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2f9b8" w14:textId="5e2f9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признании утратившим силу совместного приказа Министерства внутренних дел Республики Казахстан от 7 марта 2012 года № 135 и Министерства иностранных дел Республики Казахстан от 28 апрели 2012 годи № 08-1-1-1/154 "Об утверждении Правил регистрации паспортов иммигрантов, их передвижении, а также въезда в отдельные местности (территории), закрытые для посещении иностранцами, транзитною проезда иностранцев и дни без гражданства по территории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Министерства внутренних дел Республики Казахстан от 9 октября 2015 года № 831 и Министерства иностранных дел Республики Казахстан от 17 ноября 2015 года № 11-1-2/513.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21-1 Закона Республики Казахстан «О нормативных правовых актах», </w:t>
      </w:r>
      <w:r>
        <w:rPr>
          <w:rFonts w:ascii="Times New Roman"/>
          <w:b/>
          <w:i w:val="false"/>
          <w:color w:val="000000"/>
          <w:sz w:val="28"/>
        </w:rPr>
        <w:t>ПРИКАЗЫВАЕМ: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 совместный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внутренних дел Республики Казахстан от 7 марта 2012 года № 135 и Министерства иностранных дел Республики Казахстан от 28 апреля 2012 года № 08-1-1-1/154 «Об утверждении Правил регистрации паспортов иммигрантов, их передвижения, а также въезда в отдельные местности (территории), закрытые для посещения иностранцами, транзитного проезда иностранцев и лиц без гражданства по территории Республики Казахстан» (зарегистрирован в МЮ РК 6 июня 2012 года за № 7698 и опубликован «Казахстанская правда» от 1 августа 2012 г. № 245-246 (27064-27065));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Юридическому департаменту Министерства внутренних дел Республики Казахстан (Пономарев С. В.) в недельный срок направить в установленном порядке копию настоящего приказа в Министерство юстиции Республики Казахстан и обеспечить его официальное опубликование.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Настояший приказ вводится в действие со дня подписания.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000"/>
        <w:gridCol w:w="7000"/>
      </w:tblGrid>
      <w:tr>
        <w:trPr>
          <w:trHeight w:val="30" w:hRule="atLeast"/>
        </w:trPr>
        <w:tc>
          <w:tcPr>
            <w:tcW w:w="7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Касымов ____________</w:t>
            </w:r>
          </w:p>
        </w:tc>
        <w:tc>
          <w:tcPr>
            <w:tcW w:w="7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Идрисов ___________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Национальной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В.3. Жумаканов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 11 февраля 2016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