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8cc1" w14:textId="a818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внутренних дел Республики Казахстан от 30 июля 2015 года № 645, и.о. Министра по инвестициям и развитию Республики Казахстан от 31 июля 2015 года № 834 и Министра национальной экономики Республики Казахстан от 6 августа 2015 года №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июня 2013 года № 292 и исполняющего обязанности Министра регионального развития Республики Казахстан от 18 июля 2013 года № 141/нқ «Об утверждении Критериев оценки степени рисков и форм проверочных листов в сфере частного предпринимательства в области пожарной, промышленной безопасности и Гражданской обороны» (зарегистрированный в Реестре государственной регистрации нормативных правовых актов Республики Казахстан от 19 августа 2013 года № 8626, опубликованный в газете «Казахстанская правда» от 2 ноября 2013 года № 307 (27581), от 9 ноября 2013 года № 312 (27586), от 13 ноября 2013 гола № 314 (27588).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заместителя Министра внутренних дел Республики Казахстан Божко В.К.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Рау              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Жакупов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