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580" w14:textId="33b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внутренних дел от 28 ноября 2011 года № 631 "О некоторых вопросах документирования и регистрации населения Республики Казахстан" и от 16 апреля 2014 года № 219 "Об утверждении Инструкции органов внутренних дел Республики Казахстан по обеспечению безопасности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июня 2015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28 ноября 2011 года № 631 «О некоторых вопросах документирования и регистрации населения Республики Казахстан» (Зарегистрирован в Реестре государственной регистрации нормативных правовых актов Республики Казахстан 5 декабря 2011 года под № 7324 и опубликован «Казахстанская правда» от 15 февраля 2012 г. № 47 (26866); от 16 февраля 2012 г. № 48 (26867); от 18 февраля 2012 г. № 51 (26870); от 22 февраля 2012 г. № 53 (26872); Бюллетень нормативных правовых актов РК, февраль 2012 г., № 2, ст. 435);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16 апреля 2014 года № 219 «Об утверждении Инструкции органов внутренних дел Республики Казахстан по обеспечению безопасности дорожного движения» (Зарегистрирован в Реестре государственной регистрации нормативных правовых актов Республики Казахстан 23 мая 2014 года под № 9464 и опубликован: Информационно-правовая система нормативных правовых актов РК «Әділет» 3 июня 2014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Жакупова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