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263e" w14:textId="e922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Актюбинской области от 2 июля 2014 года № 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6 августа 2015 года № 292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 июля 2014 года № 219 "Об утверждении регламентов государственных услуг в сфере архитектурно-строительной деятельности" (зарегистрированное в реестре государственной регистрации нормативных правовых актов № 3974, опубликованное 5 августа 2014 года № 95-96 в газетах "Ақтөбе" и 5 августа 2014 года № 97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