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9a8bb7" w14:textId="19a8bb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решения районного маслихата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Шортандинского районного маслихата Акмолинской области от 17 августа 2015 года № С-41/5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На основании </w:t>
      </w:r>
      <w:r>
        <w:rPr>
          <w:rFonts w:ascii="Times New Roman"/>
          <w:b w:val="false"/>
          <w:i w:val="false"/>
          <w:color w:val="000000"/>
          <w:sz w:val="28"/>
        </w:rPr>
        <w:t>статьи 21-1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«О нормативных правовых актах» от 24 марта 1998 года Шортандинский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Признать утратившим силу решение Шортандинского районного маслихата: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Шортандинского районного маслихата от 19 сентября 2011 года № С-42/4 «Об оказании единовременной социальной помощи специалистам государственных организаций здравоохранения, социального обеспечения, образования, культуры и спорта, проживающим и работающим в сельской местности Шортандинского района, для приобретения топлива» (зарегистрировано в реестре государственной регистрации нормативных правовых актов № 1-18-140, опубликовано 15 октября 2011 года в районной газете «Вести» и 15 октября  2011 года в районной газете «Өрлеу»).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момента подписания.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В.Шевченко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Г.Скирда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