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95a" w14:textId="b019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14 ноября 2014 года № А-11/406 "О внесении дополнения в постановление акимата Жаркаинского района от 01 апреля 2014 года № А-4/73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27 октября 2015 года № А-11/297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 внесении дополнения в постановление акимата Жаркаинского района от 01 апреля 2014 года № А-4/73 «Об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от 14 ноября 2014 года № А-11/406 (зарегистрировано в Реестре государственной регистрации нормативных правовых актов 4494, опубликовано 12 декабря 2014 года в районных газетах «Жарқайың тынысы» и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