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527070" w14:textId="a52707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постановления акимата Жаркаинского района от 01 апреля 2014 года № А-4/73 "Об определении перечня должностей специалистов в области социального обеспечения, образования, культуры, спорта и ветеринарии, являющихся гражданскими служащими и работающих в сельской местности"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Жаркаинского района Акмолинской области от 1 июля 2015 года № А-7/184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«О местном государственном управлении и самоуправлении в Республике Казахстан», акимат Жаркаинского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Признать утратившим силу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Жаркаинского района «Об определении перечня должностей специалистов в области социального обеспечения, образования, культуры, спорта и ветеринарии, являющихся гражданскими служащими и работающих в сельской местности» от 01 апреля 2014 года № А-4/73 (зарегистрировано в Реестре государственной регистрации нормативных правовых актов 4115, опубликовано 25 апреля 2014 года в районных газетах «Жарқайың тынысы» и «Целинное знамя»).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вступает в силу и вводится в действие со дня подписания.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Жаркаинского района                   А.Уисимбаев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