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3655" w14:textId="7d63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Есильского района № а-10/414 от 24 октября 2014 года "Об утверждении Положения государственного учреждения "Аппарат акима села Знаменка Есильского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мая 2015 года № а-5/223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утверждении Положения «Аппарат акима села Знаменка Есильского района Акмолинской области» от 24 октября 2014 года № а-10/414 (зарегистрировано в реестре государственной регистрации нормативных правовых актов № 4480, опубликовано 22 декабря 2014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заместителя акима Есильского района Сагнаева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