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a629" w14:textId="d13a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"Об утверждении Правил застройки территории Акмолинской области" от 26 сентября 2014 года № 5С-30-7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декабря 2015 года № 5С-43-8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утверждении Правил застройки территории Акмолинской области» от 26 сентября 2014 года № 5С-30-7 (зарегистрировано в Реестре государственной регистрации нормативных правовых актов № 4436, опубликовано 22 ноября 2014 года в газетах «Арқа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Е.Мащинская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Д.Нурмулдин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