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e462" w14:textId="f5ee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14 июля 2015 года № 410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обороны Республики Казахстан согласно прилагаемому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образования и науки Министерства обороны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настоящий приказ на веб-сайте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обороны Республики Казахстан генерал-майора Мухтарова Т.С.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«__»________2015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2015 года № 410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Министра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июня 2011 года № 276 «Об утверждении Правил приема в Республиканскую школу "Жас улан" имени генерала Нурмагамбетова С.К.» (зарегистрированный в Реестре государственной регистрации нормативных правовых актов Республики Казахстан 15 августа 2011 года № 7124);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9 сентября 2011 года № 367 «Об утверждении Правил приема в Кадетский корпус Министерства обороны Республики Казахстан имени Шокана Уалиханова» (зарегистрированный в Реестре государственной регистрации нормативных правовых актов Республики Казахстан 19 октября 2011 года № 7271);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17 марта 2014 года № 109 «Об утверждении Правил приема в высшие военные учебные заведения» (зарегистрированный в Реестре государственной регистрации нормативных правовых актов Республики Казахстан 2 апреля 2014 года № 9292);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17 июня 2014 года № 256 «Об утверждении Правил приема в военные учебные заведения Министерства обороны Республики Казахстан, реализующие профессиональные учебные программы послевузовского образования» (зарегистрированный в Реестре государственной регистрации нормативных правовых актов Республики Казахстан 25 июля 2014 года № 9626).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