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0bac" w14:textId="b1a0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Усть-Каменогорска от 30 апреля 2014 года № 4915 "Об установлении норматива отчисления части чистого дохода коммунальных государственных предприятий города Усть-Каменогорска"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26 декабря 2014 года N 8953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подпунктом 12) </w:t>
      </w:r>
      <w:r>
        <w:rPr>
          <w:rFonts w:ascii="Times New Roman"/>
          <w:b w:val="false"/>
          <w:i w:val="false"/>
          <w:color w:val="000000"/>
          <w:sz w:val="28"/>
        </w:rPr>
        <w:t>пункта 122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акимата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30 апреля 2014 года № 4915 "Об установление норматива отчисления части чистого дохода коммунальных государственных предприятий города Усть-Каменогорска" (зарегистрировано в Реестре государственной регистрации нормативных правовых актов за № 3367, опубликовано 5 июня 2014 года в газетах "Өскемен", "Усть-Каменогорск").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Юридическому отделу государственного учреждения "Аппарат акима города Усть-Каменогорска Восточно-Казахстанской области" в недельный срок сообщить в орган юстиции о признании утратившим силу постановления акимата с приложением копии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Общему отделу государственного учреждения "Аппарат акима города Усть-Каменогорска Восточно-Казахстанской области", государственному учреждению "Отдел внутренней политики города Усть-Каменогорска" обеспечить опубликование настоящего постановления в официальных печатных изданиях в недельный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данного постановления возложить на руководителя аппарата акима города Жунуспекову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