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3d8" w14:textId="d60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марта 2013 года № 7/86.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некоторых решений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/прилагается/.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Н.Челеева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7/86 от 05.03.2013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районного маслихата признанные  утратившим силу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744"/>
        <w:gridCol w:w="1783"/>
        <w:gridCol w:w="1784"/>
        <w:gridCol w:w="2505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принятого нормативного правового акта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регистрации Департамента юстиции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официального опубликования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стоимости разовых талонов для физических лиц деятельность которых носит эпизодический характер на рынках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21/167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29.12.2009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65-66 (350-351)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районном бюджете на 2010-2012 годы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23/175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09.03.2010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11-12 (362-363)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2009 года № 23/175 "О районном бюджете на 2010-2012 годы"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25/187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2009 года № 23/175 "О районном бюджете на 2010-2012 годы"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26/191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2009 года № 23/175 "О районном бюджете на 2010-2012 годы"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28/207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2009 года № 23/175 "О районном бюджете на 2010-2012 годы"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29/212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21 декабря 2009 года № 23/175 "О районном бюджете на 2010-2012 годы"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30/219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21 декабря 2009 года № 23/175 "О районном бюджете на 2010-2012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31/223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программе по профилактике правонарушений и борьбы с преступностью в районе на 2009-2010 годы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11/89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оказании единовременной социальной помощи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31.07.2012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(491)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социальной помощи отдельным категориям нуждающихся граждан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31.07.2012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(491)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