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475f" w14:textId="d504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или ветеринарного режима карантинной зоны в Теректинского сельском округе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Теректинского сельского округа Алакольского района Алматинской области от 20 августа 2012 года № 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Алакольской районной территориальной инспекции от 01 июля 2012 года №43 и представления от 01 июля 2012 года № 44, аким Теректинского сельского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заболевания бруцеллеза среди мелкого рогатого скота в Теректинском сельском округе прекратить установленные ограничительные мероприятия и ветеринарный режим карантинной зоны.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Теректинского сельского округа от 23 июля 2012 года № 16 "Об установлении ветеринарного режима карантинной зоны с введением ограничительных мероприятий", зарегистрированное в Реестре государственной регистрации нормативных правовых актов 09 августа 2012 года за </w:t>
      </w:r>
      <w:r>
        <w:rPr>
          <w:rFonts w:ascii="Times New Roman"/>
          <w:b w:val="false"/>
          <w:i w:val="false"/>
          <w:color w:val="000000"/>
          <w:sz w:val="28"/>
        </w:rPr>
        <w:t>№ 2-5-185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"Алакол" от 30 августа 2012 года № 33.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Теректинского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Азимжанов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