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d67" w14:textId="1d5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от 13 июля 2010 года № 366 "Об оказании социальной помощи детям-инвалидам, воспитывающимся и обучающимся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мая 2011 года №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Лисаковска "Об оказании социальной помощи детям – инвалидам, воспитывающимся и обучающимся на дому" от 13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9-4-169 опубликовано 12 августа 2010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