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7f83" w14:textId="2387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или ветеринарного режима карантинной зоны в Жыландинском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Жыландинского сельского округа Алакольского района Алматинской области от 25 сентября 2011 года № 15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Алакольского района №28 от 07 сентября 2011 года, аким Жыландинского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бруцеллеза среди мелкого рогатого скота в селе "Жыланды" Жыландинского сельского округа прекратить установленные ограничительные мероприятия и ветеринарный режим карантинной зоны.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акима Жыландинского сельского округа от 25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жыландинского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