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8cb77" w14:textId="c78c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кима Кара Арнинского сельского округа от 1 октября 2009 года № 16 "О присвоении наименовании улицам села Шокпартогай"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 Арнинского сельского округа Жылыойского района Атырауской области от 1 июня 2010 года № 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и специализированного межрайонного экономического суда Атырауской области от 2010 года № 2-109/1-10 на основании Исполнительного листа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АЮ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Признать утратившим силу решения акима Кара Арниниского сельского округа от 1 октября 2009 года № 16 "О присвоении наименовании улицам села Шокпартогай" (зарегистрирован в Реестре государственной регистрации нормативных правовых актов за № 4-2-128, опубликованное от 5 ноября 2009 года № 45 в районной газете "Кен Жылыой").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