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2ea" w14:textId="9ca9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пунктов приказа Министра образования и науки Республики Казахстан от 9 апреля 2008 года N 181 "Об утверждении Правил аттестации педагогических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февраля 2009 года N 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поручения Премьер-Министра Республики Казахстан Масимова К.К., данного на расширенном заседании коллегии Министерства образования и науки Республики Казахстан 22 января 2009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Приостановить до 1 января 2010 года действие пунктов 10, 13-25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педагогических работников, утвержденных приказом Министра образования и науки Республики Казахстан от 9 апреля 2008 года № 181.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среднего образования (Санатова М.Т.):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в установленном порядке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Национальному центру тестирования (Сагиндиков И.У.) до 30 апреля 2009 года провести экспертизу базы тестовых заданий с учетом замечаний педагогической общественности.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возложить на вице-министра Шамшидинову К.Н.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Туймебаев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