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77d1" w14:textId="f587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(Агентство Республики Казахстан по информатизации и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информатизации и связи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373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378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373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 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информатизации и связи"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
</w:t>
      </w:r>
      <w:r>
        <w:rPr>
          <w:rFonts w:ascii="Times New Roman"/>
          <w:b w:val="false"/>
          <w:i w:val="false"/>
          <w:color w:val="000000"/>
          <w:sz w:val="28"/>
        </w:rPr>
        <w:t>
: 587067 тысяч тенге (пятьсот восемьдесят семь миллионов шестьдесят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11 января 2007 года "О лицензировании";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-24 Закона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11 января 2007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2007 года N 1155-1 "Об утверждении Программы развития "электронного правительства" Республики Казахстан на 2008-2010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октября 2001 года N 1293 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января 2002 года N 114 "Об утверждении Программы создания единой системы учета данных радиоизлучающих средств, работающих на территории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июля 2003 года N 724 "Вопросы Агентства Республики Казахстан по информатизации и связи".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поэтапное развитие и совершенствование отрасли информатизации и связи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совершенствование нормативной правовой основы отрасли связи и информатизации, основанной на изучении международного опыта и внедрении международных стандартов; обновление теоретических знаний, умений и навыков по образовательным программам в сфере профессиональной деятельности в соответствии с предъявляемыми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1013"/>
        <w:gridCol w:w="2553"/>
        <w:gridCol w:w="4813"/>
        <w:gridCol w:w="1333"/>
        <w:gridCol w:w="217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связи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отрасли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компетенции;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юридических лиц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связи и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 и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полноценно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функционирующей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тотного 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межве-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домственных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включающее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себя абонентскую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по доступу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передачи данных;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 постановлением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Правительства РК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завершение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по гармонизации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радиочас-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тотного спектра.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отрасли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компетенции;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юридических лиц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связи и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 и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полноценно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функционирующей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тотного 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компьютерной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муникационных ресурсов,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включающее в себя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абонентскую и арендную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плату за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связи 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доступу к сетям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 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пеленга-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комплекса;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измеритель-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но-пеленгационных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связей; анализаторов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спектра; сетевых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 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стыковки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 центральным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сервером Центра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спектра; 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и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органов.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 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техники.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осуществление государственной политики в области инфокоммуникационного сектора для эффективного функционирования рынка услуг связи и сферы информатизации, регулирование и контроль за деятельностью операторов связи, защита прав и законных интересов физических и юридических лиц, а также национальных интересов государства; обучение государственному языку в среднем - 47 чел; обучение английскому языку в среднем - 55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эффективного функционирования инфокоммуникационного сектора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полнота поступлений в государственный бюджет за использование радиочастотного спектра.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- 16,1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- 13,7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функций, возложенных на государственный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доля государственных служащих, которые перейдут на делопроизводство на государственном языке после прохождения курсов обучения государственному языку в среднем составит 60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будут работать с документами на английском языке после прохождения курсов обучения английскому языку в среднем составит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оперативное выявление и пресечение нарушений лицензионного законодательства, незаконно-действующих пользователей радиочастотного спектра и радиоэлектронных средств, совершенствование государственного регулирования рынка услуг отрасли связи и сферы информатизации.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374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 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радиочастотного спектра и радиоэлектронных средств"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153389 тысяч тенге (сто пятьдесят три миллиона триста восемьдесят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июня 2000 года "Об обеспечении единства измерений";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бесперебойной деятельности системы мониторинга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содержание радиоконтрольного и радиоизмерительного оборудования, спецавтотранспорта, а также радиоконтрольных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53"/>
        <w:gridCol w:w="993"/>
        <w:gridCol w:w="2633"/>
        <w:gridCol w:w="4573"/>
        <w:gridCol w:w="1373"/>
        <w:gridCol w:w="21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спектра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сопровождения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тронных средств: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СРКП);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СРКП;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боксов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спецавтотранспорта;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отопление;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связанные с повер-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средств измерений;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обществом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тронных средств.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техническое сопровождение 12 стационарных радиоконтрольных пунктов (СРКП); поверка средств измерений и инженерно-техническое обслуживание АО "Республиканский центр космической связи и электромагнитной совместимости радиоэлектронных средств" системы мониторинга радиочастотного спектра и радиоэлектронных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надлежащего функционирования системы мониторинга радиочастотного спектра и радиоэлектронных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содержание 12 СРКП-23 692 тыс. тенге; затраты на проверку измерений 1 116 тыс. тенге; затраты в год на инженерно-техническое обслуживание системы мониторинга 128 581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пользователей качеством работы системы мониторинга радиочастотного спектра и радиоэлектронных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375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 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2794359 тысяч тенге (два миллиарда семьсот девяносто четыре миллиона триста пятьдесят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января 2004 года N 44 "О Национальном операторе в сфере информатизации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2007 года N 1155-1 "Об утверждении Программы развития "электронного правительства" Республики Казахстан на 2008-2010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функционирования информационной инфраструктуры "электронного правительства"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осуществление системно-технического обслуживания программно-аппаратных средств и сопровождение государственных информационных систем, интегрируемых в национальную информационную инфраструктуру Республики Казахстан, создание и техническая поддержка единой коммуникационной среды и системы взаимодействия государственных информационных систем и информационных ресурсов, выполнение работ по техническому обеспечению ведения государственного регистра информационных ресурсов и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33"/>
        <w:gridCol w:w="993"/>
        <w:gridCol w:w="2553"/>
        <w:gridCol w:w="4453"/>
        <w:gridCol w:w="1353"/>
        <w:gridCol w:w="219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Администрирование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сетей,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площадей.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Техническое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Эксплуатационные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Серверного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Функционирование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 подразделений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Приобретение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цензионного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Полноценное функционирование информационной инфраструктуры "электронного правительства" Республики Казахстан, а также ИТ-подразделений и Серверного центра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375-1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№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дополнен приложением 262-3 в соответствии  с постановлением Правительства РК от 03.10.2008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014 "Формирование уставного капитала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АО "Национальный инфокоммуникационный холдинг "Зерде"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4 672 436 тысяч тенге (четыре миллиарда шестьсот семьдесят два миллиона четыреста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2007 года № 1155-1 "Об утверждении Программы развития "электронного правительства" Республики Казахстан на 2008-2010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июля 2008 года № 668 "О создании акционерных обществ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научно-технологического развития страны путем: формирования инфо-коммуникационной инфраструктуры национального масштаба в целях повышения конкурентоспособности страны и предоставления равного доступа всем гражданам независимо от социального статуса, возраста и расположения к информации, инфо-коммуникационным 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инфо- и телекоммуникационной инфраструктуры, охватывающей все области Республики Казахстан, включая областные и районные центры, а также города областного подчинения.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73"/>
        <w:gridCol w:w="1273"/>
        <w:gridCol w:w="2473"/>
        <w:gridCol w:w="4253"/>
        <w:gridCol w:w="1693"/>
        <w:gridCol w:w="22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инфоком-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дочерней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"Каzsаtnet" и АО "Национальные информационные технологии" в целях формирования инфо-коммуникационной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масштаба.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пополнение уставного капитала АО "Национальная компания "Каzsаtnet" через формирование уставного капитала АО "Национальный инфокоммуникационный холдинг "Зерде". Организация и введение в эксплуатацию спутниковой мультисервисной сети государственных органов на территории Республики Казахстан. Создания порталов. Пополнение уставного капитала АО "Национальные информационные технологии" для закупа оборудования для создания Серверной интернет-платформы.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Конечный результат:
</w:t>
      </w:r>
      <w:r>
        <w:rPr>
          <w:rFonts w:ascii="Times New Roman"/>
          <w:b w:val="false"/>
          <w:i w:val="false"/>
          <w:color w:val="000000"/>
          <w:sz w:val="28"/>
        </w:rPr>
        <w:t>
 Интеграция информационных систем центральных исполнительных органов с территориальными подразделениями. Взаимодействие межведомственного электронного документооборота между центральными исполнительными органами и их территориальными подразделениями. Наличие трех порталов и предоставление государственных услуг для населения с использованием отказоустойчивого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Финансово-экономический результат: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центр обработки данных даст эффект консолидации по оборудованию и персоналу, что в свою очередь даст экономию средств на сопровождении программно-аппаратных средств и закупу оборудования для государственных органов, а также исключит затраты государственных органов на создание своих собственных серверных помещений.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Своевременность:
</w:t>
      </w:r>
      <w:r>
        <w:rPr>
          <w:rFonts w:ascii="Times New Roman"/>
          <w:b w:val="false"/>
          <w:i w:val="false"/>
          <w:color w:val="000000"/>
          <w:sz w:val="28"/>
        </w:rPr>
        <w:t>
 выполнение мероприятий в соответствии с производственным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Качество:
</w:t>
      </w:r>
      <w:r>
        <w:rPr>
          <w:rFonts w:ascii="Times New Roman"/>
          <w:b w:val="false"/>
          <w:i w:val="false"/>
          <w:color w:val="000000"/>
          <w:sz w:val="28"/>
        </w:rPr>
        <w:t>
 повышение эффективности деятельности компаний, вошедших в состав АО "Национальный инфокоммуникационный холдинг "Зерде"; обеспечение потребности в телекоммуникационных ресурсах, необходимых для функционирования информационных систем е-правительства.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376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 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предоставлению универсальных услуг связи"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3882786 тысяч тенге (три миллиарда восемьсот восемьдесят два миллиона семьсот восемьдесят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августа 2004 года N 866 "Об утверждении перечня универсальных услуг телекоммуникаций";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октября 2004 года N 1039 "Об утверждении Правил субсидирования стоимости универсальных услуг телекоммуникаций для компенсации убытков операторам связи, оказывающим универсальные услуги телекоммуникаций населению".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доступа населения в сельских населенных пунктах к универсальным телекоммуникационным услугам и информационным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безубыточного функционирования операторов связи, предоставляющих услуги в сельских населенных пунктах, в том числе по телефонизируемым 2008 году сельским населенным пунктам.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33"/>
        <w:gridCol w:w="1053"/>
        <w:gridCol w:w="2553"/>
        <w:gridCol w:w="4193"/>
        <w:gridCol w:w="1373"/>
        <w:gridCol w:w="217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связи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универсальных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сельскому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субсиди-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компенсация убытков операторов сельской связи, оказывающих универсальные услуги телекоммуникаций в объеме 3 882 786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бесперебойного доступа сельского населения к универсальным услугам телекоммуникаций во всех 7 305 сельских населенных пунктах (100 %) и достижение показателей телефонной плотности на селе с 9,45 % до 10,3 %.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объем выплаченных субсидий из расчета на одного сельского абонента - 5 928 тенге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сельских абонентов качеством универсальных услуг телекоммуникаций.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377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 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2919005 тысяч тенге (два миллиарда девятьсот девятнадцать миллионов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(бизнес-идентификационный номер) в целях создания Национальных реестров идентификационных номеров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2007 года N 1155-1 "Об утверждении Программы развития "электронного правительства" Республики Казахстан на 2008-2010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населения оперативным и качественным доступом к государственным электронным 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базовых компонентов инфраструктуры е-правительства и оптимизация информационной инфраструктуры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и обеспечение доступа к услугам "электронного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эффективного массового информационного обслуживания граждан с использованием современных информационно-коммуникационных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информационной безопасности инфраструктуры "электронного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механизма унифицированного доступа пользователей государственных электронных услуг к различным банковским платежным системам с возможностью осуществлять защищенные электронные платежи через открытые сети передачи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1073"/>
        <w:gridCol w:w="2593"/>
        <w:gridCol w:w="4533"/>
        <w:gridCol w:w="1333"/>
        <w:gridCol w:w="21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проектом,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внедрению ГБД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Предпроектное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задания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Е-Лицензирование.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Техно-рабочее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модели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Дизайн и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 наполнение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Е-Лицензирова-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Закуп услуг по развитию и внедрению ГБД "Регистр недвижимости"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20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ИС АИС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учета разреши-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зионного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Аудит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Создание Интеграционной информационной системы для центров обслуживания населения.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Government",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Consumer"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Доработка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задания,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проекта.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обучению,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проектом.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программного обеспечения для развертывания и внедрения модуля "Портал электронных услуг".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откры-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 ключей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третьего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создания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зионного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удостоверяющего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Оплата услуг связи.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  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"элект-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третьего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создания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зионного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 по установке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настройке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  
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"Платежный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Развитие, доработка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веб-портала,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прикладного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"Платежный шлюз".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Ввод в действие информационной системы Агентства Республики Казахстан по информатизации и связи в сфере учета разрешительных документов. Обеспечение единой точки доступа к электронным услугам государственных органов через веб-портал "электронного правительства".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веб-портала для населения Республики Казахстан, который должен способствовать повышению числа пользователей сети Интернет среди населения Республики Казахстан, снижению информационного неравенства, развитию человеческого потенциала Республики Казахстан, с учетом таких нефункциональных требований как простота пользовательского интерфейса, безопасность и надежность;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отказоустойчивой работы удостоверяющего центра для государственных органов, предоставление средств электронной цифровой подписи и регистрационных свидетельств участникам ЕСЭДО;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3-го этапа создания Национального удостоверяющего центра для физических и юридических лиц Республики Казахстан: создание Резервной системы Национального удостоверяющего центра, создание 10 и развитие 18 Центров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Возможность прогнозирования, выявления, предупреждения и предотвращения угроз информационной безопасности информационной инфраструктуры е-правительства и устранение последствий их воздействия. Формирование централизованной базы данных о недвижимом имуществе и правах на него. Выдача разрешительных документов через центры обслуживания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378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 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"Развитие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852952 тысячи тенге (восемьсот пятьдесят два миллиона девятьсот пятьдесят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11 января 2007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снижение информационного неравенства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1) обучение в 14 областях Республики Казахстан, гг. Астаны, Алматы населения компьютерной грамотности;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создание системы мониторинга и проведение периодического анализа реализации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создание специализированных центров обучения и повышения квалификации ИТ-специалистов;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разработка информационно-познавательных программ в сфере информатизации с целью наполнения казахстанского сегмента сети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формирование общественной поддержки мероприятий Программы снижения информационного неравенства в Республике Казахстан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1073"/>
        <w:gridCol w:w="2593"/>
        <w:gridCol w:w="4533"/>
        <w:gridCol w:w="1333"/>
        <w:gridCol w:w="21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Изготовление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мента, подтверждающего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компьютерную грамот-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уровнями сложности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Управление проектом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коорди-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нации 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обучения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сертифицирования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Услуги доступа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 Казахстана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Системно-техничес-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обслуживание (СТО)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регионах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Управление проектом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и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ИТ-специалистов: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Развитие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очного 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Управление проектом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учебно-консалтингового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дистанционного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очного 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освоении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Развитие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поиска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поисковых порталах;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познавательного веб-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в сфере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технологий;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видеоконференций,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 снижению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мационного неравенства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Освещение 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снижения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неравенства в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 на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и русском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 хода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неравенства в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СМИ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реклам-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материалов, PR-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статей, ТВ-роликов,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листовок, плакатов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т.п.), Веб-сайтов,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"круглых столов";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управление проектом.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Приобретение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зионного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1) не менее 6,4 % обученного компьютерной грамотности населения страны в 14 областях Республики Казахстан, гг. Астаны,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создание условий для подготовки и повышения квалификации отечественных ИТ-специалистов;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удобный и качественный поиск информации в сети Интернет для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предоставление населению актуальной и познавательной информации в сфере информационных технологий посредством веб-портала;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крупномасштабное освещение хода реализации мероприятий Программы снижения информационного неравенства в Республике Казахстан на государственном и русском языках.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