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90ff" w14:textId="5879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 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386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387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388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389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390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391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392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458860 тысяч тенге (четыреста пятьдесят восемь миллионов восемьсот шестьдесят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 декабря 1999 года N 280 "Вопросы Агентства Республики Казахстан по делам государственной службы";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2000 года N 327 "Об утверждении Правил проведения аттестации административных государственных служащих",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марта 2000 года N 357 "Об утверждении Положения о порядке прохождения государственной службы";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30 июня 2005 года N 1598 "О дисциплинарных советах Агентства Республики Казахстан по делам государственной службы в областях, городах Астане и Алматы и внесении изменений и дополнений в некоторые указы Президента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престижа государственной службы и профессионализма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работы по повышению качества государственных услуг, профилактике коррупционных правонарушений, соблюдению государственными служащими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чести </w:t>
      </w:r>
      <w:r>
        <w:rPr>
          <w:rFonts w:ascii="Times New Roman"/>
          <w:b w:val="false"/>
          <w:i w:val="false"/>
          <w:color w:val="000000"/>
          <w:sz w:val="28"/>
        </w:rPr>
        <w:t>
, проведение единой государственной политики в сфере государственной службы. Совершенствование законодательства государственной службы; организация обучения и профессиональной переподготовки государственных служащих; внесение предложений по повышению качества государственных услуг предоставляемых государственными органами; обеспечение открытости и подотчетности системы государственной службы; повышение профессионального уровня государственных служащих согласно требованиям профессиональной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53"/>
        <w:gridCol w:w="993"/>
        <w:gridCol w:w="2553"/>
        <w:gridCol w:w="3613"/>
        <w:gridCol w:w="1333"/>
        <w:gridCol w:w="27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рата 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49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ложений по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шенствованию нор-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мативной правовой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для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вления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 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ложений по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персо-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налу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резерва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товки,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чаях нарушений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колле-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гии Агентства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 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ратов со штатной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численностью 204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 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соблюдению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торинга состояния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и терри-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ториальных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(далее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органы).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по персо-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налу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резерв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подраз-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тельности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товки, 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товки и повышения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в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чаях нарушений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законных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ботке и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эффек-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тивности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даний по дисци-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плинарным делам.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выезд-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семинаров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приемов граждан.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языку.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   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органов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оборудо-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 бытовой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для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жебных квартир.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но-техничес-кое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органов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ходных материа-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лов, комплектую-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 и запасных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частей.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немате-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активов.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связи.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 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 Сопро-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вождение 1С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ПО.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проверок деятельности государственных органов по вопросам соблюдения законодательства о государственной службе и антикоррупционного законодательства. Повышение профессионального уровня государственных служащих не менее 39 человек, обучение государственному языку не менее 47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Конечные результаты: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оказания государственных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повышение квалификации одного государственного служащего 17,3 тыс. тенге, на обучение государственному языку 43,2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своевременное выполнение мероприятий в соответствии со сроками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улучшение качества государственных услуг, на основе государственных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условиями. Доля государственных служащих, которые перейдут на делопроизводство на государственном языке после прохождения курсов обучения - 9,6 %, повысивших профессиональный уровень - 23,1 %.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"Функционирование системы информатизации и тестирования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республики"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86111 тысяч тенге (восемьдесят шесть миллионов сто одиннадцать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30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11 января 2007 года "Об информатизации";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января 2003 года "Об электронном документе и электронной цифровой подписи";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21 января 2000 года N 327 "Правила проведения аттестации административных государственных 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функционирования информационной системы управления кадрами и ее дальнейшего совершенствования, проведение тестирования и аттестации государственных служащих, техническая поддержка и сопровождение локальных и сетевых инфраструктур.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Формирование и постоянное обновление данных по составу и кадровому резерву госслужащих, обеспечение тестирования и аттестации госслужащих, обеспечение защиты информационных ресурсов, администрирование Web-ресурсов Агентства и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33"/>
        <w:gridCol w:w="933"/>
        <w:gridCol w:w="2533"/>
        <w:gridCol w:w="3433"/>
        <w:gridCol w:w="1573"/>
        <w:gridCol w:w="27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тестиро-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вания, оплата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штатных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телеком-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муникационных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локального тес-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тирования гос-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"1С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Бухгалтерия",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сети, доступа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Интернет,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принтеров, дос-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тупа к локальным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сетям и кабель-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хозяйства,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классов дистан-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тести-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рования.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обслужи-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16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WEB-САЙТА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Конечный результат: Своевременный доступ к участию в конкурсе на занятие вакантной административной должности через тестирование с любого областного центра. Эффективное расходование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Бесперебойное функционирование информационной системы центра и 100 % удовлетворение всех желающих в тестировании при поступлении на государственную службу, а также по аттестации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"Прикладные научные исследования в области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и государственной службы"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5627 тысяч тенге (пять миллионов шестьсот двадцать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января 2007 года N 273 "О мерах по модернизации системы государственного управления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регулярных социологических опросов населения по оценке качества государственных услуг с обязательной публикацией в общедоступных средствах массовой информации результатов опроса. На основе проведенного опроса ведение мониторинга качества госуслуг, административных барьеров, удовлетворенности госслужащих. А также внедрение системы сбалансированных показателей (ССП) в отдельных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регулярных социологических опросов населения по оценке качества государственных услуг и на их основе выполнить: мониторинг показателей по административным барьерам, с которыми сталкивается население при получении государственных социальных услуг; мониторинг удовлетворенности потребителей качеством социальных государственных услуг; мониторинг удовлетворенности госслужащих условиями работы; а также составить рейтинг коррупционности госорганов и создать карты коррупции для регионов Казахстана. Внедрить систему сбалансированных показателей в пилотных госорганах республики (Налоговый комитет Министерства финансов Республики Казахстан, Комитет регистрационной службы Министерства юстиции Республики Казахстан и Акимат Южно-Казахстанской области).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33"/>
        <w:gridCol w:w="953"/>
        <w:gridCol w:w="2153"/>
        <w:gridCol w:w="4073"/>
        <w:gridCol w:w="1333"/>
        <w:gridCol w:w="273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регу-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лярных социологи-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опросов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селения по оценке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 основе: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мониторинг пока-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зателей по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нистративным барье-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рам, с которыми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сталкивается насе-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при получении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3)составить рейтинг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госорганов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карты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коррупции для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гионов 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работы;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Внедрить систему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сбалансированных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 в 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лотных госорганах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(Налого-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Акимат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исследование в 16 областях с выборкой, представляющей большие и малые города, райцентры и села, всего 5120 респондентов.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Проведено исследование 2100 госслужащих, работающих с потребителями услуг из всех областей.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 анализ управленческой деятельности двух государственных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регулярных социологических опросов населения по оценке качества государственных услуг (по 16 областям, причем выборка будет охватывать большие и малые города, райцентры и села) с обязательной публикацией в общедоступных средствах массовой информации результатов опроса;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Рейтинг административных барьеров и динамика по сравнению с 2006 годом;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Карты коррупции по областям;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Внедрена система сбалансированных показателей в трех государственных органах (Налоговый комитет Министерства финансов Республики Казахстан, Комитет регистрационной службы Министерства юстиции Республики Казахстан и Акимат Южно-Казахстанской области).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Построение рейтингов дает возможность оценить и измерить эффективность административной реформы. По данным исследования 2006 года результативность услуг составляет 72 %, это фактически указывает на 28 % потери от неэффективных государственных услуг. Внедрение системы сбалансированных показателей увеличит эффективность услуг и удовлетворенность потребителей по крайней мере на 5 %.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Качество исследований - высокая статистическая достоверность на уровне значимости более 99 %, вероятность ошибки - меньше 0,01 %, высокая читабельность опубликованных материалов. Простота и иллюстративность изложения, обоснованная интерпретация данных подтверждена рецензентами и потребителями книги.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предоставление результатов аналитических исследований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"Подготовка, переподготовка и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служащих"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771192 тысячи тенге (семьсот семьдесят один миллион сто девяносто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18 сентября 1998 года N 4075 "О дальнейших мерах по совершенствованию подготовки, переподготовки и повышения квалификации государственных 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31 мая 2005 года N 1583 "О мерах по дальнейшему совершенствованию подготовки, переподготовки и повышения квалификации кадров государственных органов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8 июля 2005 года N 1611 "Вопросы Академии государственного управления при Президенте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Республики Казахстан высокопрофессиональными кадрами государственной службы; персонала дипломатической службы, судей, работников судебной системы и органов прокуратуры.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квалификации государственных служащих и переподготовка кадров в соответствии с современными требованиями, координация деятельностью и обеспечение методического руководства учебных заведений Республики Казахстан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33"/>
        <w:gridCol w:w="2553"/>
        <w:gridCol w:w="3573"/>
        <w:gridCol w:w="1593"/>
        <w:gridCol w:w="281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Подготовка,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направле-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 работники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синтеза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линейной систем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планам,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6-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 и 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служащих, переве-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денных на руково-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дящую должность,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впервые приня-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тых на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 службу.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1-2-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недельных семина-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по 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актуальным темам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стажировок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знакомства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опытом 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управ-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развитых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стран,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конферен-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 и 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круглых столов,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лекторов и зару-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бежных экспертов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Франции, США,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Японии, Сингапура,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Великобритании,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Германии, России,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Киргизии, Латвии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семинары повыше-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Академии. 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моногра-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фии сборников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 статей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журнала.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перечня, 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денного приказом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службы.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членских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народную ассоциа-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"NISPAcee".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службы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Президен-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прием в магистратуру по специальностям: "Государственное и местное управление" - 70 человек; "Юриспруденция" - 60 человек; "Международные отношения" - 30 человек. Среднегодовой контингент обучаемых госслужащих по программам: переподготовки - 700 чел., повышения квалификации - 2000-человек. Организация 30-дневных международных стажировок для 160 слушателей программы магистратуры, в университете Индиана (США) - 20 человек, в Национальной школе администрирования (Франция) - 5 человек, в Российской Академии государственной службы - 35 человек, в Ольстерском университете (Великобритания) - 23 человек, Китай - 10 человек, Саудовская Аравия - 2 человека, Австрия - 25 человек, Нидерланды - 20 человек, Германия - 10 человек, Сингапур - 10 человек. Приглашение международных экспертов и лекторов из Франции - 2 чел, из Великобритании - 1 чел, из Германии - 1 чел, из Японии - 1 чел, из России - 4 чел, из США - 2 чел, из Сингапура - 1 чел, из Азербайджана - 1 чел, из Киргизии - 1 чел, из Латвии - 1 чел. Издание научной монографии - 3, сборника научных статей - 2, научно-аналитического журнала - 4. Приобретение активов и нематериальных активов не менее 516 единиц.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потребности в повышении квалификации и переподготовки государственных служащих государственных органов, персонала дипломатической службы, судей, работников судебной системы от общей потребности на 55-75 процентов. Обеспечение потребности в подготовке по программам магистратуры и аспирантуры государственных служащих от общей потребности на 70-80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среднемесячный размер стипендии одного магистранта и аспиранта набора 2007-2009 года составляет - 33,7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фактическое количество государственных служащих, завершивших обучение 135 магистрантов.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обеспечение качественного выполнения государственными служащими возложенных на них функций. 100 процентно качественное выполнение мероприятий в полном объеме с учетом установленных сроков для достижения цели и задач, возложенных на Академию государственного управления при Президенте Республики Казахстан. Улучшение качественной подготовки выпускников Академии.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"Повышение квалификации государственных служащих за рубежом"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231161 тысяча тенге (двести тридцать один миллион сто шестьдесят одна тысяча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марта 2000 года N 357 "Об утверждении Положения о порядке прохождения государственной службы",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11 октября 2004 года N 1457 "Об утверждении Правил переподготовки и повышения квалификации государственных служащих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подготовка перспективных кадров для совершенствования государственной службы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доступа к передовым и эффективным программам повышения квалификации за рубежом для государственных служащих. Обеспечение возможности подготовить перспективные кадры по основным направлениям деятельности центральных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33"/>
        <w:gridCol w:w="933"/>
        <w:gridCol w:w="2533"/>
        <w:gridCol w:w="3873"/>
        <w:gridCol w:w="1333"/>
        <w:gridCol w:w="27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ведущих зарубеж-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образователь-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центрах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 странах: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США, Великобрита-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Нидерланды,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Германия, Франция,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Россия,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Малайзия. Расшире-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знаний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экономики,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нистрирования,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ознакомление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европейским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опытом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управления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180 государственных служащих пройдут обучение в лучших зарубежных университетах и научных центрах.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180 государственных служащих прошедшие обучение в лучших зарубежных университетах и научных центрах будут вносить свой вклад для совершенствования государственной службы республики.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Финансово-экономическая эффективность: затраты на обучение одного государственного служащего составляют 1284,2 тысяч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90 % государственных органов, государственные служащие которых пройдут обучение будут удовлетворены качеством подготовки специалистов.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"Строительство общежития для молодых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центральных аппаратов государственных органов,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содержащихся за счет республиканского бюджета"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1 753 785 тысяч тенге (один миллиард семьсот пятьдесят три миллиона семьсот восемьдесят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повышение качества жизни государственных служащих, обеспечение их социального благополучия и создание условий, стимулирующих трудовые усилия работников государственного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условий проживания путем формирования инфраструктуры для повышения качества жизни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013"/>
        <w:gridCol w:w="1093"/>
        <w:gridCol w:w="2633"/>
        <w:gridCol w:w="3233"/>
        <w:gridCol w:w="1553"/>
        <w:gridCol w:w="275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2-604/05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01.09.2005г).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строительство общежития на 1000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строительство 1000 местного общежития.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анализов эффективности реализации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608 - Агентство Республики Казахстан по делам государственной службы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"Целевые трансферты на развитие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обучение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компьютерной грамотности"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233389 тысяч тенге (двести тридцать три миллиона триста восемьдесят девять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13 октября 2006 года N 995 "Об утверждении Программы снижения информационного неравенства в Республике Казахстан на 2007-2009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снижение информационного неравенства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обучение государственных служащих в 14 областях Республики Казахстан, гг. Астаны, Алматы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73"/>
        <w:gridCol w:w="973"/>
        <w:gridCol w:w="2533"/>
        <w:gridCol w:w="3673"/>
        <w:gridCol w:w="1333"/>
        <w:gridCol w:w="279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программы)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грамотности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61 750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местных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районных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компью-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терной грамот-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444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обучение компьютерной грамотности государственных служащих местных исполнительных органов, областных и районных подразделений центральных государственных органов компьютерной грамотности в регионах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обучение 61 750 государственных служащих компьютерной грамотности в регионах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затраты на обучение одного государственного служащего составляют 3779,58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соответствии с установленными сроками в заключаемых договорах о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