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1195" w14:textId="dad1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2008 год
(Министерство труда и социальной защиты населения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2007 года N 1224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24 апреля 2004 года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2008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труда и социальной защиты населения Республики Казахстан согласно приложениям 
</w:t>
      </w:r>
      <w:r>
        <w:rPr>
          <w:rFonts w:ascii="Times New Roman"/>
          <w:b w:val="false"/>
          <w:i w:val="false"/>
          <w:color w:val="000000"/>
          <w:sz w:val="28"/>
        </w:rPr>
        <w:t xml:space="preserve"> 145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149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155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156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157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158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160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163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труда, занятости, социальной защиты и миграции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1829747 тысяч тенге (один миллиард восемьсот двадцать девять миллионов семьсот сорок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апреля 1993 года "О реабилитации жертв массовых политических репрессий";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апреля 1995 года "О льготах и социальной защите участников, инвалидов Великой Отечественной войны и лиц, приравненных к ним";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миграции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1999 года "О специальном государственном пособии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июля 1999 года "О государственной службе";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июля 2001 года "О государственной адресной социальной помощи";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25 апреля 2003 года "Об обязательном социальном страховании"; Закон Республики Казахстан от 28 февраля 2004 года "О безопасности и охране труда";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апреля 2005 года "О социальной защите инвалидов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июня 2005 года "О государственных пособиях семьям, имеющим детей";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13 декабря 1999 года N 284 "О единовременных выплатах родителям, усыновителям, опекунам погибших, умерших военнослужащих";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декабря 2000 года N 1920 "О создании территориальных органов Министерства труда и социальной защиты населения Республики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1132 "Некоторые вопросы Министерства труда и социальной защиты населения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конституционных гарантий граждан в области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- реализация государственной политики в области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разработка и реализация нормативных правовых актов;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государственный контроль за соблюдением законодательства в области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межотраслевая координация в области труда, безопасности и охраны труда, занятости, социального партнерства, социальной защиты населения, пенсионного обеспечения, социального страхования и регулирования миграционных процессов;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993"/>
        <w:gridCol w:w="2573"/>
        <w:gridCol w:w="4053"/>
        <w:gridCol w:w="1333"/>
        <w:gridCol w:w="283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Дальнейшее совер-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шенствование систе-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стандартов,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и реаби-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литации инвалидов,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тельства; разработ-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актов;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трудовых отноше-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а также в пре-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делах своей компе-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тенции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трехсторонней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партнерству; 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 информационного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статис-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тики;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пенсий,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и 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бюджета;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квот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 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спроса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на 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бочую силу,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мирование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рынка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труда; рассмотрение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 контрактов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рынка;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коор-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динация деятельнос-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Комитета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и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Министерства; мето-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дическое руковод-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исполнительны-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органами,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защиты и 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 с 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 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разработке спра-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вочной литературы,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плакатов, брошюр,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видеофильмов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рекламных роликов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группы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утраты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пособий,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сационных и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выплат,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из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рок,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соблюдением законо-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дательства в облас-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труда,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миграции,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защиты населе-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контроль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дуальной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лида; 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их учета;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работе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комиссий по приемке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эксплуатацию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законченных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строительством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назначе-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ния; контроль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 выпол-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условий,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оговоренных в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решениях на 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иностранной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силы; сбор,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обобщение, система-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тизация и анализ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показателей, харак-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теризующих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соблюдения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трудового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тельства;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разъяснительной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чения, миграции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организациях,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жащих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повышению квали-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 работников территориальных органов Комитетов Министерства труда и социальной защиты населения Республики Казахстан по 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 труде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охране труда.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Государственное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пенсия-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и пособиями.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Актуальные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экспер-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Вопросы обязательного социального страхования.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Методологические подходы к бюджетному процессу.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Юридическая практика применения действующего законодательства по вопросам, входящим в компетенцию Департамента, ведение и организация претензионно-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исковой работы.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оснаще-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 террито-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риальных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качественного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возло-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женных на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функций.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техническому обслу-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живанию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 и 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ходных и комплек-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тующих 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спутникового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канала связи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интернета.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зионных программных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конституционных гарантий граждан в области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профессионального уровня 250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государственному языку 381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обучение английскому языку 30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совершенствование системы социального обеспечения и социальной помощи населения, а также системы государственного надзора и контроля за соблюдением законодательства о безопасности и охране труда, развитие миграционной политики, обеспечение продуктивной занятости, снижение уровня безработицы.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повышение квалификации одного государственного служащего 19,0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14,8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30,0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нормативной правовой базы системы социального обеспечения, повышение ответственности государственных органов, расширение доступности и повышение уровня социальных услуг, квалификации специалистов системы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"Пенсионная программа"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363609000 тысяч тенге (триста шестьдесят три миллиарда шестьсот девять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13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 пункт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, пункт 5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Казахстан", статья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реализация конституционного права граждан на пенсионное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своевременных выплат пенсий и базовых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надбавок к пенсиям лицам, пострадавшим вследствие ядерных испытаний на Семипалатинском испытательном ядерном полигоне, а также их наследникам;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повышение ограничения на доход, учитываемый для исчисления пенсионных выплат, с 15-ти до 25-кратного месячного расчетного показателя.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 1 июля 2008 года выплаты ежемесячной компенсации за первое полугодие 2008 года получателям государственной базовой пенсионной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953"/>
        <w:gridCol w:w="933"/>
        <w:gridCol w:w="2553"/>
        <w:gridCol w:w="3853"/>
        <w:gridCol w:w="1333"/>
        <w:gridCol w:w="2733"/>
      </w:tblGrid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Пенсионная программа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солидарных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дарных пенсий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достигшим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доплат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пенсионным 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до размеров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соответствующей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группе инвалиднос-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 и размера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по случаю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кормильца.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Надбавки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надба-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 к пенсиям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проживав-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в зонах радиа-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риска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базовых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пенсионеров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достиг-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пенсионного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возраста, а также организация с 1 июля 2008 года выплаты ежемесячной компенсации за первое полугодие 2008 года получателям государственной базовой пенсионной выплаты.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солидарных пенсий, надбавок к пенсиям граждан, пострадавших вследствие ядерных испытаний на Семипалатинском испытательном ядерном полигоне, и базовых пенсионных выплат для пенсионеров и инвалидов, достигших пенсионного возраста, выплата с 1 июля 2008 года ежемесячной компенсации за первое полугодие 2008 года получателям государственной базовой пенсионной выплаты.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 получателей: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солидарной пенсии: 2008 г. - 1 633,8 тыс. чел., 2009 г. - 1648,9 тыс. чел., 2010 г. - 1664,9 тыс.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базовых пенсионных выплат: 2008 г. - 1664,2 тыс. чел., 2009 г. - 1671,7 тыс. чел., 2010 г. - 1688,5 тыс. чел;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надбавок к пенсиям граждан, пострадавших вследствие ядерных испытаний на Семипалатинском испытательном ядерном полигоне - 0,06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солидарных пенсий на 9 процентов, повышение ограничения на доход, учитываемый для исчисления пенсионных выплат, с 15-ти до 25-кратного месячного расчетного показателя, а также выплата пенсионерам и инвалидам, достигшим пенсионного возраста, базовой пенсионной выплаты в размере 4210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минимальный размер пенсии: 2008 г. - 7900 тенге, 2009 г.- 8769 тенге, 2010 г. - 9646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средний размер пенсии: 2008 г. - 13 647 тенге, 2009 г. - 17075 тенге, 2010 г. - 21344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размер государственной базовой пенсионной выплаты: с 1 января 2008 г. - 4210 тенге, с 1 июля 2008 года - 4810 тенге, 2009 г. - 5243 тенге, 2010 г. - 5662 тенге;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ежемесячная компенсация за первое полугодие 2008 года получателям базовой пенсионной выплаты с 1 июля 2008 года - 600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средний размер надбавок к пенсиям - 17508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пенсий и базовых пенсионных выплат, 100 процентная выплата назначенной ежемесячной компенсации за первое полугодие 2008 года получателям государственной базовой пенсионной выплаты, 100 процентная выплата надбавок к пенсиям граждан за проживание в зоне радиационного риска и пострадавшим вследствие ядерных испытаний на Семипалатинском испытательном ядерном полигоне в соответствии с потребностью, представленной Государственным центром по выплате пенсий.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"Государственные социальные пособия"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92246990 тысяч тенге (девяносто два миллиарда двести сорок шесть миллионов девятьсот девяносто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Казахстан", статья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выплата денежных средств гражданам, нуждающимся в социальном обеспечении в связи с инвалидностью, потерей кормильца и по возрасту.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своевременных выплат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 1 июля 2008 года выплаты ежемесячной компенсации за первое полугодие 2008 года получателям государственных социальных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953"/>
        <w:gridCol w:w="2553"/>
        <w:gridCol w:w="3793"/>
        <w:gridCol w:w="1353"/>
        <w:gridCol w:w="281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инвалидности, а также организация с 1 июля 2008 года выплаты ежемесячной компенсации за первое полугодие 2008 года получателям государственных социальных пособий по инвалидности.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случаю потери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кормильца, а также организация с 1 июля 2008 года выплаты ежемесячной компенсации за первое полугодие 2008 года получателям государственных социальных пособий по случаю потери кормильца.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возрасту, а также организация с 1 июля 2008 года выплаты ежемесячной компенсации за первое полугодие 2008 года получателям государственных социальных пособий по возрасту.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государственных социальных пособий по инвалидности, по случаю потери кормильца и по возрасту, а также выплата с 1 июля 2008 года ежемесячной компенсации за первое полугодие 2008 года получателям государственных социальных пособий. Среднегодовая прогнозная численность получателей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инвалидности: 2008 г. - 414,7 тыс. чел., 2009 г. - 416,5 тыс. чел., 2010 г. - 419,9 тыс.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кормильца: 2008 г. - 211,3 тыс. чел., 2009 г. - 232,3 тыс. чел., 2010 г. - 233,0 тыс.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возрасту: 2008 г. - 13,9 тыс. чел., 2009 г. - 16,3 тыс. чел., 2010 г. - 18,9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доходов получателей государственных социальных пособий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государственных социальных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инвалидности: 2008 г. - 12 542 тенге, 2009 г. - 13450 тенге, 2010 г. - 14526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случаю потери кормильца: 2008 г. - 11 349 тенге, 2009 г. - 11680 тенге, 2010 г. - 12614 тенге,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возрасту: 2008 г. - 6 348 тенге, 2009 г. - 6554 тенге, 2010 г. - 7078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ежемесячная компенсация за первое полугодие 2008 года получателям государственных социальных пособий с 1 июля 2008 года в размерах, установленных в статье 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государственных социальных пособий по инвалидности, по случаю потери кормильца и по возрасту, 100 процентная выплата назначенной ежемесячной компенсации за первое полугодие 2008 года получателям государственных социальных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"Специальные государственные пособия"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41719001 тысяча тенге (сорок один миллиард семьсот девятнадцать миллионов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5 апреля 1999 года "О специальном государственном пособии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31 января 2001 года N 161 "Об утверждении Правил назначения и выплаты специального государственного пособия".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оказание дополнительной материальной поддержки отдельным категориям граждан.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- обеспечение своевременных выплат специальных государственных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933"/>
        <w:gridCol w:w="993"/>
        <w:gridCol w:w="2733"/>
        <w:gridCol w:w="3853"/>
        <w:gridCol w:w="1333"/>
        <w:gridCol w:w="2753"/>
      </w:tblGrid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ВОВ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ВОВ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 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равненные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приравнен-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к участникам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воинов,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вдовам воинов,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 в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войне.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Жены (мужья)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женам (мужьям)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войны.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Герои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тру-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да, кавалеры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орденов Славы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 степе-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ней,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 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Героям Советского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Союза, Героям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кавалерам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орденов Славы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степеней,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Славы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 погиб-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(умерших,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вести)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щих, сотруд-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и лиц,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послед-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ствий ката-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 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(умерших, пропав-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 без вести)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внутренних 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лиц, погибших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Чернобыльской АЭС.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тыла в годы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труженикам тыла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ЧАЭС, эвакуи-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отчужде-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 отселе-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тей, которые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день эва-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куации нахо-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дились 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ликви-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дации последствии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катастрофы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Чернобыльской АЭС,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эвакуированных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 отчуждения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отселения в 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публику 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детей,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которые на день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эвакуации находи-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лись во внутриут-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робном состоянии.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первой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второй групп.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третьей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Дети-инвалиды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 лет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детям-инвалидам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матери, наг-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алка",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"Кумис алка"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получив-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 ранее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звание "Мать-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героиня"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"Материнская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рям, награжденным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подвесками "Алтын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алка", "Кумис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алка" или получив-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ранее звание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"Мать-героиня"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награжденным орде-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"Материнская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слава".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семьи, имею-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четырех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детей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 имеющим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 и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вающих несовершен-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нолетних детей.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Жертвы поли-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являющие-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пенсионе-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жертвам политичес-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репрессий,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инвалид-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или являю-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щиеся пенсионе-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заслу-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циального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которым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назначены пенсии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особые заслуги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Республикой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специального государственного пособия 17 категориям граждан. Среднегодовая прогнозная численность получателей специальных государственных пособий: 2008 год - 1 139,7 тыс. чел., 2009 год - 1 198,7 тыс. чел., 2010 год - 1 232,2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дополнительная материальная поддержка отдельных категорий граждан в виде выплат специальных государственных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увеличение размеров специальных государственных пособий на 7 процентов.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Средний размер специальных государственных пособий: 2008 год - 5 500 тенге, 2009 год - 5869 тенге, 2010 - 6280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специальных государственных пособий 17 категориям граждан в размерах, установленных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"Пособие на погребение"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1980107 тысяч тенге (один миллиард девятьсот восемьдесят миллионов сто 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дополнительная материальная поддержка государства семьям (лицам), осуществившим погребение получателей пенсий и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своевременной выплаты пособий на погребение пенсионеров, участников и инвалидов Великой Отечественной войны, получателей государственных социальных пособий, получателей государственных специальных пособий лицами,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73"/>
        <w:gridCol w:w="953"/>
        <w:gridCol w:w="2613"/>
        <w:gridCol w:w="3793"/>
        <w:gridCol w:w="1373"/>
        <w:gridCol w:w="2733"/>
      </w:tblGrid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(лицам),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вившим 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лидов Великой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(лицам),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вившим погребение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бий, получателей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лицами,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тавшими на подзем-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работах,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или на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с вредными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пособий на погребение семьям (лицам), принявшим на себя расходы, связанные с погребением получателей пенсий и пособий. Среднегодовая прогнозная численность пособий на погребение: 2008 г. - 106,2 тыс. чел., 2009 г.- 115,7 тыс. чел., 2010 г. - 117,2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пособий на погребение на 7 процентов. Материальная поддержка государства семьям (лицам), осуществившим погребение получателей пенсий и пособий путем выплаты пособий на погребение.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Размер пособий на погребение: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инвалидов и участников войны: 2008 г. - 40 880 тенге, 2009 г. - 43 750 тенге, 2010 г.- 46 830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получателей пенсий и пособий: 2008 г. - 17 520 тенге, 2009 г. - 18 750 тенге, 2010 г. - 20 070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 100 процентное обеспечение выплаты пособий на погребение лицам, которые своевременно обратились и имеют право на его получение.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"Государственные пособия семьям, имеющим детей"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27900021 тысяча тенге (двадцать семь миллиардов девятьсот миллионов двадцать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июня 2005 года "О государственных пособиях семьям, имеющим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социальная поддержка семей, имеющих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единовременного пособия в связи с рождением ребенка в размере 30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выплата ежемесячных пособий по уходу за ребенком до 1 года в размерах: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первого ребенка - 5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второго - 5,5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третьего - 6 МРП,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четвертого и более по 6,5 МРП;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единовременного государственного пособия в связи с рождением ребенка и ежемесячных государственных пособий по уходу за ребенком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933"/>
        <w:gridCol w:w="1033"/>
        <w:gridCol w:w="2773"/>
        <w:gridCol w:w="3953"/>
        <w:gridCol w:w="1393"/>
        <w:gridCol w:w="2833"/>
      </w:tblGrid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семьям,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собия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рождением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 в связи с рож-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дением ребенка.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пособия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 года
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дифференциро-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ванных выплат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уходу за ребен-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до одного года.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пособий на рождение и по уходу за ребенком до 1 года семьям, имеющим детей.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 получателей государственных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на рождение детей: 2008 г. - 350,8 тыс. чел., 2009 г. - 331,0 тыс. чел., 2010 г. - 347,2 тыс.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уходу за ребенком до 1 года - 141,0 тыс. чел., 2009 г. - 188,0 тыс. чел., 2010 г. - 176,4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материальная поддержка со стороны государства граждан, занятых уходом за детьми до 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размер государственного пособия на рождение ребенка: 2008 г. - 35 040 тенге, 2009 г. - 37 500 тенге, 2010 г. - 40 140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средний размер пособий по уходу за ребенком до одного года: 2008 г. - 9 483 тенге, 2009 г. - 7 872 тенге, 2010 г. - 8 261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государственных пособий в связи с рождением ребенка и по уходу за ребенком до одного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"Единовременные государственные денежные компенсации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пострадавшим вследствие ядерных испытаний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3559358 тысяч тенге (три миллиарда пятьсот пятьдесят девять миллионов триста пятьдесят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государством обязательств прошлых лет по выплате единовременных государственных денежных компенсаций пострадавшим вследствие ядерных испытаний на Семипалатинском испытательном ядерном полигоне.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обеспечение своевременной выплаты единовременных государственных денежных компенсаций пострадавшим вследствие ядерных испытаний на Семипалатинском испытательном ядерном полигоне: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получателям государственных социальных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работающим и неработающим гражданам, проживающим и проживавшим в зонах радиационных рисков и на территориии с льготным социально-экономическим статусом с 1949 по 1990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973"/>
        <w:gridCol w:w="1013"/>
        <w:gridCol w:w="2753"/>
        <w:gridCol w:w="3233"/>
        <w:gridCol w:w="1753"/>
        <w:gridCol w:w="2873"/>
      </w:tblGrid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нежные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ядерных испы-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таний на 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мипалатинс-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ядер-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полигоне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нежных 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саций пенсио-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нерам, получа-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  <w:tr>
        <w:trPr>
          <w:trHeight w:val="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проживающее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проживавшее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едино-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пенсаций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тающим и 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ботающим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данам,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вающим и прожи-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вавшим в 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 по 1990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годы.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ний.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единовременной государственной денежной компенсации пенсионерам, получателям государственных социальных пособий, работающим и неработающим гражданам, проживающим и проживавшим в зонах радиационных рисков и на территории с льготным социально-экономическим статусом с 1949 по 1990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пенсионеров и получателей государственных социальных пособий: 2008 г. - 4,1 тыс. чел., 2009 г. - 5,2 тыс. чел., 2010 г. - 4,2 тыс.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работающих и неработающих граждан, проживающих и проживавших в зонах радиационных рисков и на территории с льготным социально-экономическим статусом с 1949 по 1990 годы: 2008 г. - 224,3 тыс. чел., 2009 г. - 117,3 тыс. чел., 2010 г. - 29,1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погашение задолженности по выплате компенсаций за проживание в зоне ядерных испытаний на Семипалатинском испытательном ядерном полигоне, пенсионерам и получателям государственных социальных пособий, работающим и неработающим гражданам, проживающим и проживавшим в зонах радиационных рисков и на территории с льготным социально-экономическим статусом с 1949 по 1990 годы.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компенсации составит: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пенсионерам и получателям государственных пособий: 2008 г. - 20,8 тыс. тенге, 2009 г. - 25,4 тыс. тенге, 2010 г. - 22,6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работающим и неработающим гражданам: 2008 г. - 15,5 тыс. тенге, 2009 г. - 18,5 тыс. тенге, 2010 г. - 19,2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по мере поступления заявлений.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назначенной единовременной государственной денежной компенсации пенсионерам и получателям государственных пособий, а также работающим и неработающим гражданам, проживающим и проживавшим в зонах радиационных рисков и на территории с льготным социально-экономическим статусом с 1949 по 1990 годы.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010 "Единовременная денежная компенсация реабилитированным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гражданам - жертвам массовых политических репрессий"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45102 тысяч тенге (сорок пять миллионов сто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25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14 апреля 1993 года "О реабилитации жертв массовых политических репрессий".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компенсирование материального и морального вреда реабилитированным гражданам, признанным жертвами массовых политических репрессий.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своевременное обеспечение выплаты единовременной денежной компенсации жертвам массовых политических репрессий в размерах, установленных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33"/>
        <w:gridCol w:w="973"/>
        <w:gridCol w:w="2593"/>
        <w:gridCol w:w="3893"/>
        <w:gridCol w:w="1773"/>
        <w:gridCol w:w="2753"/>
      </w:tblGrid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зация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денежная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данам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реабилитиро-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ванным гражданам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репрессий.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граждан.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единовременной денежной компенсации реабилитированным гражданам-жертвам массовых политических репрессий. Среднегодовая прогнозная численность получателей: 2008 г. - 735 чел., 2009 г. - 840 чел., 2010 г. - 550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компенсирование материального и морального вреда жертвам массовых политических репрессий.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компенсации составит: 2008 г. - 61,3 тыс. тенге, 2009 г. - 64,1 тыс. тенге, 2010 г. - 77,5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по мере обращения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своевременная выплата единовременной денежной компенсации гражданам - жертвам массовых политических репрессий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реабилитации жертв массовых политических репрессий".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"Прикладные научные исследования в области охраны труда"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65618 тысяч тенге (шестьдесят пять миллионов шестьсот восемнадцать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9 июля 2001 года "О науке"; ст. 8, 9 Закона Республики Казахстан от 28 февраля 2004 года "О безопасности и охране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безопасности, сохранение жизни и здоровья работников в процессе трудовой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научное обеспечение безопасности и охраны труда, совершенствование системы управления охраной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53"/>
        <w:gridCol w:w="2553"/>
        <w:gridCol w:w="4093"/>
        <w:gridCol w:w="1333"/>
        <w:gridCol w:w="2793"/>
      </w:tblGrid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приклад-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научных 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труда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исследование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вредных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и условий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на предприя-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выра-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 рекомендаций,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безопасных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воз-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вредных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факторов и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здоровье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обоснование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учету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анализу производ-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травма-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тизма и профессио-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 заболевае-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 для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научные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 совершен-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ствованию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охраной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изучение вопросов травматизма и профессиональных заболеваний, численности работающих в условиях, не отвечающих требованиям санитарно-гигиенических нормативов на базе 4 промышленных предприятий. Проведение прикладных научных исследований в области безопасности и охраны труда по 4 направлениям.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внедрение результатов прикладных научных исследований позволят снизить уровень производственного травматизма и профессиональных заболеваний на 0,5 процентов, численность работающих в условиях, не отвечающих требованиям санитарно-гигиенических нормативов на 1 процент, потери рабочего времени на 0,8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проведения прикладных научных исследований по одной теме составляет 8,2 млн.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года, в соответствии с заключаемыми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внедрение в практическую деятельность результатов научных исследований будут способствовать снижению воздействия вредных и опасных производственных факторов на производстве, уровня производственного травматизма и профессиональных заболеваний, а также усилят действенность систем управления охраной труда на производстве.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154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"Обеспечение выплаты пенсий и пособий"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9298074 тысячи тенге (девять миллиардов двести девяносто восемь миллионов семьдесят четыре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25 апреля 2003 года "Об обязательном социальном страховании";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июня 1997 года N 926 "О создании Республиканского государственного казенного предприятия "Государственный центр по выплате пенсий".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условий для эффективного функционирования систем пенсионного и социального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эффективной системы выплаты пенсий и пособий, а также других социальных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присвоение социально-индивидуальных кодов всем гражданам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и перевод обязательных пенсионных взносов в накопительные пенсионные фонды;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ведение единой централизованной базы получателей пенсий и пособий;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 отчислений и выплат по социальному страхованию;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поддержание функционирования Централизованной базы данных (Централизованная база данных инвалидов).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993"/>
        <w:gridCol w:w="953"/>
        <w:gridCol w:w="2353"/>
        <w:gridCol w:w="4093"/>
        <w:gridCol w:w="1553"/>
        <w:gridCol w:w="2773"/>
      </w:tblGrid>
      <w:tr>
        <w:trPr>
          <w:trHeight w:val="10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54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
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пенсий;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базовых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 выплат;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пособий; надбавки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пенсиям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пострадавших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испытаний на Семи-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палатинском испыта-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тельном ядерном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полигоне;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погребение;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работавшим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подземных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открытых горных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 на работах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особо вредными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работах с вред-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и тяжелыми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условиями труда;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нежные компенсации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пенсионерам, полу-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чателям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работающим и нера-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ботающим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проживающим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живавшим в зонах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радиационных рисков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 территории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 с 1949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 годы; 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в связи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рождением ребенка;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уходу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ребенком до 1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денежной компенса-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реабилитирован-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гражданам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жертвам 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репрессий, выплата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по беремен-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и родам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макета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 получателей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 пенсий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выплат, пособий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 из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 всем гражда-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сионных взносов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накопительные 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сионные фонды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ошибочных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работода-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телям. Осуществле-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удержаний обя-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зательных пенсион-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взносов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беременности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родам и перевод 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накопительные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пенсионные фонды.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персонифи-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цированного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 и выплат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социальному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страхованию,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временный перевод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отчисле-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разме-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 пенсий и посо-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бий для назначения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получа-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об удержа-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ниях, 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 из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мацией о перечис-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ошибочных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платежах и 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пенсионных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взносов в накопи-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тельные пенсионные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социальных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выплатах из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дарственного фонда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высокоско-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ростных каналов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для поддержа-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корпоративной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передачи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инсталляция и аренда спутниковых терминалов Sky Edge для районных (городских) отделов занятости и социальных программ.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оказываемых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компьютерно-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 серверного,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ного, периферийного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резервного центра,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обеспечения, антивирусных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кондицио-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неров, электрообо-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рудования, мебели,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бытовой техники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нематериальных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 соответ-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ствии с перечнем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утверждаемым прика-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зом Министра 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 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Казахстан.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дневно.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населения"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Автоматизация рабочих мест районных, городских, областных подразделений Государственного центра по выплате пенсий. Эффективное функционирование баз данных пенсий, пособий и прочих социальных выплат. Поддержание в рабочем состоянии корпоративной сети передачи данных между пользователями (филиалы Государственного центра по выплате пенсий, Департаменты Министерства труда и социальной защиты населения Республики Казахстан, Медико-социальные экспертные комиссии, местные исполнительные органы) Централизованной базы данных и Централизованной базы данных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полной, точной и своевременной выплаты пенсий, пособий и социальных выплат, в сроки установленные законодательством Республики Казахстан; обеспечение полного учета и своевременного перевода обязательных пенсионных взносов в накопительные пенсионные фонды, обязательных социальных взносов в государственный фонд социального страхования и социальных выплат из Фонда.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Доля затрат на администрирование финансовых потоков, проходящих через счета Государственного центра по выплате пенсий, снизится с 1,32 процентов до 1,21 процентов относительно всей суммы расходов на социальные выплаты, выплачиваемых Республиканским государственным казенным предприятием "Государственный центр по выплате пенсий".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ежедневно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осуществление своевременных и полных выплат пенсий и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"Информационно-аналитическое обеспечение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базе занятости и бедности"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66226 тысяч тенге (шестьдесят шесть миллионов двести двадцать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23 января 2001 года "О занятости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октября 2004 года N 1132 "Некоторые вопросы Министерства труда и социальной защиты населения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мониторинга зарегистрированного рынка труда, анализа и обобщения информации о состоянии рынка труда и об оказании государственной социальной помощи малообеспеченным гражданам Республики, государственных пособий семьям, имеющим детей до 18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сбор, обработка, анализ и подготовка информационно-аналитического материала в области труда, занятости и социального обеспечения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973"/>
        <w:gridCol w:w="973"/>
        <w:gridCol w:w="2533"/>
        <w:gridCol w:w="3993"/>
        <w:gridCol w:w="1353"/>
        <w:gridCol w:w="2793"/>
      </w:tblGrid>
      <w:tr>
        <w:trPr>
          <w:trHeight w:val="10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7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но-аналити-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 обес-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заня-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
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программно-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по базе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актуализация баз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занятости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 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аналитического 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териала по состоя-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рынка труда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ввоза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рабочей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поддержание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работодате-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лей, привлекающих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стран,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регионам,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данных заявлений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выданных по 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 пер-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сонального учета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базы данных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создании дополни-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рабочих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мест, в 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переобученных граж-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данах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приятиях, привле-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кающих иностранную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рабочую силу.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Сопровождение,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держка программно-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подсис-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темы по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получателей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адрес-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пособие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(операционная сис-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 для серверных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приложений,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зующих ее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 платформы;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офисный пакет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модулями, программа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сканирования и 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познавания текста,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сопровождения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сайта, резервное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данных, антивирус-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 др.).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сячно.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сопровождение программных продуктов "Адресная социальная помощь", "Занятость".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Расширение существующих баз данных, совершенствование программно-прикладной системы. Развитие информационно-вычислительной системы "Адресная социальная помощь".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учетом повсеместного внедрения информационной системы "Социальная Карта". Разработка и внедрение информационной системы "Пособия на детей до 18 лет" в областях, городах Астаны,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обеспечение информационно-аналитическими материалами центральных и региональных исполнительных органов. Размещение на сайте www.enbek.kz системы информирования населения о состоянии спроса и предложения на рынке труда страны.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внедрение информационной системы повысит производительность труда пользователей в среднем на 10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в соответствии с планом.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принятые меры будут способствовать реализации активной политики снижения бедности, увеличение уровня занятости населения с учетом особенностей социально-экономического развития страны.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Информированность населения о состоянии спроса и предложения на рынке труда страны будет способствовать трудовой мобильности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016 "Возмещение за вред, причиненный жизни и здоровью, возложенное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судом на государство, в случае прекращения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1500000 тысяч тенге (один миллиард пятьсот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945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 от 1 июля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обязательств государства по возмещению вреда потерпевшим, в случае прекращения деятельности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погашение задолженности перед кредиторами первой очереди ликвидированных юридических лиц в части капитализации повременных платежей по возмещению вреда;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своевременная выплата государством присужденных сумм потерпевшим в порядке, предусмотренном законодательными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1073"/>
        <w:gridCol w:w="1093"/>
        <w:gridCol w:w="2573"/>
        <w:gridCol w:w="3033"/>
        <w:gridCol w:w="1793"/>
        <w:gridCol w:w="28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вред,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возложенное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своевременных выплат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судов.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судов.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по решениям судов, вступивших в законную силу, о возмещении вреда, причиненного жизни и здоровью.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обязательств государства по возмещению вреда потерпевшим, в случае прекращения деятельности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выплат от 150 000 по 989 000 тенге в зависимости от объема капитализации платежей.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по мере поступления решений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своевременное исполнение судебных 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017 "Государственные специальные пособия"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4406540 тысяч тенге (четыре миллиарда четыреста шесть миллионов пятьсот сорок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июля 1999 года "О государственном специальном пособии лицам, работавшим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социальная защита граждан, имевших по состоянию на 1 января 1998 года стаж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организация и своевременная выплата государственных специальных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53"/>
        <w:gridCol w:w="2533"/>
        <w:gridCol w:w="3753"/>
        <w:gridCol w:w="1373"/>
        <w:gridCol w:w="28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потребностью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низация ежемесяч-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выплат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выработав-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 стаж на 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земных и открытых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горных работах,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 с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и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или на 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 с вредными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тяжелыми условиями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выплата государственных специальных пособий лицам, выработавшим стаж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Среднегодовая прогнозная численность получателей государственных специальных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Списку N 1: 2008 г. - 25,2 тыс. чел., 2009 г. - 27,8 тыс. чел., 2010 г. - 30,4 тыс. чел.;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Списку N 2: 2008 г. - 8,4 тыс. чел., 2009 г. - 17,4 тыс. чел., 2010 г. - 19,7 тыс.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увеличение размеров государственных специальных пособий.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Размер государственных специальных пособий: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Списку N 1 (9 МРП): 2008 г. - 10 512 тенге, 2009 г. - 11 250 тенге, 2010 г. - 12 042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по Списку N 2 (8 МРП): 2008 г. - 9 344 тенге, 2009 г. - 10 000 тенге, 2010 г. - 10 704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100 процентная выплата назначенных государственных специальных пособий лицам, выработавшим стаж на подземных и открытых горных работах, на работах с особо вредными и особо тяжелыми условиями труда или на работах с вредными и тяжелыми условиями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7 с изменениями, внесенными постановлениями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;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018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содержание вновь вводимых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социального обеспечения"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15243 тысячи тенге (пятнадцать миллионов двести сорок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апреля 2005 года "О социальной защите инвалидов в Республике Казахстан", п. 40 Плана мероприятий по реализации Программы реабилитации инвалидов, утвержденной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января 2006 года N 17.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системы реабилитации и социального обслуживания инвалидов и престарелых, расширение доступности социальных услуг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4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финансовая поддержка бюджета Атырауской области для обеспечения функционирования организаций социального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5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953"/>
        <w:gridCol w:w="953"/>
        <w:gridCol w:w="2573"/>
        <w:gridCol w:w="3853"/>
        <w:gridCol w:w="1333"/>
        <w:gridCol w:w="2753"/>
      </w:tblGrid>
      <w:tr>
        <w:trPr>
          <w:trHeight w:val="10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вновь вводи-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ввода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будет введен в действие реабилитационный центр в городе Атырау Атырауской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уровня социального обслуживания инвалидов.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расходы на функционирование предполагаемых к вводу в 2008 году объект: реабилитационный центр в городе Атырау - 15 243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своевременный ввод и функционирование объектов социального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увеличение объемов и качества оказываемых социальных услуг населению в данных регионах.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019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 на строительство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реконструкцию объектов социального обеспечения"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 
</w:t>
      </w:r>
      <w:r>
        <w:rPr>
          <w:rFonts w:ascii="Times New Roman"/>
          <w:b w:val="false"/>
          <w:i w:val="false"/>
          <w:color w:val="000000"/>
          <w:sz w:val="28"/>
        </w:rPr>
        <w:t>
2915495 тысяч тенге (два миллиарда девятьсот пятнадцать миллионов четыреста девяносто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 в редакции постановления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19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апреля 2005 года "О социальной защите инвалидов в Республике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января 2006 года N 17 "Об утверждении Программы реабилитации инвалидов на 2006-2008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сентября 2006 года N 925 "Об утверждении Плана мероприятий на 2006-2008 годы по реализации отраслевой Программы миграционной политики Республики Казахстан на 2001-2010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улучшение системы реабилитации и социального обслуживания инвалидов, в том числе детей-инвалидов и престарелых, создание условий для успешной адаптации лиц казахской национальности, включенных и ходатайствующих о включении в квоту иммиграции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совершенствование качества медицинской и социальной реабилитации инвалидов, в том числе детей-инвалидов, нуждающихся в постоянном постороннем уходе и помощи, организация мероприятий по обеспечению адаптации оралманов к местным условиям для дальнейшей их успешной интеграции в казахстанское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33"/>
        <w:gridCol w:w="933"/>
        <w:gridCol w:w="2533"/>
        <w:gridCol w:w="3873"/>
        <w:gridCol w:w="1733"/>
        <w:gridCol w:w="2753"/>
      </w:tblGrid>
      <w:tr>
        <w:trPr>
          <w:trHeight w:val="14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 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целе-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трансфертов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обеспечения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приложе-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3 к постанов-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2007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1223 "О реализа-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Закона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 "О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год" для: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хоневрологического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Сарани 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12-293/05 от 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дома-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умственно-отсталых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на 200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пос. Алексан-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N 2-212/06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для инвали-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на 150 мест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Александров-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г. Кызылорды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N 2-211/06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психоневроло-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гического дома-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интерната на 300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в пос.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N 2-213/06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апреля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Дома-интерната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умственно-отсталых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на 210 мест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Актау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 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15-079/06 от 27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реконструкции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городской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под пси-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хоневрологический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Рудном Костанай-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14-143/06 от 15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2006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реабилита-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инвалидов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Атырау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08-12/2006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дополнитель-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здания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мест,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насосной станции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Сарайчиковско-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психоневрологи-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интерната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Атырауской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(заключе-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08-10/2006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февраля 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начало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пристрой-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 зданию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инвали-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 г. Тараз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 госэкспертизы N 10-01/08 от 3 января 2008 года);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строитель-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Центра адап-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интеграции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 Мангис-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выданное ДГП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госэкспертиза"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15-203/07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14.05.2007 г).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выполнение объема работ по строительству объектов в соответствии с проектно-сметной документацией.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повышение уровня социального обслуживания инвалидов, создание условий для успешной адаптации оралманов.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объема работ по строительству, согласно заключенным договорам с поставщиками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 "Целевые текущие трансферты областным бюджетам, бюджетам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выплату государственной адресной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помощи и ежемесячного государственного пособия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 до 18 лет в связи с ростом размера прожиточного минимума"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2785500 тысяч тенге (два миллиарда семьсот восемьдесят пять миллионов пятьсот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4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государственной адресной социальной помощи",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9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июня 2005 года "О государственных пособиях семьям, имеющим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социальная поддержка лиц (семей) с доходами ниже черты бедности, а также семей, имеющих детей до 18 лет, с доходами ниже стоимости продовольственной корзины.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обеспечение своевременной выплаты малообеспеченным гражданам и семьям адресной социальной помощи, ежемесячного государственного пособия на детей до 18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33"/>
        <w:gridCol w:w="933"/>
        <w:gridCol w:w="2533"/>
        <w:gridCol w:w="4253"/>
        <w:gridCol w:w="1353"/>
        <w:gridCol w:w="2753"/>
      </w:tblGrid>
      <w:tr>
        <w:trPr>
          <w:trHeight w:val="14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 в связи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ростом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минимума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адресной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(семьям)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доходами ниже черты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своевременной выпла-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адресной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лицам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(семьям) с доходами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черты бедности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перечисления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областям, гг.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семей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област-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бюджетам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детям 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семей с дохо-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дами ниже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корзины.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свое-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временной 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на детей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 из числа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 с доходами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стоимости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корзины путем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числения целевых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областям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гг. Астаны и Алматы.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адресной социальной помощи 64,5 тыс. человек; выплата пособия на 154,1 тыс. детей в год,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Акмолинской - 2,3; 5,1;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Актюбинской - 2,5; 4,3;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Алматинской - 4,0; 8,4;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Атырауской - 2,8; 5,9;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Восточно-Казахстанской - 11,3; 7,5;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- 6,6; 9,0;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- 4,2; 7,8;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- 4,8; 8,2;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Костанайской - 3,0; 18,9;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Кызылординской - 3,9; 18,9;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Мангыстауской - 1,6; 1,4;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Павлодарской - 4,0; 4,6;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- 4,0; 5,6;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- 7,8; 47,8;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 - 1,2; 0,5;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 - 0,5; 0,2 соответственно.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улучшение материального положения лиц (семей) с доходами ниже черты бедности, а также семей, имеющих детей до 18 лет, с доходами ниже стоимости продовольственной корзины.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размер государственной адресной социальной помощи составит 1598 тенге, государственного пособия на детей - 1168 тенге в месяц.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ежемесячная своевременная выплата согласно графику до 25 числа.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государственная поддержка лиц (семей) с доходами ниже черты бедности, а также семей, имеющих детей до 18 лет, с доходами ниже стоимости продовольственной корзины.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161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021 "Целевые текущие трансферты областному бюджету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 на погашение оставшейся части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задолженности по заработной плате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ГАО "Карметкомбинат", образовавшейся до ноября 1995 года"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100000 тысяч тенге (сто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44 </w:t>
      </w:r>
      <w:r>
        <w:rPr>
          <w:rFonts w:ascii="Times New Roman"/>
          <w:b w:val="false"/>
          <w:i w:val="false"/>
          <w:color w:val="000000"/>
          <w:sz w:val="28"/>
        </w:rPr>
        <w:t>
 Гражданского кодекса Республики Казахстан от 1 июля 1999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выполнение обязательств государства по погашению задолженности по заработной плате.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погашение оставшейся части задолженности по заработной плате работникам Государственного акционерного общества "Карметкомбинат", образовавшиеся до ноября 1995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33"/>
        <w:gridCol w:w="933"/>
        <w:gridCol w:w="3133"/>
        <w:gridCol w:w="3633"/>
        <w:gridCol w:w="1373"/>
        <w:gridCol w:w="2753"/>
      </w:tblGrid>
      <w:tr>
        <w:trPr>
          <w:trHeight w:val="14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задолжен-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 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работной плате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ГАО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"Карметком-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бинат",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ноября 1995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текущих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ластному бюджету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 оставшейся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задолжен-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по заработ-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плате работ-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ников 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акцио-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нерного 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"Карметкомбинат",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образовавшиеся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1995 года.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области.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Прямой результат: выплата оставшейся части задолженности по заработной плате работников Государственного акционерного общества "Карметкомбинат", образовавшиеся до ноября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выполнение обязательств государства по погашению оставшейся части задолженности по заработной плате работников Государственного акционерного общества "Карметкомбинат", образовавшиеся до ноября 1995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своевременная выплата задолженности получателям.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своевременная выплата задолженности.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162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023 "Методологическое обеспечение оказания инвалидам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протезно-ортопедической помощи"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21448 тысяч тенге (двадцать один миллион четыреста сорок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22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апреля 2005 года "О социальной защите инвалидов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создание инвалидам равных с другими людьми возможностей для жизнедеятельности и интеграции в общество.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работ по внедрению новых технических, вспомогательных (компенсаторных) средств и средств передвижения; улучшение качества и обеспечение доступности предоставляемой инвалидам протезно-ортопедической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933"/>
        <w:gridCol w:w="933"/>
        <w:gridCol w:w="2553"/>
        <w:gridCol w:w="4213"/>
        <w:gridCol w:w="1373"/>
        <w:gridCol w:w="2753"/>
      </w:tblGrid>
      <w:tr>
        <w:trPr>
          <w:trHeight w:val="1485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помощи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Разработка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новые виды изде-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лий для протезно-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ортопедических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разработка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цинских рекомендаций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протезированию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протезостроению;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внедрению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реабилитации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передвижения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проведение опытно-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экспериментальных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по протезиро-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инвалидов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сложными,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сложными и атипич-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формами увечья.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года.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оказание медицинских услуг по протезированию;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улучшение качества отечественных протезно-ортопедических изделий;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переход к выпуску современных новых протезно-ортопедических изделий на 3 акционерных обществах.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удовлетворение особых потребностей инвалидов в современных протезно-ортопедических средствах.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снижение себестоимости выпускаемых протезно-ортопедических изделий.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переход к обеспечению инвалидов современными протезно-ортопедическими изделиями высокого качества.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163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027 "Переселение на историческую родину и социальная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защита оралманов"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12176203 тысячи тенге (двенадцать миллиардов сто семьдесят шесть миллионов двести три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15-1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29-4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13 декабря 1997 года "О миграции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6 января 2006 года N 15 "Об утверждении Правил возмещения расходов по проезду к постоянному месту жительства и провозу имущества (в том числе скота), выделения средств для приобретения жилья по месту прибытия и выплаты единовременных пособий оралманам, прибывшим по квоте иммиграции".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содействие росту численности населения Республики Казахстан за счет миграционных процессов и созданию условий для интеграции оралманов в новые общественные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организация переселения и социальная защита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выделение средств для приобретения жилья семьям оралманов, прибывших по квоте иммиграции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33"/>
        <w:gridCol w:w="953"/>
        <w:gridCol w:w="2533"/>
        <w:gridCol w:w="4253"/>
        <w:gridCol w:w="1333"/>
        <w:gridCol w:w="27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истори-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родину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прибывших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квоте иммиграции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на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в Центре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размеще-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оралманов, 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 адаптационных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в Центре адап-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 интеграции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Центра адаптации и интеграции оралманов города Караганды к городской водопроводной трассе (питьевой воды).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выплата единовре-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менных пособий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проезд и провоз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переселения семей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провоз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имущества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 по квоте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иммиграции оралманов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конечного места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продуктами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 лекар-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ственными средствами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пути следования до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жительства;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документи-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оралманов;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Республики Казахстан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выделение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семьям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оралманов, прибывши-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 по квоте иммигра-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оралманов;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оплата банковских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прием и обустройство 15 000 семей оралманов, включенных в квоту иммиграции оралманов на 2008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организованное переселение 25 семей оралманов, включенных в квоту иммиграции оралманов на 2008 год, и провоз их имущества из иностранных государств до конечного места жительства.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рост численности населения Республики Казахстан за счет миграционных процессов.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средний размер помощи, оказываемый семье оралмана - 802 883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 течение года по мере прибытия оралманов.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представление всех видов социальной помощи, оказываемых оралманам, прибывшим по квоте иммиграции оралманов, в сроки, установленные нормативными правовыми актами.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ПРИЛОЖЕНИЕ 163-1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Паспорт дополнен приложением 163-1 в соответствии с постановлением Правительства РК от 13.06.2008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052 "Изучение актуальных проблем в области труда, занятости,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социальной защиты и миграции населения"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1. Стоимость:
</w:t>
      </w:r>
      <w:r>
        <w:rPr>
          <w:rFonts w:ascii="Times New Roman"/>
          <w:b w:val="false"/>
          <w:i w:val="false"/>
          <w:color w:val="000000"/>
          <w:sz w:val="28"/>
        </w:rPr>
        <w:t>
 40000 тысяч тенге (сорок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декабря 1992 года "О социальной защите граждан, пострадавших вследствие ядерных испытаний на Семипалатинском испытательном ядерном полигоне";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28 апреля 1995 года "О льготах и социальной защите участников, инвалидов Великой Отечественной войны и лиц, приравненных к ним";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16 июня 1997 года "О государственных социальных пособиях по инвалидности, по случаю потери кормильца и по возрасту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13 декабря 1997 года "О миграции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"О занятости населения";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6 апреля 2007 года N 310 "О дальнейших мерах по реализации Стратегии развития Казахстана до 2030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содействие социально-экономическому развитию страны. Определение на основе актуальных исследований путей и механизмов повышения конкурентоспособности в области труда, занятости, социальной защиты и миграции населения и их эффективного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проведение актуальных исследований в области труда, занятости, социальной защиты и миграции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33"/>
        <w:gridCol w:w="953"/>
        <w:gridCol w:w="2533"/>
        <w:gridCol w:w="4253"/>
        <w:gridCol w:w="1333"/>
        <w:gridCol w:w="27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актуаль-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исследований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занятости,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аналитические исследования по актуальным вопросам в области труда, занятости, социальной защиты 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будут сформированы отчеты, разработаны методические рекомендации.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информированности граждан Республики Казахстан по актуальным вопросам в области труда, занятости, социальной защиты и миграции населения. Выработка рекомендаций и предложений для обеспечения эффективного развития в области труда, занятости, социальной защиты и миграции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актуальные исследования в области труда, занятости, социальной защиты и миграции населения - 40000,0 тыс.тенге.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Своевременность: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выполнение запланированных мероприятий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уровня качества исследований в соответствии с требованиями заказчика. Охват отдельных наиболее актуальных вопросов в области труда, занятости, социальной защиты и миграции населения, актуальные исследования и рекомендации по которым будут способствовать их эффективному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163-2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2007 года N 1224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Паспорт дополнен приложением 163-2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в соответствии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581д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213 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-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Министерство труда и социальной защиты населения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053 "Увеличение уставного капитала АО "Государственная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аннуитетная компания""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2008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 220 511 тысяч тенге (двести двадцать миллионов пятьсот одиннадцать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20 июня 1997 года "О пенсионном обеспечении в Республике Казахстан";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18 декабря 2000 года "О страховой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защита интересов граждан, заключивших договора аннуитетного страхования по социальным рискам с АО "Компания по страхованию жизни "Валют Транзит Life".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 надлежащее исполнение обязательств АО "Компания по страхованию жизни "Государственная аннуитетная компания" по принимаемым от АО "Компания по страхованию жизни "Валют Транзит Life" социально значимым договорам страхования; сохранение доверия населения к страхованию; недопущение социальной дестабилизации в результате лишения лицензии АО "Компания по страхованию жизни "Валют Транзит Life"; реализация прав граждан на пенсионное обеспечение из страховых организаций на основе договоров пенсионного аннуитета.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33"/>
        <w:gridCol w:w="953"/>
        <w:gridCol w:w="2533"/>
        <w:gridCol w:w="4253"/>
        <w:gridCol w:w="1333"/>
        <w:gridCol w:w="2733"/>
      </w:tblGrid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ммы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граммы)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компания"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адекватных страховых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резервов АО "Госу-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дарственная аннуи-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тетная компания"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передачей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в АО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 жизни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"Валют Транзит Life"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путем увеличения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капитала.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Прямой результат: увеличение уставного капитала АО "Государственная аннуитетная компания" на 220 511 тыс. 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результат: обеспечение стабильности страхового рынка и обеспечение реализации прав граждан на социальное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Финансово-экономический результат: обеспечение финансовой устойчивости АО "Государственная аннуитетная компания".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Своевременность: выполнение запланированных мероприятий в установленные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Качество: обеспечение соблюдения пруденциальных нормативов АО "Государственная аннуитетная компания" при принятии страхового портфеля АО "Компания по страхованию жизни "Валют Транзит Life" путем увеличения уставного капитала.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