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a7a" w14:textId="fb14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транспорта и коммуникаций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транспорта и коммуникаций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164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180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транспорта и коммуникаций"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
</w:t>
      </w:r>
      <w:r>
        <w:rPr>
          <w:rFonts w:ascii="Times New Roman"/>
          <w:b w:val="false"/>
          <w:i w:val="false"/>
          <w:color w:val="000000"/>
          <w:sz w:val="28"/>
        </w:rPr>
        <w:t>
: 2122098 тысяч тенге (два миллиарда сто двадцать два миллиона девяносто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21 сентября 1994 года "О транспорте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2001 года "Об автомобильных дорогах";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2001 года "О государственном регулировании гражданской авиации";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января 2002 года "О торговом мореплавании";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4 июля 2003 года "Об автомобильном транспорте";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2004 года "О внутреннем водном транспорте";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2004 года N 1232 "Вопросы Министерства транспорта и коммуникаций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июня 2007 года N 534 "Об утверждении Правил лицензирования и квалификационных требований к деятельности по перевозке опасных грузов";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июня 2007 года N 544 "Об утверждении Правил лицензирования и квалификационных требований к деятельности по перевозке пассажиров".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эффективного и технологически обновленного транспортно-коммуникационного комплекса для удовлетворения потребностей экономики и общества в транспортныx и коммуникационных услугах.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разработка государственных и отраслевых (секторальных) программ развития транспортно-коммуникационного комплекса; разработка законодательных актов, предложений по совершенствованию применения законодательства, а также разработка и принятие нормативных правовых актов, технических условий и иных нормативов в области транспортно-коммуникационного комплекса по вопросам, входящим в компетенцию Министерства; разработка прогнозов и своевременное качественное обеспечение потребностей государственных нужд и экономики в перевозках и коммуникациях; по решениям Правительства осуществление функций, связанных с владением и пользованием государственными долями и пакетами акций юридических лиц транспортно-коммуникационного комплекса;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дарствах,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конкурентной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евро-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пейских авиацион-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требований;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печением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компетен-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услуг.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печением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видах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компетен-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 контроль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автомобиль-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обслуживаемых 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 состоянии,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бесперебойный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изыскания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особеннос-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тях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ценообразова-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сметное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в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стве. 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ABC - 4 PC;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оценка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путеизмери-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 вагона-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ми. Практика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шифровки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терных записей;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общие принципы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тификации желез-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IP телефония;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внедрение,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сетевой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Microsoft Windows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Server 2003: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Network Services;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основы сетевой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Microsoft Windows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Fundamentals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Network Security;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борьба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ленческих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нах.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перевозка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портом на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программные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управленчес-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 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учет. Налоги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 помещений и сооружений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"Облжоллаборато-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рия"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нормальных трудо-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оснаще-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аппарата,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услуг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 базы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перевозок),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риалов,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тующих,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программно-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зионных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продуктов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антиви-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русной защиты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сети,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 базы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перевозок.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мониторинг, прогноз и выполнение ряда мероприятий по укреплению и развитию действующего транспортно-коммуникационного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- 107 человек; обучение государственному языку - 175 человек, в том числе территориальных органов - 124 человека; обучение английскому языку - 15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достижение максимально эффективного выполнения возложенных функций и задач реализации государственной политики в сфере транспорта и 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и эффективность расходования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- 34,62 тыс. тенге, на обучение государственному языку - 30,04 тыс. тенге; на обучение английскому языку - 103,5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договорами, утвержденными планами.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функционирование (создание) глобальной системы информационного обеспечения транспортных процессов, а также внедрение современных технических средств контроля и управления движением.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"Развитие автомобильных дорог на республиканском уровне"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85351846 тысяч тенге (восемьдесят пять миллиардов триста пятьдесят один миллион восемьсот сорок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июля 1999 года "О ратификации Соглашения о займе (Проект реструктуризации дорожно-транспортной отрасли) между Республикой Казахстан и Международным Банком Реконструкции и Развития",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2001 года "О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2001 года "О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2001 года "Об автомобильных дорогах";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2002 года "О ратификации Соглашения о займе по Проекту развития автодорожной отрасли между Республикой Казахстан и Европейским Банком Реконструкции и Развития";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2002 года "О ратификации Соглашения о займе (Обычные Операции) (Проект реконструкции дороги регионального значения Алматы-Бишкек) (Казахстанский компонент) между Республикой Казахстан и Азиатским Банком Развития";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года "О ратификации Соглашения о займе "Реструктуризация автодорожной отрасли (Атырау-Актау)" между Республикой Казахстан и Европейским Банком Реконструкции и Развития";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восстановление и развитие сети автомобильных дорог республиканского значения, отвечающей современным требованиям, для безопасного и бесперебойного проезда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строительство, реабилитация, реконструкция автодорог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уровне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1223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Актау-Атырау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"Карабатан-Бейнеу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(приказы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N 185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 от 23.04.04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г., N 186 ПИР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187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188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189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190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191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Актау-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Развитию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(приказы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N 373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 от 25.09.2003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г., N 372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361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7-332/06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7-570/06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ликанском уровне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в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Самару)-Шымкент,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Федерации-Уральск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-Актобе и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обхода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7-229/2003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27.05.03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14-225/04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09.12.2004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11-806/06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11-862/06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11-863/06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2-689/06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автодоро-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экспертизы: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7-599/05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7-604/05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2-837/05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2-838/05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2-839/05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2-884/05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2-931/05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2-961/05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7-642/06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7-647/06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автодоро-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(на Омск)-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(выход на 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скую 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экспертизы: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2-65/06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16-605/06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16-570/06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16-640/06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30.10.06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16-613/06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16-607/06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16-622/06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16-631/06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16-637/06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16-660/06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16-25/07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23.01.07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16-45/07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по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дороге 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Авансовая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договора"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2-440/07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31.07.07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2-733/06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2-741/06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2-751/06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2-305/07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01.06.07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по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дороге 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"Щучинск-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рации"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экспертизы: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12-118/07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12-138/07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30.05.2007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12-169/07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09.07.2007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Аксай-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Чунджа-Кольжат-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"Чунджа-Кольжат"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(граница 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7-627/05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7-628/05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09.12.05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Таскескен-Бахты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(граница 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9-891/05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9-892/05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9-498/06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18.05.06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22-426/06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обход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Астаны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2-203/06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26.04.06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автодо-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роги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Самару)-Шымкент,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Карабутак-Иргиз-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2-582/06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2-630/06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2-82/07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2-126/07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2-194/07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14.04.07 г.;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автодо-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роги "Хоргос-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Алматы-Георгиевка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-Тараз-Шымкент-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"Кордай-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7-559-1/2004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7-151/05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29.03.05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"Ушарал-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"Хоргос-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Алматы-Георгиевка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-Тараз-Шымкент-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"Хоргос-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Самару)-Шымкент,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области-Кызылорда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-Шымкент";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Астрахань)-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"Актобе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работ: разборка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покры-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земляные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укрепле-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грунтов 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ляного полотна,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риалов, подсти-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лающий слой,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дороги,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цементобетонно-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покрытия,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обочин,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разметке, обста-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 пути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объездных 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освещение,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снегозадерживаю-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заборы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полос,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снос, оформление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земли,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карьеров, посты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оборудованием,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карьеров, 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 объездных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отвод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и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производи-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сопровож-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 авторского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проекта,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домостей объемов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конкурс-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отведенных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ликанском уровне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Западном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(приказы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257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27.06.2003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Запад-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надзором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переводчиков;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Актау-Атырау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Бейнеу" (приказы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185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186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187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188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189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190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191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Актау-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надзором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(Алматы-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 (приказы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373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361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7-332/06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7-570/06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связан-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 надзором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Алматы-Астана,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"Алматы-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деталь-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проекту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12.06.2008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проведение дорожно-строительных работ на автомобильных дорогах республиканского значения с вводом в эксплуатацию.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объектов в эксплуатацию для повышения качества технико-эксплуатационного состояния автодорог, обеспечения безопасного и бесперебойного проезда транспортных средств на автомобильных дорогах республиканского и международного сообщения; сокращение времени проезда.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сокращение сроков доставки грузов и пассажиров до места назначения; снижение себестоимости товаров за счет сокращения транспортно-составляющих затрат.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работ, заключенных договоров, а также принятых обязательств по заключенным контрактам.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 (СНиП).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"Капитальный, средний и текущий ремонт, содержание,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озеленение, диагностика 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автодорог республиканского значения"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20376916 тысяч тенге (двадцать миллиардов триста семьдесят шесть миллионов девятьсот шестнадцать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2001 года "Об автомобильных дорогах";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октября 2000 года N 1527 "О некоторых вопросах дорожной отрасли";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апреля 2003 года N 423 "Об утверждении нормативов финансирования на ремонт и содержание автомобильных дорог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безопасного и бесперебойного проезда транспортных средств по автомобильным дорогам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работ по капитальному, среднему и текущему ремонту, озеленению, содержанию, управлению эксплуатацией автомобильных дорог и мостов республиканского значения, проектно-изыскательские работы по капитальному ремонту дорог и мостов и прохождение государственной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инструмен-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автор-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надзор,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земель,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освещения,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мостов,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баз, заготовка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осве-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зор, 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мостов, возмеще-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убытков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домостей объемов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конкурс-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тальному 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автодорог, дорож-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 баз,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освещения, заго-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мостов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освещение,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среднему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сметными расчета-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 договорами.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текущему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ремонту,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мобильными 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гами, диагностика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инструменталь-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регистрацию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паспортов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базы,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бильные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дефектной ведо-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мостью и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рами,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проведение дорожно-ремонтных работ на автомобильных дорогах республиканского значения,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 79 км автодорог и 5 мостов;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проектно-изыскательских работ на капитальный ремонт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проектно-изыскательских работ на капитальный ремонт аварийных мостов;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ремонт не менее 1438 км с ремонтом труб и мостов;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текущий ремонт, содержание, озеленение, диагностика, оформление отвода земельных участков под автомобильные дороги и производственные комплексы на дорогах республиканского значения;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безопасного и бесперебойного проезда;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сроков доставки грузов и пассажиров до места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транспортно-составляющих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аварийных участков на автомобильных дорогах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количества аварийных мостов на дорогах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проведения ремонтных работ на сети автодорог республиканского значения прогнозируется состояние: в хорошем 24 %, удовлетворительном 48 %, неудовлетворительном 28 %.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обеспечение эффективности использования бюджетных средств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конкурса в соответствии с законодательством о государственных закупках по капитальному и среднему ремонту;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контроля за качеством ремонта и содержание дорог в соответствии с действующими нормами.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финансового года, в соответствии с условиями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со строительными нормами 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и содержание шлюзов"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4047966 тысяч тенге (четыре миллиарда сорок семь миллионов девятьсот шестьдесят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21 сентября 1994 года "О транспорте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2004 года "О внутреннем водном транспорте";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сентября 2003 года N 901 "Некоторые вопросы обеспечения безопасности объектов, подлежащих государственной охране";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января 2004 года N 105 "Об утверждении Правил отнесения водных объектов к категории судоходных и перечня судоходных водных путей, открытых для судоходства";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сентября 2006 года N 917 "Об утверждении Программы развития судоходства и обеспечения безопасности на внутренних водных путях Республики Казахстан на 2007-2012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безопасности судоходства на внутренних водных путях.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гарантированных габаритов судового хода посредством выставления (снятия) и содержания знаков навигационного оборудования; выполнение дноуглубительных (землечерпательных), выправительных, дноочистительных и тральных работ; содержание судоходных гидротехнических сооружений (шлюзов) в безопасном рабочем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судоходном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р.Иртыш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км (120585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дноуг-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лублению (земле-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черпанию) в объе-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1000 тыс. 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дноочистительные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- 5500 т.;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кв.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обстановоч-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дернизация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обстановочный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вспомогательный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ПВП: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р.Иртыш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км (136877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дноуг-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лублению (земле-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черпанию) в объе-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100 тыс. 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Иртыш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нижней причальной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обстановоч-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дернизация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земкараван (1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компл.) (2 этап);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ПВП: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р.Иртыш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 км (55584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дноуг-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лублению (земле-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черпанию) в объе-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415 тыс. 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- 55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дноочистительные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- 900 т.;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обстановоч-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дернизация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(3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р.Урал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км (117747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дноуг-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лублению (земле-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черпанию) - 240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дноочистительные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- 5200 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р.Урал протяжен-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120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обстановоч-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- 333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(66898 км/сут);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черпанию (дноуг-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лублению) - 500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обстановоч-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р.Или и Капчагай-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водохранили-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ще-330 км (71890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обстановоч-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Балхаш - 978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(209292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1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обстановоч-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дернизация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обстановочный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вспомогательный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(1 ед.).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выставление (снятие) и обслуживание знаков навигационного оборудования на участках водных путей протяженностью 3983,5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 дноуглублению (землечерпанию) в объеме 2255 тыс. м3;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выправительные работы в объеме 55 тыс. м3;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дноочистительные работы в объеме 11600 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тральные работы 188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и текущий ремонт Усть-Каменогорского, Бухтарминского и Шульбинского шлюзов;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безаварийной работы на Усть-Каменогорском, Бухтарминском и Шульбинском шлюзах;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нижней причальной стенки Усть-Каменогорского шлюза;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русловых проектно-изыскательских работ на участках реки Иртыш, Черный Иртыш и Урал протяженностью 400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флота: текущий 97 ед., средний 17 ед., капитальный 1 ед.;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обстановочного инвентаря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и модернизация государственного технического речного флота,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обстановочный флот (2 ед.);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вспомогательный флот (5 ед.);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земкараван (1 компл.) (2 этап).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количества аварийных случаев связанных с обеспечением безопасности судоходства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1 км по обеспечению водных путей в судоходном состоянии и содержание шлюзов - 578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 и своевременность: увеличение объема перевозимых грузов к предыдущему году на 10 %.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"Развитие инфраструктуры воздушного транспорта"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3300000 тысяч тенге (три миллиарда триста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апреля 2006 года N 86 "О Транспортной стратегии Республики Казахстан до 2015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мая 2006 года N 377 "Об утверждении Плана мероприятий по реализации Транспортной стратегии Республики Казахстан до 2015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2006 года N 632 "Об утверждении Программы развития отрасли гражданской авиации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объектов инфраструктуры аэропортов.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дующих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воздуш-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1223 "О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Закона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полосы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сервисной и аэро-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дромной спецтех-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никой 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"Коркыт Ата"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113-ПИР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28.03.2006 года;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7-68/06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рабочий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проект) 2-го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полосы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Актобе.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187-ПИР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11.06.2007 года;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7-244/07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21.05.2007 года).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12.06.2008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Реконструкция взлетно-посадочной полосы и переоснащение сервисной и аэродромной спецтехникой аэропорта "Коркыт Ата". Разработка проектно-сметной документации 2-го этапа проекта "Реконструкция искусственной взлетно-посадочной полосы и аэровокзала аэропорта г. Костанай". Реконструкция аэровокзального комплекса аэропорта Актобе;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сети аэропортов гражданской авиации Республики Казахстан, способной обеспечить развитие транзитного потенциала Казахстана, удовлетворить нарастающую потребность как авиакомпаний, так и пассажиров в качественных аэропортовых услугах, обеспечить надлежащий уровень безопасности полетов за счет реконструкции и обновления основных производственных фондов аэропортов; увеличение пассажиропотока и грузопотока через аэропорты Республики Казахстан; увеличение географии как международных, так и внутренних полетов, выполняемых отечественными и зарубежными авиакомпаниями; повышение уровня наземной инфраструктуры, отвечающей международным нормам в аэропортах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заключенных договоров;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 (СНиП) и норм Международной организации гражданской авиации.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 от 12.06.2008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"Субсидирование железнодорожных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социально значимым межобластным сообщениям"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9520554 тысячи тенге (девять миллиардов пятьсот двадцать миллионов пятьсот пятьдесят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2001 года "О железнодорожном транспорте";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апреля 2006 года N 86 "О Транспортной стратегии Республики Казахстан до 2015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февраля 2004 года N 145 "Об утверждении Программы реструктуризации железнодорожного транспорта Республики Казахстан на 2004-2006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ноября 2004 года N 1185 "Об определении социально значимых межобластных сообщений";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ноября 2004 года N 1188 "Об утверждении Правил субсидирования убытков перевозчика, связанных с осуществлением пассажирских перевозок по социально значимым сообщениям";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мая 2006 года N 377 "Об утверждении Плана мероприятий по реализации Транспортной стратегии Республики Казахстан до 2015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удовлетворение потребности населения Республики Казахстан в железнодорожных пассажирских перевозках.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покрытие убытков перевозчиков, связанных с организацией железнодорожных пассажирских перевозок по социально-значимым сообщениям.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353"/>
        <w:gridCol w:w="19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железно-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перевоз-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осуществлением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ревозок в межоб-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ластных сообще-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порядком,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осуществление перевозок пассажиров железнодорожным транспортом по социально значимым межобластным сообщениям, определенным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удовлетворение потребности населения Республики Казахстан в железнодорожных пассажирских перевозках.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обеспечение покрытия убытков пассажирских перевозчиков и доступности для населения проезда железнодорожным транспортом. Увеличение доходности пассажирских перевозок.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бесперебойное и безопасное обслуживание пассажиров в соответствии с Правилами перевозок пассажиров, багажа и грузобагажа железнодорожным транспортом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транспорта и коммуникаций Республики Казахстан от 18 марта 2004 года N 122-1.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115713 тысяч тенге (сто пятнадцать миллионов семьсот тринадцать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"Об автомобильных дорогах";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2003 года "Об автомобильном транспорте";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апреля 2006 года N 86 "О Транспортной стратегии Республики Казахстан до 2015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апреля 2001 года N 566 "О Концепции развития международных транспортных коридоров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мая 2001 года N 726 "О Концепции развития автодорожной отрасли Республики Казахстан на 2001-2008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2001 года N 801 "Об одобрении Концепции государственной транспортной политики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декабря 2002 года N 1385 "Об утверждении Правил организации и проведения государственной научно-технической экспертизы";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2004 года N 1232 "Вопросы Министерства транспорта и коммуникаций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1227 "Об утверждении Программы развития автодорожной отрасли Республики Казахстан на 2006-2012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мая 2006 года N 487 "О Плане проведения сфокусированных исследований потребностей отечественного, регионального и глобального рынков, определение производств товаров и услуг, которые могут быть развиты в республике в среднесрочной и долгосрочной перспективе на 2007-2008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определение и реализация комплекса актуальных взаимоувязанных мер правового, организационного, технического, экономического и финансового характера, направленных на совершенствование и развитие транзитно-транспортного потенциала Казахстана для увеличения объема и повышения эффективности транзитных и экспортно-импортных перевозок по транспортным магистралям республики, а также конкретизация действий по реализации этих мер и определение целесообразной этапности их осуществления; повышение эффективности функционирования автодорожной и автомобильной отрасли; повышение качества и эффективности обслуживания населения и отраслей экономики Республики Казахстан при оказании услуг железнодорожным транспортом; повышение качества и эффективности обслуживания населения и отраслей экономики Республики Казахстан при оказании услуг автомобильным 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финансирование работ по анализу современного состояния транзитно-транспортного потенциала Республики Казахстан, выработке основных направлений и мероприятий по развитию транзитно-транспортного потенциала; проведение прикладных научных исследований, переработка и совершенствование национальных нормативно-технических документов в автодорожной и автомобильной отрасли в соответствии с международными требованиями; проведение прикладных научных исследований для повышения качества обслуживания и повышения безопасности перевозок при выполнении железнодорожных перевозок; проведение прикладных научных исследований для повышения качества обслуживания, повышения безопасности перевозок и экологической безопасности при выполнении автомобильных перевозок, совершенствования нормативной правовой базы функционирования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313"/>
        <w:gridCol w:w="197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переходящим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Обследование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(мони-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торинг)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построен-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уточнения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 натурных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темпе-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 асфальтобе-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 для различ-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регионов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с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боткой рекоменда-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по райониро-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 асфальто-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усо-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вершенствованных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ловий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цементов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мышленных 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новым 4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Комплексное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динами-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деформи-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нежестких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одежд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вования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основ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Прогнозирова-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ресурса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пролетных строе-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автодорожных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 геометри-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параметров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пасность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движения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шенствования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конс-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трукций и научное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реализации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опыта.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по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переходящим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висимости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перевоз-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пассажиров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ИСО;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регионам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 удовлетво-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рению потребности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автоперевозках;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новой 1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диспет-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черского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пассажир-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скими перевозками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крупных 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маршрутной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пасса-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качест-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перевозок.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зитного потенциа-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по 3 темам,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переходящим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тавляющей в ценах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отечественную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валовом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продукте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(ВВП)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ее конку-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рентоспособности;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Научное обос-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ЕЭП и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дальнейшему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новой 1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ТЛЦ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низмов стимулиро-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их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развитию.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желез-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по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новым 2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технологий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аэро-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и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проведение прикладных научных исследований в автодорожной отрасли по 7 темам, в области автомобильного транспорта по 4 темам, в области транзитного потенциала по 3 темам и в области железнодорожной отрасли по 2 темам.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рекомендации по снижению транспортной составляющей, снижению себестоимости перевозок, повышению конкурентоспособности отечественных товаров на внутреннем и международных рынках, разработка научно-обоснованных рекомендаций региональной интеграции транспортной системы в рамках ЕЭП, разработка механизмов стимулирования создания ТЛЦ в Казахстане и научно-обоснованных рекомендаций по их развитию; снижение стоимости дорожных работ и повышение качества строительства, реконструкции и эксплуатации автомобильных дорог; выработка мероприятий по повышению количества перевозок пассажиров и грузов железнодорожным транспортом; повышение объема перевозок пассажиров и грузов автотранспортом на 1,5 %, увеличение количества автотранспортных средств, выполняющих международные перевозки на 5 %.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средняя стоимость проведения прикладных научных исследований по одной теме составляет 7 232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разработка научно-обоснованных рекомендаций по дальнейшему оптимальному развитию транспорта и упрощению пересечения границ, а также развитию транзитно-транспортного потенциала Республики Казахстан, в том числе рекомендации о развитии транспортно-логистических центров и разработке механизмов стимулирования их создания. Качество выполненных работ определяется заключением Научно-экспертного совета Министерства транспорта и коммуникаций Республики Казахстан; обеспечение безопасности дорожного движения, повышение долговечности и надежности автомобильных дорог и искусственных сооружений; проведение прикладных научных исследований способствует повышению качества перевозок пассажиров и грузов; проведение прикладных научных исследований способствует повышению качества перевозок пассажиров и грузов, что приведет к повышению доходности на 3,5 % и рентабельности на 2,5 % автомобильных перевозок и увеличению численности автомобилей на 3,7 %.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капитальный и средний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11371992 тысячи тенге (одиннадцать миллиардов триста семьдесят один миллион девятьсот девяносто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безопасного и бесперебойного проезда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капитального и среднего ремонта участков автомобильных дорог областного и районного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173"/>
        <w:gridCol w:w="2533"/>
        <w:gridCol w:w="3413"/>
        <w:gridCol w:w="1293"/>
        <w:gridCol w:w="259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капитальному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рог, мостов 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работ.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капитального и среднего ремонта на автомобильных дорогах областного и районного значения протяженностью 431 км и 1 моста.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состояния сети автомобильных дорог областного и районного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обеспечение эффективности использования бюджетных средств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областными акиматами конкурса в соответствии с законодательством о государственных закупках по капитальному и среднему ремонту автодорог областного и районного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областными акиматами контроля за качеством капитального и среднего ремонта автодорог областного и районного значения в соответствии с действующими нормами.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 (СНиП).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судов внутреннего водного плавания "река-море""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92050 тысяч тенге (девяносто два миллиона пятьдесят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2004 года "О внутреннем водном транспорте";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ноября 2004 года "О техническом регулировании";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 марта 2006 года N 142 "О создании Государственного учреждения "Регистр судоходства" Министерства транспорта и 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технической безопасности судов внутреннего водного плавания и судов плавания "река-море".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Классификация и обеспечение технической безопасности судов внутреннего водного плавания и судов плавания "река-море" независимо от их принадлежности и форм собственности, предназначенных для эксплуатации на внутренних водных путях.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93"/>
        <w:gridCol w:w="1173"/>
        <w:gridCol w:w="2633"/>
        <w:gridCol w:w="3533"/>
        <w:gridCol w:w="1193"/>
        <w:gridCol w:w="26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 судоход-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 со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встреч, перегово-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семинаров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классификации.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и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содержание штатной численности в количестве 22 единиц; приобретение и пошив специальной одежды, форменного и специального обмундирования; обеспечение классификации судов и проведение порядка 400 освидетельствований судов; прохождение аккредитации на сертификацию услуг и продукции в области водного транспорта, открытие испытательных лабораторий и оснащение их современным оборудованием; осуществление сотрудничества с иностранными органами технического надзора и классификации, с выездом специалистов за границу для участия на семинарах и повышения квалификации, прохождения стажировки.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технической безопасности судов и других инженерных сооружений, участвующих в процессе судоходства.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улучшение деятельности государственного учреждения "Регистр судоходства" Министерства транспорта и коммуникаций Республики Казахстан; средние затраты на проведение одного освидетельствования судна составят порядка 116,4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технического освидетельствования судов, других сооружений и объектов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безаварийная работа судов внутреннего водного плавания и плавания "река-море".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транспортной базы данных и мониторинга динамики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перевозок"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290992 тысячи тенге (двести девяносто миллионов девятьсот девяносто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мая 2006 года N 377 "Об утверждении Плана мероприятий по реализации Транспортной стратегии Республики Казахстан до 2015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информационной аналитической системы транспортной базы данных и мониторинга динамики безопасности перевозок, реализующей задачи прогнозирования нагрузок на транзитные коридоры и поддержки управленческих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сбор, обработка и хранение базы данных по перевозкам всеми видами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33"/>
        <w:gridCol w:w="1193"/>
        <w:gridCol w:w="2773"/>
        <w:gridCol w:w="3233"/>
        <w:gridCol w:w="1313"/>
        <w:gridCol w:w="269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зионных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раммных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тов) и пакета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микропроцессор-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карточек.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раммного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получение оперативной и достоверной информации о транзитных перевозках, осуществляемых на автомобильном транспорте через 42 пункта пропуска, 25 внутренних постов на территории Республики Казахстан; сокращение времени проведения контроля от 3 часов до 45 минут на постах транспортного контроля; автоматизация контроля, учета и ведения отчетности транспортных средств; выявление каботажных перевозок.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эффективности и уровня безопасности транзитных перевозок на территории республики путем дальнейшего развития централизованной базы данных по перевозкам всеми видами транспорта. Введение информационной аналитической базы данных в производственную эксплуатацию.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в течение года запланированных мероприятий и поставленных задач в соответствии с графиками и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предоставление оперативной и качественной информации для всех заинтересованных сторон в области перевозок всеми видами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"Обеспечение качества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и ремонтных работ"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199670 тысяч тенге (сто девяносто девять миллионов шестьсот семьдесят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2001 года "Об автомобильных дорогах";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октября 2000 года N 1527 "О некоторых вопросах дорожной отрасли";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качества выполнения дорожно-строительных и ремонтных работ, контроль за качеством применяемых дорожно-строительных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осуществление контроля за качеством выполняемых работ по строительству, реконструкции, капитальному, среднему, текущему ремонту автомобильных дорог республиканского значения и применяемыми дорожно-строительными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393"/>
        <w:gridCol w:w="3593"/>
        <w:gridCol w:w="1413"/>
        <w:gridCol w:w="22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 выполне-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человек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среднему, текуще-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ремонту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няемыми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 разработку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поверку,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отладку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по качеству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риалов, 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недвижимости,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бораторного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 химикатов,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пробирок, оргтех-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ники, компьюте-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цензионных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обеспечение качества дорожно-строительных и ремонтных работ и применяемых дорожно-строительных материалов на вводимых в эксплуатацию реконструируемых участках протяженностью до 300 км и ремонтных работ протяженностью до 1 526 км, а так же на реконструируемых участках по переходящим проектам.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нормативного срока службы автомобильных дорог за счет повышения качества дорожно-строительных и ремонтных работ, а также качества применяемых дорожно-строительных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Затраты на 1 км автомобильных дорог республиканского значения для проведения контроля качества в среднем составит до 8 468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постоянный контроль качества выполняемых дорожно-строительных и ремонтных работ в установленные сроки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со строительными нормами и правилами (СНиП).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"Субсидирование регулярных внутренних авиаперевозок"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667680 тысяч тенге (шестьсот шестьдесят семь миллионов шестьсот восемьдесят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21 сентября 1994 года "О транспорте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15 декабря 2001 года "О государственном регулировании гражданской авиации";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августа 2002 года N 915 "Об утверждении Правил расходования субсидий на авиамаршруты";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2006 года N 632 "Об утверждении Программы развития отрасли гражданской авиации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воздушное соединение столицы Республики Казахстан города Астана с областными центрами и крупными городами Казахстана, а также соединение областных центров Республики Казахстан, обеспечение доступности услуг авиатранспорта по социально-значимым рейсам для среднестатистических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доступности услуг авиатранспорта на регулярные внутренние авиаперевозки для среднестатистического потребителя, путем осуществления гибкой тарифной политики, направленной на поэтапное снижение объемов субсидирования и в дальнейшем переход на полную самоокупаемость.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73"/>
        <w:gridCol w:w="1193"/>
        <w:gridCol w:w="2493"/>
        <w:gridCol w:w="3653"/>
        <w:gridCol w:w="1253"/>
        <w:gridCol w:w="257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Астана-Тараз-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Астана-Семей-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Астана-Жезгазган-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 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Астана-Талды-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корган-Астана;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обеспечение регулярных авиаперевозок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- 7 авиамаршрутам, соединяющим столицу Республики Казахстан города Астана с областными центрами и крупными городами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- 2 авиамаршрутам, соединяющим между собой областные центры.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стабильного пассажиропотока на данных внутренних маршрутах и увеличение средневзвешенной пассажирозагрузки до 65-70 процентов при выполнении полетов по связи столицы с областными центрами и 20-25 процентов при выполнении полетов по связи областных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исключение маршрутов из перечня субсидируемых рейсов при достижении рентабельности полетов за счет проведения гибкой тарифной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среднегодовой объем субсидирования на один авиамаршрут из расчета плановой загрузки составляет 92,35 млн. тенге - на рейсах связи столицы с областными центрами и 10,58 млн. тенге на рейсах связи межобластных центров.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осуществления регулярных рейсов по 9 маршрутам в соответствии с расписанием утвержденным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качественного обслуживания в соответствии с правилами обслуживания пассажиров.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"Развитие инфраструктуры водного транспорта"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176 исключено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"Разработка технических регламентов и стандартов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транспорта и коммуникаций"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119008 тысяч тенге (сто девятнадцать миллионов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"Об автомобильных дорогах";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ноября 2004 года "О техническом регулировании";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мая 2001 года N 726 "О Концепции развития автодорожной отрасли Республики Казахстан на 2001-2008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2001 года N 801 "Об одобрении Концепции государственной транспортной политики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эффективности функционирования автодорожной отрасли; создание условий для повышения качества автотранспортных услуг и безопасности автомобильных перевозок; создание условий для повышения качества услуг, оказываемых предприятиями железнодорожного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разработка, переработка и совершенствование национальных нормативно-технических документов (стандартов), технических регламентов в автодорожной отрасли в соответствии с международными требованиями; создание комплекса стандартов и нормативных документов по стандартизации в области автомобильного и железнодорожного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813"/>
        <w:gridCol w:w="145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 и гармони-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1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регламента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автомобиль-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разработка, переработка и гармонизация 1 технического регламента и 11 стандартов в автодорожной отрасли; разработка и утверждение 17 стандартов автотранспортной отрасли; разработка и утверждение 100 стандартов железнодорожной отрасли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качества дорожно-строительных и ремонтных работ, улучшение транспортно-эксплуатационного состояния автомобильных дорог и повышение безопасности дорожного движения; обеспечение условий для улучшения качества обслуживания грузоотправителей, пассажиров и других пользователей услуг предприятий автотранспортной и железнодорожной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средние затраты на проведение разработки и переработке по одному стандарту ориентировочно составят 879,3 тыс. тенге и одному техническому регламенту 6456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безопасности дорожного движения, повышение долговечности и надежности автомобильных дорог и искусственных сооружений; соответствие требованиям ГОСТ.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"Развитие сети постов транспортного контроля"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221329 тысяч тенге (двести двадцать один миллион триста двадцать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2003 года "Об автомобильном транспорте";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апреля 2006 года N 86 "О Транспортной стратегии Республики Казахстан до 2015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января 2002 года N 62 "Некоторые вопросы, регламентирующие проезд автотранспортных средств по территории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февраля 2004 года N 238 "Об утверждении Перечня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ноября 2004 года N 1232 "Вопросы Министерства транспорта и коммуникаций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января 2005 года N 51 "Об утверждении Правил организации и осуществления перевозок неделимых крупногабаритных и тяжеловесных грузов на территории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системы государственного контроля за соблюдением безопасности автомобильных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эффективности государственного контроля за проездом автотранспортных средств по территории Республики Казахстан, путем технического оснащения постов транспортного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813"/>
        <w:gridCol w:w="145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постов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стацио-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нарным весовым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обустрой-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полотна, установка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габаритной рамы,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ямы,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отстоя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автомашин,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авторского и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надзора,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проекта.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техническое оснащение 6 постов транспортного контроля стационарным весовым оборудованием: "Кызыл Жар" (г.Астана), "Атырау" (Атырауская область), "Заречный" (Карагандинская область), "Акжайык" (Западно-Казахстанская область), "Карабутак" (Актюбинская область), "Шыганак" (Жамбылская область).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соблюдения автомобильными перевозчиками установленных законодательством допустимых параметров автотранспортных средств, обеспечение сохранности дорожного покрытия, сокращение расходов на ремонт и увеличение сроков годности дорожного покрытия, увеличение интенсивности движения автотранспортных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сокращение расходов на ремонт и увеличение сроков годности дорожного покрытия, увеличение интенсивности движения автотранспортных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сохранности существующих и реконструируемых автомобильных дорог и сооружений.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транспортной инфраструктуры"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92021772 тысячи тенге (девяноста два миллиарда двадцать один миллион семьсот 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февраля 2003 года N 1019 "О Государственной программе развития города Алматы на 2003-2010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мая 2006 года N 111 "О Государственной программе социально-экономического развития города Астаны на 2006-2010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ноября 2002 года N 1190 "О развитии инженерной инфраструктуры и дорог города Астаны до 2010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1227 "Об утверждении Программы развития автодорожной отрасли Республики Казахстан на 2006-2012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2006 года N 624 "Об утверждении Плана мероприятий по реализации Государственной программы социально-экономического развития города Астаны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безопасного и бесперебойного проезда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восстановление и развитие сети автомобильных дорог, отвечающей современным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93"/>
        <w:gridCol w:w="1173"/>
        <w:gridCol w:w="2653"/>
        <w:gridCol w:w="3573"/>
        <w:gridCol w:w="1673"/>
        <w:gridCol w:w="21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развитие,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в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от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7-588/2004,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7-3/2004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вязки на пересе-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пр. Суюнбая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ул. Пушкина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вязки на пересе-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пр. Абая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Жандосова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дороги "Восточная Объездная Алматинская Автодорога";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Рыскулова - Сейфуллина - Жансугурова в городе Алматы;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транспортной развязки Рыскулова - Бокейханова в городе Алматы;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транспортной развязки на пересечении проспекта Рыскулова и улицы Кудерина в городе Алматы;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М-3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2-721/04);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Гастелло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19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23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Сарыарка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36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град, комплексы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улице Гастелло)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2-361/05);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по прос-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пекту Кабанбай-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через реку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(район ТЦ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"Рамстор")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Боген-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 на участке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Сары-Арка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 объезде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эстакады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 на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сечении с улицей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от 20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2-618/06);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вязки на пересе-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улиц N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Гастелло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Абая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Акбулак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Юго-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ручья Акбулак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N 12;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вязки на пересе-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Бараева-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Ташенова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проходя-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по улицам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Угольной, N 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и Бейсековой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Манаса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Мунайтпасова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ул. Фабричная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инженерным сетям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дорогам 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(южнее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19)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ул. N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ул. N 19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N 23;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Мустафина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пр. Абылайхана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Махтумкули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моста М-2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2-368/05);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до улицы N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от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2-741/04 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2-361/05);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38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41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университет-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городка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23-393/07);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42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университет-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городка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23-419/07);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39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41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42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Сарыарка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N 23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27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2-612/07);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дорог в поселке Комсомольский в 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продолжению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мостового перехо-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через реку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(Заключе-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2-128/06);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автодоро-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"Петровка-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выходом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Мадениет", км 55-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в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мостового перехо-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через реку Уил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163-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км а/д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"Шубаркудук-Уил-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Кобда-Соль-Илецк"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Хромтау",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0-5,95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Текели" 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0-31 в 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Еркин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0-11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"Индер-Карабау-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Миялы-Сагиз" 203-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км,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через реку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в 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а/д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0-13,4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"Кызтоган-граница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области", км 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в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"Жымпиты-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км 55-72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"Жымпиты-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км 72-87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Изенды-Жараспай-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Киевка" 165-255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в 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Сарыколь" 0-79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Ленино-Вишневое"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0-86 км в 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0-63 км в 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Чураковка" 0-114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в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Аманоткел-Бугень"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10-68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"Форт-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Шевченко-Таучик",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"Кызылсай-Шопан-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Ата-Огыланды"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Бестобе", км 23-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"Шарбакты-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Галкино-Макпал",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32-54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КТ-1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"М-51-Петерфельд-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Новокаменка-А-16"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 км в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"Каратобе-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Муратбаев"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"Бозсу-Куйган-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 жол", км 0-8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Р/Д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"Подъезд к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Саркырама",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0-8,6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ОК 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"Капланбек-Жибек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 км 4-10,5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ОК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"Дербисек-Курорт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Сарыагаш-Канагат-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Араншы", км 41-56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Кошкарата-Кенсай-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Байдибек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 км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"Обход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железную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дорогу" 0-11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12.06.2008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дорожно-строительных и проектно-изыскательских работ на автомобильных дорогах местного значения, объем выполненных работ по строительству первой очереди метрополитена в городе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развития сети автомобильных дорог.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 (СНиП).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 "Содержание здания административно-технологического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 "Transport tower""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332568 тысяч тенге (триста тридцать два миллиона пятьсот шестьдесят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ноября 2003 года N 1202 "О некоторых вопросах передачи здания административно-технологического комплекса "Transport tower" в республиканскую собственность".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функционирования административно-технологического комплекса "Transport tower" (далее - Здание), создание необходимых трудовых и социально-бытовых условий для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техническое и хозяйственное обслуживание, санитарная обработка, проведение профилактических работ системы хладо-теплоснабжения, горячего и холодного водоснабжения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33"/>
        <w:gridCol w:w="1133"/>
        <w:gridCol w:w="2533"/>
        <w:gridCol w:w="3813"/>
        <w:gridCol w:w="1353"/>
        <w:gridCol w:w="22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tower"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и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 квадратных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приточно-вытяжной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вентиля-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сигнали-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дымоудале-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работы лиф-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автоматичес-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 внешними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внутренними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лактических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хладо-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и холод-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водоснабже-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а также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испытаний,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РТМ (руко-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водящие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материалы)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фасада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с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рий, а также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алюкобонда,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витражей.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запасными частями,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КИПов, 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расходными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риалами; выполне-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снабженческих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жанию 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и расходных материалов для обслуживания котлов.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касаю-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энергосистем,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 и котельни.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Получатели государственных услуг: государственные служащие.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содержание Здания "Transport Tower" площадью 32294 кв. м., обеспечение нормального функционирования здания: своевременное проведение профилактических, ремонтных, инженерных, санитарных работ, озеленения, благоустройства с целью создания необходимых социально-бытовых условий государственным служащим.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функционирования Здания, создание необходимых трудовых и социально-бытовых условий для государственных 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средние затраты на 1 кв. м составят 10298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 техническими нормами.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Пункт 1 в редакции постановления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180-1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180-1 в соответствии с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 "Развитие инфраструктуры железнодорожного транспорта"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97000 тысяч тенге (девяносто семь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ноября 2007 года N 1140 "О подписании Соглашения между Правительством Исламской Республики Иран, Правительством Республики Казахстан и Правительством Туркменистана о сотрудничестве в проектировании и строительстве железнодорожной линии Узень (Казахстан) - Кызылкая - Берекет - Этрек (Туркменистан) - Горган (Иран)".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сети железных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дальнейшего развития транзитно-транспортного потенциала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33"/>
        <w:gridCol w:w="1133"/>
        <w:gridCol w:w="2533"/>
        <w:gridCol w:w="3813"/>
        <w:gridCol w:w="1353"/>
        <w:gridCol w:w="22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желез-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"Узень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Туркменистаном"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разработка первого этапа проектно-сметной документации строительства железнодорожной линии "Узень - государственная граница с Туркменистаном"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единовременный ввод железнодорожной линии Узень (Казахстан) - Кызылкая - Берекет - Этрек (Туркменистан) - Горган (Иран) в декабре 2011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сокращение сроков доставки грузов и пассажиров до места назначения; снижение себестоимости товаров за счет сокращения транспортно-составляющих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графика производства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согласно строительных норм и правил.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