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adb5" w14:textId="065a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(Министерство охраны окружающей среды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Правительства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Утвердить паспорта республиканских бюджетных программ на 2008 год:
</w:t>
      </w:r>
      <w:r>
        <w:br/>
      </w:r>
      <w:r>
        <w:rPr>
          <w:rFonts w:ascii="Times New Roman"/>
          <w:b w:val="false"/>
          <w:i w:val="false"/>
          <w:color w:val="000000"/>
          <w:sz w:val="28"/>
        </w:rPr>
        <w:t>
      Министерства охраны окружающей среды Республики Казахстан согласно 
</w:t>
      </w:r>
      <w:r>
        <w:rPr>
          <w:rFonts w:ascii="Times New Roman"/>
          <w:b w:val="false"/>
          <w:i w:val="false"/>
          <w:color w:val="000000"/>
          <w:sz w:val="28"/>
        </w:rPr>
        <w:t xml:space="preserve"> приложениям 340 </w:t>
      </w:r>
      <w:r>
        <w:rPr>
          <w:rFonts w:ascii="Times New Roman"/>
          <w:b w:val="false"/>
          <w:i w:val="false"/>
          <w:color w:val="000000"/>
          <w:sz w:val="28"/>
        </w:rPr>
        <w:t>
, 
</w:t>
      </w:r>
      <w:r>
        <w:rPr>
          <w:rFonts w:ascii="Times New Roman"/>
          <w:b w:val="false"/>
          <w:i w:val="false"/>
          <w:color w:val="000000"/>
          <w:sz w:val="28"/>
        </w:rPr>
        <w:t xml:space="preserve"> 341 </w:t>
      </w:r>
      <w:r>
        <w:rPr>
          <w:rFonts w:ascii="Times New Roman"/>
          <w:b w:val="false"/>
          <w:i w:val="false"/>
          <w:color w:val="000000"/>
          <w:sz w:val="28"/>
        </w:rPr>
        <w:t>
, 
</w:t>
      </w:r>
      <w:r>
        <w:rPr>
          <w:rFonts w:ascii="Times New Roman"/>
          <w:b w:val="false"/>
          <w:i w:val="false"/>
          <w:color w:val="000000"/>
          <w:sz w:val="28"/>
        </w:rPr>
        <w:t xml:space="preserve"> 342 </w:t>
      </w:r>
      <w:r>
        <w:rPr>
          <w:rFonts w:ascii="Times New Roman"/>
          <w:b w:val="false"/>
          <w:i w:val="false"/>
          <w:color w:val="000000"/>
          <w:sz w:val="28"/>
        </w:rPr>
        <w:t>
, 
</w:t>
      </w:r>
      <w:r>
        <w:rPr>
          <w:rFonts w:ascii="Times New Roman"/>
          <w:b w:val="false"/>
          <w:i w:val="false"/>
          <w:color w:val="000000"/>
          <w:sz w:val="28"/>
        </w:rPr>
        <w:t xml:space="preserve"> 343 </w:t>
      </w:r>
      <w:r>
        <w:rPr>
          <w:rFonts w:ascii="Times New Roman"/>
          <w:b w:val="false"/>
          <w:i w:val="false"/>
          <w:color w:val="000000"/>
          <w:sz w:val="28"/>
        </w:rPr>
        <w:t>
, 
</w:t>
      </w:r>
      <w:r>
        <w:rPr>
          <w:rFonts w:ascii="Times New Roman"/>
          <w:b w:val="false"/>
          <w:i w:val="false"/>
          <w:color w:val="000000"/>
          <w:sz w:val="28"/>
        </w:rPr>
        <w:t xml:space="preserve"> 344 </w:t>
      </w:r>
      <w:r>
        <w:rPr>
          <w:rFonts w:ascii="Times New Roman"/>
          <w:b w:val="false"/>
          <w:i w:val="false"/>
          <w:color w:val="000000"/>
          <w:sz w:val="28"/>
        </w:rPr>
        <w:t>
, 
</w:t>
      </w:r>
      <w:r>
        <w:rPr>
          <w:rFonts w:ascii="Times New Roman"/>
          <w:b w:val="false"/>
          <w:i w:val="false"/>
          <w:color w:val="000000"/>
          <w:sz w:val="28"/>
        </w:rPr>
        <w:t xml:space="preserve"> 345 </w:t>
      </w:r>
      <w:r>
        <w:rPr>
          <w:rFonts w:ascii="Times New Roman"/>
          <w:b w:val="false"/>
          <w:i w:val="false"/>
          <w:color w:val="000000"/>
          <w:sz w:val="28"/>
        </w:rPr>
        <w:t>
, 
</w:t>
      </w:r>
      <w:r>
        <w:rPr>
          <w:rFonts w:ascii="Times New Roman"/>
          <w:b w:val="false"/>
          <w:i w:val="false"/>
          <w:color w:val="000000"/>
          <w:sz w:val="28"/>
        </w:rPr>
        <w:t xml:space="preserve"> 346 </w:t>
      </w:r>
      <w:r>
        <w:rPr>
          <w:rFonts w:ascii="Times New Roman"/>
          <w:b w:val="false"/>
          <w:i w:val="false"/>
          <w:color w:val="000000"/>
          <w:sz w:val="28"/>
        </w:rPr>
        <w:t>
, 
</w:t>
      </w:r>
      <w:r>
        <w:rPr>
          <w:rFonts w:ascii="Times New Roman"/>
          <w:b w:val="false"/>
          <w:i w:val="false"/>
          <w:color w:val="000000"/>
          <w:sz w:val="28"/>
        </w:rPr>
        <w:t xml:space="preserve"> 347 </w:t>
      </w:r>
      <w:r>
        <w:rPr>
          <w:rFonts w:ascii="Times New Roman"/>
          <w:b w:val="false"/>
          <w:i w:val="false"/>
          <w:color w:val="000000"/>
          <w:sz w:val="28"/>
        </w:rPr>
        <w:t>
;
</w:t>
      </w:r>
      <w:r>
        <w:br/>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охраны окружающей среды"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1508990 тысяч тенге (один миллиард пятьсот восемь миллионов девятьсот девяносто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554 </w:t>
      </w:r>
      <w:r>
        <w:rPr>
          <w:rFonts w:ascii="Times New Roman"/>
          <w:b w:val="false"/>
          <w:i w:val="false"/>
          <w:color w:val="000000"/>
          <w:sz w:val="28"/>
        </w:rPr>
        <w:t>
 Кодекса Республики Казахстан от 30 января 2001 года "Об административных правонарушениях";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w:t>
      </w:r>
      <w:r>
        <w:rPr>
          <w:rFonts w:ascii="Times New Roman"/>
          <w:b w:val="false"/>
          <w:i w:val="false"/>
          <w:color w:val="000000"/>
          <w:sz w:val="28"/>
        </w:rPr>
        <w:t xml:space="preserve"> статья 17 </w:t>
      </w:r>
      <w:r>
        <w:rPr>
          <w:rFonts w:ascii="Times New Roman"/>
          <w:b w:val="false"/>
          <w:i w:val="false"/>
          <w:color w:val="000000"/>
          <w:sz w:val="28"/>
        </w:rPr>
        <w:t>
 Экологического Кодекса Республики Казахстан от 9 января 2007 года; Закон Республики Казахстан от 17 апреля 1995 года "О лицензировании"; 
</w:t>
      </w:r>
      <w:r>
        <w:rPr>
          <w:rFonts w:ascii="Times New Roman"/>
          <w:b w:val="false"/>
          <w:i w:val="false"/>
          <w:color w:val="000000"/>
          <w:sz w:val="28"/>
        </w:rPr>
        <w:t xml:space="preserve"> статьи 47 </w:t>
      </w:r>
      <w:r>
        <w:rPr>
          <w:rFonts w:ascii="Times New Roman"/>
          <w:b w:val="false"/>
          <w:i w:val="false"/>
          <w:color w:val="000000"/>
          <w:sz w:val="28"/>
        </w:rPr>
        <w:t>
,
</w:t>
      </w:r>
      <w:r>
        <w:rPr>
          <w:rFonts w:ascii="Times New Roman"/>
          <w:b w:val="false"/>
          <w:i w:val="false"/>
          <w:color w:val="000000"/>
          <w:sz w:val="28"/>
        </w:rPr>
        <w:t xml:space="preserve"> 48 </w:t>
      </w:r>
      <w:r>
        <w:rPr>
          <w:rFonts w:ascii="Times New Roman"/>
          <w:b w:val="false"/>
          <w:i w:val="false"/>
          <w:color w:val="000000"/>
          <w:sz w:val="28"/>
        </w:rPr>
        <w:t>
,
</w:t>
      </w:r>
      <w:r>
        <w:rPr>
          <w:rFonts w:ascii="Times New Roman"/>
          <w:b w:val="false"/>
          <w:i w:val="false"/>
          <w:color w:val="000000"/>
          <w:sz w:val="28"/>
        </w:rPr>
        <w:t xml:space="preserve"> 49 </w:t>
      </w:r>
      <w:r>
        <w:rPr>
          <w:rFonts w:ascii="Times New Roman"/>
          <w:b w:val="false"/>
          <w:i w:val="false"/>
          <w:color w:val="000000"/>
          <w:sz w:val="28"/>
        </w:rPr>
        <w:t>
,
</w:t>
      </w:r>
      <w:r>
        <w:rPr>
          <w:rFonts w:ascii="Times New Roman"/>
          <w:b w:val="false"/>
          <w:i w:val="false"/>
          <w:color w:val="000000"/>
          <w:sz w:val="28"/>
        </w:rPr>
        <w:t xml:space="preserve"> 50 </w:t>
      </w:r>
      <w:r>
        <w:rPr>
          <w:rFonts w:ascii="Times New Roman"/>
          <w:b w:val="false"/>
          <w:i w:val="false"/>
          <w:color w:val="000000"/>
          <w:sz w:val="28"/>
        </w:rPr>
        <w:t>
,
</w:t>
      </w:r>
      <w:r>
        <w:rPr>
          <w:rFonts w:ascii="Times New Roman"/>
          <w:b w:val="false"/>
          <w:i w:val="false"/>
          <w:color w:val="000000"/>
          <w:sz w:val="28"/>
        </w:rPr>
        <w:t xml:space="preserve"> 51 </w:t>
      </w:r>
      <w:r>
        <w:rPr>
          <w:rFonts w:ascii="Times New Roman"/>
          <w:b w:val="false"/>
          <w:i w:val="false"/>
          <w:color w:val="000000"/>
          <w:sz w:val="28"/>
        </w:rPr>
        <w:t>
 и 
</w:t>
      </w:r>
      <w:r>
        <w:rPr>
          <w:rFonts w:ascii="Times New Roman"/>
          <w:b w:val="false"/>
          <w:i w:val="false"/>
          <w:color w:val="000000"/>
          <w:sz w:val="28"/>
        </w:rPr>
        <w:t xml:space="preserve"> 52 Закона </w:t>
      </w:r>
      <w:r>
        <w:rPr>
          <w:rFonts w:ascii="Times New Roman"/>
          <w:b w:val="false"/>
          <w:i w:val="false"/>
          <w:color w:val="000000"/>
          <w:sz w:val="28"/>
        </w:rPr>
        <w:t>
 Республики Казахстан от 27 января 1996 года "О недрах и недропользовании";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года "Об особо охраняемых территориях";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октября 2000 года "О присоединении Республики Казахстан к Конвенции об оценке воздействия на окружающую среду в трансграничном контексте";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2000 года "О присоединении Республики Казахстан к Конвенции о трансграничном загрязнении воздуха на большие расстояния";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2000 года "О присоединении Республики Казахстан к Конвенции о трансграничном воздействии промышленных аварий";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2001 года "О присоединении Республики Казахстан к Монреальскому протоколу по веществам, разрушающим озоновый слой"; 
</w:t>
      </w:r>
      <w:r>
        <w:rPr>
          <w:rFonts w:ascii="Times New Roman"/>
          <w:b w:val="false"/>
          <w:i w:val="false"/>
          <w:color w:val="000000"/>
          <w:sz w:val="28"/>
        </w:rPr>
        <w:t xml:space="preserve"> статьи 25 </w:t>
      </w:r>
      <w:r>
        <w:rPr>
          <w:rFonts w:ascii="Times New Roman"/>
          <w:b w:val="false"/>
          <w:i w:val="false"/>
          <w:color w:val="000000"/>
          <w:sz w:val="28"/>
        </w:rPr>
        <w:t>
,
</w:t>
      </w:r>
      <w:r>
        <w:rPr>
          <w:rFonts w:ascii="Times New Roman"/>
          <w:b w:val="false"/>
          <w:i w:val="false"/>
          <w:color w:val="000000"/>
          <w:sz w:val="28"/>
        </w:rPr>
        <w:t xml:space="preserve"> 35 </w:t>
      </w:r>
      <w:r>
        <w:rPr>
          <w:rFonts w:ascii="Times New Roman"/>
          <w:b w:val="false"/>
          <w:i w:val="false"/>
          <w:color w:val="000000"/>
          <w:sz w:val="28"/>
        </w:rPr>
        <w:t>
 и
</w:t>
      </w:r>
      <w:r>
        <w:rPr>
          <w:rFonts w:ascii="Times New Roman"/>
          <w:b w:val="false"/>
          <w:i w:val="false"/>
          <w:color w:val="000000"/>
          <w:sz w:val="28"/>
        </w:rPr>
        <w:t xml:space="preserve"> 36 </w:t>
      </w:r>
      <w:r>
        <w:rPr>
          <w:rFonts w:ascii="Times New Roman"/>
          <w:b w:val="false"/>
          <w:i w:val="false"/>
          <w:color w:val="000000"/>
          <w:sz w:val="28"/>
        </w:rPr>
        <w:t>
 Закона Республики Казахстан от 9 ноября 2004 года "О техническом регулировании";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2005 года "Об обязательном экологическом страховании";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сентября 2000 года N 1449 "О создании Единой системы государственных кадастров природных объектов Республики Казахстан на основе цифровых геоинформационных систем";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сентября 2001 года N 1154 "Об утверждении Правил выдачи разрешений на загрязнение окружающей среды";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131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08 декабря 2007 года N 1201 "Вопросы Министерства охраны окружающей среды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качества окружающей среды и достижение благоприятного уровня экологически устойчивого развития общества.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комплекса технологических, технических, организационных, социальных и экономических мер, направленных на охрану окружающей среды и улучшение ее качества, повышение профессионального уровня государственных служащих.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93"/>
        <w:gridCol w:w="1173"/>
        <w:gridCol w:w="2133"/>
        <w:gridCol w:w="4193"/>
        <w:gridCol w:w="1553"/>
        <w:gridCol w:w="21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
</w:t>
            </w:r>
            <w:r>
              <w:br/>
            </w:r>
            <w:r>
              <w:rPr>
                <w:rFonts w:ascii="Times New Roman"/>
                <w:b w:val="false"/>
                <w:i w:val="false"/>
                <w:color w:val="000000"/>
                <w:sz w:val="20"/>
              </w:rPr>
              <w:t>
ние дея-
</w:t>
            </w:r>
            <w:r>
              <w:br/>
            </w:r>
            <w:r>
              <w:rPr>
                <w:rFonts w:ascii="Times New Roman"/>
                <w:b w:val="false"/>
                <w:i w:val="false"/>
                <w:color w:val="000000"/>
                <w:sz w:val="20"/>
              </w:rPr>
              <w:t>
тельности
</w:t>
            </w:r>
            <w:r>
              <w:br/>
            </w:r>
            <w:r>
              <w:rPr>
                <w:rFonts w:ascii="Times New Roman"/>
                <w:b w:val="false"/>
                <w:i w:val="false"/>
                <w:color w:val="000000"/>
                <w:sz w:val="20"/>
              </w:rPr>
              <w:t>
уполномо-
</w:t>
            </w:r>
            <w:r>
              <w:br/>
            </w:r>
            <w:r>
              <w:rPr>
                <w:rFonts w:ascii="Times New Roman"/>
                <w:b w:val="false"/>
                <w:i w:val="false"/>
                <w:color w:val="000000"/>
                <w:sz w:val="20"/>
              </w:rPr>
              <w:t>
ченного
</w:t>
            </w:r>
            <w:r>
              <w:br/>
            </w:r>
            <w:r>
              <w:rPr>
                <w:rFonts w:ascii="Times New Roman"/>
                <w:b w:val="false"/>
                <w:i w:val="false"/>
                <w:color w:val="000000"/>
                <w:sz w:val="20"/>
              </w:rPr>
              <w:t>
органа
</w:t>
            </w:r>
            <w:r>
              <w:br/>
            </w:r>
            <w:r>
              <w:rPr>
                <w:rFonts w:ascii="Times New Roman"/>
                <w:b w:val="false"/>
                <w:i w:val="false"/>
                <w:color w:val="000000"/>
                <w:sz w:val="20"/>
              </w:rPr>
              <w:t>
в области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
</w:t>
            </w:r>
            <w:r>
              <w:br/>
            </w:r>
            <w:r>
              <w:rPr>
                <w:rFonts w:ascii="Times New Roman"/>
                <w:b w:val="false"/>
                <w:i w:val="false"/>
                <w:color w:val="000000"/>
                <w:sz w:val="20"/>
              </w:rPr>
              <w:t>
ного
</w:t>
            </w:r>
            <w:r>
              <w:br/>
            </w:r>
            <w:r>
              <w:rPr>
                <w:rFonts w:ascii="Times New Roman"/>
                <w:b w:val="false"/>
                <w:i w:val="false"/>
                <w:color w:val="000000"/>
                <w:sz w:val="20"/>
              </w:rPr>
              <w:t>
органа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мероприя-
</w:t>
            </w:r>
            <w:r>
              <w:br/>
            </w:r>
            <w:r>
              <w:rPr>
                <w:rFonts w:ascii="Times New Roman"/>
                <w:b w:val="false"/>
                <w:i w:val="false"/>
                <w:color w:val="000000"/>
                <w:sz w:val="20"/>
              </w:rPr>
              <w:t>
тий, обеспечивающих:
</w:t>
            </w:r>
            <w:r>
              <w:br/>
            </w:r>
            <w:r>
              <w:rPr>
                <w:rFonts w:ascii="Times New Roman"/>
                <w:b w:val="false"/>
                <w:i w:val="false"/>
                <w:color w:val="000000"/>
                <w:sz w:val="20"/>
              </w:rPr>
              <w:t>
- выработку предло-
</w:t>
            </w:r>
            <w:r>
              <w:br/>
            </w:r>
            <w:r>
              <w:rPr>
                <w:rFonts w:ascii="Times New Roman"/>
                <w:b w:val="false"/>
                <w:i w:val="false"/>
                <w:color w:val="000000"/>
                <w:sz w:val="20"/>
              </w:rPr>
              <w:t>
жений по формирова-
</w:t>
            </w:r>
            <w:r>
              <w:br/>
            </w:r>
            <w:r>
              <w:rPr>
                <w:rFonts w:ascii="Times New Roman"/>
                <w:b w:val="false"/>
                <w:i w:val="false"/>
                <w:color w:val="000000"/>
                <w:sz w:val="20"/>
              </w:rPr>
              <w:t>
нию государственной
</w:t>
            </w:r>
            <w:r>
              <w:br/>
            </w:r>
            <w:r>
              <w:rPr>
                <w:rFonts w:ascii="Times New Roman"/>
                <w:b w:val="false"/>
                <w:i w:val="false"/>
                <w:color w:val="000000"/>
                <w:sz w:val="20"/>
              </w:rPr>
              <w:t>
экологической поли-
</w:t>
            </w:r>
            <w:r>
              <w:br/>
            </w:r>
            <w:r>
              <w:rPr>
                <w:rFonts w:ascii="Times New Roman"/>
                <w:b w:val="false"/>
                <w:i w:val="false"/>
                <w:color w:val="000000"/>
                <w:sz w:val="20"/>
              </w:rPr>
              <w:t>
тики и переходу к
</w:t>
            </w:r>
            <w:r>
              <w:br/>
            </w:r>
            <w:r>
              <w:rPr>
                <w:rFonts w:ascii="Times New Roman"/>
                <w:b w:val="false"/>
                <w:i w:val="false"/>
                <w:color w:val="000000"/>
                <w:sz w:val="20"/>
              </w:rPr>
              <w:t>
устойчивому
</w:t>
            </w:r>
            <w:r>
              <w:br/>
            </w:r>
            <w:r>
              <w:rPr>
                <w:rFonts w:ascii="Times New Roman"/>
                <w:b w:val="false"/>
                <w:i w:val="false"/>
                <w:color w:val="000000"/>
                <w:sz w:val="20"/>
              </w:rPr>
              <w:t>
развитию;
</w:t>
            </w:r>
            <w:r>
              <w:br/>
            </w:r>
            <w:r>
              <w:rPr>
                <w:rFonts w:ascii="Times New Roman"/>
                <w:b w:val="false"/>
                <w:i w:val="false"/>
                <w:color w:val="000000"/>
                <w:sz w:val="20"/>
              </w:rPr>
              <w:t>
- выработку предло-
</w:t>
            </w:r>
            <w:r>
              <w:br/>
            </w:r>
            <w:r>
              <w:rPr>
                <w:rFonts w:ascii="Times New Roman"/>
                <w:b w:val="false"/>
                <w:i w:val="false"/>
                <w:color w:val="000000"/>
                <w:sz w:val="20"/>
              </w:rPr>
              <w:t>
жений по формирова-
</w:t>
            </w:r>
            <w:r>
              <w:br/>
            </w:r>
            <w:r>
              <w:rPr>
                <w:rFonts w:ascii="Times New Roman"/>
                <w:b w:val="false"/>
                <w:i w:val="false"/>
                <w:color w:val="000000"/>
                <w:sz w:val="20"/>
              </w:rPr>
              <w:t>
нию политики по
</w:t>
            </w:r>
            <w:r>
              <w:br/>
            </w:r>
            <w:r>
              <w:rPr>
                <w:rFonts w:ascii="Times New Roman"/>
                <w:b w:val="false"/>
                <w:i w:val="false"/>
                <w:color w:val="000000"/>
                <w:sz w:val="20"/>
              </w:rPr>
              <w:t>
эффективному и ра-
</w:t>
            </w:r>
            <w:r>
              <w:br/>
            </w:r>
            <w:r>
              <w:rPr>
                <w:rFonts w:ascii="Times New Roman"/>
                <w:b w:val="false"/>
                <w:i w:val="false"/>
                <w:color w:val="000000"/>
                <w:sz w:val="20"/>
              </w:rPr>
              <w:t>
циональному исполь-
</w:t>
            </w:r>
            <w:r>
              <w:br/>
            </w:r>
            <w:r>
              <w:rPr>
                <w:rFonts w:ascii="Times New Roman"/>
                <w:b w:val="false"/>
                <w:i w:val="false"/>
                <w:color w:val="000000"/>
                <w:sz w:val="20"/>
              </w:rPr>
              <w:t>
зованию возобновляе-
</w:t>
            </w:r>
            <w:r>
              <w:br/>
            </w:r>
            <w:r>
              <w:rPr>
                <w:rFonts w:ascii="Times New Roman"/>
                <w:b w:val="false"/>
                <w:i w:val="false"/>
                <w:color w:val="000000"/>
                <w:sz w:val="20"/>
              </w:rPr>
              <w:t>
мых ресурсов и
</w:t>
            </w:r>
            <w:r>
              <w:br/>
            </w:r>
            <w:r>
              <w:rPr>
                <w:rFonts w:ascii="Times New Roman"/>
                <w:b w:val="false"/>
                <w:i w:val="false"/>
                <w:color w:val="000000"/>
                <w:sz w:val="20"/>
              </w:rPr>
              <w:t>
источников энергии,
</w:t>
            </w:r>
            <w:r>
              <w:br/>
            </w:r>
            <w:r>
              <w:rPr>
                <w:rFonts w:ascii="Times New Roman"/>
                <w:b w:val="false"/>
                <w:i w:val="false"/>
                <w:color w:val="000000"/>
                <w:sz w:val="20"/>
              </w:rPr>
              <w:t>
и "прорывным"
</w:t>
            </w:r>
            <w:r>
              <w:br/>
            </w:r>
            <w:r>
              <w:rPr>
                <w:rFonts w:ascii="Times New Roman"/>
                <w:b w:val="false"/>
                <w:i w:val="false"/>
                <w:color w:val="000000"/>
                <w:sz w:val="20"/>
              </w:rPr>
              <w:t>
технологиям;
</w:t>
            </w:r>
            <w:r>
              <w:br/>
            </w:r>
            <w:r>
              <w:rPr>
                <w:rFonts w:ascii="Times New Roman"/>
                <w:b w:val="false"/>
                <w:i w:val="false"/>
                <w:color w:val="000000"/>
                <w:sz w:val="20"/>
              </w:rPr>
              <w:t>
- осуществление
</w:t>
            </w:r>
            <w:r>
              <w:br/>
            </w:r>
            <w:r>
              <w:rPr>
                <w:rFonts w:ascii="Times New Roman"/>
                <w:b w:val="false"/>
                <w:i w:val="false"/>
                <w:color w:val="000000"/>
                <w:sz w:val="20"/>
              </w:rPr>
              <w:t>
международного
</w:t>
            </w:r>
            <w:r>
              <w:br/>
            </w:r>
            <w:r>
              <w:rPr>
                <w:rFonts w:ascii="Times New Roman"/>
                <w:b w:val="false"/>
                <w:i w:val="false"/>
                <w:color w:val="000000"/>
                <w:sz w:val="20"/>
              </w:rPr>
              <w:t>
сотрудничества в
</w:t>
            </w:r>
            <w:r>
              <w:br/>
            </w:r>
            <w:r>
              <w:rPr>
                <w:rFonts w:ascii="Times New Roman"/>
                <w:b w:val="false"/>
                <w:i w:val="false"/>
                <w:color w:val="000000"/>
                <w:sz w:val="20"/>
              </w:rPr>
              <w:t>
области охраны
</w:t>
            </w:r>
            <w:r>
              <w:br/>
            </w:r>
            <w:r>
              <w:rPr>
                <w:rFonts w:ascii="Times New Roman"/>
                <w:b w:val="false"/>
                <w:i w:val="false"/>
                <w:color w:val="000000"/>
                <w:sz w:val="20"/>
              </w:rPr>
              <w:t>
окружающей среды и
</w:t>
            </w:r>
            <w:r>
              <w:br/>
            </w:r>
            <w:r>
              <w:rPr>
                <w:rFonts w:ascii="Times New Roman"/>
                <w:b w:val="false"/>
                <w:i w:val="false"/>
                <w:color w:val="000000"/>
                <w:sz w:val="20"/>
              </w:rPr>
              <w:t>
устойчивого разви-
</w:t>
            </w:r>
            <w:r>
              <w:br/>
            </w:r>
            <w:r>
              <w:rPr>
                <w:rFonts w:ascii="Times New Roman"/>
                <w:b w:val="false"/>
                <w:i w:val="false"/>
                <w:color w:val="000000"/>
                <w:sz w:val="20"/>
              </w:rPr>
              <w:t>
тия, включая реали-
</w:t>
            </w:r>
            <w:r>
              <w:br/>
            </w:r>
            <w:r>
              <w:rPr>
                <w:rFonts w:ascii="Times New Roman"/>
                <w:b w:val="false"/>
                <w:i w:val="false"/>
                <w:color w:val="000000"/>
                <w:sz w:val="20"/>
              </w:rPr>
              <w:t>
зацию международных
</w:t>
            </w:r>
            <w:r>
              <w:br/>
            </w:r>
            <w:r>
              <w:rPr>
                <w:rFonts w:ascii="Times New Roman"/>
                <w:b w:val="false"/>
                <w:i w:val="false"/>
                <w:color w:val="000000"/>
                <w:sz w:val="20"/>
              </w:rPr>
              <w:t>
договоров;
</w:t>
            </w:r>
            <w:r>
              <w:br/>
            </w:r>
            <w:r>
              <w:rPr>
                <w:rFonts w:ascii="Times New Roman"/>
                <w:b w:val="false"/>
                <w:i w:val="false"/>
                <w:color w:val="000000"/>
                <w:sz w:val="20"/>
              </w:rPr>
              <w:t>
- утверждение в
</w:t>
            </w:r>
            <w:r>
              <w:br/>
            </w:r>
            <w:r>
              <w:rPr>
                <w:rFonts w:ascii="Times New Roman"/>
                <w:b w:val="false"/>
                <w:i w:val="false"/>
                <w:color w:val="000000"/>
                <w:sz w:val="20"/>
              </w:rPr>
              <w:t>
пределах своей
</w:t>
            </w:r>
            <w:r>
              <w:br/>
            </w:r>
            <w:r>
              <w:rPr>
                <w:rFonts w:ascii="Times New Roman"/>
                <w:b w:val="false"/>
                <w:i w:val="false"/>
                <w:color w:val="000000"/>
                <w:sz w:val="20"/>
              </w:rPr>
              <w:t>
компетенции или со-
</w:t>
            </w:r>
            <w:r>
              <w:br/>
            </w:r>
            <w:r>
              <w:rPr>
                <w:rFonts w:ascii="Times New Roman"/>
                <w:b w:val="false"/>
                <w:i w:val="false"/>
                <w:color w:val="000000"/>
                <w:sz w:val="20"/>
              </w:rPr>
              <w:t>
гласование экологи-
</w:t>
            </w:r>
            <w:r>
              <w:br/>
            </w:r>
            <w:r>
              <w:rPr>
                <w:rFonts w:ascii="Times New Roman"/>
                <w:b w:val="false"/>
                <w:i w:val="false"/>
                <w:color w:val="000000"/>
                <w:sz w:val="20"/>
              </w:rPr>
              <w:t>
ческих нормативов и
</w:t>
            </w:r>
            <w:r>
              <w:br/>
            </w:r>
            <w:r>
              <w:rPr>
                <w:rFonts w:ascii="Times New Roman"/>
                <w:b w:val="false"/>
                <w:i w:val="false"/>
                <w:color w:val="000000"/>
                <w:sz w:val="20"/>
              </w:rPr>
              <w:t>
экологических требо-
</w:t>
            </w:r>
            <w:r>
              <w:br/>
            </w:r>
            <w:r>
              <w:rPr>
                <w:rFonts w:ascii="Times New Roman"/>
                <w:b w:val="false"/>
                <w:i w:val="false"/>
                <w:color w:val="000000"/>
                <w:sz w:val="20"/>
              </w:rPr>
              <w:t>
ваний по хозяйствен-
</w:t>
            </w:r>
            <w:r>
              <w:br/>
            </w:r>
            <w:r>
              <w:rPr>
                <w:rFonts w:ascii="Times New Roman"/>
                <w:b w:val="false"/>
                <w:i w:val="false"/>
                <w:color w:val="000000"/>
                <w:sz w:val="20"/>
              </w:rPr>
              <w:t>
ной и иной
</w:t>
            </w:r>
            <w:r>
              <w:br/>
            </w:r>
            <w:r>
              <w:rPr>
                <w:rFonts w:ascii="Times New Roman"/>
                <w:b w:val="false"/>
                <w:i w:val="false"/>
                <w:color w:val="000000"/>
                <w:sz w:val="20"/>
              </w:rPr>
              <w:t>
деятельности;
</w:t>
            </w:r>
            <w:r>
              <w:br/>
            </w:r>
            <w:r>
              <w:rPr>
                <w:rFonts w:ascii="Times New Roman"/>
                <w:b w:val="false"/>
                <w:i w:val="false"/>
                <w:color w:val="000000"/>
                <w:sz w:val="20"/>
              </w:rPr>
              <w:t>
- осуществление
</w:t>
            </w:r>
            <w:r>
              <w:br/>
            </w:r>
            <w:r>
              <w:rPr>
                <w:rFonts w:ascii="Times New Roman"/>
                <w:b w:val="false"/>
                <w:i w:val="false"/>
                <w:color w:val="000000"/>
                <w:sz w:val="20"/>
              </w:rPr>
              <w:t>
государственного
</w:t>
            </w:r>
            <w:r>
              <w:br/>
            </w:r>
            <w:r>
              <w:rPr>
                <w:rFonts w:ascii="Times New Roman"/>
                <w:b w:val="false"/>
                <w:i w:val="false"/>
                <w:color w:val="000000"/>
                <w:sz w:val="20"/>
              </w:rPr>
              <w:t>
управления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w:t>
            </w:r>
            <w:r>
              <w:br/>
            </w:r>
            <w:r>
              <w:rPr>
                <w:rFonts w:ascii="Times New Roman"/>
                <w:b w:val="false"/>
                <w:i w:val="false"/>
                <w:color w:val="000000"/>
                <w:sz w:val="20"/>
              </w:rPr>
              <w:t>
- проведение единой
</w:t>
            </w:r>
            <w:r>
              <w:br/>
            </w:r>
            <w:r>
              <w:rPr>
                <w:rFonts w:ascii="Times New Roman"/>
                <w:b w:val="false"/>
                <w:i w:val="false"/>
                <w:color w:val="000000"/>
                <w:sz w:val="20"/>
              </w:rPr>
              <w:t>
государственной эко-
</w:t>
            </w:r>
            <w:r>
              <w:br/>
            </w:r>
            <w:r>
              <w:rPr>
                <w:rFonts w:ascii="Times New Roman"/>
                <w:b w:val="false"/>
                <w:i w:val="false"/>
                <w:color w:val="000000"/>
                <w:sz w:val="20"/>
              </w:rPr>
              <w:t>
логической политики;
</w:t>
            </w:r>
            <w:r>
              <w:br/>
            </w:r>
            <w:r>
              <w:rPr>
                <w:rFonts w:ascii="Times New Roman"/>
                <w:b w:val="false"/>
                <w:i w:val="false"/>
                <w:color w:val="000000"/>
                <w:sz w:val="20"/>
              </w:rPr>
              <w:t>
- осуществление
</w:t>
            </w:r>
            <w:r>
              <w:br/>
            </w:r>
            <w:r>
              <w:rPr>
                <w:rFonts w:ascii="Times New Roman"/>
                <w:b w:val="false"/>
                <w:i w:val="false"/>
                <w:color w:val="000000"/>
                <w:sz w:val="20"/>
              </w:rPr>
              <w:t>
межотраслевой коор-
</w:t>
            </w:r>
            <w:r>
              <w:br/>
            </w:r>
            <w:r>
              <w:rPr>
                <w:rFonts w:ascii="Times New Roman"/>
                <w:b w:val="false"/>
                <w:i w:val="false"/>
                <w:color w:val="000000"/>
                <w:sz w:val="20"/>
              </w:rPr>
              <w:t>
динации реализации
</w:t>
            </w:r>
            <w:r>
              <w:br/>
            </w:r>
            <w:r>
              <w:rPr>
                <w:rFonts w:ascii="Times New Roman"/>
                <w:b w:val="false"/>
                <w:i w:val="false"/>
                <w:color w:val="000000"/>
                <w:sz w:val="20"/>
              </w:rPr>
              <w:t>
государственной
</w:t>
            </w:r>
            <w:r>
              <w:br/>
            </w:r>
            <w:r>
              <w:rPr>
                <w:rFonts w:ascii="Times New Roman"/>
                <w:b w:val="false"/>
                <w:i w:val="false"/>
                <w:color w:val="000000"/>
                <w:sz w:val="20"/>
              </w:rPr>
              <w:t>
политики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w:t>
            </w:r>
            <w:r>
              <w:br/>
            </w:r>
            <w:r>
              <w:rPr>
                <w:rFonts w:ascii="Times New Roman"/>
                <w:b w:val="false"/>
                <w:i w:val="false"/>
                <w:color w:val="000000"/>
                <w:sz w:val="20"/>
              </w:rPr>
              <w:t>
природопользования;
</w:t>
            </w:r>
            <w:r>
              <w:br/>
            </w:r>
            <w:r>
              <w:rPr>
                <w:rFonts w:ascii="Times New Roman"/>
                <w:b w:val="false"/>
                <w:i w:val="false"/>
                <w:color w:val="000000"/>
                <w:sz w:val="20"/>
              </w:rPr>
              <w:t>
- осуществление в
</w:t>
            </w:r>
            <w:r>
              <w:br/>
            </w:r>
            <w:r>
              <w:rPr>
                <w:rFonts w:ascii="Times New Roman"/>
                <w:b w:val="false"/>
                <w:i w:val="false"/>
                <w:color w:val="000000"/>
                <w:sz w:val="20"/>
              </w:rPr>
              <w:t>
пределах своей
</w:t>
            </w:r>
            <w:r>
              <w:br/>
            </w:r>
            <w:r>
              <w:rPr>
                <w:rFonts w:ascii="Times New Roman"/>
                <w:b w:val="false"/>
                <w:i w:val="false"/>
                <w:color w:val="000000"/>
                <w:sz w:val="20"/>
              </w:rPr>
              <w:t>
компетенции коорди-
</w:t>
            </w:r>
            <w:r>
              <w:br/>
            </w:r>
            <w:r>
              <w:rPr>
                <w:rFonts w:ascii="Times New Roman"/>
                <w:b w:val="false"/>
                <w:i w:val="false"/>
                <w:color w:val="000000"/>
                <w:sz w:val="20"/>
              </w:rPr>
              <w:t>
нации деятельности
</w:t>
            </w:r>
            <w:r>
              <w:br/>
            </w:r>
            <w:r>
              <w:rPr>
                <w:rFonts w:ascii="Times New Roman"/>
                <w:b w:val="false"/>
                <w:i w:val="false"/>
                <w:color w:val="000000"/>
                <w:sz w:val="20"/>
              </w:rPr>
              <w:t>
физических и юриди-
</w:t>
            </w:r>
            <w:r>
              <w:br/>
            </w:r>
            <w:r>
              <w:rPr>
                <w:rFonts w:ascii="Times New Roman"/>
                <w:b w:val="false"/>
                <w:i w:val="false"/>
                <w:color w:val="000000"/>
                <w:sz w:val="20"/>
              </w:rPr>
              <w:t>
ческих лиц в области
</w:t>
            </w:r>
            <w:r>
              <w:br/>
            </w:r>
            <w:r>
              <w:rPr>
                <w:rFonts w:ascii="Times New Roman"/>
                <w:b w:val="false"/>
                <w:i w:val="false"/>
                <w:color w:val="000000"/>
                <w:sz w:val="20"/>
              </w:rPr>
              <w:t>
охраны климата и
</w:t>
            </w:r>
            <w:r>
              <w:br/>
            </w:r>
            <w:r>
              <w:rPr>
                <w:rFonts w:ascii="Times New Roman"/>
                <w:b w:val="false"/>
                <w:i w:val="false"/>
                <w:color w:val="000000"/>
                <w:sz w:val="20"/>
              </w:rPr>
              <w:t>
озонового слоя
</w:t>
            </w:r>
            <w:r>
              <w:br/>
            </w:r>
            <w:r>
              <w:rPr>
                <w:rFonts w:ascii="Times New Roman"/>
                <w:b w:val="false"/>
                <w:i w:val="false"/>
                <w:color w:val="000000"/>
                <w:sz w:val="20"/>
              </w:rPr>
              <w:t>
Земли, сохранения
</w:t>
            </w:r>
            <w:r>
              <w:br/>
            </w:r>
            <w:r>
              <w:rPr>
                <w:rFonts w:ascii="Times New Roman"/>
                <w:b w:val="false"/>
                <w:i w:val="false"/>
                <w:color w:val="000000"/>
                <w:sz w:val="20"/>
              </w:rPr>
              <w:t>
биоразнообразия,
</w:t>
            </w:r>
            <w:r>
              <w:br/>
            </w:r>
            <w:r>
              <w:rPr>
                <w:rFonts w:ascii="Times New Roman"/>
                <w:b w:val="false"/>
                <w:i w:val="false"/>
                <w:color w:val="000000"/>
                <w:sz w:val="20"/>
              </w:rPr>
              <w:t>
опустынивания и
</w:t>
            </w:r>
            <w:r>
              <w:br/>
            </w:r>
            <w:r>
              <w:rPr>
                <w:rFonts w:ascii="Times New Roman"/>
                <w:b w:val="false"/>
                <w:i w:val="false"/>
                <w:color w:val="000000"/>
                <w:sz w:val="20"/>
              </w:rPr>
              <w:t>
деградации земель;
</w:t>
            </w:r>
            <w:r>
              <w:br/>
            </w:r>
            <w:r>
              <w:rPr>
                <w:rFonts w:ascii="Times New Roman"/>
                <w:b w:val="false"/>
                <w:i w:val="false"/>
                <w:color w:val="000000"/>
                <w:sz w:val="20"/>
              </w:rPr>
              <w:t>
- разработка и орга-
</w:t>
            </w:r>
            <w:r>
              <w:br/>
            </w:r>
            <w:r>
              <w:rPr>
                <w:rFonts w:ascii="Times New Roman"/>
                <w:b w:val="false"/>
                <w:i w:val="false"/>
                <w:color w:val="000000"/>
                <w:sz w:val="20"/>
              </w:rPr>
              <w:t>
низация выполнения
</w:t>
            </w:r>
            <w:r>
              <w:br/>
            </w:r>
            <w:r>
              <w:rPr>
                <w:rFonts w:ascii="Times New Roman"/>
                <w:b w:val="false"/>
                <w:i w:val="false"/>
                <w:color w:val="000000"/>
                <w:sz w:val="20"/>
              </w:rPr>
              <w:t>
программных докумен-
</w:t>
            </w:r>
            <w:r>
              <w:br/>
            </w:r>
            <w:r>
              <w:rPr>
                <w:rFonts w:ascii="Times New Roman"/>
                <w:b w:val="false"/>
                <w:i w:val="false"/>
                <w:color w:val="000000"/>
                <w:sz w:val="20"/>
              </w:rPr>
              <w:t>
тов в сфере охраны
</w:t>
            </w:r>
            <w:r>
              <w:br/>
            </w:r>
            <w:r>
              <w:rPr>
                <w:rFonts w:ascii="Times New Roman"/>
                <w:b w:val="false"/>
                <w:i w:val="false"/>
                <w:color w:val="000000"/>
                <w:sz w:val="20"/>
              </w:rPr>
              <w:t>
окружающей среды и
</w:t>
            </w:r>
            <w:r>
              <w:br/>
            </w:r>
            <w:r>
              <w:rPr>
                <w:rFonts w:ascii="Times New Roman"/>
                <w:b w:val="false"/>
                <w:i w:val="false"/>
                <w:color w:val="000000"/>
                <w:sz w:val="20"/>
              </w:rPr>
              <w:t>
природопользования;
</w:t>
            </w:r>
            <w:r>
              <w:br/>
            </w:r>
            <w:r>
              <w:rPr>
                <w:rFonts w:ascii="Times New Roman"/>
                <w:b w:val="false"/>
                <w:i w:val="false"/>
                <w:color w:val="000000"/>
                <w:sz w:val="20"/>
              </w:rPr>
              <w:t>
- разработка проек-
</w:t>
            </w:r>
            <w:r>
              <w:br/>
            </w:r>
            <w:r>
              <w:rPr>
                <w:rFonts w:ascii="Times New Roman"/>
                <w:b w:val="false"/>
                <w:i w:val="false"/>
                <w:color w:val="000000"/>
                <w:sz w:val="20"/>
              </w:rPr>
              <w:t>
тов законодательных
</w:t>
            </w:r>
            <w:r>
              <w:br/>
            </w:r>
            <w:r>
              <w:rPr>
                <w:rFonts w:ascii="Times New Roman"/>
                <w:b w:val="false"/>
                <w:i w:val="false"/>
                <w:color w:val="000000"/>
                <w:sz w:val="20"/>
              </w:rPr>
              <w:t>
и иных нормативных
</w:t>
            </w:r>
            <w:r>
              <w:br/>
            </w:r>
            <w:r>
              <w:rPr>
                <w:rFonts w:ascii="Times New Roman"/>
                <w:b w:val="false"/>
                <w:i w:val="false"/>
                <w:color w:val="000000"/>
                <w:sz w:val="20"/>
              </w:rPr>
              <w:t>
правовых актов по
</w:t>
            </w:r>
            <w:r>
              <w:br/>
            </w:r>
            <w:r>
              <w:rPr>
                <w:rFonts w:ascii="Times New Roman"/>
                <w:b w:val="false"/>
                <w:i w:val="false"/>
                <w:color w:val="000000"/>
                <w:sz w:val="20"/>
              </w:rPr>
              <w:t>
вопросам своей
</w:t>
            </w:r>
            <w:r>
              <w:br/>
            </w:r>
            <w:r>
              <w:rPr>
                <w:rFonts w:ascii="Times New Roman"/>
                <w:b w:val="false"/>
                <w:i w:val="false"/>
                <w:color w:val="000000"/>
                <w:sz w:val="20"/>
              </w:rPr>
              <w:t>
компетенции;
</w:t>
            </w:r>
            <w:r>
              <w:br/>
            </w:r>
            <w:r>
              <w:rPr>
                <w:rFonts w:ascii="Times New Roman"/>
                <w:b w:val="false"/>
                <w:i w:val="false"/>
                <w:color w:val="000000"/>
                <w:sz w:val="20"/>
              </w:rPr>
              <w:t>
- разработка техни-
</w:t>
            </w:r>
            <w:r>
              <w:br/>
            </w:r>
            <w:r>
              <w:rPr>
                <w:rFonts w:ascii="Times New Roman"/>
                <w:b w:val="false"/>
                <w:i w:val="false"/>
                <w:color w:val="000000"/>
                <w:sz w:val="20"/>
              </w:rPr>
              <w:t>
ческих регламентов в
</w:t>
            </w:r>
            <w:r>
              <w:br/>
            </w:r>
            <w:r>
              <w:rPr>
                <w:rFonts w:ascii="Times New Roman"/>
                <w:b w:val="false"/>
                <w:i w:val="false"/>
                <w:color w:val="000000"/>
                <w:sz w:val="20"/>
              </w:rPr>
              <w:t>
области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 согласование
</w:t>
            </w:r>
            <w:r>
              <w:br/>
            </w:r>
            <w:r>
              <w:rPr>
                <w:rFonts w:ascii="Times New Roman"/>
                <w:b w:val="false"/>
                <w:i w:val="false"/>
                <w:color w:val="000000"/>
                <w:sz w:val="20"/>
              </w:rPr>
              <w:t>
региональных
</w:t>
            </w:r>
            <w:r>
              <w:br/>
            </w:r>
            <w:r>
              <w:rPr>
                <w:rFonts w:ascii="Times New Roman"/>
                <w:b w:val="false"/>
                <w:i w:val="false"/>
                <w:color w:val="000000"/>
                <w:sz w:val="20"/>
              </w:rPr>
              <w:t>
программ и планов
</w:t>
            </w:r>
            <w:r>
              <w:br/>
            </w:r>
            <w:r>
              <w:rPr>
                <w:rFonts w:ascii="Times New Roman"/>
                <w:b w:val="false"/>
                <w:i w:val="false"/>
                <w:color w:val="000000"/>
                <w:sz w:val="20"/>
              </w:rPr>
              <w:t>
мероприятий по
</w:t>
            </w:r>
            <w:r>
              <w:br/>
            </w:r>
            <w:r>
              <w:rPr>
                <w:rFonts w:ascii="Times New Roman"/>
                <w:b w:val="false"/>
                <w:i w:val="false"/>
                <w:color w:val="000000"/>
                <w:sz w:val="20"/>
              </w:rPr>
              <w:t>
охране окружающей
</w:t>
            </w:r>
            <w:r>
              <w:br/>
            </w:r>
            <w:r>
              <w:rPr>
                <w:rFonts w:ascii="Times New Roman"/>
                <w:b w:val="false"/>
                <w:i w:val="false"/>
                <w:color w:val="000000"/>
                <w:sz w:val="20"/>
              </w:rPr>
              <w:t>
среды;
</w:t>
            </w:r>
            <w:r>
              <w:br/>
            </w:r>
            <w:r>
              <w:rPr>
                <w:rFonts w:ascii="Times New Roman"/>
                <w:b w:val="false"/>
                <w:i w:val="false"/>
                <w:color w:val="000000"/>
                <w:sz w:val="20"/>
              </w:rPr>
              <w:t>
- организация веде-
</w:t>
            </w:r>
            <w:r>
              <w:br/>
            </w:r>
            <w:r>
              <w:rPr>
                <w:rFonts w:ascii="Times New Roman"/>
                <w:b w:val="false"/>
                <w:i w:val="false"/>
                <w:color w:val="000000"/>
                <w:sz w:val="20"/>
              </w:rPr>
              <w:t>
ния Единой системы
</w:t>
            </w:r>
            <w:r>
              <w:br/>
            </w:r>
            <w:r>
              <w:rPr>
                <w:rFonts w:ascii="Times New Roman"/>
                <w:b w:val="false"/>
                <w:i w:val="false"/>
                <w:color w:val="000000"/>
                <w:sz w:val="20"/>
              </w:rPr>
              <w:t>
кадастров природных
</w:t>
            </w:r>
            <w:r>
              <w:br/>
            </w:r>
            <w:r>
              <w:rPr>
                <w:rFonts w:ascii="Times New Roman"/>
                <w:b w:val="false"/>
                <w:i w:val="false"/>
                <w:color w:val="000000"/>
                <w:sz w:val="20"/>
              </w:rPr>
              <w:t>
ресурсов;
</w:t>
            </w:r>
            <w:r>
              <w:br/>
            </w:r>
            <w:r>
              <w:rPr>
                <w:rFonts w:ascii="Times New Roman"/>
                <w:b w:val="false"/>
                <w:i w:val="false"/>
                <w:color w:val="000000"/>
                <w:sz w:val="20"/>
              </w:rPr>
              <w:t>
- организация веде-
</w:t>
            </w:r>
            <w:r>
              <w:br/>
            </w:r>
            <w:r>
              <w:rPr>
                <w:rFonts w:ascii="Times New Roman"/>
                <w:b w:val="false"/>
                <w:i w:val="false"/>
                <w:color w:val="000000"/>
                <w:sz w:val="20"/>
              </w:rPr>
              <w:t>
ния Государственного
</w:t>
            </w:r>
            <w:r>
              <w:br/>
            </w:r>
            <w:r>
              <w:rPr>
                <w:rFonts w:ascii="Times New Roman"/>
                <w:b w:val="false"/>
                <w:i w:val="false"/>
                <w:color w:val="000000"/>
                <w:sz w:val="20"/>
              </w:rPr>
              <w:t>
кадастра отходов
</w:t>
            </w:r>
            <w:r>
              <w:br/>
            </w:r>
            <w:r>
              <w:rPr>
                <w:rFonts w:ascii="Times New Roman"/>
                <w:b w:val="false"/>
                <w:i w:val="false"/>
                <w:color w:val="000000"/>
                <w:sz w:val="20"/>
              </w:rPr>
              <w:t>
производства и
</w:t>
            </w:r>
            <w:r>
              <w:br/>
            </w:r>
            <w:r>
              <w:rPr>
                <w:rFonts w:ascii="Times New Roman"/>
                <w:b w:val="false"/>
                <w:i w:val="false"/>
                <w:color w:val="000000"/>
                <w:sz w:val="20"/>
              </w:rPr>
              <w:t>
потребления;
</w:t>
            </w:r>
            <w:r>
              <w:br/>
            </w:r>
            <w:r>
              <w:rPr>
                <w:rFonts w:ascii="Times New Roman"/>
                <w:b w:val="false"/>
                <w:i w:val="false"/>
                <w:color w:val="000000"/>
                <w:sz w:val="20"/>
              </w:rPr>
              <w:t>
- организация веде-
</w:t>
            </w:r>
            <w:r>
              <w:br/>
            </w:r>
            <w:r>
              <w:rPr>
                <w:rFonts w:ascii="Times New Roman"/>
                <w:b w:val="false"/>
                <w:i w:val="false"/>
                <w:color w:val="000000"/>
                <w:sz w:val="20"/>
              </w:rPr>
              <w:t>
ния Государственного
</w:t>
            </w:r>
            <w:r>
              <w:br/>
            </w:r>
            <w:r>
              <w:rPr>
                <w:rFonts w:ascii="Times New Roman"/>
                <w:b w:val="false"/>
                <w:i w:val="false"/>
                <w:color w:val="000000"/>
                <w:sz w:val="20"/>
              </w:rPr>
              <w:t>
кадастра захоронений
</w:t>
            </w:r>
            <w:r>
              <w:br/>
            </w:r>
            <w:r>
              <w:rPr>
                <w:rFonts w:ascii="Times New Roman"/>
                <w:b w:val="false"/>
                <w:i w:val="false"/>
                <w:color w:val="000000"/>
                <w:sz w:val="20"/>
              </w:rPr>
              <w:t>
вредных веществ,
</w:t>
            </w:r>
            <w:r>
              <w:br/>
            </w:r>
            <w:r>
              <w:rPr>
                <w:rFonts w:ascii="Times New Roman"/>
                <w:b w:val="false"/>
                <w:i w:val="false"/>
                <w:color w:val="000000"/>
                <w:sz w:val="20"/>
              </w:rPr>
              <w:t>
радиоактивных отхо-
</w:t>
            </w:r>
            <w:r>
              <w:br/>
            </w:r>
            <w:r>
              <w:rPr>
                <w:rFonts w:ascii="Times New Roman"/>
                <w:b w:val="false"/>
                <w:i w:val="false"/>
                <w:color w:val="000000"/>
                <w:sz w:val="20"/>
              </w:rPr>
              <w:t>
дов и сброса сточных
</w:t>
            </w:r>
            <w:r>
              <w:br/>
            </w:r>
            <w:r>
              <w:rPr>
                <w:rFonts w:ascii="Times New Roman"/>
                <w:b w:val="false"/>
                <w:i w:val="false"/>
                <w:color w:val="000000"/>
                <w:sz w:val="20"/>
              </w:rPr>
              <w:t>
вод в недра;
</w:t>
            </w:r>
            <w:r>
              <w:br/>
            </w:r>
            <w:r>
              <w:rPr>
                <w:rFonts w:ascii="Times New Roman"/>
                <w:b w:val="false"/>
                <w:i w:val="false"/>
                <w:color w:val="000000"/>
                <w:sz w:val="20"/>
              </w:rPr>
              <w:t>
- организация веде-
</w:t>
            </w:r>
            <w:r>
              <w:br/>
            </w:r>
            <w:r>
              <w:rPr>
                <w:rFonts w:ascii="Times New Roman"/>
                <w:b w:val="false"/>
                <w:i w:val="false"/>
                <w:color w:val="000000"/>
                <w:sz w:val="20"/>
              </w:rPr>
              <w:t>
ния системы управле-
</w:t>
            </w:r>
            <w:r>
              <w:br/>
            </w:r>
            <w:r>
              <w:rPr>
                <w:rFonts w:ascii="Times New Roman"/>
                <w:b w:val="false"/>
                <w:i w:val="false"/>
                <w:color w:val="000000"/>
                <w:sz w:val="20"/>
              </w:rPr>
              <w:t>
ния отходами;
</w:t>
            </w:r>
            <w:r>
              <w:br/>
            </w:r>
            <w:r>
              <w:rPr>
                <w:rFonts w:ascii="Times New Roman"/>
                <w:b w:val="false"/>
                <w:i w:val="false"/>
                <w:color w:val="000000"/>
                <w:sz w:val="20"/>
              </w:rPr>
              <w:t>
- организация веде-
</w:t>
            </w:r>
            <w:r>
              <w:br/>
            </w:r>
            <w:r>
              <w:rPr>
                <w:rFonts w:ascii="Times New Roman"/>
                <w:b w:val="false"/>
                <w:i w:val="false"/>
                <w:color w:val="000000"/>
                <w:sz w:val="20"/>
              </w:rPr>
              <w:t>
ния Государственного
</w:t>
            </w:r>
            <w:r>
              <w:br/>
            </w:r>
            <w:r>
              <w:rPr>
                <w:rFonts w:ascii="Times New Roman"/>
                <w:b w:val="false"/>
                <w:i w:val="false"/>
                <w:color w:val="000000"/>
                <w:sz w:val="20"/>
              </w:rPr>
              <w:t>
фонда экологической
</w:t>
            </w:r>
            <w:r>
              <w:br/>
            </w:r>
            <w:r>
              <w:rPr>
                <w:rFonts w:ascii="Times New Roman"/>
                <w:b w:val="false"/>
                <w:i w:val="false"/>
                <w:color w:val="000000"/>
                <w:sz w:val="20"/>
              </w:rPr>
              <w:t>
информации;
</w:t>
            </w:r>
            <w:r>
              <w:br/>
            </w:r>
            <w:r>
              <w:rPr>
                <w:rFonts w:ascii="Times New Roman"/>
                <w:b w:val="false"/>
                <w:i w:val="false"/>
                <w:color w:val="000000"/>
                <w:sz w:val="20"/>
              </w:rPr>
              <w:t>
- организация веде-
</w:t>
            </w:r>
            <w:r>
              <w:br/>
            </w:r>
            <w:r>
              <w:rPr>
                <w:rFonts w:ascii="Times New Roman"/>
                <w:b w:val="false"/>
                <w:i w:val="false"/>
                <w:color w:val="000000"/>
                <w:sz w:val="20"/>
              </w:rPr>
              <w:t>
ния государственного
</w:t>
            </w:r>
            <w:r>
              <w:br/>
            </w:r>
            <w:r>
              <w:rPr>
                <w:rFonts w:ascii="Times New Roman"/>
                <w:b w:val="false"/>
                <w:i w:val="false"/>
                <w:color w:val="000000"/>
                <w:sz w:val="20"/>
              </w:rPr>
              <w:t>
мониторинга состоя-
</w:t>
            </w:r>
            <w:r>
              <w:br/>
            </w:r>
            <w:r>
              <w:rPr>
                <w:rFonts w:ascii="Times New Roman"/>
                <w:b w:val="false"/>
                <w:i w:val="false"/>
                <w:color w:val="000000"/>
                <w:sz w:val="20"/>
              </w:rPr>
              <w:t>
ния окружающей среды
</w:t>
            </w:r>
            <w:r>
              <w:br/>
            </w:r>
            <w:r>
              <w:rPr>
                <w:rFonts w:ascii="Times New Roman"/>
                <w:b w:val="false"/>
                <w:i w:val="false"/>
                <w:color w:val="000000"/>
                <w:sz w:val="20"/>
              </w:rPr>
              <w:t>
и отдельных спе-
</w:t>
            </w:r>
            <w:r>
              <w:br/>
            </w:r>
            <w:r>
              <w:rPr>
                <w:rFonts w:ascii="Times New Roman"/>
                <w:b w:val="false"/>
                <w:i w:val="false"/>
                <w:color w:val="000000"/>
                <w:sz w:val="20"/>
              </w:rPr>
              <w:t>
циальных видов мони-
</w:t>
            </w:r>
            <w:r>
              <w:br/>
            </w:r>
            <w:r>
              <w:rPr>
                <w:rFonts w:ascii="Times New Roman"/>
                <w:b w:val="false"/>
                <w:i w:val="false"/>
                <w:color w:val="000000"/>
                <w:sz w:val="20"/>
              </w:rPr>
              <w:t>
торинга, а также
</w:t>
            </w:r>
            <w:r>
              <w:br/>
            </w:r>
            <w:r>
              <w:rPr>
                <w:rFonts w:ascii="Times New Roman"/>
                <w:b w:val="false"/>
                <w:i w:val="false"/>
                <w:color w:val="000000"/>
                <w:sz w:val="20"/>
              </w:rPr>
              <w:t>
осуществляет коорди-
</w:t>
            </w:r>
            <w:r>
              <w:br/>
            </w:r>
            <w:r>
              <w:rPr>
                <w:rFonts w:ascii="Times New Roman"/>
                <w:b w:val="false"/>
                <w:i w:val="false"/>
                <w:color w:val="000000"/>
                <w:sz w:val="20"/>
              </w:rPr>
              <w:t>
нацию ведения Единой
</w:t>
            </w:r>
            <w:r>
              <w:br/>
            </w:r>
            <w:r>
              <w:rPr>
                <w:rFonts w:ascii="Times New Roman"/>
                <w:b w:val="false"/>
                <w:i w:val="false"/>
                <w:color w:val="000000"/>
                <w:sz w:val="20"/>
              </w:rPr>
              <w:t>
государственной
</w:t>
            </w:r>
            <w:r>
              <w:br/>
            </w:r>
            <w:r>
              <w:rPr>
                <w:rFonts w:ascii="Times New Roman"/>
                <w:b w:val="false"/>
                <w:i w:val="false"/>
                <w:color w:val="000000"/>
                <w:sz w:val="20"/>
              </w:rPr>
              <w:t>
системы мониторинга
</w:t>
            </w:r>
            <w:r>
              <w:br/>
            </w:r>
            <w:r>
              <w:rPr>
                <w:rFonts w:ascii="Times New Roman"/>
                <w:b w:val="false"/>
                <w:i w:val="false"/>
                <w:color w:val="000000"/>
                <w:sz w:val="20"/>
              </w:rPr>
              <w:t>
окружающей среды и
</w:t>
            </w:r>
            <w:r>
              <w:br/>
            </w:r>
            <w:r>
              <w:rPr>
                <w:rFonts w:ascii="Times New Roman"/>
                <w:b w:val="false"/>
                <w:i w:val="false"/>
                <w:color w:val="000000"/>
                <w:sz w:val="20"/>
              </w:rPr>
              <w:t>
природных ресурсов;
</w:t>
            </w:r>
            <w:r>
              <w:br/>
            </w:r>
            <w:r>
              <w:rPr>
                <w:rFonts w:ascii="Times New Roman"/>
                <w:b w:val="false"/>
                <w:i w:val="false"/>
                <w:color w:val="000000"/>
                <w:sz w:val="20"/>
              </w:rPr>
              <w:t>
- утверждение переч-
</w:t>
            </w:r>
            <w:r>
              <w:br/>
            </w:r>
            <w:r>
              <w:rPr>
                <w:rFonts w:ascii="Times New Roman"/>
                <w:b w:val="false"/>
                <w:i w:val="false"/>
                <w:color w:val="000000"/>
                <w:sz w:val="20"/>
              </w:rPr>
              <w:t>
ня, форм и сроков
</w:t>
            </w:r>
            <w:r>
              <w:br/>
            </w:r>
            <w:r>
              <w:rPr>
                <w:rFonts w:ascii="Times New Roman"/>
                <w:b w:val="false"/>
                <w:i w:val="false"/>
                <w:color w:val="000000"/>
                <w:sz w:val="20"/>
              </w:rPr>
              <w:t>
обмена информацией
</w:t>
            </w:r>
            <w:r>
              <w:br/>
            </w:r>
            <w:r>
              <w:rPr>
                <w:rFonts w:ascii="Times New Roman"/>
                <w:b w:val="false"/>
                <w:i w:val="false"/>
                <w:color w:val="000000"/>
                <w:sz w:val="20"/>
              </w:rPr>
              <w:t>
по ведении Единой
</w:t>
            </w:r>
            <w:r>
              <w:br/>
            </w:r>
            <w:r>
              <w:rPr>
                <w:rFonts w:ascii="Times New Roman"/>
                <w:b w:val="false"/>
                <w:i w:val="false"/>
                <w:color w:val="000000"/>
                <w:sz w:val="20"/>
              </w:rPr>
              <w:t>
государственной
</w:t>
            </w:r>
            <w:r>
              <w:br/>
            </w:r>
            <w:r>
              <w:rPr>
                <w:rFonts w:ascii="Times New Roman"/>
                <w:b w:val="false"/>
                <w:i w:val="false"/>
                <w:color w:val="000000"/>
                <w:sz w:val="20"/>
              </w:rPr>
              <w:t>
системы мониторинга
</w:t>
            </w:r>
            <w:r>
              <w:br/>
            </w:r>
            <w:r>
              <w:rPr>
                <w:rFonts w:ascii="Times New Roman"/>
                <w:b w:val="false"/>
                <w:i w:val="false"/>
                <w:color w:val="000000"/>
                <w:sz w:val="20"/>
              </w:rPr>
              <w:t>
окружающей среды и
</w:t>
            </w:r>
            <w:r>
              <w:br/>
            </w:r>
            <w:r>
              <w:rPr>
                <w:rFonts w:ascii="Times New Roman"/>
                <w:b w:val="false"/>
                <w:i w:val="false"/>
                <w:color w:val="000000"/>
                <w:sz w:val="20"/>
              </w:rPr>
              <w:t>
природных ресурсов;
</w:t>
            </w:r>
            <w:r>
              <w:br/>
            </w:r>
            <w:r>
              <w:rPr>
                <w:rFonts w:ascii="Times New Roman"/>
                <w:b w:val="false"/>
                <w:i w:val="false"/>
                <w:color w:val="000000"/>
                <w:sz w:val="20"/>
              </w:rPr>
              <w:t>
- установление
</w:t>
            </w:r>
            <w:r>
              <w:br/>
            </w:r>
            <w:r>
              <w:rPr>
                <w:rFonts w:ascii="Times New Roman"/>
                <w:b w:val="false"/>
                <w:i w:val="false"/>
                <w:color w:val="000000"/>
                <w:sz w:val="20"/>
              </w:rPr>
              <w:t>
порядка проведения
</w:t>
            </w:r>
            <w:r>
              <w:br/>
            </w:r>
            <w:r>
              <w:rPr>
                <w:rFonts w:ascii="Times New Roman"/>
                <w:b w:val="false"/>
                <w:i w:val="false"/>
                <w:color w:val="000000"/>
                <w:sz w:val="20"/>
              </w:rPr>
              <w:t>
общественных
</w:t>
            </w:r>
            <w:r>
              <w:br/>
            </w:r>
            <w:r>
              <w:rPr>
                <w:rFonts w:ascii="Times New Roman"/>
                <w:b w:val="false"/>
                <w:i w:val="false"/>
                <w:color w:val="000000"/>
                <w:sz w:val="20"/>
              </w:rPr>
              <w:t>
слушаний;
</w:t>
            </w:r>
            <w:r>
              <w:br/>
            </w:r>
            <w:r>
              <w:rPr>
                <w:rFonts w:ascii="Times New Roman"/>
                <w:b w:val="false"/>
                <w:i w:val="false"/>
                <w:color w:val="000000"/>
                <w:sz w:val="20"/>
              </w:rPr>
              <w:t>
- установление
</w:t>
            </w:r>
            <w:r>
              <w:br/>
            </w:r>
            <w:r>
              <w:rPr>
                <w:rFonts w:ascii="Times New Roman"/>
                <w:b w:val="false"/>
                <w:i w:val="false"/>
                <w:color w:val="000000"/>
                <w:sz w:val="20"/>
              </w:rPr>
              <w:t>
порядка инвентариза-
</w:t>
            </w:r>
            <w:r>
              <w:br/>
            </w:r>
            <w:r>
              <w:rPr>
                <w:rFonts w:ascii="Times New Roman"/>
                <w:b w:val="false"/>
                <w:i w:val="false"/>
                <w:color w:val="000000"/>
                <w:sz w:val="20"/>
              </w:rPr>
              <w:t>
ции выбросов парни-
</w:t>
            </w:r>
            <w:r>
              <w:br/>
            </w:r>
            <w:r>
              <w:rPr>
                <w:rFonts w:ascii="Times New Roman"/>
                <w:b w:val="false"/>
                <w:i w:val="false"/>
                <w:color w:val="000000"/>
                <w:sz w:val="20"/>
              </w:rPr>
              <w:t>
ковых газов и озоно-
</w:t>
            </w:r>
            <w:r>
              <w:br/>
            </w:r>
            <w:r>
              <w:rPr>
                <w:rFonts w:ascii="Times New Roman"/>
                <w:b w:val="false"/>
                <w:i w:val="false"/>
                <w:color w:val="000000"/>
                <w:sz w:val="20"/>
              </w:rPr>
              <w:t>
разрушающих веществ;
</w:t>
            </w:r>
            <w:r>
              <w:br/>
            </w:r>
            <w:r>
              <w:rPr>
                <w:rFonts w:ascii="Times New Roman"/>
                <w:b w:val="false"/>
                <w:i w:val="false"/>
                <w:color w:val="000000"/>
                <w:sz w:val="20"/>
              </w:rPr>
              <w:t>
- организация разра-
</w:t>
            </w:r>
            <w:r>
              <w:br/>
            </w:r>
            <w:r>
              <w:rPr>
                <w:rFonts w:ascii="Times New Roman"/>
                <w:b w:val="false"/>
                <w:i w:val="false"/>
                <w:color w:val="000000"/>
                <w:sz w:val="20"/>
              </w:rPr>
              <w:t>
ботки и опубликова-
</w:t>
            </w:r>
            <w:r>
              <w:br/>
            </w:r>
            <w:r>
              <w:rPr>
                <w:rFonts w:ascii="Times New Roman"/>
                <w:b w:val="false"/>
                <w:i w:val="false"/>
                <w:color w:val="000000"/>
                <w:sz w:val="20"/>
              </w:rPr>
              <w:t>
ния Национального
</w:t>
            </w:r>
            <w:r>
              <w:br/>
            </w:r>
            <w:r>
              <w:rPr>
                <w:rFonts w:ascii="Times New Roman"/>
                <w:b w:val="false"/>
                <w:i w:val="false"/>
                <w:color w:val="000000"/>
                <w:sz w:val="20"/>
              </w:rPr>
              <w:t>
экологического
</w:t>
            </w:r>
            <w:r>
              <w:br/>
            </w:r>
            <w:r>
              <w:rPr>
                <w:rFonts w:ascii="Times New Roman"/>
                <w:b w:val="false"/>
                <w:i w:val="false"/>
                <w:color w:val="000000"/>
                <w:sz w:val="20"/>
              </w:rPr>
              <w:t>
атласа;
</w:t>
            </w:r>
            <w:r>
              <w:br/>
            </w:r>
            <w:r>
              <w:rPr>
                <w:rFonts w:ascii="Times New Roman"/>
                <w:b w:val="false"/>
                <w:i w:val="false"/>
                <w:color w:val="000000"/>
                <w:sz w:val="20"/>
              </w:rPr>
              <w:t>
- разработка порядка
</w:t>
            </w:r>
            <w:r>
              <w:br/>
            </w:r>
            <w:r>
              <w:rPr>
                <w:rFonts w:ascii="Times New Roman"/>
                <w:b w:val="false"/>
                <w:i w:val="false"/>
                <w:color w:val="000000"/>
                <w:sz w:val="20"/>
              </w:rPr>
              <w:t>
управления бесхозяй-
</w:t>
            </w:r>
            <w:r>
              <w:br/>
            </w:r>
            <w:r>
              <w:rPr>
                <w:rFonts w:ascii="Times New Roman"/>
                <w:b w:val="false"/>
                <w:i w:val="false"/>
                <w:color w:val="000000"/>
                <w:sz w:val="20"/>
              </w:rPr>
              <w:t>
ными опасными отхо-
</w:t>
            </w:r>
            <w:r>
              <w:br/>
            </w:r>
            <w:r>
              <w:rPr>
                <w:rFonts w:ascii="Times New Roman"/>
                <w:b w:val="false"/>
                <w:i w:val="false"/>
                <w:color w:val="000000"/>
                <w:sz w:val="20"/>
              </w:rPr>
              <w:t>
дами, признанными
</w:t>
            </w:r>
            <w:r>
              <w:br/>
            </w:r>
            <w:r>
              <w:rPr>
                <w:rFonts w:ascii="Times New Roman"/>
                <w:b w:val="false"/>
                <w:i w:val="false"/>
                <w:color w:val="000000"/>
                <w:sz w:val="20"/>
              </w:rPr>
              <w:t>
решением суда посту-
</w:t>
            </w:r>
            <w:r>
              <w:br/>
            </w:r>
            <w:r>
              <w:rPr>
                <w:rFonts w:ascii="Times New Roman"/>
                <w:b w:val="false"/>
                <w:i w:val="false"/>
                <w:color w:val="000000"/>
                <w:sz w:val="20"/>
              </w:rPr>
              <w:t>
пившими в республи-
</w:t>
            </w:r>
            <w:r>
              <w:br/>
            </w:r>
            <w:r>
              <w:rPr>
                <w:rFonts w:ascii="Times New Roman"/>
                <w:b w:val="false"/>
                <w:i w:val="false"/>
                <w:color w:val="000000"/>
                <w:sz w:val="20"/>
              </w:rPr>
              <w:t>
канскую
</w:t>
            </w:r>
            <w:r>
              <w:br/>
            </w:r>
            <w:r>
              <w:rPr>
                <w:rFonts w:ascii="Times New Roman"/>
                <w:b w:val="false"/>
                <w:i w:val="false"/>
                <w:color w:val="000000"/>
                <w:sz w:val="20"/>
              </w:rPr>
              <w:t>
собственность;
</w:t>
            </w:r>
            <w:r>
              <w:br/>
            </w:r>
            <w:r>
              <w:rPr>
                <w:rFonts w:ascii="Times New Roman"/>
                <w:b w:val="false"/>
                <w:i w:val="false"/>
                <w:color w:val="000000"/>
                <w:sz w:val="20"/>
              </w:rPr>
              <w:t>
- осуществление
</w:t>
            </w:r>
            <w:r>
              <w:br/>
            </w:r>
            <w:r>
              <w:rPr>
                <w:rFonts w:ascii="Times New Roman"/>
                <w:b w:val="false"/>
                <w:i w:val="false"/>
                <w:color w:val="000000"/>
                <w:sz w:val="20"/>
              </w:rPr>
              <w:t>
управления бесхозяй-
</w:t>
            </w:r>
            <w:r>
              <w:br/>
            </w:r>
            <w:r>
              <w:rPr>
                <w:rFonts w:ascii="Times New Roman"/>
                <w:b w:val="false"/>
                <w:i w:val="false"/>
                <w:color w:val="000000"/>
                <w:sz w:val="20"/>
              </w:rPr>
              <w:t>
ными опасными отхо-
</w:t>
            </w:r>
            <w:r>
              <w:br/>
            </w:r>
            <w:r>
              <w:rPr>
                <w:rFonts w:ascii="Times New Roman"/>
                <w:b w:val="false"/>
                <w:i w:val="false"/>
                <w:color w:val="000000"/>
                <w:sz w:val="20"/>
              </w:rPr>
              <w:t>
дами, признанными
</w:t>
            </w:r>
            <w:r>
              <w:br/>
            </w:r>
            <w:r>
              <w:rPr>
                <w:rFonts w:ascii="Times New Roman"/>
                <w:b w:val="false"/>
                <w:i w:val="false"/>
                <w:color w:val="000000"/>
                <w:sz w:val="20"/>
              </w:rPr>
              <w:t>
решением суда посту-
</w:t>
            </w:r>
            <w:r>
              <w:br/>
            </w:r>
            <w:r>
              <w:rPr>
                <w:rFonts w:ascii="Times New Roman"/>
                <w:b w:val="false"/>
                <w:i w:val="false"/>
                <w:color w:val="000000"/>
                <w:sz w:val="20"/>
              </w:rPr>
              <w:t>
пившими в
</w:t>
            </w:r>
            <w:r>
              <w:br/>
            </w:r>
            <w:r>
              <w:rPr>
                <w:rFonts w:ascii="Times New Roman"/>
                <w:b w:val="false"/>
                <w:i w:val="false"/>
                <w:color w:val="000000"/>
                <w:sz w:val="20"/>
              </w:rPr>
              <w:t>
республиканскую
</w:t>
            </w:r>
            <w:r>
              <w:br/>
            </w:r>
            <w:r>
              <w:rPr>
                <w:rFonts w:ascii="Times New Roman"/>
                <w:b w:val="false"/>
                <w:i w:val="false"/>
                <w:color w:val="000000"/>
                <w:sz w:val="20"/>
              </w:rPr>
              <w:t>
собственность;
</w:t>
            </w:r>
            <w:r>
              <w:br/>
            </w:r>
            <w:r>
              <w:rPr>
                <w:rFonts w:ascii="Times New Roman"/>
                <w:b w:val="false"/>
                <w:i w:val="false"/>
                <w:color w:val="000000"/>
                <w:sz w:val="20"/>
              </w:rPr>
              <w:t>
- разработка порядка
</w:t>
            </w:r>
            <w:r>
              <w:br/>
            </w:r>
            <w:r>
              <w:rPr>
                <w:rFonts w:ascii="Times New Roman"/>
                <w:b w:val="false"/>
                <w:i w:val="false"/>
                <w:color w:val="000000"/>
                <w:sz w:val="20"/>
              </w:rPr>
              <w:t>
ограничения,
</w:t>
            </w:r>
            <w:r>
              <w:br/>
            </w:r>
            <w:r>
              <w:rPr>
                <w:rFonts w:ascii="Times New Roman"/>
                <w:b w:val="false"/>
                <w:i w:val="false"/>
                <w:color w:val="000000"/>
                <w:sz w:val="20"/>
              </w:rPr>
              <w:t>
приостановления или
</w:t>
            </w:r>
            <w:r>
              <w:br/>
            </w:r>
            <w:r>
              <w:rPr>
                <w:rFonts w:ascii="Times New Roman"/>
                <w:b w:val="false"/>
                <w:i w:val="false"/>
                <w:color w:val="000000"/>
                <w:sz w:val="20"/>
              </w:rPr>
              <w:t>
снижения выбросов
</w:t>
            </w:r>
            <w:r>
              <w:br/>
            </w:r>
            <w:r>
              <w:rPr>
                <w:rFonts w:ascii="Times New Roman"/>
                <w:b w:val="false"/>
                <w:i w:val="false"/>
                <w:color w:val="000000"/>
                <w:sz w:val="20"/>
              </w:rPr>
              <w:t>
парниковых газов в
</w:t>
            </w:r>
            <w:r>
              <w:br/>
            </w:r>
            <w:r>
              <w:rPr>
                <w:rFonts w:ascii="Times New Roman"/>
                <w:b w:val="false"/>
                <w:i w:val="false"/>
                <w:color w:val="000000"/>
                <w:sz w:val="20"/>
              </w:rPr>
              <w:t>
атмосферу и порядок
</w:t>
            </w:r>
            <w:r>
              <w:br/>
            </w:r>
            <w:r>
              <w:rPr>
                <w:rFonts w:ascii="Times New Roman"/>
                <w:b w:val="false"/>
                <w:i w:val="false"/>
                <w:color w:val="000000"/>
                <w:sz w:val="20"/>
              </w:rPr>
              <w:t>
торговли квотами и
</w:t>
            </w:r>
            <w:r>
              <w:br/>
            </w:r>
            <w:r>
              <w:rPr>
                <w:rFonts w:ascii="Times New Roman"/>
                <w:b w:val="false"/>
                <w:i w:val="false"/>
                <w:color w:val="000000"/>
                <w:sz w:val="20"/>
              </w:rPr>
              <w:t>
обязательствами на
</w:t>
            </w:r>
            <w:r>
              <w:br/>
            </w:r>
            <w:r>
              <w:rPr>
                <w:rFonts w:ascii="Times New Roman"/>
                <w:b w:val="false"/>
                <w:i w:val="false"/>
                <w:color w:val="000000"/>
                <w:sz w:val="20"/>
              </w:rPr>
              <w:t>
сокращение эмиссии в
</w:t>
            </w:r>
            <w:r>
              <w:br/>
            </w:r>
            <w:r>
              <w:rPr>
                <w:rFonts w:ascii="Times New Roman"/>
                <w:b w:val="false"/>
                <w:i w:val="false"/>
                <w:color w:val="000000"/>
                <w:sz w:val="20"/>
              </w:rPr>
              <w:t>
окружающую среду;
</w:t>
            </w:r>
            <w:r>
              <w:br/>
            </w:r>
            <w:r>
              <w:rPr>
                <w:rFonts w:ascii="Times New Roman"/>
                <w:b w:val="false"/>
                <w:i w:val="false"/>
                <w:color w:val="000000"/>
                <w:sz w:val="20"/>
              </w:rPr>
              <w:t>
- разработка
</w:t>
            </w:r>
            <w:r>
              <w:br/>
            </w:r>
            <w:r>
              <w:rPr>
                <w:rFonts w:ascii="Times New Roman"/>
                <w:b w:val="false"/>
                <w:i w:val="false"/>
                <w:color w:val="000000"/>
                <w:sz w:val="20"/>
              </w:rPr>
              <w:t>
программы целевых
</w:t>
            </w:r>
            <w:r>
              <w:br/>
            </w:r>
            <w:r>
              <w:rPr>
                <w:rFonts w:ascii="Times New Roman"/>
                <w:b w:val="false"/>
                <w:i w:val="false"/>
                <w:color w:val="000000"/>
                <w:sz w:val="20"/>
              </w:rPr>
              <w:t>
показателей качества
</w:t>
            </w:r>
            <w:r>
              <w:br/>
            </w:r>
            <w:r>
              <w:rPr>
                <w:rFonts w:ascii="Times New Roman"/>
                <w:b w:val="false"/>
                <w:i w:val="false"/>
                <w:color w:val="000000"/>
                <w:sz w:val="20"/>
              </w:rPr>
              <w:t>
окружающей среды;
</w:t>
            </w:r>
            <w:r>
              <w:br/>
            </w:r>
            <w:r>
              <w:rPr>
                <w:rFonts w:ascii="Times New Roman"/>
                <w:b w:val="false"/>
                <w:i w:val="false"/>
                <w:color w:val="000000"/>
                <w:sz w:val="20"/>
              </w:rPr>
              <w:t>
- составление по
</w:t>
            </w:r>
            <w:r>
              <w:br/>
            </w:r>
            <w:r>
              <w:rPr>
                <w:rFonts w:ascii="Times New Roman"/>
                <w:b w:val="false"/>
                <w:i w:val="false"/>
                <w:color w:val="000000"/>
                <w:sz w:val="20"/>
              </w:rPr>
              <w:t>
результатам ведения
</w:t>
            </w:r>
            <w:r>
              <w:br/>
            </w:r>
            <w:r>
              <w:rPr>
                <w:rFonts w:ascii="Times New Roman"/>
                <w:b w:val="false"/>
                <w:i w:val="false"/>
                <w:color w:val="000000"/>
                <w:sz w:val="20"/>
              </w:rPr>
              <w:t>
Государственного
</w:t>
            </w:r>
            <w:r>
              <w:br/>
            </w:r>
            <w:r>
              <w:rPr>
                <w:rFonts w:ascii="Times New Roman"/>
                <w:b w:val="false"/>
                <w:i w:val="false"/>
                <w:color w:val="000000"/>
                <w:sz w:val="20"/>
              </w:rPr>
              <w:t>
кадастра отходов
</w:t>
            </w:r>
            <w:r>
              <w:br/>
            </w:r>
            <w:r>
              <w:rPr>
                <w:rFonts w:ascii="Times New Roman"/>
                <w:b w:val="false"/>
                <w:i w:val="false"/>
                <w:color w:val="000000"/>
                <w:sz w:val="20"/>
              </w:rPr>
              <w:t>
ежегодный информа-
</w:t>
            </w:r>
            <w:r>
              <w:br/>
            </w:r>
            <w:r>
              <w:rPr>
                <w:rFonts w:ascii="Times New Roman"/>
                <w:b w:val="false"/>
                <w:i w:val="false"/>
                <w:color w:val="000000"/>
                <w:sz w:val="20"/>
              </w:rPr>
              <w:t>
ционный обзор;
</w:t>
            </w:r>
            <w:r>
              <w:br/>
            </w:r>
            <w:r>
              <w:rPr>
                <w:rFonts w:ascii="Times New Roman"/>
                <w:b w:val="false"/>
                <w:i w:val="false"/>
                <w:color w:val="000000"/>
                <w:sz w:val="20"/>
              </w:rPr>
              <w:t>
- разработка крите-
</w:t>
            </w:r>
            <w:r>
              <w:br/>
            </w:r>
            <w:r>
              <w:rPr>
                <w:rFonts w:ascii="Times New Roman"/>
                <w:b w:val="false"/>
                <w:i w:val="false"/>
                <w:color w:val="000000"/>
                <w:sz w:val="20"/>
              </w:rPr>
              <w:t>
риев оценки экологи-
</w:t>
            </w:r>
            <w:r>
              <w:br/>
            </w:r>
            <w:r>
              <w:rPr>
                <w:rFonts w:ascii="Times New Roman"/>
                <w:b w:val="false"/>
                <w:i w:val="false"/>
                <w:color w:val="000000"/>
                <w:sz w:val="20"/>
              </w:rPr>
              <w:t>
ческой обстановки
</w:t>
            </w:r>
            <w:r>
              <w:br/>
            </w:r>
            <w:r>
              <w:rPr>
                <w:rFonts w:ascii="Times New Roman"/>
                <w:b w:val="false"/>
                <w:i w:val="false"/>
                <w:color w:val="000000"/>
                <w:sz w:val="20"/>
              </w:rPr>
              <w:t>
территорий;
</w:t>
            </w:r>
            <w:r>
              <w:br/>
            </w:r>
            <w:r>
              <w:rPr>
                <w:rFonts w:ascii="Times New Roman"/>
                <w:b w:val="false"/>
                <w:i w:val="false"/>
                <w:color w:val="000000"/>
                <w:sz w:val="20"/>
              </w:rPr>
              <w:t>
- разработка порядка
</w:t>
            </w:r>
            <w:r>
              <w:br/>
            </w:r>
            <w:r>
              <w:rPr>
                <w:rFonts w:ascii="Times New Roman"/>
                <w:b w:val="false"/>
                <w:i w:val="false"/>
                <w:color w:val="000000"/>
                <w:sz w:val="20"/>
              </w:rPr>
              <w:t>
формирования ликви-
</w:t>
            </w:r>
            <w:r>
              <w:br/>
            </w:r>
            <w:r>
              <w:rPr>
                <w:rFonts w:ascii="Times New Roman"/>
                <w:b w:val="false"/>
                <w:i w:val="false"/>
                <w:color w:val="000000"/>
                <w:sz w:val="20"/>
              </w:rPr>
              <w:t>
дационных фондов
</w:t>
            </w:r>
            <w:r>
              <w:br/>
            </w:r>
            <w:r>
              <w:rPr>
                <w:rFonts w:ascii="Times New Roman"/>
                <w:b w:val="false"/>
                <w:i w:val="false"/>
                <w:color w:val="000000"/>
                <w:sz w:val="20"/>
              </w:rPr>
              <w:t>
полигонов размещения
</w:t>
            </w:r>
            <w:r>
              <w:br/>
            </w:r>
            <w:r>
              <w:rPr>
                <w:rFonts w:ascii="Times New Roman"/>
                <w:b w:val="false"/>
                <w:i w:val="false"/>
                <w:color w:val="000000"/>
                <w:sz w:val="20"/>
              </w:rPr>
              <w:t>
отходов;
</w:t>
            </w:r>
            <w:r>
              <w:br/>
            </w:r>
            <w:r>
              <w:rPr>
                <w:rFonts w:ascii="Times New Roman"/>
                <w:b w:val="false"/>
                <w:i w:val="false"/>
                <w:color w:val="000000"/>
                <w:sz w:val="20"/>
              </w:rPr>
              <w:t>
- разработка базовых
</w:t>
            </w:r>
            <w:r>
              <w:br/>
            </w:r>
            <w:r>
              <w:rPr>
                <w:rFonts w:ascii="Times New Roman"/>
                <w:b w:val="false"/>
                <w:i w:val="false"/>
                <w:color w:val="000000"/>
                <w:sz w:val="20"/>
              </w:rPr>
              <w:t>
и предельных ставок
</w:t>
            </w:r>
            <w:r>
              <w:br/>
            </w:r>
            <w:r>
              <w:rPr>
                <w:rFonts w:ascii="Times New Roman"/>
                <w:b w:val="false"/>
                <w:i w:val="false"/>
                <w:color w:val="000000"/>
                <w:sz w:val="20"/>
              </w:rPr>
              <w:t>
платы за эмиссии в
</w:t>
            </w:r>
            <w:r>
              <w:br/>
            </w:r>
            <w:r>
              <w:rPr>
                <w:rFonts w:ascii="Times New Roman"/>
                <w:b w:val="false"/>
                <w:i w:val="false"/>
                <w:color w:val="000000"/>
                <w:sz w:val="20"/>
              </w:rPr>
              <w:t>
окружающую среду;
</w:t>
            </w:r>
            <w:r>
              <w:br/>
            </w:r>
            <w:r>
              <w:rPr>
                <w:rFonts w:ascii="Times New Roman"/>
                <w:b w:val="false"/>
                <w:i w:val="false"/>
                <w:color w:val="000000"/>
                <w:sz w:val="20"/>
              </w:rPr>
              <w:t>
- разработка переч-
</w:t>
            </w:r>
            <w:r>
              <w:br/>
            </w:r>
            <w:r>
              <w:rPr>
                <w:rFonts w:ascii="Times New Roman"/>
                <w:b w:val="false"/>
                <w:i w:val="false"/>
                <w:color w:val="000000"/>
                <w:sz w:val="20"/>
              </w:rPr>
              <w:t>
ней наилучших дос-
</w:t>
            </w:r>
            <w:r>
              <w:br/>
            </w:r>
            <w:r>
              <w:rPr>
                <w:rFonts w:ascii="Times New Roman"/>
                <w:b w:val="false"/>
                <w:i w:val="false"/>
                <w:color w:val="000000"/>
                <w:sz w:val="20"/>
              </w:rPr>
              <w:t>
тупных технологий;
</w:t>
            </w:r>
            <w:r>
              <w:br/>
            </w:r>
            <w:r>
              <w:rPr>
                <w:rFonts w:ascii="Times New Roman"/>
                <w:b w:val="false"/>
                <w:i w:val="false"/>
                <w:color w:val="000000"/>
                <w:sz w:val="20"/>
              </w:rPr>
              <w:t>
- организация веде-
</w:t>
            </w:r>
            <w:r>
              <w:br/>
            </w:r>
            <w:r>
              <w:rPr>
                <w:rFonts w:ascii="Times New Roman"/>
                <w:b w:val="false"/>
                <w:i w:val="false"/>
                <w:color w:val="000000"/>
                <w:sz w:val="20"/>
              </w:rPr>
              <w:t>
ния государственного
</w:t>
            </w:r>
            <w:r>
              <w:br/>
            </w:r>
            <w:r>
              <w:rPr>
                <w:rFonts w:ascii="Times New Roman"/>
                <w:b w:val="false"/>
                <w:i w:val="false"/>
                <w:color w:val="000000"/>
                <w:sz w:val="20"/>
              </w:rPr>
              <w:t>
учета участков
</w:t>
            </w:r>
            <w:r>
              <w:br/>
            </w:r>
            <w:r>
              <w:rPr>
                <w:rFonts w:ascii="Times New Roman"/>
                <w:b w:val="false"/>
                <w:i w:val="false"/>
                <w:color w:val="000000"/>
                <w:sz w:val="20"/>
              </w:rPr>
              <w:t>
загрязнения окружаю-
</w:t>
            </w:r>
            <w:r>
              <w:br/>
            </w:r>
            <w:r>
              <w:rPr>
                <w:rFonts w:ascii="Times New Roman"/>
                <w:b w:val="false"/>
                <w:i w:val="false"/>
                <w:color w:val="000000"/>
                <w:sz w:val="20"/>
              </w:rPr>
              <w:t>
щей среды, в том
</w:t>
            </w:r>
            <w:r>
              <w:br/>
            </w:r>
            <w:r>
              <w:rPr>
                <w:rFonts w:ascii="Times New Roman"/>
                <w:b w:val="false"/>
                <w:i w:val="false"/>
                <w:color w:val="000000"/>
                <w:sz w:val="20"/>
              </w:rPr>
              <w:t>
числе реестра участ-
</w:t>
            </w:r>
            <w:r>
              <w:br/>
            </w:r>
            <w:r>
              <w:rPr>
                <w:rFonts w:ascii="Times New Roman"/>
                <w:b w:val="false"/>
                <w:i w:val="false"/>
                <w:color w:val="000000"/>
                <w:sz w:val="20"/>
              </w:rPr>
              <w:t>
ков загрязнения
</w:t>
            </w:r>
            <w:r>
              <w:br/>
            </w:r>
            <w:r>
              <w:rPr>
                <w:rFonts w:ascii="Times New Roman"/>
                <w:b w:val="false"/>
                <w:i w:val="false"/>
                <w:color w:val="000000"/>
                <w:sz w:val="20"/>
              </w:rPr>
              <w:t>
окружающей среды;
</w:t>
            </w:r>
            <w:r>
              <w:br/>
            </w:r>
            <w:r>
              <w:rPr>
                <w:rFonts w:ascii="Times New Roman"/>
                <w:b w:val="false"/>
                <w:i w:val="false"/>
                <w:color w:val="000000"/>
                <w:sz w:val="20"/>
              </w:rPr>
              <w:t>
- организация веде-
</w:t>
            </w:r>
            <w:r>
              <w:br/>
            </w:r>
            <w:r>
              <w:rPr>
                <w:rFonts w:ascii="Times New Roman"/>
                <w:b w:val="false"/>
                <w:i w:val="false"/>
                <w:color w:val="000000"/>
                <w:sz w:val="20"/>
              </w:rPr>
              <w:t>
ния Государственного
</w:t>
            </w:r>
            <w:r>
              <w:br/>
            </w:r>
            <w:r>
              <w:rPr>
                <w:rFonts w:ascii="Times New Roman"/>
                <w:b w:val="false"/>
                <w:i w:val="false"/>
                <w:color w:val="000000"/>
                <w:sz w:val="20"/>
              </w:rPr>
              <w:t>
кадастра парниковых
</w:t>
            </w:r>
            <w:r>
              <w:br/>
            </w:r>
            <w:r>
              <w:rPr>
                <w:rFonts w:ascii="Times New Roman"/>
                <w:b w:val="false"/>
                <w:i w:val="false"/>
                <w:color w:val="000000"/>
                <w:sz w:val="20"/>
              </w:rPr>
              <w:t>
газов и Государ-
</w:t>
            </w:r>
            <w:r>
              <w:br/>
            </w:r>
            <w:r>
              <w:rPr>
                <w:rFonts w:ascii="Times New Roman"/>
                <w:b w:val="false"/>
                <w:i w:val="false"/>
                <w:color w:val="000000"/>
                <w:sz w:val="20"/>
              </w:rPr>
              <w:t>
ственного кадастра
</w:t>
            </w:r>
            <w:r>
              <w:br/>
            </w:r>
            <w:r>
              <w:rPr>
                <w:rFonts w:ascii="Times New Roman"/>
                <w:b w:val="false"/>
                <w:i w:val="false"/>
                <w:color w:val="000000"/>
                <w:sz w:val="20"/>
              </w:rPr>
              <w:t>
потребления озоно-
</w:t>
            </w:r>
            <w:r>
              <w:br/>
            </w:r>
            <w:r>
              <w:rPr>
                <w:rFonts w:ascii="Times New Roman"/>
                <w:b w:val="false"/>
                <w:i w:val="false"/>
                <w:color w:val="000000"/>
                <w:sz w:val="20"/>
              </w:rPr>
              <w:t>
разрушающих веществ;
</w:t>
            </w:r>
            <w:r>
              <w:br/>
            </w:r>
            <w:r>
              <w:rPr>
                <w:rFonts w:ascii="Times New Roman"/>
                <w:b w:val="false"/>
                <w:i w:val="false"/>
                <w:color w:val="000000"/>
                <w:sz w:val="20"/>
              </w:rPr>
              <w:t>
- утверждение мето-
</w:t>
            </w:r>
            <w:r>
              <w:br/>
            </w:r>
            <w:r>
              <w:rPr>
                <w:rFonts w:ascii="Times New Roman"/>
                <w:b w:val="false"/>
                <w:i w:val="false"/>
                <w:color w:val="000000"/>
                <w:sz w:val="20"/>
              </w:rPr>
              <w:t>
дики расчета платы
</w:t>
            </w:r>
            <w:r>
              <w:br/>
            </w:r>
            <w:r>
              <w:rPr>
                <w:rFonts w:ascii="Times New Roman"/>
                <w:b w:val="false"/>
                <w:i w:val="false"/>
                <w:color w:val="000000"/>
                <w:sz w:val="20"/>
              </w:rPr>
              <w:t>
за эмиссии в
</w:t>
            </w:r>
            <w:r>
              <w:br/>
            </w:r>
            <w:r>
              <w:rPr>
                <w:rFonts w:ascii="Times New Roman"/>
                <w:b w:val="false"/>
                <w:i w:val="false"/>
                <w:color w:val="000000"/>
                <w:sz w:val="20"/>
              </w:rPr>
              <w:t>
окружающую среду;
</w:t>
            </w:r>
            <w:r>
              <w:br/>
            </w:r>
            <w:r>
              <w:rPr>
                <w:rFonts w:ascii="Times New Roman"/>
                <w:b w:val="false"/>
                <w:i w:val="false"/>
                <w:color w:val="000000"/>
                <w:sz w:val="20"/>
              </w:rPr>
              <w:t>
- утверждение формы
</w:t>
            </w:r>
            <w:r>
              <w:br/>
            </w:r>
            <w:r>
              <w:rPr>
                <w:rFonts w:ascii="Times New Roman"/>
                <w:b w:val="false"/>
                <w:i w:val="false"/>
                <w:color w:val="000000"/>
                <w:sz w:val="20"/>
              </w:rPr>
              <w:t>
заключения об обяза-
</w:t>
            </w:r>
            <w:r>
              <w:br/>
            </w:r>
            <w:r>
              <w:rPr>
                <w:rFonts w:ascii="Times New Roman"/>
                <w:b w:val="false"/>
                <w:i w:val="false"/>
                <w:color w:val="000000"/>
                <w:sz w:val="20"/>
              </w:rPr>
              <w:t>
тельном экологичес-
</w:t>
            </w:r>
            <w:r>
              <w:br/>
            </w:r>
            <w:r>
              <w:rPr>
                <w:rFonts w:ascii="Times New Roman"/>
                <w:b w:val="false"/>
                <w:i w:val="false"/>
                <w:color w:val="000000"/>
                <w:sz w:val="20"/>
              </w:rPr>
              <w:t>
ком аудите;
</w:t>
            </w:r>
            <w:r>
              <w:br/>
            </w:r>
            <w:r>
              <w:rPr>
                <w:rFonts w:ascii="Times New Roman"/>
                <w:b w:val="false"/>
                <w:i w:val="false"/>
                <w:color w:val="000000"/>
                <w:sz w:val="20"/>
              </w:rPr>
              <w:t>
- утверждение соста-
</w:t>
            </w:r>
            <w:r>
              <w:br/>
            </w:r>
            <w:r>
              <w:rPr>
                <w:rFonts w:ascii="Times New Roman"/>
                <w:b w:val="false"/>
                <w:i w:val="false"/>
                <w:color w:val="000000"/>
                <w:sz w:val="20"/>
              </w:rPr>
              <w:t>
ва и положения об
</w:t>
            </w:r>
            <w:r>
              <w:br/>
            </w:r>
            <w:r>
              <w:rPr>
                <w:rFonts w:ascii="Times New Roman"/>
                <w:b w:val="false"/>
                <w:i w:val="false"/>
                <w:color w:val="000000"/>
                <w:sz w:val="20"/>
              </w:rPr>
              <w:t>
экспертном совете в
</w:t>
            </w:r>
            <w:r>
              <w:br/>
            </w:r>
            <w:r>
              <w:rPr>
                <w:rFonts w:ascii="Times New Roman"/>
                <w:b w:val="false"/>
                <w:i w:val="false"/>
                <w:color w:val="000000"/>
                <w:sz w:val="20"/>
              </w:rPr>
              <w:t>
области технического
</w:t>
            </w:r>
            <w:r>
              <w:br/>
            </w:r>
            <w:r>
              <w:rPr>
                <w:rFonts w:ascii="Times New Roman"/>
                <w:b w:val="false"/>
                <w:i w:val="false"/>
                <w:color w:val="000000"/>
                <w:sz w:val="20"/>
              </w:rPr>
              <w:t>
регулирования;
</w:t>
            </w:r>
            <w:r>
              <w:br/>
            </w:r>
            <w:r>
              <w:rPr>
                <w:rFonts w:ascii="Times New Roman"/>
                <w:b w:val="false"/>
                <w:i w:val="false"/>
                <w:color w:val="000000"/>
                <w:sz w:val="20"/>
              </w:rPr>
              <w:t>
- заключение согла-
</w:t>
            </w:r>
            <w:r>
              <w:br/>
            </w:r>
            <w:r>
              <w:rPr>
                <w:rFonts w:ascii="Times New Roman"/>
                <w:b w:val="false"/>
                <w:i w:val="false"/>
                <w:color w:val="000000"/>
                <w:sz w:val="20"/>
              </w:rPr>
              <w:t>
шений и меморандумов
</w:t>
            </w:r>
            <w:r>
              <w:br/>
            </w:r>
            <w:r>
              <w:rPr>
                <w:rFonts w:ascii="Times New Roman"/>
                <w:b w:val="false"/>
                <w:i w:val="false"/>
                <w:color w:val="000000"/>
                <w:sz w:val="20"/>
              </w:rPr>
              <w:t>
в области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 установление
</w:t>
            </w:r>
            <w:r>
              <w:br/>
            </w:r>
            <w:r>
              <w:rPr>
                <w:rFonts w:ascii="Times New Roman"/>
                <w:b w:val="false"/>
                <w:i w:val="false"/>
                <w:color w:val="000000"/>
                <w:sz w:val="20"/>
              </w:rPr>
              <w:t>
порядка образования
</w:t>
            </w:r>
            <w:r>
              <w:br/>
            </w:r>
            <w:r>
              <w:rPr>
                <w:rFonts w:ascii="Times New Roman"/>
                <w:b w:val="false"/>
                <w:i w:val="false"/>
                <w:color w:val="000000"/>
                <w:sz w:val="20"/>
              </w:rPr>
              <w:t>
компетентной
</w:t>
            </w:r>
            <w:r>
              <w:br/>
            </w:r>
            <w:r>
              <w:rPr>
                <w:rFonts w:ascii="Times New Roman"/>
                <w:b w:val="false"/>
                <w:i w:val="false"/>
                <w:color w:val="000000"/>
                <w:sz w:val="20"/>
              </w:rPr>
              <w:t>
комиссии, образуемой
</w:t>
            </w:r>
            <w:r>
              <w:br/>
            </w:r>
            <w:r>
              <w:rPr>
                <w:rFonts w:ascii="Times New Roman"/>
                <w:b w:val="false"/>
                <w:i w:val="false"/>
                <w:color w:val="000000"/>
                <w:sz w:val="20"/>
              </w:rPr>
              <w:t>
для установления
</w:t>
            </w:r>
            <w:r>
              <w:br/>
            </w:r>
            <w:r>
              <w:rPr>
                <w:rFonts w:ascii="Times New Roman"/>
                <w:b w:val="false"/>
                <w:i w:val="false"/>
                <w:color w:val="000000"/>
                <w:sz w:val="20"/>
              </w:rPr>
              <w:t>
причин, масштабов
</w:t>
            </w:r>
            <w:r>
              <w:br/>
            </w:r>
            <w:r>
              <w:rPr>
                <w:rFonts w:ascii="Times New Roman"/>
                <w:b w:val="false"/>
                <w:i w:val="false"/>
                <w:color w:val="000000"/>
                <w:sz w:val="20"/>
              </w:rPr>
              <w:t>
причиненного вреда и
</w:t>
            </w:r>
            <w:r>
              <w:br/>
            </w:r>
            <w:r>
              <w:rPr>
                <w:rFonts w:ascii="Times New Roman"/>
                <w:b w:val="false"/>
                <w:i w:val="false"/>
                <w:color w:val="000000"/>
                <w:sz w:val="20"/>
              </w:rPr>
              <w:t>
последствий страхо-
</w:t>
            </w:r>
            <w:r>
              <w:br/>
            </w:r>
            <w:r>
              <w:rPr>
                <w:rFonts w:ascii="Times New Roman"/>
                <w:b w:val="false"/>
                <w:i w:val="false"/>
                <w:color w:val="000000"/>
                <w:sz w:val="20"/>
              </w:rPr>
              <w:t>
вого случая, повлек-
</w:t>
            </w:r>
            <w:r>
              <w:br/>
            </w:r>
            <w:r>
              <w:rPr>
                <w:rFonts w:ascii="Times New Roman"/>
                <w:b w:val="false"/>
                <w:i w:val="false"/>
                <w:color w:val="000000"/>
                <w:sz w:val="20"/>
              </w:rPr>
              <w:t>
шего аварийное
</w:t>
            </w:r>
            <w:r>
              <w:br/>
            </w:r>
            <w:r>
              <w:rPr>
                <w:rFonts w:ascii="Times New Roman"/>
                <w:b w:val="false"/>
                <w:i w:val="false"/>
                <w:color w:val="000000"/>
                <w:sz w:val="20"/>
              </w:rPr>
              <w:t>
загрязнение
</w:t>
            </w:r>
            <w:r>
              <w:br/>
            </w:r>
            <w:r>
              <w:rPr>
                <w:rFonts w:ascii="Times New Roman"/>
                <w:b w:val="false"/>
                <w:i w:val="false"/>
                <w:color w:val="000000"/>
                <w:sz w:val="20"/>
              </w:rPr>
              <w:t>
окружающей среды;
</w:t>
            </w:r>
            <w:r>
              <w:br/>
            </w:r>
            <w:r>
              <w:rPr>
                <w:rFonts w:ascii="Times New Roman"/>
                <w:b w:val="false"/>
                <w:i w:val="false"/>
                <w:color w:val="000000"/>
                <w:sz w:val="20"/>
              </w:rPr>
              <w:t>
- утверждение
</w:t>
            </w:r>
            <w:r>
              <w:br/>
            </w:r>
            <w:r>
              <w:rPr>
                <w:rFonts w:ascii="Times New Roman"/>
                <w:b w:val="false"/>
                <w:i w:val="false"/>
                <w:color w:val="000000"/>
                <w:sz w:val="20"/>
              </w:rPr>
              <w:t>
инструктивно-
</w:t>
            </w:r>
            <w:r>
              <w:br/>
            </w:r>
            <w:r>
              <w:rPr>
                <w:rFonts w:ascii="Times New Roman"/>
                <w:b w:val="false"/>
                <w:i w:val="false"/>
                <w:color w:val="000000"/>
                <w:sz w:val="20"/>
              </w:rPr>
              <w:t>
методических доку-
</w:t>
            </w:r>
            <w:r>
              <w:br/>
            </w:r>
            <w:r>
              <w:rPr>
                <w:rFonts w:ascii="Times New Roman"/>
                <w:b w:val="false"/>
                <w:i w:val="false"/>
                <w:color w:val="000000"/>
                <w:sz w:val="20"/>
              </w:rPr>
              <w:t>
ментов по ведению
</w:t>
            </w:r>
            <w:r>
              <w:br/>
            </w:r>
            <w:r>
              <w:rPr>
                <w:rFonts w:ascii="Times New Roman"/>
                <w:b w:val="false"/>
                <w:i w:val="false"/>
                <w:color w:val="000000"/>
                <w:sz w:val="20"/>
              </w:rPr>
              <w:t>
захоронений вредных
</w:t>
            </w:r>
            <w:r>
              <w:br/>
            </w:r>
            <w:r>
              <w:rPr>
                <w:rFonts w:ascii="Times New Roman"/>
                <w:b w:val="false"/>
                <w:i w:val="false"/>
                <w:color w:val="000000"/>
                <w:sz w:val="20"/>
              </w:rPr>
              <w:t>
веществ, радиоактив-
</w:t>
            </w:r>
            <w:r>
              <w:br/>
            </w:r>
            <w:r>
              <w:rPr>
                <w:rFonts w:ascii="Times New Roman"/>
                <w:b w:val="false"/>
                <w:i w:val="false"/>
                <w:color w:val="000000"/>
                <w:sz w:val="20"/>
              </w:rPr>
              <w:t>
ных отходов и сброса
</w:t>
            </w:r>
            <w:r>
              <w:br/>
            </w:r>
            <w:r>
              <w:rPr>
                <w:rFonts w:ascii="Times New Roman"/>
                <w:b w:val="false"/>
                <w:i w:val="false"/>
                <w:color w:val="000000"/>
                <w:sz w:val="20"/>
              </w:rPr>
              <w:t>
сточных вод в недра;
</w:t>
            </w:r>
            <w:r>
              <w:br/>
            </w:r>
            <w:r>
              <w:rPr>
                <w:rFonts w:ascii="Times New Roman"/>
                <w:b w:val="false"/>
                <w:i w:val="false"/>
                <w:color w:val="000000"/>
                <w:sz w:val="20"/>
              </w:rPr>
              <w:t>
- установление
</w:t>
            </w:r>
            <w:r>
              <w:br/>
            </w:r>
            <w:r>
              <w:rPr>
                <w:rFonts w:ascii="Times New Roman"/>
                <w:b w:val="false"/>
                <w:i w:val="false"/>
                <w:color w:val="000000"/>
                <w:sz w:val="20"/>
              </w:rPr>
              <w:t>
порядка учета приро-
</w:t>
            </w:r>
            <w:r>
              <w:br/>
            </w:r>
            <w:r>
              <w:rPr>
                <w:rFonts w:ascii="Times New Roman"/>
                <w:b w:val="false"/>
                <w:i w:val="false"/>
                <w:color w:val="000000"/>
                <w:sz w:val="20"/>
              </w:rPr>
              <w:t>
допользователей и
</w:t>
            </w:r>
            <w:r>
              <w:br/>
            </w:r>
            <w:r>
              <w:rPr>
                <w:rFonts w:ascii="Times New Roman"/>
                <w:b w:val="false"/>
                <w:i w:val="false"/>
                <w:color w:val="000000"/>
                <w:sz w:val="20"/>
              </w:rPr>
              <w:t>
источников загрязне-
</w:t>
            </w:r>
            <w:r>
              <w:br/>
            </w:r>
            <w:r>
              <w:rPr>
                <w:rFonts w:ascii="Times New Roman"/>
                <w:b w:val="false"/>
                <w:i w:val="false"/>
                <w:color w:val="000000"/>
                <w:sz w:val="20"/>
              </w:rPr>
              <w:t>
ния окружающей
</w:t>
            </w:r>
            <w:r>
              <w:br/>
            </w:r>
            <w:r>
              <w:rPr>
                <w:rFonts w:ascii="Times New Roman"/>
                <w:b w:val="false"/>
                <w:i w:val="false"/>
                <w:color w:val="000000"/>
                <w:sz w:val="20"/>
              </w:rPr>
              <w:t>
среды;
</w:t>
            </w:r>
            <w:r>
              <w:br/>
            </w:r>
            <w:r>
              <w:rPr>
                <w:rFonts w:ascii="Times New Roman"/>
                <w:b w:val="false"/>
                <w:i w:val="false"/>
                <w:color w:val="000000"/>
                <w:sz w:val="20"/>
              </w:rPr>
              <w:t>
- обеспечение форми-
</w:t>
            </w:r>
            <w:r>
              <w:br/>
            </w:r>
            <w:r>
              <w:rPr>
                <w:rFonts w:ascii="Times New Roman"/>
                <w:b w:val="false"/>
                <w:i w:val="false"/>
                <w:color w:val="000000"/>
                <w:sz w:val="20"/>
              </w:rPr>
              <w:t>
рования и развития
</w:t>
            </w:r>
            <w:r>
              <w:br/>
            </w:r>
            <w:r>
              <w:rPr>
                <w:rFonts w:ascii="Times New Roman"/>
                <w:b w:val="false"/>
                <w:i w:val="false"/>
                <w:color w:val="000000"/>
                <w:sz w:val="20"/>
              </w:rPr>
              <w:t>
научных основ в
</w:t>
            </w:r>
            <w:r>
              <w:br/>
            </w:r>
            <w:r>
              <w:rPr>
                <w:rFonts w:ascii="Times New Roman"/>
                <w:b w:val="false"/>
                <w:i w:val="false"/>
                <w:color w:val="000000"/>
                <w:sz w:val="20"/>
              </w:rPr>
              <w:t>
области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 установление
</w:t>
            </w:r>
            <w:r>
              <w:br/>
            </w:r>
            <w:r>
              <w:rPr>
                <w:rFonts w:ascii="Times New Roman"/>
                <w:b w:val="false"/>
                <w:i w:val="false"/>
                <w:color w:val="000000"/>
                <w:sz w:val="20"/>
              </w:rPr>
              <w:t>
сроков и порядка
</w:t>
            </w:r>
            <w:r>
              <w:br/>
            </w:r>
            <w:r>
              <w:rPr>
                <w:rFonts w:ascii="Times New Roman"/>
                <w:b w:val="false"/>
                <w:i w:val="false"/>
                <w:color w:val="000000"/>
                <w:sz w:val="20"/>
              </w:rPr>
              <w:t>
обеспечения доступа
</w:t>
            </w:r>
            <w:r>
              <w:br/>
            </w:r>
            <w:r>
              <w:rPr>
                <w:rFonts w:ascii="Times New Roman"/>
                <w:b w:val="false"/>
                <w:i w:val="false"/>
                <w:color w:val="000000"/>
                <w:sz w:val="20"/>
              </w:rPr>
              <w:t>
к экологической
</w:t>
            </w:r>
            <w:r>
              <w:br/>
            </w:r>
            <w:r>
              <w:rPr>
                <w:rFonts w:ascii="Times New Roman"/>
                <w:b w:val="false"/>
                <w:i w:val="false"/>
                <w:color w:val="000000"/>
                <w:sz w:val="20"/>
              </w:rPr>
              <w:t>
информации, относя-
</w:t>
            </w:r>
            <w:r>
              <w:br/>
            </w:r>
            <w:r>
              <w:rPr>
                <w:rFonts w:ascii="Times New Roman"/>
                <w:b w:val="false"/>
                <w:i w:val="false"/>
                <w:color w:val="000000"/>
                <w:sz w:val="20"/>
              </w:rPr>
              <w:t>
щейся к процедуре
</w:t>
            </w:r>
            <w:r>
              <w:br/>
            </w:r>
            <w:r>
              <w:rPr>
                <w:rFonts w:ascii="Times New Roman"/>
                <w:b w:val="false"/>
                <w:i w:val="false"/>
                <w:color w:val="000000"/>
                <w:sz w:val="20"/>
              </w:rPr>
              <w:t>
оценки воздействия
</w:t>
            </w:r>
            <w:r>
              <w:br/>
            </w:r>
            <w:r>
              <w:rPr>
                <w:rFonts w:ascii="Times New Roman"/>
                <w:b w:val="false"/>
                <w:i w:val="false"/>
                <w:color w:val="000000"/>
                <w:sz w:val="20"/>
              </w:rPr>
              <w:t>
на окружающую среду
</w:t>
            </w:r>
            <w:r>
              <w:br/>
            </w:r>
            <w:r>
              <w:rPr>
                <w:rFonts w:ascii="Times New Roman"/>
                <w:b w:val="false"/>
                <w:i w:val="false"/>
                <w:color w:val="000000"/>
                <w:sz w:val="20"/>
              </w:rPr>
              <w:t>
и процессу принятия
</w:t>
            </w:r>
            <w:r>
              <w:br/>
            </w:r>
            <w:r>
              <w:rPr>
                <w:rFonts w:ascii="Times New Roman"/>
                <w:b w:val="false"/>
                <w:i w:val="false"/>
                <w:color w:val="000000"/>
                <w:sz w:val="20"/>
              </w:rPr>
              <w:t>
решений по намечае-
</w:t>
            </w:r>
            <w:r>
              <w:br/>
            </w:r>
            <w:r>
              <w:rPr>
                <w:rFonts w:ascii="Times New Roman"/>
                <w:b w:val="false"/>
                <w:i w:val="false"/>
                <w:color w:val="000000"/>
                <w:sz w:val="20"/>
              </w:rPr>
              <w:t>
мой хозяйственной и
</w:t>
            </w:r>
            <w:r>
              <w:br/>
            </w:r>
            <w:r>
              <w:rPr>
                <w:rFonts w:ascii="Times New Roman"/>
                <w:b w:val="false"/>
                <w:i w:val="false"/>
                <w:color w:val="000000"/>
                <w:sz w:val="20"/>
              </w:rPr>
              <w:t>
иной деятельности;
</w:t>
            </w:r>
            <w:r>
              <w:br/>
            </w:r>
            <w:r>
              <w:rPr>
                <w:rFonts w:ascii="Times New Roman"/>
                <w:b w:val="false"/>
                <w:i w:val="false"/>
                <w:color w:val="000000"/>
                <w:sz w:val="20"/>
              </w:rPr>
              <w:t>
- определение
</w:t>
            </w:r>
            <w:r>
              <w:br/>
            </w:r>
            <w:r>
              <w:rPr>
                <w:rFonts w:ascii="Times New Roman"/>
                <w:b w:val="false"/>
                <w:i w:val="false"/>
                <w:color w:val="000000"/>
                <w:sz w:val="20"/>
              </w:rPr>
              <w:t>
перечня отходов для
</w:t>
            </w:r>
            <w:r>
              <w:br/>
            </w:r>
            <w:r>
              <w:rPr>
                <w:rFonts w:ascii="Times New Roman"/>
                <w:b w:val="false"/>
                <w:i w:val="false"/>
                <w:color w:val="000000"/>
                <w:sz w:val="20"/>
              </w:rPr>
              <w:t>
размещения на
</w:t>
            </w:r>
            <w:r>
              <w:br/>
            </w:r>
            <w:r>
              <w:rPr>
                <w:rFonts w:ascii="Times New Roman"/>
                <w:b w:val="false"/>
                <w:i w:val="false"/>
                <w:color w:val="000000"/>
                <w:sz w:val="20"/>
              </w:rPr>
              <w:t>
полигонах различных
</w:t>
            </w:r>
            <w:r>
              <w:br/>
            </w:r>
            <w:r>
              <w:rPr>
                <w:rFonts w:ascii="Times New Roman"/>
                <w:b w:val="false"/>
                <w:i w:val="false"/>
                <w:color w:val="000000"/>
                <w:sz w:val="20"/>
              </w:rPr>
              <w:t>
классов;
</w:t>
            </w:r>
            <w:r>
              <w:br/>
            </w:r>
            <w:r>
              <w:rPr>
                <w:rFonts w:ascii="Times New Roman"/>
                <w:b w:val="false"/>
                <w:i w:val="false"/>
                <w:color w:val="000000"/>
                <w:sz w:val="20"/>
              </w:rPr>
              <w:t>
- утверждение формы
</w:t>
            </w:r>
            <w:r>
              <w:br/>
            </w:r>
            <w:r>
              <w:rPr>
                <w:rFonts w:ascii="Times New Roman"/>
                <w:b w:val="false"/>
                <w:i w:val="false"/>
                <w:color w:val="000000"/>
                <w:sz w:val="20"/>
              </w:rPr>
              <w:t>
документов, касаю-
</w:t>
            </w:r>
            <w:r>
              <w:br/>
            </w:r>
            <w:r>
              <w:rPr>
                <w:rFonts w:ascii="Times New Roman"/>
                <w:b w:val="false"/>
                <w:i w:val="false"/>
                <w:color w:val="000000"/>
                <w:sz w:val="20"/>
              </w:rPr>
              <w:t>
щихся организации и
</w:t>
            </w:r>
            <w:r>
              <w:br/>
            </w:r>
            <w:r>
              <w:rPr>
                <w:rFonts w:ascii="Times New Roman"/>
                <w:b w:val="false"/>
                <w:i w:val="false"/>
                <w:color w:val="000000"/>
                <w:sz w:val="20"/>
              </w:rPr>
              <w:t>
проведения государ-
</w:t>
            </w:r>
            <w:r>
              <w:br/>
            </w:r>
            <w:r>
              <w:rPr>
                <w:rFonts w:ascii="Times New Roman"/>
                <w:b w:val="false"/>
                <w:i w:val="false"/>
                <w:color w:val="000000"/>
                <w:sz w:val="20"/>
              </w:rPr>
              <w:t>
ственного экологи-
</w:t>
            </w:r>
            <w:r>
              <w:br/>
            </w:r>
            <w:r>
              <w:rPr>
                <w:rFonts w:ascii="Times New Roman"/>
                <w:b w:val="false"/>
                <w:i w:val="false"/>
                <w:color w:val="000000"/>
                <w:sz w:val="20"/>
              </w:rPr>
              <w:t>
ческого контроля;
</w:t>
            </w:r>
            <w:r>
              <w:br/>
            </w:r>
            <w:r>
              <w:rPr>
                <w:rFonts w:ascii="Times New Roman"/>
                <w:b w:val="false"/>
                <w:i w:val="false"/>
                <w:color w:val="000000"/>
                <w:sz w:val="20"/>
              </w:rPr>
              <w:t>
- разработка и
</w:t>
            </w:r>
            <w:r>
              <w:br/>
            </w:r>
            <w:r>
              <w:rPr>
                <w:rFonts w:ascii="Times New Roman"/>
                <w:b w:val="false"/>
                <w:i w:val="false"/>
                <w:color w:val="000000"/>
                <w:sz w:val="20"/>
              </w:rPr>
              <w:t>
утверждение порядка
</w:t>
            </w:r>
            <w:r>
              <w:br/>
            </w:r>
            <w:r>
              <w:rPr>
                <w:rFonts w:ascii="Times New Roman"/>
                <w:b w:val="false"/>
                <w:i w:val="false"/>
                <w:color w:val="000000"/>
                <w:sz w:val="20"/>
              </w:rPr>
              <w:t>
согласования
</w:t>
            </w:r>
            <w:r>
              <w:br/>
            </w:r>
            <w:r>
              <w:rPr>
                <w:rFonts w:ascii="Times New Roman"/>
                <w:b w:val="false"/>
                <w:i w:val="false"/>
                <w:color w:val="000000"/>
                <w:sz w:val="20"/>
              </w:rPr>
              <w:t>
программ производ-
</w:t>
            </w:r>
            <w:r>
              <w:br/>
            </w:r>
            <w:r>
              <w:rPr>
                <w:rFonts w:ascii="Times New Roman"/>
                <w:b w:val="false"/>
                <w:i w:val="false"/>
                <w:color w:val="000000"/>
                <w:sz w:val="20"/>
              </w:rPr>
              <w:t>
ственного экологи-
</w:t>
            </w:r>
            <w:r>
              <w:br/>
            </w:r>
            <w:r>
              <w:rPr>
                <w:rFonts w:ascii="Times New Roman"/>
                <w:b w:val="false"/>
                <w:i w:val="false"/>
                <w:color w:val="000000"/>
                <w:sz w:val="20"/>
              </w:rPr>
              <w:t>
ческого контроля и
</w:t>
            </w:r>
            <w:r>
              <w:br/>
            </w:r>
            <w:r>
              <w:rPr>
                <w:rFonts w:ascii="Times New Roman"/>
                <w:b w:val="false"/>
                <w:i w:val="false"/>
                <w:color w:val="000000"/>
                <w:sz w:val="20"/>
              </w:rPr>
              <w:t>
установления требо-
</w:t>
            </w:r>
            <w:r>
              <w:br/>
            </w:r>
            <w:r>
              <w:rPr>
                <w:rFonts w:ascii="Times New Roman"/>
                <w:b w:val="false"/>
                <w:i w:val="false"/>
                <w:color w:val="000000"/>
                <w:sz w:val="20"/>
              </w:rPr>
              <w:t>
ваний к отчетности
</w:t>
            </w:r>
            <w:r>
              <w:br/>
            </w:r>
            <w:r>
              <w:rPr>
                <w:rFonts w:ascii="Times New Roman"/>
                <w:b w:val="false"/>
                <w:i w:val="false"/>
                <w:color w:val="000000"/>
                <w:sz w:val="20"/>
              </w:rPr>
              <w:t>
по результатам
</w:t>
            </w:r>
            <w:r>
              <w:br/>
            </w:r>
            <w:r>
              <w:rPr>
                <w:rFonts w:ascii="Times New Roman"/>
                <w:b w:val="false"/>
                <w:i w:val="false"/>
                <w:color w:val="000000"/>
                <w:sz w:val="20"/>
              </w:rPr>
              <w:t>
производственного
</w:t>
            </w:r>
            <w:r>
              <w:br/>
            </w:r>
            <w:r>
              <w:rPr>
                <w:rFonts w:ascii="Times New Roman"/>
                <w:b w:val="false"/>
                <w:i w:val="false"/>
                <w:color w:val="000000"/>
                <w:sz w:val="20"/>
              </w:rPr>
              <w:t>
экологического
</w:t>
            </w:r>
            <w:r>
              <w:br/>
            </w:r>
            <w:r>
              <w:rPr>
                <w:rFonts w:ascii="Times New Roman"/>
                <w:b w:val="false"/>
                <w:i w:val="false"/>
                <w:color w:val="000000"/>
                <w:sz w:val="20"/>
              </w:rPr>
              <w:t>
контроля;
</w:t>
            </w:r>
            <w:r>
              <w:br/>
            </w:r>
            <w:r>
              <w:rPr>
                <w:rFonts w:ascii="Times New Roman"/>
                <w:b w:val="false"/>
                <w:i w:val="false"/>
                <w:color w:val="000000"/>
                <w:sz w:val="20"/>
              </w:rPr>
              <w:t>
- утверждение
</w:t>
            </w:r>
            <w:r>
              <w:br/>
            </w:r>
            <w:r>
              <w:rPr>
                <w:rFonts w:ascii="Times New Roman"/>
                <w:b w:val="false"/>
                <w:i w:val="false"/>
                <w:color w:val="000000"/>
                <w:sz w:val="20"/>
              </w:rPr>
              <w:t>
инструктивно-
</w:t>
            </w:r>
            <w:r>
              <w:br/>
            </w:r>
            <w:r>
              <w:rPr>
                <w:rFonts w:ascii="Times New Roman"/>
                <w:b w:val="false"/>
                <w:i w:val="false"/>
                <w:color w:val="000000"/>
                <w:sz w:val="20"/>
              </w:rPr>
              <w:t>
методических доку-
</w:t>
            </w:r>
            <w:r>
              <w:br/>
            </w:r>
            <w:r>
              <w:rPr>
                <w:rFonts w:ascii="Times New Roman"/>
                <w:b w:val="false"/>
                <w:i w:val="false"/>
                <w:color w:val="000000"/>
                <w:sz w:val="20"/>
              </w:rPr>
              <w:t>
ментов по проведению
</w:t>
            </w:r>
            <w:r>
              <w:br/>
            </w:r>
            <w:r>
              <w:rPr>
                <w:rFonts w:ascii="Times New Roman"/>
                <w:b w:val="false"/>
                <w:i w:val="false"/>
                <w:color w:val="000000"/>
                <w:sz w:val="20"/>
              </w:rPr>
              <w:t>
оценки воздействия
</w:t>
            </w:r>
            <w:r>
              <w:br/>
            </w:r>
            <w:r>
              <w:rPr>
                <w:rFonts w:ascii="Times New Roman"/>
                <w:b w:val="false"/>
                <w:i w:val="false"/>
                <w:color w:val="000000"/>
                <w:sz w:val="20"/>
              </w:rPr>
              <w:t>
на окружающую среду
</w:t>
            </w:r>
            <w:r>
              <w:br/>
            </w:r>
            <w:r>
              <w:rPr>
                <w:rFonts w:ascii="Times New Roman"/>
                <w:b w:val="false"/>
                <w:i w:val="false"/>
                <w:color w:val="000000"/>
                <w:sz w:val="20"/>
              </w:rPr>
              <w:t>
и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включая
</w:t>
            </w:r>
            <w:r>
              <w:br/>
            </w:r>
            <w:r>
              <w:rPr>
                <w:rFonts w:ascii="Times New Roman"/>
                <w:b w:val="false"/>
                <w:i w:val="false"/>
                <w:color w:val="000000"/>
                <w:sz w:val="20"/>
              </w:rPr>
              <w:t>
порядок проведения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утверждение:
</w:t>
            </w:r>
            <w:r>
              <w:br/>
            </w:r>
            <w:r>
              <w:rPr>
                <w:rFonts w:ascii="Times New Roman"/>
                <w:b w:val="false"/>
                <w:i w:val="false"/>
                <w:color w:val="000000"/>
                <w:sz w:val="20"/>
              </w:rPr>
              <w:t>
- методики определе-
</w:t>
            </w:r>
            <w:r>
              <w:br/>
            </w:r>
            <w:r>
              <w:rPr>
                <w:rFonts w:ascii="Times New Roman"/>
                <w:b w:val="false"/>
                <w:i w:val="false"/>
                <w:color w:val="000000"/>
                <w:sz w:val="20"/>
              </w:rPr>
              <w:t>
ния нормативов
</w:t>
            </w:r>
            <w:r>
              <w:br/>
            </w:r>
            <w:r>
              <w:rPr>
                <w:rFonts w:ascii="Times New Roman"/>
                <w:b w:val="false"/>
                <w:i w:val="false"/>
                <w:color w:val="000000"/>
                <w:sz w:val="20"/>
              </w:rPr>
              <w:t>
эмиссий в окружающую
</w:t>
            </w:r>
            <w:r>
              <w:br/>
            </w:r>
            <w:r>
              <w:rPr>
                <w:rFonts w:ascii="Times New Roman"/>
                <w:b w:val="false"/>
                <w:i w:val="false"/>
                <w:color w:val="000000"/>
                <w:sz w:val="20"/>
              </w:rPr>
              <w:t>
среду;
</w:t>
            </w:r>
            <w:r>
              <w:br/>
            </w:r>
            <w:r>
              <w:rPr>
                <w:rFonts w:ascii="Times New Roman"/>
                <w:b w:val="false"/>
                <w:i w:val="false"/>
                <w:color w:val="000000"/>
                <w:sz w:val="20"/>
              </w:rPr>
              <w:t>
- классификатора
</w:t>
            </w:r>
            <w:r>
              <w:br/>
            </w:r>
            <w:r>
              <w:rPr>
                <w:rFonts w:ascii="Times New Roman"/>
                <w:b w:val="false"/>
                <w:i w:val="false"/>
                <w:color w:val="000000"/>
                <w:sz w:val="20"/>
              </w:rPr>
              <w:t>
отходов;
</w:t>
            </w:r>
            <w:r>
              <w:br/>
            </w:r>
            <w:r>
              <w:rPr>
                <w:rFonts w:ascii="Times New Roman"/>
                <w:b w:val="false"/>
                <w:i w:val="false"/>
                <w:color w:val="000000"/>
                <w:sz w:val="20"/>
              </w:rPr>
              <w:t>
- формы отчета по
</w:t>
            </w:r>
            <w:r>
              <w:br/>
            </w:r>
            <w:r>
              <w:rPr>
                <w:rFonts w:ascii="Times New Roman"/>
                <w:b w:val="false"/>
                <w:i w:val="false"/>
                <w:color w:val="000000"/>
                <w:sz w:val="20"/>
              </w:rPr>
              <w:t>
опасным отходам;
</w:t>
            </w:r>
            <w:r>
              <w:br/>
            </w:r>
            <w:r>
              <w:rPr>
                <w:rFonts w:ascii="Times New Roman"/>
                <w:b w:val="false"/>
                <w:i w:val="false"/>
                <w:color w:val="000000"/>
                <w:sz w:val="20"/>
              </w:rPr>
              <w:t>
- порядка включения
</w:t>
            </w:r>
            <w:r>
              <w:br/>
            </w:r>
            <w:r>
              <w:rPr>
                <w:rFonts w:ascii="Times New Roman"/>
                <w:b w:val="false"/>
                <w:i w:val="false"/>
                <w:color w:val="000000"/>
                <w:sz w:val="20"/>
              </w:rPr>
              <w:t>
условий природополь-
</w:t>
            </w:r>
            <w:r>
              <w:br/>
            </w:r>
            <w:r>
              <w:rPr>
                <w:rFonts w:ascii="Times New Roman"/>
                <w:b w:val="false"/>
                <w:i w:val="false"/>
                <w:color w:val="000000"/>
                <w:sz w:val="20"/>
              </w:rPr>
              <w:t>
зования в разрешения
</w:t>
            </w:r>
            <w:r>
              <w:br/>
            </w:r>
            <w:r>
              <w:rPr>
                <w:rFonts w:ascii="Times New Roman"/>
                <w:b w:val="false"/>
                <w:i w:val="false"/>
                <w:color w:val="000000"/>
                <w:sz w:val="20"/>
              </w:rPr>
              <w:t>
на эмиссии в окру-
</w:t>
            </w:r>
            <w:r>
              <w:br/>
            </w:r>
            <w:r>
              <w:rPr>
                <w:rFonts w:ascii="Times New Roman"/>
                <w:b w:val="false"/>
                <w:i w:val="false"/>
                <w:color w:val="000000"/>
                <w:sz w:val="20"/>
              </w:rPr>
              <w:t>
жающую среду, формы
</w:t>
            </w:r>
            <w:r>
              <w:br/>
            </w:r>
            <w:r>
              <w:rPr>
                <w:rFonts w:ascii="Times New Roman"/>
                <w:b w:val="false"/>
                <w:i w:val="false"/>
                <w:color w:val="000000"/>
                <w:sz w:val="20"/>
              </w:rPr>
              <w:t>
документов для выда-
</w:t>
            </w:r>
            <w:r>
              <w:br/>
            </w:r>
            <w:r>
              <w:rPr>
                <w:rFonts w:ascii="Times New Roman"/>
                <w:b w:val="false"/>
                <w:i w:val="false"/>
                <w:color w:val="000000"/>
                <w:sz w:val="20"/>
              </w:rPr>
              <w:t>
чи разрешений на
</w:t>
            </w:r>
            <w:r>
              <w:br/>
            </w:r>
            <w:r>
              <w:rPr>
                <w:rFonts w:ascii="Times New Roman"/>
                <w:b w:val="false"/>
                <w:i w:val="false"/>
                <w:color w:val="000000"/>
                <w:sz w:val="20"/>
              </w:rPr>
              <w:t>
эмиссии в окружающую
</w:t>
            </w:r>
            <w:r>
              <w:br/>
            </w:r>
            <w:r>
              <w:rPr>
                <w:rFonts w:ascii="Times New Roman"/>
                <w:b w:val="false"/>
                <w:i w:val="false"/>
                <w:color w:val="000000"/>
                <w:sz w:val="20"/>
              </w:rPr>
              <w:t>
среду и порядок их
</w:t>
            </w:r>
            <w:r>
              <w:br/>
            </w:r>
            <w:r>
              <w:rPr>
                <w:rFonts w:ascii="Times New Roman"/>
                <w:b w:val="false"/>
                <w:i w:val="false"/>
                <w:color w:val="000000"/>
                <w:sz w:val="20"/>
              </w:rPr>
              <w:t>
заполнения;
</w:t>
            </w:r>
            <w:r>
              <w:br/>
            </w:r>
            <w:r>
              <w:rPr>
                <w:rFonts w:ascii="Times New Roman"/>
                <w:b w:val="false"/>
                <w:i w:val="false"/>
                <w:color w:val="000000"/>
                <w:sz w:val="20"/>
              </w:rPr>
              <w:t>
- типового перечня
</w:t>
            </w:r>
            <w:r>
              <w:br/>
            </w:r>
            <w:r>
              <w:rPr>
                <w:rFonts w:ascii="Times New Roman"/>
                <w:b w:val="false"/>
                <w:i w:val="false"/>
                <w:color w:val="000000"/>
                <w:sz w:val="20"/>
              </w:rPr>
              <w:t>
мероприятий по охра-
</w:t>
            </w:r>
            <w:r>
              <w:br/>
            </w:r>
            <w:r>
              <w:rPr>
                <w:rFonts w:ascii="Times New Roman"/>
                <w:b w:val="false"/>
                <w:i w:val="false"/>
                <w:color w:val="000000"/>
                <w:sz w:val="20"/>
              </w:rPr>
              <w:t>
не окружающей среды;
</w:t>
            </w:r>
            <w:r>
              <w:br/>
            </w:r>
            <w:r>
              <w:rPr>
                <w:rFonts w:ascii="Times New Roman"/>
                <w:b w:val="false"/>
                <w:i w:val="false"/>
                <w:color w:val="000000"/>
                <w:sz w:val="20"/>
              </w:rPr>
              <w:t>
- правил осуществле-
</w:t>
            </w:r>
            <w:r>
              <w:br/>
            </w:r>
            <w:r>
              <w:rPr>
                <w:rFonts w:ascii="Times New Roman"/>
                <w:b w:val="false"/>
                <w:i w:val="false"/>
                <w:color w:val="000000"/>
                <w:sz w:val="20"/>
              </w:rPr>
              <w:t>
ния контроля за
</w:t>
            </w:r>
            <w:r>
              <w:br/>
            </w:r>
            <w:r>
              <w:rPr>
                <w:rFonts w:ascii="Times New Roman"/>
                <w:b w:val="false"/>
                <w:i w:val="false"/>
                <w:color w:val="000000"/>
                <w:sz w:val="20"/>
              </w:rPr>
              <w:t>
деятельностью
</w:t>
            </w:r>
            <w:r>
              <w:br/>
            </w:r>
            <w:r>
              <w:rPr>
                <w:rFonts w:ascii="Times New Roman"/>
                <w:b w:val="false"/>
                <w:i w:val="false"/>
                <w:color w:val="000000"/>
                <w:sz w:val="20"/>
              </w:rPr>
              <w:t>
должностных лиц
</w:t>
            </w:r>
            <w:r>
              <w:br/>
            </w:r>
            <w:r>
              <w:rPr>
                <w:rFonts w:ascii="Times New Roman"/>
                <w:b w:val="false"/>
                <w:i w:val="false"/>
                <w:color w:val="000000"/>
                <w:sz w:val="20"/>
              </w:rPr>
              <w:t>
местных исполнитель-
</w:t>
            </w:r>
            <w:r>
              <w:br/>
            </w:r>
            <w:r>
              <w:rPr>
                <w:rFonts w:ascii="Times New Roman"/>
                <w:b w:val="false"/>
                <w:i w:val="false"/>
                <w:color w:val="000000"/>
                <w:sz w:val="20"/>
              </w:rPr>
              <w:t>
ных органов в облас-
</w:t>
            </w:r>
            <w:r>
              <w:br/>
            </w:r>
            <w:r>
              <w:rPr>
                <w:rFonts w:ascii="Times New Roman"/>
                <w:b w:val="false"/>
                <w:i w:val="false"/>
                <w:color w:val="000000"/>
                <w:sz w:val="20"/>
              </w:rPr>
              <w:t>
ти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 форм заключения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 предельно допусти-
</w:t>
            </w:r>
            <w:r>
              <w:br/>
            </w:r>
            <w:r>
              <w:rPr>
                <w:rFonts w:ascii="Times New Roman"/>
                <w:b w:val="false"/>
                <w:i w:val="false"/>
                <w:color w:val="000000"/>
                <w:sz w:val="20"/>
              </w:rPr>
              <w:t>
мых концентрации
</w:t>
            </w:r>
            <w:r>
              <w:br/>
            </w:r>
            <w:r>
              <w:rPr>
                <w:rFonts w:ascii="Times New Roman"/>
                <w:b w:val="false"/>
                <w:i w:val="false"/>
                <w:color w:val="000000"/>
                <w:sz w:val="20"/>
              </w:rPr>
              <w:t>
химических веществ в
</w:t>
            </w:r>
            <w:r>
              <w:br/>
            </w:r>
            <w:r>
              <w:rPr>
                <w:rFonts w:ascii="Times New Roman"/>
                <w:b w:val="false"/>
                <w:i w:val="false"/>
                <w:color w:val="000000"/>
                <w:sz w:val="20"/>
              </w:rPr>
              <w:t>
почве;
</w:t>
            </w:r>
            <w:r>
              <w:br/>
            </w:r>
            <w:r>
              <w:rPr>
                <w:rFonts w:ascii="Times New Roman"/>
                <w:b w:val="false"/>
                <w:i w:val="false"/>
                <w:color w:val="000000"/>
                <w:sz w:val="20"/>
              </w:rPr>
              <w:t>
- форм паспортов
</w:t>
            </w:r>
            <w:r>
              <w:br/>
            </w:r>
            <w:r>
              <w:rPr>
                <w:rFonts w:ascii="Times New Roman"/>
                <w:b w:val="false"/>
                <w:i w:val="false"/>
                <w:color w:val="000000"/>
                <w:sz w:val="20"/>
              </w:rPr>
              <w:t>
опасных отходов;
</w:t>
            </w:r>
            <w:r>
              <w:br/>
            </w:r>
            <w:r>
              <w:rPr>
                <w:rFonts w:ascii="Times New Roman"/>
                <w:b w:val="false"/>
                <w:i w:val="false"/>
                <w:color w:val="000000"/>
                <w:sz w:val="20"/>
              </w:rPr>
              <w:t>
- установление
</w:t>
            </w:r>
            <w:r>
              <w:br/>
            </w:r>
            <w:r>
              <w:rPr>
                <w:rFonts w:ascii="Times New Roman"/>
                <w:b w:val="false"/>
                <w:i w:val="false"/>
                <w:color w:val="000000"/>
                <w:sz w:val="20"/>
              </w:rPr>
              <w:t>
порядка разработки и
</w:t>
            </w:r>
            <w:r>
              <w:br/>
            </w:r>
            <w:r>
              <w:rPr>
                <w:rFonts w:ascii="Times New Roman"/>
                <w:b w:val="false"/>
                <w:i w:val="false"/>
                <w:color w:val="000000"/>
                <w:sz w:val="20"/>
              </w:rPr>
              <w:t>
утверждения нормати-
</w:t>
            </w:r>
            <w:r>
              <w:br/>
            </w:r>
            <w:r>
              <w:rPr>
                <w:rFonts w:ascii="Times New Roman"/>
                <w:b w:val="false"/>
                <w:i w:val="false"/>
                <w:color w:val="000000"/>
                <w:sz w:val="20"/>
              </w:rPr>
              <w:t>
вов предельно допус-
</w:t>
            </w:r>
            <w:r>
              <w:br/>
            </w:r>
            <w:r>
              <w:rPr>
                <w:rFonts w:ascii="Times New Roman"/>
                <w:b w:val="false"/>
                <w:i w:val="false"/>
                <w:color w:val="000000"/>
                <w:sz w:val="20"/>
              </w:rPr>
              <w:t>
тимых выбросов пар-
</w:t>
            </w:r>
            <w:r>
              <w:br/>
            </w:r>
            <w:r>
              <w:rPr>
                <w:rFonts w:ascii="Times New Roman"/>
                <w:b w:val="false"/>
                <w:i w:val="false"/>
                <w:color w:val="000000"/>
                <w:sz w:val="20"/>
              </w:rPr>
              <w:t>
никовых газов и
</w:t>
            </w:r>
            <w:r>
              <w:br/>
            </w:r>
            <w:r>
              <w:rPr>
                <w:rFonts w:ascii="Times New Roman"/>
                <w:b w:val="false"/>
                <w:i w:val="false"/>
                <w:color w:val="000000"/>
                <w:sz w:val="20"/>
              </w:rPr>
              <w:t>
потребления озоно-
</w:t>
            </w:r>
            <w:r>
              <w:br/>
            </w:r>
            <w:r>
              <w:rPr>
                <w:rFonts w:ascii="Times New Roman"/>
                <w:b w:val="false"/>
                <w:i w:val="false"/>
                <w:color w:val="000000"/>
                <w:sz w:val="20"/>
              </w:rPr>
              <w:t>
разрушающих веществ;
</w:t>
            </w:r>
            <w:r>
              <w:br/>
            </w:r>
            <w:r>
              <w:rPr>
                <w:rFonts w:ascii="Times New Roman"/>
                <w:b w:val="false"/>
                <w:i w:val="false"/>
                <w:color w:val="000000"/>
                <w:sz w:val="20"/>
              </w:rPr>
              <w:t>
- определение
</w:t>
            </w:r>
            <w:r>
              <w:br/>
            </w:r>
            <w:r>
              <w:rPr>
                <w:rFonts w:ascii="Times New Roman"/>
                <w:b w:val="false"/>
                <w:i w:val="false"/>
                <w:color w:val="000000"/>
                <w:sz w:val="20"/>
              </w:rPr>
              <w:t>
порядка проведения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 согласование соз-
</w:t>
            </w:r>
            <w:r>
              <w:br/>
            </w:r>
            <w:r>
              <w:rPr>
                <w:rFonts w:ascii="Times New Roman"/>
                <w:b w:val="false"/>
                <w:i w:val="false"/>
                <w:color w:val="000000"/>
                <w:sz w:val="20"/>
              </w:rPr>
              <w:t>
дания сетей наблюде-
</w:t>
            </w:r>
            <w:r>
              <w:br/>
            </w:r>
            <w:r>
              <w:rPr>
                <w:rFonts w:ascii="Times New Roman"/>
                <w:b w:val="false"/>
                <w:i w:val="false"/>
                <w:color w:val="000000"/>
                <w:sz w:val="20"/>
              </w:rPr>
              <w:t>
ний в рамках Единой
</w:t>
            </w:r>
            <w:r>
              <w:br/>
            </w:r>
            <w:r>
              <w:rPr>
                <w:rFonts w:ascii="Times New Roman"/>
                <w:b w:val="false"/>
                <w:i w:val="false"/>
                <w:color w:val="000000"/>
                <w:sz w:val="20"/>
              </w:rPr>
              <w:t>
государственной
</w:t>
            </w:r>
            <w:r>
              <w:br/>
            </w:r>
            <w:r>
              <w:rPr>
                <w:rFonts w:ascii="Times New Roman"/>
                <w:b w:val="false"/>
                <w:i w:val="false"/>
                <w:color w:val="000000"/>
                <w:sz w:val="20"/>
              </w:rPr>
              <w:t>
системы мониторинга
</w:t>
            </w:r>
            <w:r>
              <w:br/>
            </w:r>
            <w:r>
              <w:rPr>
                <w:rFonts w:ascii="Times New Roman"/>
                <w:b w:val="false"/>
                <w:i w:val="false"/>
                <w:color w:val="000000"/>
                <w:sz w:val="20"/>
              </w:rPr>
              <w:t>
окружающей среды и
</w:t>
            </w:r>
            <w:r>
              <w:br/>
            </w:r>
            <w:r>
              <w:rPr>
                <w:rFonts w:ascii="Times New Roman"/>
                <w:b w:val="false"/>
                <w:i w:val="false"/>
                <w:color w:val="000000"/>
                <w:sz w:val="20"/>
              </w:rPr>
              <w:t>
природных ресурсов;
</w:t>
            </w:r>
            <w:r>
              <w:br/>
            </w:r>
            <w:r>
              <w:rPr>
                <w:rFonts w:ascii="Times New Roman"/>
                <w:b w:val="false"/>
                <w:i w:val="false"/>
                <w:color w:val="000000"/>
                <w:sz w:val="20"/>
              </w:rPr>
              <w:t>
- согласование
</w:t>
            </w:r>
            <w:r>
              <w:br/>
            </w:r>
            <w:r>
              <w:rPr>
                <w:rFonts w:ascii="Times New Roman"/>
                <w:b w:val="false"/>
                <w:i w:val="false"/>
                <w:color w:val="000000"/>
                <w:sz w:val="20"/>
              </w:rPr>
              <w:t>
государственных
</w:t>
            </w:r>
            <w:r>
              <w:br/>
            </w:r>
            <w:r>
              <w:rPr>
                <w:rFonts w:ascii="Times New Roman"/>
                <w:b w:val="false"/>
                <w:i w:val="false"/>
                <w:color w:val="000000"/>
                <w:sz w:val="20"/>
              </w:rPr>
              <w:t>
общеобязательных
</w:t>
            </w:r>
            <w:r>
              <w:br/>
            </w:r>
            <w:r>
              <w:rPr>
                <w:rFonts w:ascii="Times New Roman"/>
                <w:b w:val="false"/>
                <w:i w:val="false"/>
                <w:color w:val="000000"/>
                <w:sz w:val="20"/>
              </w:rPr>
              <w:t>
стандартов образова-
</w:t>
            </w:r>
            <w:r>
              <w:br/>
            </w:r>
            <w:r>
              <w:rPr>
                <w:rFonts w:ascii="Times New Roman"/>
                <w:b w:val="false"/>
                <w:i w:val="false"/>
                <w:color w:val="000000"/>
                <w:sz w:val="20"/>
              </w:rPr>
              <w:t>
ния и типовых учеб-
</w:t>
            </w:r>
            <w:r>
              <w:br/>
            </w:r>
            <w:r>
              <w:rPr>
                <w:rFonts w:ascii="Times New Roman"/>
                <w:b w:val="false"/>
                <w:i w:val="false"/>
                <w:color w:val="000000"/>
                <w:sz w:val="20"/>
              </w:rPr>
              <w:t>
ных программ профес-
</w:t>
            </w:r>
            <w:r>
              <w:br/>
            </w:r>
            <w:r>
              <w:rPr>
                <w:rFonts w:ascii="Times New Roman"/>
                <w:b w:val="false"/>
                <w:i w:val="false"/>
                <w:color w:val="000000"/>
                <w:sz w:val="20"/>
              </w:rPr>
              <w:t>
сионального образо-
</w:t>
            </w:r>
            <w:r>
              <w:br/>
            </w:r>
            <w:r>
              <w:rPr>
                <w:rFonts w:ascii="Times New Roman"/>
                <w:b w:val="false"/>
                <w:i w:val="false"/>
                <w:color w:val="000000"/>
                <w:sz w:val="20"/>
              </w:rPr>
              <w:t>
вания по специаль-
</w:t>
            </w:r>
            <w:r>
              <w:br/>
            </w:r>
            <w:r>
              <w:rPr>
                <w:rFonts w:ascii="Times New Roman"/>
                <w:b w:val="false"/>
                <w:i w:val="false"/>
                <w:color w:val="000000"/>
                <w:sz w:val="20"/>
              </w:rPr>
              <w:t>
ностям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w:t>
            </w:r>
            <w:r>
              <w:br/>
            </w:r>
            <w:r>
              <w:rPr>
                <w:rFonts w:ascii="Times New Roman"/>
                <w:b w:val="false"/>
                <w:i w:val="false"/>
                <w:color w:val="000000"/>
                <w:sz w:val="20"/>
              </w:rPr>
              <w:t>
природопользования;
</w:t>
            </w:r>
            <w:r>
              <w:br/>
            </w:r>
            <w:r>
              <w:rPr>
                <w:rFonts w:ascii="Times New Roman"/>
                <w:b w:val="false"/>
                <w:i w:val="false"/>
                <w:color w:val="000000"/>
                <w:sz w:val="20"/>
              </w:rPr>
              <w:t>
- согласование
</w:t>
            </w:r>
            <w:r>
              <w:br/>
            </w:r>
            <w:r>
              <w:rPr>
                <w:rFonts w:ascii="Times New Roman"/>
                <w:b w:val="false"/>
                <w:i w:val="false"/>
                <w:color w:val="000000"/>
                <w:sz w:val="20"/>
              </w:rPr>
              <w:t>
порядка государ-
</w:t>
            </w:r>
            <w:r>
              <w:br/>
            </w:r>
            <w:r>
              <w:rPr>
                <w:rFonts w:ascii="Times New Roman"/>
                <w:b w:val="false"/>
                <w:i w:val="false"/>
                <w:color w:val="000000"/>
                <w:sz w:val="20"/>
              </w:rPr>
              <w:t>
ственной регистрации
</w:t>
            </w:r>
            <w:r>
              <w:br/>
            </w:r>
            <w:r>
              <w:rPr>
                <w:rFonts w:ascii="Times New Roman"/>
                <w:b w:val="false"/>
                <w:i w:val="false"/>
                <w:color w:val="000000"/>
                <w:sz w:val="20"/>
              </w:rPr>
              <w:t>
пестицидов
</w:t>
            </w:r>
            <w:r>
              <w:br/>
            </w:r>
            <w:r>
              <w:rPr>
                <w:rFonts w:ascii="Times New Roman"/>
                <w:b w:val="false"/>
                <w:i w:val="false"/>
                <w:color w:val="000000"/>
                <w:sz w:val="20"/>
              </w:rPr>
              <w:t>
(ядохимикатов);
</w:t>
            </w:r>
            <w:r>
              <w:br/>
            </w:r>
            <w:r>
              <w:rPr>
                <w:rFonts w:ascii="Times New Roman"/>
                <w:b w:val="false"/>
                <w:i w:val="false"/>
                <w:color w:val="000000"/>
                <w:sz w:val="20"/>
              </w:rPr>
              <w:t>
- согласование
</w:t>
            </w:r>
            <w:r>
              <w:br/>
            </w:r>
            <w:r>
              <w:rPr>
                <w:rFonts w:ascii="Times New Roman"/>
                <w:b w:val="false"/>
                <w:i w:val="false"/>
                <w:color w:val="000000"/>
                <w:sz w:val="20"/>
              </w:rPr>
              <w:t>
порядка регулирова-
</w:t>
            </w:r>
            <w:r>
              <w:br/>
            </w:r>
            <w:r>
              <w:rPr>
                <w:rFonts w:ascii="Times New Roman"/>
                <w:b w:val="false"/>
                <w:i w:val="false"/>
                <w:color w:val="000000"/>
                <w:sz w:val="20"/>
              </w:rPr>
              <w:t>
ния численности
</w:t>
            </w:r>
            <w:r>
              <w:br/>
            </w:r>
            <w:r>
              <w:rPr>
                <w:rFonts w:ascii="Times New Roman"/>
                <w:b w:val="false"/>
                <w:i w:val="false"/>
                <w:color w:val="000000"/>
                <w:sz w:val="20"/>
              </w:rPr>
              <w:t>
животных;
</w:t>
            </w:r>
            <w:r>
              <w:br/>
            </w:r>
            <w:r>
              <w:rPr>
                <w:rFonts w:ascii="Times New Roman"/>
                <w:b w:val="false"/>
                <w:i w:val="false"/>
                <w:color w:val="000000"/>
                <w:sz w:val="20"/>
              </w:rPr>
              <w:t>
- установление
</w:t>
            </w:r>
            <w:r>
              <w:br/>
            </w:r>
            <w:r>
              <w:rPr>
                <w:rFonts w:ascii="Times New Roman"/>
                <w:b w:val="false"/>
                <w:i w:val="false"/>
                <w:color w:val="000000"/>
                <w:sz w:val="20"/>
              </w:rPr>
              <w:t>
порядка определения
</w:t>
            </w:r>
            <w:r>
              <w:br/>
            </w:r>
            <w:r>
              <w:rPr>
                <w:rFonts w:ascii="Times New Roman"/>
                <w:b w:val="false"/>
                <w:i w:val="false"/>
                <w:color w:val="000000"/>
                <w:sz w:val="20"/>
              </w:rPr>
              <w:t>
недропользователем
</w:t>
            </w:r>
            <w:r>
              <w:br/>
            </w:r>
            <w:r>
              <w:rPr>
                <w:rFonts w:ascii="Times New Roman"/>
                <w:b w:val="false"/>
                <w:i w:val="false"/>
                <w:color w:val="000000"/>
                <w:sz w:val="20"/>
              </w:rPr>
              <w:t>
видов и методов
</w:t>
            </w:r>
            <w:r>
              <w:br/>
            </w:r>
            <w:r>
              <w:rPr>
                <w:rFonts w:ascii="Times New Roman"/>
                <w:b w:val="false"/>
                <w:i w:val="false"/>
                <w:color w:val="000000"/>
                <w:sz w:val="20"/>
              </w:rPr>
              <w:t>
наблюдения за
</w:t>
            </w:r>
            <w:r>
              <w:br/>
            </w:r>
            <w:r>
              <w:rPr>
                <w:rFonts w:ascii="Times New Roman"/>
                <w:b w:val="false"/>
                <w:i w:val="false"/>
                <w:color w:val="000000"/>
                <w:sz w:val="20"/>
              </w:rPr>
              <w:t>
состоянием
</w:t>
            </w:r>
            <w:r>
              <w:br/>
            </w:r>
            <w:r>
              <w:rPr>
                <w:rFonts w:ascii="Times New Roman"/>
                <w:b w:val="false"/>
                <w:i w:val="false"/>
                <w:color w:val="000000"/>
                <w:sz w:val="20"/>
              </w:rPr>
              <w:t>
окружающей среды;
</w:t>
            </w:r>
            <w:r>
              <w:br/>
            </w:r>
            <w:r>
              <w:rPr>
                <w:rFonts w:ascii="Times New Roman"/>
                <w:b w:val="false"/>
                <w:i w:val="false"/>
                <w:color w:val="000000"/>
                <w:sz w:val="20"/>
              </w:rPr>
              <w:t>
- установление
</w:t>
            </w:r>
            <w:r>
              <w:br/>
            </w:r>
            <w:r>
              <w:rPr>
                <w:rFonts w:ascii="Times New Roman"/>
                <w:b w:val="false"/>
                <w:i w:val="false"/>
                <w:color w:val="000000"/>
                <w:sz w:val="20"/>
              </w:rPr>
              <w:t>
предельно допустимых
</w:t>
            </w:r>
            <w:r>
              <w:br/>
            </w:r>
            <w:r>
              <w:rPr>
                <w:rFonts w:ascii="Times New Roman"/>
                <w:b w:val="false"/>
                <w:i w:val="false"/>
                <w:color w:val="000000"/>
                <w:sz w:val="20"/>
              </w:rPr>
              <w:t>
выбросов парниковых
</w:t>
            </w:r>
            <w:r>
              <w:br/>
            </w:r>
            <w:r>
              <w:rPr>
                <w:rFonts w:ascii="Times New Roman"/>
                <w:b w:val="false"/>
                <w:i w:val="false"/>
                <w:color w:val="000000"/>
                <w:sz w:val="20"/>
              </w:rPr>
              <w:t>
газов для отдельных
</w:t>
            </w:r>
            <w:r>
              <w:br/>
            </w:r>
            <w:r>
              <w:rPr>
                <w:rFonts w:ascii="Times New Roman"/>
                <w:b w:val="false"/>
                <w:i w:val="false"/>
                <w:color w:val="000000"/>
                <w:sz w:val="20"/>
              </w:rPr>
              <w:t>
видов источников
</w:t>
            </w:r>
            <w:r>
              <w:br/>
            </w:r>
            <w:r>
              <w:rPr>
                <w:rFonts w:ascii="Times New Roman"/>
                <w:b w:val="false"/>
                <w:i w:val="false"/>
                <w:color w:val="000000"/>
                <w:sz w:val="20"/>
              </w:rPr>
              <w:t>
выбросов парниковых
</w:t>
            </w:r>
            <w:r>
              <w:br/>
            </w:r>
            <w:r>
              <w:rPr>
                <w:rFonts w:ascii="Times New Roman"/>
                <w:b w:val="false"/>
                <w:i w:val="false"/>
                <w:color w:val="000000"/>
                <w:sz w:val="20"/>
              </w:rPr>
              <w:t>
газов;
</w:t>
            </w:r>
            <w:r>
              <w:br/>
            </w:r>
            <w:r>
              <w:rPr>
                <w:rFonts w:ascii="Times New Roman"/>
                <w:b w:val="false"/>
                <w:i w:val="false"/>
                <w:color w:val="000000"/>
                <w:sz w:val="20"/>
              </w:rPr>
              <w:t>
- определение по
</w:t>
            </w:r>
            <w:r>
              <w:br/>
            </w:r>
            <w:r>
              <w:rPr>
                <w:rFonts w:ascii="Times New Roman"/>
                <w:b w:val="false"/>
                <w:i w:val="false"/>
                <w:color w:val="000000"/>
                <w:sz w:val="20"/>
              </w:rPr>
              <w:t>
согласованию с орга-
</w:t>
            </w:r>
            <w:r>
              <w:br/>
            </w:r>
            <w:r>
              <w:rPr>
                <w:rFonts w:ascii="Times New Roman"/>
                <w:b w:val="false"/>
                <w:i w:val="false"/>
                <w:color w:val="000000"/>
                <w:sz w:val="20"/>
              </w:rPr>
              <w:t>
нами статистики
</w:t>
            </w:r>
            <w:r>
              <w:br/>
            </w:r>
            <w:r>
              <w:rPr>
                <w:rFonts w:ascii="Times New Roman"/>
                <w:b w:val="false"/>
                <w:i w:val="false"/>
                <w:color w:val="000000"/>
                <w:sz w:val="20"/>
              </w:rPr>
              <w:t>
перечня организа-
</w:t>
            </w:r>
            <w:r>
              <w:br/>
            </w:r>
            <w:r>
              <w:rPr>
                <w:rFonts w:ascii="Times New Roman"/>
                <w:b w:val="false"/>
                <w:i w:val="false"/>
                <w:color w:val="000000"/>
                <w:sz w:val="20"/>
              </w:rPr>
              <w:t>
ций, осуществляющих
</w:t>
            </w:r>
            <w:r>
              <w:br/>
            </w:r>
            <w:r>
              <w:rPr>
                <w:rFonts w:ascii="Times New Roman"/>
                <w:b w:val="false"/>
                <w:i w:val="false"/>
                <w:color w:val="000000"/>
                <w:sz w:val="20"/>
              </w:rPr>
              <w:t>
в установленном
</w:t>
            </w:r>
            <w:r>
              <w:br/>
            </w:r>
            <w:r>
              <w:rPr>
                <w:rFonts w:ascii="Times New Roman"/>
                <w:b w:val="false"/>
                <w:i w:val="false"/>
                <w:color w:val="000000"/>
                <w:sz w:val="20"/>
              </w:rPr>
              <w:t>
порядке статистичес-
</w:t>
            </w:r>
            <w:r>
              <w:br/>
            </w:r>
            <w:r>
              <w:rPr>
                <w:rFonts w:ascii="Times New Roman"/>
                <w:b w:val="false"/>
                <w:i w:val="false"/>
                <w:color w:val="000000"/>
                <w:sz w:val="20"/>
              </w:rPr>
              <w:t>
кие наблюдения в
</w:t>
            </w:r>
            <w:r>
              <w:br/>
            </w:r>
            <w:r>
              <w:rPr>
                <w:rFonts w:ascii="Times New Roman"/>
                <w:b w:val="false"/>
                <w:i w:val="false"/>
                <w:color w:val="000000"/>
                <w:sz w:val="20"/>
              </w:rPr>
              <w:t>
области охраны
</w:t>
            </w:r>
            <w:r>
              <w:br/>
            </w:r>
            <w:r>
              <w:rPr>
                <w:rFonts w:ascii="Times New Roman"/>
                <w:b w:val="false"/>
                <w:i w:val="false"/>
                <w:color w:val="000000"/>
                <w:sz w:val="20"/>
              </w:rPr>
              <w:t>
климата и озонового
</w:t>
            </w:r>
            <w:r>
              <w:br/>
            </w:r>
            <w:r>
              <w:rPr>
                <w:rFonts w:ascii="Times New Roman"/>
                <w:b w:val="false"/>
                <w:i w:val="false"/>
                <w:color w:val="000000"/>
                <w:sz w:val="20"/>
              </w:rPr>
              <w:t>
слоя Земли на
</w:t>
            </w:r>
            <w:r>
              <w:br/>
            </w:r>
            <w:r>
              <w:rPr>
                <w:rFonts w:ascii="Times New Roman"/>
                <w:b w:val="false"/>
                <w:i w:val="false"/>
                <w:color w:val="000000"/>
                <w:sz w:val="20"/>
              </w:rPr>
              <w:t>
соответствующих
</w:t>
            </w:r>
            <w:r>
              <w:br/>
            </w:r>
            <w:r>
              <w:rPr>
                <w:rFonts w:ascii="Times New Roman"/>
                <w:b w:val="false"/>
                <w:i w:val="false"/>
                <w:color w:val="000000"/>
                <w:sz w:val="20"/>
              </w:rPr>
              <w:t>
территориях;
</w:t>
            </w:r>
            <w:r>
              <w:br/>
            </w:r>
            <w:r>
              <w:rPr>
                <w:rFonts w:ascii="Times New Roman"/>
                <w:b w:val="false"/>
                <w:i w:val="false"/>
                <w:color w:val="000000"/>
                <w:sz w:val="20"/>
              </w:rPr>
              <w:t>
- организация прове-
</w:t>
            </w:r>
            <w:r>
              <w:br/>
            </w:r>
            <w:r>
              <w:rPr>
                <w:rFonts w:ascii="Times New Roman"/>
                <w:b w:val="false"/>
                <w:i w:val="false"/>
                <w:color w:val="000000"/>
                <w:sz w:val="20"/>
              </w:rPr>
              <w:t>
дения ежегодной
</w:t>
            </w:r>
            <w:r>
              <w:br/>
            </w:r>
            <w:r>
              <w:rPr>
                <w:rFonts w:ascii="Times New Roman"/>
                <w:b w:val="false"/>
                <w:i w:val="false"/>
                <w:color w:val="000000"/>
                <w:sz w:val="20"/>
              </w:rPr>
              <w:t>
государственной
</w:t>
            </w:r>
            <w:r>
              <w:br/>
            </w:r>
            <w:r>
              <w:rPr>
                <w:rFonts w:ascii="Times New Roman"/>
                <w:b w:val="false"/>
                <w:i w:val="false"/>
                <w:color w:val="000000"/>
                <w:sz w:val="20"/>
              </w:rPr>
              <w:t>
инвентаризации
</w:t>
            </w:r>
            <w:r>
              <w:br/>
            </w:r>
            <w:r>
              <w:rPr>
                <w:rFonts w:ascii="Times New Roman"/>
                <w:b w:val="false"/>
                <w:i w:val="false"/>
                <w:color w:val="000000"/>
                <w:sz w:val="20"/>
              </w:rPr>
              <w:t>
эмиссии и поглощения
</w:t>
            </w:r>
            <w:r>
              <w:br/>
            </w:r>
            <w:r>
              <w:rPr>
                <w:rFonts w:ascii="Times New Roman"/>
                <w:b w:val="false"/>
                <w:i w:val="false"/>
                <w:color w:val="000000"/>
                <w:sz w:val="20"/>
              </w:rPr>
              <w:t>
парниковых газов;
</w:t>
            </w:r>
            <w:r>
              <w:br/>
            </w:r>
            <w:r>
              <w:rPr>
                <w:rFonts w:ascii="Times New Roman"/>
                <w:b w:val="false"/>
                <w:i w:val="false"/>
                <w:color w:val="000000"/>
                <w:sz w:val="20"/>
              </w:rPr>
              <w:t>
- установление
</w:t>
            </w:r>
            <w:r>
              <w:br/>
            </w:r>
            <w:r>
              <w:rPr>
                <w:rFonts w:ascii="Times New Roman"/>
                <w:b w:val="false"/>
                <w:i w:val="false"/>
                <w:color w:val="000000"/>
                <w:sz w:val="20"/>
              </w:rPr>
              <w:t>
порядка инвентариза-
</w:t>
            </w:r>
            <w:r>
              <w:br/>
            </w:r>
            <w:r>
              <w:rPr>
                <w:rFonts w:ascii="Times New Roman"/>
                <w:b w:val="false"/>
                <w:i w:val="false"/>
                <w:color w:val="000000"/>
                <w:sz w:val="20"/>
              </w:rPr>
              <w:t>
ции выбросов парни-
</w:t>
            </w:r>
            <w:r>
              <w:br/>
            </w:r>
            <w:r>
              <w:rPr>
                <w:rFonts w:ascii="Times New Roman"/>
                <w:b w:val="false"/>
                <w:i w:val="false"/>
                <w:color w:val="000000"/>
                <w:sz w:val="20"/>
              </w:rPr>
              <w:t>
ковых газов и озоно-
</w:t>
            </w:r>
            <w:r>
              <w:br/>
            </w:r>
            <w:r>
              <w:rPr>
                <w:rFonts w:ascii="Times New Roman"/>
                <w:b w:val="false"/>
                <w:i w:val="false"/>
                <w:color w:val="000000"/>
                <w:sz w:val="20"/>
              </w:rPr>
              <w:t>
разрушающих веществ
</w:t>
            </w:r>
            <w:r>
              <w:br/>
            </w:r>
            <w:r>
              <w:rPr>
                <w:rFonts w:ascii="Times New Roman"/>
                <w:b w:val="false"/>
                <w:i w:val="false"/>
                <w:color w:val="000000"/>
                <w:sz w:val="20"/>
              </w:rPr>
              <w:t>
в атмосферу;
</w:t>
            </w:r>
            <w:r>
              <w:br/>
            </w:r>
            <w:r>
              <w:rPr>
                <w:rFonts w:ascii="Times New Roman"/>
                <w:b w:val="false"/>
                <w:i w:val="false"/>
                <w:color w:val="000000"/>
                <w:sz w:val="20"/>
              </w:rPr>
              <w:t>
- в пределах своей
</w:t>
            </w:r>
            <w:r>
              <w:br/>
            </w:r>
            <w:r>
              <w:rPr>
                <w:rFonts w:ascii="Times New Roman"/>
                <w:b w:val="false"/>
                <w:i w:val="false"/>
                <w:color w:val="000000"/>
                <w:sz w:val="20"/>
              </w:rPr>
              <w:t>
компетенции обеспе-
</w:t>
            </w:r>
            <w:r>
              <w:br/>
            </w:r>
            <w:r>
              <w:rPr>
                <w:rFonts w:ascii="Times New Roman"/>
                <w:b w:val="false"/>
                <w:i w:val="false"/>
                <w:color w:val="000000"/>
                <w:sz w:val="20"/>
              </w:rPr>
              <w:t>
чение защиты сведе-
</w:t>
            </w:r>
            <w:r>
              <w:br/>
            </w:r>
            <w:r>
              <w:rPr>
                <w:rFonts w:ascii="Times New Roman"/>
                <w:b w:val="false"/>
                <w:i w:val="false"/>
                <w:color w:val="000000"/>
                <w:sz w:val="20"/>
              </w:rPr>
              <w:t>
ний, составляющих
</w:t>
            </w:r>
            <w:r>
              <w:br/>
            </w:r>
            <w:r>
              <w:rPr>
                <w:rFonts w:ascii="Times New Roman"/>
                <w:b w:val="false"/>
                <w:i w:val="false"/>
                <w:color w:val="000000"/>
                <w:sz w:val="20"/>
              </w:rPr>
              <w:t>
государственные
</w:t>
            </w:r>
            <w:r>
              <w:br/>
            </w:r>
            <w:r>
              <w:rPr>
                <w:rFonts w:ascii="Times New Roman"/>
                <w:b w:val="false"/>
                <w:i w:val="false"/>
                <w:color w:val="000000"/>
                <w:sz w:val="20"/>
              </w:rPr>
              <w:t>
секреты.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
</w:t>
            </w:r>
            <w:r>
              <w:br/>
            </w:r>
            <w:r>
              <w:rPr>
                <w:rFonts w:ascii="Times New Roman"/>
                <w:b w:val="false"/>
                <w:i w:val="false"/>
                <w:color w:val="000000"/>
                <w:sz w:val="20"/>
              </w:rPr>
              <w:t>
риальных
</w:t>
            </w:r>
            <w:r>
              <w:br/>
            </w:r>
            <w:r>
              <w:rPr>
                <w:rFonts w:ascii="Times New Roman"/>
                <w:b w:val="false"/>
                <w:i w:val="false"/>
                <w:color w:val="000000"/>
                <w:sz w:val="20"/>
              </w:rPr>
              <w:t>
органов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w:t>
            </w:r>
            <w:r>
              <w:br/>
            </w:r>
            <w:r>
              <w:rPr>
                <w:rFonts w:ascii="Times New Roman"/>
                <w:b w:val="false"/>
                <w:i w:val="false"/>
                <w:color w:val="000000"/>
                <w:sz w:val="20"/>
              </w:rPr>
              <w:t>
осуществление выдачи
</w:t>
            </w:r>
            <w:r>
              <w:br/>
            </w:r>
            <w:r>
              <w:rPr>
                <w:rFonts w:ascii="Times New Roman"/>
                <w:b w:val="false"/>
                <w:i w:val="false"/>
                <w:color w:val="000000"/>
                <w:sz w:val="20"/>
              </w:rPr>
              <w:t>
лицензий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согласование
</w:t>
            </w:r>
            <w:r>
              <w:br/>
            </w:r>
            <w:r>
              <w:rPr>
                <w:rFonts w:ascii="Times New Roman"/>
                <w:b w:val="false"/>
                <w:i w:val="false"/>
                <w:color w:val="000000"/>
                <w:sz w:val="20"/>
              </w:rPr>
              <w:t>
решений о выдаче
</w:t>
            </w:r>
            <w:r>
              <w:br/>
            </w:r>
            <w:r>
              <w:rPr>
                <w:rFonts w:ascii="Times New Roman"/>
                <w:b w:val="false"/>
                <w:i w:val="false"/>
                <w:color w:val="000000"/>
                <w:sz w:val="20"/>
              </w:rPr>
              <w:t>
лицензий на экспорт
</w:t>
            </w:r>
            <w:r>
              <w:br/>
            </w:r>
            <w:r>
              <w:rPr>
                <w:rFonts w:ascii="Times New Roman"/>
                <w:b w:val="false"/>
                <w:i w:val="false"/>
                <w:color w:val="000000"/>
                <w:sz w:val="20"/>
              </w:rPr>
              <w:t>
и импорт товаров,
</w:t>
            </w:r>
            <w:r>
              <w:br/>
            </w:r>
            <w:r>
              <w:rPr>
                <w:rFonts w:ascii="Times New Roman"/>
                <w:b w:val="false"/>
                <w:i w:val="false"/>
                <w:color w:val="000000"/>
                <w:sz w:val="20"/>
              </w:rPr>
              <w:t>
иные виды деятель-
</w:t>
            </w:r>
            <w:r>
              <w:br/>
            </w:r>
            <w:r>
              <w:rPr>
                <w:rFonts w:ascii="Times New Roman"/>
                <w:b w:val="false"/>
                <w:i w:val="false"/>
                <w:color w:val="000000"/>
                <w:sz w:val="20"/>
              </w:rPr>
              <w:t>
ности и заключений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организация и
</w:t>
            </w:r>
            <w:r>
              <w:br/>
            </w:r>
            <w:r>
              <w:rPr>
                <w:rFonts w:ascii="Times New Roman"/>
                <w:b w:val="false"/>
                <w:i w:val="false"/>
                <w:color w:val="000000"/>
                <w:sz w:val="20"/>
              </w:rPr>
              <w:t>
осуществление выда-
</w:t>
            </w:r>
            <w:r>
              <w:br/>
            </w:r>
            <w:r>
              <w:rPr>
                <w:rFonts w:ascii="Times New Roman"/>
                <w:b w:val="false"/>
                <w:i w:val="false"/>
                <w:color w:val="000000"/>
                <w:sz w:val="20"/>
              </w:rPr>
              <w:t>
чи, учета и
</w:t>
            </w:r>
            <w:r>
              <w:br/>
            </w:r>
            <w:r>
              <w:rPr>
                <w:rFonts w:ascii="Times New Roman"/>
                <w:b w:val="false"/>
                <w:i w:val="false"/>
                <w:color w:val="000000"/>
                <w:sz w:val="20"/>
              </w:rPr>
              <w:t>
аннулирования
</w:t>
            </w:r>
            <w:r>
              <w:br/>
            </w:r>
            <w:r>
              <w:rPr>
                <w:rFonts w:ascii="Times New Roman"/>
                <w:b w:val="false"/>
                <w:i w:val="false"/>
                <w:color w:val="000000"/>
                <w:sz w:val="20"/>
              </w:rPr>
              <w:t>
разрешений на
</w:t>
            </w:r>
            <w:r>
              <w:br/>
            </w:r>
            <w:r>
              <w:rPr>
                <w:rFonts w:ascii="Times New Roman"/>
                <w:b w:val="false"/>
                <w:i w:val="false"/>
                <w:color w:val="000000"/>
                <w:sz w:val="20"/>
              </w:rPr>
              <w:t>
природопользование;
</w:t>
            </w:r>
            <w:r>
              <w:br/>
            </w:r>
            <w:r>
              <w:rPr>
                <w:rFonts w:ascii="Times New Roman"/>
                <w:b w:val="false"/>
                <w:i w:val="false"/>
                <w:color w:val="000000"/>
                <w:sz w:val="20"/>
              </w:rPr>
              <w:t>
ведение сводной
</w:t>
            </w:r>
            <w:r>
              <w:br/>
            </w:r>
            <w:r>
              <w:rPr>
                <w:rFonts w:ascii="Times New Roman"/>
                <w:b w:val="false"/>
                <w:i w:val="false"/>
                <w:color w:val="000000"/>
                <w:sz w:val="20"/>
              </w:rPr>
              <w:t>
информационной
</w:t>
            </w:r>
            <w:r>
              <w:br/>
            </w:r>
            <w:r>
              <w:rPr>
                <w:rFonts w:ascii="Times New Roman"/>
                <w:b w:val="false"/>
                <w:i w:val="false"/>
                <w:color w:val="000000"/>
                <w:sz w:val="20"/>
              </w:rPr>
              <w:t>
системы Реестра
</w:t>
            </w:r>
            <w:r>
              <w:br/>
            </w:r>
            <w:r>
              <w:rPr>
                <w:rFonts w:ascii="Times New Roman"/>
                <w:b w:val="false"/>
                <w:i w:val="false"/>
                <w:color w:val="000000"/>
                <w:sz w:val="20"/>
              </w:rPr>
              <w:t>
налогоплательщиков и
</w:t>
            </w:r>
            <w:r>
              <w:br/>
            </w:r>
            <w:r>
              <w:rPr>
                <w:rFonts w:ascii="Times New Roman"/>
                <w:b w:val="false"/>
                <w:i w:val="false"/>
                <w:color w:val="000000"/>
                <w:sz w:val="20"/>
              </w:rPr>
              <w:t>
объектов налогообло-
</w:t>
            </w:r>
            <w:r>
              <w:br/>
            </w:r>
            <w:r>
              <w:rPr>
                <w:rFonts w:ascii="Times New Roman"/>
                <w:b w:val="false"/>
                <w:i w:val="false"/>
                <w:color w:val="000000"/>
                <w:sz w:val="20"/>
              </w:rPr>
              <w:t>
жения в части плате-
</w:t>
            </w:r>
            <w:r>
              <w:br/>
            </w:r>
            <w:r>
              <w:rPr>
                <w:rFonts w:ascii="Times New Roman"/>
                <w:b w:val="false"/>
                <w:i w:val="false"/>
                <w:color w:val="000000"/>
                <w:sz w:val="20"/>
              </w:rPr>
              <w:t>
жей за загрязнение
</w:t>
            </w:r>
            <w:r>
              <w:br/>
            </w:r>
            <w:r>
              <w:rPr>
                <w:rFonts w:ascii="Times New Roman"/>
                <w:b w:val="false"/>
                <w:i w:val="false"/>
                <w:color w:val="000000"/>
                <w:sz w:val="20"/>
              </w:rPr>
              <w:t>
окружающей среды;
</w:t>
            </w:r>
            <w:r>
              <w:br/>
            </w:r>
            <w:r>
              <w:rPr>
                <w:rFonts w:ascii="Times New Roman"/>
                <w:b w:val="false"/>
                <w:i w:val="false"/>
                <w:color w:val="000000"/>
                <w:sz w:val="20"/>
              </w:rPr>
              <w:t>
государственной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разреши-
</w:t>
            </w:r>
            <w:r>
              <w:br/>
            </w:r>
            <w:r>
              <w:rPr>
                <w:rFonts w:ascii="Times New Roman"/>
                <w:b w:val="false"/>
                <w:i w:val="false"/>
                <w:color w:val="000000"/>
                <w:sz w:val="20"/>
              </w:rPr>
              <w:t>
тельной, организация
</w:t>
            </w:r>
            <w:r>
              <w:br/>
            </w:r>
            <w:r>
              <w:rPr>
                <w:rFonts w:ascii="Times New Roman"/>
                <w:b w:val="false"/>
                <w:i w:val="false"/>
                <w:color w:val="000000"/>
                <w:sz w:val="20"/>
              </w:rPr>
              <w:t>
государственного
</w:t>
            </w:r>
            <w:r>
              <w:br/>
            </w:r>
            <w:r>
              <w:rPr>
                <w:rFonts w:ascii="Times New Roman"/>
                <w:b w:val="false"/>
                <w:i w:val="false"/>
                <w:color w:val="000000"/>
                <w:sz w:val="20"/>
              </w:rPr>
              <w:t>
контроля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природных
</w:t>
            </w:r>
            <w:r>
              <w:br/>
            </w:r>
            <w:r>
              <w:rPr>
                <w:rFonts w:ascii="Times New Roman"/>
                <w:b w:val="false"/>
                <w:i w:val="false"/>
                <w:color w:val="000000"/>
                <w:sz w:val="20"/>
              </w:rPr>
              <w:t>
ресурсов, за соблю-
</w:t>
            </w:r>
            <w:r>
              <w:br/>
            </w:r>
            <w:r>
              <w:rPr>
                <w:rFonts w:ascii="Times New Roman"/>
                <w:b w:val="false"/>
                <w:i w:val="false"/>
                <w:color w:val="000000"/>
                <w:sz w:val="20"/>
              </w:rPr>
              <w:t>
дением и исполнением
</w:t>
            </w:r>
            <w:r>
              <w:br/>
            </w:r>
            <w:r>
              <w:rPr>
                <w:rFonts w:ascii="Times New Roman"/>
                <w:b w:val="false"/>
                <w:i w:val="false"/>
                <w:color w:val="000000"/>
                <w:sz w:val="20"/>
              </w:rPr>
              <w:t>
природоохранного
</w:t>
            </w:r>
            <w:r>
              <w:br/>
            </w:r>
            <w:r>
              <w:rPr>
                <w:rFonts w:ascii="Times New Roman"/>
                <w:b w:val="false"/>
                <w:i w:val="false"/>
                <w:color w:val="000000"/>
                <w:sz w:val="20"/>
              </w:rPr>
              <w:t>
законодательства
</w:t>
            </w:r>
            <w:r>
              <w:br/>
            </w:r>
            <w:r>
              <w:rPr>
                <w:rFonts w:ascii="Times New Roman"/>
                <w:b w:val="false"/>
                <w:i w:val="false"/>
                <w:color w:val="000000"/>
                <w:sz w:val="20"/>
              </w:rPr>
              <w:t>
государственными
</w:t>
            </w:r>
            <w:r>
              <w:br/>
            </w:r>
            <w:r>
              <w:rPr>
                <w:rFonts w:ascii="Times New Roman"/>
                <w:b w:val="false"/>
                <w:i w:val="false"/>
                <w:color w:val="000000"/>
                <w:sz w:val="20"/>
              </w:rPr>
              <w:t>
органами хозяйствую-
</w:t>
            </w:r>
            <w:r>
              <w:br/>
            </w:r>
            <w:r>
              <w:rPr>
                <w:rFonts w:ascii="Times New Roman"/>
                <w:b w:val="false"/>
                <w:i w:val="false"/>
                <w:color w:val="000000"/>
                <w:sz w:val="20"/>
              </w:rPr>
              <w:t>
щими субъектами
</w:t>
            </w:r>
            <w:r>
              <w:br/>
            </w:r>
            <w:r>
              <w:rPr>
                <w:rFonts w:ascii="Times New Roman"/>
                <w:b w:val="false"/>
                <w:i w:val="false"/>
                <w:color w:val="000000"/>
                <w:sz w:val="20"/>
              </w:rPr>
              <w:t>
независимо от форм
</w:t>
            </w:r>
            <w:r>
              <w:br/>
            </w:r>
            <w:r>
              <w:rPr>
                <w:rFonts w:ascii="Times New Roman"/>
                <w:b w:val="false"/>
                <w:i w:val="false"/>
                <w:color w:val="000000"/>
                <w:sz w:val="20"/>
              </w:rPr>
              <w:t>
собственности;
</w:t>
            </w:r>
            <w:r>
              <w:br/>
            </w:r>
            <w:r>
              <w:rPr>
                <w:rFonts w:ascii="Times New Roman"/>
                <w:b w:val="false"/>
                <w:i w:val="false"/>
                <w:color w:val="000000"/>
                <w:sz w:val="20"/>
              </w:rPr>
              <w:t>
разработка стандар-
</w:t>
            </w:r>
            <w:r>
              <w:br/>
            </w:r>
            <w:r>
              <w:rPr>
                <w:rFonts w:ascii="Times New Roman"/>
                <w:b w:val="false"/>
                <w:i w:val="false"/>
                <w:color w:val="000000"/>
                <w:sz w:val="20"/>
              </w:rPr>
              <w:t>
тов и нормативов к
</w:t>
            </w:r>
            <w:r>
              <w:br/>
            </w:r>
            <w:r>
              <w:rPr>
                <w:rFonts w:ascii="Times New Roman"/>
                <w:b w:val="false"/>
                <w:i w:val="false"/>
                <w:color w:val="000000"/>
                <w:sz w:val="20"/>
              </w:rPr>
              <w:t>
хозяйственной и иной
</w:t>
            </w:r>
            <w:r>
              <w:br/>
            </w:r>
            <w:r>
              <w:rPr>
                <w:rFonts w:ascii="Times New Roman"/>
                <w:b w:val="false"/>
                <w:i w:val="false"/>
                <w:color w:val="000000"/>
                <w:sz w:val="20"/>
              </w:rPr>
              <w:t>
деятельности, в том
</w:t>
            </w:r>
            <w:r>
              <w:br/>
            </w:r>
            <w:r>
              <w:rPr>
                <w:rFonts w:ascii="Times New Roman"/>
                <w:b w:val="false"/>
                <w:i w:val="false"/>
                <w:color w:val="000000"/>
                <w:sz w:val="20"/>
              </w:rPr>
              <w:t>
числе: установление
</w:t>
            </w:r>
            <w:r>
              <w:br/>
            </w:r>
            <w:r>
              <w:rPr>
                <w:rFonts w:ascii="Times New Roman"/>
                <w:b w:val="false"/>
                <w:i w:val="false"/>
                <w:color w:val="000000"/>
                <w:sz w:val="20"/>
              </w:rPr>
              <w:t>
лимитов и квот на
</w:t>
            </w:r>
            <w:r>
              <w:br/>
            </w:r>
            <w:r>
              <w:rPr>
                <w:rFonts w:ascii="Times New Roman"/>
                <w:b w:val="false"/>
                <w:i w:val="false"/>
                <w:color w:val="000000"/>
                <w:sz w:val="20"/>
              </w:rPr>
              <w:t>
выбросы и сбросы
</w:t>
            </w:r>
            <w:r>
              <w:br/>
            </w:r>
            <w:r>
              <w:rPr>
                <w:rFonts w:ascii="Times New Roman"/>
                <w:b w:val="false"/>
                <w:i w:val="false"/>
                <w:color w:val="000000"/>
                <w:sz w:val="20"/>
              </w:rPr>
              <w:t>
загрязняющих
</w:t>
            </w:r>
            <w:r>
              <w:br/>
            </w:r>
            <w:r>
              <w:rPr>
                <w:rFonts w:ascii="Times New Roman"/>
                <w:b w:val="false"/>
                <w:i w:val="false"/>
                <w:color w:val="000000"/>
                <w:sz w:val="20"/>
              </w:rPr>
              <w:t>
веществ, нормативы
</w:t>
            </w:r>
            <w:r>
              <w:br/>
            </w:r>
            <w:r>
              <w:rPr>
                <w:rFonts w:ascii="Times New Roman"/>
                <w:b w:val="false"/>
                <w:i w:val="false"/>
                <w:color w:val="000000"/>
                <w:sz w:val="20"/>
              </w:rPr>
              <w:t>
воздействия на
</w:t>
            </w:r>
            <w:r>
              <w:br/>
            </w:r>
            <w:r>
              <w:rPr>
                <w:rFonts w:ascii="Times New Roman"/>
                <w:b w:val="false"/>
                <w:i w:val="false"/>
                <w:color w:val="000000"/>
                <w:sz w:val="20"/>
              </w:rPr>
              <w:t>
окружающую среду,
</w:t>
            </w:r>
            <w:r>
              <w:br/>
            </w:r>
            <w:r>
              <w:rPr>
                <w:rFonts w:ascii="Times New Roman"/>
                <w:b w:val="false"/>
                <w:i w:val="false"/>
                <w:color w:val="000000"/>
                <w:sz w:val="20"/>
              </w:rPr>
              <w:t>
нормативы платежей
</w:t>
            </w:r>
            <w:r>
              <w:br/>
            </w:r>
            <w:r>
              <w:rPr>
                <w:rFonts w:ascii="Times New Roman"/>
                <w:b w:val="false"/>
                <w:i w:val="false"/>
                <w:color w:val="000000"/>
                <w:sz w:val="20"/>
              </w:rPr>
              <w:t>
за загрязнение
</w:t>
            </w:r>
            <w:r>
              <w:br/>
            </w:r>
            <w:r>
              <w:rPr>
                <w:rFonts w:ascii="Times New Roman"/>
                <w:b w:val="false"/>
                <w:i w:val="false"/>
                <w:color w:val="000000"/>
                <w:sz w:val="20"/>
              </w:rPr>
              <w:t>
окружающей среды.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
</w:t>
            </w:r>
            <w:r>
              <w:br/>
            </w:r>
            <w:r>
              <w:rPr>
                <w:rFonts w:ascii="Times New Roman"/>
                <w:b w:val="false"/>
                <w:i w:val="false"/>
                <w:color w:val="000000"/>
                <w:sz w:val="20"/>
              </w:rPr>
              <w:t>
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
</w:t>
            </w:r>
            <w:r>
              <w:br/>
            </w:r>
            <w:r>
              <w:rPr>
                <w:rFonts w:ascii="Times New Roman"/>
                <w:b w:val="false"/>
                <w:i w:val="false"/>
                <w:color w:val="000000"/>
                <w:sz w:val="20"/>
              </w:rPr>
              <w:t>
ции государственных
</w:t>
            </w:r>
            <w:r>
              <w:br/>
            </w:r>
            <w:r>
              <w:rPr>
                <w:rFonts w:ascii="Times New Roman"/>
                <w:b w:val="false"/>
                <w:i w:val="false"/>
                <w:color w:val="000000"/>
                <w:sz w:val="20"/>
              </w:rPr>
              <w:t>
служащих по темам:
</w:t>
            </w:r>
            <w:r>
              <w:br/>
            </w:r>
            <w:r>
              <w:rPr>
                <w:rFonts w:ascii="Times New Roman"/>
                <w:b w:val="false"/>
                <w:i w:val="false"/>
                <w:color w:val="000000"/>
                <w:sz w:val="20"/>
              </w:rPr>
              <w:t>
государственный
</w:t>
            </w:r>
            <w:r>
              <w:br/>
            </w:r>
            <w:r>
              <w:rPr>
                <w:rFonts w:ascii="Times New Roman"/>
                <w:b w:val="false"/>
                <w:i w:val="false"/>
                <w:color w:val="000000"/>
                <w:sz w:val="20"/>
              </w:rPr>
              <w:t>
контроль в области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и природополь-
</w:t>
            </w:r>
            <w:r>
              <w:br/>
            </w:r>
            <w:r>
              <w:rPr>
                <w:rFonts w:ascii="Times New Roman"/>
                <w:b w:val="false"/>
                <w:i w:val="false"/>
                <w:color w:val="000000"/>
                <w:sz w:val="20"/>
              </w:rPr>
              <w:t>
зования;
</w:t>
            </w:r>
            <w:r>
              <w:br/>
            </w:r>
            <w:r>
              <w:rPr>
                <w:rFonts w:ascii="Times New Roman"/>
                <w:b w:val="false"/>
                <w:i w:val="false"/>
                <w:color w:val="000000"/>
                <w:sz w:val="20"/>
              </w:rPr>
              <w:t>
экологическая
</w:t>
            </w:r>
            <w:r>
              <w:br/>
            </w:r>
            <w:r>
              <w:rPr>
                <w:rFonts w:ascii="Times New Roman"/>
                <w:b w:val="false"/>
                <w:i w:val="false"/>
                <w:color w:val="000000"/>
                <w:sz w:val="20"/>
              </w:rPr>
              <w:t>
экспертиза и регули-
</w:t>
            </w:r>
            <w:r>
              <w:br/>
            </w:r>
            <w:r>
              <w:rPr>
                <w:rFonts w:ascii="Times New Roman"/>
                <w:b w:val="false"/>
                <w:i w:val="false"/>
                <w:color w:val="000000"/>
                <w:sz w:val="20"/>
              </w:rPr>
              <w:t>
рование
</w:t>
            </w:r>
            <w:r>
              <w:br/>
            </w:r>
            <w:r>
              <w:rPr>
                <w:rFonts w:ascii="Times New Roman"/>
                <w:b w:val="false"/>
                <w:i w:val="false"/>
                <w:color w:val="000000"/>
                <w:sz w:val="20"/>
              </w:rPr>
              <w:t>
природопользования;
</w:t>
            </w:r>
            <w:r>
              <w:br/>
            </w:r>
            <w:r>
              <w:rPr>
                <w:rFonts w:ascii="Times New Roman"/>
                <w:b w:val="false"/>
                <w:i w:val="false"/>
                <w:color w:val="000000"/>
                <w:sz w:val="20"/>
              </w:rPr>
              <w:t>
экологический аудит;
</w:t>
            </w:r>
            <w:r>
              <w:br/>
            </w:r>
            <w:r>
              <w:rPr>
                <w:rFonts w:ascii="Times New Roman"/>
                <w:b w:val="false"/>
                <w:i w:val="false"/>
                <w:color w:val="000000"/>
                <w:sz w:val="20"/>
              </w:rPr>
              <w:t>
экологический
</w:t>
            </w:r>
            <w:r>
              <w:br/>
            </w:r>
            <w:r>
              <w:rPr>
                <w:rFonts w:ascii="Times New Roman"/>
                <w:b w:val="false"/>
                <w:i w:val="false"/>
                <w:color w:val="000000"/>
                <w:sz w:val="20"/>
              </w:rPr>
              <w:t>
кодекс, правоприме-
</w:t>
            </w:r>
            <w:r>
              <w:br/>
            </w:r>
            <w:r>
              <w:rPr>
                <w:rFonts w:ascii="Times New Roman"/>
                <w:b w:val="false"/>
                <w:i w:val="false"/>
                <w:color w:val="000000"/>
                <w:sz w:val="20"/>
              </w:rPr>
              <w:t>
нение;
</w:t>
            </w:r>
            <w:r>
              <w:br/>
            </w:r>
            <w:r>
              <w:rPr>
                <w:rFonts w:ascii="Times New Roman"/>
                <w:b w:val="false"/>
                <w:i w:val="false"/>
                <w:color w:val="000000"/>
                <w:sz w:val="20"/>
              </w:rPr>
              <w:t>
международные
</w:t>
            </w:r>
            <w:r>
              <w:br/>
            </w:r>
            <w:r>
              <w:rPr>
                <w:rFonts w:ascii="Times New Roman"/>
                <w:b w:val="false"/>
                <w:i w:val="false"/>
                <w:color w:val="000000"/>
                <w:sz w:val="20"/>
              </w:rPr>
              <w:t>
стандарты системы
</w:t>
            </w:r>
            <w:r>
              <w:br/>
            </w:r>
            <w:r>
              <w:rPr>
                <w:rFonts w:ascii="Times New Roman"/>
                <w:b w:val="false"/>
                <w:i w:val="false"/>
                <w:color w:val="000000"/>
                <w:sz w:val="20"/>
              </w:rPr>
              <w:t>
управления охраной
</w:t>
            </w:r>
            <w:r>
              <w:br/>
            </w:r>
            <w:r>
              <w:rPr>
                <w:rFonts w:ascii="Times New Roman"/>
                <w:b w:val="false"/>
                <w:i w:val="false"/>
                <w:color w:val="000000"/>
                <w:sz w:val="20"/>
              </w:rPr>
              <w:t>
окружающей среды
</w:t>
            </w:r>
            <w:r>
              <w:br/>
            </w:r>
            <w:r>
              <w:rPr>
                <w:rFonts w:ascii="Times New Roman"/>
                <w:b w:val="false"/>
                <w:i w:val="false"/>
                <w:color w:val="000000"/>
                <w:sz w:val="20"/>
              </w:rPr>
              <w:t>
ISO-14001;
</w:t>
            </w:r>
            <w:r>
              <w:br/>
            </w:r>
            <w:r>
              <w:rPr>
                <w:rFonts w:ascii="Times New Roman"/>
                <w:b w:val="false"/>
                <w:i w:val="false"/>
                <w:color w:val="000000"/>
                <w:sz w:val="20"/>
              </w:rPr>
              <w:t>
обучение специалис-
</w:t>
            </w:r>
            <w:r>
              <w:br/>
            </w:r>
            <w:r>
              <w:rPr>
                <w:rFonts w:ascii="Times New Roman"/>
                <w:b w:val="false"/>
                <w:i w:val="false"/>
                <w:color w:val="000000"/>
                <w:sz w:val="20"/>
              </w:rPr>
              <w:t>
тов радиологов,
</w:t>
            </w:r>
            <w:r>
              <w:br/>
            </w:r>
            <w:r>
              <w:rPr>
                <w:rFonts w:ascii="Times New Roman"/>
                <w:b w:val="false"/>
                <w:i w:val="false"/>
                <w:color w:val="000000"/>
                <w:sz w:val="20"/>
              </w:rPr>
              <w:t>
осуществляющих
</w:t>
            </w:r>
            <w:r>
              <w:br/>
            </w:r>
            <w:r>
              <w:rPr>
                <w:rFonts w:ascii="Times New Roman"/>
                <w:b w:val="false"/>
                <w:i w:val="false"/>
                <w:color w:val="000000"/>
                <w:sz w:val="20"/>
              </w:rPr>
              <w:t>
контроль за состоя-
</w:t>
            </w:r>
            <w:r>
              <w:br/>
            </w:r>
            <w:r>
              <w:rPr>
                <w:rFonts w:ascii="Times New Roman"/>
                <w:b w:val="false"/>
                <w:i w:val="false"/>
                <w:color w:val="000000"/>
                <w:sz w:val="20"/>
              </w:rPr>
              <w:t>
нием радиационной
</w:t>
            </w:r>
            <w:r>
              <w:br/>
            </w:r>
            <w:r>
              <w:rPr>
                <w:rFonts w:ascii="Times New Roman"/>
                <w:b w:val="false"/>
                <w:i w:val="false"/>
                <w:color w:val="000000"/>
                <w:sz w:val="20"/>
              </w:rPr>
              <w:t>
обстановки в
</w:t>
            </w:r>
            <w:r>
              <w:br/>
            </w:r>
            <w:r>
              <w:rPr>
                <w:rFonts w:ascii="Times New Roman"/>
                <w:b w:val="false"/>
                <w:i w:val="false"/>
                <w:color w:val="000000"/>
                <w:sz w:val="20"/>
              </w:rPr>
              <w:t>
регионах;
</w:t>
            </w:r>
            <w:r>
              <w:br/>
            </w:r>
            <w:r>
              <w:rPr>
                <w:rFonts w:ascii="Times New Roman"/>
                <w:b w:val="false"/>
                <w:i w:val="false"/>
                <w:color w:val="000000"/>
                <w:sz w:val="20"/>
              </w:rPr>
              <w:t>
обучение специалис-
</w:t>
            </w:r>
            <w:r>
              <w:br/>
            </w:r>
            <w:r>
              <w:rPr>
                <w:rFonts w:ascii="Times New Roman"/>
                <w:b w:val="false"/>
                <w:i w:val="false"/>
                <w:color w:val="000000"/>
                <w:sz w:val="20"/>
              </w:rPr>
              <w:t>
тов лабораторий
</w:t>
            </w:r>
            <w:r>
              <w:br/>
            </w:r>
            <w:r>
              <w:rPr>
                <w:rFonts w:ascii="Times New Roman"/>
                <w:b w:val="false"/>
                <w:i w:val="false"/>
                <w:color w:val="000000"/>
                <w:sz w:val="20"/>
              </w:rPr>
              <w:t>
аналитического
</w:t>
            </w:r>
            <w:r>
              <w:br/>
            </w:r>
            <w:r>
              <w:rPr>
                <w:rFonts w:ascii="Times New Roman"/>
                <w:b w:val="false"/>
                <w:i w:val="false"/>
                <w:color w:val="000000"/>
                <w:sz w:val="20"/>
              </w:rPr>
              <w:t>
контроля для получе-
</w:t>
            </w:r>
            <w:r>
              <w:br/>
            </w:r>
            <w:r>
              <w:rPr>
                <w:rFonts w:ascii="Times New Roman"/>
                <w:b w:val="false"/>
                <w:i w:val="false"/>
                <w:color w:val="000000"/>
                <w:sz w:val="20"/>
              </w:rPr>
              <w:t>
ния сертификата
</w:t>
            </w:r>
            <w:r>
              <w:br/>
            </w:r>
            <w:r>
              <w:rPr>
                <w:rFonts w:ascii="Times New Roman"/>
                <w:b w:val="false"/>
                <w:i w:val="false"/>
                <w:color w:val="000000"/>
                <w:sz w:val="20"/>
              </w:rPr>
              <w:t>
эксперт-аудитора в
</w:t>
            </w:r>
            <w:r>
              <w:br/>
            </w:r>
            <w:r>
              <w:rPr>
                <w:rFonts w:ascii="Times New Roman"/>
                <w:b w:val="false"/>
                <w:i w:val="false"/>
                <w:color w:val="000000"/>
                <w:sz w:val="20"/>
              </w:rPr>
              <w:t>
рамках аккредитации
</w:t>
            </w:r>
            <w:r>
              <w:br/>
            </w:r>
            <w:r>
              <w:rPr>
                <w:rFonts w:ascii="Times New Roman"/>
                <w:b w:val="false"/>
                <w:i w:val="false"/>
                <w:color w:val="000000"/>
                <w:sz w:val="20"/>
              </w:rPr>
              <w:t>
лабораторий аналити-
</w:t>
            </w:r>
            <w:r>
              <w:br/>
            </w:r>
            <w:r>
              <w:rPr>
                <w:rFonts w:ascii="Times New Roman"/>
                <w:b w:val="false"/>
                <w:i w:val="false"/>
                <w:color w:val="000000"/>
                <w:sz w:val="20"/>
              </w:rPr>
              <w:t>
ческого контроля;
</w:t>
            </w:r>
            <w:r>
              <w:br/>
            </w:r>
            <w:r>
              <w:rPr>
                <w:rFonts w:ascii="Times New Roman"/>
                <w:b w:val="false"/>
                <w:i w:val="false"/>
                <w:color w:val="000000"/>
                <w:sz w:val="20"/>
              </w:rPr>
              <w:t>
обучение государ-
</w:t>
            </w:r>
            <w:r>
              <w:br/>
            </w:r>
            <w:r>
              <w:rPr>
                <w:rFonts w:ascii="Times New Roman"/>
                <w:b w:val="false"/>
                <w:i w:val="false"/>
                <w:color w:val="000000"/>
                <w:sz w:val="20"/>
              </w:rPr>
              <w:t>
ственному языку.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ноябрь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
</w:t>
            </w:r>
            <w:r>
              <w:br/>
            </w:r>
            <w:r>
              <w:rPr>
                <w:rFonts w:ascii="Times New Roman"/>
                <w:b w:val="false"/>
                <w:i w:val="false"/>
                <w:color w:val="000000"/>
                <w:sz w:val="20"/>
              </w:rPr>
              <w:t>
ный ремонт
</w:t>
            </w:r>
            <w:r>
              <w:br/>
            </w:r>
            <w:r>
              <w:rPr>
                <w:rFonts w:ascii="Times New Roman"/>
                <w:b w:val="false"/>
                <w:i w:val="false"/>
                <w:color w:val="000000"/>
                <w:sz w:val="20"/>
              </w:rPr>
              <w:t>
зданий,
</w:t>
            </w:r>
            <w:r>
              <w:br/>
            </w:r>
            <w:r>
              <w:rPr>
                <w:rFonts w:ascii="Times New Roman"/>
                <w:b w:val="false"/>
                <w:i w:val="false"/>
                <w:color w:val="000000"/>
                <w:sz w:val="20"/>
              </w:rPr>
              <w:t>
помещений
</w:t>
            </w:r>
            <w:r>
              <w:br/>
            </w:r>
            <w:r>
              <w:rPr>
                <w:rFonts w:ascii="Times New Roman"/>
                <w:b w:val="false"/>
                <w:i w:val="false"/>
                <w:color w:val="000000"/>
                <w:sz w:val="20"/>
              </w:rPr>
              <w:t>
и соору-
</w:t>
            </w:r>
            <w:r>
              <w:br/>
            </w:r>
            <w:r>
              <w:rPr>
                <w:rFonts w:ascii="Times New Roman"/>
                <w:b w:val="false"/>
                <w:i w:val="false"/>
                <w:color w:val="000000"/>
                <w:sz w:val="20"/>
              </w:rPr>
              <w:t>
жений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капиталь-
</w:t>
            </w:r>
            <w:r>
              <w:br/>
            </w:r>
            <w:r>
              <w:rPr>
                <w:rFonts w:ascii="Times New Roman"/>
                <w:b w:val="false"/>
                <w:i w:val="false"/>
                <w:color w:val="000000"/>
                <w:sz w:val="20"/>
              </w:rPr>
              <w:t>
ного ремонта адми-
</w:t>
            </w:r>
            <w:r>
              <w:br/>
            </w:r>
            <w:r>
              <w:rPr>
                <w:rFonts w:ascii="Times New Roman"/>
                <w:b w:val="false"/>
                <w:i w:val="false"/>
                <w:color w:val="000000"/>
                <w:sz w:val="20"/>
              </w:rPr>
              <w:t>
нистративных зданий
</w:t>
            </w:r>
            <w:r>
              <w:br/>
            </w:r>
            <w:r>
              <w:rPr>
                <w:rFonts w:ascii="Times New Roman"/>
                <w:b w:val="false"/>
                <w:i w:val="false"/>
                <w:color w:val="000000"/>
                <w:sz w:val="20"/>
              </w:rPr>
              <w:t>
областных террито-
</w:t>
            </w:r>
            <w:r>
              <w:br/>
            </w:r>
            <w:r>
              <w:rPr>
                <w:rFonts w:ascii="Times New Roman"/>
                <w:b w:val="false"/>
                <w:i w:val="false"/>
                <w:color w:val="000000"/>
                <w:sz w:val="20"/>
              </w:rPr>
              <w:t>
риальных управлений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Жамбылской,
</w:t>
            </w:r>
            <w:r>
              <w:br/>
            </w:r>
            <w:r>
              <w:rPr>
                <w:rFonts w:ascii="Times New Roman"/>
                <w:b w:val="false"/>
                <w:i w:val="false"/>
                <w:color w:val="000000"/>
                <w:sz w:val="20"/>
              </w:rPr>
              <w:t>
Кызылординской
</w:t>
            </w:r>
            <w:r>
              <w:br/>
            </w:r>
            <w:r>
              <w:rPr>
                <w:rFonts w:ascii="Times New Roman"/>
                <w:b w:val="false"/>
                <w:i w:val="false"/>
                <w:color w:val="000000"/>
                <w:sz w:val="20"/>
              </w:rPr>
              <w:t>
областей.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r>
              <w:br/>
            </w:r>
            <w:r>
              <w:rPr>
                <w:rFonts w:ascii="Times New Roman"/>
                <w:b w:val="false"/>
                <w:i w:val="false"/>
                <w:color w:val="000000"/>
                <w:sz w:val="20"/>
              </w:rPr>
              <w:t>
октябрь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
</w:t>
            </w:r>
            <w:r>
              <w:br/>
            </w:r>
            <w:r>
              <w:rPr>
                <w:rFonts w:ascii="Times New Roman"/>
                <w:b w:val="false"/>
                <w:i w:val="false"/>
                <w:color w:val="000000"/>
                <w:sz w:val="20"/>
              </w:rPr>
              <w:t>
но-техни-
</w:t>
            </w:r>
            <w:r>
              <w:br/>
            </w:r>
            <w:r>
              <w:rPr>
                <w:rFonts w:ascii="Times New Roman"/>
                <w:b w:val="false"/>
                <w:i w:val="false"/>
                <w:color w:val="000000"/>
                <w:sz w:val="20"/>
              </w:rPr>
              <w:t>
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оснаще-
</w:t>
            </w:r>
            <w:r>
              <w:br/>
            </w:r>
            <w:r>
              <w:rPr>
                <w:rFonts w:ascii="Times New Roman"/>
                <w:b w:val="false"/>
                <w:i w:val="false"/>
                <w:color w:val="000000"/>
                <w:sz w:val="20"/>
              </w:rPr>
              <w:t>
ние центрального
</w:t>
            </w:r>
            <w:r>
              <w:br/>
            </w:r>
            <w:r>
              <w:rPr>
                <w:rFonts w:ascii="Times New Roman"/>
                <w:b w:val="false"/>
                <w:i w:val="false"/>
                <w:color w:val="000000"/>
                <w:sz w:val="20"/>
              </w:rPr>
              <w:t>
аппарата и террито-
</w:t>
            </w:r>
            <w:r>
              <w:br/>
            </w:r>
            <w:r>
              <w:rPr>
                <w:rFonts w:ascii="Times New Roman"/>
                <w:b w:val="false"/>
                <w:i w:val="false"/>
                <w:color w:val="000000"/>
                <w:sz w:val="20"/>
              </w:rPr>
              <w:t>
риальных управлений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
</w:t>
            </w:r>
            <w:r>
              <w:br/>
            </w:r>
            <w:r>
              <w:rPr>
                <w:rFonts w:ascii="Times New Roman"/>
                <w:b w:val="false"/>
                <w:i w:val="false"/>
                <w:color w:val="000000"/>
                <w:sz w:val="20"/>
              </w:rPr>
              <w:t>
ние функ-
</w:t>
            </w:r>
            <w:r>
              <w:br/>
            </w:r>
            <w:r>
              <w:rPr>
                <w:rFonts w:ascii="Times New Roman"/>
                <w:b w:val="false"/>
                <w:i w:val="false"/>
                <w:color w:val="000000"/>
                <w:sz w:val="20"/>
              </w:rPr>
              <w:t>
циониро-
</w:t>
            </w:r>
            <w:r>
              <w:br/>
            </w:r>
            <w:r>
              <w:rPr>
                <w:rFonts w:ascii="Times New Roman"/>
                <w:b w:val="false"/>
                <w:i w:val="false"/>
                <w:color w:val="000000"/>
                <w:sz w:val="20"/>
              </w:rPr>
              <w:t>
вания
</w:t>
            </w:r>
            <w:r>
              <w:br/>
            </w:r>
            <w:r>
              <w:rPr>
                <w:rFonts w:ascii="Times New Roman"/>
                <w:b w:val="false"/>
                <w:i w:val="false"/>
                <w:color w:val="000000"/>
                <w:sz w:val="20"/>
              </w:rPr>
              <w:t>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
</w:t>
            </w:r>
            <w:r>
              <w:br/>
            </w:r>
            <w:r>
              <w:rPr>
                <w:rFonts w:ascii="Times New Roman"/>
                <w:b w:val="false"/>
                <w:i w:val="false"/>
                <w:color w:val="000000"/>
                <w:sz w:val="20"/>
              </w:rPr>
              <w:t>
ционно-
</w:t>
            </w:r>
            <w:r>
              <w:br/>
            </w:r>
            <w:r>
              <w:rPr>
                <w:rFonts w:ascii="Times New Roman"/>
                <w:b w:val="false"/>
                <w:i w:val="false"/>
                <w:color w:val="000000"/>
                <w:sz w:val="20"/>
              </w:rPr>
              <w:t>
техничес-
</w:t>
            </w:r>
            <w:r>
              <w:br/>
            </w:r>
            <w:r>
              <w:rPr>
                <w:rFonts w:ascii="Times New Roman"/>
                <w:b w:val="false"/>
                <w:i w:val="false"/>
                <w:color w:val="000000"/>
                <w:sz w:val="20"/>
              </w:rPr>
              <w:t>
кое обес-
</w:t>
            </w:r>
            <w:r>
              <w:br/>
            </w:r>
            <w:r>
              <w:rPr>
                <w:rFonts w:ascii="Times New Roman"/>
                <w:b w:val="false"/>
                <w:i w:val="false"/>
                <w:color w:val="000000"/>
                <w:sz w:val="20"/>
              </w:rPr>
              <w:t>
печение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установка, монтаж,
</w:t>
            </w:r>
            <w:r>
              <w:br/>
            </w:r>
            <w:r>
              <w:rPr>
                <w:rFonts w:ascii="Times New Roman"/>
                <w:b w:val="false"/>
                <w:i w:val="false"/>
                <w:color w:val="000000"/>
                <w:sz w:val="20"/>
              </w:rPr>
              <w:t>
настройка и сопро-
</w:t>
            </w:r>
            <w:r>
              <w:br/>
            </w:r>
            <w:r>
              <w:rPr>
                <w:rFonts w:ascii="Times New Roman"/>
                <w:b w:val="false"/>
                <w:i w:val="false"/>
                <w:color w:val="000000"/>
                <w:sz w:val="20"/>
              </w:rPr>
              <w:t>
вождение вычисли-
</w:t>
            </w:r>
            <w:r>
              <w:br/>
            </w:r>
            <w:r>
              <w:rPr>
                <w:rFonts w:ascii="Times New Roman"/>
                <w:b w:val="false"/>
                <w:i w:val="false"/>
                <w:color w:val="000000"/>
                <w:sz w:val="20"/>
              </w:rPr>
              <w:t>
тельного, сетевого,
</w:t>
            </w:r>
            <w:r>
              <w:br/>
            </w:r>
            <w:r>
              <w:rPr>
                <w:rFonts w:ascii="Times New Roman"/>
                <w:b w:val="false"/>
                <w:i w:val="false"/>
                <w:color w:val="000000"/>
                <w:sz w:val="20"/>
              </w:rPr>
              <w:t>
телекоммуникационно-
</w:t>
            </w:r>
            <w:r>
              <w:br/>
            </w:r>
            <w:r>
              <w:rPr>
                <w:rFonts w:ascii="Times New Roman"/>
                <w:b w:val="false"/>
                <w:i w:val="false"/>
                <w:color w:val="000000"/>
                <w:sz w:val="20"/>
              </w:rPr>
              <w:t>
го и электрического
</w:t>
            </w:r>
            <w:r>
              <w:br/>
            </w:r>
            <w:r>
              <w:rPr>
                <w:rFonts w:ascii="Times New Roman"/>
                <w:b w:val="false"/>
                <w:i w:val="false"/>
                <w:color w:val="000000"/>
                <w:sz w:val="20"/>
              </w:rPr>
              <w:t>
оборудования,
</w:t>
            </w:r>
            <w:r>
              <w:br/>
            </w:r>
            <w:r>
              <w:rPr>
                <w:rFonts w:ascii="Times New Roman"/>
                <w:b w:val="false"/>
                <w:i w:val="false"/>
                <w:color w:val="000000"/>
                <w:sz w:val="20"/>
              </w:rPr>
              <w:t>
комплектующих и
</w:t>
            </w:r>
            <w:r>
              <w:br/>
            </w:r>
            <w:r>
              <w:rPr>
                <w:rFonts w:ascii="Times New Roman"/>
                <w:b w:val="false"/>
                <w:i w:val="false"/>
                <w:color w:val="000000"/>
                <w:sz w:val="20"/>
              </w:rPr>
              <w:t>
запасных частей,
</w:t>
            </w:r>
            <w:r>
              <w:br/>
            </w:r>
            <w:r>
              <w:rPr>
                <w:rFonts w:ascii="Times New Roman"/>
                <w:b w:val="false"/>
                <w:i w:val="false"/>
                <w:color w:val="000000"/>
                <w:sz w:val="20"/>
              </w:rPr>
              <w:t>
расходных материалов
</w:t>
            </w:r>
            <w:r>
              <w:br/>
            </w:r>
            <w:r>
              <w:rPr>
                <w:rFonts w:ascii="Times New Roman"/>
                <w:b w:val="false"/>
                <w:i w:val="false"/>
                <w:color w:val="000000"/>
                <w:sz w:val="20"/>
              </w:rPr>
              <w:t>
и программных про-
</w:t>
            </w:r>
            <w:r>
              <w:br/>
            </w:r>
            <w:r>
              <w:rPr>
                <w:rFonts w:ascii="Times New Roman"/>
                <w:b w:val="false"/>
                <w:i w:val="false"/>
                <w:color w:val="000000"/>
                <w:sz w:val="20"/>
              </w:rPr>
              <w:t>
дуктов для обеспече-
</w:t>
            </w:r>
            <w:r>
              <w:br/>
            </w:r>
            <w:r>
              <w:rPr>
                <w:rFonts w:ascii="Times New Roman"/>
                <w:b w:val="false"/>
                <w:i w:val="false"/>
                <w:color w:val="000000"/>
                <w:sz w:val="20"/>
              </w:rPr>
              <w:t>
ния функционирования
</w:t>
            </w:r>
            <w:r>
              <w:br/>
            </w:r>
            <w:r>
              <w:rPr>
                <w:rFonts w:ascii="Times New Roman"/>
                <w:b w:val="false"/>
                <w:i w:val="false"/>
                <w:color w:val="000000"/>
                <w:sz w:val="20"/>
              </w:rPr>
              <w:t>
информационных
</w:t>
            </w:r>
            <w:r>
              <w:br/>
            </w:r>
            <w:r>
              <w:rPr>
                <w:rFonts w:ascii="Times New Roman"/>
                <w:b w:val="false"/>
                <w:i w:val="false"/>
                <w:color w:val="000000"/>
                <w:sz w:val="20"/>
              </w:rPr>
              <w:t>
систем и локальных
</w:t>
            </w:r>
            <w:r>
              <w:br/>
            </w:r>
            <w:r>
              <w:rPr>
                <w:rFonts w:ascii="Times New Roman"/>
                <w:b w:val="false"/>
                <w:i w:val="false"/>
                <w:color w:val="000000"/>
                <w:sz w:val="20"/>
              </w:rPr>
              <w:t>
задач уполномоченно-
</w:t>
            </w:r>
            <w:r>
              <w:br/>
            </w:r>
            <w:r>
              <w:rPr>
                <w:rFonts w:ascii="Times New Roman"/>
                <w:b w:val="false"/>
                <w:i w:val="false"/>
                <w:color w:val="000000"/>
                <w:sz w:val="20"/>
              </w:rPr>
              <w:t>
го органа;
</w:t>
            </w:r>
            <w:r>
              <w:br/>
            </w:r>
            <w:r>
              <w:rPr>
                <w:rFonts w:ascii="Times New Roman"/>
                <w:b w:val="false"/>
                <w:i w:val="false"/>
                <w:color w:val="000000"/>
                <w:sz w:val="20"/>
              </w:rPr>
              <w:t>
Обслуживание средств
</w:t>
            </w:r>
            <w:r>
              <w:br/>
            </w:r>
            <w:r>
              <w:rPr>
                <w:rFonts w:ascii="Times New Roman"/>
                <w:b w:val="false"/>
                <w:i w:val="false"/>
                <w:color w:val="000000"/>
                <w:sz w:val="20"/>
              </w:rPr>
              <w:t>
вычислительной тех-
</w:t>
            </w:r>
            <w:r>
              <w:br/>
            </w:r>
            <w:r>
              <w:rPr>
                <w:rFonts w:ascii="Times New Roman"/>
                <w:b w:val="false"/>
                <w:i w:val="false"/>
                <w:color w:val="000000"/>
                <w:sz w:val="20"/>
              </w:rPr>
              <w:t>
ники и оборудования,
</w:t>
            </w:r>
            <w:r>
              <w:br/>
            </w:r>
            <w:r>
              <w:rPr>
                <w:rFonts w:ascii="Times New Roman"/>
                <w:b w:val="false"/>
                <w:i w:val="false"/>
                <w:color w:val="000000"/>
                <w:sz w:val="20"/>
              </w:rPr>
              <w:t>
сопровождение инфор-
</w:t>
            </w:r>
            <w:r>
              <w:br/>
            </w:r>
            <w:r>
              <w:rPr>
                <w:rFonts w:ascii="Times New Roman"/>
                <w:b w:val="false"/>
                <w:i w:val="false"/>
                <w:color w:val="000000"/>
                <w:sz w:val="20"/>
              </w:rPr>
              <w:t>
мационных систем
</w:t>
            </w:r>
            <w:r>
              <w:br/>
            </w:r>
            <w:r>
              <w:rPr>
                <w:rFonts w:ascii="Times New Roman"/>
                <w:b w:val="false"/>
                <w:i w:val="false"/>
                <w:color w:val="000000"/>
                <w:sz w:val="20"/>
              </w:rPr>
              <w:t>
министерства.
</w:t>
            </w:r>
            <w:r>
              <w:br/>
            </w:r>
            <w:r>
              <w:rPr>
                <w:rFonts w:ascii="Times New Roman"/>
                <w:b w:val="false"/>
                <w:i w:val="false"/>
                <w:color w:val="000000"/>
                <w:sz w:val="20"/>
              </w:rPr>
              <w:t>
Услуги доступа к
</w:t>
            </w:r>
            <w:r>
              <w:br/>
            </w:r>
            <w:r>
              <w:rPr>
                <w:rFonts w:ascii="Times New Roman"/>
                <w:b w:val="false"/>
                <w:i w:val="false"/>
                <w:color w:val="000000"/>
                <w:sz w:val="20"/>
              </w:rPr>
              <w:t>
сети Интернет.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регулирование отношений в сфере взаимодействия общества и природы с целью улучшения качества окружающей среды, рационального использования и воспроизводства природных ресурсов, укрепления законности и правопорядка.
</w:t>
      </w:r>
      <w:r>
        <w:br/>
      </w:r>
      <w:r>
        <w:rPr>
          <w:rFonts w:ascii="Times New Roman"/>
          <w:b w:val="false"/>
          <w:i w:val="false"/>
          <w:color w:val="000000"/>
          <w:sz w:val="28"/>
        </w:rPr>
        <w:t>
повышение профессионального уровня - 161 человек; обучение государственному языку - 131 человек;
</w:t>
      </w:r>
    </w:p>
    <w:p>
      <w:pPr>
        <w:spacing w:after="0"/>
        <w:ind w:left="0"/>
        <w:jc w:val="both"/>
      </w:pPr>
      <w:r>
        <w:rPr>
          <w:rFonts w:ascii="Times New Roman"/>
          <w:b w:val="false"/>
          <w:i w:val="false"/>
          <w:color w:val="000000"/>
          <w:sz w:val="28"/>
        </w:rPr>
        <w:t>
Конечный результат: обеспечение экологической безопасности в совокупности природных объектов, включая атмосферный воздух, озоновый слой Земли, воду, почву, недра, животный и растительный мир, а также климат в их взаимодействии.
</w:t>
      </w:r>
    </w:p>
    <w:p>
      <w:pPr>
        <w:spacing w:after="0"/>
        <w:ind w:left="0"/>
        <w:jc w:val="both"/>
      </w:pPr>
      <w:r>
        <w:rPr>
          <w:rFonts w:ascii="Times New Roman"/>
          <w:b w:val="false"/>
          <w:i w:val="false"/>
          <w:color w:val="000000"/>
          <w:sz w:val="28"/>
        </w:rPr>
        <w:t>
Финансово-экономический результат: полнота поступлений в государственный бюджет платежей за загрязнение окружающей среды.
</w:t>
      </w:r>
      <w:r>
        <w:br/>
      </w:r>
      <w:r>
        <w:rPr>
          <w:rFonts w:ascii="Times New Roman"/>
          <w:b w:val="false"/>
          <w:i w:val="false"/>
          <w:color w:val="000000"/>
          <w:sz w:val="28"/>
        </w:rPr>
        <w:t>
средние затраты на переподготовку и повышение квалификации одного государственного служащего 22,1 тыс.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27,2 тыс. тенге
</w:t>
      </w:r>
    </w:p>
    <w:p>
      <w:pPr>
        <w:spacing w:after="0"/>
        <w:ind w:left="0"/>
        <w:jc w:val="both"/>
      </w:pPr>
      <w:r>
        <w:rPr>
          <w:rFonts w:ascii="Times New Roman"/>
          <w:b w:val="false"/>
          <w:i w:val="false"/>
          <w:color w:val="000000"/>
          <w:sz w:val="28"/>
        </w:rPr>
        <w:t>
Своевременность: своевременное выполнение функций, возложенных на государственный орган.
</w:t>
      </w:r>
    </w:p>
    <w:p>
      <w:pPr>
        <w:spacing w:after="0"/>
        <w:ind w:left="0"/>
        <w:jc w:val="both"/>
      </w:pPr>
      <w:r>
        <w:rPr>
          <w:rFonts w:ascii="Times New Roman"/>
          <w:b w:val="false"/>
          <w:i w:val="false"/>
          <w:color w:val="000000"/>
          <w:sz w:val="28"/>
        </w:rPr>
        <w:t>
Качество: улучшение состояния окружающей человека природной среды и предупреждение о создающихся критических ситуациях, вредных или опасных для здоровья людей и других живых организмов.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"Научные исследования в области охраны окружающей среды"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312029 тысяч тенге (триста двенадцать миллионов двадцать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185 </w:t>
      </w:r>
      <w:r>
        <w:rPr>
          <w:rFonts w:ascii="Times New Roman"/>
          <w:b w:val="false"/>
          <w:i w:val="false"/>
          <w:color w:val="000000"/>
          <w:sz w:val="28"/>
        </w:rPr>
        <w:t>
, 
</w:t>
      </w:r>
      <w:r>
        <w:rPr>
          <w:rFonts w:ascii="Times New Roman"/>
          <w:b w:val="false"/>
          <w:i w:val="false"/>
          <w:color w:val="000000"/>
          <w:sz w:val="28"/>
        </w:rPr>
        <w:t xml:space="preserve"> 186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Экологического кодекса Республики Казахстан от 9 января 2007 года N 212;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18 </w:t>
      </w:r>
      <w:r>
        <w:rPr>
          <w:rFonts w:ascii="Times New Roman"/>
          <w:b w:val="false"/>
          <w:i w:val="false"/>
          <w:color w:val="000000"/>
          <w:sz w:val="28"/>
        </w:rPr>
        <w:t>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0000"/>
          <w:sz w:val="28"/>
        </w:rPr>
        <w:t xml:space="preserve">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ноября 2006 года N 216 "О Концепции перехода Республики Казахстан к устойчивому развитию на 2007-2024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августа 2005 года N 884 "О Среднесрочном плане социально-экономического развития Республики Казахстан на 2006-2008 годы (второй этап)";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марта 2007 года N 163 "О Программе "Обеспечение устойчивого развития Балхаш-Алакольского бассейна на 2007-2009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2007 года N 1201 "Вопросы Министерства охраны окружающей среды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экологической безопасности, формирование теоретических и технологических основ стабилизации качества окружающей среды.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научно-обоснованными предложениями и рекомендациями подготовки мероприятий и инвестиционных проектов в области охраны окружающей среды; научное сопровождение реализации международных природоохранных конвенций; проведение научных исследований по актуальным вопросам изменения климата, разрушения озонового слоя, опустынивания, загрязнения и деградации окружающей среды Республики Казахстан; составление научно-аналитических и картографических материалов по оценке экологического состояния территории Республики Казахстан; разработка новых подходов и методов управления окружающей средой; развитие научно-исследовательской базы охраны окружающей среды.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991"/>
        <w:gridCol w:w="1109"/>
        <w:gridCol w:w="2303"/>
        <w:gridCol w:w="5017"/>
        <w:gridCol w:w="1507"/>
        <w:gridCol w:w="2622"/>
      </w:tblGrid>
      <w:tr>
        <w:trPr>
          <w:trHeight w:val="90" w:hRule="atLeast"/>
        </w:trPr>
        <w:tc>
          <w:tcPr>
            <w:tcW w:w="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5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реализация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8275" w:hRule="atLeast"/>
        </w:trPr>
        <w:tc>
          <w:tcPr>
            <w:tcW w:w="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w:t>
            </w:r>
            <w:r>
              <w:br/>
            </w:r>
            <w:r>
              <w:rPr>
                <w:rFonts w:ascii="Times New Roman"/>
                <w:b w:val="false"/>
                <w:i w:val="false"/>
                <w:color w:val="000000"/>
                <w:sz w:val="20"/>
              </w:rPr>
              <w:t>
исследова-
</w:t>
            </w:r>
            <w:r>
              <w:br/>
            </w:r>
            <w:r>
              <w:rPr>
                <w:rFonts w:ascii="Times New Roman"/>
                <w:b w:val="false"/>
                <w:i w:val="false"/>
                <w:color w:val="000000"/>
                <w:sz w:val="20"/>
              </w:rPr>
              <w:t>
ния в
</w:t>
            </w:r>
            <w:r>
              <w:br/>
            </w:r>
            <w:r>
              <w:rPr>
                <w:rFonts w:ascii="Times New Roman"/>
                <w:b w:val="false"/>
                <w:i w:val="false"/>
                <w:color w:val="000000"/>
                <w:sz w:val="20"/>
              </w:rPr>
              <w:t>
области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50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исследования по
</w:t>
            </w:r>
            <w:r>
              <w:br/>
            </w:r>
            <w:r>
              <w:rPr>
                <w:rFonts w:ascii="Times New Roman"/>
                <w:b w:val="false"/>
                <w:i w:val="false"/>
                <w:color w:val="000000"/>
                <w:sz w:val="20"/>
              </w:rPr>
              <w:t>
продолжающимся темам, в
</w:t>
            </w:r>
            <w:r>
              <w:br/>
            </w:r>
            <w:r>
              <w:rPr>
                <w:rFonts w:ascii="Times New Roman"/>
                <w:b w:val="false"/>
                <w:i w:val="false"/>
                <w:color w:val="000000"/>
                <w:sz w:val="20"/>
              </w:rPr>
              <w:t>
том числе:
</w:t>
            </w:r>
            <w:r>
              <w:br/>
            </w:r>
            <w:r>
              <w:rPr>
                <w:rFonts w:ascii="Times New Roman"/>
                <w:b w:val="false"/>
                <w:i w:val="false"/>
                <w:color w:val="000000"/>
                <w:sz w:val="20"/>
              </w:rPr>
              <w:t>
1. Исследования по
</w:t>
            </w:r>
            <w:r>
              <w:br/>
            </w:r>
            <w:r>
              <w:rPr>
                <w:rFonts w:ascii="Times New Roman"/>
                <w:b w:val="false"/>
                <w:i w:val="false"/>
                <w:color w:val="000000"/>
                <w:sz w:val="20"/>
              </w:rPr>
              <w:t>
изучению пирогенных смен
</w:t>
            </w:r>
            <w:r>
              <w:br/>
            </w:r>
            <w:r>
              <w:rPr>
                <w:rFonts w:ascii="Times New Roman"/>
                <w:b w:val="false"/>
                <w:i w:val="false"/>
                <w:color w:val="000000"/>
                <w:sz w:val="20"/>
              </w:rPr>
              <w:t>
растительности на месте
</w:t>
            </w:r>
            <w:r>
              <w:br/>
            </w:r>
            <w:r>
              <w:rPr>
                <w:rFonts w:ascii="Times New Roman"/>
                <w:b w:val="false"/>
                <w:i w:val="false"/>
                <w:color w:val="000000"/>
                <w:sz w:val="20"/>
              </w:rPr>
              <w:t>
сосновых гарей Баянауль-
</w:t>
            </w:r>
            <w:r>
              <w:br/>
            </w:r>
            <w:r>
              <w:rPr>
                <w:rFonts w:ascii="Times New Roman"/>
                <w:b w:val="false"/>
                <w:i w:val="false"/>
                <w:color w:val="000000"/>
                <w:sz w:val="20"/>
              </w:rPr>
              <w:t>
ского государственного
</w:t>
            </w:r>
            <w:r>
              <w:br/>
            </w:r>
            <w:r>
              <w:rPr>
                <w:rFonts w:ascii="Times New Roman"/>
                <w:b w:val="false"/>
                <w:i w:val="false"/>
                <w:color w:val="000000"/>
                <w:sz w:val="20"/>
              </w:rPr>
              <w:t>
национального природного
</w:t>
            </w:r>
            <w:r>
              <w:br/>
            </w:r>
            <w:r>
              <w:rPr>
                <w:rFonts w:ascii="Times New Roman"/>
                <w:b w:val="false"/>
                <w:i w:val="false"/>
                <w:color w:val="000000"/>
                <w:sz w:val="20"/>
              </w:rPr>
              <w:t>
парка;
</w:t>
            </w:r>
            <w:r>
              <w:br/>
            </w:r>
            <w:r>
              <w:rPr>
                <w:rFonts w:ascii="Times New Roman"/>
                <w:b w:val="false"/>
                <w:i w:val="false"/>
                <w:color w:val="000000"/>
                <w:sz w:val="20"/>
              </w:rPr>
              <w:t>
2. Ландшафтные исследо-
</w:t>
            </w:r>
            <w:r>
              <w:br/>
            </w:r>
            <w:r>
              <w:rPr>
                <w:rFonts w:ascii="Times New Roman"/>
                <w:b w:val="false"/>
                <w:i w:val="false"/>
                <w:color w:val="000000"/>
                <w:sz w:val="20"/>
              </w:rPr>
              <w:t>
вания Баянаульского
</w:t>
            </w:r>
            <w:r>
              <w:br/>
            </w:r>
            <w:r>
              <w:rPr>
                <w:rFonts w:ascii="Times New Roman"/>
                <w:b w:val="false"/>
                <w:i w:val="false"/>
                <w:color w:val="000000"/>
                <w:sz w:val="20"/>
              </w:rPr>
              <w:t>
государственного нацио-
</w:t>
            </w:r>
            <w:r>
              <w:br/>
            </w:r>
            <w:r>
              <w:rPr>
                <w:rFonts w:ascii="Times New Roman"/>
                <w:b w:val="false"/>
                <w:i w:val="false"/>
                <w:color w:val="000000"/>
                <w:sz w:val="20"/>
              </w:rPr>
              <w:t>
нального природного
</w:t>
            </w:r>
            <w:r>
              <w:br/>
            </w:r>
            <w:r>
              <w:rPr>
                <w:rFonts w:ascii="Times New Roman"/>
                <w:b w:val="false"/>
                <w:i w:val="false"/>
                <w:color w:val="000000"/>
                <w:sz w:val="20"/>
              </w:rPr>
              <w:t>
парка (оценка современ-
</w:t>
            </w:r>
            <w:r>
              <w:br/>
            </w:r>
            <w:r>
              <w:rPr>
                <w:rFonts w:ascii="Times New Roman"/>
                <w:b w:val="false"/>
                <w:i w:val="false"/>
                <w:color w:val="000000"/>
                <w:sz w:val="20"/>
              </w:rPr>
              <w:t>
ного геоэкологического
</w:t>
            </w:r>
            <w:r>
              <w:br/>
            </w:r>
            <w:r>
              <w:rPr>
                <w:rFonts w:ascii="Times New Roman"/>
                <w:b w:val="false"/>
                <w:i w:val="false"/>
                <w:color w:val="000000"/>
                <w:sz w:val="20"/>
              </w:rPr>
              <w:t>
состояния, рациональное
</w:t>
            </w:r>
            <w:r>
              <w:br/>
            </w:r>
            <w:r>
              <w:rPr>
                <w:rFonts w:ascii="Times New Roman"/>
                <w:b w:val="false"/>
                <w:i w:val="false"/>
                <w:color w:val="000000"/>
                <w:sz w:val="20"/>
              </w:rPr>
              <w:t>
использование и охрана);
</w:t>
            </w:r>
            <w:r>
              <w:br/>
            </w:r>
            <w:r>
              <w:rPr>
                <w:rFonts w:ascii="Times New Roman"/>
                <w:b w:val="false"/>
                <w:i w:val="false"/>
                <w:color w:val="000000"/>
                <w:sz w:val="20"/>
              </w:rPr>
              <w:t>
3. Исследования по
</w:t>
            </w:r>
            <w:r>
              <w:br/>
            </w:r>
            <w:r>
              <w:rPr>
                <w:rFonts w:ascii="Times New Roman"/>
                <w:b w:val="false"/>
                <w:i w:val="false"/>
                <w:color w:val="000000"/>
                <w:sz w:val="20"/>
              </w:rPr>
              <w:t>
обеспечению устойчивого
</w:t>
            </w:r>
            <w:r>
              <w:br/>
            </w:r>
            <w:r>
              <w:rPr>
                <w:rFonts w:ascii="Times New Roman"/>
                <w:b w:val="false"/>
                <w:i w:val="false"/>
                <w:color w:val="000000"/>
                <w:sz w:val="20"/>
              </w:rPr>
              <w:t>
развития Баянаульского
</w:t>
            </w:r>
            <w:r>
              <w:br/>
            </w:r>
            <w:r>
              <w:rPr>
                <w:rFonts w:ascii="Times New Roman"/>
                <w:b w:val="false"/>
                <w:i w:val="false"/>
                <w:color w:val="000000"/>
                <w:sz w:val="20"/>
              </w:rPr>
              <w:t>
государственного нацио-
</w:t>
            </w:r>
            <w:r>
              <w:br/>
            </w:r>
            <w:r>
              <w:rPr>
                <w:rFonts w:ascii="Times New Roman"/>
                <w:b w:val="false"/>
                <w:i w:val="false"/>
                <w:color w:val="000000"/>
                <w:sz w:val="20"/>
              </w:rPr>
              <w:t>
нального природного
</w:t>
            </w:r>
            <w:r>
              <w:br/>
            </w:r>
            <w:r>
              <w:rPr>
                <w:rFonts w:ascii="Times New Roman"/>
                <w:b w:val="false"/>
                <w:i w:val="false"/>
                <w:color w:val="000000"/>
                <w:sz w:val="20"/>
              </w:rPr>
              <w:t>
парка;
</w:t>
            </w:r>
            <w:r>
              <w:br/>
            </w:r>
            <w:r>
              <w:rPr>
                <w:rFonts w:ascii="Times New Roman"/>
                <w:b w:val="false"/>
                <w:i w:val="false"/>
                <w:color w:val="000000"/>
                <w:sz w:val="20"/>
              </w:rPr>
              <w:t>
4. Научное обоснование и
</w:t>
            </w:r>
            <w:r>
              <w:br/>
            </w:r>
            <w:r>
              <w:rPr>
                <w:rFonts w:ascii="Times New Roman"/>
                <w:b w:val="false"/>
                <w:i w:val="false"/>
                <w:color w:val="000000"/>
                <w:sz w:val="20"/>
              </w:rPr>
              <w:t>
разработка системы
</w:t>
            </w:r>
            <w:r>
              <w:br/>
            </w:r>
            <w:r>
              <w:rPr>
                <w:rFonts w:ascii="Times New Roman"/>
                <w:b w:val="false"/>
                <w:i w:val="false"/>
                <w:color w:val="000000"/>
                <w:sz w:val="20"/>
              </w:rPr>
              <w:t>
управления экологической
</w:t>
            </w:r>
            <w:r>
              <w:br/>
            </w:r>
            <w:r>
              <w:rPr>
                <w:rFonts w:ascii="Times New Roman"/>
                <w:b w:val="false"/>
                <w:i w:val="false"/>
                <w:color w:val="000000"/>
                <w:sz w:val="20"/>
              </w:rPr>
              <w:t>
безопасности на ТЭС
</w:t>
            </w:r>
            <w:r>
              <w:br/>
            </w:r>
            <w:r>
              <w:rPr>
                <w:rFonts w:ascii="Times New Roman"/>
                <w:b w:val="false"/>
                <w:i w:val="false"/>
                <w:color w:val="000000"/>
                <w:sz w:val="20"/>
              </w:rPr>
              <w:t>
путем снижения выбросов
</w:t>
            </w:r>
            <w:r>
              <w:br/>
            </w:r>
            <w:r>
              <w:rPr>
                <w:rFonts w:ascii="Times New Roman"/>
                <w:b w:val="false"/>
                <w:i w:val="false"/>
                <w:color w:val="000000"/>
                <w:sz w:val="20"/>
              </w:rPr>
              <w:t>
в окружаюшую среду;
</w:t>
            </w:r>
            <w:r>
              <w:br/>
            </w:r>
            <w:r>
              <w:rPr>
                <w:rFonts w:ascii="Times New Roman"/>
                <w:b w:val="false"/>
                <w:i w:val="false"/>
                <w:color w:val="000000"/>
                <w:sz w:val="20"/>
              </w:rPr>
              <w:t>
5. Гидроэкологическая
</w:t>
            </w:r>
            <w:r>
              <w:br/>
            </w:r>
            <w:r>
              <w:rPr>
                <w:rFonts w:ascii="Times New Roman"/>
                <w:b w:val="false"/>
                <w:i w:val="false"/>
                <w:color w:val="000000"/>
                <w:sz w:val="20"/>
              </w:rPr>
              <w:t>
безопасность природно-
</w:t>
            </w:r>
            <w:r>
              <w:br/>
            </w:r>
            <w:r>
              <w:rPr>
                <w:rFonts w:ascii="Times New Roman"/>
                <w:b w:val="false"/>
                <w:i w:val="false"/>
                <w:color w:val="000000"/>
                <w:sz w:val="20"/>
              </w:rPr>
              <w:t>
хозяйственных систем
</w:t>
            </w:r>
            <w:r>
              <w:br/>
            </w:r>
            <w:r>
              <w:rPr>
                <w:rFonts w:ascii="Times New Roman"/>
                <w:b w:val="false"/>
                <w:i w:val="false"/>
                <w:color w:val="000000"/>
                <w:sz w:val="20"/>
              </w:rPr>
              <w:t>
Казахстана на
</w:t>
            </w:r>
            <w:r>
              <w:br/>
            </w:r>
            <w:r>
              <w:rPr>
                <w:rFonts w:ascii="Times New Roman"/>
                <w:b w:val="false"/>
                <w:i w:val="false"/>
                <w:color w:val="000000"/>
                <w:sz w:val="20"/>
              </w:rPr>
              <w:t>
2007-2009 годы;
</w:t>
            </w:r>
            <w:r>
              <w:br/>
            </w:r>
            <w:r>
              <w:rPr>
                <w:rFonts w:ascii="Times New Roman"/>
                <w:b w:val="false"/>
                <w:i w:val="false"/>
                <w:color w:val="000000"/>
                <w:sz w:val="20"/>
              </w:rPr>
              <w:t>
6. Разработка экологи-
</w:t>
            </w:r>
            <w:r>
              <w:br/>
            </w:r>
            <w:r>
              <w:rPr>
                <w:rFonts w:ascii="Times New Roman"/>
                <w:b w:val="false"/>
                <w:i w:val="false"/>
                <w:color w:val="000000"/>
                <w:sz w:val="20"/>
              </w:rPr>
              <w:t>
ческой карты безопаснос-
</w:t>
            </w:r>
            <w:r>
              <w:br/>
            </w:r>
            <w:r>
              <w:rPr>
                <w:rFonts w:ascii="Times New Roman"/>
                <w:b w:val="false"/>
                <w:i w:val="false"/>
                <w:color w:val="000000"/>
                <w:sz w:val="20"/>
              </w:rPr>
              <w:t>
ти продуктов питания на
</w:t>
            </w:r>
            <w:r>
              <w:br/>
            </w:r>
            <w:r>
              <w:rPr>
                <w:rFonts w:ascii="Times New Roman"/>
                <w:b w:val="false"/>
                <w:i w:val="false"/>
                <w:color w:val="000000"/>
                <w:sz w:val="20"/>
              </w:rPr>
              <w:t>
основе научно-
</w:t>
            </w:r>
            <w:r>
              <w:br/>
            </w:r>
            <w:r>
              <w:rPr>
                <w:rFonts w:ascii="Times New Roman"/>
                <w:b w:val="false"/>
                <w:i w:val="false"/>
                <w:color w:val="000000"/>
                <w:sz w:val="20"/>
              </w:rPr>
              <w:t>
практической оценки
</w:t>
            </w:r>
            <w:r>
              <w:br/>
            </w:r>
            <w:r>
              <w:rPr>
                <w:rFonts w:ascii="Times New Roman"/>
                <w:b w:val="false"/>
                <w:i w:val="false"/>
                <w:color w:val="000000"/>
                <w:sz w:val="20"/>
              </w:rPr>
              <w:t>
состояния экосистем
</w:t>
            </w:r>
            <w:r>
              <w:br/>
            </w:r>
            <w:r>
              <w:rPr>
                <w:rFonts w:ascii="Times New Roman"/>
                <w:b w:val="false"/>
                <w:i w:val="false"/>
                <w:color w:val="000000"/>
                <w:sz w:val="20"/>
              </w:rPr>
              <w:t>
Казахстана для обеспече-
</w:t>
            </w:r>
            <w:r>
              <w:br/>
            </w:r>
            <w:r>
              <w:rPr>
                <w:rFonts w:ascii="Times New Roman"/>
                <w:b w:val="false"/>
                <w:i w:val="false"/>
                <w:color w:val="000000"/>
                <w:sz w:val="20"/>
              </w:rPr>
              <w:t>
ния благоприятной среды
</w:t>
            </w:r>
            <w:r>
              <w:br/>
            </w:r>
            <w:r>
              <w:rPr>
                <w:rFonts w:ascii="Times New Roman"/>
                <w:b w:val="false"/>
                <w:i w:val="false"/>
                <w:color w:val="000000"/>
                <w:sz w:val="20"/>
              </w:rPr>
              <w:t>
обитания человека;
</w:t>
            </w:r>
            <w:r>
              <w:br/>
            </w:r>
            <w:r>
              <w:rPr>
                <w:rFonts w:ascii="Times New Roman"/>
                <w:b w:val="false"/>
                <w:i w:val="false"/>
                <w:color w:val="000000"/>
                <w:sz w:val="20"/>
              </w:rPr>
              <w:t>
7. Защита окружающей
</w:t>
            </w:r>
            <w:r>
              <w:br/>
            </w:r>
            <w:r>
              <w:rPr>
                <w:rFonts w:ascii="Times New Roman"/>
                <w:b w:val="false"/>
                <w:i w:val="false"/>
                <w:color w:val="000000"/>
                <w:sz w:val="20"/>
              </w:rPr>
              <w:t>
среды от газов
</w:t>
            </w:r>
            <w:r>
              <w:br/>
            </w:r>
            <w:r>
              <w:rPr>
                <w:rFonts w:ascii="Times New Roman"/>
                <w:b w:val="false"/>
                <w:i w:val="false"/>
                <w:color w:val="000000"/>
                <w:sz w:val="20"/>
              </w:rPr>
              <w:t>
техногенного характера;
</w:t>
            </w:r>
            <w:r>
              <w:br/>
            </w:r>
            <w:r>
              <w:rPr>
                <w:rFonts w:ascii="Times New Roman"/>
                <w:b w:val="false"/>
                <w:i w:val="false"/>
                <w:color w:val="000000"/>
                <w:sz w:val="20"/>
              </w:rPr>
              <w:t>
8. Исследование экологи-
</w:t>
            </w:r>
            <w:r>
              <w:br/>
            </w:r>
            <w:r>
              <w:rPr>
                <w:rFonts w:ascii="Times New Roman"/>
                <w:b w:val="false"/>
                <w:i w:val="false"/>
                <w:color w:val="000000"/>
                <w:sz w:val="20"/>
              </w:rPr>
              <w:t>
ческого состояния при-
</w:t>
            </w:r>
            <w:r>
              <w:br/>
            </w:r>
            <w:r>
              <w:rPr>
                <w:rFonts w:ascii="Times New Roman"/>
                <w:b w:val="false"/>
                <w:i w:val="false"/>
                <w:color w:val="000000"/>
                <w:sz w:val="20"/>
              </w:rPr>
              <w:t>
граничных районов Казах-
</w:t>
            </w:r>
            <w:r>
              <w:br/>
            </w:r>
            <w:r>
              <w:rPr>
                <w:rFonts w:ascii="Times New Roman"/>
                <w:b w:val="false"/>
                <w:i w:val="false"/>
                <w:color w:val="000000"/>
                <w:sz w:val="20"/>
              </w:rPr>
              <w:t>
стана для решения
</w:t>
            </w:r>
            <w:r>
              <w:br/>
            </w:r>
            <w:r>
              <w:rPr>
                <w:rFonts w:ascii="Times New Roman"/>
                <w:b w:val="false"/>
                <w:i w:val="false"/>
                <w:color w:val="000000"/>
                <w:sz w:val="20"/>
              </w:rPr>
              <w:t>
проблем трансграничного
</w:t>
            </w:r>
            <w:r>
              <w:br/>
            </w:r>
            <w:r>
              <w:rPr>
                <w:rFonts w:ascii="Times New Roman"/>
                <w:b w:val="false"/>
                <w:i w:val="false"/>
                <w:color w:val="000000"/>
                <w:sz w:val="20"/>
              </w:rPr>
              <w:t>
характера;
</w:t>
            </w:r>
            <w:r>
              <w:br/>
            </w:r>
            <w:r>
              <w:rPr>
                <w:rFonts w:ascii="Times New Roman"/>
                <w:b w:val="false"/>
                <w:i w:val="false"/>
                <w:color w:val="000000"/>
                <w:sz w:val="20"/>
              </w:rPr>
              <w:t>
9. Оценка экологической
</w:t>
            </w:r>
            <w:r>
              <w:br/>
            </w:r>
            <w:r>
              <w:rPr>
                <w:rFonts w:ascii="Times New Roman"/>
                <w:b w:val="false"/>
                <w:i w:val="false"/>
                <w:color w:val="000000"/>
                <w:sz w:val="20"/>
              </w:rPr>
              <w:t>
опасности и экологичес-
</w:t>
            </w:r>
            <w:r>
              <w:br/>
            </w:r>
            <w:r>
              <w:rPr>
                <w:rFonts w:ascii="Times New Roman"/>
                <w:b w:val="false"/>
                <w:i w:val="false"/>
                <w:color w:val="000000"/>
                <w:sz w:val="20"/>
              </w:rPr>
              <w:t>
ких рисков специфической
</w:t>
            </w:r>
            <w:r>
              <w:br/>
            </w:r>
            <w:r>
              <w:rPr>
                <w:rFonts w:ascii="Times New Roman"/>
                <w:b w:val="false"/>
                <w:i w:val="false"/>
                <w:color w:val="000000"/>
                <w:sz w:val="20"/>
              </w:rPr>
              <w:t>
деятельности Вооруженных
</w:t>
            </w:r>
            <w:r>
              <w:br/>
            </w:r>
            <w:r>
              <w:rPr>
                <w:rFonts w:ascii="Times New Roman"/>
                <w:b w:val="false"/>
                <w:i w:val="false"/>
                <w:color w:val="000000"/>
                <w:sz w:val="20"/>
              </w:rPr>
              <w:t>
Сил Казахстана;
</w:t>
            </w:r>
            <w:r>
              <w:br/>
            </w:r>
            <w:r>
              <w:rPr>
                <w:rFonts w:ascii="Times New Roman"/>
                <w:b w:val="false"/>
                <w:i w:val="false"/>
                <w:color w:val="000000"/>
                <w:sz w:val="20"/>
              </w:rPr>
              <w:t>
10. Разработка экологи-
</w:t>
            </w:r>
            <w:r>
              <w:br/>
            </w:r>
            <w:r>
              <w:rPr>
                <w:rFonts w:ascii="Times New Roman"/>
                <w:b w:val="false"/>
                <w:i w:val="false"/>
                <w:color w:val="000000"/>
                <w:sz w:val="20"/>
              </w:rPr>
              <w:t>
ческих методов оздоров-
</w:t>
            </w:r>
            <w:r>
              <w:br/>
            </w:r>
            <w:r>
              <w:rPr>
                <w:rFonts w:ascii="Times New Roman"/>
                <w:b w:val="false"/>
                <w:i w:val="false"/>
                <w:color w:val="000000"/>
                <w:sz w:val="20"/>
              </w:rPr>
              <w:t>
ления населения в
</w:t>
            </w:r>
            <w:r>
              <w:br/>
            </w:r>
            <w:r>
              <w:rPr>
                <w:rFonts w:ascii="Times New Roman"/>
                <w:b w:val="false"/>
                <w:i w:val="false"/>
                <w:color w:val="000000"/>
                <w:sz w:val="20"/>
              </w:rPr>
              <w:t>
регионе озера Арал;
</w:t>
            </w:r>
            <w:r>
              <w:br/>
            </w:r>
            <w:r>
              <w:rPr>
                <w:rFonts w:ascii="Times New Roman"/>
                <w:b w:val="false"/>
                <w:i w:val="false"/>
                <w:color w:val="000000"/>
                <w:sz w:val="20"/>
              </w:rPr>
              <w:t>
11. Проведение изыска-
</w:t>
            </w:r>
            <w:r>
              <w:br/>
            </w:r>
            <w:r>
              <w:rPr>
                <w:rFonts w:ascii="Times New Roman"/>
                <w:b w:val="false"/>
                <w:i w:val="false"/>
                <w:color w:val="000000"/>
                <w:sz w:val="20"/>
              </w:rPr>
              <w:t>
тельских работ и иссле-
</w:t>
            </w:r>
            <w:r>
              <w:br/>
            </w:r>
            <w:r>
              <w:rPr>
                <w:rFonts w:ascii="Times New Roman"/>
                <w:b w:val="false"/>
                <w:i w:val="false"/>
                <w:color w:val="000000"/>
                <w:sz w:val="20"/>
              </w:rPr>
              <w:t>
дований для определения
</w:t>
            </w:r>
            <w:r>
              <w:br/>
            </w:r>
            <w:r>
              <w:rPr>
                <w:rFonts w:ascii="Times New Roman"/>
                <w:b w:val="false"/>
                <w:i w:val="false"/>
                <w:color w:val="000000"/>
                <w:sz w:val="20"/>
              </w:rPr>
              <w:t>
технологии по защите вод
</w:t>
            </w:r>
            <w:r>
              <w:br/>
            </w:r>
            <w:r>
              <w:rPr>
                <w:rFonts w:ascii="Times New Roman"/>
                <w:b w:val="false"/>
                <w:i w:val="false"/>
                <w:color w:val="000000"/>
                <w:sz w:val="20"/>
              </w:rPr>
              <w:t>
реки Илек в Актюбинской
</w:t>
            </w:r>
            <w:r>
              <w:br/>
            </w:r>
            <w:r>
              <w:rPr>
                <w:rFonts w:ascii="Times New Roman"/>
                <w:b w:val="false"/>
                <w:i w:val="false"/>
                <w:color w:val="000000"/>
                <w:sz w:val="20"/>
              </w:rPr>
              <w:t>
области от загрязнений
</w:t>
            </w:r>
            <w:r>
              <w:br/>
            </w:r>
            <w:r>
              <w:rPr>
                <w:rFonts w:ascii="Times New Roman"/>
                <w:b w:val="false"/>
                <w:i w:val="false"/>
                <w:color w:val="000000"/>
                <w:sz w:val="20"/>
              </w:rPr>
              <w:t>
шестивалентным хромом и
</w:t>
            </w:r>
            <w:r>
              <w:br/>
            </w:r>
            <w:r>
              <w:rPr>
                <w:rFonts w:ascii="Times New Roman"/>
                <w:b w:val="false"/>
                <w:i w:val="false"/>
                <w:color w:val="000000"/>
                <w:sz w:val="20"/>
              </w:rPr>
              <w:t>
бором;
</w:t>
            </w:r>
            <w:r>
              <w:br/>
            </w:r>
            <w:r>
              <w:rPr>
                <w:rFonts w:ascii="Times New Roman"/>
                <w:b w:val="false"/>
                <w:i w:val="false"/>
                <w:color w:val="000000"/>
                <w:sz w:val="20"/>
              </w:rPr>
              <w:t>
12. Изучение состояния
</w:t>
            </w:r>
            <w:r>
              <w:br/>
            </w:r>
            <w:r>
              <w:rPr>
                <w:rFonts w:ascii="Times New Roman"/>
                <w:b w:val="false"/>
                <w:i w:val="false"/>
                <w:color w:val="000000"/>
                <w:sz w:val="20"/>
              </w:rPr>
              <w:t>
хранения и консервации
</w:t>
            </w:r>
            <w:r>
              <w:br/>
            </w:r>
            <w:r>
              <w:rPr>
                <w:rFonts w:ascii="Times New Roman"/>
                <w:b w:val="false"/>
                <w:i w:val="false"/>
                <w:color w:val="000000"/>
                <w:sz w:val="20"/>
              </w:rPr>
              <w:t>
радиоактивных отходов, а
</w:t>
            </w:r>
            <w:r>
              <w:br/>
            </w:r>
            <w:r>
              <w:rPr>
                <w:rFonts w:ascii="Times New Roman"/>
                <w:b w:val="false"/>
                <w:i w:val="false"/>
                <w:color w:val="000000"/>
                <w:sz w:val="20"/>
              </w:rPr>
              <w:t>
также их влияние на
</w:t>
            </w:r>
            <w:r>
              <w:br/>
            </w:r>
            <w:r>
              <w:rPr>
                <w:rFonts w:ascii="Times New Roman"/>
                <w:b w:val="false"/>
                <w:i w:val="false"/>
                <w:color w:val="000000"/>
                <w:sz w:val="20"/>
              </w:rPr>
              <w:t>
состояние окружающей
</w:t>
            </w:r>
            <w:r>
              <w:br/>
            </w:r>
            <w:r>
              <w:rPr>
                <w:rFonts w:ascii="Times New Roman"/>
                <w:b w:val="false"/>
                <w:i w:val="false"/>
                <w:color w:val="000000"/>
                <w:sz w:val="20"/>
              </w:rPr>
              <w:t>
среды в Республике
</w:t>
            </w:r>
            <w:r>
              <w:br/>
            </w:r>
            <w:r>
              <w:rPr>
                <w:rFonts w:ascii="Times New Roman"/>
                <w:b w:val="false"/>
                <w:i w:val="false"/>
                <w:color w:val="000000"/>
                <w:sz w:val="20"/>
              </w:rPr>
              <w:t>
Казахстан;
</w:t>
            </w:r>
            <w:r>
              <w:br/>
            </w:r>
            <w:r>
              <w:rPr>
                <w:rFonts w:ascii="Times New Roman"/>
                <w:b w:val="false"/>
                <w:i w:val="false"/>
                <w:color w:val="000000"/>
                <w:sz w:val="20"/>
              </w:rPr>
              <w:t>
13. Оценка негативного
</w:t>
            </w:r>
            <w:r>
              <w:br/>
            </w:r>
            <w:r>
              <w:rPr>
                <w:rFonts w:ascii="Times New Roman"/>
                <w:b w:val="false"/>
                <w:i w:val="false"/>
                <w:color w:val="000000"/>
                <w:sz w:val="20"/>
              </w:rPr>
              <w:t>
влияния нефтегазовой
</w:t>
            </w:r>
            <w:r>
              <w:br/>
            </w:r>
            <w:r>
              <w:rPr>
                <w:rFonts w:ascii="Times New Roman"/>
                <w:b w:val="false"/>
                <w:i w:val="false"/>
                <w:color w:val="000000"/>
                <w:sz w:val="20"/>
              </w:rPr>
              <w:t>
деятельности на популя-
</w:t>
            </w:r>
            <w:r>
              <w:br/>
            </w:r>
            <w:r>
              <w:rPr>
                <w:rFonts w:ascii="Times New Roman"/>
                <w:b w:val="false"/>
                <w:i w:val="false"/>
                <w:color w:val="000000"/>
                <w:sz w:val="20"/>
              </w:rPr>
              <w:t>
ции и миграции ихтиофау-
</w:t>
            </w:r>
            <w:r>
              <w:br/>
            </w:r>
            <w:r>
              <w:rPr>
                <w:rFonts w:ascii="Times New Roman"/>
                <w:b w:val="false"/>
                <w:i w:val="false"/>
                <w:color w:val="000000"/>
                <w:sz w:val="20"/>
              </w:rPr>
              <w:t>
ны и донных беспозвоноч-
</w:t>
            </w:r>
            <w:r>
              <w:br/>
            </w:r>
            <w:r>
              <w:rPr>
                <w:rFonts w:ascii="Times New Roman"/>
                <w:b w:val="false"/>
                <w:i w:val="false"/>
                <w:color w:val="000000"/>
                <w:sz w:val="20"/>
              </w:rPr>
              <w:t>
ных животных на террито-
</w:t>
            </w:r>
            <w:r>
              <w:br/>
            </w:r>
            <w:r>
              <w:rPr>
                <w:rFonts w:ascii="Times New Roman"/>
                <w:b w:val="false"/>
                <w:i w:val="false"/>
                <w:color w:val="000000"/>
                <w:sz w:val="20"/>
              </w:rPr>
              <w:t>
рии Северного Прикаспия;
</w:t>
            </w:r>
            <w:r>
              <w:br/>
            </w:r>
            <w:r>
              <w:rPr>
                <w:rFonts w:ascii="Times New Roman"/>
                <w:b w:val="false"/>
                <w:i w:val="false"/>
                <w:color w:val="000000"/>
                <w:sz w:val="20"/>
              </w:rPr>
              <w:t>
14. Изучение экологичес-
</w:t>
            </w:r>
            <w:r>
              <w:br/>
            </w:r>
            <w:r>
              <w:rPr>
                <w:rFonts w:ascii="Times New Roman"/>
                <w:b w:val="false"/>
                <w:i w:val="false"/>
                <w:color w:val="000000"/>
                <w:sz w:val="20"/>
              </w:rPr>
              <w:t>
кой безопасности малых
</w:t>
            </w:r>
            <w:r>
              <w:br/>
            </w:r>
            <w:r>
              <w:rPr>
                <w:rFonts w:ascii="Times New Roman"/>
                <w:b w:val="false"/>
                <w:i w:val="false"/>
                <w:color w:val="000000"/>
                <w:sz w:val="20"/>
              </w:rPr>
              <w:t>
рек и разработка меро-
</w:t>
            </w:r>
            <w:r>
              <w:br/>
            </w:r>
            <w:r>
              <w:rPr>
                <w:rFonts w:ascii="Times New Roman"/>
                <w:b w:val="false"/>
                <w:i w:val="false"/>
                <w:color w:val="000000"/>
                <w:sz w:val="20"/>
              </w:rPr>
              <w:t>
приятий по ее улучшению;
</w:t>
            </w:r>
            <w:r>
              <w:br/>
            </w:r>
            <w:r>
              <w:rPr>
                <w:rFonts w:ascii="Times New Roman"/>
                <w:b w:val="false"/>
                <w:i w:val="false"/>
                <w:color w:val="000000"/>
                <w:sz w:val="20"/>
              </w:rPr>
              <w:t>
15. Разработка методов
</w:t>
            </w:r>
            <w:r>
              <w:br/>
            </w:r>
            <w:r>
              <w:rPr>
                <w:rFonts w:ascii="Times New Roman"/>
                <w:b w:val="false"/>
                <w:i w:val="false"/>
                <w:color w:val="000000"/>
                <w:sz w:val="20"/>
              </w:rPr>
              <w:t>
очищения открытых водое-
</w:t>
            </w:r>
            <w:r>
              <w:br/>
            </w:r>
            <w:r>
              <w:rPr>
                <w:rFonts w:ascii="Times New Roman"/>
                <w:b w:val="false"/>
                <w:i w:val="false"/>
                <w:color w:val="000000"/>
                <w:sz w:val="20"/>
              </w:rPr>
              <w:t>
мов и почвы, загрязнен-
</w:t>
            </w:r>
            <w:r>
              <w:br/>
            </w:r>
            <w:r>
              <w:rPr>
                <w:rFonts w:ascii="Times New Roman"/>
                <w:b w:val="false"/>
                <w:i w:val="false"/>
                <w:color w:val="000000"/>
                <w:sz w:val="20"/>
              </w:rPr>
              <w:t>
ных радиоактивными
</w:t>
            </w:r>
            <w:r>
              <w:br/>
            </w:r>
            <w:r>
              <w:rPr>
                <w:rFonts w:ascii="Times New Roman"/>
                <w:b w:val="false"/>
                <w:i w:val="false"/>
                <w:color w:val="000000"/>
                <w:sz w:val="20"/>
              </w:rPr>
              <w:t>
отходами уранодобывающих
</w:t>
            </w:r>
            <w:r>
              <w:br/>
            </w:r>
            <w:r>
              <w:rPr>
                <w:rFonts w:ascii="Times New Roman"/>
                <w:b w:val="false"/>
                <w:i w:val="false"/>
                <w:color w:val="000000"/>
                <w:sz w:val="20"/>
              </w:rPr>
              <w:t>
предприятий;
</w:t>
            </w:r>
            <w:r>
              <w:br/>
            </w:r>
            <w:r>
              <w:rPr>
                <w:rFonts w:ascii="Times New Roman"/>
                <w:b w:val="false"/>
                <w:i w:val="false"/>
                <w:color w:val="000000"/>
                <w:sz w:val="20"/>
              </w:rPr>
              <w:t>
16. Разработать научное
</w:t>
            </w:r>
            <w:r>
              <w:br/>
            </w:r>
            <w:r>
              <w:rPr>
                <w:rFonts w:ascii="Times New Roman"/>
                <w:b w:val="false"/>
                <w:i w:val="false"/>
                <w:color w:val="000000"/>
                <w:sz w:val="20"/>
              </w:rPr>
              <w:t>
обеспечение перехода на
</w:t>
            </w:r>
            <w:r>
              <w:br/>
            </w:r>
            <w:r>
              <w:rPr>
                <w:rFonts w:ascii="Times New Roman"/>
                <w:b w:val="false"/>
                <w:i w:val="false"/>
                <w:color w:val="000000"/>
                <w:sz w:val="20"/>
              </w:rPr>
              <w:t>
международные экологи-
</w:t>
            </w:r>
            <w:r>
              <w:br/>
            </w:r>
            <w:r>
              <w:rPr>
                <w:rFonts w:ascii="Times New Roman"/>
                <w:b w:val="false"/>
                <w:i w:val="false"/>
                <w:color w:val="000000"/>
                <w:sz w:val="20"/>
              </w:rPr>
              <w:t>
ческие стандарты ИСО
</w:t>
            </w:r>
            <w:r>
              <w:br/>
            </w:r>
            <w:r>
              <w:rPr>
                <w:rFonts w:ascii="Times New Roman"/>
                <w:b w:val="false"/>
                <w:i w:val="false"/>
                <w:color w:val="000000"/>
                <w:sz w:val="20"/>
              </w:rPr>
              <w:t>
14000;
</w:t>
            </w:r>
            <w:r>
              <w:br/>
            </w:r>
            <w:r>
              <w:rPr>
                <w:rFonts w:ascii="Times New Roman"/>
                <w:b w:val="false"/>
                <w:i w:val="false"/>
                <w:color w:val="000000"/>
                <w:sz w:val="20"/>
              </w:rPr>
              <w:t>
17. Разработка и внедре-
</w:t>
            </w:r>
            <w:r>
              <w:br/>
            </w:r>
            <w:r>
              <w:rPr>
                <w:rFonts w:ascii="Times New Roman"/>
                <w:b w:val="false"/>
                <w:i w:val="false"/>
                <w:color w:val="000000"/>
                <w:sz w:val="20"/>
              </w:rPr>
              <w:t>
ние информационной
</w:t>
            </w:r>
            <w:r>
              <w:br/>
            </w:r>
            <w:r>
              <w:rPr>
                <w:rFonts w:ascii="Times New Roman"/>
                <w:b w:val="false"/>
                <w:i w:val="false"/>
                <w:color w:val="000000"/>
                <w:sz w:val="20"/>
              </w:rPr>
              <w:t>
модели управления
</w:t>
            </w:r>
            <w:r>
              <w:br/>
            </w:r>
            <w:r>
              <w:rPr>
                <w:rFonts w:ascii="Times New Roman"/>
                <w:b w:val="false"/>
                <w:i w:val="false"/>
                <w:color w:val="000000"/>
                <w:sz w:val="20"/>
              </w:rPr>
              <w:t>
качеством атмосферного
</w:t>
            </w:r>
            <w:r>
              <w:br/>
            </w:r>
            <w:r>
              <w:rPr>
                <w:rFonts w:ascii="Times New Roman"/>
                <w:b w:val="false"/>
                <w:i w:val="false"/>
                <w:color w:val="000000"/>
                <w:sz w:val="20"/>
              </w:rPr>
              <w:t>
воздуха урбанизированных
</w:t>
            </w:r>
            <w:r>
              <w:br/>
            </w:r>
            <w:r>
              <w:rPr>
                <w:rFonts w:ascii="Times New Roman"/>
                <w:b w:val="false"/>
                <w:i w:val="false"/>
                <w:color w:val="000000"/>
                <w:sz w:val="20"/>
              </w:rPr>
              <w:t>
территорий Республики
</w:t>
            </w:r>
            <w:r>
              <w:br/>
            </w:r>
            <w:r>
              <w:rPr>
                <w:rFonts w:ascii="Times New Roman"/>
                <w:b w:val="false"/>
                <w:i w:val="false"/>
                <w:color w:val="000000"/>
                <w:sz w:val="20"/>
              </w:rPr>
              <w:t>
Казахстан;
</w:t>
            </w:r>
            <w:r>
              <w:br/>
            </w:r>
            <w:r>
              <w:rPr>
                <w:rFonts w:ascii="Times New Roman"/>
                <w:b w:val="false"/>
                <w:i w:val="false"/>
                <w:color w:val="000000"/>
                <w:sz w:val="20"/>
              </w:rPr>
              <w:t>
18. Выявление факторов
</w:t>
            </w:r>
            <w:r>
              <w:br/>
            </w:r>
            <w:r>
              <w:rPr>
                <w:rFonts w:ascii="Times New Roman"/>
                <w:b w:val="false"/>
                <w:i w:val="false"/>
                <w:color w:val="000000"/>
                <w:sz w:val="20"/>
              </w:rPr>
              <w:t>
риска и снижение их
</w:t>
            </w:r>
            <w:r>
              <w:br/>
            </w:r>
            <w:r>
              <w:rPr>
                <w:rFonts w:ascii="Times New Roman"/>
                <w:b w:val="false"/>
                <w:i w:val="false"/>
                <w:color w:val="000000"/>
                <w:sz w:val="20"/>
              </w:rPr>
              <w:t>
влияния на окружающую
</w:t>
            </w:r>
            <w:r>
              <w:br/>
            </w:r>
            <w:r>
              <w:rPr>
                <w:rFonts w:ascii="Times New Roman"/>
                <w:b w:val="false"/>
                <w:i w:val="false"/>
                <w:color w:val="000000"/>
                <w:sz w:val="20"/>
              </w:rPr>
              <w:t>
среду и здоровье
</w:t>
            </w:r>
            <w:r>
              <w:br/>
            </w:r>
            <w:r>
              <w:rPr>
                <w:rFonts w:ascii="Times New Roman"/>
                <w:b w:val="false"/>
                <w:i w:val="false"/>
                <w:color w:val="000000"/>
                <w:sz w:val="20"/>
              </w:rPr>
              <w:t>
населения;
</w:t>
            </w:r>
            <w:r>
              <w:br/>
            </w:r>
            <w:r>
              <w:rPr>
                <w:rFonts w:ascii="Times New Roman"/>
                <w:b w:val="false"/>
                <w:i w:val="false"/>
                <w:color w:val="000000"/>
                <w:sz w:val="20"/>
              </w:rPr>
              <w:t>
19. Провести анализ
</w:t>
            </w:r>
            <w:r>
              <w:br/>
            </w:r>
            <w:r>
              <w:rPr>
                <w:rFonts w:ascii="Times New Roman"/>
                <w:b w:val="false"/>
                <w:i w:val="false"/>
                <w:color w:val="000000"/>
                <w:sz w:val="20"/>
              </w:rPr>
              <w:t>
состояния, охраны и
</w:t>
            </w:r>
            <w:r>
              <w:br/>
            </w:r>
            <w:r>
              <w:rPr>
                <w:rFonts w:ascii="Times New Roman"/>
                <w:b w:val="false"/>
                <w:i w:val="false"/>
                <w:color w:val="000000"/>
                <w:sz w:val="20"/>
              </w:rPr>
              <w:t>
использования поверх-
</w:t>
            </w:r>
            <w:r>
              <w:br/>
            </w:r>
            <w:r>
              <w:rPr>
                <w:rFonts w:ascii="Times New Roman"/>
                <w:b w:val="false"/>
                <w:i w:val="false"/>
                <w:color w:val="000000"/>
                <w:sz w:val="20"/>
              </w:rPr>
              <w:t>
ностных вод Республики
</w:t>
            </w:r>
            <w:r>
              <w:br/>
            </w:r>
            <w:r>
              <w:rPr>
                <w:rFonts w:ascii="Times New Roman"/>
                <w:b w:val="false"/>
                <w:i w:val="false"/>
                <w:color w:val="000000"/>
                <w:sz w:val="20"/>
              </w:rPr>
              <w:t>
Казахстан;
</w:t>
            </w:r>
            <w:r>
              <w:br/>
            </w:r>
            <w:r>
              <w:rPr>
                <w:rFonts w:ascii="Times New Roman"/>
                <w:b w:val="false"/>
                <w:i w:val="false"/>
                <w:color w:val="000000"/>
                <w:sz w:val="20"/>
              </w:rPr>
              <w:t>
20. Определение основных
</w:t>
            </w:r>
            <w:r>
              <w:br/>
            </w:r>
            <w:r>
              <w:rPr>
                <w:rFonts w:ascii="Times New Roman"/>
                <w:b w:val="false"/>
                <w:i w:val="false"/>
                <w:color w:val="000000"/>
                <w:sz w:val="20"/>
              </w:rPr>
              <w:t>
индикаторов загрязнения
</w:t>
            </w:r>
            <w:r>
              <w:br/>
            </w:r>
            <w:r>
              <w:rPr>
                <w:rFonts w:ascii="Times New Roman"/>
                <w:b w:val="false"/>
                <w:i w:val="false"/>
                <w:color w:val="000000"/>
                <w:sz w:val="20"/>
              </w:rPr>
              <w:t>
окружающей среды и их
</w:t>
            </w:r>
            <w:r>
              <w:br/>
            </w:r>
            <w:r>
              <w:rPr>
                <w:rFonts w:ascii="Times New Roman"/>
                <w:b w:val="false"/>
                <w:i w:val="false"/>
                <w:color w:val="000000"/>
                <w:sz w:val="20"/>
              </w:rPr>
              <w:t>
влияние на здоровье
</w:t>
            </w:r>
            <w:r>
              <w:br/>
            </w:r>
            <w:r>
              <w:rPr>
                <w:rFonts w:ascii="Times New Roman"/>
                <w:b w:val="false"/>
                <w:i w:val="false"/>
                <w:color w:val="000000"/>
                <w:sz w:val="20"/>
              </w:rPr>
              <w:t>
населения в экологически
</w:t>
            </w:r>
            <w:r>
              <w:br/>
            </w:r>
            <w:r>
              <w:rPr>
                <w:rFonts w:ascii="Times New Roman"/>
                <w:b w:val="false"/>
                <w:i w:val="false"/>
                <w:color w:val="000000"/>
                <w:sz w:val="20"/>
              </w:rPr>
              <w:t>
неблагоприятных районах
</w:t>
            </w:r>
            <w:r>
              <w:br/>
            </w:r>
            <w:r>
              <w:rPr>
                <w:rFonts w:ascii="Times New Roman"/>
                <w:b w:val="false"/>
                <w:i w:val="false"/>
                <w:color w:val="000000"/>
                <w:sz w:val="20"/>
              </w:rPr>
              <w:t>
Западно-Казахстанского
</w:t>
            </w:r>
            <w:r>
              <w:br/>
            </w:r>
            <w:r>
              <w:rPr>
                <w:rFonts w:ascii="Times New Roman"/>
                <w:b w:val="false"/>
                <w:i w:val="false"/>
                <w:color w:val="000000"/>
                <w:sz w:val="20"/>
              </w:rPr>
              <w:t>
региона;
</w:t>
            </w:r>
            <w:r>
              <w:br/>
            </w:r>
            <w:r>
              <w:rPr>
                <w:rFonts w:ascii="Times New Roman"/>
                <w:b w:val="false"/>
                <w:i w:val="false"/>
                <w:color w:val="000000"/>
                <w:sz w:val="20"/>
              </w:rPr>
              <w:t>
21. Определение основных
</w:t>
            </w:r>
            <w:r>
              <w:br/>
            </w:r>
            <w:r>
              <w:rPr>
                <w:rFonts w:ascii="Times New Roman"/>
                <w:b w:val="false"/>
                <w:i w:val="false"/>
                <w:color w:val="000000"/>
                <w:sz w:val="20"/>
              </w:rPr>
              <w:t>
факторов загрязнения
</w:t>
            </w:r>
            <w:r>
              <w:br/>
            </w:r>
            <w:r>
              <w:rPr>
                <w:rFonts w:ascii="Times New Roman"/>
                <w:b w:val="false"/>
                <w:i w:val="false"/>
                <w:color w:val="000000"/>
                <w:sz w:val="20"/>
              </w:rPr>
              <w:t>
окружающей среды для
</w:t>
            </w:r>
            <w:r>
              <w:br/>
            </w:r>
            <w:r>
              <w:rPr>
                <w:rFonts w:ascii="Times New Roman"/>
                <w:b w:val="false"/>
                <w:i w:val="false"/>
                <w:color w:val="000000"/>
                <w:sz w:val="20"/>
              </w:rPr>
              <w:t>
выявления экологически
</w:t>
            </w:r>
            <w:r>
              <w:br/>
            </w:r>
            <w:r>
              <w:rPr>
                <w:rFonts w:ascii="Times New Roman"/>
                <w:b w:val="false"/>
                <w:i w:val="false"/>
                <w:color w:val="000000"/>
                <w:sz w:val="20"/>
              </w:rPr>
              <w:t>
обусловленных заболева-
</w:t>
            </w:r>
            <w:r>
              <w:br/>
            </w:r>
            <w:r>
              <w:rPr>
                <w:rFonts w:ascii="Times New Roman"/>
                <w:b w:val="false"/>
                <w:i w:val="false"/>
                <w:color w:val="000000"/>
                <w:sz w:val="20"/>
              </w:rPr>
              <w:t>
ний в Южно-Казахстанской
</w:t>
            </w:r>
            <w:r>
              <w:br/>
            </w:r>
            <w:r>
              <w:rPr>
                <w:rFonts w:ascii="Times New Roman"/>
                <w:b w:val="false"/>
                <w:i w:val="false"/>
                <w:color w:val="000000"/>
                <w:sz w:val="20"/>
              </w:rPr>
              <w:t>
области;
</w:t>
            </w:r>
            <w:r>
              <w:br/>
            </w:r>
            <w:r>
              <w:rPr>
                <w:rFonts w:ascii="Times New Roman"/>
                <w:b w:val="false"/>
                <w:i w:val="false"/>
                <w:color w:val="000000"/>
                <w:sz w:val="20"/>
              </w:rPr>
              <w:t>
22. Экологическая оценка
</w:t>
            </w:r>
            <w:r>
              <w:br/>
            </w:r>
            <w:r>
              <w:rPr>
                <w:rFonts w:ascii="Times New Roman"/>
                <w:b w:val="false"/>
                <w:i w:val="false"/>
                <w:color w:val="000000"/>
                <w:sz w:val="20"/>
              </w:rPr>
              <w:t>
территорий, загрязненных
</w:t>
            </w:r>
            <w:r>
              <w:br/>
            </w:r>
            <w:r>
              <w:rPr>
                <w:rFonts w:ascii="Times New Roman"/>
                <w:b w:val="false"/>
                <w:i w:val="false"/>
                <w:color w:val="000000"/>
                <w:sz w:val="20"/>
              </w:rPr>
              <w:t>
полихлордифенилами;
</w:t>
            </w:r>
            <w:r>
              <w:br/>
            </w:r>
            <w:r>
              <w:rPr>
                <w:rFonts w:ascii="Times New Roman"/>
                <w:b w:val="false"/>
                <w:i w:val="false"/>
                <w:color w:val="000000"/>
                <w:sz w:val="20"/>
              </w:rPr>
              <w:t>
23. Исследования эколо-
</w:t>
            </w:r>
            <w:r>
              <w:br/>
            </w:r>
            <w:r>
              <w:rPr>
                <w:rFonts w:ascii="Times New Roman"/>
                <w:b w:val="false"/>
                <w:i w:val="false"/>
                <w:color w:val="000000"/>
                <w:sz w:val="20"/>
              </w:rPr>
              <w:t>
гически безопасного раз-
</w:t>
            </w:r>
            <w:r>
              <w:br/>
            </w:r>
            <w:r>
              <w:rPr>
                <w:rFonts w:ascii="Times New Roman"/>
                <w:b w:val="false"/>
                <w:i w:val="false"/>
                <w:color w:val="000000"/>
                <w:sz w:val="20"/>
              </w:rPr>
              <w:t>
ложения отходов содержа-
</w:t>
            </w:r>
            <w:r>
              <w:br/>
            </w:r>
            <w:r>
              <w:rPr>
                <w:rFonts w:ascii="Times New Roman"/>
                <w:b w:val="false"/>
                <w:i w:val="false"/>
                <w:color w:val="000000"/>
                <w:sz w:val="20"/>
              </w:rPr>
              <w:t>
щих, полихлордифенилы;
</w:t>
            </w:r>
            <w:r>
              <w:br/>
            </w:r>
            <w:r>
              <w:rPr>
                <w:rFonts w:ascii="Times New Roman"/>
                <w:b w:val="false"/>
                <w:i w:val="false"/>
                <w:color w:val="000000"/>
                <w:sz w:val="20"/>
              </w:rPr>
              <w:t>
24. Оценить состояние
</w:t>
            </w:r>
            <w:r>
              <w:br/>
            </w:r>
            <w:r>
              <w:rPr>
                <w:rFonts w:ascii="Times New Roman"/>
                <w:b w:val="false"/>
                <w:i w:val="false"/>
                <w:color w:val="000000"/>
                <w:sz w:val="20"/>
              </w:rPr>
              <w:t>
водных ресурсов,
</w:t>
            </w:r>
            <w:r>
              <w:br/>
            </w:r>
            <w:r>
              <w:rPr>
                <w:rFonts w:ascii="Times New Roman"/>
                <w:b w:val="false"/>
                <w:i w:val="false"/>
                <w:color w:val="000000"/>
                <w:sz w:val="20"/>
              </w:rPr>
              <w:t>
качества поверхностных
</w:t>
            </w:r>
            <w:r>
              <w:br/>
            </w:r>
            <w:r>
              <w:rPr>
                <w:rFonts w:ascii="Times New Roman"/>
                <w:b w:val="false"/>
                <w:i w:val="false"/>
                <w:color w:val="000000"/>
                <w:sz w:val="20"/>
              </w:rPr>
              <w:t>
вод Иле-Балхашского
</w:t>
            </w:r>
            <w:r>
              <w:br/>
            </w:r>
            <w:r>
              <w:rPr>
                <w:rFonts w:ascii="Times New Roman"/>
                <w:b w:val="false"/>
                <w:i w:val="false"/>
                <w:color w:val="000000"/>
                <w:sz w:val="20"/>
              </w:rPr>
              <w:t>
бассейна и возможные
</w:t>
            </w:r>
            <w:r>
              <w:br/>
            </w:r>
            <w:r>
              <w:rPr>
                <w:rFonts w:ascii="Times New Roman"/>
                <w:b w:val="false"/>
                <w:i w:val="false"/>
                <w:color w:val="000000"/>
                <w:sz w:val="20"/>
              </w:rPr>
              <w:t>
последствия ожидаемого
</w:t>
            </w:r>
            <w:r>
              <w:br/>
            </w:r>
            <w:r>
              <w:rPr>
                <w:rFonts w:ascii="Times New Roman"/>
                <w:b w:val="false"/>
                <w:i w:val="false"/>
                <w:color w:val="000000"/>
                <w:sz w:val="20"/>
              </w:rPr>
              <w:t>
увеличения водопотребле-
</w:t>
            </w:r>
            <w:r>
              <w:br/>
            </w:r>
            <w:r>
              <w:rPr>
                <w:rFonts w:ascii="Times New Roman"/>
                <w:b w:val="false"/>
                <w:i w:val="false"/>
                <w:color w:val="000000"/>
                <w:sz w:val="20"/>
              </w:rPr>
              <w:t>
ния в бассейне реки Иле
</w:t>
            </w:r>
            <w:r>
              <w:br/>
            </w:r>
            <w:r>
              <w:rPr>
                <w:rFonts w:ascii="Times New Roman"/>
                <w:b w:val="false"/>
                <w:i w:val="false"/>
                <w:color w:val="000000"/>
                <w:sz w:val="20"/>
              </w:rPr>
              <w:t>
на территории Китайской
</w:t>
            </w:r>
            <w:r>
              <w:br/>
            </w:r>
            <w:r>
              <w:rPr>
                <w:rFonts w:ascii="Times New Roman"/>
                <w:b w:val="false"/>
                <w:i w:val="false"/>
                <w:color w:val="000000"/>
                <w:sz w:val="20"/>
              </w:rPr>
              <w:t>
Народной Республики;
</w:t>
            </w:r>
            <w:r>
              <w:br/>
            </w:r>
            <w:r>
              <w:rPr>
                <w:rFonts w:ascii="Times New Roman"/>
                <w:b w:val="false"/>
                <w:i w:val="false"/>
                <w:color w:val="000000"/>
                <w:sz w:val="20"/>
              </w:rPr>
              <w:t>
25. Комплексная оценка
</w:t>
            </w:r>
            <w:r>
              <w:br/>
            </w:r>
            <w:r>
              <w:rPr>
                <w:rFonts w:ascii="Times New Roman"/>
                <w:b w:val="false"/>
                <w:i w:val="false"/>
                <w:color w:val="000000"/>
                <w:sz w:val="20"/>
              </w:rPr>
              <w:t>
загрязнения окружающей
</w:t>
            </w:r>
            <w:r>
              <w:br/>
            </w:r>
            <w:r>
              <w:rPr>
                <w:rFonts w:ascii="Times New Roman"/>
                <w:b w:val="false"/>
                <w:i w:val="false"/>
                <w:color w:val="000000"/>
                <w:sz w:val="20"/>
              </w:rPr>
              <w:t>
среды свинцом и разра-
</w:t>
            </w:r>
            <w:r>
              <w:br/>
            </w:r>
            <w:r>
              <w:rPr>
                <w:rFonts w:ascii="Times New Roman"/>
                <w:b w:val="false"/>
                <w:i w:val="false"/>
                <w:color w:val="000000"/>
                <w:sz w:val="20"/>
              </w:rPr>
              <w:t>
ботка технологии реаби-
</w:t>
            </w:r>
            <w:r>
              <w:br/>
            </w:r>
            <w:r>
              <w:rPr>
                <w:rFonts w:ascii="Times New Roman"/>
                <w:b w:val="false"/>
                <w:i w:val="false"/>
                <w:color w:val="000000"/>
                <w:sz w:val="20"/>
              </w:rPr>
              <w:t>
литации и снижения
</w:t>
            </w:r>
            <w:r>
              <w:br/>
            </w:r>
            <w:r>
              <w:rPr>
                <w:rFonts w:ascii="Times New Roman"/>
                <w:b w:val="false"/>
                <w:i w:val="false"/>
                <w:color w:val="000000"/>
                <w:sz w:val="20"/>
              </w:rPr>
              <w:t>
экологических рисков;
</w:t>
            </w:r>
            <w:r>
              <w:br/>
            </w:r>
            <w:r>
              <w:rPr>
                <w:rFonts w:ascii="Times New Roman"/>
                <w:b w:val="false"/>
                <w:i w:val="false"/>
                <w:color w:val="000000"/>
                <w:sz w:val="20"/>
              </w:rPr>
              <w:t>
26. Изучение радиоэколо-
</w:t>
            </w:r>
            <w:r>
              <w:br/>
            </w:r>
            <w:r>
              <w:rPr>
                <w:rFonts w:ascii="Times New Roman"/>
                <w:b w:val="false"/>
                <w:i w:val="false"/>
                <w:color w:val="000000"/>
                <w:sz w:val="20"/>
              </w:rPr>
              <w:t>
гической обстановки в
</w:t>
            </w:r>
            <w:r>
              <w:br/>
            </w:r>
            <w:r>
              <w:rPr>
                <w:rFonts w:ascii="Times New Roman"/>
                <w:b w:val="false"/>
                <w:i w:val="false"/>
                <w:color w:val="000000"/>
                <w:sz w:val="20"/>
              </w:rPr>
              <w:t>
ураноносных регионах юга
</w:t>
            </w:r>
            <w:r>
              <w:br/>
            </w:r>
            <w:r>
              <w:rPr>
                <w:rFonts w:ascii="Times New Roman"/>
                <w:b w:val="false"/>
                <w:i w:val="false"/>
                <w:color w:val="000000"/>
                <w:sz w:val="20"/>
              </w:rPr>
              <w:t>
Казахстана;
</w:t>
            </w:r>
            <w:r>
              <w:br/>
            </w:r>
            <w:r>
              <w:rPr>
                <w:rFonts w:ascii="Times New Roman"/>
                <w:b w:val="false"/>
                <w:i w:val="false"/>
                <w:color w:val="000000"/>
                <w:sz w:val="20"/>
              </w:rPr>
              <w:t>
27. Разработка и изго-
</w:t>
            </w:r>
            <w:r>
              <w:br/>
            </w:r>
            <w:r>
              <w:rPr>
                <w:rFonts w:ascii="Times New Roman"/>
                <w:b w:val="false"/>
                <w:i w:val="false"/>
                <w:color w:val="000000"/>
                <w:sz w:val="20"/>
              </w:rPr>
              <w:t>
товление термолюми-
</w:t>
            </w:r>
            <w:r>
              <w:br/>
            </w:r>
            <w:r>
              <w:rPr>
                <w:rFonts w:ascii="Times New Roman"/>
                <w:b w:val="false"/>
                <w:i w:val="false"/>
                <w:color w:val="000000"/>
                <w:sz w:val="20"/>
              </w:rPr>
              <w:t>
несцентного дозиметри-
</w:t>
            </w:r>
            <w:r>
              <w:br/>
            </w:r>
            <w:r>
              <w:rPr>
                <w:rFonts w:ascii="Times New Roman"/>
                <w:b w:val="false"/>
                <w:i w:val="false"/>
                <w:color w:val="000000"/>
                <w:sz w:val="20"/>
              </w:rPr>
              <w:t>
ческого комплекса, мето-
</w:t>
            </w:r>
            <w:r>
              <w:br/>
            </w:r>
            <w:r>
              <w:rPr>
                <w:rFonts w:ascii="Times New Roman"/>
                <w:b w:val="false"/>
                <w:i w:val="false"/>
                <w:color w:val="000000"/>
                <w:sz w:val="20"/>
              </w:rPr>
              <w:t>
дики оценки уровня
</w:t>
            </w:r>
            <w:r>
              <w:br/>
            </w:r>
            <w:r>
              <w:rPr>
                <w:rFonts w:ascii="Times New Roman"/>
                <w:b w:val="false"/>
                <w:i w:val="false"/>
                <w:color w:val="000000"/>
                <w:sz w:val="20"/>
              </w:rPr>
              <w:t>
радиационного загрязне-
</w:t>
            </w:r>
            <w:r>
              <w:br/>
            </w:r>
            <w:r>
              <w:rPr>
                <w:rFonts w:ascii="Times New Roman"/>
                <w:b w:val="false"/>
                <w:i w:val="false"/>
                <w:color w:val="000000"/>
                <w:sz w:val="20"/>
              </w:rPr>
              <w:t>
ния местности радио-
</w:t>
            </w:r>
            <w:r>
              <w:br/>
            </w:r>
            <w:r>
              <w:rPr>
                <w:rFonts w:ascii="Times New Roman"/>
                <w:b w:val="false"/>
                <w:i w:val="false"/>
                <w:color w:val="000000"/>
                <w:sz w:val="20"/>
              </w:rPr>
              <w:t>
нуклидами и составление
</w:t>
            </w:r>
            <w:r>
              <w:br/>
            </w:r>
            <w:r>
              <w:rPr>
                <w:rFonts w:ascii="Times New Roman"/>
                <w:b w:val="false"/>
                <w:i w:val="false"/>
                <w:color w:val="000000"/>
                <w:sz w:val="20"/>
              </w:rPr>
              <w:t>
карты радиационного фона
</w:t>
            </w:r>
            <w:r>
              <w:br/>
            </w:r>
            <w:r>
              <w:rPr>
                <w:rFonts w:ascii="Times New Roman"/>
                <w:b w:val="false"/>
                <w:i w:val="false"/>
                <w:color w:val="000000"/>
                <w:sz w:val="20"/>
              </w:rPr>
              <w:t>
по территории Республики
</w:t>
            </w:r>
            <w:r>
              <w:br/>
            </w:r>
            <w:r>
              <w:rPr>
                <w:rFonts w:ascii="Times New Roman"/>
                <w:b w:val="false"/>
                <w:i w:val="false"/>
                <w:color w:val="000000"/>
                <w:sz w:val="20"/>
              </w:rPr>
              <w:t>
Казахстан;
</w:t>
            </w:r>
            <w:r>
              <w:br/>
            </w:r>
            <w:r>
              <w:rPr>
                <w:rFonts w:ascii="Times New Roman"/>
                <w:b w:val="false"/>
                <w:i w:val="false"/>
                <w:color w:val="000000"/>
                <w:sz w:val="20"/>
              </w:rPr>
              <w:t>
28. Комплексные экологи-
</w:t>
            </w:r>
            <w:r>
              <w:br/>
            </w:r>
            <w:r>
              <w:rPr>
                <w:rFonts w:ascii="Times New Roman"/>
                <w:b w:val="false"/>
                <w:i w:val="false"/>
                <w:color w:val="000000"/>
                <w:sz w:val="20"/>
              </w:rPr>
              <w:t>
ческие исследования на
</w:t>
            </w:r>
            <w:r>
              <w:br/>
            </w:r>
            <w:r>
              <w:rPr>
                <w:rFonts w:ascii="Times New Roman"/>
                <w:b w:val="false"/>
                <w:i w:val="false"/>
                <w:color w:val="000000"/>
                <w:sz w:val="20"/>
              </w:rPr>
              <w:t>
территории Шучинско-
</w:t>
            </w:r>
            <w:r>
              <w:br/>
            </w:r>
            <w:r>
              <w:rPr>
                <w:rFonts w:ascii="Times New Roman"/>
                <w:b w:val="false"/>
                <w:i w:val="false"/>
                <w:color w:val="000000"/>
                <w:sz w:val="20"/>
              </w:rPr>
              <w:t>
Боровской курортной зоны
</w:t>
            </w:r>
            <w:r>
              <w:br/>
            </w:r>
            <w:r>
              <w:rPr>
                <w:rFonts w:ascii="Times New Roman"/>
                <w:b w:val="false"/>
                <w:i w:val="false"/>
                <w:color w:val="000000"/>
                <w:sz w:val="20"/>
              </w:rPr>
              <w:t>
для определения путей ее
</w:t>
            </w:r>
            <w:r>
              <w:br/>
            </w:r>
            <w:r>
              <w:rPr>
                <w:rFonts w:ascii="Times New Roman"/>
                <w:b w:val="false"/>
                <w:i w:val="false"/>
                <w:color w:val="000000"/>
                <w:sz w:val="20"/>
              </w:rPr>
              <w:t>
устойчивого развития;
</w:t>
            </w:r>
            <w:r>
              <w:br/>
            </w:r>
            <w:r>
              <w:rPr>
                <w:rFonts w:ascii="Times New Roman"/>
                <w:b w:val="false"/>
                <w:i w:val="false"/>
                <w:color w:val="000000"/>
                <w:sz w:val="20"/>
              </w:rPr>
              <w:t>
29. Исследовать динамику
</w:t>
            </w:r>
            <w:r>
              <w:br/>
            </w:r>
            <w:r>
              <w:rPr>
                <w:rFonts w:ascii="Times New Roman"/>
                <w:b w:val="false"/>
                <w:i w:val="false"/>
                <w:color w:val="000000"/>
                <w:sz w:val="20"/>
              </w:rPr>
              <w:t>
ветропесчаного потока в
</w:t>
            </w:r>
            <w:r>
              <w:br/>
            </w:r>
            <w:r>
              <w:rPr>
                <w:rFonts w:ascii="Times New Roman"/>
                <w:b w:val="false"/>
                <w:i w:val="false"/>
                <w:color w:val="000000"/>
                <w:sz w:val="20"/>
              </w:rPr>
              <w:t>
пограничном (приповерх-
</w:t>
            </w:r>
            <w:r>
              <w:br/>
            </w:r>
            <w:r>
              <w:rPr>
                <w:rFonts w:ascii="Times New Roman"/>
                <w:b w:val="false"/>
                <w:i w:val="false"/>
                <w:color w:val="000000"/>
                <w:sz w:val="20"/>
              </w:rPr>
              <w:t>
ностном) слое над дефли-
</w:t>
            </w:r>
            <w:r>
              <w:br/>
            </w:r>
            <w:r>
              <w:rPr>
                <w:rFonts w:ascii="Times New Roman"/>
                <w:b w:val="false"/>
                <w:i w:val="false"/>
                <w:color w:val="000000"/>
                <w:sz w:val="20"/>
              </w:rPr>
              <w:t>
руемой поверхностью;
</w:t>
            </w:r>
            <w:r>
              <w:br/>
            </w:r>
            <w:r>
              <w:rPr>
                <w:rFonts w:ascii="Times New Roman"/>
                <w:b w:val="false"/>
                <w:i w:val="false"/>
                <w:color w:val="000000"/>
                <w:sz w:val="20"/>
              </w:rPr>
              <w:t>
30. Экологическое зони-
</w:t>
            </w:r>
            <w:r>
              <w:br/>
            </w:r>
            <w:r>
              <w:rPr>
                <w:rFonts w:ascii="Times New Roman"/>
                <w:b w:val="false"/>
                <w:i w:val="false"/>
                <w:color w:val="000000"/>
                <w:sz w:val="20"/>
              </w:rPr>
              <w:t>
рование Прикаспийского
</w:t>
            </w:r>
            <w:r>
              <w:br/>
            </w:r>
            <w:r>
              <w:rPr>
                <w:rFonts w:ascii="Times New Roman"/>
                <w:b w:val="false"/>
                <w:i w:val="false"/>
                <w:color w:val="000000"/>
                <w:sz w:val="20"/>
              </w:rPr>
              <w:t>
региона Республики
</w:t>
            </w:r>
            <w:r>
              <w:br/>
            </w:r>
            <w:r>
              <w:rPr>
                <w:rFonts w:ascii="Times New Roman"/>
                <w:b w:val="false"/>
                <w:i w:val="false"/>
                <w:color w:val="000000"/>
                <w:sz w:val="20"/>
              </w:rPr>
              <w:t>
Казахстан;
</w:t>
            </w:r>
            <w:r>
              <w:br/>
            </w:r>
            <w:r>
              <w:rPr>
                <w:rFonts w:ascii="Times New Roman"/>
                <w:b w:val="false"/>
                <w:i w:val="false"/>
                <w:color w:val="000000"/>
                <w:sz w:val="20"/>
              </w:rPr>
              <w:t>
31. Количественная оцен-
</w:t>
            </w:r>
            <w:r>
              <w:br/>
            </w:r>
            <w:r>
              <w:rPr>
                <w:rFonts w:ascii="Times New Roman"/>
                <w:b w:val="false"/>
                <w:i w:val="false"/>
                <w:color w:val="000000"/>
                <w:sz w:val="20"/>
              </w:rPr>
              <w:t>
ка выбросов парниковых
</w:t>
            </w:r>
            <w:r>
              <w:br/>
            </w:r>
            <w:r>
              <w:rPr>
                <w:rFonts w:ascii="Times New Roman"/>
                <w:b w:val="false"/>
                <w:i w:val="false"/>
                <w:color w:val="000000"/>
                <w:sz w:val="20"/>
              </w:rPr>
              <w:t>
газов, разработка
</w:t>
            </w:r>
            <w:r>
              <w:br/>
            </w:r>
            <w:r>
              <w:rPr>
                <w:rFonts w:ascii="Times New Roman"/>
                <w:b w:val="false"/>
                <w:i w:val="false"/>
                <w:color w:val="000000"/>
                <w:sz w:val="20"/>
              </w:rPr>
              <w:t>
сценариев эмиссий парни-
</w:t>
            </w:r>
            <w:r>
              <w:br/>
            </w:r>
            <w:r>
              <w:rPr>
                <w:rFonts w:ascii="Times New Roman"/>
                <w:b w:val="false"/>
                <w:i w:val="false"/>
                <w:color w:val="000000"/>
                <w:sz w:val="20"/>
              </w:rPr>
              <w:t>
ковых газов, разработка
</w:t>
            </w:r>
            <w:r>
              <w:br/>
            </w:r>
            <w:r>
              <w:rPr>
                <w:rFonts w:ascii="Times New Roman"/>
                <w:b w:val="false"/>
                <w:i w:val="false"/>
                <w:color w:val="000000"/>
                <w:sz w:val="20"/>
              </w:rPr>
              <w:t>
национальной стратегии
</w:t>
            </w:r>
            <w:r>
              <w:br/>
            </w:r>
            <w:r>
              <w:rPr>
                <w:rFonts w:ascii="Times New Roman"/>
                <w:b w:val="false"/>
                <w:i w:val="false"/>
                <w:color w:val="000000"/>
                <w:sz w:val="20"/>
              </w:rPr>
              <w:t>
Казахстана по снижению
</w:t>
            </w:r>
            <w:r>
              <w:br/>
            </w:r>
            <w:r>
              <w:rPr>
                <w:rFonts w:ascii="Times New Roman"/>
                <w:b w:val="false"/>
                <w:i w:val="false"/>
                <w:color w:val="000000"/>
                <w:sz w:val="20"/>
              </w:rPr>
              <w:t>
эмиссий парниковых
</w:t>
            </w:r>
            <w:r>
              <w:br/>
            </w:r>
            <w:r>
              <w:rPr>
                <w:rFonts w:ascii="Times New Roman"/>
                <w:b w:val="false"/>
                <w:i w:val="false"/>
                <w:color w:val="000000"/>
                <w:sz w:val="20"/>
              </w:rPr>
              <w:t>
газов, подготовка усло-
</w:t>
            </w:r>
            <w:r>
              <w:br/>
            </w:r>
            <w:r>
              <w:rPr>
                <w:rFonts w:ascii="Times New Roman"/>
                <w:b w:val="false"/>
                <w:i w:val="false"/>
                <w:color w:val="000000"/>
                <w:sz w:val="20"/>
              </w:rPr>
              <w:t>
вий для создания нацио-
</w:t>
            </w:r>
            <w:r>
              <w:br/>
            </w:r>
            <w:r>
              <w:rPr>
                <w:rFonts w:ascii="Times New Roman"/>
                <w:b w:val="false"/>
                <w:i w:val="false"/>
                <w:color w:val="000000"/>
                <w:sz w:val="20"/>
              </w:rPr>
              <w:t>
нальной системы лицензи-
</w:t>
            </w:r>
            <w:r>
              <w:br/>
            </w:r>
            <w:r>
              <w:rPr>
                <w:rFonts w:ascii="Times New Roman"/>
                <w:b w:val="false"/>
                <w:i w:val="false"/>
                <w:color w:val="000000"/>
                <w:sz w:val="20"/>
              </w:rPr>
              <w:t>
рования квот на выбросы
</w:t>
            </w:r>
            <w:r>
              <w:br/>
            </w:r>
            <w:r>
              <w:rPr>
                <w:rFonts w:ascii="Times New Roman"/>
                <w:b w:val="false"/>
                <w:i w:val="false"/>
                <w:color w:val="000000"/>
                <w:sz w:val="20"/>
              </w:rPr>
              <w:t>
парниковых газов, нала-
</w:t>
            </w:r>
            <w:r>
              <w:br/>
            </w:r>
            <w:r>
              <w:rPr>
                <w:rFonts w:ascii="Times New Roman"/>
                <w:b w:val="false"/>
                <w:i w:val="false"/>
                <w:color w:val="000000"/>
                <w:sz w:val="20"/>
              </w:rPr>
              <w:t>
живание системы монито-
</w:t>
            </w:r>
            <w:r>
              <w:br/>
            </w:r>
            <w:r>
              <w:rPr>
                <w:rFonts w:ascii="Times New Roman"/>
                <w:b w:val="false"/>
                <w:i w:val="false"/>
                <w:color w:val="000000"/>
                <w:sz w:val="20"/>
              </w:rPr>
              <w:t>
ринга и отчетности по
</w:t>
            </w:r>
            <w:r>
              <w:br/>
            </w:r>
            <w:r>
              <w:rPr>
                <w:rFonts w:ascii="Times New Roman"/>
                <w:b w:val="false"/>
                <w:i w:val="false"/>
                <w:color w:val="000000"/>
                <w:sz w:val="20"/>
              </w:rPr>
              <w:t>
эмиссиям/стоку
</w:t>
            </w:r>
            <w:r>
              <w:br/>
            </w:r>
            <w:r>
              <w:rPr>
                <w:rFonts w:ascii="Times New Roman"/>
                <w:b w:val="false"/>
                <w:i w:val="false"/>
                <w:color w:val="000000"/>
                <w:sz w:val="20"/>
              </w:rPr>
              <w:t>
парниковых газов;
</w:t>
            </w:r>
            <w:r>
              <w:br/>
            </w:r>
            <w:r>
              <w:rPr>
                <w:rFonts w:ascii="Times New Roman"/>
                <w:b w:val="false"/>
                <w:i w:val="false"/>
                <w:color w:val="000000"/>
                <w:sz w:val="20"/>
              </w:rPr>
              <w:t>
32. Научные исследования
</w:t>
            </w:r>
            <w:r>
              <w:br/>
            </w:r>
            <w:r>
              <w:rPr>
                <w:rFonts w:ascii="Times New Roman"/>
                <w:b w:val="false"/>
                <w:i w:val="false"/>
                <w:color w:val="000000"/>
                <w:sz w:val="20"/>
              </w:rPr>
              <w:t>
по оценке экологической
</w:t>
            </w:r>
            <w:r>
              <w:br/>
            </w:r>
            <w:r>
              <w:rPr>
                <w:rFonts w:ascii="Times New Roman"/>
                <w:b w:val="false"/>
                <w:i w:val="false"/>
                <w:color w:val="000000"/>
                <w:sz w:val="20"/>
              </w:rPr>
              <w:t>
ситуации в Казахстане,
</w:t>
            </w:r>
            <w:r>
              <w:br/>
            </w:r>
            <w:r>
              <w:rPr>
                <w:rFonts w:ascii="Times New Roman"/>
                <w:b w:val="false"/>
                <w:i w:val="false"/>
                <w:color w:val="000000"/>
                <w:sz w:val="20"/>
              </w:rPr>
              <w:t>
степень использования
</w:t>
            </w:r>
            <w:r>
              <w:br/>
            </w:r>
            <w:r>
              <w:rPr>
                <w:rFonts w:ascii="Times New Roman"/>
                <w:b w:val="false"/>
                <w:i w:val="false"/>
                <w:color w:val="000000"/>
                <w:sz w:val="20"/>
              </w:rPr>
              <w:t>
природных ресурсов,
</w:t>
            </w:r>
            <w:r>
              <w:br/>
            </w:r>
            <w:r>
              <w:rPr>
                <w:rFonts w:ascii="Times New Roman"/>
                <w:b w:val="false"/>
                <w:i w:val="false"/>
                <w:color w:val="000000"/>
                <w:sz w:val="20"/>
              </w:rPr>
              <w:t>
влияния хозяйственной
</w:t>
            </w:r>
            <w:r>
              <w:br/>
            </w:r>
            <w:r>
              <w:rPr>
                <w:rFonts w:ascii="Times New Roman"/>
                <w:b w:val="false"/>
                <w:i w:val="false"/>
                <w:color w:val="000000"/>
                <w:sz w:val="20"/>
              </w:rPr>
              <w:t>
деятельности на окружаю-
</w:t>
            </w:r>
            <w:r>
              <w:br/>
            </w:r>
            <w:r>
              <w:rPr>
                <w:rFonts w:ascii="Times New Roman"/>
                <w:b w:val="false"/>
                <w:i w:val="false"/>
                <w:color w:val="000000"/>
                <w:sz w:val="20"/>
              </w:rPr>
              <w:t>
щую среду и меры, пред-
</w:t>
            </w:r>
            <w:r>
              <w:br/>
            </w:r>
            <w:r>
              <w:rPr>
                <w:rFonts w:ascii="Times New Roman"/>
                <w:b w:val="false"/>
                <w:i w:val="false"/>
                <w:color w:val="000000"/>
                <w:sz w:val="20"/>
              </w:rPr>
              <w:t>
принимаемые для снижения
</w:t>
            </w:r>
            <w:r>
              <w:br/>
            </w:r>
            <w:r>
              <w:rPr>
                <w:rFonts w:ascii="Times New Roman"/>
                <w:b w:val="false"/>
                <w:i w:val="false"/>
                <w:color w:val="000000"/>
                <w:sz w:val="20"/>
              </w:rPr>
              <w:t>
негативного воздействия
</w:t>
            </w:r>
            <w:r>
              <w:br/>
            </w:r>
            <w:r>
              <w:rPr>
                <w:rFonts w:ascii="Times New Roman"/>
                <w:b w:val="false"/>
                <w:i w:val="false"/>
                <w:color w:val="000000"/>
                <w:sz w:val="20"/>
              </w:rPr>
              <w:t>
на нее и другое.
</w:t>
            </w:r>
            <w:r>
              <w:br/>
            </w:r>
            <w:r>
              <w:rPr>
                <w:rFonts w:ascii="Times New Roman"/>
                <w:b w:val="false"/>
                <w:i w:val="false"/>
                <w:color w:val="000000"/>
                <w:sz w:val="20"/>
              </w:rPr>
              <w:t>
33. Организация с
</w:t>
            </w:r>
            <w:r>
              <w:br/>
            </w:r>
            <w:r>
              <w:rPr>
                <w:rFonts w:ascii="Times New Roman"/>
                <w:b w:val="false"/>
                <w:i w:val="false"/>
                <w:color w:val="000000"/>
                <w:sz w:val="20"/>
              </w:rPr>
              <w:t>
Китайской народной
</w:t>
            </w:r>
            <w:r>
              <w:br/>
            </w:r>
            <w:r>
              <w:rPr>
                <w:rFonts w:ascii="Times New Roman"/>
                <w:b w:val="false"/>
                <w:i w:val="false"/>
                <w:color w:val="000000"/>
                <w:sz w:val="20"/>
              </w:rPr>
              <w:t>
Республикой совместных
</w:t>
            </w:r>
            <w:r>
              <w:br/>
            </w:r>
            <w:r>
              <w:rPr>
                <w:rFonts w:ascii="Times New Roman"/>
                <w:b w:val="false"/>
                <w:i w:val="false"/>
                <w:color w:val="000000"/>
                <w:sz w:val="20"/>
              </w:rPr>
              <w:t>
исследований и изучение
</w:t>
            </w:r>
            <w:r>
              <w:br/>
            </w:r>
            <w:r>
              <w:rPr>
                <w:rFonts w:ascii="Times New Roman"/>
                <w:b w:val="false"/>
                <w:i w:val="false"/>
                <w:color w:val="000000"/>
                <w:sz w:val="20"/>
              </w:rPr>
              <w:t>
имеющихся у обеих стран
</w:t>
            </w:r>
            <w:r>
              <w:br/>
            </w:r>
            <w:r>
              <w:rPr>
                <w:rFonts w:ascii="Times New Roman"/>
                <w:b w:val="false"/>
                <w:i w:val="false"/>
                <w:color w:val="000000"/>
                <w:sz w:val="20"/>
              </w:rPr>
              <w:t>
материалов по вопросам
</w:t>
            </w:r>
            <w:r>
              <w:br/>
            </w:r>
            <w:r>
              <w:rPr>
                <w:rFonts w:ascii="Times New Roman"/>
                <w:b w:val="false"/>
                <w:i w:val="false"/>
                <w:color w:val="000000"/>
                <w:sz w:val="20"/>
              </w:rPr>
              <w:t>
нормирования водопотреб-
</w:t>
            </w:r>
            <w:r>
              <w:br/>
            </w:r>
            <w:r>
              <w:rPr>
                <w:rFonts w:ascii="Times New Roman"/>
                <w:b w:val="false"/>
                <w:i w:val="false"/>
                <w:color w:val="000000"/>
                <w:sz w:val="20"/>
              </w:rPr>
              <w:t>
ления, водоотведения,
</w:t>
            </w:r>
            <w:r>
              <w:br/>
            </w:r>
            <w:r>
              <w:rPr>
                <w:rFonts w:ascii="Times New Roman"/>
                <w:b w:val="false"/>
                <w:i w:val="false"/>
                <w:color w:val="000000"/>
                <w:sz w:val="20"/>
              </w:rPr>
              <w:t>
качества водных ресур-
</w:t>
            </w:r>
            <w:r>
              <w:br/>
            </w:r>
            <w:r>
              <w:rPr>
                <w:rFonts w:ascii="Times New Roman"/>
                <w:b w:val="false"/>
                <w:i w:val="false"/>
                <w:color w:val="000000"/>
                <w:sz w:val="20"/>
              </w:rPr>
              <w:t>
сов, водосберегающим
</w:t>
            </w:r>
            <w:r>
              <w:br/>
            </w:r>
            <w:r>
              <w:rPr>
                <w:rFonts w:ascii="Times New Roman"/>
                <w:b w:val="false"/>
                <w:i w:val="false"/>
                <w:color w:val="000000"/>
                <w:sz w:val="20"/>
              </w:rPr>
              <w:t>
технологиям, оптимизации
</w:t>
            </w:r>
            <w:r>
              <w:br/>
            </w:r>
            <w:r>
              <w:rPr>
                <w:rFonts w:ascii="Times New Roman"/>
                <w:b w:val="false"/>
                <w:i w:val="false"/>
                <w:color w:val="000000"/>
                <w:sz w:val="20"/>
              </w:rPr>
              <w:t>
водопользования;
</w:t>
            </w:r>
            <w:r>
              <w:br/>
            </w:r>
            <w:r>
              <w:rPr>
                <w:rFonts w:ascii="Times New Roman"/>
                <w:b w:val="false"/>
                <w:i w:val="false"/>
                <w:color w:val="000000"/>
                <w:sz w:val="20"/>
              </w:rPr>
              <w:t>
34. Провести исследова-
</w:t>
            </w:r>
            <w:r>
              <w:br/>
            </w:r>
            <w:r>
              <w:rPr>
                <w:rFonts w:ascii="Times New Roman"/>
                <w:b w:val="false"/>
                <w:i w:val="false"/>
                <w:color w:val="000000"/>
                <w:sz w:val="20"/>
              </w:rPr>
              <w:t>
ние сточных и
</w:t>
            </w:r>
            <w:r>
              <w:br/>
            </w:r>
            <w:r>
              <w:rPr>
                <w:rFonts w:ascii="Times New Roman"/>
                <w:b w:val="false"/>
                <w:i w:val="false"/>
                <w:color w:val="000000"/>
                <w:sz w:val="20"/>
              </w:rPr>
              <w:t>
коллекторно-дренажных
</w:t>
            </w:r>
            <w:r>
              <w:br/>
            </w:r>
            <w:r>
              <w:rPr>
                <w:rFonts w:ascii="Times New Roman"/>
                <w:b w:val="false"/>
                <w:i w:val="false"/>
                <w:color w:val="000000"/>
                <w:sz w:val="20"/>
              </w:rPr>
              <w:t>
вод и разработать пред-
</w:t>
            </w:r>
            <w:r>
              <w:br/>
            </w:r>
            <w:r>
              <w:rPr>
                <w:rFonts w:ascii="Times New Roman"/>
                <w:b w:val="false"/>
                <w:i w:val="false"/>
                <w:color w:val="000000"/>
                <w:sz w:val="20"/>
              </w:rPr>
              <w:t>
ложения по эффективной
</w:t>
            </w:r>
            <w:r>
              <w:br/>
            </w:r>
            <w:r>
              <w:rPr>
                <w:rFonts w:ascii="Times New Roman"/>
                <w:b w:val="false"/>
                <w:i w:val="false"/>
                <w:color w:val="000000"/>
                <w:sz w:val="20"/>
              </w:rPr>
              <w:t>
их очистке и повторному
</w:t>
            </w:r>
            <w:r>
              <w:br/>
            </w:r>
            <w:r>
              <w:rPr>
                <w:rFonts w:ascii="Times New Roman"/>
                <w:b w:val="false"/>
                <w:i w:val="false"/>
                <w:color w:val="000000"/>
                <w:sz w:val="20"/>
              </w:rPr>
              <w:t>
использованию на
</w:t>
            </w:r>
            <w:r>
              <w:br/>
            </w:r>
            <w:r>
              <w:rPr>
                <w:rFonts w:ascii="Times New Roman"/>
                <w:b w:val="false"/>
                <w:i w:val="false"/>
                <w:color w:val="000000"/>
                <w:sz w:val="20"/>
              </w:rPr>
              <w:t>
орошение;
</w:t>
            </w:r>
            <w:r>
              <w:br/>
            </w:r>
            <w:r>
              <w:rPr>
                <w:rFonts w:ascii="Times New Roman"/>
                <w:b w:val="false"/>
                <w:i w:val="false"/>
                <w:color w:val="000000"/>
                <w:sz w:val="20"/>
              </w:rPr>
              <w:t>
35. Разработать приемы
</w:t>
            </w:r>
            <w:r>
              <w:br/>
            </w:r>
            <w:r>
              <w:rPr>
                <w:rFonts w:ascii="Times New Roman"/>
                <w:b w:val="false"/>
                <w:i w:val="false"/>
                <w:color w:val="000000"/>
                <w:sz w:val="20"/>
              </w:rPr>
              <w:t>
повышения экологической
</w:t>
            </w:r>
            <w:r>
              <w:br/>
            </w:r>
            <w:r>
              <w:rPr>
                <w:rFonts w:ascii="Times New Roman"/>
                <w:b w:val="false"/>
                <w:i w:val="false"/>
                <w:color w:val="000000"/>
                <w:sz w:val="20"/>
              </w:rPr>
              <w:t>
устойчивости пустынных
</w:t>
            </w:r>
            <w:r>
              <w:br/>
            </w:r>
            <w:r>
              <w:rPr>
                <w:rFonts w:ascii="Times New Roman"/>
                <w:b w:val="false"/>
                <w:i w:val="false"/>
                <w:color w:val="000000"/>
                <w:sz w:val="20"/>
              </w:rPr>
              <w:t>
агроландшафтов
</w:t>
            </w:r>
            <w:r>
              <w:br/>
            </w:r>
            <w:r>
              <w:rPr>
                <w:rFonts w:ascii="Times New Roman"/>
                <w:b w:val="false"/>
                <w:i w:val="false"/>
                <w:color w:val="000000"/>
                <w:sz w:val="20"/>
              </w:rPr>
              <w:t>
Прибалхашья системами
</w:t>
            </w:r>
            <w:r>
              <w:br/>
            </w:r>
            <w:r>
              <w:rPr>
                <w:rFonts w:ascii="Times New Roman"/>
                <w:b w:val="false"/>
                <w:i w:val="false"/>
                <w:color w:val="000000"/>
                <w:sz w:val="20"/>
              </w:rPr>
              <w:t>
оазисного орошения с
</w:t>
            </w:r>
            <w:r>
              <w:br/>
            </w:r>
            <w:r>
              <w:rPr>
                <w:rFonts w:ascii="Times New Roman"/>
                <w:b w:val="false"/>
                <w:i w:val="false"/>
                <w:color w:val="000000"/>
                <w:sz w:val="20"/>
              </w:rPr>
              <w:t>
использованием подземных
</w:t>
            </w:r>
            <w:r>
              <w:br/>
            </w:r>
            <w:r>
              <w:rPr>
                <w:rFonts w:ascii="Times New Roman"/>
                <w:b w:val="false"/>
                <w:i w:val="false"/>
                <w:color w:val="000000"/>
                <w:sz w:val="20"/>
              </w:rPr>
              <w:t>
вод;
</w:t>
            </w:r>
            <w:r>
              <w:br/>
            </w:r>
            <w:r>
              <w:rPr>
                <w:rFonts w:ascii="Times New Roman"/>
                <w:b w:val="false"/>
                <w:i w:val="false"/>
                <w:color w:val="000000"/>
                <w:sz w:val="20"/>
              </w:rPr>
              <w:t>
36. Разработка методики
</w:t>
            </w:r>
            <w:r>
              <w:br/>
            </w:r>
            <w:r>
              <w:rPr>
                <w:rFonts w:ascii="Times New Roman"/>
                <w:b w:val="false"/>
                <w:i w:val="false"/>
                <w:color w:val="000000"/>
                <w:sz w:val="20"/>
              </w:rPr>
              <w:t>
прогноза стока реки
</w:t>
            </w:r>
            <w:r>
              <w:br/>
            </w:r>
            <w:r>
              <w:rPr>
                <w:rFonts w:ascii="Times New Roman"/>
                <w:b w:val="false"/>
                <w:i w:val="false"/>
                <w:color w:val="000000"/>
                <w:sz w:val="20"/>
              </w:rPr>
              <w:t>
Сырдарья с учетом изме-
</w:t>
            </w:r>
            <w:r>
              <w:br/>
            </w:r>
            <w:r>
              <w:rPr>
                <w:rFonts w:ascii="Times New Roman"/>
                <w:b w:val="false"/>
                <w:i w:val="false"/>
                <w:color w:val="000000"/>
                <w:sz w:val="20"/>
              </w:rPr>
              <w:t>
нения климата региона;
</w:t>
            </w:r>
            <w:r>
              <w:br/>
            </w:r>
            <w:r>
              <w:rPr>
                <w:rFonts w:ascii="Times New Roman"/>
                <w:b w:val="false"/>
                <w:i w:val="false"/>
                <w:color w:val="000000"/>
                <w:sz w:val="20"/>
              </w:rPr>
              <w:t>
37. Исследование
</w:t>
            </w:r>
            <w:r>
              <w:br/>
            </w:r>
            <w:r>
              <w:rPr>
                <w:rFonts w:ascii="Times New Roman"/>
                <w:b w:val="false"/>
                <w:i w:val="false"/>
                <w:color w:val="000000"/>
                <w:sz w:val="20"/>
              </w:rPr>
              <w:t>
техногенного загрязнения
</w:t>
            </w:r>
            <w:r>
              <w:br/>
            </w:r>
            <w:r>
              <w:rPr>
                <w:rFonts w:ascii="Times New Roman"/>
                <w:b w:val="false"/>
                <w:i w:val="false"/>
                <w:color w:val="000000"/>
                <w:sz w:val="20"/>
              </w:rPr>
              <w:t>
орошаемых земель южного
</w:t>
            </w:r>
            <w:r>
              <w:br/>
            </w:r>
            <w:r>
              <w:rPr>
                <w:rFonts w:ascii="Times New Roman"/>
                <w:b w:val="false"/>
                <w:i w:val="false"/>
                <w:color w:val="000000"/>
                <w:sz w:val="20"/>
              </w:rPr>
              <w:t>
Казахстана при примене-
</w:t>
            </w:r>
            <w:r>
              <w:br/>
            </w:r>
            <w:r>
              <w:rPr>
                <w:rFonts w:ascii="Times New Roman"/>
                <w:b w:val="false"/>
                <w:i w:val="false"/>
                <w:color w:val="000000"/>
                <w:sz w:val="20"/>
              </w:rPr>
              <w:t>
нии средств химизации и
</w:t>
            </w:r>
            <w:r>
              <w:br/>
            </w:r>
            <w:r>
              <w:rPr>
                <w:rFonts w:ascii="Times New Roman"/>
                <w:b w:val="false"/>
                <w:i w:val="false"/>
                <w:color w:val="000000"/>
                <w:sz w:val="20"/>
              </w:rPr>
              <w:t>
их влияние на свойства
</w:t>
            </w:r>
            <w:r>
              <w:br/>
            </w:r>
            <w:r>
              <w:rPr>
                <w:rFonts w:ascii="Times New Roman"/>
                <w:b w:val="false"/>
                <w:i w:val="false"/>
                <w:color w:val="000000"/>
                <w:sz w:val="20"/>
              </w:rPr>
              <w:t>
почв и экологическую
</w:t>
            </w:r>
            <w:r>
              <w:br/>
            </w:r>
            <w:r>
              <w:rPr>
                <w:rFonts w:ascii="Times New Roman"/>
                <w:b w:val="false"/>
                <w:i w:val="false"/>
                <w:color w:val="000000"/>
                <w:sz w:val="20"/>
              </w:rPr>
              <w:t>
ситуацию региона (на
</w:t>
            </w:r>
            <w:r>
              <w:br/>
            </w:r>
            <w:r>
              <w:rPr>
                <w:rFonts w:ascii="Times New Roman"/>
                <w:b w:val="false"/>
                <w:i w:val="false"/>
                <w:color w:val="000000"/>
                <w:sz w:val="20"/>
              </w:rPr>
              <w:t>
примере Тасоткельского
</w:t>
            </w:r>
            <w:r>
              <w:br/>
            </w:r>
            <w:r>
              <w:rPr>
                <w:rFonts w:ascii="Times New Roman"/>
                <w:b w:val="false"/>
                <w:i w:val="false"/>
                <w:color w:val="000000"/>
                <w:sz w:val="20"/>
              </w:rPr>
              <w:t>
массива орошения);
</w:t>
            </w:r>
            <w:r>
              <w:br/>
            </w:r>
            <w:r>
              <w:rPr>
                <w:rFonts w:ascii="Times New Roman"/>
                <w:b w:val="false"/>
                <w:i w:val="false"/>
                <w:color w:val="000000"/>
                <w:sz w:val="20"/>
              </w:rPr>
              <w:t>
38. Комплексная оценка
</w:t>
            </w:r>
            <w:r>
              <w:br/>
            </w:r>
            <w:r>
              <w:rPr>
                <w:rFonts w:ascii="Times New Roman"/>
                <w:b w:val="false"/>
                <w:i w:val="false"/>
                <w:color w:val="000000"/>
                <w:sz w:val="20"/>
              </w:rPr>
              <w:t>
современного экологичес-
</w:t>
            </w:r>
            <w:r>
              <w:br/>
            </w:r>
            <w:r>
              <w:rPr>
                <w:rFonts w:ascii="Times New Roman"/>
                <w:b w:val="false"/>
                <w:i w:val="false"/>
                <w:color w:val="000000"/>
                <w:sz w:val="20"/>
              </w:rPr>
              <w:t>
кого состояния почв
</w:t>
            </w:r>
            <w:r>
              <w:br/>
            </w:r>
            <w:r>
              <w:rPr>
                <w:rFonts w:ascii="Times New Roman"/>
                <w:b w:val="false"/>
                <w:i w:val="false"/>
                <w:color w:val="000000"/>
                <w:sz w:val="20"/>
              </w:rPr>
              <w:t>
орошаемой зоны в ареале
</w:t>
            </w:r>
            <w:r>
              <w:br/>
            </w:r>
            <w:r>
              <w:rPr>
                <w:rFonts w:ascii="Times New Roman"/>
                <w:b w:val="false"/>
                <w:i w:val="false"/>
                <w:color w:val="000000"/>
                <w:sz w:val="20"/>
              </w:rPr>
              <w:t>
промышленных фторсодер-
</w:t>
            </w:r>
            <w:r>
              <w:br/>
            </w:r>
            <w:r>
              <w:rPr>
                <w:rFonts w:ascii="Times New Roman"/>
                <w:b w:val="false"/>
                <w:i w:val="false"/>
                <w:color w:val="000000"/>
                <w:sz w:val="20"/>
              </w:rPr>
              <w:t>
жащих выбросов предприя-
</w:t>
            </w:r>
            <w:r>
              <w:br/>
            </w:r>
            <w:r>
              <w:rPr>
                <w:rFonts w:ascii="Times New Roman"/>
                <w:b w:val="false"/>
                <w:i w:val="false"/>
                <w:color w:val="000000"/>
                <w:sz w:val="20"/>
              </w:rPr>
              <w:t>
тий химической промыш-
</w:t>
            </w:r>
            <w:r>
              <w:br/>
            </w:r>
            <w:r>
              <w:rPr>
                <w:rFonts w:ascii="Times New Roman"/>
                <w:b w:val="false"/>
                <w:i w:val="false"/>
                <w:color w:val="000000"/>
                <w:sz w:val="20"/>
              </w:rPr>
              <w:t>
ленности и разработка
</w:t>
            </w:r>
            <w:r>
              <w:br/>
            </w:r>
            <w:r>
              <w:rPr>
                <w:rFonts w:ascii="Times New Roman"/>
                <w:b w:val="false"/>
                <w:i w:val="false"/>
                <w:color w:val="000000"/>
                <w:sz w:val="20"/>
              </w:rPr>
              <w:t>
рекомендаций по снижению
</w:t>
            </w:r>
            <w:r>
              <w:br/>
            </w:r>
            <w:r>
              <w:rPr>
                <w:rFonts w:ascii="Times New Roman"/>
                <w:b w:val="false"/>
                <w:i w:val="false"/>
                <w:color w:val="000000"/>
                <w:sz w:val="20"/>
              </w:rPr>
              <w:t>
действия фторидов.
</w:t>
            </w:r>
          </w:p>
          <w:p>
            <w:pPr>
              <w:spacing w:after="20"/>
              <w:ind w:left="20"/>
              <w:jc w:val="both"/>
            </w:pPr>
            <w:r>
              <w:rPr>
                <w:rFonts w:ascii="Times New Roman"/>
                <w:b w:val="false"/>
                <w:i w:val="false"/>
                <w:color w:val="000000"/>
                <w:sz w:val="20"/>
              </w:rPr>
              <w:t>
Научные исследования по
</w:t>
            </w:r>
            <w:r>
              <w:br/>
            </w:r>
            <w:r>
              <w:rPr>
                <w:rFonts w:ascii="Times New Roman"/>
                <w:b w:val="false"/>
                <w:i w:val="false"/>
                <w:color w:val="000000"/>
                <w:sz w:val="20"/>
              </w:rPr>
              <w:t>
новым темам:
</w:t>
            </w:r>
            <w:r>
              <w:br/>
            </w:r>
            <w:r>
              <w:rPr>
                <w:rFonts w:ascii="Times New Roman"/>
                <w:b w:val="false"/>
                <w:i w:val="false"/>
                <w:color w:val="000000"/>
                <w:sz w:val="20"/>
              </w:rPr>
              <w:t>
1. Разработка концеп-
</w:t>
            </w:r>
            <w:r>
              <w:br/>
            </w:r>
            <w:r>
              <w:rPr>
                <w:rFonts w:ascii="Times New Roman"/>
                <w:b w:val="false"/>
                <w:i w:val="false"/>
                <w:color w:val="000000"/>
                <w:sz w:val="20"/>
              </w:rPr>
              <w:t>
туальной основы монито-
</w:t>
            </w:r>
            <w:r>
              <w:br/>
            </w:r>
            <w:r>
              <w:rPr>
                <w:rFonts w:ascii="Times New Roman"/>
                <w:b w:val="false"/>
                <w:i w:val="false"/>
                <w:color w:val="000000"/>
                <w:sz w:val="20"/>
              </w:rPr>
              <w:t>
ринга опустынивания с
</w:t>
            </w:r>
            <w:r>
              <w:br/>
            </w:r>
            <w:r>
              <w:rPr>
                <w:rFonts w:ascii="Times New Roman"/>
                <w:b w:val="false"/>
                <w:i w:val="false"/>
                <w:color w:val="000000"/>
                <w:sz w:val="20"/>
              </w:rPr>
              <w:t>
использованием
</w:t>
            </w:r>
            <w:r>
              <w:br/>
            </w:r>
            <w:r>
              <w:rPr>
                <w:rFonts w:ascii="Times New Roman"/>
                <w:b w:val="false"/>
                <w:i w:val="false"/>
                <w:color w:val="000000"/>
                <w:sz w:val="20"/>
              </w:rPr>
              <w:t>
космической информации;
</w:t>
            </w:r>
            <w:r>
              <w:br/>
            </w:r>
            <w:r>
              <w:rPr>
                <w:rFonts w:ascii="Times New Roman"/>
                <w:b w:val="false"/>
                <w:i w:val="false"/>
                <w:color w:val="000000"/>
                <w:sz w:val="20"/>
              </w:rPr>
              <w:t>
2. Научные исследования
</w:t>
            </w:r>
            <w:r>
              <w:br/>
            </w:r>
            <w:r>
              <w:rPr>
                <w:rFonts w:ascii="Times New Roman"/>
                <w:b w:val="false"/>
                <w:i w:val="false"/>
                <w:color w:val="000000"/>
                <w:sz w:val="20"/>
              </w:rPr>
              <w:t>
по обеспечению экологи-
</w:t>
            </w:r>
            <w:r>
              <w:br/>
            </w:r>
            <w:r>
              <w:rPr>
                <w:rFonts w:ascii="Times New Roman"/>
                <w:b w:val="false"/>
                <w:i w:val="false"/>
                <w:color w:val="000000"/>
                <w:sz w:val="20"/>
              </w:rPr>
              <w:t>
ческой безопасности ав-
</w:t>
            </w:r>
            <w:r>
              <w:br/>
            </w:r>
            <w:r>
              <w:rPr>
                <w:rFonts w:ascii="Times New Roman"/>
                <w:b w:val="false"/>
                <w:i w:val="false"/>
                <w:color w:val="000000"/>
                <w:sz w:val="20"/>
              </w:rPr>
              <w:t>
томобильного транспорта
</w:t>
            </w:r>
            <w:r>
              <w:br/>
            </w:r>
            <w:r>
              <w:rPr>
                <w:rFonts w:ascii="Times New Roman"/>
                <w:b w:val="false"/>
                <w:i w:val="false"/>
                <w:color w:val="000000"/>
                <w:sz w:val="20"/>
              </w:rPr>
              <w:t>
с оценкой возможности
</w:t>
            </w:r>
            <w:r>
              <w:br/>
            </w:r>
            <w:r>
              <w:rPr>
                <w:rFonts w:ascii="Times New Roman"/>
                <w:b w:val="false"/>
                <w:i w:val="false"/>
                <w:color w:val="000000"/>
                <w:sz w:val="20"/>
              </w:rPr>
              <w:t>
перехода Республики
</w:t>
            </w:r>
            <w:r>
              <w:br/>
            </w:r>
            <w:r>
              <w:rPr>
                <w:rFonts w:ascii="Times New Roman"/>
                <w:b w:val="false"/>
                <w:i w:val="false"/>
                <w:color w:val="000000"/>
                <w:sz w:val="20"/>
              </w:rPr>
              <w:t>
Казахстан к
</w:t>
            </w:r>
            <w:r>
              <w:br/>
            </w:r>
            <w:r>
              <w:rPr>
                <w:rFonts w:ascii="Times New Roman"/>
                <w:b w:val="false"/>
                <w:i w:val="false"/>
                <w:color w:val="000000"/>
                <w:sz w:val="20"/>
              </w:rPr>
              <w:t>
международным
</w:t>
            </w:r>
            <w:r>
              <w:br/>
            </w:r>
            <w:r>
              <w:rPr>
                <w:rFonts w:ascii="Times New Roman"/>
                <w:b w:val="false"/>
                <w:i w:val="false"/>
                <w:color w:val="000000"/>
                <w:sz w:val="20"/>
              </w:rPr>
              <w:t>
стандартам;
</w:t>
            </w:r>
            <w:r>
              <w:br/>
            </w:r>
            <w:r>
              <w:rPr>
                <w:rFonts w:ascii="Times New Roman"/>
                <w:b w:val="false"/>
                <w:i w:val="false"/>
                <w:color w:val="000000"/>
                <w:sz w:val="20"/>
              </w:rPr>
              <w:t>
3. Разработка и создание
</w:t>
            </w:r>
            <w:r>
              <w:br/>
            </w:r>
            <w:r>
              <w:rPr>
                <w:rFonts w:ascii="Times New Roman"/>
                <w:b w:val="false"/>
                <w:i w:val="false"/>
                <w:color w:val="000000"/>
                <w:sz w:val="20"/>
              </w:rPr>
              <w:t>
установок фоторезонанс-
</w:t>
            </w:r>
            <w:r>
              <w:br/>
            </w:r>
            <w:r>
              <w:rPr>
                <w:rFonts w:ascii="Times New Roman"/>
                <w:b w:val="false"/>
                <w:i w:val="false"/>
                <w:color w:val="000000"/>
                <w:sz w:val="20"/>
              </w:rPr>
              <w:t>
ной биоактивации цеолита
</w:t>
            </w:r>
            <w:r>
              <w:br/>
            </w:r>
            <w:r>
              <w:rPr>
                <w:rFonts w:ascii="Times New Roman"/>
                <w:b w:val="false"/>
                <w:i w:val="false"/>
                <w:color w:val="000000"/>
                <w:sz w:val="20"/>
              </w:rPr>
              <w:t>
для очистки промышленных
</w:t>
            </w:r>
            <w:r>
              <w:br/>
            </w:r>
            <w:r>
              <w:rPr>
                <w:rFonts w:ascii="Times New Roman"/>
                <w:b w:val="false"/>
                <w:i w:val="false"/>
                <w:color w:val="000000"/>
                <w:sz w:val="20"/>
              </w:rPr>
              <w:t>
и бытовых сточных вод с
</w:t>
            </w:r>
            <w:r>
              <w:br/>
            </w:r>
            <w:r>
              <w:rPr>
                <w:rFonts w:ascii="Times New Roman"/>
                <w:b w:val="false"/>
                <w:i w:val="false"/>
                <w:color w:val="000000"/>
                <w:sz w:val="20"/>
              </w:rPr>
              <w:t>
возвратом в экосистему
</w:t>
            </w:r>
            <w:r>
              <w:br/>
            </w:r>
            <w:r>
              <w:rPr>
                <w:rFonts w:ascii="Times New Roman"/>
                <w:b w:val="false"/>
                <w:i w:val="false"/>
                <w:color w:val="000000"/>
                <w:sz w:val="20"/>
              </w:rPr>
              <w:t>
биологически
</w:t>
            </w:r>
            <w:r>
              <w:br/>
            </w:r>
            <w:r>
              <w:rPr>
                <w:rFonts w:ascii="Times New Roman"/>
                <w:b w:val="false"/>
                <w:i w:val="false"/>
                <w:color w:val="000000"/>
                <w:sz w:val="20"/>
              </w:rPr>
              <w:t>
полноценной воды;
</w:t>
            </w:r>
            <w:r>
              <w:br/>
            </w:r>
            <w:r>
              <w:rPr>
                <w:rFonts w:ascii="Times New Roman"/>
                <w:b w:val="false"/>
                <w:i w:val="false"/>
                <w:color w:val="000000"/>
                <w:sz w:val="20"/>
              </w:rPr>
              <w:t>
4. Провести анализ
</w:t>
            </w:r>
            <w:r>
              <w:br/>
            </w:r>
            <w:r>
              <w:rPr>
                <w:rFonts w:ascii="Times New Roman"/>
                <w:b w:val="false"/>
                <w:i w:val="false"/>
                <w:color w:val="000000"/>
                <w:sz w:val="20"/>
              </w:rPr>
              <w:t>
несоответствия между
</w:t>
            </w:r>
            <w:r>
              <w:br/>
            </w:r>
            <w:r>
              <w:rPr>
                <w:rFonts w:ascii="Times New Roman"/>
                <w:b w:val="false"/>
                <w:i w:val="false"/>
                <w:color w:val="000000"/>
                <w:sz w:val="20"/>
              </w:rPr>
              <w:t>
количеством эмиссий,
</w:t>
            </w:r>
            <w:r>
              <w:br/>
            </w:r>
            <w:r>
              <w:rPr>
                <w:rFonts w:ascii="Times New Roman"/>
                <w:b w:val="false"/>
                <w:i w:val="false"/>
                <w:color w:val="000000"/>
                <w:sz w:val="20"/>
              </w:rPr>
              <w:t>
рассчитываемых согласно
</w:t>
            </w:r>
            <w:r>
              <w:br/>
            </w:r>
            <w:r>
              <w:rPr>
                <w:rFonts w:ascii="Times New Roman"/>
                <w:b w:val="false"/>
                <w:i w:val="false"/>
                <w:color w:val="000000"/>
                <w:sz w:val="20"/>
              </w:rPr>
              <w:t>
Руководству
</w:t>
            </w:r>
            <w:r>
              <w:br/>
            </w:r>
            <w:r>
              <w:rPr>
                <w:rFonts w:ascii="Times New Roman"/>
                <w:b w:val="false"/>
                <w:i w:val="false"/>
                <w:color w:val="000000"/>
                <w:sz w:val="20"/>
              </w:rPr>
              <w:t>
ЕМЕП/КОРИНЭЙР и факти-
</w:t>
            </w:r>
            <w:r>
              <w:br/>
            </w:r>
            <w:r>
              <w:rPr>
                <w:rFonts w:ascii="Times New Roman"/>
                <w:b w:val="false"/>
                <w:i w:val="false"/>
                <w:color w:val="000000"/>
                <w:sz w:val="20"/>
              </w:rPr>
              <w:t>
ческими выбросами
</w:t>
            </w:r>
            <w:r>
              <w:br/>
            </w:r>
            <w:r>
              <w:rPr>
                <w:rFonts w:ascii="Times New Roman"/>
                <w:b w:val="false"/>
                <w:i w:val="false"/>
                <w:color w:val="000000"/>
                <w:sz w:val="20"/>
              </w:rPr>
              <w:t>
предприятий;
</w:t>
            </w:r>
            <w:r>
              <w:br/>
            </w:r>
            <w:r>
              <w:rPr>
                <w:rFonts w:ascii="Times New Roman"/>
                <w:b w:val="false"/>
                <w:i w:val="false"/>
                <w:color w:val="000000"/>
                <w:sz w:val="20"/>
              </w:rPr>
              <w:t>
5. Разработка долгосроч-
</w:t>
            </w:r>
            <w:r>
              <w:br/>
            </w:r>
            <w:r>
              <w:rPr>
                <w:rFonts w:ascii="Times New Roman"/>
                <w:b w:val="false"/>
                <w:i w:val="false"/>
                <w:color w:val="000000"/>
                <w:sz w:val="20"/>
              </w:rPr>
              <w:t>
ных региональных систем
</w:t>
            </w:r>
            <w:r>
              <w:br/>
            </w:r>
            <w:r>
              <w:rPr>
                <w:rFonts w:ascii="Times New Roman"/>
                <w:b w:val="false"/>
                <w:i w:val="false"/>
                <w:color w:val="000000"/>
                <w:sz w:val="20"/>
              </w:rPr>
              <w:t>
управления твердыми
</w:t>
            </w:r>
            <w:r>
              <w:br/>
            </w:r>
            <w:r>
              <w:rPr>
                <w:rFonts w:ascii="Times New Roman"/>
                <w:b w:val="false"/>
                <w:i w:val="false"/>
                <w:color w:val="000000"/>
                <w:sz w:val="20"/>
              </w:rPr>
              <w:t>
бытовыми отходами
</w:t>
            </w:r>
            <w:r>
              <w:br/>
            </w:r>
            <w:r>
              <w:rPr>
                <w:rFonts w:ascii="Times New Roman"/>
                <w:b w:val="false"/>
                <w:i w:val="false"/>
                <w:color w:val="000000"/>
                <w:sz w:val="20"/>
              </w:rPr>
              <w:t>
Казахстана;
</w:t>
            </w:r>
            <w:r>
              <w:br/>
            </w:r>
            <w:r>
              <w:rPr>
                <w:rFonts w:ascii="Times New Roman"/>
                <w:b w:val="false"/>
                <w:i w:val="false"/>
                <w:color w:val="000000"/>
                <w:sz w:val="20"/>
              </w:rPr>
              <w:t>
6. Разработка мероприя-
</w:t>
            </w:r>
            <w:r>
              <w:br/>
            </w:r>
            <w:r>
              <w:rPr>
                <w:rFonts w:ascii="Times New Roman"/>
                <w:b w:val="false"/>
                <w:i w:val="false"/>
                <w:color w:val="000000"/>
                <w:sz w:val="20"/>
              </w:rPr>
              <w:t>
тий по сохранению уни-
</w:t>
            </w:r>
            <w:r>
              <w:br/>
            </w:r>
            <w:r>
              <w:rPr>
                <w:rFonts w:ascii="Times New Roman"/>
                <w:b w:val="false"/>
                <w:i w:val="false"/>
                <w:color w:val="000000"/>
                <w:sz w:val="20"/>
              </w:rPr>
              <w:t>
кального живого наследия
</w:t>
            </w:r>
            <w:r>
              <w:br/>
            </w:r>
            <w:r>
              <w:rPr>
                <w:rFonts w:ascii="Times New Roman"/>
                <w:b w:val="false"/>
                <w:i w:val="false"/>
                <w:color w:val="000000"/>
                <w:sz w:val="20"/>
              </w:rPr>
              <w:t>
и восстановления природ-
</w:t>
            </w:r>
            <w:r>
              <w:br/>
            </w:r>
            <w:r>
              <w:rPr>
                <w:rFonts w:ascii="Times New Roman"/>
                <w:b w:val="false"/>
                <w:i w:val="false"/>
                <w:color w:val="000000"/>
                <w:sz w:val="20"/>
              </w:rPr>
              <w:t>
ных экосистем Западно-
</w:t>
            </w:r>
            <w:r>
              <w:br/>
            </w:r>
            <w:r>
              <w:rPr>
                <w:rFonts w:ascii="Times New Roman"/>
                <w:b w:val="false"/>
                <w:i w:val="false"/>
                <w:color w:val="000000"/>
                <w:sz w:val="20"/>
              </w:rPr>
              <w:t>
Казахстанской области;
</w:t>
            </w:r>
            <w:r>
              <w:br/>
            </w:r>
            <w:r>
              <w:rPr>
                <w:rFonts w:ascii="Times New Roman"/>
                <w:b w:val="false"/>
                <w:i w:val="false"/>
                <w:color w:val="000000"/>
                <w:sz w:val="20"/>
              </w:rPr>
              <w:t>
7. Устойчивые характе-
</w:t>
            </w:r>
            <w:r>
              <w:br/>
            </w:r>
            <w:r>
              <w:rPr>
                <w:rFonts w:ascii="Times New Roman"/>
                <w:b w:val="false"/>
                <w:i w:val="false"/>
                <w:color w:val="000000"/>
                <w:sz w:val="20"/>
              </w:rPr>
              <w:t>
ристики и балансовая
</w:t>
            </w:r>
            <w:r>
              <w:br/>
            </w:r>
            <w:r>
              <w:rPr>
                <w:rFonts w:ascii="Times New Roman"/>
                <w:b w:val="false"/>
                <w:i w:val="false"/>
                <w:color w:val="000000"/>
                <w:sz w:val="20"/>
              </w:rPr>
              <w:t>
математическая модель
</w:t>
            </w:r>
            <w:r>
              <w:br/>
            </w:r>
            <w:r>
              <w:rPr>
                <w:rFonts w:ascii="Times New Roman"/>
                <w:b w:val="false"/>
                <w:i w:val="false"/>
                <w:color w:val="000000"/>
                <w:sz w:val="20"/>
              </w:rPr>
              <w:t>
круговорота вещества и
</w:t>
            </w:r>
            <w:r>
              <w:br/>
            </w:r>
            <w:r>
              <w:rPr>
                <w:rFonts w:ascii="Times New Roman"/>
                <w:b w:val="false"/>
                <w:i w:val="false"/>
                <w:color w:val="000000"/>
                <w:sz w:val="20"/>
              </w:rPr>
              <w:t>
энергии в экосистемах
</w:t>
            </w:r>
            <w:r>
              <w:br/>
            </w:r>
            <w:r>
              <w:rPr>
                <w:rFonts w:ascii="Times New Roman"/>
                <w:b w:val="false"/>
                <w:i w:val="false"/>
                <w:color w:val="000000"/>
                <w:sz w:val="20"/>
              </w:rPr>
              <w:t>
Карачаганакского
</w:t>
            </w:r>
            <w:r>
              <w:br/>
            </w:r>
            <w:r>
              <w:rPr>
                <w:rFonts w:ascii="Times New Roman"/>
                <w:b w:val="false"/>
                <w:i w:val="false"/>
                <w:color w:val="000000"/>
                <w:sz w:val="20"/>
              </w:rPr>
              <w:t>
нефтегазоконденсатного
</w:t>
            </w:r>
            <w:r>
              <w:br/>
            </w:r>
            <w:r>
              <w:rPr>
                <w:rFonts w:ascii="Times New Roman"/>
                <w:b w:val="false"/>
                <w:i w:val="false"/>
                <w:color w:val="000000"/>
                <w:sz w:val="20"/>
              </w:rPr>
              <w:t>
месторождения (на
</w:t>
            </w:r>
            <w:r>
              <w:br/>
            </w:r>
            <w:r>
              <w:rPr>
                <w:rFonts w:ascii="Times New Roman"/>
                <w:b w:val="false"/>
                <w:i w:val="false"/>
                <w:color w:val="000000"/>
                <w:sz w:val="20"/>
              </w:rPr>
              <w:t>
основании 50-летнего
</w:t>
            </w:r>
            <w:r>
              <w:br/>
            </w:r>
            <w:r>
              <w:rPr>
                <w:rFonts w:ascii="Times New Roman"/>
                <w:b w:val="false"/>
                <w:i w:val="false"/>
                <w:color w:val="000000"/>
                <w:sz w:val="20"/>
              </w:rPr>
              <w:t>
мониторинга);
</w:t>
            </w:r>
            <w:r>
              <w:br/>
            </w:r>
            <w:r>
              <w:rPr>
                <w:rFonts w:ascii="Times New Roman"/>
                <w:b w:val="false"/>
                <w:i w:val="false"/>
                <w:color w:val="000000"/>
                <w:sz w:val="20"/>
              </w:rPr>
              <w:t>
8. Оценка современного
</w:t>
            </w:r>
            <w:r>
              <w:br/>
            </w:r>
            <w:r>
              <w:rPr>
                <w:rFonts w:ascii="Times New Roman"/>
                <w:b w:val="false"/>
                <w:i w:val="false"/>
                <w:color w:val="000000"/>
                <w:sz w:val="20"/>
              </w:rPr>
              <w:t>
развития секторов потре-
</w:t>
            </w:r>
            <w:r>
              <w:br/>
            </w:r>
            <w:r>
              <w:rPr>
                <w:rFonts w:ascii="Times New Roman"/>
                <w:b w:val="false"/>
                <w:i w:val="false"/>
                <w:color w:val="000000"/>
                <w:sz w:val="20"/>
              </w:rPr>
              <w:t>
бителей озоноразрушающих
</w:t>
            </w:r>
            <w:r>
              <w:br/>
            </w:r>
            <w:r>
              <w:rPr>
                <w:rFonts w:ascii="Times New Roman"/>
                <w:b w:val="false"/>
                <w:i w:val="false"/>
                <w:color w:val="000000"/>
                <w:sz w:val="20"/>
              </w:rPr>
              <w:t>
веществ и их воздействие
</w:t>
            </w:r>
            <w:r>
              <w:br/>
            </w:r>
            <w:r>
              <w:rPr>
                <w:rFonts w:ascii="Times New Roman"/>
                <w:b w:val="false"/>
                <w:i w:val="false"/>
                <w:color w:val="000000"/>
                <w:sz w:val="20"/>
              </w:rPr>
              <w:t>
на озоновый слой и изме-
</w:t>
            </w:r>
            <w:r>
              <w:br/>
            </w:r>
            <w:r>
              <w:rPr>
                <w:rFonts w:ascii="Times New Roman"/>
                <w:b w:val="false"/>
                <w:i w:val="false"/>
                <w:color w:val="000000"/>
                <w:sz w:val="20"/>
              </w:rPr>
              <w:t>
нения климата. Возмож-
</w:t>
            </w:r>
            <w:r>
              <w:br/>
            </w:r>
            <w:r>
              <w:rPr>
                <w:rFonts w:ascii="Times New Roman"/>
                <w:b w:val="false"/>
                <w:i w:val="false"/>
                <w:color w:val="000000"/>
                <w:sz w:val="20"/>
              </w:rPr>
              <w:t>
ности адаптации секторов
</w:t>
            </w:r>
            <w:r>
              <w:br/>
            </w:r>
            <w:r>
              <w:rPr>
                <w:rFonts w:ascii="Times New Roman"/>
                <w:b w:val="false"/>
                <w:i w:val="false"/>
                <w:color w:val="000000"/>
                <w:sz w:val="20"/>
              </w:rPr>
              <w:t>
к мерам, принимаемым для
</w:t>
            </w:r>
            <w:r>
              <w:br/>
            </w:r>
            <w:r>
              <w:rPr>
                <w:rFonts w:ascii="Times New Roman"/>
                <w:b w:val="false"/>
                <w:i w:val="false"/>
                <w:color w:val="000000"/>
                <w:sz w:val="20"/>
              </w:rPr>
              <w:t>
выполнения обязательств
</w:t>
            </w:r>
            <w:r>
              <w:br/>
            </w:r>
            <w:r>
              <w:rPr>
                <w:rFonts w:ascii="Times New Roman"/>
                <w:b w:val="false"/>
                <w:i w:val="false"/>
                <w:color w:val="000000"/>
                <w:sz w:val="20"/>
              </w:rPr>
              <w:t>
по Монреальскому прото-
</w:t>
            </w:r>
            <w:r>
              <w:br/>
            </w:r>
            <w:r>
              <w:rPr>
                <w:rFonts w:ascii="Times New Roman"/>
                <w:b w:val="false"/>
                <w:i w:val="false"/>
                <w:color w:val="000000"/>
                <w:sz w:val="20"/>
              </w:rPr>
              <w:t>
колу по веществам, раз-
</w:t>
            </w:r>
            <w:r>
              <w:br/>
            </w:r>
            <w:r>
              <w:rPr>
                <w:rFonts w:ascii="Times New Roman"/>
                <w:b w:val="false"/>
                <w:i w:val="false"/>
                <w:color w:val="000000"/>
                <w:sz w:val="20"/>
              </w:rPr>
              <w:t>
рушающих озоновый слой;
</w:t>
            </w:r>
            <w:r>
              <w:br/>
            </w:r>
            <w:r>
              <w:rPr>
                <w:rFonts w:ascii="Times New Roman"/>
                <w:b w:val="false"/>
                <w:i w:val="false"/>
                <w:color w:val="000000"/>
                <w:sz w:val="20"/>
              </w:rPr>
              <w:t>
9. Научно-техническая
</w:t>
            </w:r>
            <w:r>
              <w:br/>
            </w:r>
            <w:r>
              <w:rPr>
                <w:rFonts w:ascii="Times New Roman"/>
                <w:b w:val="false"/>
                <w:i w:val="false"/>
                <w:color w:val="000000"/>
                <w:sz w:val="20"/>
              </w:rPr>
              <w:t>
оценка экологического
</w:t>
            </w:r>
            <w:r>
              <w:br/>
            </w:r>
            <w:r>
              <w:rPr>
                <w:rFonts w:ascii="Times New Roman"/>
                <w:b w:val="false"/>
                <w:i w:val="false"/>
                <w:color w:val="000000"/>
                <w:sz w:val="20"/>
              </w:rPr>
              <w:t>
состояния района разра-
</w:t>
            </w:r>
            <w:r>
              <w:br/>
            </w:r>
            <w:r>
              <w:rPr>
                <w:rFonts w:ascii="Times New Roman"/>
                <w:b w:val="false"/>
                <w:i w:val="false"/>
                <w:color w:val="000000"/>
                <w:sz w:val="20"/>
              </w:rPr>
              <w:t>
ботки нефтегазовых
</w:t>
            </w:r>
            <w:r>
              <w:br/>
            </w:r>
            <w:r>
              <w:rPr>
                <w:rFonts w:ascii="Times New Roman"/>
                <w:b w:val="false"/>
                <w:i w:val="false"/>
                <w:color w:val="000000"/>
                <w:sz w:val="20"/>
              </w:rPr>
              <w:t>
месторождений в
</w:t>
            </w:r>
            <w:r>
              <w:br/>
            </w:r>
            <w:r>
              <w:rPr>
                <w:rFonts w:ascii="Times New Roman"/>
                <w:b w:val="false"/>
                <w:i w:val="false"/>
                <w:color w:val="000000"/>
                <w:sz w:val="20"/>
              </w:rPr>
              <w:t>
Республике Казахстан;
</w:t>
            </w:r>
            <w:r>
              <w:br/>
            </w:r>
            <w:r>
              <w:rPr>
                <w:rFonts w:ascii="Times New Roman"/>
                <w:b w:val="false"/>
                <w:i w:val="false"/>
                <w:color w:val="000000"/>
                <w:sz w:val="20"/>
              </w:rPr>
              <w:t>
10. Разработка системы
</w:t>
            </w:r>
            <w:r>
              <w:br/>
            </w:r>
            <w:r>
              <w:rPr>
                <w:rFonts w:ascii="Times New Roman"/>
                <w:b w:val="false"/>
                <w:i w:val="false"/>
                <w:color w:val="000000"/>
                <w:sz w:val="20"/>
              </w:rPr>
              <w:t>
экологического нормиро-
</w:t>
            </w:r>
            <w:r>
              <w:br/>
            </w:r>
            <w:r>
              <w:rPr>
                <w:rFonts w:ascii="Times New Roman"/>
                <w:b w:val="false"/>
                <w:i w:val="false"/>
                <w:color w:val="000000"/>
                <w:sz w:val="20"/>
              </w:rPr>
              <w:t>
вания уровня
</w:t>
            </w:r>
            <w:r>
              <w:br/>
            </w:r>
            <w:r>
              <w:rPr>
                <w:rFonts w:ascii="Times New Roman"/>
                <w:b w:val="false"/>
                <w:i w:val="false"/>
                <w:color w:val="000000"/>
                <w:sz w:val="20"/>
              </w:rPr>
              <w:t>
использования водно-
</w:t>
            </w:r>
            <w:r>
              <w:br/>
            </w:r>
            <w:r>
              <w:rPr>
                <w:rFonts w:ascii="Times New Roman"/>
                <w:b w:val="false"/>
                <w:i w:val="false"/>
                <w:color w:val="000000"/>
                <w:sz w:val="20"/>
              </w:rPr>
              <w:t>
земельных ресурсов в
</w:t>
            </w:r>
            <w:r>
              <w:br/>
            </w:r>
            <w:r>
              <w:rPr>
                <w:rFonts w:ascii="Times New Roman"/>
                <w:b w:val="false"/>
                <w:i w:val="false"/>
                <w:color w:val="000000"/>
                <w:sz w:val="20"/>
              </w:rPr>
              <w:t>
Казахстане;
</w:t>
            </w:r>
            <w:r>
              <w:br/>
            </w:r>
            <w:r>
              <w:rPr>
                <w:rFonts w:ascii="Times New Roman"/>
                <w:b w:val="false"/>
                <w:i w:val="false"/>
                <w:color w:val="000000"/>
                <w:sz w:val="20"/>
              </w:rPr>
              <w:t>
11. Сохранение биологи-
</w:t>
            </w:r>
            <w:r>
              <w:br/>
            </w:r>
            <w:r>
              <w:rPr>
                <w:rFonts w:ascii="Times New Roman"/>
                <w:b w:val="false"/>
                <w:i w:val="false"/>
                <w:color w:val="000000"/>
                <w:sz w:val="20"/>
              </w:rPr>
              <w:t>
ческого разнообразия
</w:t>
            </w:r>
            <w:r>
              <w:br/>
            </w:r>
            <w:r>
              <w:rPr>
                <w:rFonts w:ascii="Times New Roman"/>
                <w:b w:val="false"/>
                <w:i w:val="false"/>
                <w:color w:val="000000"/>
                <w:sz w:val="20"/>
              </w:rPr>
              <w:t>
дикоплодовых лесов
</w:t>
            </w:r>
            <w:r>
              <w:br/>
            </w:r>
            <w:r>
              <w:rPr>
                <w:rFonts w:ascii="Times New Roman"/>
                <w:b w:val="false"/>
                <w:i w:val="false"/>
                <w:color w:val="000000"/>
                <w:sz w:val="20"/>
              </w:rPr>
              <w:t>
биотехнологическими
</w:t>
            </w:r>
            <w:r>
              <w:br/>
            </w:r>
            <w:r>
              <w:rPr>
                <w:rFonts w:ascii="Times New Roman"/>
                <w:b w:val="false"/>
                <w:i w:val="false"/>
                <w:color w:val="000000"/>
                <w:sz w:val="20"/>
              </w:rPr>
              <w:t>
методами оздоровления,
</w:t>
            </w:r>
            <w:r>
              <w:br/>
            </w:r>
            <w:r>
              <w:rPr>
                <w:rFonts w:ascii="Times New Roman"/>
                <w:b w:val="false"/>
                <w:i w:val="false"/>
                <w:color w:val="000000"/>
                <w:sz w:val="20"/>
              </w:rPr>
              <w:t>
размножения и
</w:t>
            </w:r>
            <w:r>
              <w:br/>
            </w:r>
            <w:r>
              <w:rPr>
                <w:rFonts w:ascii="Times New Roman"/>
                <w:b w:val="false"/>
                <w:i w:val="false"/>
                <w:color w:val="000000"/>
                <w:sz w:val="20"/>
              </w:rPr>
              <w:t>
реинтродукция ценных
</w:t>
            </w:r>
            <w:r>
              <w:br/>
            </w:r>
            <w:r>
              <w:rPr>
                <w:rFonts w:ascii="Times New Roman"/>
                <w:b w:val="false"/>
                <w:i w:val="false"/>
                <w:color w:val="000000"/>
                <w:sz w:val="20"/>
              </w:rPr>
              <w:t>
генотипов Malus
</w:t>
            </w:r>
            <w:r>
              <w:br/>
            </w:r>
            <w:r>
              <w:rPr>
                <w:rFonts w:ascii="Times New Roman"/>
                <w:b w:val="false"/>
                <w:i w:val="false"/>
                <w:color w:val="000000"/>
                <w:sz w:val="20"/>
              </w:rPr>
              <w:t>
sieversii Ldb. M. Roem.,
</w:t>
            </w:r>
            <w:r>
              <w:br/>
            </w:r>
            <w:r>
              <w:rPr>
                <w:rFonts w:ascii="Times New Roman"/>
                <w:b w:val="false"/>
                <w:i w:val="false"/>
                <w:color w:val="000000"/>
                <w:sz w:val="20"/>
              </w:rPr>
              <w:t>
Malus niedzwetzkiana
</w:t>
            </w:r>
            <w:r>
              <w:br/>
            </w:r>
            <w:r>
              <w:rPr>
                <w:rFonts w:ascii="Times New Roman"/>
                <w:b w:val="false"/>
                <w:i w:val="false"/>
                <w:color w:val="000000"/>
                <w:sz w:val="20"/>
              </w:rPr>
              <w:t>
Dieck;
</w:t>
            </w:r>
            <w:r>
              <w:br/>
            </w:r>
            <w:r>
              <w:rPr>
                <w:rFonts w:ascii="Times New Roman"/>
                <w:b w:val="false"/>
                <w:i w:val="false"/>
                <w:color w:val="000000"/>
                <w:sz w:val="20"/>
              </w:rPr>
              <w:t>
12. Оценка методами
</w:t>
            </w:r>
            <w:r>
              <w:br/>
            </w:r>
            <w:r>
              <w:rPr>
                <w:rFonts w:ascii="Times New Roman"/>
                <w:b w:val="false"/>
                <w:i w:val="false"/>
                <w:color w:val="000000"/>
                <w:sz w:val="20"/>
              </w:rPr>
              <w:t>
математического модели-
</w:t>
            </w:r>
            <w:r>
              <w:br/>
            </w:r>
            <w:r>
              <w:rPr>
                <w:rFonts w:ascii="Times New Roman"/>
                <w:b w:val="false"/>
                <w:i w:val="false"/>
                <w:color w:val="000000"/>
                <w:sz w:val="20"/>
              </w:rPr>
              <w:t>
рования иска для окру-
</w:t>
            </w:r>
            <w:r>
              <w:br/>
            </w:r>
            <w:r>
              <w:rPr>
                <w:rFonts w:ascii="Times New Roman"/>
                <w:b w:val="false"/>
                <w:i w:val="false"/>
                <w:color w:val="000000"/>
                <w:sz w:val="20"/>
              </w:rPr>
              <w:t>
жающей среды Северной
</w:t>
            </w:r>
            <w:r>
              <w:br/>
            </w:r>
            <w:r>
              <w:rPr>
                <w:rFonts w:ascii="Times New Roman"/>
                <w:b w:val="false"/>
                <w:i w:val="false"/>
                <w:color w:val="000000"/>
                <w:sz w:val="20"/>
              </w:rPr>
              <w:t>
промышленной зоны г.
</w:t>
            </w:r>
            <w:r>
              <w:br/>
            </w:r>
            <w:r>
              <w:rPr>
                <w:rFonts w:ascii="Times New Roman"/>
                <w:b w:val="false"/>
                <w:i w:val="false"/>
                <w:color w:val="000000"/>
                <w:sz w:val="20"/>
              </w:rPr>
              <w:t>
Павлодара от загрязнения
</w:t>
            </w:r>
            <w:r>
              <w:br/>
            </w:r>
            <w:r>
              <w:rPr>
                <w:rFonts w:ascii="Times New Roman"/>
                <w:b w:val="false"/>
                <w:i w:val="false"/>
                <w:color w:val="000000"/>
                <w:sz w:val="20"/>
              </w:rPr>
              <w:t>
подземных вод нефтепро-
</w:t>
            </w:r>
            <w:r>
              <w:br/>
            </w:r>
            <w:r>
              <w:rPr>
                <w:rFonts w:ascii="Times New Roman"/>
                <w:b w:val="false"/>
                <w:i w:val="false"/>
                <w:color w:val="000000"/>
                <w:sz w:val="20"/>
              </w:rPr>
              <w:t>
дуктами и ртутью;
</w:t>
            </w:r>
            <w:r>
              <w:br/>
            </w:r>
            <w:r>
              <w:rPr>
                <w:rFonts w:ascii="Times New Roman"/>
                <w:b w:val="false"/>
                <w:i w:val="false"/>
                <w:color w:val="000000"/>
                <w:sz w:val="20"/>
              </w:rPr>
              <w:t>
13. Обследование
</w:t>
            </w:r>
            <w:r>
              <w:br/>
            </w:r>
            <w:r>
              <w:rPr>
                <w:rFonts w:ascii="Times New Roman"/>
                <w:b w:val="false"/>
                <w:i w:val="false"/>
                <w:color w:val="000000"/>
                <w:sz w:val="20"/>
              </w:rPr>
              <w:t>
радиационной обстановки
</w:t>
            </w:r>
            <w:r>
              <w:br/>
            </w:r>
            <w:r>
              <w:rPr>
                <w:rFonts w:ascii="Times New Roman"/>
                <w:b w:val="false"/>
                <w:i w:val="false"/>
                <w:color w:val="000000"/>
                <w:sz w:val="20"/>
              </w:rPr>
              <w:t>
в зоне потенциального
</w:t>
            </w:r>
            <w:r>
              <w:br/>
            </w:r>
            <w:r>
              <w:rPr>
                <w:rFonts w:ascii="Times New Roman"/>
                <w:b w:val="false"/>
                <w:i w:val="false"/>
                <w:color w:val="000000"/>
                <w:sz w:val="20"/>
              </w:rPr>
              <w:t>
влияния реки Шаган;
</w:t>
            </w:r>
            <w:r>
              <w:br/>
            </w:r>
            <w:r>
              <w:rPr>
                <w:rFonts w:ascii="Times New Roman"/>
                <w:b w:val="false"/>
                <w:i w:val="false"/>
                <w:color w:val="000000"/>
                <w:sz w:val="20"/>
              </w:rPr>
              <w:t>
14. Уточнение националь-
</w:t>
            </w:r>
            <w:r>
              <w:br/>
            </w:r>
            <w:r>
              <w:rPr>
                <w:rFonts w:ascii="Times New Roman"/>
                <w:b w:val="false"/>
                <w:i w:val="false"/>
                <w:color w:val="000000"/>
                <w:sz w:val="20"/>
              </w:rPr>
              <w:t>
ных удельных коэффициен-
</w:t>
            </w:r>
            <w:r>
              <w:br/>
            </w:r>
            <w:r>
              <w:rPr>
                <w:rFonts w:ascii="Times New Roman"/>
                <w:b w:val="false"/>
                <w:i w:val="false"/>
                <w:color w:val="000000"/>
                <w:sz w:val="20"/>
              </w:rPr>
              <w:t>
тов эмиссий загрязняющих
</w:t>
            </w:r>
            <w:r>
              <w:br/>
            </w:r>
            <w:r>
              <w:rPr>
                <w:rFonts w:ascii="Times New Roman"/>
                <w:b w:val="false"/>
                <w:i w:val="false"/>
                <w:color w:val="000000"/>
                <w:sz w:val="20"/>
              </w:rPr>
              <w:t>
веществ и предоставление
</w:t>
            </w:r>
            <w:r>
              <w:br/>
            </w:r>
            <w:r>
              <w:rPr>
                <w:rFonts w:ascii="Times New Roman"/>
                <w:b w:val="false"/>
                <w:i w:val="false"/>
                <w:color w:val="000000"/>
                <w:sz w:val="20"/>
              </w:rPr>
              <w:t>
отчетности в Европейскую
</w:t>
            </w:r>
            <w:r>
              <w:br/>
            </w:r>
            <w:r>
              <w:rPr>
                <w:rFonts w:ascii="Times New Roman"/>
                <w:b w:val="false"/>
                <w:i w:val="false"/>
                <w:color w:val="000000"/>
                <w:sz w:val="20"/>
              </w:rPr>
              <w:t>
Экономическую Комиссию
</w:t>
            </w:r>
            <w:r>
              <w:br/>
            </w:r>
            <w:r>
              <w:rPr>
                <w:rFonts w:ascii="Times New Roman"/>
                <w:b w:val="false"/>
                <w:i w:val="false"/>
                <w:color w:val="000000"/>
                <w:sz w:val="20"/>
              </w:rPr>
              <w:t>
Организации Объединенных
</w:t>
            </w:r>
            <w:r>
              <w:br/>
            </w:r>
            <w:r>
              <w:rPr>
                <w:rFonts w:ascii="Times New Roman"/>
                <w:b w:val="false"/>
                <w:i w:val="false"/>
                <w:color w:val="000000"/>
                <w:sz w:val="20"/>
              </w:rPr>
              <w:t>
Наций, анализ качествен-
</w:t>
            </w:r>
            <w:r>
              <w:br/>
            </w:r>
            <w:r>
              <w:rPr>
                <w:rFonts w:ascii="Times New Roman"/>
                <w:b w:val="false"/>
                <w:i w:val="false"/>
                <w:color w:val="000000"/>
                <w:sz w:val="20"/>
              </w:rPr>
              <w:t>
ного и количественного
</w:t>
            </w:r>
            <w:r>
              <w:br/>
            </w:r>
            <w:r>
              <w:rPr>
                <w:rFonts w:ascii="Times New Roman"/>
                <w:b w:val="false"/>
                <w:i w:val="false"/>
                <w:color w:val="000000"/>
                <w:sz w:val="20"/>
              </w:rPr>
              <w:t>
состава выбросов под
</w:t>
            </w:r>
            <w:r>
              <w:br/>
            </w:r>
            <w:r>
              <w:rPr>
                <w:rFonts w:ascii="Times New Roman"/>
                <w:b w:val="false"/>
                <w:i w:val="false"/>
                <w:color w:val="000000"/>
                <w:sz w:val="20"/>
              </w:rPr>
              <w:t>
контролем ЕМЕП;
</w:t>
            </w:r>
            <w:r>
              <w:br/>
            </w:r>
            <w:r>
              <w:rPr>
                <w:rFonts w:ascii="Times New Roman"/>
                <w:b w:val="false"/>
                <w:i w:val="false"/>
                <w:color w:val="000000"/>
                <w:sz w:val="20"/>
              </w:rPr>
              <w:t>
15. Моделирование
</w:t>
            </w:r>
            <w:r>
              <w:br/>
            </w:r>
            <w:r>
              <w:rPr>
                <w:rFonts w:ascii="Times New Roman"/>
                <w:b w:val="false"/>
                <w:i w:val="false"/>
                <w:color w:val="000000"/>
                <w:sz w:val="20"/>
              </w:rPr>
              <w:t>
региональных атмосферных
</w:t>
            </w:r>
            <w:r>
              <w:br/>
            </w:r>
            <w:r>
              <w:rPr>
                <w:rFonts w:ascii="Times New Roman"/>
                <w:b w:val="false"/>
                <w:i w:val="false"/>
                <w:color w:val="000000"/>
                <w:sz w:val="20"/>
              </w:rPr>
              <w:t>
процессов и трансгранич-
</w:t>
            </w:r>
            <w:r>
              <w:br/>
            </w:r>
            <w:r>
              <w:rPr>
                <w:rFonts w:ascii="Times New Roman"/>
                <w:b w:val="false"/>
                <w:i w:val="false"/>
                <w:color w:val="000000"/>
                <w:sz w:val="20"/>
              </w:rPr>
              <w:t>
ного переноса загрязне-
</w:t>
            </w:r>
            <w:r>
              <w:br/>
            </w:r>
            <w:r>
              <w:rPr>
                <w:rFonts w:ascii="Times New Roman"/>
                <w:b w:val="false"/>
                <w:i w:val="false"/>
                <w:color w:val="000000"/>
                <w:sz w:val="20"/>
              </w:rPr>
              <w:t>
ния воздуха на большие
</w:t>
            </w:r>
            <w:r>
              <w:br/>
            </w:r>
            <w:r>
              <w:rPr>
                <w:rFonts w:ascii="Times New Roman"/>
                <w:b w:val="false"/>
                <w:i w:val="false"/>
                <w:color w:val="000000"/>
                <w:sz w:val="20"/>
              </w:rPr>
              <w:t>
расстояния;
</w:t>
            </w:r>
            <w:r>
              <w:br/>
            </w:r>
            <w:r>
              <w:rPr>
                <w:rFonts w:ascii="Times New Roman"/>
                <w:b w:val="false"/>
                <w:i w:val="false"/>
                <w:color w:val="000000"/>
                <w:sz w:val="20"/>
              </w:rPr>
              <w:t>
16. Разработка
</w:t>
            </w:r>
            <w:r>
              <w:br/>
            </w:r>
            <w:r>
              <w:rPr>
                <w:rFonts w:ascii="Times New Roman"/>
                <w:b w:val="false"/>
                <w:i w:val="false"/>
                <w:color w:val="000000"/>
                <w:sz w:val="20"/>
              </w:rPr>
              <w:t>
инженерно-технических
</w:t>
            </w:r>
            <w:r>
              <w:br/>
            </w:r>
            <w:r>
              <w:rPr>
                <w:rFonts w:ascii="Times New Roman"/>
                <w:b w:val="false"/>
                <w:i w:val="false"/>
                <w:color w:val="000000"/>
                <w:sz w:val="20"/>
              </w:rPr>
              <w:t>
мероприятий по предот-
</w:t>
            </w:r>
            <w:r>
              <w:br/>
            </w:r>
            <w:r>
              <w:rPr>
                <w:rFonts w:ascii="Times New Roman"/>
                <w:b w:val="false"/>
                <w:i w:val="false"/>
                <w:color w:val="000000"/>
                <w:sz w:val="20"/>
              </w:rPr>
              <w:t>
вращению образования
</w:t>
            </w:r>
            <w:r>
              <w:br/>
            </w:r>
            <w:r>
              <w:rPr>
                <w:rFonts w:ascii="Times New Roman"/>
                <w:b w:val="false"/>
                <w:i w:val="false"/>
                <w:color w:val="000000"/>
                <w:sz w:val="20"/>
              </w:rPr>
              <w:t>
селевых и оползневых
</w:t>
            </w:r>
            <w:r>
              <w:br/>
            </w:r>
            <w:r>
              <w:rPr>
                <w:rFonts w:ascii="Times New Roman"/>
                <w:b w:val="false"/>
                <w:i w:val="false"/>
                <w:color w:val="000000"/>
                <w:sz w:val="20"/>
              </w:rPr>
              <w:t>
явлений в горно-
</w:t>
            </w:r>
            <w:r>
              <w:br/>
            </w:r>
            <w:r>
              <w:rPr>
                <w:rFonts w:ascii="Times New Roman"/>
                <w:b w:val="false"/>
                <w:i w:val="false"/>
                <w:color w:val="000000"/>
                <w:sz w:val="20"/>
              </w:rPr>
              <w:t>
предгорной зоне
</w:t>
            </w:r>
            <w:r>
              <w:br/>
            </w:r>
            <w:r>
              <w:rPr>
                <w:rFonts w:ascii="Times New Roman"/>
                <w:b w:val="false"/>
                <w:i w:val="false"/>
                <w:color w:val="000000"/>
                <w:sz w:val="20"/>
              </w:rPr>
              <w:t>
Заилийского Алатау;
</w:t>
            </w:r>
            <w:r>
              <w:br/>
            </w:r>
            <w:r>
              <w:rPr>
                <w:rFonts w:ascii="Times New Roman"/>
                <w:b w:val="false"/>
                <w:i w:val="false"/>
                <w:color w:val="000000"/>
                <w:sz w:val="20"/>
              </w:rPr>
              <w:t>
17. Изучение антропоген-
</w:t>
            </w:r>
            <w:r>
              <w:br/>
            </w:r>
            <w:r>
              <w:rPr>
                <w:rFonts w:ascii="Times New Roman"/>
                <w:b w:val="false"/>
                <w:i w:val="false"/>
                <w:color w:val="000000"/>
                <w:sz w:val="20"/>
              </w:rPr>
              <w:t>
ного воздействия на
</w:t>
            </w:r>
            <w:r>
              <w:br/>
            </w:r>
            <w:r>
              <w:rPr>
                <w:rFonts w:ascii="Times New Roman"/>
                <w:b w:val="false"/>
                <w:i w:val="false"/>
                <w:color w:val="000000"/>
                <w:sz w:val="20"/>
              </w:rPr>
              <w:t>
бассейн реки Ишим в
</w:t>
            </w:r>
            <w:r>
              <w:br/>
            </w:r>
            <w:r>
              <w:rPr>
                <w:rFonts w:ascii="Times New Roman"/>
                <w:b w:val="false"/>
                <w:i w:val="false"/>
                <w:color w:val="000000"/>
                <w:sz w:val="20"/>
              </w:rPr>
              <w:t>
пределах Северо-
</w:t>
            </w:r>
            <w:r>
              <w:br/>
            </w:r>
            <w:r>
              <w:rPr>
                <w:rFonts w:ascii="Times New Roman"/>
                <w:b w:val="false"/>
                <w:i w:val="false"/>
                <w:color w:val="000000"/>
                <w:sz w:val="20"/>
              </w:rPr>
              <w:t>
Казахстанской области;
</w:t>
            </w:r>
            <w:r>
              <w:br/>
            </w:r>
            <w:r>
              <w:rPr>
                <w:rFonts w:ascii="Times New Roman"/>
                <w:b w:val="false"/>
                <w:i w:val="false"/>
                <w:color w:val="000000"/>
                <w:sz w:val="20"/>
              </w:rPr>
              <w:t>
18. Экологическая оценка
</w:t>
            </w:r>
            <w:r>
              <w:br/>
            </w:r>
            <w:r>
              <w:rPr>
                <w:rFonts w:ascii="Times New Roman"/>
                <w:b w:val="false"/>
                <w:i w:val="false"/>
                <w:color w:val="000000"/>
                <w:sz w:val="20"/>
              </w:rPr>
              <w:t>
биоразнообразия в
</w:t>
            </w:r>
            <w:r>
              <w:br/>
            </w:r>
            <w:r>
              <w:rPr>
                <w:rFonts w:ascii="Times New Roman"/>
                <w:b w:val="false"/>
                <w:i w:val="false"/>
                <w:color w:val="000000"/>
                <w:sz w:val="20"/>
              </w:rPr>
              <w:t>
Северном Казахстане и
</w:t>
            </w:r>
            <w:r>
              <w:br/>
            </w:r>
            <w:r>
              <w:rPr>
                <w:rFonts w:ascii="Times New Roman"/>
                <w:b w:val="false"/>
                <w:i w:val="false"/>
                <w:color w:val="000000"/>
                <w:sz w:val="20"/>
              </w:rPr>
              <w:t>
разработка мероприятий
</w:t>
            </w:r>
            <w:r>
              <w:br/>
            </w:r>
            <w:r>
              <w:rPr>
                <w:rFonts w:ascii="Times New Roman"/>
                <w:b w:val="false"/>
                <w:i w:val="false"/>
                <w:color w:val="000000"/>
                <w:sz w:val="20"/>
              </w:rPr>
              <w:t>
по его оптимизации;
</w:t>
            </w:r>
            <w:r>
              <w:br/>
            </w:r>
            <w:r>
              <w:rPr>
                <w:rFonts w:ascii="Times New Roman"/>
                <w:b w:val="false"/>
                <w:i w:val="false"/>
                <w:color w:val="000000"/>
                <w:sz w:val="20"/>
              </w:rPr>
              <w:t>
19. Составить и подгото-
</w:t>
            </w:r>
            <w:r>
              <w:br/>
            </w:r>
            <w:r>
              <w:rPr>
                <w:rFonts w:ascii="Times New Roman"/>
                <w:b w:val="false"/>
                <w:i w:val="false"/>
                <w:color w:val="000000"/>
                <w:sz w:val="20"/>
              </w:rPr>
              <w:t>
вить к изданию комплект
</w:t>
            </w:r>
            <w:r>
              <w:br/>
            </w:r>
            <w:r>
              <w:rPr>
                <w:rFonts w:ascii="Times New Roman"/>
                <w:b w:val="false"/>
                <w:i w:val="false"/>
                <w:color w:val="000000"/>
                <w:sz w:val="20"/>
              </w:rPr>
              <w:t>
специализированных
</w:t>
            </w:r>
            <w:r>
              <w:br/>
            </w:r>
            <w:r>
              <w:rPr>
                <w:rFonts w:ascii="Times New Roman"/>
                <w:b w:val="false"/>
                <w:i w:val="false"/>
                <w:color w:val="000000"/>
                <w:sz w:val="20"/>
              </w:rPr>
              <w:t>
экологических карт
</w:t>
            </w:r>
            <w:r>
              <w:br/>
            </w:r>
            <w:r>
              <w:rPr>
                <w:rFonts w:ascii="Times New Roman"/>
                <w:b w:val="false"/>
                <w:i w:val="false"/>
                <w:color w:val="000000"/>
                <w:sz w:val="20"/>
              </w:rPr>
              <w:t>
Республики Казахстан
</w:t>
            </w:r>
            <w:r>
              <w:br/>
            </w:r>
            <w:r>
              <w:rPr>
                <w:rFonts w:ascii="Times New Roman"/>
                <w:b w:val="false"/>
                <w:i w:val="false"/>
                <w:color w:val="000000"/>
                <w:sz w:val="20"/>
              </w:rPr>
              <w:t>
масштаба 1:1 000 000;
</w:t>
            </w:r>
            <w:r>
              <w:br/>
            </w:r>
            <w:r>
              <w:rPr>
                <w:rFonts w:ascii="Times New Roman"/>
                <w:b w:val="false"/>
                <w:i w:val="false"/>
                <w:color w:val="000000"/>
                <w:sz w:val="20"/>
              </w:rPr>
              <w:t>
20. Снижение техногенно-
</w:t>
            </w:r>
            <w:r>
              <w:br/>
            </w:r>
            <w:r>
              <w:rPr>
                <w:rFonts w:ascii="Times New Roman"/>
                <w:b w:val="false"/>
                <w:i w:val="false"/>
                <w:color w:val="000000"/>
                <w:sz w:val="20"/>
              </w:rPr>
              <w:t>
го загрязнения экосистем
</w:t>
            </w:r>
            <w:r>
              <w:br/>
            </w:r>
            <w:r>
              <w:rPr>
                <w:rFonts w:ascii="Times New Roman"/>
                <w:b w:val="false"/>
                <w:i w:val="false"/>
                <w:color w:val="000000"/>
                <w:sz w:val="20"/>
              </w:rPr>
              <w:t>
оз.Балхаш;
</w:t>
            </w:r>
            <w:r>
              <w:br/>
            </w:r>
            <w:r>
              <w:rPr>
                <w:rFonts w:ascii="Times New Roman"/>
                <w:b w:val="false"/>
                <w:i w:val="false"/>
                <w:color w:val="000000"/>
                <w:sz w:val="20"/>
              </w:rPr>
              <w:t>
21. Обоснование парамет-
</w:t>
            </w:r>
            <w:r>
              <w:br/>
            </w:r>
            <w:r>
              <w:rPr>
                <w:rFonts w:ascii="Times New Roman"/>
                <w:b w:val="false"/>
                <w:i w:val="false"/>
                <w:color w:val="000000"/>
                <w:sz w:val="20"/>
              </w:rPr>
              <w:t>
ров и разработка техно-
</w:t>
            </w:r>
            <w:r>
              <w:br/>
            </w:r>
            <w:r>
              <w:rPr>
                <w:rFonts w:ascii="Times New Roman"/>
                <w:b w:val="false"/>
                <w:i w:val="false"/>
                <w:color w:val="000000"/>
                <w:sz w:val="20"/>
              </w:rPr>
              <w:t>
логических процессов
</w:t>
            </w:r>
            <w:r>
              <w:br/>
            </w:r>
            <w:r>
              <w:rPr>
                <w:rFonts w:ascii="Times New Roman"/>
                <w:b w:val="false"/>
                <w:i w:val="false"/>
                <w:color w:val="000000"/>
                <w:sz w:val="20"/>
              </w:rPr>
              <w:t>
переработки твердо-
</w:t>
            </w:r>
            <w:r>
              <w:br/>
            </w:r>
            <w:r>
              <w:rPr>
                <w:rFonts w:ascii="Times New Roman"/>
                <w:b w:val="false"/>
                <w:i w:val="false"/>
                <w:color w:val="000000"/>
                <w:sz w:val="20"/>
              </w:rPr>
              <w:t>
бытовых и жидких
</w:t>
            </w:r>
            <w:r>
              <w:br/>
            </w:r>
            <w:r>
              <w:rPr>
                <w:rFonts w:ascii="Times New Roman"/>
                <w:b w:val="false"/>
                <w:i w:val="false"/>
                <w:color w:val="000000"/>
                <w:sz w:val="20"/>
              </w:rPr>
              <w:t>
промышленных отходов;
</w:t>
            </w:r>
            <w:r>
              <w:br/>
            </w:r>
            <w:r>
              <w:rPr>
                <w:rFonts w:ascii="Times New Roman"/>
                <w:b w:val="false"/>
                <w:i w:val="false"/>
                <w:color w:val="000000"/>
                <w:sz w:val="20"/>
              </w:rPr>
              <w:t>
22. Разработка
</w:t>
            </w:r>
            <w:r>
              <w:br/>
            </w:r>
            <w:r>
              <w:rPr>
                <w:rFonts w:ascii="Times New Roman"/>
                <w:b w:val="false"/>
                <w:i w:val="false"/>
                <w:color w:val="000000"/>
                <w:sz w:val="20"/>
              </w:rPr>
              <w:t>
аппаратурно-
</w:t>
            </w:r>
            <w:r>
              <w:br/>
            </w:r>
            <w:r>
              <w:rPr>
                <w:rFonts w:ascii="Times New Roman"/>
                <w:b w:val="false"/>
                <w:i w:val="false"/>
                <w:color w:val="000000"/>
                <w:sz w:val="20"/>
              </w:rPr>
              <w:t>
методического обеспече-
</w:t>
            </w:r>
            <w:r>
              <w:br/>
            </w:r>
            <w:r>
              <w:rPr>
                <w:rFonts w:ascii="Times New Roman"/>
                <w:b w:val="false"/>
                <w:i w:val="false"/>
                <w:color w:val="000000"/>
                <w:sz w:val="20"/>
              </w:rPr>
              <w:t>
ния для определения доз
</w:t>
            </w:r>
            <w:r>
              <w:br/>
            </w:r>
            <w:r>
              <w:rPr>
                <w:rFonts w:ascii="Times New Roman"/>
                <w:b w:val="false"/>
                <w:i w:val="false"/>
                <w:color w:val="000000"/>
                <w:sz w:val="20"/>
              </w:rPr>
              <w:t>
облучения;
</w:t>
            </w:r>
            <w:r>
              <w:br/>
            </w:r>
            <w:r>
              <w:rPr>
                <w:rFonts w:ascii="Times New Roman"/>
                <w:b w:val="false"/>
                <w:i w:val="false"/>
                <w:color w:val="000000"/>
                <w:sz w:val="20"/>
              </w:rPr>
              <w:t>
23. Экологическое зони-
</w:t>
            </w:r>
            <w:r>
              <w:br/>
            </w:r>
            <w:r>
              <w:rPr>
                <w:rFonts w:ascii="Times New Roman"/>
                <w:b w:val="false"/>
                <w:i w:val="false"/>
                <w:color w:val="000000"/>
                <w:sz w:val="20"/>
              </w:rPr>
              <w:t>
рование Республики
</w:t>
            </w:r>
            <w:r>
              <w:br/>
            </w:r>
            <w:r>
              <w:rPr>
                <w:rFonts w:ascii="Times New Roman"/>
                <w:b w:val="false"/>
                <w:i w:val="false"/>
                <w:color w:val="000000"/>
                <w:sz w:val="20"/>
              </w:rPr>
              <w:t>
Казахстан;
</w:t>
            </w:r>
            <w:r>
              <w:br/>
            </w:r>
            <w:r>
              <w:rPr>
                <w:rFonts w:ascii="Times New Roman"/>
                <w:b w:val="false"/>
                <w:i w:val="false"/>
                <w:color w:val="000000"/>
                <w:sz w:val="20"/>
              </w:rPr>
              <w:t>
24. Экологический атлас
</w:t>
            </w:r>
            <w:r>
              <w:br/>
            </w:r>
            <w:r>
              <w:rPr>
                <w:rFonts w:ascii="Times New Roman"/>
                <w:b w:val="false"/>
                <w:i w:val="false"/>
                <w:color w:val="000000"/>
                <w:sz w:val="20"/>
              </w:rPr>
              <w:t>
городов Казахстана;
</w:t>
            </w:r>
            <w:r>
              <w:br/>
            </w:r>
            <w:r>
              <w:rPr>
                <w:rFonts w:ascii="Times New Roman"/>
                <w:b w:val="false"/>
                <w:i w:val="false"/>
                <w:color w:val="000000"/>
                <w:sz w:val="20"/>
              </w:rPr>
              <w:t>
25. Выявление причинно-
</w:t>
            </w:r>
            <w:r>
              <w:br/>
            </w:r>
            <w:r>
              <w:rPr>
                <w:rFonts w:ascii="Times New Roman"/>
                <w:b w:val="false"/>
                <w:i w:val="false"/>
                <w:color w:val="000000"/>
                <w:sz w:val="20"/>
              </w:rPr>
              <w:t>
следственных связей
</w:t>
            </w:r>
            <w:r>
              <w:br/>
            </w:r>
            <w:r>
              <w:rPr>
                <w:rFonts w:ascii="Times New Roman"/>
                <w:b w:val="false"/>
                <w:i w:val="false"/>
                <w:color w:val="000000"/>
                <w:sz w:val="20"/>
              </w:rPr>
              <w:t>
социально-значимых
</w:t>
            </w:r>
            <w:r>
              <w:br/>
            </w:r>
            <w:r>
              <w:rPr>
                <w:rFonts w:ascii="Times New Roman"/>
                <w:b w:val="false"/>
                <w:i w:val="false"/>
                <w:color w:val="000000"/>
                <w:sz w:val="20"/>
              </w:rPr>
              <w:t>
заболеваний населения,
</w:t>
            </w:r>
            <w:r>
              <w:br/>
            </w:r>
            <w:r>
              <w:rPr>
                <w:rFonts w:ascii="Times New Roman"/>
                <w:b w:val="false"/>
                <w:i w:val="false"/>
                <w:color w:val="000000"/>
                <w:sz w:val="20"/>
              </w:rPr>
              <w:t>
проживающего в зоне
</w:t>
            </w:r>
            <w:r>
              <w:br/>
            </w:r>
            <w:r>
              <w:rPr>
                <w:rFonts w:ascii="Times New Roman"/>
                <w:b w:val="false"/>
                <w:i w:val="false"/>
                <w:color w:val="000000"/>
                <w:sz w:val="20"/>
              </w:rPr>
              <w:t>
экологического бедствия
</w:t>
            </w:r>
            <w:r>
              <w:br/>
            </w:r>
            <w:r>
              <w:rPr>
                <w:rFonts w:ascii="Times New Roman"/>
                <w:b w:val="false"/>
                <w:i w:val="false"/>
                <w:color w:val="000000"/>
                <w:sz w:val="20"/>
              </w:rPr>
              <w:t>
Приаралья;
</w:t>
            </w:r>
            <w:r>
              <w:br/>
            </w:r>
            <w:r>
              <w:rPr>
                <w:rFonts w:ascii="Times New Roman"/>
                <w:b w:val="false"/>
                <w:i w:val="false"/>
                <w:color w:val="000000"/>
                <w:sz w:val="20"/>
              </w:rPr>
              <w:t>
26. Разработать
</w:t>
            </w:r>
            <w:r>
              <w:br/>
            </w:r>
            <w:r>
              <w:rPr>
                <w:rFonts w:ascii="Times New Roman"/>
                <w:b w:val="false"/>
                <w:i w:val="false"/>
                <w:color w:val="000000"/>
                <w:sz w:val="20"/>
              </w:rPr>
              <w:t>
эффективную технологию
</w:t>
            </w:r>
            <w:r>
              <w:br/>
            </w:r>
            <w:r>
              <w:rPr>
                <w:rFonts w:ascii="Times New Roman"/>
                <w:b w:val="false"/>
                <w:i w:val="false"/>
                <w:color w:val="000000"/>
                <w:sz w:val="20"/>
              </w:rPr>
              <w:t>
контроля загрязнения
</w:t>
            </w:r>
            <w:r>
              <w:br/>
            </w:r>
            <w:r>
              <w:rPr>
                <w:rFonts w:ascii="Times New Roman"/>
                <w:b w:val="false"/>
                <w:i w:val="false"/>
                <w:color w:val="000000"/>
                <w:sz w:val="20"/>
              </w:rPr>
              <w:t>
гептилом и изучить
</w:t>
            </w:r>
            <w:r>
              <w:br/>
            </w:r>
            <w:r>
              <w:rPr>
                <w:rFonts w:ascii="Times New Roman"/>
                <w:b w:val="false"/>
                <w:i w:val="false"/>
                <w:color w:val="000000"/>
                <w:sz w:val="20"/>
              </w:rPr>
              <w:t>
влияние гептила на
</w:t>
            </w:r>
            <w:r>
              <w:br/>
            </w:r>
            <w:r>
              <w:rPr>
                <w:rFonts w:ascii="Times New Roman"/>
                <w:b w:val="false"/>
                <w:i w:val="false"/>
                <w:color w:val="000000"/>
                <w:sz w:val="20"/>
              </w:rPr>
              <w:t>
человека, животных и
</w:t>
            </w:r>
            <w:r>
              <w:br/>
            </w:r>
            <w:r>
              <w:rPr>
                <w:rFonts w:ascii="Times New Roman"/>
                <w:b w:val="false"/>
                <w:i w:val="false"/>
                <w:color w:val="000000"/>
                <w:sz w:val="20"/>
              </w:rPr>
              <w:t>
растения в местах паде-
</w:t>
            </w:r>
            <w:r>
              <w:br/>
            </w:r>
            <w:r>
              <w:rPr>
                <w:rFonts w:ascii="Times New Roman"/>
                <w:b w:val="false"/>
                <w:i w:val="false"/>
                <w:color w:val="000000"/>
                <w:sz w:val="20"/>
              </w:rPr>
              <w:t>
ния ступеней космических
</w:t>
            </w:r>
            <w:r>
              <w:br/>
            </w:r>
            <w:r>
              <w:rPr>
                <w:rFonts w:ascii="Times New Roman"/>
                <w:b w:val="false"/>
                <w:i w:val="false"/>
                <w:color w:val="000000"/>
                <w:sz w:val="20"/>
              </w:rPr>
              <w:t>
ракет космодрома
</w:t>
            </w:r>
            <w:r>
              <w:br/>
            </w:r>
            <w:r>
              <w:rPr>
                <w:rFonts w:ascii="Times New Roman"/>
                <w:b w:val="false"/>
                <w:i w:val="false"/>
                <w:color w:val="000000"/>
                <w:sz w:val="20"/>
              </w:rPr>
              <w:t>
Байконур;
</w:t>
            </w:r>
            <w:r>
              <w:br/>
            </w:r>
            <w:r>
              <w:rPr>
                <w:rFonts w:ascii="Times New Roman"/>
                <w:b w:val="false"/>
                <w:i w:val="false"/>
                <w:color w:val="000000"/>
                <w:sz w:val="20"/>
              </w:rPr>
              <w:t>
27. Исследование влияния
</w:t>
            </w:r>
            <w:r>
              <w:br/>
            </w:r>
            <w:r>
              <w:rPr>
                <w:rFonts w:ascii="Times New Roman"/>
                <w:b w:val="false"/>
                <w:i w:val="false"/>
                <w:color w:val="000000"/>
                <w:sz w:val="20"/>
              </w:rPr>
              <w:t>
электромагнитных полей
</w:t>
            </w:r>
            <w:r>
              <w:br/>
            </w:r>
            <w:r>
              <w:rPr>
                <w:rFonts w:ascii="Times New Roman"/>
                <w:b w:val="false"/>
                <w:i w:val="false"/>
                <w:color w:val="000000"/>
                <w:sz w:val="20"/>
              </w:rPr>
              <w:t>
радиочастотных диапазо-
</w:t>
            </w:r>
            <w:r>
              <w:br/>
            </w:r>
            <w:r>
              <w:rPr>
                <w:rFonts w:ascii="Times New Roman"/>
                <w:b w:val="false"/>
                <w:i w:val="false"/>
                <w:color w:val="000000"/>
                <w:sz w:val="20"/>
              </w:rPr>
              <w:t>
нов на состояние окру-
</w:t>
            </w:r>
            <w:r>
              <w:br/>
            </w:r>
            <w:r>
              <w:rPr>
                <w:rFonts w:ascii="Times New Roman"/>
                <w:b w:val="false"/>
                <w:i w:val="false"/>
                <w:color w:val="000000"/>
                <w:sz w:val="20"/>
              </w:rPr>
              <w:t>
жающей среды с целью
</w:t>
            </w:r>
            <w:r>
              <w:br/>
            </w:r>
            <w:r>
              <w:rPr>
                <w:rFonts w:ascii="Times New Roman"/>
                <w:b w:val="false"/>
                <w:i w:val="false"/>
                <w:color w:val="000000"/>
                <w:sz w:val="20"/>
              </w:rPr>
              <w:t>
определения нормативов
</w:t>
            </w:r>
            <w:r>
              <w:br/>
            </w:r>
            <w:r>
              <w:rPr>
                <w:rFonts w:ascii="Times New Roman"/>
                <w:b w:val="false"/>
                <w:i w:val="false"/>
                <w:color w:val="000000"/>
                <w:sz w:val="20"/>
              </w:rPr>
              <w:t>
предельно-допустимых
</w:t>
            </w:r>
            <w:r>
              <w:br/>
            </w:r>
            <w:r>
              <w:rPr>
                <w:rFonts w:ascii="Times New Roman"/>
                <w:b w:val="false"/>
                <w:i w:val="false"/>
                <w:color w:val="000000"/>
                <w:sz w:val="20"/>
              </w:rPr>
              <w:t>
уровней и разработка
</w:t>
            </w:r>
            <w:r>
              <w:br/>
            </w:r>
            <w:r>
              <w:rPr>
                <w:rFonts w:ascii="Times New Roman"/>
                <w:b w:val="false"/>
                <w:i w:val="false"/>
                <w:color w:val="000000"/>
                <w:sz w:val="20"/>
              </w:rPr>
              <w:t>
методик расчета
</w:t>
            </w:r>
            <w:r>
              <w:br/>
            </w:r>
            <w:r>
              <w:rPr>
                <w:rFonts w:ascii="Times New Roman"/>
                <w:b w:val="false"/>
                <w:i w:val="false"/>
                <w:color w:val="000000"/>
                <w:sz w:val="20"/>
              </w:rPr>
              <w:t>
биологически-опасной и
</w:t>
            </w:r>
            <w:r>
              <w:br/>
            </w:r>
            <w:r>
              <w:rPr>
                <w:rFonts w:ascii="Times New Roman"/>
                <w:b w:val="false"/>
                <w:i w:val="false"/>
                <w:color w:val="000000"/>
                <w:sz w:val="20"/>
              </w:rPr>
              <w:t>
санитарно-защитной зоны;
</w:t>
            </w:r>
            <w:r>
              <w:br/>
            </w:r>
            <w:r>
              <w:rPr>
                <w:rFonts w:ascii="Times New Roman"/>
                <w:b w:val="false"/>
                <w:i w:val="false"/>
                <w:color w:val="000000"/>
                <w:sz w:val="20"/>
              </w:rPr>
              <w:t>
28. Провести детальные
</w:t>
            </w:r>
            <w:r>
              <w:br/>
            </w:r>
            <w:r>
              <w:rPr>
                <w:rFonts w:ascii="Times New Roman"/>
                <w:b w:val="false"/>
                <w:i w:val="false"/>
                <w:color w:val="000000"/>
                <w:sz w:val="20"/>
              </w:rPr>
              <w:t>
исследования качествен-
</w:t>
            </w:r>
            <w:r>
              <w:br/>
            </w:r>
            <w:r>
              <w:rPr>
                <w:rFonts w:ascii="Times New Roman"/>
                <w:b w:val="false"/>
                <w:i w:val="false"/>
                <w:color w:val="000000"/>
                <w:sz w:val="20"/>
              </w:rPr>
              <w:t>
ного и количественного
</w:t>
            </w:r>
            <w:r>
              <w:br/>
            </w:r>
            <w:r>
              <w:rPr>
                <w:rFonts w:ascii="Times New Roman"/>
                <w:b w:val="false"/>
                <w:i w:val="false"/>
                <w:color w:val="000000"/>
                <w:sz w:val="20"/>
              </w:rPr>
              <w:t>
состава эмиссий от
</w:t>
            </w:r>
            <w:r>
              <w:br/>
            </w:r>
            <w:r>
              <w:rPr>
                <w:rFonts w:ascii="Times New Roman"/>
                <w:b w:val="false"/>
                <w:i w:val="false"/>
                <w:color w:val="000000"/>
                <w:sz w:val="20"/>
              </w:rPr>
              <w:t>
объектов хозяйственной
</w:t>
            </w:r>
            <w:r>
              <w:br/>
            </w:r>
            <w:r>
              <w:rPr>
                <w:rFonts w:ascii="Times New Roman"/>
                <w:b w:val="false"/>
                <w:i w:val="false"/>
                <w:color w:val="000000"/>
                <w:sz w:val="20"/>
              </w:rPr>
              <w:t>
деятельности для
</w:t>
            </w:r>
            <w:r>
              <w:br/>
            </w:r>
            <w:r>
              <w:rPr>
                <w:rFonts w:ascii="Times New Roman"/>
                <w:b w:val="false"/>
                <w:i w:val="false"/>
                <w:color w:val="000000"/>
                <w:sz w:val="20"/>
              </w:rPr>
              <w:t>
прогнозирования их
</w:t>
            </w:r>
            <w:r>
              <w:br/>
            </w:r>
            <w:r>
              <w:rPr>
                <w:rFonts w:ascii="Times New Roman"/>
                <w:b w:val="false"/>
                <w:i w:val="false"/>
                <w:color w:val="000000"/>
                <w:sz w:val="20"/>
              </w:rPr>
              <w:t>
воздействия на уровень
</w:t>
            </w:r>
            <w:r>
              <w:br/>
            </w:r>
            <w:r>
              <w:rPr>
                <w:rFonts w:ascii="Times New Roman"/>
                <w:b w:val="false"/>
                <w:i w:val="false"/>
                <w:color w:val="000000"/>
                <w:sz w:val="20"/>
              </w:rPr>
              <w:t>
техногенного загрязнения
</w:t>
            </w:r>
            <w:r>
              <w:br/>
            </w:r>
            <w:r>
              <w:rPr>
                <w:rFonts w:ascii="Times New Roman"/>
                <w:b w:val="false"/>
                <w:i w:val="false"/>
                <w:color w:val="000000"/>
                <w:sz w:val="20"/>
              </w:rPr>
              <w:t>
атмосферы Республики
</w:t>
            </w:r>
            <w:r>
              <w:br/>
            </w:r>
            <w:r>
              <w:rPr>
                <w:rFonts w:ascii="Times New Roman"/>
                <w:b w:val="false"/>
                <w:i w:val="false"/>
                <w:color w:val="000000"/>
                <w:sz w:val="20"/>
              </w:rPr>
              <w:t>
Казахстан;
</w:t>
            </w:r>
            <w:r>
              <w:br/>
            </w:r>
            <w:r>
              <w:rPr>
                <w:rFonts w:ascii="Times New Roman"/>
                <w:b w:val="false"/>
                <w:i w:val="false"/>
                <w:color w:val="000000"/>
                <w:sz w:val="20"/>
              </w:rPr>
              <w:t>
29. Научное обоснование
</w:t>
            </w:r>
            <w:r>
              <w:br/>
            </w:r>
            <w:r>
              <w:rPr>
                <w:rFonts w:ascii="Times New Roman"/>
                <w:b w:val="false"/>
                <w:i w:val="false"/>
                <w:color w:val="000000"/>
                <w:sz w:val="20"/>
              </w:rPr>
              <w:t>
системы индикаторов
</w:t>
            </w:r>
            <w:r>
              <w:br/>
            </w:r>
            <w:r>
              <w:rPr>
                <w:rFonts w:ascii="Times New Roman"/>
                <w:b w:val="false"/>
                <w:i w:val="false"/>
                <w:color w:val="000000"/>
                <w:sz w:val="20"/>
              </w:rPr>
              <w:t>
(целевых показателей)
</w:t>
            </w:r>
            <w:r>
              <w:br/>
            </w:r>
            <w:r>
              <w:rPr>
                <w:rFonts w:ascii="Times New Roman"/>
                <w:b w:val="false"/>
                <w:i w:val="false"/>
                <w:color w:val="000000"/>
                <w:sz w:val="20"/>
              </w:rPr>
              <w:t>
устойчивого развития для
</w:t>
            </w:r>
            <w:r>
              <w:br/>
            </w:r>
            <w:r>
              <w:rPr>
                <w:rFonts w:ascii="Times New Roman"/>
                <w:b w:val="false"/>
                <w:i w:val="false"/>
                <w:color w:val="000000"/>
                <w:sz w:val="20"/>
              </w:rPr>
              <w:t>
всех регионов (отраслей)
</w:t>
            </w:r>
            <w:r>
              <w:br/>
            </w:r>
            <w:r>
              <w:rPr>
                <w:rFonts w:ascii="Times New Roman"/>
                <w:b w:val="false"/>
                <w:i w:val="false"/>
                <w:color w:val="000000"/>
                <w:sz w:val="20"/>
              </w:rPr>
              <w:t>
Республики Казахстан;
</w:t>
            </w:r>
            <w:r>
              <w:br/>
            </w:r>
            <w:r>
              <w:rPr>
                <w:rFonts w:ascii="Times New Roman"/>
                <w:b w:val="false"/>
                <w:i w:val="false"/>
                <w:color w:val="000000"/>
                <w:sz w:val="20"/>
              </w:rPr>
              <w:t>
30. Разработка модели
</w:t>
            </w:r>
            <w:r>
              <w:br/>
            </w:r>
            <w:r>
              <w:rPr>
                <w:rFonts w:ascii="Times New Roman"/>
                <w:b w:val="false"/>
                <w:i w:val="false"/>
                <w:color w:val="000000"/>
                <w:sz w:val="20"/>
              </w:rPr>
              <w:t>
повышения показателя
</w:t>
            </w:r>
            <w:r>
              <w:br/>
            </w:r>
            <w:r>
              <w:rPr>
                <w:rFonts w:ascii="Times New Roman"/>
                <w:b w:val="false"/>
                <w:i w:val="false"/>
                <w:color w:val="000000"/>
                <w:sz w:val="20"/>
              </w:rPr>
              <w:t>
эффективности использо-
</w:t>
            </w:r>
            <w:r>
              <w:br/>
            </w:r>
            <w:r>
              <w:rPr>
                <w:rFonts w:ascii="Times New Roman"/>
                <w:b w:val="false"/>
                <w:i w:val="false"/>
                <w:color w:val="000000"/>
                <w:sz w:val="20"/>
              </w:rPr>
              <w:t>
вания ресурсов для
</w:t>
            </w:r>
            <w:r>
              <w:br/>
            </w:r>
            <w:r>
              <w:rPr>
                <w:rFonts w:ascii="Times New Roman"/>
                <w:b w:val="false"/>
                <w:i w:val="false"/>
                <w:color w:val="000000"/>
                <w:sz w:val="20"/>
              </w:rPr>
              <w:t>
условий Республики
</w:t>
            </w:r>
            <w:r>
              <w:br/>
            </w:r>
            <w:r>
              <w:rPr>
                <w:rFonts w:ascii="Times New Roman"/>
                <w:b w:val="false"/>
                <w:i w:val="false"/>
                <w:color w:val="000000"/>
                <w:sz w:val="20"/>
              </w:rPr>
              <w:t>
Казахстан;
</w:t>
            </w:r>
            <w:r>
              <w:br/>
            </w:r>
            <w:r>
              <w:rPr>
                <w:rFonts w:ascii="Times New Roman"/>
                <w:b w:val="false"/>
                <w:i w:val="false"/>
                <w:color w:val="000000"/>
                <w:sz w:val="20"/>
              </w:rPr>
              <w:t>
31. Научное обоснование
</w:t>
            </w:r>
            <w:r>
              <w:br/>
            </w:r>
            <w:r>
              <w:rPr>
                <w:rFonts w:ascii="Times New Roman"/>
                <w:b w:val="false"/>
                <w:i w:val="false"/>
                <w:color w:val="000000"/>
                <w:sz w:val="20"/>
              </w:rPr>
              <w:t>
комплексного подхода к
</w:t>
            </w:r>
            <w:r>
              <w:br/>
            </w:r>
            <w:r>
              <w:rPr>
                <w:rFonts w:ascii="Times New Roman"/>
                <w:b w:val="false"/>
                <w:i w:val="false"/>
                <w:color w:val="000000"/>
                <w:sz w:val="20"/>
              </w:rPr>
              <w:t>
изучению экологии водных
</w:t>
            </w:r>
            <w:r>
              <w:br/>
            </w:r>
            <w:r>
              <w:rPr>
                <w:rFonts w:ascii="Times New Roman"/>
                <w:b w:val="false"/>
                <w:i w:val="false"/>
                <w:color w:val="000000"/>
                <w:sz w:val="20"/>
              </w:rPr>
              <w:t>
бассейнов, качества и
</w:t>
            </w:r>
            <w:r>
              <w:br/>
            </w:r>
            <w:r>
              <w:rPr>
                <w:rFonts w:ascii="Times New Roman"/>
                <w:b w:val="false"/>
                <w:i w:val="false"/>
                <w:color w:val="000000"/>
                <w:sz w:val="20"/>
              </w:rPr>
              <w:t>
свойств воды (в целях
</w:t>
            </w:r>
            <w:r>
              <w:br/>
            </w:r>
            <w:r>
              <w:rPr>
                <w:rFonts w:ascii="Times New Roman"/>
                <w:b w:val="false"/>
                <w:i w:val="false"/>
                <w:color w:val="000000"/>
                <w:sz w:val="20"/>
              </w:rPr>
              <w:t>
создания Евразийского
</w:t>
            </w:r>
            <w:r>
              <w:br/>
            </w:r>
            <w:r>
              <w:rPr>
                <w:rFonts w:ascii="Times New Roman"/>
                <w:b w:val="false"/>
                <w:i w:val="false"/>
                <w:color w:val="000000"/>
                <w:sz w:val="20"/>
              </w:rPr>
              <w:t>
центра воды);
</w:t>
            </w:r>
            <w:r>
              <w:br/>
            </w:r>
            <w:r>
              <w:rPr>
                <w:rFonts w:ascii="Times New Roman"/>
                <w:b w:val="false"/>
                <w:i w:val="false"/>
                <w:color w:val="000000"/>
                <w:sz w:val="20"/>
              </w:rPr>
              <w:t>
32. Научно-экологическое
</w:t>
            </w:r>
            <w:r>
              <w:br/>
            </w:r>
            <w:r>
              <w:rPr>
                <w:rFonts w:ascii="Times New Roman"/>
                <w:b w:val="false"/>
                <w:i w:val="false"/>
                <w:color w:val="000000"/>
                <w:sz w:val="20"/>
              </w:rPr>
              <w:t>
обоснование перспектив
</w:t>
            </w:r>
            <w:r>
              <w:br/>
            </w:r>
            <w:r>
              <w:rPr>
                <w:rFonts w:ascii="Times New Roman"/>
                <w:b w:val="false"/>
                <w:i w:val="false"/>
                <w:color w:val="000000"/>
                <w:sz w:val="20"/>
              </w:rPr>
              <w:t>
внедрения "прорывных
</w:t>
            </w:r>
            <w:r>
              <w:br/>
            </w:r>
            <w:r>
              <w:rPr>
                <w:rFonts w:ascii="Times New Roman"/>
                <w:b w:val="false"/>
                <w:i w:val="false"/>
                <w:color w:val="000000"/>
                <w:sz w:val="20"/>
              </w:rPr>
              <w:t>
технологий и проектов";
</w:t>
            </w:r>
            <w:r>
              <w:br/>
            </w:r>
            <w:r>
              <w:rPr>
                <w:rFonts w:ascii="Times New Roman"/>
                <w:b w:val="false"/>
                <w:i w:val="false"/>
                <w:color w:val="000000"/>
                <w:sz w:val="20"/>
              </w:rPr>
              <w:t>
33. Научное обоснование
</w:t>
            </w:r>
            <w:r>
              <w:br/>
            </w:r>
            <w:r>
              <w:rPr>
                <w:rFonts w:ascii="Times New Roman"/>
                <w:b w:val="false"/>
                <w:i w:val="false"/>
                <w:color w:val="000000"/>
                <w:sz w:val="20"/>
              </w:rPr>
              <w:t>
гармонизации санитарно-
</w:t>
            </w:r>
            <w:r>
              <w:br/>
            </w:r>
            <w:r>
              <w:rPr>
                <w:rFonts w:ascii="Times New Roman"/>
                <w:b w:val="false"/>
                <w:i w:val="false"/>
                <w:color w:val="000000"/>
                <w:sz w:val="20"/>
              </w:rPr>
              <w:t>
гигиенических нормативов
</w:t>
            </w:r>
            <w:r>
              <w:br/>
            </w:r>
            <w:r>
              <w:rPr>
                <w:rFonts w:ascii="Times New Roman"/>
                <w:b w:val="false"/>
                <w:i w:val="false"/>
                <w:color w:val="000000"/>
                <w:sz w:val="20"/>
              </w:rPr>
              <w:t>
качества окружающей
</w:t>
            </w:r>
            <w:r>
              <w:br/>
            </w:r>
            <w:r>
              <w:rPr>
                <w:rFonts w:ascii="Times New Roman"/>
                <w:b w:val="false"/>
                <w:i w:val="false"/>
                <w:color w:val="000000"/>
                <w:sz w:val="20"/>
              </w:rPr>
              <w:t>
среды на территории
</w:t>
            </w:r>
            <w:r>
              <w:br/>
            </w:r>
            <w:r>
              <w:rPr>
                <w:rFonts w:ascii="Times New Roman"/>
                <w:b w:val="false"/>
                <w:i w:val="false"/>
                <w:color w:val="000000"/>
                <w:sz w:val="20"/>
              </w:rPr>
              <w:t>
населенных пунктов с
</w:t>
            </w:r>
            <w:r>
              <w:br/>
            </w:r>
            <w:r>
              <w:rPr>
                <w:rFonts w:ascii="Times New Roman"/>
                <w:b w:val="false"/>
                <w:i w:val="false"/>
                <w:color w:val="000000"/>
                <w:sz w:val="20"/>
              </w:rPr>
              <w:t>
международными
</w:t>
            </w:r>
            <w:r>
              <w:br/>
            </w:r>
            <w:r>
              <w:rPr>
                <w:rFonts w:ascii="Times New Roman"/>
                <w:b w:val="false"/>
                <w:i w:val="false"/>
                <w:color w:val="000000"/>
                <w:sz w:val="20"/>
              </w:rPr>
              <w:t>
стандартами;
</w:t>
            </w:r>
            <w:r>
              <w:br/>
            </w:r>
            <w:r>
              <w:rPr>
                <w:rFonts w:ascii="Times New Roman"/>
                <w:b w:val="false"/>
                <w:i w:val="false"/>
                <w:color w:val="000000"/>
                <w:sz w:val="20"/>
              </w:rPr>
              <w:t>
34. Проведение научных
</w:t>
            </w:r>
            <w:r>
              <w:br/>
            </w:r>
            <w:r>
              <w:rPr>
                <w:rFonts w:ascii="Times New Roman"/>
                <w:b w:val="false"/>
                <w:i w:val="false"/>
                <w:color w:val="000000"/>
                <w:sz w:val="20"/>
              </w:rPr>
              <w:t>
исследований по разра-
</w:t>
            </w:r>
            <w:r>
              <w:br/>
            </w:r>
            <w:r>
              <w:rPr>
                <w:rFonts w:ascii="Times New Roman"/>
                <w:b w:val="false"/>
                <w:i w:val="false"/>
                <w:color w:val="000000"/>
                <w:sz w:val="20"/>
              </w:rPr>
              <w:t>
ботке целевых показа-
</w:t>
            </w:r>
            <w:r>
              <w:br/>
            </w:r>
            <w:r>
              <w:rPr>
                <w:rFonts w:ascii="Times New Roman"/>
                <w:b w:val="false"/>
                <w:i w:val="false"/>
                <w:color w:val="000000"/>
                <w:sz w:val="20"/>
              </w:rPr>
              <w:t>
телей качества окружаю-
</w:t>
            </w:r>
            <w:r>
              <w:br/>
            </w:r>
            <w:r>
              <w:rPr>
                <w:rFonts w:ascii="Times New Roman"/>
                <w:b w:val="false"/>
                <w:i w:val="false"/>
                <w:color w:val="000000"/>
                <w:sz w:val="20"/>
              </w:rPr>
              <w:t>
щей среды для объектов
</w:t>
            </w:r>
            <w:r>
              <w:br/>
            </w:r>
            <w:r>
              <w:rPr>
                <w:rFonts w:ascii="Times New Roman"/>
                <w:b w:val="false"/>
                <w:i w:val="false"/>
                <w:color w:val="000000"/>
                <w:sz w:val="20"/>
              </w:rPr>
              <w:t>
республиканского уровня;
</w:t>
            </w:r>
            <w:r>
              <w:br/>
            </w:r>
            <w:r>
              <w:rPr>
                <w:rFonts w:ascii="Times New Roman"/>
                <w:b w:val="false"/>
                <w:i w:val="false"/>
                <w:color w:val="000000"/>
                <w:sz w:val="20"/>
              </w:rPr>
              <w:t>
35. Научное обоснование
</w:t>
            </w:r>
            <w:r>
              <w:br/>
            </w:r>
            <w:r>
              <w:rPr>
                <w:rFonts w:ascii="Times New Roman"/>
                <w:b w:val="false"/>
                <w:i w:val="false"/>
                <w:color w:val="000000"/>
                <w:sz w:val="20"/>
              </w:rPr>
              <w:t>
создания семи экосистем-
</w:t>
            </w:r>
            <w:r>
              <w:br/>
            </w:r>
            <w:r>
              <w:rPr>
                <w:rFonts w:ascii="Times New Roman"/>
                <w:b w:val="false"/>
                <w:i w:val="false"/>
                <w:color w:val="000000"/>
                <w:sz w:val="20"/>
              </w:rPr>
              <w:t>
ных зон Казахстана на
</w:t>
            </w:r>
            <w:r>
              <w:br/>
            </w:r>
            <w:r>
              <w:rPr>
                <w:rFonts w:ascii="Times New Roman"/>
                <w:b w:val="false"/>
                <w:i w:val="false"/>
                <w:color w:val="000000"/>
                <w:sz w:val="20"/>
              </w:rPr>
              <w:t>
примере Урало-Каспийской
</w:t>
            </w:r>
            <w:r>
              <w:br/>
            </w:r>
            <w:r>
              <w:rPr>
                <w:rFonts w:ascii="Times New Roman"/>
                <w:b w:val="false"/>
                <w:i w:val="false"/>
                <w:color w:val="000000"/>
                <w:sz w:val="20"/>
              </w:rPr>
              <w:t>
зоны устойчивого
</w:t>
            </w:r>
            <w:r>
              <w:br/>
            </w:r>
            <w:r>
              <w:rPr>
                <w:rFonts w:ascii="Times New Roman"/>
                <w:b w:val="false"/>
                <w:i w:val="false"/>
                <w:color w:val="000000"/>
                <w:sz w:val="20"/>
              </w:rPr>
              <w:t>
развития
</w:t>
            </w:r>
            <w:r>
              <w:br/>
            </w:r>
            <w:r>
              <w:rPr>
                <w:rFonts w:ascii="Times New Roman"/>
                <w:b w:val="false"/>
                <w:i w:val="false"/>
                <w:color w:val="000000"/>
                <w:sz w:val="20"/>
              </w:rPr>
              <w:t>
36. Агроклиматическое
</w:t>
            </w:r>
            <w:r>
              <w:br/>
            </w:r>
            <w:r>
              <w:rPr>
                <w:rFonts w:ascii="Times New Roman"/>
                <w:b w:val="false"/>
                <w:i w:val="false"/>
                <w:color w:val="000000"/>
                <w:sz w:val="20"/>
              </w:rPr>
              <w:t>
обоснование фитомелиора-
</w:t>
            </w:r>
            <w:r>
              <w:br/>
            </w:r>
            <w:r>
              <w:rPr>
                <w:rFonts w:ascii="Times New Roman"/>
                <w:b w:val="false"/>
                <w:i w:val="false"/>
                <w:color w:val="000000"/>
                <w:sz w:val="20"/>
              </w:rPr>
              <w:t>
ции пустынных пастбищ;
</w:t>
            </w:r>
            <w:r>
              <w:br/>
            </w:r>
            <w:r>
              <w:rPr>
                <w:rFonts w:ascii="Times New Roman"/>
                <w:b w:val="false"/>
                <w:i w:val="false"/>
                <w:color w:val="000000"/>
                <w:sz w:val="20"/>
              </w:rPr>
              <w:t>
37. Разработка экологи-
</w:t>
            </w:r>
            <w:r>
              <w:br/>
            </w:r>
            <w:r>
              <w:rPr>
                <w:rFonts w:ascii="Times New Roman"/>
                <w:b w:val="false"/>
                <w:i w:val="false"/>
                <w:color w:val="000000"/>
                <w:sz w:val="20"/>
              </w:rPr>
              <w:t>
чески безопасной
</w:t>
            </w:r>
            <w:r>
              <w:br/>
            </w:r>
            <w:r>
              <w:rPr>
                <w:rFonts w:ascii="Times New Roman"/>
                <w:b w:val="false"/>
                <w:i w:val="false"/>
                <w:color w:val="000000"/>
                <w:sz w:val="20"/>
              </w:rPr>
              <w:t>
технологии применения
</w:t>
            </w:r>
            <w:r>
              <w:br/>
            </w:r>
            <w:r>
              <w:rPr>
                <w:rFonts w:ascii="Times New Roman"/>
                <w:b w:val="false"/>
                <w:i w:val="false"/>
                <w:color w:val="000000"/>
                <w:sz w:val="20"/>
              </w:rPr>
              <w:t>
фосфогипса для химичес-
</w:t>
            </w:r>
            <w:r>
              <w:br/>
            </w:r>
            <w:r>
              <w:rPr>
                <w:rFonts w:ascii="Times New Roman"/>
                <w:b w:val="false"/>
                <w:i w:val="false"/>
                <w:color w:val="000000"/>
                <w:sz w:val="20"/>
              </w:rPr>
              <w:t>
кой мелиорации чернозем-
</w:t>
            </w:r>
            <w:r>
              <w:br/>
            </w:r>
            <w:r>
              <w:rPr>
                <w:rFonts w:ascii="Times New Roman"/>
                <w:b w:val="false"/>
                <w:i w:val="false"/>
                <w:color w:val="000000"/>
                <w:sz w:val="20"/>
              </w:rPr>
              <w:t>
ных мелких солонцов
</w:t>
            </w:r>
            <w:r>
              <w:br/>
            </w:r>
            <w:r>
              <w:rPr>
                <w:rFonts w:ascii="Times New Roman"/>
                <w:b w:val="false"/>
                <w:i w:val="false"/>
                <w:color w:val="000000"/>
                <w:sz w:val="20"/>
              </w:rPr>
              <w:t>
Северного Казахстана;
</w:t>
            </w:r>
            <w:r>
              <w:br/>
            </w:r>
            <w:r>
              <w:rPr>
                <w:rFonts w:ascii="Times New Roman"/>
                <w:b w:val="false"/>
                <w:i w:val="false"/>
                <w:color w:val="000000"/>
                <w:sz w:val="20"/>
              </w:rPr>
              <w:t>
38. Разработка целевых
</w:t>
            </w:r>
            <w:r>
              <w:br/>
            </w:r>
            <w:r>
              <w:rPr>
                <w:rFonts w:ascii="Times New Roman"/>
                <w:b w:val="false"/>
                <w:i w:val="false"/>
                <w:color w:val="000000"/>
                <w:sz w:val="20"/>
              </w:rPr>
              <w:t>
показателей и критериев
</w:t>
            </w:r>
            <w:r>
              <w:br/>
            </w:r>
            <w:r>
              <w:rPr>
                <w:rFonts w:ascii="Times New Roman"/>
                <w:b w:val="false"/>
                <w:i w:val="false"/>
                <w:color w:val="000000"/>
                <w:sz w:val="20"/>
              </w:rPr>
              <w:t>
оценки риска воздействия
</w:t>
            </w:r>
            <w:r>
              <w:br/>
            </w:r>
            <w:r>
              <w:rPr>
                <w:rFonts w:ascii="Times New Roman"/>
                <w:b w:val="false"/>
                <w:i w:val="false"/>
                <w:color w:val="000000"/>
                <w:sz w:val="20"/>
              </w:rPr>
              <w:t>
процессов опустынивания
</w:t>
            </w:r>
            <w:r>
              <w:br/>
            </w:r>
            <w:r>
              <w:rPr>
                <w:rFonts w:ascii="Times New Roman"/>
                <w:b w:val="false"/>
                <w:i w:val="false"/>
                <w:color w:val="000000"/>
                <w:sz w:val="20"/>
              </w:rPr>
              <w:t>
на качество окружающей
</w:t>
            </w:r>
            <w:r>
              <w:br/>
            </w:r>
            <w:r>
              <w:rPr>
                <w:rFonts w:ascii="Times New Roman"/>
                <w:b w:val="false"/>
                <w:i w:val="false"/>
                <w:color w:val="000000"/>
                <w:sz w:val="20"/>
              </w:rPr>
              <w:t>
среды и состояние
</w:t>
            </w:r>
            <w:r>
              <w:br/>
            </w:r>
            <w:r>
              <w:rPr>
                <w:rFonts w:ascii="Times New Roman"/>
                <w:b w:val="false"/>
                <w:i w:val="false"/>
                <w:color w:val="000000"/>
                <w:sz w:val="20"/>
              </w:rPr>
              <w:t>
здоровья населения
</w:t>
            </w:r>
            <w:r>
              <w:br/>
            </w:r>
            <w:r>
              <w:rPr>
                <w:rFonts w:ascii="Times New Roman"/>
                <w:b w:val="false"/>
                <w:i w:val="false"/>
                <w:color w:val="000000"/>
                <w:sz w:val="20"/>
              </w:rPr>
              <w:t>
Актюбинской области;
</w:t>
            </w:r>
            <w:r>
              <w:br/>
            </w:r>
            <w:r>
              <w:rPr>
                <w:rFonts w:ascii="Times New Roman"/>
                <w:b w:val="false"/>
                <w:i w:val="false"/>
                <w:color w:val="000000"/>
                <w:sz w:val="20"/>
              </w:rPr>
              <w:t>
39. Разработка индикато-
</w:t>
            </w:r>
            <w:r>
              <w:br/>
            </w:r>
            <w:r>
              <w:rPr>
                <w:rFonts w:ascii="Times New Roman"/>
                <w:b w:val="false"/>
                <w:i w:val="false"/>
                <w:color w:val="000000"/>
                <w:sz w:val="20"/>
              </w:rPr>
              <w:t>
ров процессов опустыни-
</w:t>
            </w:r>
            <w:r>
              <w:br/>
            </w:r>
            <w:r>
              <w:rPr>
                <w:rFonts w:ascii="Times New Roman"/>
                <w:b w:val="false"/>
                <w:i w:val="false"/>
                <w:color w:val="000000"/>
                <w:sz w:val="20"/>
              </w:rPr>
              <w:t>
вания и создания банка
</w:t>
            </w:r>
            <w:r>
              <w:br/>
            </w:r>
            <w:r>
              <w:rPr>
                <w:rFonts w:ascii="Times New Roman"/>
                <w:b w:val="false"/>
                <w:i w:val="false"/>
                <w:color w:val="000000"/>
                <w:sz w:val="20"/>
              </w:rPr>
              <w:t>
данных по Западно-
</w:t>
            </w:r>
            <w:r>
              <w:br/>
            </w:r>
            <w:r>
              <w:rPr>
                <w:rFonts w:ascii="Times New Roman"/>
                <w:b w:val="false"/>
                <w:i w:val="false"/>
                <w:color w:val="000000"/>
                <w:sz w:val="20"/>
              </w:rPr>
              <w:t>
Казахстанской области;
</w:t>
            </w:r>
            <w:r>
              <w:br/>
            </w:r>
            <w:r>
              <w:rPr>
                <w:rFonts w:ascii="Times New Roman"/>
                <w:b w:val="false"/>
                <w:i w:val="false"/>
                <w:color w:val="000000"/>
                <w:sz w:val="20"/>
              </w:rPr>
              <w:t>
40. Разработка методов
</w:t>
            </w:r>
            <w:r>
              <w:br/>
            </w:r>
            <w:r>
              <w:rPr>
                <w:rFonts w:ascii="Times New Roman"/>
                <w:b w:val="false"/>
                <w:i w:val="false"/>
                <w:color w:val="000000"/>
                <w:sz w:val="20"/>
              </w:rPr>
              <w:t>
оценки и мер борьбы с
</w:t>
            </w:r>
            <w:r>
              <w:br/>
            </w:r>
            <w:r>
              <w:rPr>
                <w:rFonts w:ascii="Times New Roman"/>
                <w:b w:val="false"/>
                <w:i w:val="false"/>
                <w:color w:val="000000"/>
                <w:sz w:val="20"/>
              </w:rPr>
              <w:t>
процессами опустынивания
</w:t>
            </w:r>
            <w:r>
              <w:br/>
            </w:r>
            <w:r>
              <w:rPr>
                <w:rFonts w:ascii="Times New Roman"/>
                <w:b w:val="false"/>
                <w:i w:val="false"/>
                <w:color w:val="000000"/>
                <w:sz w:val="20"/>
              </w:rPr>
              <w:t>
в очагах экологического
</w:t>
            </w:r>
            <w:r>
              <w:br/>
            </w:r>
            <w:r>
              <w:rPr>
                <w:rFonts w:ascii="Times New Roman"/>
                <w:b w:val="false"/>
                <w:i w:val="false"/>
                <w:color w:val="000000"/>
                <w:sz w:val="20"/>
              </w:rPr>
              <w:t>
кризиса;
</w:t>
            </w:r>
            <w:r>
              <w:br/>
            </w:r>
            <w:r>
              <w:rPr>
                <w:rFonts w:ascii="Times New Roman"/>
                <w:b w:val="false"/>
                <w:i w:val="false"/>
                <w:color w:val="000000"/>
                <w:sz w:val="20"/>
              </w:rPr>
              <w:t>
41. Исследование и
</w:t>
            </w:r>
            <w:r>
              <w:br/>
            </w:r>
            <w:r>
              <w:rPr>
                <w:rFonts w:ascii="Times New Roman"/>
                <w:b w:val="false"/>
                <w:i w:val="false"/>
                <w:color w:val="000000"/>
                <w:sz w:val="20"/>
              </w:rPr>
              <w:t>
прогнозирование засух в
</w:t>
            </w:r>
            <w:r>
              <w:br/>
            </w:r>
            <w:r>
              <w:rPr>
                <w:rFonts w:ascii="Times New Roman"/>
                <w:b w:val="false"/>
                <w:i w:val="false"/>
                <w:color w:val="000000"/>
                <w:sz w:val="20"/>
              </w:rPr>
              <w:t>
Казахстане;
</w:t>
            </w:r>
            <w:r>
              <w:br/>
            </w:r>
            <w:r>
              <w:rPr>
                <w:rFonts w:ascii="Times New Roman"/>
                <w:b w:val="false"/>
                <w:i w:val="false"/>
                <w:color w:val="000000"/>
                <w:sz w:val="20"/>
              </w:rPr>
              <w:t>
42. Исследовать интен-
</w:t>
            </w:r>
            <w:r>
              <w:br/>
            </w:r>
            <w:r>
              <w:rPr>
                <w:rFonts w:ascii="Times New Roman"/>
                <w:b w:val="false"/>
                <w:i w:val="false"/>
                <w:color w:val="000000"/>
                <w:sz w:val="20"/>
              </w:rPr>
              <w:t>
сивность дефляционных
</w:t>
            </w:r>
            <w:r>
              <w:br/>
            </w:r>
            <w:r>
              <w:rPr>
                <w:rFonts w:ascii="Times New Roman"/>
                <w:b w:val="false"/>
                <w:i w:val="false"/>
                <w:color w:val="000000"/>
                <w:sz w:val="20"/>
              </w:rPr>
              <w:t>
процессов в песчаных
</w:t>
            </w:r>
            <w:r>
              <w:br/>
            </w:r>
            <w:r>
              <w:rPr>
                <w:rFonts w:ascii="Times New Roman"/>
                <w:b w:val="false"/>
                <w:i w:val="false"/>
                <w:color w:val="000000"/>
                <w:sz w:val="20"/>
              </w:rPr>
              <w:t>
пустынях Казахстана и
</w:t>
            </w:r>
            <w:r>
              <w:br/>
            </w:r>
            <w:r>
              <w:rPr>
                <w:rFonts w:ascii="Times New Roman"/>
                <w:b w:val="false"/>
                <w:i w:val="false"/>
                <w:color w:val="000000"/>
                <w:sz w:val="20"/>
              </w:rPr>
              <w:t>
выявить наиболее опасные
</w:t>
            </w:r>
            <w:r>
              <w:br/>
            </w:r>
            <w:r>
              <w:rPr>
                <w:rFonts w:ascii="Times New Roman"/>
                <w:b w:val="false"/>
                <w:i w:val="false"/>
                <w:color w:val="000000"/>
                <w:sz w:val="20"/>
              </w:rPr>
              <w:t>
районы их развития.
</w:t>
            </w:r>
          </w:p>
          <w:p>
            <w:pPr>
              <w:spacing w:after="20"/>
              <w:ind w:left="20"/>
              <w:jc w:val="both"/>
            </w:pPr>
            <w:r>
              <w:rPr>
                <w:rFonts w:ascii="Times New Roman"/>
                <w:b w:val="false"/>
                <w:i w:val="false"/>
                <w:color w:val="000000"/>
                <w:sz w:val="20"/>
              </w:rPr>
              <w:t>
Научные исследования,
</w:t>
            </w:r>
            <w:r>
              <w:br/>
            </w:r>
            <w:r>
              <w:rPr>
                <w:rFonts w:ascii="Times New Roman"/>
                <w:b w:val="false"/>
                <w:i w:val="false"/>
                <w:color w:val="000000"/>
                <w:sz w:val="20"/>
              </w:rPr>
              <w:t>
проводимые в рамках
</w:t>
            </w:r>
            <w:r>
              <w:br/>
            </w:r>
            <w:r>
              <w:rPr>
                <w:rFonts w:ascii="Times New Roman"/>
                <w:b w:val="false"/>
                <w:i w:val="false"/>
                <w:color w:val="000000"/>
                <w:sz w:val="20"/>
              </w:rPr>
              <w:t>
государственных
</w:t>
            </w:r>
            <w:r>
              <w:br/>
            </w:r>
            <w:r>
              <w:rPr>
                <w:rFonts w:ascii="Times New Roman"/>
                <w:b w:val="false"/>
                <w:i w:val="false"/>
                <w:color w:val="000000"/>
                <w:sz w:val="20"/>
              </w:rPr>
              <w:t>
программ, в том числе:
</w:t>
            </w:r>
            <w:r>
              <w:br/>
            </w:r>
            <w:r>
              <w:rPr>
                <w:rFonts w:ascii="Times New Roman"/>
                <w:b w:val="false"/>
                <w:i w:val="false"/>
                <w:color w:val="000000"/>
                <w:sz w:val="20"/>
              </w:rPr>
              <w:t>
- в рамках Программы
</w:t>
            </w:r>
            <w:r>
              <w:br/>
            </w:r>
            <w:r>
              <w:rPr>
                <w:rFonts w:ascii="Times New Roman"/>
                <w:b w:val="false"/>
                <w:i w:val="false"/>
                <w:color w:val="000000"/>
                <w:sz w:val="20"/>
              </w:rPr>
              <w:t>
"Обеспечение устойчивого
</w:t>
            </w:r>
            <w:r>
              <w:br/>
            </w:r>
            <w:r>
              <w:rPr>
                <w:rFonts w:ascii="Times New Roman"/>
                <w:b w:val="false"/>
                <w:i w:val="false"/>
                <w:color w:val="000000"/>
                <w:sz w:val="20"/>
              </w:rPr>
              <w:t>
развития Балхаш-
</w:t>
            </w:r>
            <w:r>
              <w:br/>
            </w:r>
            <w:r>
              <w:rPr>
                <w:rFonts w:ascii="Times New Roman"/>
                <w:b w:val="false"/>
                <w:i w:val="false"/>
                <w:color w:val="000000"/>
                <w:sz w:val="20"/>
              </w:rPr>
              <w:t>
Алакольского бассейна на
</w:t>
            </w:r>
            <w:r>
              <w:br/>
            </w:r>
            <w:r>
              <w:rPr>
                <w:rFonts w:ascii="Times New Roman"/>
                <w:b w:val="false"/>
                <w:i w:val="false"/>
                <w:color w:val="000000"/>
                <w:sz w:val="20"/>
              </w:rPr>
              <w:t>
2007-2009 годы", в том
</w:t>
            </w:r>
            <w:r>
              <w:br/>
            </w:r>
            <w:r>
              <w:rPr>
                <w:rFonts w:ascii="Times New Roman"/>
                <w:b w:val="false"/>
                <w:i w:val="false"/>
                <w:color w:val="000000"/>
                <w:sz w:val="20"/>
              </w:rPr>
              <w:t>
числе:
</w:t>
            </w:r>
            <w:r>
              <w:br/>
            </w:r>
            <w:r>
              <w:rPr>
                <w:rFonts w:ascii="Times New Roman"/>
                <w:b w:val="false"/>
                <w:i w:val="false"/>
                <w:color w:val="000000"/>
                <w:sz w:val="20"/>
              </w:rPr>
              <w:t>
1. Изучение и оценка
</w:t>
            </w:r>
            <w:r>
              <w:br/>
            </w:r>
            <w:r>
              <w:rPr>
                <w:rFonts w:ascii="Times New Roman"/>
                <w:b w:val="false"/>
                <w:i w:val="false"/>
                <w:color w:val="000000"/>
                <w:sz w:val="20"/>
              </w:rPr>
              <w:t>
влияния антропогенных
</w:t>
            </w:r>
            <w:r>
              <w:br/>
            </w:r>
            <w:r>
              <w:rPr>
                <w:rFonts w:ascii="Times New Roman"/>
                <w:b w:val="false"/>
                <w:i w:val="false"/>
                <w:color w:val="000000"/>
                <w:sz w:val="20"/>
              </w:rPr>
              <w:t>
факторов на тенденцию
</w:t>
            </w:r>
            <w:r>
              <w:br/>
            </w:r>
            <w:r>
              <w:rPr>
                <w:rFonts w:ascii="Times New Roman"/>
                <w:b w:val="false"/>
                <w:i w:val="false"/>
                <w:color w:val="000000"/>
                <w:sz w:val="20"/>
              </w:rPr>
              <w:t>
ухудшения здоровья
</w:t>
            </w:r>
            <w:r>
              <w:br/>
            </w:r>
            <w:r>
              <w:rPr>
                <w:rFonts w:ascii="Times New Roman"/>
                <w:b w:val="false"/>
                <w:i w:val="false"/>
                <w:color w:val="000000"/>
                <w:sz w:val="20"/>
              </w:rPr>
              <w:t>
населения в Балхаш-
</w:t>
            </w:r>
            <w:r>
              <w:br/>
            </w:r>
            <w:r>
              <w:rPr>
                <w:rFonts w:ascii="Times New Roman"/>
                <w:b w:val="false"/>
                <w:i w:val="false"/>
                <w:color w:val="000000"/>
                <w:sz w:val="20"/>
              </w:rPr>
              <w:t>
Алакольском бассейне;
</w:t>
            </w:r>
            <w:r>
              <w:br/>
            </w:r>
            <w:r>
              <w:rPr>
                <w:rFonts w:ascii="Times New Roman"/>
                <w:b w:val="false"/>
                <w:i w:val="false"/>
                <w:color w:val="000000"/>
                <w:sz w:val="20"/>
              </w:rPr>
              <w:t>
2. Разработка методики
</w:t>
            </w:r>
            <w:r>
              <w:br/>
            </w:r>
            <w:r>
              <w:rPr>
                <w:rFonts w:ascii="Times New Roman"/>
                <w:b w:val="false"/>
                <w:i w:val="false"/>
                <w:color w:val="000000"/>
                <w:sz w:val="20"/>
              </w:rPr>
              <w:t>
прогноза стока трансгра-
</w:t>
            </w:r>
            <w:r>
              <w:br/>
            </w:r>
            <w:r>
              <w:rPr>
                <w:rFonts w:ascii="Times New Roman"/>
                <w:b w:val="false"/>
                <w:i w:val="false"/>
                <w:color w:val="000000"/>
                <w:sz w:val="20"/>
              </w:rPr>
              <w:t>
ничных водотоков с
</w:t>
            </w:r>
            <w:r>
              <w:br/>
            </w:r>
            <w:r>
              <w:rPr>
                <w:rFonts w:ascii="Times New Roman"/>
                <w:b w:val="false"/>
                <w:i w:val="false"/>
                <w:color w:val="000000"/>
                <w:sz w:val="20"/>
              </w:rPr>
              <w:t>
учетом объема отбора
</w:t>
            </w:r>
            <w:r>
              <w:br/>
            </w:r>
            <w:r>
              <w:rPr>
                <w:rFonts w:ascii="Times New Roman"/>
                <w:b w:val="false"/>
                <w:i w:val="false"/>
                <w:color w:val="000000"/>
                <w:sz w:val="20"/>
              </w:rPr>
              <w:t>
воды с сопредельными
</w:t>
            </w:r>
            <w:r>
              <w:br/>
            </w:r>
            <w:r>
              <w:rPr>
                <w:rFonts w:ascii="Times New Roman"/>
                <w:b w:val="false"/>
                <w:i w:val="false"/>
                <w:color w:val="000000"/>
                <w:sz w:val="20"/>
              </w:rPr>
              <w:t>
государствами на примере
</w:t>
            </w:r>
            <w:r>
              <w:br/>
            </w:r>
            <w:r>
              <w:rPr>
                <w:rFonts w:ascii="Times New Roman"/>
                <w:b w:val="false"/>
                <w:i w:val="false"/>
                <w:color w:val="000000"/>
                <w:sz w:val="20"/>
              </w:rPr>
              <w:t>
рек Или и Ертыс);
</w:t>
            </w:r>
            <w:r>
              <w:br/>
            </w:r>
            <w:r>
              <w:rPr>
                <w:rFonts w:ascii="Times New Roman"/>
                <w:b w:val="false"/>
                <w:i w:val="false"/>
                <w:color w:val="000000"/>
                <w:sz w:val="20"/>
              </w:rPr>
              <w:t>
3. Исследование экосис-
</w:t>
            </w:r>
            <w:r>
              <w:br/>
            </w:r>
            <w:r>
              <w:rPr>
                <w:rFonts w:ascii="Times New Roman"/>
                <w:b w:val="false"/>
                <w:i w:val="false"/>
                <w:color w:val="000000"/>
                <w:sz w:val="20"/>
              </w:rPr>
              <w:t>
темы дельты реки Иле и
</w:t>
            </w:r>
            <w:r>
              <w:br/>
            </w:r>
            <w:r>
              <w:rPr>
                <w:rFonts w:ascii="Times New Roman"/>
                <w:b w:val="false"/>
                <w:i w:val="false"/>
                <w:color w:val="000000"/>
                <w:sz w:val="20"/>
              </w:rPr>
              <w:t>
разработка комплекса
</w:t>
            </w:r>
            <w:r>
              <w:br/>
            </w:r>
            <w:r>
              <w:rPr>
                <w:rFonts w:ascii="Times New Roman"/>
                <w:b w:val="false"/>
                <w:i w:val="false"/>
                <w:color w:val="000000"/>
                <w:sz w:val="20"/>
              </w:rPr>
              <w:t>
мероприятий по сохране-
</w:t>
            </w:r>
            <w:r>
              <w:br/>
            </w:r>
            <w:r>
              <w:rPr>
                <w:rFonts w:ascii="Times New Roman"/>
                <w:b w:val="false"/>
                <w:i w:val="false"/>
                <w:color w:val="000000"/>
                <w:sz w:val="20"/>
              </w:rPr>
              <w:t>
нию и воспроизводству
</w:t>
            </w:r>
            <w:r>
              <w:br/>
            </w:r>
            <w:r>
              <w:rPr>
                <w:rFonts w:ascii="Times New Roman"/>
                <w:b w:val="false"/>
                <w:i w:val="false"/>
                <w:color w:val="000000"/>
                <w:sz w:val="20"/>
              </w:rPr>
              <w:t>
биоразнообразия в дельте
</w:t>
            </w:r>
            <w:r>
              <w:br/>
            </w:r>
            <w:r>
              <w:rPr>
                <w:rFonts w:ascii="Times New Roman"/>
                <w:b w:val="false"/>
                <w:i w:val="false"/>
                <w:color w:val="000000"/>
                <w:sz w:val="20"/>
              </w:rPr>
              <w:t>
реки Иле и озера Балхаш,
</w:t>
            </w:r>
            <w:r>
              <w:br/>
            </w:r>
            <w:r>
              <w:rPr>
                <w:rFonts w:ascii="Times New Roman"/>
                <w:b w:val="false"/>
                <w:i w:val="false"/>
                <w:color w:val="000000"/>
                <w:sz w:val="20"/>
              </w:rPr>
              <w:t>
обеспечению экологичес-
</w:t>
            </w:r>
            <w:r>
              <w:br/>
            </w:r>
            <w:r>
              <w:rPr>
                <w:rFonts w:ascii="Times New Roman"/>
                <w:b w:val="false"/>
                <w:i w:val="false"/>
                <w:color w:val="000000"/>
                <w:sz w:val="20"/>
              </w:rPr>
              <w:t>
кой устойчивости низовий
</w:t>
            </w:r>
            <w:r>
              <w:br/>
            </w:r>
            <w:r>
              <w:rPr>
                <w:rFonts w:ascii="Times New Roman"/>
                <w:b w:val="false"/>
                <w:i w:val="false"/>
                <w:color w:val="000000"/>
                <w:sz w:val="20"/>
              </w:rPr>
              <w:t>
реки Иле;
</w:t>
            </w:r>
            <w:r>
              <w:br/>
            </w:r>
            <w:r>
              <w:rPr>
                <w:rFonts w:ascii="Times New Roman"/>
                <w:b w:val="false"/>
                <w:i w:val="false"/>
                <w:color w:val="000000"/>
                <w:sz w:val="20"/>
              </w:rPr>
              <w:t>
4. Исследование экосис-
</w:t>
            </w:r>
            <w:r>
              <w:br/>
            </w:r>
            <w:r>
              <w:rPr>
                <w:rFonts w:ascii="Times New Roman"/>
                <w:b w:val="false"/>
                <w:i w:val="false"/>
                <w:color w:val="000000"/>
                <w:sz w:val="20"/>
              </w:rPr>
              <w:t>
темы дельты реки Тентек,
</w:t>
            </w:r>
            <w:r>
              <w:br/>
            </w:r>
            <w:r>
              <w:rPr>
                <w:rFonts w:ascii="Times New Roman"/>
                <w:b w:val="false"/>
                <w:i w:val="false"/>
                <w:color w:val="000000"/>
                <w:sz w:val="20"/>
              </w:rPr>
              <w:t>
озер Сасыкколь-Алаколь и
</w:t>
            </w:r>
            <w:r>
              <w:br/>
            </w:r>
            <w:r>
              <w:rPr>
                <w:rFonts w:ascii="Times New Roman"/>
                <w:b w:val="false"/>
                <w:i w:val="false"/>
                <w:color w:val="000000"/>
                <w:sz w:val="20"/>
              </w:rPr>
              <w:t>
разработка мероприятий
</w:t>
            </w:r>
            <w:r>
              <w:br/>
            </w:r>
            <w:r>
              <w:rPr>
                <w:rFonts w:ascii="Times New Roman"/>
                <w:b w:val="false"/>
                <w:i w:val="false"/>
                <w:color w:val="000000"/>
                <w:sz w:val="20"/>
              </w:rPr>
              <w:t>
по обеспечению экологи-
</w:t>
            </w:r>
            <w:r>
              <w:br/>
            </w:r>
            <w:r>
              <w:rPr>
                <w:rFonts w:ascii="Times New Roman"/>
                <w:b w:val="false"/>
                <w:i w:val="false"/>
                <w:color w:val="000000"/>
                <w:sz w:val="20"/>
              </w:rPr>
              <w:t>
ческой устойчивости
</w:t>
            </w:r>
            <w:r>
              <w:br/>
            </w:r>
            <w:r>
              <w:rPr>
                <w:rFonts w:ascii="Times New Roman"/>
                <w:b w:val="false"/>
                <w:i w:val="false"/>
                <w:color w:val="000000"/>
                <w:sz w:val="20"/>
              </w:rPr>
              <w:t>
низовий рек и сохранению
</w:t>
            </w:r>
            <w:r>
              <w:br/>
            </w:r>
            <w:r>
              <w:rPr>
                <w:rFonts w:ascii="Times New Roman"/>
                <w:b w:val="false"/>
                <w:i w:val="false"/>
                <w:color w:val="000000"/>
                <w:sz w:val="20"/>
              </w:rPr>
              <w:t>
и биоразнообразия;
</w:t>
            </w:r>
            <w:r>
              <w:br/>
            </w:r>
            <w:r>
              <w:rPr>
                <w:rFonts w:ascii="Times New Roman"/>
                <w:b w:val="false"/>
                <w:i w:val="false"/>
                <w:color w:val="000000"/>
                <w:sz w:val="20"/>
              </w:rPr>
              <w:t>
5. Научное обеспечение
</w:t>
            </w:r>
            <w:r>
              <w:br/>
            </w:r>
            <w:r>
              <w:rPr>
                <w:rFonts w:ascii="Times New Roman"/>
                <w:b w:val="false"/>
                <w:i w:val="false"/>
                <w:color w:val="000000"/>
                <w:sz w:val="20"/>
              </w:rPr>
              <w:t>
схемы комплексного
</w:t>
            </w:r>
            <w:r>
              <w:br/>
            </w:r>
            <w:r>
              <w:rPr>
                <w:rFonts w:ascii="Times New Roman"/>
                <w:b w:val="false"/>
                <w:i w:val="false"/>
                <w:color w:val="000000"/>
                <w:sz w:val="20"/>
              </w:rPr>
              <w:t>
освоения рекреационного
</w:t>
            </w:r>
            <w:r>
              <w:br/>
            </w:r>
            <w:r>
              <w:rPr>
                <w:rFonts w:ascii="Times New Roman"/>
                <w:b w:val="false"/>
                <w:i w:val="false"/>
                <w:color w:val="000000"/>
                <w:sz w:val="20"/>
              </w:rPr>
              <w:t>
потенциала Балхаш-
</w:t>
            </w:r>
            <w:r>
              <w:br/>
            </w:r>
            <w:r>
              <w:rPr>
                <w:rFonts w:ascii="Times New Roman"/>
                <w:b w:val="false"/>
                <w:i w:val="false"/>
                <w:color w:val="000000"/>
                <w:sz w:val="20"/>
              </w:rPr>
              <w:t>
Алакольского бассейна;
</w:t>
            </w:r>
            <w:r>
              <w:br/>
            </w:r>
            <w:r>
              <w:rPr>
                <w:rFonts w:ascii="Times New Roman"/>
                <w:b w:val="false"/>
                <w:i w:val="false"/>
                <w:color w:val="000000"/>
                <w:sz w:val="20"/>
              </w:rPr>
              <w:t>
6. Разработка основы
</w:t>
            </w:r>
            <w:r>
              <w:br/>
            </w:r>
            <w:r>
              <w:rPr>
                <w:rFonts w:ascii="Times New Roman"/>
                <w:b w:val="false"/>
                <w:i w:val="false"/>
                <w:color w:val="000000"/>
                <w:sz w:val="20"/>
              </w:rPr>
              <w:t>
обеспечения гидроэколо-
</w:t>
            </w:r>
            <w:r>
              <w:br/>
            </w:r>
            <w:r>
              <w:rPr>
                <w:rFonts w:ascii="Times New Roman"/>
                <w:b w:val="false"/>
                <w:i w:val="false"/>
                <w:color w:val="000000"/>
                <w:sz w:val="20"/>
              </w:rPr>
              <w:t>
гической безопасности
</w:t>
            </w:r>
            <w:r>
              <w:br/>
            </w:r>
            <w:r>
              <w:rPr>
                <w:rFonts w:ascii="Times New Roman"/>
                <w:b w:val="false"/>
                <w:i w:val="false"/>
                <w:color w:val="000000"/>
                <w:sz w:val="20"/>
              </w:rPr>
              <w:t>
природно-хозяйственной
</w:t>
            </w:r>
            <w:r>
              <w:br/>
            </w:r>
            <w:r>
              <w:rPr>
                <w:rFonts w:ascii="Times New Roman"/>
                <w:b w:val="false"/>
                <w:i w:val="false"/>
                <w:color w:val="000000"/>
                <w:sz w:val="20"/>
              </w:rPr>
              <w:t>
системы Балхаш-
</w:t>
            </w:r>
            <w:r>
              <w:br/>
            </w:r>
            <w:r>
              <w:rPr>
                <w:rFonts w:ascii="Times New Roman"/>
                <w:b w:val="false"/>
                <w:i w:val="false"/>
                <w:color w:val="000000"/>
                <w:sz w:val="20"/>
              </w:rPr>
              <w:t>
Алакольского бассейна в
</w:t>
            </w:r>
            <w:r>
              <w:br/>
            </w:r>
            <w:r>
              <w:rPr>
                <w:rFonts w:ascii="Times New Roman"/>
                <w:b w:val="false"/>
                <w:i w:val="false"/>
                <w:color w:val="000000"/>
                <w:sz w:val="20"/>
              </w:rPr>
              <w:t>
условиях ожидаемых
</w:t>
            </w:r>
            <w:r>
              <w:br/>
            </w:r>
            <w:r>
              <w:rPr>
                <w:rFonts w:ascii="Times New Roman"/>
                <w:b w:val="false"/>
                <w:i w:val="false"/>
                <w:color w:val="000000"/>
                <w:sz w:val="20"/>
              </w:rPr>
              <w:t>
изменений ресурсов
</w:t>
            </w:r>
            <w:r>
              <w:br/>
            </w:r>
            <w:r>
              <w:rPr>
                <w:rFonts w:ascii="Times New Roman"/>
                <w:b w:val="false"/>
                <w:i w:val="false"/>
                <w:color w:val="000000"/>
                <w:sz w:val="20"/>
              </w:rPr>
              <w:t>
поверхностных вод;
</w:t>
            </w:r>
            <w:r>
              <w:br/>
            </w:r>
            <w:r>
              <w:rPr>
                <w:rFonts w:ascii="Times New Roman"/>
                <w:b w:val="false"/>
                <w:i w:val="false"/>
                <w:color w:val="000000"/>
                <w:sz w:val="20"/>
              </w:rPr>
              <w:t>
7. Создание комплекта
</w:t>
            </w:r>
            <w:r>
              <w:br/>
            </w:r>
            <w:r>
              <w:rPr>
                <w:rFonts w:ascii="Times New Roman"/>
                <w:b w:val="false"/>
                <w:i w:val="false"/>
                <w:color w:val="000000"/>
                <w:sz w:val="20"/>
              </w:rPr>
              <w:t>
карт природно-ресурсного
</w:t>
            </w:r>
            <w:r>
              <w:br/>
            </w:r>
            <w:r>
              <w:rPr>
                <w:rFonts w:ascii="Times New Roman"/>
                <w:b w:val="false"/>
                <w:i w:val="false"/>
                <w:color w:val="000000"/>
                <w:sz w:val="20"/>
              </w:rPr>
              <w:t>
потенциала и экологичес-
</w:t>
            </w:r>
            <w:r>
              <w:br/>
            </w:r>
            <w:r>
              <w:rPr>
                <w:rFonts w:ascii="Times New Roman"/>
                <w:b w:val="false"/>
                <w:i w:val="false"/>
                <w:color w:val="000000"/>
                <w:sz w:val="20"/>
              </w:rPr>
              <w:t>
кого состояния террито-
</w:t>
            </w:r>
            <w:r>
              <w:br/>
            </w:r>
            <w:r>
              <w:rPr>
                <w:rFonts w:ascii="Times New Roman"/>
                <w:b w:val="false"/>
                <w:i w:val="false"/>
                <w:color w:val="000000"/>
                <w:sz w:val="20"/>
              </w:rPr>
              <w:t>
рии Балхаш-Алакольского
</w:t>
            </w:r>
            <w:r>
              <w:br/>
            </w:r>
            <w:r>
              <w:rPr>
                <w:rFonts w:ascii="Times New Roman"/>
                <w:b w:val="false"/>
                <w:i w:val="false"/>
                <w:color w:val="000000"/>
                <w:sz w:val="20"/>
              </w:rPr>
              <w:t>
бассейна;
</w:t>
            </w:r>
            <w:r>
              <w:br/>
            </w:r>
            <w:r>
              <w:rPr>
                <w:rFonts w:ascii="Times New Roman"/>
                <w:b w:val="false"/>
                <w:i w:val="false"/>
                <w:color w:val="000000"/>
                <w:sz w:val="20"/>
              </w:rPr>
              <w:t>
8. 0ценка влияния эколо-
</w:t>
            </w:r>
            <w:r>
              <w:br/>
            </w:r>
            <w:r>
              <w:rPr>
                <w:rFonts w:ascii="Times New Roman"/>
                <w:b w:val="false"/>
                <w:i w:val="false"/>
                <w:color w:val="000000"/>
                <w:sz w:val="20"/>
              </w:rPr>
              <w:t>
гического состояния
</w:t>
            </w:r>
            <w:r>
              <w:br/>
            </w:r>
            <w:r>
              <w:rPr>
                <w:rFonts w:ascii="Times New Roman"/>
                <w:b w:val="false"/>
                <w:i w:val="false"/>
                <w:color w:val="000000"/>
                <w:sz w:val="20"/>
              </w:rPr>
              <w:t>
Балхаш-Алакольского
</w:t>
            </w:r>
            <w:r>
              <w:br/>
            </w:r>
            <w:r>
              <w:rPr>
                <w:rFonts w:ascii="Times New Roman"/>
                <w:b w:val="false"/>
                <w:i w:val="false"/>
                <w:color w:val="000000"/>
                <w:sz w:val="20"/>
              </w:rPr>
              <w:t>
бассейна на безопасность
</w:t>
            </w:r>
            <w:r>
              <w:br/>
            </w:r>
            <w:r>
              <w:rPr>
                <w:rFonts w:ascii="Times New Roman"/>
                <w:b w:val="false"/>
                <w:i w:val="false"/>
                <w:color w:val="000000"/>
                <w:sz w:val="20"/>
              </w:rPr>
              <w:t>
и качество продуктового
</w:t>
            </w:r>
            <w:r>
              <w:br/>
            </w:r>
            <w:r>
              <w:rPr>
                <w:rFonts w:ascii="Times New Roman"/>
                <w:b w:val="false"/>
                <w:i w:val="false"/>
                <w:color w:val="000000"/>
                <w:sz w:val="20"/>
              </w:rPr>
              <w:t>
рынка;
</w:t>
            </w:r>
            <w:r>
              <w:br/>
            </w:r>
            <w:r>
              <w:rPr>
                <w:rFonts w:ascii="Times New Roman"/>
                <w:b w:val="false"/>
                <w:i w:val="false"/>
                <w:color w:val="000000"/>
                <w:sz w:val="20"/>
              </w:rPr>
              <w:t>
9. Разработка научных
</w:t>
            </w:r>
            <w:r>
              <w:br/>
            </w:r>
            <w:r>
              <w:rPr>
                <w:rFonts w:ascii="Times New Roman"/>
                <w:b w:val="false"/>
                <w:i w:val="false"/>
                <w:color w:val="000000"/>
                <w:sz w:val="20"/>
              </w:rPr>
              <w:t>
основ повышения устойчи-
</w:t>
            </w:r>
            <w:r>
              <w:br/>
            </w:r>
            <w:r>
              <w:rPr>
                <w:rFonts w:ascii="Times New Roman"/>
                <w:b w:val="false"/>
                <w:i w:val="false"/>
                <w:color w:val="000000"/>
                <w:sz w:val="20"/>
              </w:rPr>
              <w:t>
вости экосистем Балхаш-
</w:t>
            </w:r>
            <w:r>
              <w:br/>
            </w:r>
            <w:r>
              <w:rPr>
                <w:rFonts w:ascii="Times New Roman"/>
                <w:b w:val="false"/>
                <w:i w:val="false"/>
                <w:color w:val="000000"/>
                <w:sz w:val="20"/>
              </w:rPr>
              <w:t>
Алакольского региона.
</w:t>
            </w:r>
          </w:p>
          <w:p>
            <w:pPr>
              <w:spacing w:after="20"/>
              <w:ind w:left="20"/>
              <w:jc w:val="both"/>
            </w:pPr>
            <w:r>
              <w:rPr>
                <w:rFonts w:ascii="Times New Roman"/>
                <w:b w:val="false"/>
                <w:i w:val="false"/>
                <w:color w:val="000000"/>
                <w:sz w:val="20"/>
              </w:rPr>
              <w:t>
Срок реализации -
</w:t>
            </w:r>
            <w:r>
              <w:br/>
            </w:r>
            <w:r>
              <w:rPr>
                <w:rFonts w:ascii="Times New Roman"/>
                <w:b w:val="false"/>
                <w:i w:val="false"/>
                <w:color w:val="000000"/>
                <w:sz w:val="20"/>
              </w:rPr>
              <w:t>
февраль-декабрь.
</w:t>
            </w:r>
            <w:r>
              <w:br/>
            </w:r>
            <w:r>
              <w:rPr>
                <w:rFonts w:ascii="Times New Roman"/>
                <w:b w:val="false"/>
                <w:i w:val="false"/>
                <w:color w:val="000000"/>
                <w:sz w:val="20"/>
              </w:rPr>
              <w:t>
Перечисление капитальных
</w:t>
            </w:r>
            <w:r>
              <w:br/>
            </w:r>
            <w:r>
              <w:rPr>
                <w:rFonts w:ascii="Times New Roman"/>
                <w:b w:val="false"/>
                <w:i w:val="false"/>
                <w:color w:val="000000"/>
                <w:sz w:val="20"/>
              </w:rPr>
              <w:t>
трансфертов на приобре-
</w:t>
            </w:r>
            <w:r>
              <w:br/>
            </w:r>
            <w:r>
              <w:rPr>
                <w:rFonts w:ascii="Times New Roman"/>
                <w:b w:val="false"/>
                <w:i w:val="false"/>
                <w:color w:val="000000"/>
                <w:sz w:val="20"/>
              </w:rPr>
              <w:t>
тение оборудования для
</w:t>
            </w:r>
            <w:r>
              <w:br/>
            </w:r>
            <w:r>
              <w:rPr>
                <w:rFonts w:ascii="Times New Roman"/>
                <w:b w:val="false"/>
                <w:i w:val="false"/>
                <w:color w:val="000000"/>
                <w:sz w:val="20"/>
              </w:rPr>
              <w:t>
Казахского научно-
</w:t>
            </w:r>
            <w:r>
              <w:br/>
            </w:r>
            <w:r>
              <w:rPr>
                <w:rFonts w:ascii="Times New Roman"/>
                <w:b w:val="false"/>
                <w:i w:val="false"/>
                <w:color w:val="000000"/>
                <w:sz w:val="20"/>
              </w:rPr>
              <w:t>
исследовательского
</w:t>
            </w:r>
            <w:r>
              <w:br/>
            </w:r>
            <w:r>
              <w:rPr>
                <w:rFonts w:ascii="Times New Roman"/>
                <w:b w:val="false"/>
                <w:i w:val="false"/>
                <w:color w:val="000000"/>
                <w:sz w:val="20"/>
              </w:rPr>
              <w:t>
института экологии и
</w:t>
            </w:r>
            <w:r>
              <w:br/>
            </w:r>
            <w:r>
              <w:rPr>
                <w:rFonts w:ascii="Times New Roman"/>
                <w:b w:val="false"/>
                <w:i w:val="false"/>
                <w:color w:val="000000"/>
                <w:sz w:val="20"/>
              </w:rPr>
              <w:t>
климата в соответствии
</w:t>
            </w:r>
            <w:r>
              <w:br/>
            </w:r>
            <w:r>
              <w:rPr>
                <w:rFonts w:ascii="Times New Roman"/>
                <w:b w:val="false"/>
                <w:i w:val="false"/>
                <w:color w:val="000000"/>
                <w:sz w:val="20"/>
              </w:rPr>
              <w:t>
с перечнем утверждаемым
</w:t>
            </w:r>
            <w:r>
              <w:br/>
            </w:r>
            <w:r>
              <w:rPr>
                <w:rFonts w:ascii="Times New Roman"/>
                <w:b w:val="false"/>
                <w:i w:val="false"/>
                <w:color w:val="000000"/>
                <w:sz w:val="20"/>
              </w:rPr>
              <w:t>
приказом Министра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Республики Казахстан.
</w:t>
            </w:r>
            <w:r>
              <w:br/>
            </w:r>
            <w:r>
              <w:rPr>
                <w:rFonts w:ascii="Times New Roman"/>
                <w:b w:val="false"/>
                <w:i w:val="false"/>
                <w:color w:val="000000"/>
                <w:sz w:val="20"/>
              </w:rPr>
              <w:t>
Срок реализации -
</w:t>
            </w:r>
            <w:r>
              <w:br/>
            </w:r>
            <w:r>
              <w:rPr>
                <w:rFonts w:ascii="Times New Roman"/>
                <w:b w:val="false"/>
                <w:i w:val="false"/>
                <w:color w:val="000000"/>
                <w:sz w:val="20"/>
              </w:rPr>
              <w:t>
апрель-декабрь.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отчеты и рекомендации по результатам проведенных научных исследований в области охраны окружающей среды по 89 темам, из которых 47 продолжающиеся и 42 новые темы.
</w:t>
      </w:r>
      <w:r>
        <w:br/>
      </w:r>
      <w:r>
        <w:rPr>
          <w:rFonts w:ascii="Times New Roman"/>
          <w:b w:val="false"/>
          <w:i w:val="false"/>
          <w:color w:val="000000"/>
          <w:sz w:val="28"/>
        </w:rPr>
        <w:t>
Разработка и реализации мер по сохранению на стабильном уровне выбросов и сбросов в окружающую среду и накопления отходов производства; оценка современной экологической обстановки в различных регионах республики и приграничных территорий, разработка рекомендаций и методик для принятия мер, направленных на решение крупных экологических проблем; разработка научно-обоснованной системы индикаторов устойчивого развития; решение водно-экологических проблем, направленных на обеспечение устойчивого развития Балхаш-Алакольского бассейна и повышение жизненного уровня населения.
</w:t>
      </w:r>
      <w:r>
        <w:br/>
      </w:r>
      <w:r>
        <w:rPr>
          <w:rFonts w:ascii="Times New Roman"/>
          <w:b w:val="false"/>
          <w:i w:val="false"/>
          <w:color w:val="000000"/>
          <w:sz w:val="28"/>
        </w:rPr>
        <w:t>
Для развития научно-исследовательской базы научно-исследовательскому институту экологии и климата будет приобретено оборудование.
</w:t>
      </w:r>
    </w:p>
    <w:p>
      <w:pPr>
        <w:spacing w:after="0"/>
        <w:ind w:left="0"/>
        <w:jc w:val="both"/>
      </w:pPr>
      <w:r>
        <w:rPr>
          <w:rFonts w:ascii="Times New Roman"/>
          <w:b w:val="false"/>
          <w:i w:val="false"/>
          <w:color w:val="000000"/>
          <w:sz w:val="28"/>
        </w:rPr>
        <w:t>
Конечный результат: создание условий для решения задач по стабилизации качества окружающей среды, повышению устойчивости развития страны, будут сняты реальные и потенциальные угрозы дальнейшего ухудшения экологической ситуации и здоровью населения страны; повышение информированности населения республики о глобальных, национальных и региональных экологических проблемах, а также о путях и направлениях их решения, включая проблемные вопросы изменения климата и озонового слоя, сокращения биоразнообразия, опустынивания, загрязнения почвенного покрова, воды, воздуха, что будет способствовать снижению социальной напряженности в экологически неблагополучных регионах.
</w:t>
      </w:r>
    </w:p>
    <w:p>
      <w:pPr>
        <w:spacing w:after="0"/>
        <w:ind w:left="0"/>
        <w:jc w:val="both"/>
      </w:pPr>
      <w:r>
        <w:rPr>
          <w:rFonts w:ascii="Times New Roman"/>
          <w:b w:val="false"/>
          <w:i w:val="false"/>
          <w:color w:val="000000"/>
          <w:sz w:val="28"/>
        </w:rPr>
        <w:t>
Финансово-экономический результат: средняя стоимость проведения научных исследований по одной теме составляет 3 647 тыс. тенге.
</w:t>
      </w:r>
    </w:p>
    <w:p>
      <w:pPr>
        <w:spacing w:after="0"/>
        <w:ind w:left="0"/>
        <w:jc w:val="both"/>
      </w:pPr>
      <w:r>
        <w:rPr>
          <w:rFonts w:ascii="Times New Roman"/>
          <w:b w:val="false"/>
          <w:i w:val="false"/>
          <w:color w:val="000000"/>
          <w:sz w:val="28"/>
        </w:rPr>
        <w:t>
Своевременность: в течение года в соответствии с утвержденным планом приобретения товаров, работ и услуг согласно заключенным договорам.
</w:t>
      </w:r>
    </w:p>
    <w:p>
      <w:pPr>
        <w:spacing w:after="0"/>
        <w:ind w:left="0"/>
        <w:jc w:val="both"/>
      </w:pPr>
      <w:r>
        <w:rPr>
          <w:rFonts w:ascii="Times New Roman"/>
          <w:b w:val="false"/>
          <w:i w:val="false"/>
          <w:color w:val="000000"/>
          <w:sz w:val="28"/>
        </w:rPr>
        <w:t>
Качество: сохранность качества окружающей среды путем замедления темпов ее деградации и стабилизации наиболее опасных процессов и тенденции.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"Строительство и реконструкция объектов охраны окружающей среды"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1360243 тысячи тенге (один миллиард триста шестьдесят миллионов двести сорок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w:t>
      </w:r>
      <w:r>
        <w:rPr>
          <w:rFonts w:ascii="Times New Roman"/>
          <w:b w:val="false"/>
          <w:i w:val="false"/>
          <w:color w:val="000000"/>
          <w:sz w:val="28"/>
        </w:rPr>
        <w:t xml:space="preserve"> Экологический кодекс </w:t>
      </w:r>
      <w:r>
        <w:rPr>
          <w:rFonts w:ascii="Times New Roman"/>
          <w:b w:val="false"/>
          <w:i w:val="false"/>
          <w:color w:val="000000"/>
          <w:sz w:val="28"/>
        </w:rPr>
        <w:t>
 Республики Казахстан от 9 января 2007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состояния окружающей среды, восстановление, сохранение и рациональное использование природных ресурсов, уменьшение возрастающего антропогенного воздействия на природную среду, развитие системы управления качеством окружающей среды, создание институциональных основ развития государственного управления охраной окружающей среды, создание условий для рациональной территориальной организации экономического потенциала страны, эффективного использования природных, экономических и трудовых ресурсов, географического положения.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предупреждение истощения и загрязнения природных ресурсов.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333"/>
        <w:gridCol w:w="1673"/>
        <w:gridCol w:w="23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
</w:t>
            </w:r>
            <w:r>
              <w:br/>
            </w:r>
            <w:r>
              <w:rPr>
                <w:rFonts w:ascii="Times New Roman"/>
                <w:b w:val="false"/>
                <w:i w:val="false"/>
                <w:color w:val="000000"/>
                <w:sz w:val="20"/>
              </w:rPr>
              <w:t>
тельство и
</w:t>
            </w:r>
            <w:r>
              <w:br/>
            </w:r>
            <w:r>
              <w:rPr>
                <w:rFonts w:ascii="Times New Roman"/>
                <w:b w:val="false"/>
                <w:i w:val="false"/>
                <w:color w:val="000000"/>
                <w:sz w:val="20"/>
              </w:rPr>
              <w:t>
реконструк-
</w:t>
            </w:r>
            <w:r>
              <w:br/>
            </w:r>
            <w:r>
              <w:rPr>
                <w:rFonts w:ascii="Times New Roman"/>
                <w:b w:val="false"/>
                <w:i w:val="false"/>
                <w:color w:val="000000"/>
                <w:sz w:val="20"/>
              </w:rPr>
              <w:t>
ция объектов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следующих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w:t>
            </w:r>
            <w:r>
              <w:br/>
            </w:r>
            <w:r>
              <w:rPr>
                <w:rFonts w:ascii="Times New Roman"/>
                <w:b w:val="false"/>
                <w:i w:val="false"/>
                <w:color w:val="000000"/>
                <w:sz w:val="20"/>
              </w:rPr>
              <w:t>
"Разработка и прове-
</w:t>
            </w:r>
            <w:r>
              <w:br/>
            </w:r>
            <w:r>
              <w:rPr>
                <w:rFonts w:ascii="Times New Roman"/>
                <w:b w:val="false"/>
                <w:i w:val="false"/>
                <w:color w:val="000000"/>
                <w:sz w:val="20"/>
              </w:rPr>
              <w:t>
дение государственной
</w:t>
            </w:r>
            <w:r>
              <w:br/>
            </w:r>
            <w:r>
              <w:rPr>
                <w:rFonts w:ascii="Times New Roman"/>
                <w:b w:val="false"/>
                <w:i w:val="false"/>
                <w:color w:val="000000"/>
                <w:sz w:val="20"/>
              </w:rPr>
              <w:t>
вневедомственной
</w:t>
            </w:r>
            <w:r>
              <w:br/>
            </w:r>
            <w:r>
              <w:rPr>
                <w:rFonts w:ascii="Times New Roman"/>
                <w:b w:val="false"/>
                <w:i w:val="false"/>
                <w:color w:val="000000"/>
                <w:sz w:val="20"/>
              </w:rPr>
              <w:t>
экспертизы проектно-
</w:t>
            </w:r>
            <w:r>
              <w:br/>
            </w:r>
            <w:r>
              <w:rPr>
                <w:rFonts w:ascii="Times New Roman"/>
                <w:b w:val="false"/>
                <w:i w:val="false"/>
                <w:color w:val="000000"/>
                <w:sz w:val="20"/>
              </w:rPr>
              <w:t>
сметной документации
</w:t>
            </w:r>
            <w:r>
              <w:br/>
            </w:r>
            <w:r>
              <w:rPr>
                <w:rFonts w:ascii="Times New Roman"/>
                <w:b w:val="false"/>
                <w:i w:val="false"/>
                <w:color w:val="000000"/>
                <w:sz w:val="20"/>
              </w:rPr>
              <w:t>
и начало строитель-
</w:t>
            </w:r>
            <w:r>
              <w:br/>
            </w:r>
            <w:r>
              <w:rPr>
                <w:rFonts w:ascii="Times New Roman"/>
                <w:b w:val="false"/>
                <w:i w:val="false"/>
                <w:color w:val="000000"/>
                <w:sz w:val="20"/>
              </w:rPr>
              <w:t>
ства комплекса полной
</w:t>
            </w:r>
            <w:r>
              <w:br/>
            </w:r>
            <w:r>
              <w:rPr>
                <w:rFonts w:ascii="Times New Roman"/>
                <w:b w:val="false"/>
                <w:i w:val="false"/>
                <w:color w:val="000000"/>
                <w:sz w:val="20"/>
              </w:rPr>
              <w:t>
биологической очистки
</w:t>
            </w:r>
            <w:r>
              <w:br/>
            </w:r>
            <w:r>
              <w:rPr>
                <w:rFonts w:ascii="Times New Roman"/>
                <w:b w:val="false"/>
                <w:i w:val="false"/>
                <w:color w:val="000000"/>
                <w:sz w:val="20"/>
              </w:rPr>
              <w:t>
сточных вод города
</w:t>
            </w:r>
            <w:r>
              <w:br/>
            </w:r>
            <w:r>
              <w:rPr>
                <w:rFonts w:ascii="Times New Roman"/>
                <w:b w:val="false"/>
                <w:i w:val="false"/>
                <w:color w:val="000000"/>
                <w:sz w:val="20"/>
              </w:rPr>
              <w:t>
Тараз Жамбылской
</w:t>
            </w:r>
            <w:r>
              <w:br/>
            </w:r>
            <w:r>
              <w:rPr>
                <w:rFonts w:ascii="Times New Roman"/>
                <w:b w:val="false"/>
                <w:i w:val="false"/>
                <w:color w:val="000000"/>
                <w:sz w:val="20"/>
              </w:rPr>
              <w:t>
области"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вневедомственной
</w:t>
            </w:r>
            <w:r>
              <w:br/>
            </w:r>
            <w:r>
              <w:rPr>
                <w:rFonts w:ascii="Times New Roman"/>
                <w:b w:val="false"/>
                <w:i w:val="false"/>
                <w:color w:val="000000"/>
                <w:sz w:val="20"/>
              </w:rPr>
              <w:t>
экспертизы N 7-602/05
</w:t>
            </w:r>
            <w:r>
              <w:br/>
            </w:r>
            <w:r>
              <w:rPr>
                <w:rFonts w:ascii="Times New Roman"/>
                <w:b w:val="false"/>
                <w:i w:val="false"/>
                <w:color w:val="000000"/>
                <w:sz w:val="20"/>
              </w:rPr>
              <w:t>
от 30 ноября 2005
</w:t>
            </w:r>
            <w:r>
              <w:br/>
            </w:r>
            <w:r>
              <w:rPr>
                <w:rFonts w:ascii="Times New Roman"/>
                <w:b w:val="false"/>
                <w:i w:val="false"/>
                <w:color w:val="000000"/>
                <w:sz w:val="20"/>
              </w:rPr>
              <w:t>
года);
</w:t>
            </w:r>
            <w:r>
              <w:br/>
            </w:r>
            <w:r>
              <w:rPr>
                <w:rFonts w:ascii="Times New Roman"/>
                <w:b w:val="false"/>
                <w:i w:val="false"/>
                <w:color w:val="000000"/>
                <w:sz w:val="20"/>
              </w:rPr>
              <w:t>
"Строительство
</w:t>
            </w:r>
            <w:r>
              <w:br/>
            </w:r>
            <w:r>
              <w:rPr>
                <w:rFonts w:ascii="Times New Roman"/>
                <w:b w:val="false"/>
                <w:i w:val="false"/>
                <w:color w:val="000000"/>
                <w:sz w:val="20"/>
              </w:rPr>
              <w:t>
Национального центра
</w:t>
            </w:r>
            <w:r>
              <w:br/>
            </w:r>
            <w:r>
              <w:rPr>
                <w:rFonts w:ascii="Times New Roman"/>
                <w:b w:val="false"/>
                <w:i w:val="false"/>
                <w:color w:val="000000"/>
                <w:sz w:val="20"/>
              </w:rPr>
              <w:t>
метеорологии
</w:t>
            </w:r>
            <w:r>
              <w:br/>
            </w:r>
            <w:r>
              <w:rPr>
                <w:rFonts w:ascii="Times New Roman"/>
                <w:b w:val="false"/>
                <w:i w:val="false"/>
                <w:color w:val="000000"/>
                <w:sz w:val="20"/>
              </w:rPr>
              <w:t>
Министерства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Республики Казахстан"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вневедом-
</w:t>
            </w:r>
            <w:r>
              <w:br/>
            </w:r>
            <w:r>
              <w:rPr>
                <w:rFonts w:ascii="Times New Roman"/>
                <w:b w:val="false"/>
                <w:i w:val="false"/>
                <w:color w:val="000000"/>
                <w:sz w:val="20"/>
              </w:rPr>
              <w:t>
ственной экспертизы
</w:t>
            </w:r>
            <w:r>
              <w:br/>
            </w:r>
            <w:r>
              <w:rPr>
                <w:rFonts w:ascii="Times New Roman"/>
                <w:b w:val="false"/>
                <w:i w:val="false"/>
                <w:color w:val="000000"/>
                <w:sz w:val="20"/>
              </w:rPr>
              <w:t>
N 23-70/07 от 11
</w:t>
            </w:r>
            <w:r>
              <w:br/>
            </w:r>
            <w:r>
              <w:rPr>
                <w:rFonts w:ascii="Times New Roman"/>
                <w:b w:val="false"/>
                <w:i w:val="false"/>
                <w:color w:val="000000"/>
                <w:sz w:val="20"/>
              </w:rPr>
              <w:t>
марта 2007 года).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Выполнение объема работ по строительству Национального центра метеорологии Министерства охраны окружающей среды Республики Казахстан, начало строительства комплекса полной биологической очистки сточных вод города Тараз Жамбылской области.
</w:t>
      </w:r>
    </w:p>
    <w:p>
      <w:pPr>
        <w:spacing w:after="0"/>
        <w:ind w:left="0"/>
        <w:jc w:val="both"/>
      </w:pPr>
      <w:r>
        <w:rPr>
          <w:rFonts w:ascii="Times New Roman"/>
          <w:b w:val="false"/>
          <w:i w:val="false"/>
          <w:color w:val="000000"/>
          <w:sz w:val="28"/>
        </w:rPr>
        <w:t>
Конечный результат: развитие объектов охраны окружающей среды для улучшения экологической обстановки.
</w:t>
      </w:r>
    </w:p>
    <w:p>
      <w:pPr>
        <w:spacing w:after="0"/>
        <w:ind w:left="0"/>
        <w:jc w:val="both"/>
      </w:pPr>
      <w:r>
        <w:rPr>
          <w:rFonts w:ascii="Times New Roman"/>
          <w:b w:val="false"/>
          <w:i w:val="false"/>
          <w:color w:val="000000"/>
          <w:sz w:val="28"/>
        </w:rPr>
        <w:t>
Финансово-экономические результаты: увеличение фонда основных средств.
</w:t>
      </w:r>
    </w:p>
    <w:p>
      <w:pPr>
        <w:spacing w:after="0"/>
        <w:ind w:left="0"/>
        <w:jc w:val="both"/>
      </w:pPr>
      <w:r>
        <w:rPr>
          <w:rFonts w:ascii="Times New Roman"/>
          <w:b w:val="false"/>
          <w:i w:val="false"/>
          <w:color w:val="000000"/>
          <w:sz w:val="28"/>
        </w:rPr>
        <w:t>
Своевременность: согласно плану-графика выполнения работ и заключенных договоров.
</w:t>
      </w:r>
    </w:p>
    <w:p>
      <w:pPr>
        <w:spacing w:after="0"/>
        <w:ind w:left="0"/>
        <w:jc w:val="both"/>
      </w:pPr>
      <w:r>
        <w:rPr>
          <w:rFonts w:ascii="Times New Roman"/>
          <w:b w:val="false"/>
          <w:i w:val="false"/>
          <w:color w:val="000000"/>
          <w:sz w:val="28"/>
        </w:rPr>
        <w:t>
Качество: согласно СНиП.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"Реабилитация объектов охраны окружающей среды"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1174880 тысяч тенге (один миллиард сто семьдесят четыре миллиона восемьсот восемьдесят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w:t>
      </w:r>
      <w:r>
        <w:rPr>
          <w:rFonts w:ascii="Times New Roman"/>
          <w:b w:val="false"/>
          <w:i w:val="false"/>
          <w:color w:val="000000"/>
          <w:sz w:val="28"/>
        </w:rPr>
        <w:t xml:space="preserve"> Экологический кодекс </w:t>
      </w:r>
      <w:r>
        <w:rPr>
          <w:rFonts w:ascii="Times New Roman"/>
          <w:b w:val="false"/>
          <w:i w:val="false"/>
          <w:color w:val="000000"/>
          <w:sz w:val="28"/>
        </w:rPr>
        <w:t>
 Республики Казахстан от 9 января 2007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2004 года "О ратификации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сентября 2003 года N 920 "О заключении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января 2005 года N 49 "Программа по борьбе с опустыниванием Республики Казахстан на 2005-2015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приостановление и предотвращение процесса опустынивания и деградации земель, а так же сохранение, восстановление и устойчивое использование природных ресурсов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внедрение устойчивых систем землепользования в засушливых условиях; борьба с деградацией почв; оценка уровня поглощения углерода для определения возможности участия Республики Казахстан в международной торговле "углеводородными квотами"; расширение биоразнообразия; предупреждение истощения и загрязнения природных ресурсов.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533"/>
        <w:gridCol w:w="1653"/>
        <w:gridCol w:w="229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Реабилитация
</w:t>
            </w:r>
            <w:r>
              <w:br/>
            </w:r>
            <w:r>
              <w:rPr>
                <w:rFonts w:ascii="Times New Roman"/>
                <w:b w:val="false"/>
                <w:i w:val="false"/>
                <w:color w:val="000000"/>
                <w:sz w:val="20"/>
              </w:rPr>
              <w:t>
объектов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w:t>
            </w:r>
            <w:r>
              <w:br/>
            </w:r>
            <w:r>
              <w:rPr>
                <w:rFonts w:ascii="Times New Roman"/>
                <w:b w:val="false"/>
                <w:i w:val="false"/>
                <w:color w:val="000000"/>
                <w:sz w:val="20"/>
              </w:rPr>
              <w:t>
"Участок по первичной
</w:t>
            </w:r>
            <w:r>
              <w:br/>
            </w:r>
            <w:r>
              <w:rPr>
                <w:rFonts w:ascii="Times New Roman"/>
                <w:b w:val="false"/>
                <w:i w:val="false"/>
                <w:color w:val="000000"/>
                <w:sz w:val="20"/>
              </w:rPr>
              <w:t>
подготовке к утилиза-
</w:t>
            </w:r>
            <w:r>
              <w:br/>
            </w:r>
            <w:r>
              <w:rPr>
                <w:rFonts w:ascii="Times New Roman"/>
                <w:b w:val="false"/>
                <w:i w:val="false"/>
                <w:color w:val="000000"/>
                <w:sz w:val="20"/>
              </w:rPr>
              <w:t>
ции конденсаторов
</w:t>
            </w:r>
            <w:r>
              <w:br/>
            </w:r>
            <w:r>
              <w:rPr>
                <w:rFonts w:ascii="Times New Roman"/>
                <w:b w:val="false"/>
                <w:i w:val="false"/>
                <w:color w:val="000000"/>
                <w:sz w:val="20"/>
              </w:rPr>
              <w:t>
радиолокационной
</w:t>
            </w:r>
            <w:r>
              <w:br/>
            </w:r>
            <w:r>
              <w:rPr>
                <w:rFonts w:ascii="Times New Roman"/>
                <w:b w:val="false"/>
                <w:i w:val="false"/>
                <w:color w:val="000000"/>
                <w:sz w:val="20"/>
              </w:rPr>
              <w:t>
станции "Дарьял-У" в
</w:t>
            </w:r>
            <w:r>
              <w:br/>
            </w:r>
            <w:r>
              <w:rPr>
                <w:rFonts w:ascii="Times New Roman"/>
                <w:b w:val="false"/>
                <w:i w:val="false"/>
                <w:color w:val="000000"/>
                <w:sz w:val="20"/>
              </w:rPr>
              <w:t>
городе Балхаше-9"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вневедом-
</w:t>
            </w:r>
            <w:r>
              <w:br/>
            </w:r>
            <w:r>
              <w:rPr>
                <w:rFonts w:ascii="Times New Roman"/>
                <w:b w:val="false"/>
                <w:i w:val="false"/>
                <w:color w:val="000000"/>
                <w:sz w:val="20"/>
              </w:rPr>
              <w:t>
ственной экспертизы
</w:t>
            </w:r>
            <w:r>
              <w:br/>
            </w:r>
            <w:r>
              <w:rPr>
                <w:rFonts w:ascii="Times New Roman"/>
                <w:b w:val="false"/>
                <w:i w:val="false"/>
                <w:color w:val="000000"/>
                <w:sz w:val="20"/>
              </w:rPr>
              <w:t>
N 2-403/06 от 28 июля
</w:t>
            </w:r>
            <w:r>
              <w:br/>
            </w:r>
            <w:r>
              <w:rPr>
                <w:rFonts w:ascii="Times New Roman"/>
                <w:b w:val="false"/>
                <w:i w:val="false"/>
                <w:color w:val="000000"/>
                <w:sz w:val="20"/>
              </w:rPr>
              <w:t>
2006 года)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софинанси-
</w:t>
            </w:r>
            <w:r>
              <w:br/>
            </w:r>
            <w:r>
              <w:rPr>
                <w:rFonts w:ascii="Times New Roman"/>
                <w:b w:val="false"/>
                <w:i w:val="false"/>
                <w:color w:val="000000"/>
                <w:sz w:val="20"/>
              </w:rPr>
              <w:t>
рования
</w:t>
            </w:r>
            <w:r>
              <w:br/>
            </w:r>
            <w:r>
              <w:rPr>
                <w:rFonts w:ascii="Times New Roman"/>
                <w:b w:val="false"/>
                <w:i w:val="false"/>
                <w:color w:val="000000"/>
                <w:sz w:val="20"/>
              </w:rPr>
              <w:t>
гранта из
</w:t>
            </w:r>
            <w:r>
              <w:br/>
            </w:r>
            <w:r>
              <w:rPr>
                <w:rFonts w:ascii="Times New Roman"/>
                <w:b w:val="false"/>
                <w:i w:val="false"/>
                <w:color w:val="000000"/>
                <w:sz w:val="20"/>
              </w:rPr>
              <w:t>
республикан-
</w:t>
            </w:r>
            <w:r>
              <w:br/>
            </w:r>
            <w:r>
              <w:rPr>
                <w:rFonts w:ascii="Times New Roman"/>
                <w:b w:val="false"/>
                <w:i w:val="false"/>
                <w:color w:val="000000"/>
                <w:sz w:val="20"/>
              </w:rPr>
              <w:t>
ского
</w:t>
            </w:r>
            <w:r>
              <w:br/>
            </w:r>
            <w:r>
              <w:rPr>
                <w:rFonts w:ascii="Times New Roman"/>
                <w:b w:val="false"/>
                <w:i w:val="false"/>
                <w:color w:val="000000"/>
                <w:sz w:val="20"/>
              </w:rPr>
              <w:t>
бюджета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w:t>
            </w:r>
            <w:r>
              <w:br/>
            </w:r>
            <w:r>
              <w:rPr>
                <w:rFonts w:ascii="Times New Roman"/>
                <w:b w:val="false"/>
                <w:i w:val="false"/>
                <w:color w:val="000000"/>
                <w:sz w:val="20"/>
              </w:rPr>
              <w:t>
"Управление засушливы-
</w:t>
            </w:r>
            <w:r>
              <w:br/>
            </w:r>
            <w:r>
              <w:rPr>
                <w:rFonts w:ascii="Times New Roman"/>
                <w:b w:val="false"/>
                <w:i w:val="false"/>
                <w:color w:val="000000"/>
                <w:sz w:val="20"/>
              </w:rPr>
              <w:t>
ми землями" Шетского
</w:t>
            </w:r>
            <w:r>
              <w:br/>
            </w:r>
            <w:r>
              <w:rPr>
                <w:rFonts w:ascii="Times New Roman"/>
                <w:b w:val="false"/>
                <w:i w:val="false"/>
                <w:color w:val="000000"/>
                <w:sz w:val="20"/>
              </w:rPr>
              <w:t>
района Карагандинской
</w:t>
            </w:r>
            <w:r>
              <w:br/>
            </w:r>
            <w:r>
              <w:rPr>
                <w:rFonts w:ascii="Times New Roman"/>
                <w:b w:val="false"/>
                <w:i w:val="false"/>
                <w:color w:val="000000"/>
                <w:sz w:val="20"/>
              </w:rPr>
              <w:t>
области;
</w:t>
            </w:r>
            <w:r>
              <w:br/>
            </w:r>
            <w:r>
              <w:rPr>
                <w:rFonts w:ascii="Times New Roman"/>
                <w:b w:val="false"/>
                <w:i w:val="false"/>
                <w:color w:val="000000"/>
                <w:sz w:val="20"/>
              </w:rPr>
              <w:t>
содержание офисов
</w:t>
            </w:r>
            <w:r>
              <w:br/>
            </w:r>
            <w:r>
              <w:rPr>
                <w:rFonts w:ascii="Times New Roman"/>
                <w:b w:val="false"/>
                <w:i w:val="false"/>
                <w:color w:val="000000"/>
                <w:sz w:val="20"/>
              </w:rPr>
              <w:t>
Группы Управления
</w:t>
            </w:r>
            <w:r>
              <w:br/>
            </w:r>
            <w:r>
              <w:rPr>
                <w:rFonts w:ascii="Times New Roman"/>
                <w:b w:val="false"/>
                <w:i w:val="false"/>
                <w:color w:val="000000"/>
                <w:sz w:val="20"/>
              </w:rPr>
              <w:t>
Проектом в г. Астане
</w:t>
            </w:r>
            <w:r>
              <w:br/>
            </w:r>
            <w:r>
              <w:rPr>
                <w:rFonts w:ascii="Times New Roman"/>
                <w:b w:val="false"/>
                <w:i w:val="false"/>
                <w:color w:val="000000"/>
                <w:sz w:val="20"/>
              </w:rPr>
              <w:t>
и п. Красная поляна
</w:t>
            </w:r>
            <w:r>
              <w:br/>
            </w:r>
            <w:r>
              <w:rPr>
                <w:rFonts w:ascii="Times New Roman"/>
                <w:b w:val="false"/>
                <w:i w:val="false"/>
                <w:color w:val="000000"/>
                <w:sz w:val="20"/>
              </w:rPr>
              <w:t>
Шетского района
</w:t>
            </w:r>
            <w:r>
              <w:br/>
            </w:r>
            <w:r>
              <w:rPr>
                <w:rFonts w:ascii="Times New Roman"/>
                <w:b w:val="false"/>
                <w:i w:val="false"/>
                <w:color w:val="000000"/>
                <w:sz w:val="20"/>
              </w:rPr>
              <w:t>
Карагандинской
</w:t>
            </w:r>
            <w:r>
              <w:br/>
            </w:r>
            <w:r>
              <w:rPr>
                <w:rFonts w:ascii="Times New Roman"/>
                <w:b w:val="false"/>
                <w:i w:val="false"/>
                <w:color w:val="000000"/>
                <w:sz w:val="20"/>
              </w:rPr>
              <w:t>
области, том числе
</w:t>
            </w:r>
            <w:r>
              <w:br/>
            </w:r>
            <w:r>
              <w:rPr>
                <w:rFonts w:ascii="Times New Roman"/>
                <w:b w:val="false"/>
                <w:i w:val="false"/>
                <w:color w:val="000000"/>
                <w:sz w:val="20"/>
              </w:rPr>
              <w:t>
операционные расходы,
</w:t>
            </w:r>
            <w:r>
              <w:br/>
            </w:r>
            <w:r>
              <w:rPr>
                <w:rFonts w:ascii="Times New Roman"/>
                <w:b w:val="false"/>
                <w:i w:val="false"/>
                <w:color w:val="000000"/>
                <w:sz w:val="20"/>
              </w:rPr>
              <w:t>
заработная плата,
</w:t>
            </w:r>
            <w:r>
              <w:br/>
            </w:r>
            <w:r>
              <w:rPr>
                <w:rFonts w:ascii="Times New Roman"/>
                <w:b w:val="false"/>
                <w:i w:val="false"/>
                <w:color w:val="000000"/>
                <w:sz w:val="20"/>
              </w:rPr>
              <w:t>
командировочные расхо-
</w:t>
            </w:r>
            <w:r>
              <w:br/>
            </w:r>
            <w:r>
              <w:rPr>
                <w:rFonts w:ascii="Times New Roman"/>
                <w:b w:val="false"/>
                <w:i w:val="false"/>
                <w:color w:val="000000"/>
                <w:sz w:val="20"/>
              </w:rPr>
              <w:t>
ды, расходы на содер-
</w:t>
            </w:r>
            <w:r>
              <w:br/>
            </w:r>
            <w:r>
              <w:rPr>
                <w:rFonts w:ascii="Times New Roman"/>
                <w:b w:val="false"/>
                <w:i w:val="false"/>
                <w:color w:val="000000"/>
                <w:sz w:val="20"/>
              </w:rPr>
              <w:t>
жание, обслуживание,
</w:t>
            </w:r>
            <w:r>
              <w:br/>
            </w:r>
            <w:r>
              <w:rPr>
                <w:rFonts w:ascii="Times New Roman"/>
                <w:b w:val="false"/>
                <w:i w:val="false"/>
                <w:color w:val="000000"/>
                <w:sz w:val="20"/>
              </w:rPr>
              <w:t>
текущий ремонт зданий,
</w:t>
            </w:r>
            <w:r>
              <w:br/>
            </w:r>
            <w:r>
              <w:rPr>
                <w:rFonts w:ascii="Times New Roman"/>
                <w:b w:val="false"/>
                <w:i w:val="false"/>
                <w:color w:val="000000"/>
                <w:sz w:val="20"/>
              </w:rPr>
              <w:t>
помещений, ремонт обо-
</w:t>
            </w:r>
            <w:r>
              <w:br/>
            </w:r>
            <w:r>
              <w:rPr>
                <w:rFonts w:ascii="Times New Roman"/>
                <w:b w:val="false"/>
                <w:i w:val="false"/>
                <w:color w:val="000000"/>
                <w:sz w:val="20"/>
              </w:rPr>
              <w:t>
рудования, автотранс-
</w:t>
            </w:r>
            <w:r>
              <w:br/>
            </w:r>
            <w:r>
              <w:rPr>
                <w:rFonts w:ascii="Times New Roman"/>
                <w:b w:val="false"/>
                <w:i w:val="false"/>
                <w:color w:val="000000"/>
                <w:sz w:val="20"/>
              </w:rPr>
              <w:t>
порта, сельскохозяйст-
</w:t>
            </w:r>
            <w:r>
              <w:br/>
            </w:r>
            <w:r>
              <w:rPr>
                <w:rFonts w:ascii="Times New Roman"/>
                <w:b w:val="false"/>
                <w:i w:val="false"/>
                <w:color w:val="000000"/>
                <w:sz w:val="20"/>
              </w:rPr>
              <w:t>
венной техники и дру-
</w:t>
            </w:r>
            <w:r>
              <w:br/>
            </w:r>
            <w:r>
              <w:rPr>
                <w:rFonts w:ascii="Times New Roman"/>
                <w:b w:val="false"/>
                <w:i w:val="false"/>
                <w:color w:val="000000"/>
                <w:sz w:val="20"/>
              </w:rPr>
              <w:t>
гих основных средств;
</w:t>
            </w:r>
            <w:r>
              <w:br/>
            </w:r>
            <w:r>
              <w:rPr>
                <w:rFonts w:ascii="Times New Roman"/>
                <w:b w:val="false"/>
                <w:i w:val="false"/>
                <w:color w:val="000000"/>
                <w:sz w:val="20"/>
              </w:rPr>
              <w:t>
оплата услуг связи,
</w:t>
            </w:r>
            <w:r>
              <w:br/>
            </w:r>
            <w:r>
              <w:rPr>
                <w:rFonts w:ascii="Times New Roman"/>
                <w:b w:val="false"/>
                <w:i w:val="false"/>
                <w:color w:val="000000"/>
                <w:sz w:val="20"/>
              </w:rPr>
              <w:t>
оплата за отопление,
</w:t>
            </w:r>
            <w:r>
              <w:br/>
            </w:r>
            <w:r>
              <w:rPr>
                <w:rFonts w:ascii="Times New Roman"/>
                <w:b w:val="false"/>
                <w:i w:val="false"/>
                <w:color w:val="000000"/>
                <w:sz w:val="20"/>
              </w:rPr>
              <w:t>
электроэнергию, под-
</w:t>
            </w:r>
            <w:r>
              <w:br/>
            </w:r>
            <w:r>
              <w:rPr>
                <w:rFonts w:ascii="Times New Roman"/>
                <w:b w:val="false"/>
                <w:i w:val="false"/>
                <w:color w:val="000000"/>
                <w:sz w:val="20"/>
              </w:rPr>
              <w:t>
писка на СМИ, сопро-
</w:t>
            </w:r>
            <w:r>
              <w:br/>
            </w:r>
            <w:r>
              <w:rPr>
                <w:rFonts w:ascii="Times New Roman"/>
                <w:b w:val="false"/>
                <w:i w:val="false"/>
                <w:color w:val="000000"/>
                <w:sz w:val="20"/>
              </w:rPr>
              <w:t>
вождение ПО "1С:
</w:t>
            </w:r>
            <w:r>
              <w:br/>
            </w:r>
            <w:r>
              <w:rPr>
                <w:rFonts w:ascii="Times New Roman"/>
                <w:b w:val="false"/>
                <w:i w:val="false"/>
                <w:color w:val="000000"/>
                <w:sz w:val="20"/>
              </w:rPr>
              <w:t>
Бухгалтерия", оплата
</w:t>
            </w:r>
            <w:r>
              <w:br/>
            </w:r>
            <w:r>
              <w:rPr>
                <w:rFonts w:ascii="Times New Roman"/>
                <w:b w:val="false"/>
                <w:i w:val="false"/>
                <w:color w:val="000000"/>
                <w:sz w:val="20"/>
              </w:rPr>
              <w:t>
брокерских услуг.
</w:t>
            </w:r>
            <w:r>
              <w:br/>
            </w:r>
            <w:r>
              <w:rPr>
                <w:rFonts w:ascii="Times New Roman"/>
                <w:b w:val="false"/>
                <w:i w:val="false"/>
                <w:color w:val="000000"/>
                <w:sz w:val="20"/>
              </w:rPr>
              <w:t>
Оплата взносов на
</w:t>
            </w:r>
            <w:r>
              <w:br/>
            </w:r>
            <w:r>
              <w:rPr>
                <w:rFonts w:ascii="Times New Roman"/>
                <w:b w:val="false"/>
                <w:i w:val="false"/>
                <w:color w:val="000000"/>
                <w:sz w:val="20"/>
              </w:rPr>
              <w:t>
обязательное страхова-
</w:t>
            </w:r>
            <w:r>
              <w:br/>
            </w:r>
            <w:r>
              <w:rPr>
                <w:rFonts w:ascii="Times New Roman"/>
                <w:b w:val="false"/>
                <w:i w:val="false"/>
                <w:color w:val="000000"/>
                <w:sz w:val="20"/>
              </w:rPr>
              <w:t>
ние гражданско-
</w:t>
            </w:r>
            <w:r>
              <w:br/>
            </w:r>
            <w:r>
              <w:rPr>
                <w:rFonts w:ascii="Times New Roman"/>
                <w:b w:val="false"/>
                <w:i w:val="false"/>
                <w:color w:val="000000"/>
                <w:sz w:val="20"/>
              </w:rPr>
              <w:t>
правовой ответствен-
</w:t>
            </w:r>
            <w:r>
              <w:br/>
            </w:r>
            <w:r>
              <w:rPr>
                <w:rFonts w:ascii="Times New Roman"/>
                <w:b w:val="false"/>
                <w:i w:val="false"/>
                <w:color w:val="000000"/>
                <w:sz w:val="20"/>
              </w:rPr>
              <w:t>
ности владельцев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страхование
</w:t>
            </w:r>
            <w:r>
              <w:br/>
            </w:r>
            <w:r>
              <w:rPr>
                <w:rFonts w:ascii="Times New Roman"/>
                <w:b w:val="false"/>
                <w:i w:val="false"/>
                <w:color w:val="000000"/>
                <w:sz w:val="20"/>
              </w:rPr>
              <w:t>
автотранспорта.
</w:t>
            </w:r>
            <w:r>
              <w:br/>
            </w:r>
            <w:r>
              <w:rPr>
                <w:rFonts w:ascii="Times New Roman"/>
                <w:b w:val="false"/>
                <w:i w:val="false"/>
                <w:color w:val="000000"/>
                <w:sz w:val="20"/>
              </w:rPr>
              <w:t>
Приобретение семян,
</w:t>
            </w:r>
            <w:r>
              <w:br/>
            </w:r>
            <w:r>
              <w:rPr>
                <w:rFonts w:ascii="Times New Roman"/>
                <w:b w:val="false"/>
                <w:i w:val="false"/>
                <w:color w:val="000000"/>
                <w:sz w:val="20"/>
              </w:rPr>
              <w:t>
саженцев кустарников,
</w:t>
            </w:r>
            <w:r>
              <w:br/>
            </w:r>
            <w:r>
              <w:rPr>
                <w:rFonts w:ascii="Times New Roman"/>
                <w:b w:val="false"/>
                <w:i w:val="false"/>
                <w:color w:val="000000"/>
                <w:sz w:val="20"/>
              </w:rPr>
              <w:t>
удобрений, ГСМ,
</w:t>
            </w:r>
            <w:r>
              <w:br/>
            </w:r>
            <w:r>
              <w:rPr>
                <w:rFonts w:ascii="Times New Roman"/>
                <w:b w:val="false"/>
                <w:i w:val="false"/>
                <w:color w:val="000000"/>
                <w:sz w:val="20"/>
              </w:rPr>
              <w:t>
гербицидов, канцеляр-
</w:t>
            </w:r>
            <w:r>
              <w:br/>
            </w:r>
            <w:r>
              <w:rPr>
                <w:rFonts w:ascii="Times New Roman"/>
                <w:b w:val="false"/>
                <w:i w:val="false"/>
                <w:color w:val="000000"/>
                <w:sz w:val="20"/>
              </w:rPr>
              <w:t>
ских товаров и
</w:t>
            </w:r>
            <w:r>
              <w:br/>
            </w:r>
            <w:r>
              <w:rPr>
                <w:rFonts w:ascii="Times New Roman"/>
                <w:b w:val="false"/>
                <w:i w:val="false"/>
                <w:color w:val="000000"/>
                <w:sz w:val="20"/>
              </w:rPr>
              <w:t>
комплектующих запасных
</w:t>
            </w:r>
            <w:r>
              <w:br/>
            </w:r>
            <w:r>
              <w:rPr>
                <w:rFonts w:ascii="Times New Roman"/>
                <w:b w:val="false"/>
                <w:i w:val="false"/>
                <w:color w:val="000000"/>
                <w:sz w:val="20"/>
              </w:rPr>
              <w:t>
частей, оплата НДС,
</w:t>
            </w:r>
            <w:r>
              <w:br/>
            </w:r>
            <w:r>
              <w:rPr>
                <w:rFonts w:ascii="Times New Roman"/>
                <w:b w:val="false"/>
                <w:i w:val="false"/>
                <w:color w:val="000000"/>
                <w:sz w:val="20"/>
              </w:rPr>
              <w:t>
таможенных пошлин и
</w:t>
            </w:r>
            <w:r>
              <w:br/>
            </w:r>
            <w:r>
              <w:rPr>
                <w:rFonts w:ascii="Times New Roman"/>
                <w:b w:val="false"/>
                <w:i w:val="false"/>
                <w:color w:val="000000"/>
                <w:sz w:val="20"/>
              </w:rPr>
              <w:t>
других видов платежей.
</w:t>
            </w:r>
            <w:r>
              <w:br/>
            </w:r>
            <w:r>
              <w:rPr>
                <w:rFonts w:ascii="Times New Roman"/>
                <w:b w:val="false"/>
                <w:i w:val="false"/>
                <w:color w:val="000000"/>
                <w:sz w:val="20"/>
              </w:rPr>
              <w:t>
Приобретение солнечных
</w:t>
            </w:r>
            <w:r>
              <w:br/>
            </w:r>
            <w:r>
              <w:rPr>
                <w:rFonts w:ascii="Times New Roman"/>
                <w:b w:val="false"/>
                <w:i w:val="false"/>
                <w:color w:val="000000"/>
                <w:sz w:val="20"/>
              </w:rPr>
              <w:t>
батарей, пяти генераторов с водоподъемными устройствами биогазовой установки и двух семяочистительных машин.
</w:t>
            </w:r>
            <w:r>
              <w:br/>
            </w:r>
            <w:r>
              <w:rPr>
                <w:rFonts w:ascii="Times New Roman"/>
                <w:b w:val="false"/>
                <w:i w:val="false"/>
                <w:color w:val="000000"/>
                <w:sz w:val="20"/>
              </w:rPr>
              <w:t>
Публикация объявлений,
</w:t>
            </w:r>
            <w:r>
              <w:br/>
            </w:r>
            <w:r>
              <w:rPr>
                <w:rFonts w:ascii="Times New Roman"/>
                <w:b w:val="false"/>
                <w:i w:val="false"/>
                <w:color w:val="000000"/>
                <w:sz w:val="20"/>
              </w:rPr>
              <w:t>
аренда железнодорожно-
</w:t>
            </w:r>
            <w:r>
              <w:br/>
            </w:r>
            <w:r>
              <w:rPr>
                <w:rFonts w:ascii="Times New Roman"/>
                <w:b w:val="false"/>
                <w:i w:val="false"/>
                <w:color w:val="000000"/>
                <w:sz w:val="20"/>
              </w:rPr>
              <w:t>
го тупика, технический
</w:t>
            </w:r>
            <w:r>
              <w:br/>
            </w:r>
            <w:r>
              <w:rPr>
                <w:rFonts w:ascii="Times New Roman"/>
                <w:b w:val="false"/>
                <w:i w:val="false"/>
                <w:color w:val="000000"/>
                <w:sz w:val="20"/>
              </w:rPr>
              <w:t>
осмотр автотранспорта,
</w:t>
            </w:r>
            <w:r>
              <w:br/>
            </w:r>
            <w:r>
              <w:rPr>
                <w:rFonts w:ascii="Times New Roman"/>
                <w:b w:val="false"/>
                <w:i w:val="false"/>
                <w:color w:val="000000"/>
                <w:sz w:val="20"/>
              </w:rPr>
              <w:t>
приобретение консал-
</w:t>
            </w:r>
            <w:r>
              <w:br/>
            </w:r>
            <w:r>
              <w:rPr>
                <w:rFonts w:ascii="Times New Roman"/>
                <w:b w:val="false"/>
                <w:i w:val="false"/>
                <w:color w:val="000000"/>
                <w:sz w:val="20"/>
              </w:rPr>
              <w:t>
тинговых услуг, ремонт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фермерам.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гранта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w:t>
            </w:r>
            <w:r>
              <w:br/>
            </w:r>
            <w:r>
              <w:rPr>
                <w:rFonts w:ascii="Times New Roman"/>
                <w:b w:val="false"/>
                <w:i w:val="false"/>
                <w:color w:val="000000"/>
                <w:sz w:val="20"/>
              </w:rPr>
              <w:t>
"Управление засушливы-
</w:t>
            </w:r>
            <w:r>
              <w:br/>
            </w:r>
            <w:r>
              <w:rPr>
                <w:rFonts w:ascii="Times New Roman"/>
                <w:b w:val="false"/>
                <w:i w:val="false"/>
                <w:color w:val="000000"/>
                <w:sz w:val="20"/>
              </w:rPr>
              <w:t>
ми землями" Шетского
</w:t>
            </w:r>
            <w:r>
              <w:br/>
            </w:r>
            <w:r>
              <w:rPr>
                <w:rFonts w:ascii="Times New Roman"/>
                <w:b w:val="false"/>
                <w:i w:val="false"/>
                <w:color w:val="000000"/>
                <w:sz w:val="20"/>
              </w:rPr>
              <w:t>
района Карагандинской
</w:t>
            </w:r>
            <w:r>
              <w:br/>
            </w:r>
            <w:r>
              <w:rPr>
                <w:rFonts w:ascii="Times New Roman"/>
                <w:b w:val="false"/>
                <w:i w:val="false"/>
                <w:color w:val="000000"/>
                <w:sz w:val="20"/>
              </w:rPr>
              <w:t>
области;
</w:t>
            </w:r>
            <w:r>
              <w:br/>
            </w:r>
            <w:r>
              <w:rPr>
                <w:rFonts w:ascii="Times New Roman"/>
                <w:b w:val="false"/>
                <w:i w:val="false"/>
                <w:color w:val="000000"/>
                <w:sz w:val="20"/>
              </w:rPr>
              <w:t>
содержание офисов
</w:t>
            </w:r>
            <w:r>
              <w:br/>
            </w:r>
            <w:r>
              <w:rPr>
                <w:rFonts w:ascii="Times New Roman"/>
                <w:b w:val="false"/>
                <w:i w:val="false"/>
                <w:color w:val="000000"/>
                <w:sz w:val="20"/>
              </w:rPr>
              <w:t>
Группы Управления
</w:t>
            </w:r>
            <w:r>
              <w:br/>
            </w:r>
            <w:r>
              <w:rPr>
                <w:rFonts w:ascii="Times New Roman"/>
                <w:b w:val="false"/>
                <w:i w:val="false"/>
                <w:color w:val="000000"/>
                <w:sz w:val="20"/>
              </w:rPr>
              <w:t>
Проектом в г. Астане
</w:t>
            </w:r>
            <w:r>
              <w:br/>
            </w:r>
            <w:r>
              <w:rPr>
                <w:rFonts w:ascii="Times New Roman"/>
                <w:b w:val="false"/>
                <w:i w:val="false"/>
                <w:color w:val="000000"/>
                <w:sz w:val="20"/>
              </w:rPr>
              <w:t>
и п. Красная поляна
</w:t>
            </w:r>
            <w:r>
              <w:br/>
            </w:r>
            <w:r>
              <w:rPr>
                <w:rFonts w:ascii="Times New Roman"/>
                <w:b w:val="false"/>
                <w:i w:val="false"/>
                <w:color w:val="000000"/>
                <w:sz w:val="20"/>
              </w:rPr>
              <w:t>
Шетского района Кара-
</w:t>
            </w:r>
            <w:r>
              <w:br/>
            </w:r>
            <w:r>
              <w:rPr>
                <w:rFonts w:ascii="Times New Roman"/>
                <w:b w:val="false"/>
                <w:i w:val="false"/>
                <w:color w:val="000000"/>
                <w:sz w:val="20"/>
              </w:rPr>
              <w:t>
гандинской области, в
</w:t>
            </w:r>
            <w:r>
              <w:br/>
            </w:r>
            <w:r>
              <w:rPr>
                <w:rFonts w:ascii="Times New Roman"/>
                <w:b w:val="false"/>
                <w:i w:val="false"/>
                <w:color w:val="000000"/>
                <w:sz w:val="20"/>
              </w:rPr>
              <w:t>
том числе операционные
</w:t>
            </w:r>
            <w:r>
              <w:br/>
            </w:r>
            <w:r>
              <w:rPr>
                <w:rFonts w:ascii="Times New Roman"/>
                <w:b w:val="false"/>
                <w:i w:val="false"/>
                <w:color w:val="000000"/>
                <w:sz w:val="20"/>
              </w:rPr>
              <w:t>
расходы, заработная
</w:t>
            </w:r>
            <w:r>
              <w:br/>
            </w:r>
            <w:r>
              <w:rPr>
                <w:rFonts w:ascii="Times New Roman"/>
                <w:b w:val="false"/>
                <w:i w:val="false"/>
                <w:color w:val="000000"/>
                <w:sz w:val="20"/>
              </w:rPr>
              <w:t>
плата, командировочные
</w:t>
            </w:r>
            <w:r>
              <w:br/>
            </w:r>
            <w:r>
              <w:rPr>
                <w:rFonts w:ascii="Times New Roman"/>
                <w:b w:val="false"/>
                <w:i w:val="false"/>
                <w:color w:val="000000"/>
                <w:sz w:val="20"/>
              </w:rPr>
              <w:t>
расходы, расходы на
</w:t>
            </w:r>
            <w:r>
              <w:br/>
            </w:r>
            <w:r>
              <w:rPr>
                <w:rFonts w:ascii="Times New Roman"/>
                <w:b w:val="false"/>
                <w:i w:val="false"/>
                <w:color w:val="000000"/>
                <w:sz w:val="20"/>
              </w:rPr>
              <w:t>
содержание, обслужива-
</w:t>
            </w:r>
            <w:r>
              <w:br/>
            </w:r>
            <w:r>
              <w:rPr>
                <w:rFonts w:ascii="Times New Roman"/>
                <w:b w:val="false"/>
                <w:i w:val="false"/>
                <w:color w:val="000000"/>
                <w:sz w:val="20"/>
              </w:rPr>
              <w:t>
ние, текущий ремонт
</w:t>
            </w:r>
            <w:r>
              <w:br/>
            </w:r>
            <w:r>
              <w:rPr>
                <w:rFonts w:ascii="Times New Roman"/>
                <w:b w:val="false"/>
                <w:i w:val="false"/>
                <w:color w:val="000000"/>
                <w:sz w:val="20"/>
              </w:rPr>
              <w:t>
зданий, помещений,
</w:t>
            </w:r>
            <w:r>
              <w:br/>
            </w:r>
            <w:r>
              <w:rPr>
                <w:rFonts w:ascii="Times New Roman"/>
                <w:b w:val="false"/>
                <w:i w:val="false"/>
                <w:color w:val="000000"/>
                <w:sz w:val="20"/>
              </w:rPr>
              <w:t>
ремонт оборудования,
</w:t>
            </w:r>
            <w:r>
              <w:br/>
            </w:r>
            <w:r>
              <w:rPr>
                <w:rFonts w:ascii="Times New Roman"/>
                <w:b w:val="false"/>
                <w:i w:val="false"/>
                <w:color w:val="000000"/>
                <w:sz w:val="20"/>
              </w:rPr>
              <w:t>
автотранспорта,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и других
</w:t>
            </w:r>
            <w:r>
              <w:br/>
            </w:r>
            <w:r>
              <w:rPr>
                <w:rFonts w:ascii="Times New Roman"/>
                <w:b w:val="false"/>
                <w:i w:val="false"/>
                <w:color w:val="000000"/>
                <w:sz w:val="20"/>
              </w:rPr>
              <w:t>
основных средств;
</w:t>
            </w:r>
            <w:r>
              <w:br/>
            </w:r>
            <w:r>
              <w:rPr>
                <w:rFonts w:ascii="Times New Roman"/>
                <w:b w:val="false"/>
                <w:i w:val="false"/>
                <w:color w:val="000000"/>
                <w:sz w:val="20"/>
              </w:rPr>
              <w:t>
оплата услуг связи,
</w:t>
            </w:r>
            <w:r>
              <w:br/>
            </w:r>
            <w:r>
              <w:rPr>
                <w:rFonts w:ascii="Times New Roman"/>
                <w:b w:val="false"/>
                <w:i w:val="false"/>
                <w:color w:val="000000"/>
                <w:sz w:val="20"/>
              </w:rPr>
              <w:t>
оплата за отопление
</w:t>
            </w:r>
            <w:r>
              <w:br/>
            </w:r>
            <w:r>
              <w:rPr>
                <w:rFonts w:ascii="Times New Roman"/>
                <w:b w:val="false"/>
                <w:i w:val="false"/>
                <w:color w:val="000000"/>
                <w:sz w:val="20"/>
              </w:rPr>
              <w:t>
электроэнергию, под-
</w:t>
            </w:r>
            <w:r>
              <w:br/>
            </w:r>
            <w:r>
              <w:rPr>
                <w:rFonts w:ascii="Times New Roman"/>
                <w:b w:val="false"/>
                <w:i w:val="false"/>
                <w:color w:val="000000"/>
                <w:sz w:val="20"/>
              </w:rPr>
              <w:t>
писка на СМИ, сопро-
</w:t>
            </w:r>
            <w:r>
              <w:br/>
            </w:r>
            <w:r>
              <w:rPr>
                <w:rFonts w:ascii="Times New Roman"/>
                <w:b w:val="false"/>
                <w:i w:val="false"/>
                <w:color w:val="000000"/>
                <w:sz w:val="20"/>
              </w:rPr>
              <w:t>
вождение ПО "1С:
</w:t>
            </w:r>
            <w:r>
              <w:br/>
            </w:r>
            <w:r>
              <w:rPr>
                <w:rFonts w:ascii="Times New Roman"/>
                <w:b w:val="false"/>
                <w:i w:val="false"/>
                <w:color w:val="000000"/>
                <w:sz w:val="20"/>
              </w:rPr>
              <w:t>
Бухгалтерия", оплата
</w:t>
            </w:r>
            <w:r>
              <w:br/>
            </w:r>
            <w:r>
              <w:rPr>
                <w:rFonts w:ascii="Times New Roman"/>
                <w:b w:val="false"/>
                <w:i w:val="false"/>
                <w:color w:val="000000"/>
                <w:sz w:val="20"/>
              </w:rPr>
              <w:t>
брокерских услуг.
</w:t>
            </w:r>
            <w:r>
              <w:br/>
            </w:r>
            <w:r>
              <w:rPr>
                <w:rFonts w:ascii="Times New Roman"/>
                <w:b w:val="false"/>
                <w:i w:val="false"/>
                <w:color w:val="000000"/>
                <w:sz w:val="20"/>
              </w:rPr>
              <w:t>
Оплата взносов на
</w:t>
            </w:r>
            <w:r>
              <w:br/>
            </w:r>
            <w:r>
              <w:rPr>
                <w:rFonts w:ascii="Times New Roman"/>
                <w:b w:val="false"/>
                <w:i w:val="false"/>
                <w:color w:val="000000"/>
                <w:sz w:val="20"/>
              </w:rPr>
              <w:t>
обязательное страхова-
</w:t>
            </w:r>
            <w:r>
              <w:br/>
            </w:r>
            <w:r>
              <w:rPr>
                <w:rFonts w:ascii="Times New Roman"/>
                <w:b w:val="false"/>
                <w:i w:val="false"/>
                <w:color w:val="000000"/>
                <w:sz w:val="20"/>
              </w:rPr>
              <w:t>
ние гражданско-
</w:t>
            </w:r>
            <w:r>
              <w:br/>
            </w:r>
            <w:r>
              <w:rPr>
                <w:rFonts w:ascii="Times New Roman"/>
                <w:b w:val="false"/>
                <w:i w:val="false"/>
                <w:color w:val="000000"/>
                <w:sz w:val="20"/>
              </w:rPr>
              <w:t>
правовой ответствен-
</w:t>
            </w:r>
            <w:r>
              <w:br/>
            </w:r>
            <w:r>
              <w:rPr>
                <w:rFonts w:ascii="Times New Roman"/>
                <w:b w:val="false"/>
                <w:i w:val="false"/>
                <w:color w:val="000000"/>
                <w:sz w:val="20"/>
              </w:rPr>
              <w:t>
ности владельцев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страхование
</w:t>
            </w:r>
            <w:r>
              <w:br/>
            </w:r>
            <w:r>
              <w:rPr>
                <w:rFonts w:ascii="Times New Roman"/>
                <w:b w:val="false"/>
                <w:i w:val="false"/>
                <w:color w:val="000000"/>
                <w:sz w:val="20"/>
              </w:rPr>
              <w:t>
автотранспорта.
</w:t>
            </w:r>
            <w:r>
              <w:br/>
            </w:r>
            <w:r>
              <w:rPr>
                <w:rFonts w:ascii="Times New Roman"/>
                <w:b w:val="false"/>
                <w:i w:val="false"/>
                <w:color w:val="000000"/>
                <w:sz w:val="20"/>
              </w:rPr>
              <w:t>
Приобретение семян,
</w:t>
            </w:r>
            <w:r>
              <w:br/>
            </w:r>
            <w:r>
              <w:rPr>
                <w:rFonts w:ascii="Times New Roman"/>
                <w:b w:val="false"/>
                <w:i w:val="false"/>
                <w:color w:val="000000"/>
                <w:sz w:val="20"/>
              </w:rPr>
              <w:t>
саженцев кустарников,
</w:t>
            </w:r>
            <w:r>
              <w:br/>
            </w:r>
            <w:r>
              <w:rPr>
                <w:rFonts w:ascii="Times New Roman"/>
                <w:b w:val="false"/>
                <w:i w:val="false"/>
                <w:color w:val="000000"/>
                <w:sz w:val="20"/>
              </w:rPr>
              <w:t>
удобрений, ГСМ,
</w:t>
            </w:r>
            <w:r>
              <w:br/>
            </w:r>
            <w:r>
              <w:rPr>
                <w:rFonts w:ascii="Times New Roman"/>
                <w:b w:val="false"/>
                <w:i w:val="false"/>
                <w:color w:val="000000"/>
                <w:sz w:val="20"/>
              </w:rPr>
              <w:t>
гербицидов, канцеляр-
</w:t>
            </w:r>
            <w:r>
              <w:br/>
            </w:r>
            <w:r>
              <w:rPr>
                <w:rFonts w:ascii="Times New Roman"/>
                <w:b w:val="false"/>
                <w:i w:val="false"/>
                <w:color w:val="000000"/>
                <w:sz w:val="20"/>
              </w:rPr>
              <w:t>
ских товаров и
</w:t>
            </w:r>
            <w:r>
              <w:br/>
            </w:r>
            <w:r>
              <w:rPr>
                <w:rFonts w:ascii="Times New Roman"/>
                <w:b w:val="false"/>
                <w:i w:val="false"/>
                <w:color w:val="000000"/>
                <w:sz w:val="20"/>
              </w:rPr>
              <w:t>
комплектующих запасных
</w:t>
            </w:r>
            <w:r>
              <w:br/>
            </w:r>
            <w:r>
              <w:rPr>
                <w:rFonts w:ascii="Times New Roman"/>
                <w:b w:val="false"/>
                <w:i w:val="false"/>
                <w:color w:val="000000"/>
                <w:sz w:val="20"/>
              </w:rPr>
              <w:t>
частей, оплата НДС,
</w:t>
            </w:r>
            <w:r>
              <w:br/>
            </w:r>
            <w:r>
              <w:rPr>
                <w:rFonts w:ascii="Times New Roman"/>
                <w:b w:val="false"/>
                <w:i w:val="false"/>
                <w:color w:val="000000"/>
                <w:sz w:val="20"/>
              </w:rPr>
              <w:t>
таможенных пошлин и
</w:t>
            </w:r>
            <w:r>
              <w:br/>
            </w:r>
            <w:r>
              <w:rPr>
                <w:rFonts w:ascii="Times New Roman"/>
                <w:b w:val="false"/>
                <w:i w:val="false"/>
                <w:color w:val="000000"/>
                <w:sz w:val="20"/>
              </w:rPr>
              <w:t>
других видов платежей.
</w:t>
            </w:r>
            <w:r>
              <w:br/>
            </w:r>
            <w:r>
              <w:rPr>
                <w:rFonts w:ascii="Times New Roman"/>
                <w:b w:val="false"/>
                <w:i w:val="false"/>
                <w:color w:val="000000"/>
                <w:sz w:val="20"/>
              </w:rPr>
              <w:t>
Приобретения солнечных батарей, пяти генераторов с водоподъемными устройствами, биогазовой установки и других семяочистительных машин.
</w:t>
            </w:r>
            <w:r>
              <w:br/>
            </w:r>
            <w:r>
              <w:rPr>
                <w:rFonts w:ascii="Times New Roman"/>
                <w:b w:val="false"/>
                <w:i w:val="false"/>
                <w:color w:val="000000"/>
                <w:sz w:val="20"/>
              </w:rPr>
              <w:t>
Публикация объявлений,
</w:t>
            </w:r>
            <w:r>
              <w:br/>
            </w:r>
            <w:r>
              <w:rPr>
                <w:rFonts w:ascii="Times New Roman"/>
                <w:b w:val="false"/>
                <w:i w:val="false"/>
                <w:color w:val="000000"/>
                <w:sz w:val="20"/>
              </w:rPr>
              <w:t>
аренда железнодорожно-
</w:t>
            </w:r>
            <w:r>
              <w:br/>
            </w:r>
            <w:r>
              <w:rPr>
                <w:rFonts w:ascii="Times New Roman"/>
                <w:b w:val="false"/>
                <w:i w:val="false"/>
                <w:color w:val="000000"/>
                <w:sz w:val="20"/>
              </w:rPr>
              <w:t>
го тупика, технический
</w:t>
            </w:r>
            <w:r>
              <w:br/>
            </w:r>
            <w:r>
              <w:rPr>
                <w:rFonts w:ascii="Times New Roman"/>
                <w:b w:val="false"/>
                <w:i w:val="false"/>
                <w:color w:val="000000"/>
                <w:sz w:val="20"/>
              </w:rPr>
              <w:t>
осмотр автотранспорта,
</w:t>
            </w:r>
            <w:r>
              <w:br/>
            </w:r>
            <w:r>
              <w:rPr>
                <w:rFonts w:ascii="Times New Roman"/>
                <w:b w:val="false"/>
                <w:i w:val="false"/>
                <w:color w:val="000000"/>
                <w:sz w:val="20"/>
              </w:rPr>
              <w:t>
приобретение консал-
</w:t>
            </w:r>
            <w:r>
              <w:br/>
            </w:r>
            <w:r>
              <w:rPr>
                <w:rFonts w:ascii="Times New Roman"/>
                <w:b w:val="false"/>
                <w:i w:val="false"/>
                <w:color w:val="000000"/>
                <w:sz w:val="20"/>
              </w:rPr>
              <w:t>
тинговых услуг, ремонт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фермерам.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восстановление 12000 га залежных земель, проведение полосного посева 2300 га фитомелиорантов, закладка питомников для производства саженцев-кустарников на площади 3,0 га, проведение работ по посадке саженцев кустарников на 3 га площади, увеличение объема сдачи молочной продукции на 1000 т и дополнительный доход населения в размере 15 млн. тенге, увеличение производства животноводческой и растениеводческой продукции приведет к росту занятости населения на 150 единиц, очистка 60 тонн семян житняка, обеспечение 5 фермерских хозяйств солнечными батареями и биогазовой установкой, восстановление 5 заброшенных колодцев для выпаса скота; проведение подготовительных работ для последующих лет реализации Проекта (подготовка почвы, приобретение семян и оборудования).
</w:t>
      </w:r>
      <w:r>
        <w:br/>
      </w:r>
      <w:r>
        <w:rPr>
          <w:rFonts w:ascii="Times New Roman"/>
          <w:b w:val="false"/>
          <w:i w:val="false"/>
          <w:color w:val="000000"/>
          <w:sz w:val="28"/>
        </w:rPr>
        <w:t>
Утилизация 15 тысяч конденсаторов, содержащих полихлордифенилы (стойкие органические загрязнители) на военной базе "Дарьял-У".
</w:t>
      </w:r>
    </w:p>
    <w:p>
      <w:pPr>
        <w:spacing w:after="0"/>
        <w:ind w:left="0"/>
        <w:jc w:val="both"/>
      </w:pPr>
      <w:r>
        <w:rPr>
          <w:rFonts w:ascii="Times New Roman"/>
          <w:b w:val="false"/>
          <w:i w:val="false"/>
          <w:color w:val="000000"/>
          <w:sz w:val="28"/>
        </w:rPr>
        <w:t>
Конечный результат: реализация пилотного проекта по восстановлению земель и предотвращение их деградации, информирование и обеспечение участия всех слоев населения в процессе принятия решений по проблемам борьбы с опустыниванием и деградацией земель. Предотвращение утечки полихлордифенила в окружающую среду.
</w:t>
      </w:r>
    </w:p>
    <w:p>
      <w:pPr>
        <w:spacing w:after="0"/>
        <w:ind w:left="0"/>
        <w:jc w:val="both"/>
      </w:pPr>
      <w:r>
        <w:rPr>
          <w:rFonts w:ascii="Times New Roman"/>
          <w:b w:val="false"/>
          <w:i w:val="false"/>
          <w:color w:val="000000"/>
          <w:sz w:val="28"/>
        </w:rPr>
        <w:t>
Финансово-экономический результат: проекты являются не коммерческими, затратными, с необходимостью финансирования за счет средств республиканского бюджета на безвозвратной основе.
</w:t>
      </w:r>
    </w:p>
    <w:p>
      <w:pPr>
        <w:spacing w:after="0"/>
        <w:ind w:left="0"/>
        <w:jc w:val="both"/>
      </w:pPr>
      <w:r>
        <w:rPr>
          <w:rFonts w:ascii="Times New Roman"/>
          <w:b w:val="false"/>
          <w:i w:val="false"/>
          <w:color w:val="000000"/>
          <w:sz w:val="28"/>
        </w:rPr>
        <w:t>
Своевременность: обработка площадей согласно плану реализации проекта. Утилизация конденсаторов на военной базе согласно проектно-сметной документации в соответствии с графиком работ.
</w:t>
      </w:r>
    </w:p>
    <w:p>
      <w:pPr>
        <w:spacing w:after="0"/>
        <w:ind w:left="0"/>
        <w:jc w:val="both"/>
      </w:pPr>
      <w:r>
        <w:rPr>
          <w:rFonts w:ascii="Times New Roman"/>
          <w:b w:val="false"/>
          <w:i w:val="false"/>
          <w:color w:val="000000"/>
          <w:sz w:val="28"/>
        </w:rPr>
        <w:t>
Качество: при естественном процессе восстановления растительности (без внешнего вмешательства) требуется не менее 50 лет, а мероприятия по проекту позволят сократить этот период до 20 лет; высокая продуктивность создания кормовых угодий обеспечивает поглощение углеводорода в 3-4 раза больше, чем при естественном процессе восстановления земель. Снимется угроза попадания в Балхаш полихлордифенила.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"Ведение гидрометеорологического мониторинга"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1946921 тысяча тенге (один миллиард девятьсот сорок шесть миллионов девятьсот двадцать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137 </w:t>
      </w:r>
      <w:r>
        <w:rPr>
          <w:rFonts w:ascii="Times New Roman"/>
          <w:b w:val="false"/>
          <w:i w:val="false"/>
          <w:color w:val="000000"/>
          <w:sz w:val="28"/>
        </w:rPr>
        <w:t>
-138, 
</w:t>
      </w:r>
      <w:r>
        <w:rPr>
          <w:rFonts w:ascii="Times New Roman"/>
          <w:b w:val="false"/>
          <w:i w:val="false"/>
          <w:color w:val="000000"/>
          <w:sz w:val="28"/>
        </w:rPr>
        <w:t xml:space="preserve"> 141 </w:t>
      </w:r>
      <w:r>
        <w:rPr>
          <w:rFonts w:ascii="Times New Roman"/>
          <w:b w:val="false"/>
          <w:i w:val="false"/>
          <w:color w:val="000000"/>
          <w:sz w:val="28"/>
        </w:rPr>
        <w:t>
-146, 
</w:t>
      </w:r>
      <w:r>
        <w:rPr>
          <w:rFonts w:ascii="Times New Roman"/>
          <w:b w:val="false"/>
          <w:i w:val="false"/>
          <w:color w:val="000000"/>
          <w:sz w:val="28"/>
        </w:rPr>
        <w:t xml:space="preserve"> 149 </w:t>
      </w:r>
      <w:r>
        <w:rPr>
          <w:rFonts w:ascii="Times New Roman"/>
          <w:b w:val="false"/>
          <w:i w:val="false"/>
          <w:color w:val="000000"/>
          <w:sz w:val="28"/>
        </w:rPr>
        <w:t>
-151 Экологического кодекса Республики Казахстан, 
</w:t>
      </w:r>
      <w:r>
        <w:rPr>
          <w:rFonts w:ascii="Times New Roman"/>
          <w:b w:val="false"/>
          <w:i w:val="false"/>
          <w:color w:val="000000"/>
          <w:sz w:val="28"/>
        </w:rPr>
        <w:t xml:space="preserve"> статья 59 </w:t>
      </w:r>
      <w:r>
        <w:rPr>
          <w:rFonts w:ascii="Times New Roman"/>
          <w:b w:val="false"/>
          <w:i w:val="false"/>
          <w:color w:val="000000"/>
          <w:sz w:val="28"/>
        </w:rPr>
        <w:t>
 Водного кодекса Республики Казахстан от 9 июля 2003 года, 
</w:t>
      </w:r>
      <w:r>
        <w:rPr>
          <w:rFonts w:ascii="Times New Roman"/>
          <w:b w:val="false"/>
          <w:i w:val="false"/>
          <w:color w:val="000000"/>
          <w:sz w:val="28"/>
        </w:rPr>
        <w:t xml:space="preserve"> статья 16-1 </w:t>
      </w:r>
      <w:r>
        <w:rPr>
          <w:rFonts w:ascii="Times New Roman"/>
          <w:b w:val="false"/>
          <w:i w:val="false"/>
          <w:color w:val="000000"/>
          <w:sz w:val="28"/>
        </w:rPr>
        <w:t>
 Закона Республики Казахстан от 10 марта 2004 года "Об обязательном страховании в растениеводстве";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13 апреля 1993 года N 296 "О присоединении к Конвенции Всемирной Метеорологической Организации";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января 1996 года N 38 "Об утверждении Положения о статусе наблюдательной станции за состоянием природной среды"; пункты 1-3, подпункт 1 пункта 5, пункты 6-7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 марта 1999 года N 185 "О создании Республиканских государственных предприятий "Казгидромет" и "Казавиамет"; пункты 2-3, подпункт 1 пункта 4, пункты 5-6 Правил организации и ведения Единой государственной системы мониторинга окружающей среды и природных ресурсов,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июня 2001 года N 885; пункты 1-4 статьи 59 Правил ведения государственного водного кадастра,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31 декабря 2003 года N 1378.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фактической и прогнозной гидрометеорологической информацией государственные органы для обеспечения безопасности жизни населения, субъектов, осуществляющих деятельность по производству сельскохозяйственной продукции.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функционирования системы гидрометеорологического мониторинга, проведение систематических гидрометеорологических и агрометеорологических наблюдений, сбор, обобщение и анализ гидрометеорологической информации, составление метеорологических, гидрологических, агрометеорологических и морских прогнозов.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913"/>
        <w:gridCol w:w="22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w:t>
            </w:r>
            <w:r>
              <w:br/>
            </w:r>
            <w:r>
              <w:rPr>
                <w:rFonts w:ascii="Times New Roman"/>
                <w:b w:val="false"/>
                <w:i w:val="false"/>
                <w:color w:val="000000"/>
                <w:sz w:val="20"/>
              </w:rPr>
              <w:t>
гидрометео-
</w:t>
            </w:r>
            <w:r>
              <w:br/>
            </w:r>
            <w:r>
              <w:rPr>
                <w:rFonts w:ascii="Times New Roman"/>
                <w:b w:val="false"/>
                <w:i w:val="false"/>
                <w:color w:val="000000"/>
                <w:sz w:val="20"/>
              </w:rPr>
              <w:t>
рологичес-
</w:t>
            </w:r>
            <w:r>
              <w:br/>
            </w:r>
            <w:r>
              <w:rPr>
                <w:rFonts w:ascii="Times New Roman"/>
                <w:b w:val="false"/>
                <w:i w:val="false"/>
                <w:color w:val="000000"/>
                <w:sz w:val="20"/>
              </w:rPr>
              <w:t>
кого мони-
</w:t>
            </w:r>
            <w:r>
              <w:br/>
            </w:r>
            <w:r>
              <w:rPr>
                <w:rFonts w:ascii="Times New Roman"/>
                <w:b w:val="false"/>
                <w:i w:val="false"/>
                <w:color w:val="000000"/>
                <w:sz w:val="20"/>
              </w:rPr>
              <w:t>
торинга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государствен-
</w:t>
            </w:r>
            <w:r>
              <w:br/>
            </w:r>
            <w:r>
              <w:rPr>
                <w:rFonts w:ascii="Times New Roman"/>
                <w:b w:val="false"/>
                <w:i w:val="false"/>
                <w:color w:val="000000"/>
                <w:sz w:val="20"/>
              </w:rPr>
              <w:t>
ного гидрометеорологи-
</w:t>
            </w:r>
            <w:r>
              <w:br/>
            </w:r>
            <w:r>
              <w:rPr>
                <w:rFonts w:ascii="Times New Roman"/>
                <w:b w:val="false"/>
                <w:i w:val="false"/>
                <w:color w:val="000000"/>
                <w:sz w:val="20"/>
              </w:rPr>
              <w:t>
ческого мониторинга в
</w:t>
            </w:r>
            <w:r>
              <w:br/>
            </w:r>
            <w:r>
              <w:rPr>
                <w:rFonts w:ascii="Times New Roman"/>
                <w:b w:val="false"/>
                <w:i w:val="false"/>
                <w:color w:val="000000"/>
                <w:sz w:val="20"/>
              </w:rPr>
              <w:t>
рамках государственно-
</w:t>
            </w:r>
            <w:r>
              <w:br/>
            </w:r>
            <w:r>
              <w:rPr>
                <w:rFonts w:ascii="Times New Roman"/>
                <w:b w:val="false"/>
                <w:i w:val="false"/>
                <w:color w:val="000000"/>
                <w:sz w:val="20"/>
              </w:rPr>
              <w:t>
го заказа на 256
</w:t>
            </w:r>
            <w:r>
              <w:br/>
            </w:r>
            <w:r>
              <w:rPr>
                <w:rFonts w:ascii="Times New Roman"/>
                <w:b w:val="false"/>
                <w:i w:val="false"/>
                <w:color w:val="000000"/>
                <w:sz w:val="20"/>
              </w:rPr>
              <w:t>
метеостанциях, 9 аэро-
</w:t>
            </w:r>
            <w:r>
              <w:br/>
            </w:r>
            <w:r>
              <w:rPr>
                <w:rFonts w:ascii="Times New Roman"/>
                <w:b w:val="false"/>
                <w:i w:val="false"/>
                <w:color w:val="000000"/>
                <w:sz w:val="20"/>
              </w:rPr>
              <w:t>
логических станциях,
</w:t>
            </w:r>
            <w:r>
              <w:br/>
            </w:r>
            <w:r>
              <w:rPr>
                <w:rFonts w:ascii="Times New Roman"/>
                <w:b w:val="false"/>
                <w:i w:val="false"/>
                <w:color w:val="000000"/>
                <w:sz w:val="20"/>
              </w:rPr>
              <w:t>
276 гидрологических
</w:t>
            </w:r>
            <w:r>
              <w:br/>
            </w:r>
            <w:r>
              <w:rPr>
                <w:rFonts w:ascii="Times New Roman"/>
                <w:b w:val="false"/>
                <w:i w:val="false"/>
                <w:color w:val="000000"/>
                <w:sz w:val="20"/>
              </w:rPr>
              <w:t>
постах, 52 агрометео-
</w:t>
            </w:r>
            <w:r>
              <w:br/>
            </w:r>
            <w:r>
              <w:rPr>
                <w:rFonts w:ascii="Times New Roman"/>
                <w:b w:val="false"/>
                <w:i w:val="false"/>
                <w:color w:val="000000"/>
                <w:sz w:val="20"/>
              </w:rPr>
              <w:t>
постах, на 2-х снего-
</w:t>
            </w:r>
            <w:r>
              <w:br/>
            </w:r>
            <w:r>
              <w:rPr>
                <w:rFonts w:ascii="Times New Roman"/>
                <w:b w:val="false"/>
                <w:i w:val="false"/>
                <w:color w:val="000000"/>
                <w:sz w:val="20"/>
              </w:rPr>
              <w:t>
лавинных станциях и
</w:t>
            </w:r>
            <w:r>
              <w:br/>
            </w:r>
            <w:r>
              <w:rPr>
                <w:rFonts w:ascii="Times New Roman"/>
                <w:b w:val="false"/>
                <w:i w:val="false"/>
                <w:color w:val="000000"/>
                <w:sz w:val="20"/>
              </w:rPr>
              <w:t>
20 снегомерных маршру-
</w:t>
            </w:r>
            <w:r>
              <w:br/>
            </w:r>
            <w:r>
              <w:rPr>
                <w:rFonts w:ascii="Times New Roman"/>
                <w:b w:val="false"/>
                <w:i w:val="false"/>
                <w:color w:val="000000"/>
                <w:sz w:val="20"/>
              </w:rPr>
              <w:t>
тах для подготовки
</w:t>
            </w:r>
            <w:r>
              <w:br/>
            </w:r>
            <w:r>
              <w:rPr>
                <w:rFonts w:ascii="Times New Roman"/>
                <w:b w:val="false"/>
                <w:i w:val="false"/>
                <w:color w:val="000000"/>
                <w:sz w:val="20"/>
              </w:rPr>
              <w:t>
прогностической,
</w:t>
            </w:r>
            <w:r>
              <w:br/>
            </w:r>
            <w:r>
              <w:rPr>
                <w:rFonts w:ascii="Times New Roman"/>
                <w:b w:val="false"/>
                <w:i w:val="false"/>
                <w:color w:val="000000"/>
                <w:sz w:val="20"/>
              </w:rPr>
              <w:t>
режимно-справочной
</w:t>
            </w:r>
            <w:r>
              <w:br/>
            </w:r>
            <w:r>
              <w:rPr>
                <w:rFonts w:ascii="Times New Roman"/>
                <w:b w:val="false"/>
                <w:i w:val="false"/>
                <w:color w:val="000000"/>
                <w:sz w:val="20"/>
              </w:rPr>
              <w:t>
гидрометеорологичес-
</w:t>
            </w:r>
            <w:r>
              <w:br/>
            </w:r>
            <w:r>
              <w:rPr>
                <w:rFonts w:ascii="Times New Roman"/>
                <w:b w:val="false"/>
                <w:i w:val="false"/>
                <w:color w:val="000000"/>
                <w:sz w:val="20"/>
              </w:rPr>
              <w:t>
кой, агрометеорологи-
</w:t>
            </w:r>
            <w:r>
              <w:br/>
            </w:r>
            <w:r>
              <w:rPr>
                <w:rFonts w:ascii="Times New Roman"/>
                <w:b w:val="false"/>
                <w:i w:val="false"/>
                <w:color w:val="000000"/>
                <w:sz w:val="20"/>
              </w:rPr>
              <w:t>
ческой, аэрологической
</w:t>
            </w:r>
            <w:r>
              <w:br/>
            </w:r>
            <w:r>
              <w:rPr>
                <w:rFonts w:ascii="Times New Roman"/>
                <w:b w:val="false"/>
                <w:i w:val="false"/>
                <w:color w:val="000000"/>
                <w:sz w:val="20"/>
              </w:rPr>
              <w:t>
информации с учетом
</w:t>
            </w:r>
            <w:r>
              <w:br/>
            </w:r>
            <w:r>
              <w:rPr>
                <w:rFonts w:ascii="Times New Roman"/>
                <w:b w:val="false"/>
                <w:i w:val="false"/>
                <w:color w:val="000000"/>
                <w:sz w:val="20"/>
              </w:rPr>
              <w:t>
всех затрат и сопут-
</w:t>
            </w:r>
            <w:r>
              <w:br/>
            </w:r>
            <w:r>
              <w:rPr>
                <w:rFonts w:ascii="Times New Roman"/>
                <w:b w:val="false"/>
                <w:i w:val="false"/>
                <w:color w:val="000000"/>
                <w:sz w:val="20"/>
              </w:rPr>
              <w:t>
ствующих услуг, обес-
</w:t>
            </w:r>
            <w:r>
              <w:br/>
            </w:r>
            <w:r>
              <w:rPr>
                <w:rFonts w:ascii="Times New Roman"/>
                <w:b w:val="false"/>
                <w:i w:val="false"/>
                <w:color w:val="000000"/>
                <w:sz w:val="20"/>
              </w:rPr>
              <w:t>
печивающих бесперебой-
</w:t>
            </w:r>
            <w:r>
              <w:br/>
            </w:r>
            <w:r>
              <w:rPr>
                <w:rFonts w:ascii="Times New Roman"/>
                <w:b w:val="false"/>
                <w:i w:val="false"/>
                <w:color w:val="000000"/>
                <w:sz w:val="20"/>
              </w:rPr>
              <w:t>
ное функционирование
</w:t>
            </w:r>
            <w:r>
              <w:br/>
            </w:r>
            <w:r>
              <w:rPr>
                <w:rFonts w:ascii="Times New Roman"/>
                <w:b w:val="false"/>
                <w:i w:val="false"/>
                <w:color w:val="000000"/>
                <w:sz w:val="20"/>
              </w:rPr>
              <w:t>
гидрометеорологической
</w:t>
            </w:r>
            <w:r>
              <w:br/>
            </w:r>
            <w:r>
              <w:rPr>
                <w:rFonts w:ascii="Times New Roman"/>
                <w:b w:val="false"/>
                <w:i w:val="false"/>
                <w:color w:val="000000"/>
                <w:sz w:val="20"/>
              </w:rPr>
              <w:t>
сети (ведение государ-
</w:t>
            </w:r>
            <w:r>
              <w:br/>
            </w:r>
            <w:r>
              <w:rPr>
                <w:rFonts w:ascii="Times New Roman"/>
                <w:b w:val="false"/>
                <w:i w:val="false"/>
                <w:color w:val="000000"/>
                <w:sz w:val="20"/>
              </w:rPr>
              <w:t>
ственного водного
</w:t>
            </w:r>
            <w:r>
              <w:br/>
            </w:r>
            <w:r>
              <w:rPr>
                <w:rFonts w:ascii="Times New Roman"/>
                <w:b w:val="false"/>
                <w:i w:val="false"/>
                <w:color w:val="000000"/>
                <w:sz w:val="20"/>
              </w:rPr>
              <w:t>
кадастра по разделу
</w:t>
            </w:r>
            <w:r>
              <w:br/>
            </w:r>
            <w:r>
              <w:rPr>
                <w:rFonts w:ascii="Times New Roman"/>
                <w:b w:val="false"/>
                <w:i w:val="false"/>
                <w:color w:val="000000"/>
                <w:sz w:val="20"/>
              </w:rPr>
              <w:t>
"Поверхностные воды",
</w:t>
            </w:r>
            <w:r>
              <w:br/>
            </w:r>
            <w:r>
              <w:rPr>
                <w:rFonts w:ascii="Times New Roman"/>
                <w:b w:val="false"/>
                <w:i w:val="false"/>
                <w:color w:val="000000"/>
                <w:sz w:val="20"/>
              </w:rPr>
              <w:t>
перенос метеостанций и
</w:t>
            </w:r>
            <w:r>
              <w:br/>
            </w:r>
            <w:r>
              <w:rPr>
                <w:rFonts w:ascii="Times New Roman"/>
                <w:b w:val="false"/>
                <w:i w:val="false"/>
                <w:color w:val="000000"/>
                <w:sz w:val="20"/>
              </w:rPr>
              <w:t>
гидропостов, восста-
</w:t>
            </w:r>
            <w:r>
              <w:br/>
            </w:r>
            <w:r>
              <w:rPr>
                <w:rFonts w:ascii="Times New Roman"/>
                <w:b w:val="false"/>
                <w:i w:val="false"/>
                <w:color w:val="000000"/>
                <w:sz w:val="20"/>
              </w:rPr>
              <w:t>
новление разрушенных
</w:t>
            </w:r>
            <w:r>
              <w:br/>
            </w:r>
            <w:r>
              <w:rPr>
                <w:rFonts w:ascii="Times New Roman"/>
                <w:b w:val="false"/>
                <w:i w:val="false"/>
                <w:color w:val="000000"/>
                <w:sz w:val="20"/>
              </w:rPr>
              <w:t>
гидропостов после
</w:t>
            </w:r>
            <w:r>
              <w:br/>
            </w:r>
            <w:r>
              <w:rPr>
                <w:rFonts w:ascii="Times New Roman"/>
                <w:b w:val="false"/>
                <w:i w:val="false"/>
                <w:color w:val="000000"/>
                <w:sz w:val="20"/>
              </w:rPr>
              <w:t>
паводка, приобретение
</w:t>
            </w:r>
            <w:r>
              <w:br/>
            </w:r>
            <w:r>
              <w:rPr>
                <w:rFonts w:ascii="Times New Roman"/>
                <w:b w:val="false"/>
                <w:i w:val="false"/>
                <w:color w:val="000000"/>
                <w:sz w:val="20"/>
              </w:rPr>
              <w:t>
основных средств для
</w:t>
            </w:r>
            <w:r>
              <w:br/>
            </w:r>
            <w:r>
              <w:rPr>
                <w:rFonts w:ascii="Times New Roman"/>
                <w:b w:val="false"/>
                <w:i w:val="false"/>
                <w:color w:val="000000"/>
                <w:sz w:val="20"/>
              </w:rPr>
              <w:t>
выполнения государ-
</w:t>
            </w:r>
            <w:r>
              <w:br/>
            </w:r>
            <w:r>
              <w:rPr>
                <w:rFonts w:ascii="Times New Roman"/>
                <w:b w:val="false"/>
                <w:i w:val="false"/>
                <w:color w:val="000000"/>
                <w:sz w:val="20"/>
              </w:rPr>
              <w:t>
ственного заказа,
</w:t>
            </w:r>
            <w:r>
              <w:br/>
            </w:r>
            <w:r>
              <w:rPr>
                <w:rFonts w:ascii="Times New Roman"/>
                <w:b w:val="false"/>
                <w:i w:val="false"/>
                <w:color w:val="000000"/>
                <w:sz w:val="20"/>
              </w:rPr>
              <w:t>
создание новых пунктов
</w:t>
            </w:r>
            <w:r>
              <w:br/>
            </w:r>
            <w:r>
              <w:rPr>
                <w:rFonts w:ascii="Times New Roman"/>
                <w:b w:val="false"/>
                <w:i w:val="false"/>
                <w:color w:val="000000"/>
                <w:sz w:val="20"/>
              </w:rPr>
              <w:t>
наблюдений, создание
</w:t>
            </w:r>
            <w:r>
              <w:br/>
            </w:r>
            <w:r>
              <w:rPr>
                <w:rFonts w:ascii="Times New Roman"/>
                <w:b w:val="false"/>
                <w:i w:val="false"/>
                <w:color w:val="000000"/>
                <w:sz w:val="20"/>
              </w:rPr>
              <w:t>
стационарных агроме-
</w:t>
            </w:r>
            <w:r>
              <w:br/>
            </w:r>
            <w:r>
              <w:rPr>
                <w:rFonts w:ascii="Times New Roman"/>
                <w:b w:val="false"/>
                <w:i w:val="false"/>
                <w:color w:val="000000"/>
                <w:sz w:val="20"/>
              </w:rPr>
              <w:t>
теорологических
</w:t>
            </w:r>
            <w:r>
              <w:br/>
            </w:r>
            <w:r>
              <w:rPr>
                <w:rFonts w:ascii="Times New Roman"/>
                <w:b w:val="false"/>
                <w:i w:val="false"/>
                <w:color w:val="000000"/>
                <w:sz w:val="20"/>
              </w:rPr>
              <w:t>
пунктов).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выпуск 253 ежедневных гидрометеорологических бюллетеней по территории Казахстана, 253 ежедневных гидрологических бюллетеней по территории Казахстана, 12 ежемесячных бюллетеней погоды по территории Казахстана, 4382 прогнозов погоды на 2-е и 3-и сутки по 14 областям и административным центрам, 728 прогнозов погоды на неделю и 504 на декаду по 14 областям и административным центрам, штормовых предупреждений о возможности возникновения опасных и стихийных гидрометеорологических явлений по областям по мере возникновения, 97 ежедневных снеголавинных бюллетеней; 50 ежедневных селевых бюллетеней; 52 еженедельных бюллетеней по Каспийскому морю, 36 ежедекадных агрометеорологических бюллетеней, представляемых государственным органам.
</w:t>
      </w:r>
      <w:r>
        <w:br/>
      </w:r>
      <w:r>
        <w:rPr>
          <w:rFonts w:ascii="Times New Roman"/>
          <w:b w:val="false"/>
          <w:i w:val="false"/>
          <w:color w:val="000000"/>
          <w:sz w:val="28"/>
        </w:rPr>
        <w:t>
Получение информации о режиме и ресурсах поверхностных вод Республики Казахстан и обеспечение данной информацией 2-х государственных органов (Министерство охраны окружающей среды Республики Казахстан, Министерство сельского хозяйства Республики Казахстан).
</w:t>
      </w:r>
    </w:p>
    <w:p>
      <w:pPr>
        <w:spacing w:after="0"/>
        <w:ind w:left="0"/>
        <w:jc w:val="both"/>
      </w:pPr>
      <w:r>
        <w:rPr>
          <w:rFonts w:ascii="Times New Roman"/>
          <w:b w:val="false"/>
          <w:i w:val="false"/>
          <w:color w:val="000000"/>
          <w:sz w:val="28"/>
        </w:rPr>
        <w:t>
Финансово-экономический результат: средневзвешенные затраты на ведение гидрометеорологического мониторинга действующей сети в расчете: на одну метеорологическую станцию - 4050,2 тыс. тенге; на один гидропост - 905,5 тыс. тенге; на один метеопост - 680,3 тыс. тенге; на один агрометеопост - 649,6 тыс. тенге; на одну аэрологическую станцию 24789,8 тыс. тенге; на одну снеголавинную станцию - 6465,3 тыс. тенге; на один снегомерный маршрут - 1264,4 тыс. тенге.
</w:t>
      </w:r>
    </w:p>
    <w:p>
      <w:pPr>
        <w:spacing w:after="0"/>
        <w:ind w:left="0"/>
        <w:jc w:val="both"/>
      </w:pPr>
      <w:r>
        <w:rPr>
          <w:rFonts w:ascii="Times New Roman"/>
          <w:b w:val="false"/>
          <w:i w:val="false"/>
          <w:color w:val="000000"/>
          <w:sz w:val="28"/>
        </w:rPr>
        <w:t>
Конечный результат: обеспечение населения, государственных органов достоверной режимной и прогностической гидрометеорологической информацией и предупреждениями о возникновении опасных гидрометеорологических явлений, предоставление справок о неблагоприятных природных явлениях субъектам, осуществляющим деятельность по производству сельскохозяйственной продукции.
</w:t>
      </w:r>
    </w:p>
    <w:p>
      <w:pPr>
        <w:spacing w:after="0"/>
        <w:ind w:left="0"/>
        <w:jc w:val="both"/>
      </w:pPr>
      <w:r>
        <w:rPr>
          <w:rFonts w:ascii="Times New Roman"/>
          <w:b w:val="false"/>
          <w:i w:val="false"/>
          <w:color w:val="000000"/>
          <w:sz w:val="28"/>
        </w:rPr>
        <w:t>
Своевременность: предоставление прогнозной гидрометеорологической информации государственным органам для информирования населения в соответствии со схемой оповещения с максимально возможной заблаговременностью.
</w:t>
      </w:r>
    </w:p>
    <w:p>
      <w:pPr>
        <w:spacing w:after="0"/>
        <w:ind w:left="0"/>
        <w:jc w:val="both"/>
      </w:pPr>
      <w:r>
        <w:rPr>
          <w:rFonts w:ascii="Times New Roman"/>
          <w:b w:val="false"/>
          <w:i w:val="false"/>
          <w:color w:val="000000"/>
          <w:sz w:val="28"/>
        </w:rPr>
        <w:t>
Качество: оправдываемость гидрометеорологических прогнозов: суточных по пункту - 88 (88-2007 г) процентов, суточных по области - 91 (91-2007 г) процентов, на 2-е сутки по области - 86 (85-2007 г) процентов, на 3-й сутки по области - 84 (83-2007 г) процентов, опасных явлений погоды - 85 (85-2007 г) процентов, штормовых предупреждений о стихийных гидрометеорологических явлениях (СГЯ) и резких изменениях погоды (РИП) - 85 (85-2007 г) процентов, месячных прогнозов погоды - 65 (65-2007 г) процентов, оправдываемость долгосрочных гидрологических прогнозов - 80 (80-2007 г) процентов, оправдываемость агрометеорологических прогнозов - 82 (82-2007 г)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"Создание и развитие информационной системы охраны
</w:t>
      </w:r>
      <w:r>
        <w:br/>
      </w:r>
      <w:r>
        <w:rPr>
          <w:rFonts w:ascii="Times New Roman"/>
          <w:b w:val="false"/>
          <w:i w:val="false"/>
          <w:color w:val="000000"/>
          <w:sz w:val="28"/>
        </w:rPr>
        <w:t>
окружающей среды"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186000 тысяч тенге (сто восемьдесят шесть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Экологический Кодекс </w:t>
      </w:r>
      <w:r>
        <w:rPr>
          <w:rFonts w:ascii="Times New Roman"/>
          <w:b w:val="false"/>
          <w:i w:val="false"/>
          <w:color w:val="000000"/>
          <w:sz w:val="28"/>
        </w:rPr>
        <w:t>
 Республики Казахстан от 9 января 2007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2000 года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Закон Республики Казахстан от 8 января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июня 2001 года N 885 "Об утверждении Правил организации и ведения Единой государственной системы мониторинга окружающей среды и природных ресурсов";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августа 2006 года N 822 "О Среднесрочном плане социально-экономического развития Республики Казахстан на 2007-2009 годы (второй этап)";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2007 года N 1201 "Вопросы Министерства охраны окружающей среды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информационно-технического обеспечения в соответствии с Экологическим Кодексом Республики Казахстан и получение информации для поддержки принятия решений и управления в области охраны окружающей среды.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централизовать учет данных в области охраны окружающей среды, повысить показатели оперативности и надежности информационного взаимодействия внутри структурных подразделений МООС РК, повысить контроль исполнения природоохранных мероприятий, автоматизировать рассмотрение и выдачу экологических разрешений.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653"/>
        <w:gridCol w:w="22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w:t>
            </w:r>
            <w:r>
              <w:br/>
            </w:r>
            <w:r>
              <w:rPr>
                <w:rFonts w:ascii="Times New Roman"/>
                <w:b w:val="false"/>
                <w:i w:val="false"/>
                <w:color w:val="000000"/>
                <w:sz w:val="20"/>
              </w:rPr>
              <w:t>
развитие ин-
</w:t>
            </w:r>
            <w:r>
              <w:br/>
            </w:r>
            <w:r>
              <w:rPr>
                <w:rFonts w:ascii="Times New Roman"/>
                <w:b w:val="false"/>
                <w:i w:val="false"/>
                <w:color w:val="000000"/>
                <w:sz w:val="20"/>
              </w:rPr>
              <w:t>
формационной
</w:t>
            </w:r>
            <w:r>
              <w:br/>
            </w:r>
            <w:r>
              <w:rPr>
                <w:rFonts w:ascii="Times New Roman"/>
                <w:b w:val="false"/>
                <w:i w:val="false"/>
                <w:color w:val="000000"/>
                <w:sz w:val="20"/>
              </w:rPr>
              <w:t>
системы
</w:t>
            </w:r>
            <w:r>
              <w:br/>
            </w:r>
            <w:r>
              <w:rPr>
                <w:rFonts w:ascii="Times New Roman"/>
                <w:b w:val="false"/>
                <w:i w:val="false"/>
                <w:color w:val="000000"/>
                <w:sz w:val="20"/>
              </w:rPr>
              <w:t>
охраны окру-
</w:t>
            </w:r>
            <w:r>
              <w:br/>
            </w:r>
            <w:r>
              <w:rPr>
                <w:rFonts w:ascii="Times New Roman"/>
                <w:b w:val="false"/>
                <w:i w:val="false"/>
                <w:color w:val="000000"/>
                <w:sz w:val="20"/>
              </w:rPr>
              <w:t>
жающей среды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развитие,
</w:t>
            </w:r>
            <w:r>
              <w:br/>
            </w:r>
            <w:r>
              <w:rPr>
                <w:rFonts w:ascii="Times New Roman"/>
                <w:b w:val="false"/>
                <w:i w:val="false"/>
                <w:color w:val="000000"/>
                <w:sz w:val="20"/>
              </w:rPr>
              <w:t>
внедрение Единой ин-
</w:t>
            </w:r>
            <w:r>
              <w:br/>
            </w:r>
            <w:r>
              <w:rPr>
                <w:rFonts w:ascii="Times New Roman"/>
                <w:b w:val="false"/>
                <w:i w:val="false"/>
                <w:color w:val="000000"/>
                <w:sz w:val="20"/>
              </w:rPr>
              <w:t>
формационной системы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Республики Ка-
</w:t>
            </w:r>
            <w:r>
              <w:br/>
            </w:r>
            <w:r>
              <w:rPr>
                <w:rFonts w:ascii="Times New Roman"/>
                <w:b w:val="false"/>
                <w:i w:val="false"/>
                <w:color w:val="000000"/>
                <w:sz w:val="20"/>
              </w:rPr>
              <w:t>
захстан, в том числе:
</w:t>
            </w:r>
            <w:r>
              <w:br/>
            </w:r>
            <w:r>
              <w:rPr>
                <w:rFonts w:ascii="Times New Roman"/>
                <w:b w:val="false"/>
                <w:i w:val="false"/>
                <w:color w:val="000000"/>
                <w:sz w:val="20"/>
              </w:rPr>
              <w:t>
развитие, внедрение и
</w:t>
            </w:r>
            <w:r>
              <w:br/>
            </w:r>
            <w:r>
              <w:rPr>
                <w:rFonts w:ascii="Times New Roman"/>
                <w:b w:val="false"/>
                <w:i w:val="false"/>
                <w:color w:val="000000"/>
                <w:sz w:val="20"/>
              </w:rPr>
              <w:t>
тиражирование информа-
</w:t>
            </w:r>
            <w:r>
              <w:br/>
            </w:r>
            <w:r>
              <w:rPr>
                <w:rFonts w:ascii="Times New Roman"/>
                <w:b w:val="false"/>
                <w:i w:val="false"/>
                <w:color w:val="000000"/>
                <w:sz w:val="20"/>
              </w:rPr>
              <w:t>
ционных систем:
</w:t>
            </w:r>
            <w:r>
              <w:br/>
            </w:r>
            <w:r>
              <w:rPr>
                <w:rFonts w:ascii="Times New Roman"/>
                <w:b w:val="false"/>
                <w:i w:val="false"/>
                <w:color w:val="000000"/>
                <w:sz w:val="20"/>
              </w:rPr>
              <w:t>
"Мониторинг состояния
</w:t>
            </w:r>
            <w:r>
              <w:br/>
            </w:r>
            <w:r>
              <w:rPr>
                <w:rFonts w:ascii="Times New Roman"/>
                <w:b w:val="false"/>
                <w:i w:val="false"/>
                <w:color w:val="000000"/>
                <w:sz w:val="20"/>
              </w:rPr>
              <w:t>
окружающей среды",
</w:t>
            </w:r>
            <w:r>
              <w:br/>
            </w:r>
            <w:r>
              <w:rPr>
                <w:rFonts w:ascii="Times New Roman"/>
                <w:b w:val="false"/>
                <w:i w:val="false"/>
                <w:color w:val="000000"/>
                <w:sz w:val="20"/>
              </w:rPr>
              <w:t>
"Мониторинг финансово-
</w:t>
            </w:r>
            <w:r>
              <w:br/>
            </w:r>
            <w:r>
              <w:rPr>
                <w:rFonts w:ascii="Times New Roman"/>
                <w:b w:val="false"/>
                <w:i w:val="false"/>
                <w:color w:val="000000"/>
                <w:sz w:val="20"/>
              </w:rPr>
              <w:t>
экологической деятель-
</w:t>
            </w:r>
            <w:r>
              <w:br/>
            </w:r>
            <w:r>
              <w:rPr>
                <w:rFonts w:ascii="Times New Roman"/>
                <w:b w:val="false"/>
                <w:i w:val="false"/>
                <w:color w:val="000000"/>
                <w:sz w:val="20"/>
              </w:rPr>
              <w:t>
ности природопользова-
</w:t>
            </w:r>
            <w:r>
              <w:br/>
            </w:r>
            <w:r>
              <w:rPr>
                <w:rFonts w:ascii="Times New Roman"/>
                <w:b w:val="false"/>
                <w:i w:val="false"/>
                <w:color w:val="000000"/>
                <w:sz w:val="20"/>
              </w:rPr>
              <w:t>
телей", "Государствен-
</w:t>
            </w:r>
            <w:r>
              <w:br/>
            </w:r>
            <w:r>
              <w:rPr>
                <w:rFonts w:ascii="Times New Roman"/>
                <w:b w:val="false"/>
                <w:i w:val="false"/>
                <w:color w:val="000000"/>
                <w:sz w:val="20"/>
              </w:rPr>
              <w:t>
ная система экологи-
</w:t>
            </w:r>
            <w:r>
              <w:br/>
            </w:r>
            <w:r>
              <w:rPr>
                <w:rFonts w:ascii="Times New Roman"/>
                <w:b w:val="false"/>
                <w:i w:val="false"/>
                <w:color w:val="000000"/>
                <w:sz w:val="20"/>
              </w:rPr>
              <w:t>
ческой экспертизы
</w:t>
            </w:r>
            <w:r>
              <w:br/>
            </w:r>
            <w:r>
              <w:rPr>
                <w:rFonts w:ascii="Times New Roman"/>
                <w:b w:val="false"/>
                <w:i w:val="false"/>
                <w:color w:val="000000"/>
                <w:sz w:val="20"/>
              </w:rPr>
              <w:t>
проектов", "Мониторинг
</w:t>
            </w:r>
            <w:r>
              <w:br/>
            </w:r>
            <w:r>
              <w:rPr>
                <w:rFonts w:ascii="Times New Roman"/>
                <w:b w:val="false"/>
                <w:i w:val="false"/>
                <w:color w:val="000000"/>
                <w:sz w:val="20"/>
              </w:rPr>
              <w:t>
инвестирования в при-
</w:t>
            </w:r>
            <w:r>
              <w:br/>
            </w:r>
            <w:r>
              <w:rPr>
                <w:rFonts w:ascii="Times New Roman"/>
                <w:b w:val="false"/>
                <w:i w:val="false"/>
                <w:color w:val="000000"/>
                <w:sz w:val="20"/>
              </w:rPr>
              <w:t>
родоохранные мероприя-
</w:t>
            </w:r>
            <w:r>
              <w:br/>
            </w:r>
            <w:r>
              <w:rPr>
                <w:rFonts w:ascii="Times New Roman"/>
                <w:b w:val="false"/>
                <w:i w:val="false"/>
                <w:color w:val="000000"/>
                <w:sz w:val="20"/>
              </w:rPr>
              <w:t>
тия" "Нормативная
</w:t>
            </w:r>
            <w:r>
              <w:br/>
            </w:r>
            <w:r>
              <w:rPr>
                <w:rFonts w:ascii="Times New Roman"/>
                <w:b w:val="false"/>
                <w:i w:val="false"/>
                <w:color w:val="000000"/>
                <w:sz w:val="20"/>
              </w:rPr>
              <w:t>
база в области охраны
</w:t>
            </w:r>
            <w:r>
              <w:br/>
            </w:r>
            <w:r>
              <w:rPr>
                <w:rFonts w:ascii="Times New Roman"/>
                <w:b w:val="false"/>
                <w:i w:val="false"/>
                <w:color w:val="000000"/>
                <w:sz w:val="20"/>
              </w:rPr>
              <w:t>
окружающей среды"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Разработка, развитие, внедрение Единой информационной системы охраны окружающей среды Республики Казахстан, в том числе:
</w:t>
      </w:r>
      <w:r>
        <w:br/>
      </w:r>
      <w:r>
        <w:rPr>
          <w:rFonts w:ascii="Times New Roman"/>
          <w:b w:val="false"/>
          <w:i w:val="false"/>
          <w:color w:val="000000"/>
          <w:sz w:val="28"/>
        </w:rPr>
        <w:t>
развитие, внедрение и тиражирование информационных систем: "Мониторинг состояния окружающей среды", "Мониторинг финансово-экологической деятельности природопользователей", "Государственная система экологической экспертизы проектов", "Мониторинг инвестирования в природоохранные мероприятия", "Нормативная база в области охраны окружающей среды".
</w:t>
      </w:r>
    </w:p>
    <w:p>
      <w:pPr>
        <w:spacing w:after="0"/>
        <w:ind w:left="0"/>
        <w:jc w:val="both"/>
      </w:pPr>
      <w:r>
        <w:rPr>
          <w:rFonts w:ascii="Times New Roman"/>
          <w:b w:val="false"/>
          <w:i w:val="false"/>
          <w:color w:val="000000"/>
          <w:sz w:val="28"/>
        </w:rPr>
        <w:t>
Конечный результат: создание Единой информационной системы охраны окружающей среды.
</w:t>
      </w:r>
    </w:p>
    <w:p>
      <w:pPr>
        <w:spacing w:after="0"/>
        <w:ind w:left="0"/>
        <w:jc w:val="both"/>
      </w:pPr>
      <w:r>
        <w:rPr>
          <w:rFonts w:ascii="Times New Roman"/>
          <w:b w:val="false"/>
          <w:i w:val="false"/>
          <w:color w:val="000000"/>
          <w:sz w:val="28"/>
        </w:rPr>
        <w:t>
Своевременность: заключение договоров в соответствии с утвержденным планом приобретения работ и услуг.
</w:t>
      </w:r>
    </w:p>
    <w:p>
      <w:pPr>
        <w:spacing w:after="0"/>
        <w:ind w:left="0"/>
        <w:jc w:val="both"/>
      </w:pPr>
      <w:r>
        <w:rPr>
          <w:rFonts w:ascii="Times New Roman"/>
          <w:b w:val="false"/>
          <w:i w:val="false"/>
          <w:color w:val="000000"/>
          <w:sz w:val="28"/>
        </w:rPr>
        <w:t>
Финансово-экономический результат: получение информации для поддержки принятия решений и управления, повышение оперативности и достоверности при передаче и обработке данных, поиске и получении информации.
</w:t>
      </w:r>
    </w:p>
    <w:p>
      <w:pPr>
        <w:spacing w:after="0"/>
        <w:ind w:left="0"/>
        <w:jc w:val="both"/>
      </w:pPr>
      <w:r>
        <w:rPr>
          <w:rFonts w:ascii="Times New Roman"/>
          <w:b w:val="false"/>
          <w:i w:val="false"/>
          <w:color w:val="000000"/>
          <w:sz w:val="28"/>
        </w:rPr>
        <w:t>
Качество: повышение качества управления в области охраны окружающей среды с помощью Единой информационной системы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"Проведение наблюдений за состоянием окружающей среды"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558969 тысяч тенге (пятьсот пятьдесят восемь миллионов девятьсот шестьдесят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137 </w:t>
      </w:r>
      <w:r>
        <w:rPr>
          <w:rFonts w:ascii="Times New Roman"/>
          <w:b w:val="false"/>
          <w:i w:val="false"/>
          <w:color w:val="000000"/>
          <w:sz w:val="28"/>
        </w:rPr>
        <w:t>
, 138, 
</w:t>
      </w:r>
      <w:r>
        <w:rPr>
          <w:rFonts w:ascii="Times New Roman"/>
          <w:b w:val="false"/>
          <w:i w:val="false"/>
          <w:color w:val="000000"/>
          <w:sz w:val="28"/>
        </w:rPr>
        <w:t xml:space="preserve"> 140 </w:t>
      </w:r>
      <w:r>
        <w:rPr>
          <w:rFonts w:ascii="Times New Roman"/>
          <w:b w:val="false"/>
          <w:i w:val="false"/>
          <w:color w:val="000000"/>
          <w:sz w:val="28"/>
        </w:rPr>
        <w:t>
-146, 149-
</w:t>
      </w:r>
      <w:r>
        <w:rPr>
          <w:rFonts w:ascii="Times New Roman"/>
          <w:b w:val="false"/>
          <w:i w:val="false"/>
          <w:color w:val="000000"/>
          <w:sz w:val="28"/>
        </w:rPr>
        <w:t xml:space="preserve"> 151 </w:t>
      </w:r>
      <w:r>
        <w:rPr>
          <w:rFonts w:ascii="Times New Roman"/>
          <w:b w:val="false"/>
          <w:i w:val="false"/>
          <w:color w:val="000000"/>
          <w:sz w:val="28"/>
        </w:rPr>
        <w:t>
 Экологического кодекса Республики Казахстан от 9 января 2007 года; 
</w:t>
      </w:r>
      <w:r>
        <w:rPr>
          <w:rFonts w:ascii="Times New Roman"/>
          <w:b w:val="false"/>
          <w:i w:val="false"/>
          <w:color w:val="000000"/>
          <w:sz w:val="28"/>
        </w:rPr>
        <w:t xml:space="preserve"> статьи 35 </w:t>
      </w:r>
      <w:r>
        <w:rPr>
          <w:rFonts w:ascii="Times New Roman"/>
          <w:b w:val="false"/>
          <w:i w:val="false"/>
          <w:color w:val="000000"/>
          <w:sz w:val="28"/>
        </w:rPr>
        <w:t>
,  
</w:t>
      </w:r>
      <w:r>
        <w:rPr>
          <w:rFonts w:ascii="Times New Roman"/>
          <w:b w:val="false"/>
          <w:i w:val="false"/>
          <w:color w:val="000000"/>
          <w:sz w:val="28"/>
        </w:rPr>
        <w:t xml:space="preserve"> 58, </w:t>
      </w:r>
      <w:r>
        <w:rPr>
          <w:rFonts w:ascii="Times New Roman"/>
          <w:b w:val="false"/>
          <w:i w:val="false"/>
          <w:color w:val="000000"/>
          <w:sz w:val="28"/>
        </w:rPr>
        <w:t>
 60 и
</w:t>
      </w:r>
      <w:r>
        <w:rPr>
          <w:rFonts w:ascii="Times New Roman"/>
          <w:b w:val="false"/>
          <w:i w:val="false"/>
          <w:color w:val="000000"/>
          <w:sz w:val="28"/>
        </w:rPr>
        <w:t xml:space="preserve"> 84 </w:t>
      </w:r>
      <w:r>
        <w:rPr>
          <w:rFonts w:ascii="Times New Roman"/>
          <w:b w:val="false"/>
          <w:i w:val="false"/>
          <w:color w:val="000000"/>
          <w:sz w:val="28"/>
        </w:rPr>
        <w:t>
 Водного кодекса Республики Казахстан от 9 июля 2003 года; 
</w:t>
      </w:r>
      <w:r>
        <w:rPr>
          <w:rFonts w:ascii="Times New Roman"/>
          <w:b w:val="false"/>
          <w:i w:val="false"/>
          <w:color w:val="000000"/>
          <w:sz w:val="28"/>
        </w:rPr>
        <w:t xml:space="preserve"> статья 46 </w:t>
      </w:r>
      <w:r>
        <w:rPr>
          <w:rFonts w:ascii="Times New Roman"/>
          <w:b w:val="false"/>
          <w:i w:val="false"/>
          <w:color w:val="000000"/>
          <w:sz w:val="28"/>
        </w:rPr>
        <w:t>
, 
</w:t>
      </w:r>
      <w:r>
        <w:rPr>
          <w:rFonts w:ascii="Times New Roman"/>
          <w:b w:val="false"/>
          <w:i w:val="false"/>
          <w:color w:val="000000"/>
          <w:sz w:val="28"/>
        </w:rPr>
        <w:t xml:space="preserve"> 48 Закона </w:t>
      </w:r>
      <w:r>
        <w:rPr>
          <w:rFonts w:ascii="Times New Roman"/>
          <w:b w:val="false"/>
          <w:i w:val="false"/>
          <w:color w:val="000000"/>
          <w:sz w:val="28"/>
        </w:rPr>
        <w:t>
 Республики Казахстан от 28 июня 1995 года "О нефти"; 
</w:t>
      </w:r>
      <w:r>
        <w:rPr>
          <w:rFonts w:ascii="Times New Roman"/>
          <w:b w:val="false"/>
          <w:i w:val="false"/>
          <w:color w:val="000000"/>
          <w:sz w:val="28"/>
        </w:rPr>
        <w:t xml:space="preserve"> статья 27 </w:t>
      </w:r>
      <w:r>
        <w:rPr>
          <w:rFonts w:ascii="Times New Roman"/>
          <w:b w:val="false"/>
          <w:i w:val="false"/>
          <w:color w:val="000000"/>
          <w:sz w:val="28"/>
        </w:rPr>
        <w:t>
 главы 1 Закона Республики Казахстан от 15 июля 1997 "Об особо охраняемых природных территориях";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23 апреля 1998 года "О радиационной безопасности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rPr>
          <w:rFonts w:ascii="Times New Roman"/>
          <w:b w:val="false"/>
          <w:i w:val="false"/>
          <w:color w:val="000000"/>
          <w:sz w:val="28"/>
        </w:rPr>
        <w:t xml:space="preserve"> статья 18 </w:t>
      </w:r>
      <w:r>
        <w:rPr>
          <w:rFonts w:ascii="Times New Roman"/>
          <w:b w:val="false"/>
          <w:i w:val="false"/>
          <w:color w:val="000000"/>
          <w:sz w:val="28"/>
        </w:rPr>
        <w:t>
 Закона Республики Казахстан от 08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09 января 2007 года "О национальной безопасности Республики Казахстан"; пункт 2 главы 1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26 апреля 2002 года N 853 "О создании специальной экономической зоны "Морпорт Актау"; пункты 3.2.13, 3.2.15 Государственной программы освоения казахстанского сектора Каспийского моря,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16 мая 2003 года N 1095;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11 июня 2004 года N 474 "О мерах по сохранению уникальных редких ландшафтов на территории Республики Казахстан"; пункт 7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27 января 1997 года N 105 "Об утверждении положения о порядке проведения нефтяных операций на море и внутренних водоемах Республики Казахстан"; подпункты 1-3, подпункт 1 пункта 5, пункты 6-7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 марта 1999 года N 185 "О создании республиканских государственных предприятий "Казгидромет" и "Казавиамет"; подпункты 1, 2, 4 пункта 7 Правил организации и ведения Единой государственной системы мониторинга окружающей среды и природных ресурсов,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июня 2001 года N 885; пункты 55, 68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апреля 2007 года N 319; подпункт 1.2.11. главы 1 Среднесрочного плана социально-экономического развития Республики Казахстан на 2007-2009 годы,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августа 2006 года N 822;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Казахстана от 26 сентября 2006 года N 915 "Об утверждении Программы по комплексному решению проблем Приаралья на 2007-2009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Казахстана от 2 марта 2007 года N 163 "Об утверждении Программы "Обеспечение устойчивого развития Балхаш-Алакольского бассейна на 2007-2009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апреля 2007 года N 286 "Об утверждении Плана мероприятий на 2007-2009 годы по реализации Государственной программы развития сельских территорий Республики Казахстан на 2004-2010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функционирования системы государственного мониторинга окружающей среды, обеспечение экологической безопасности населения и экологических систем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государственного мониторинга состояния окружающей среды, развитие государственной системы мониторинга состояния окружающей среды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53"/>
        <w:gridCol w:w="2573"/>
        <w:gridCol w:w="4633"/>
        <w:gridCol w:w="1653"/>
        <w:gridCol w:w="223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наблюдений
</w:t>
            </w:r>
            <w:r>
              <w:br/>
            </w:r>
            <w:r>
              <w:rPr>
                <w:rFonts w:ascii="Times New Roman"/>
                <w:b w:val="false"/>
                <w:i w:val="false"/>
                <w:color w:val="000000"/>
                <w:sz w:val="20"/>
              </w:rPr>
              <w:t>
за состоя-
</w:t>
            </w:r>
            <w:r>
              <w:br/>
            </w:r>
            <w:r>
              <w:rPr>
                <w:rFonts w:ascii="Times New Roman"/>
                <w:b w:val="false"/>
                <w:i w:val="false"/>
                <w:color w:val="000000"/>
                <w:sz w:val="20"/>
              </w:rPr>
              <w:t>
нием окру-
</w:t>
            </w:r>
            <w:r>
              <w:br/>
            </w:r>
            <w:r>
              <w:rPr>
                <w:rFonts w:ascii="Times New Roman"/>
                <w:b w:val="false"/>
                <w:i w:val="false"/>
                <w:color w:val="000000"/>
                <w:sz w:val="20"/>
              </w:rPr>
              <w:t>
жающей среды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Ведение государствен-
</w:t>
            </w:r>
            <w:r>
              <w:br/>
            </w:r>
            <w:r>
              <w:rPr>
                <w:rFonts w:ascii="Times New Roman"/>
                <w:b w:val="false"/>
                <w:i w:val="false"/>
                <w:color w:val="000000"/>
                <w:sz w:val="20"/>
              </w:rPr>
              <w:t>
ного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в том числе: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на основной сети
</w:t>
            </w:r>
            <w:r>
              <w:br/>
            </w:r>
            <w:r>
              <w:rPr>
                <w:rFonts w:ascii="Times New Roman"/>
                <w:b w:val="false"/>
                <w:i w:val="false"/>
                <w:color w:val="000000"/>
                <w:sz w:val="20"/>
              </w:rPr>
              <w:t>
наблюдений;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и здоровья
</w:t>
            </w:r>
            <w:r>
              <w:br/>
            </w:r>
            <w:r>
              <w:rPr>
                <w:rFonts w:ascii="Times New Roman"/>
                <w:b w:val="false"/>
                <w:i w:val="false"/>
                <w:color w:val="000000"/>
                <w:sz w:val="20"/>
              </w:rPr>
              <w:t>
населения Приаралья;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на территории
</w:t>
            </w:r>
            <w:r>
              <w:br/>
            </w:r>
            <w:r>
              <w:rPr>
                <w:rFonts w:ascii="Times New Roman"/>
                <w:b w:val="false"/>
                <w:i w:val="false"/>
                <w:color w:val="000000"/>
                <w:sz w:val="20"/>
              </w:rPr>
              <w:t>
специальной экономи-
</w:t>
            </w:r>
            <w:r>
              <w:br/>
            </w:r>
            <w:r>
              <w:rPr>
                <w:rFonts w:ascii="Times New Roman"/>
                <w:b w:val="false"/>
                <w:i w:val="false"/>
                <w:color w:val="000000"/>
                <w:sz w:val="20"/>
              </w:rPr>
              <w:t>
ческой зоны "Морпорт
</w:t>
            </w:r>
            <w:r>
              <w:br/>
            </w:r>
            <w:r>
              <w:rPr>
                <w:rFonts w:ascii="Times New Roman"/>
                <w:b w:val="false"/>
                <w:i w:val="false"/>
                <w:color w:val="000000"/>
                <w:sz w:val="20"/>
              </w:rPr>
              <w:t>
Актау";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бассейна озера
</w:t>
            </w:r>
            <w:r>
              <w:br/>
            </w:r>
            <w:r>
              <w:rPr>
                <w:rFonts w:ascii="Times New Roman"/>
                <w:b w:val="false"/>
                <w:i w:val="false"/>
                <w:color w:val="000000"/>
                <w:sz w:val="20"/>
              </w:rPr>
              <w:t>
Балхаш;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казахстанской
</w:t>
            </w:r>
            <w:r>
              <w:br/>
            </w:r>
            <w:r>
              <w:rPr>
                <w:rFonts w:ascii="Times New Roman"/>
                <w:b w:val="false"/>
                <w:i w:val="false"/>
                <w:color w:val="000000"/>
                <w:sz w:val="20"/>
              </w:rPr>
              <w:t>
части Каспийского
</w:t>
            </w:r>
            <w:r>
              <w:br/>
            </w:r>
            <w:r>
              <w:rPr>
                <w:rFonts w:ascii="Times New Roman"/>
                <w:b w:val="false"/>
                <w:i w:val="false"/>
                <w:color w:val="000000"/>
                <w:sz w:val="20"/>
              </w:rPr>
              <w:t>
моря;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Щучинско-
</w:t>
            </w:r>
            <w:r>
              <w:br/>
            </w:r>
            <w:r>
              <w:rPr>
                <w:rFonts w:ascii="Times New Roman"/>
                <w:b w:val="false"/>
                <w:i w:val="false"/>
                <w:color w:val="000000"/>
                <w:sz w:val="20"/>
              </w:rPr>
              <w:t>
Боровской курортной
</w:t>
            </w:r>
            <w:r>
              <w:br/>
            </w:r>
            <w:r>
              <w:rPr>
                <w:rFonts w:ascii="Times New Roman"/>
                <w:b w:val="false"/>
                <w:i w:val="false"/>
                <w:color w:val="000000"/>
                <w:sz w:val="20"/>
              </w:rPr>
              <w:t>
зоны;
</w:t>
            </w:r>
            <w:r>
              <w:br/>
            </w:r>
            <w:r>
              <w:rPr>
                <w:rFonts w:ascii="Times New Roman"/>
                <w:b w:val="false"/>
                <w:i w:val="false"/>
                <w:color w:val="000000"/>
                <w:sz w:val="20"/>
              </w:rPr>
              <w:t>
- ведение мониторинга
</w:t>
            </w:r>
            <w:r>
              <w:br/>
            </w:r>
            <w:r>
              <w:rPr>
                <w:rFonts w:ascii="Times New Roman"/>
                <w:b w:val="false"/>
                <w:i w:val="false"/>
                <w:color w:val="000000"/>
                <w:sz w:val="20"/>
              </w:rPr>
              <w:t>
состояния окружающей
</w:t>
            </w:r>
            <w:r>
              <w:br/>
            </w:r>
            <w:r>
              <w:rPr>
                <w:rFonts w:ascii="Times New Roman"/>
                <w:b w:val="false"/>
                <w:i w:val="false"/>
                <w:color w:val="000000"/>
                <w:sz w:val="20"/>
              </w:rPr>
              <w:t>
среды бассейна реки
</w:t>
            </w:r>
            <w:r>
              <w:br/>
            </w:r>
            <w:r>
              <w:rPr>
                <w:rFonts w:ascii="Times New Roman"/>
                <w:b w:val="false"/>
                <w:i w:val="false"/>
                <w:color w:val="000000"/>
                <w:sz w:val="20"/>
              </w:rPr>
              <w:t>
Нуры;
</w:t>
            </w:r>
            <w:r>
              <w:br/>
            </w:r>
            <w:r>
              <w:rPr>
                <w:rFonts w:ascii="Times New Roman"/>
                <w:b w:val="false"/>
                <w:i w:val="false"/>
                <w:color w:val="000000"/>
                <w:sz w:val="20"/>
              </w:rPr>
              <w:t>
- ведение мониторинга
</w:t>
            </w:r>
            <w:r>
              <w:br/>
            </w:r>
            <w:r>
              <w:rPr>
                <w:rFonts w:ascii="Times New Roman"/>
                <w:b w:val="false"/>
                <w:i w:val="false"/>
                <w:color w:val="000000"/>
                <w:sz w:val="20"/>
              </w:rPr>
              <w:t>
трансграничного
</w:t>
            </w:r>
            <w:r>
              <w:br/>
            </w:r>
            <w:r>
              <w:rPr>
                <w:rFonts w:ascii="Times New Roman"/>
                <w:b w:val="false"/>
                <w:i w:val="false"/>
                <w:color w:val="000000"/>
                <w:sz w:val="20"/>
              </w:rPr>
              <w:t>
переноса токсичных
</w:t>
            </w:r>
            <w:r>
              <w:br/>
            </w:r>
            <w:r>
              <w:rPr>
                <w:rFonts w:ascii="Times New Roman"/>
                <w:b w:val="false"/>
                <w:i w:val="false"/>
                <w:color w:val="000000"/>
                <w:sz w:val="20"/>
              </w:rPr>
              <w:t>
компонентов;
</w:t>
            </w:r>
            <w:r>
              <w:br/>
            </w:r>
            <w:r>
              <w:rPr>
                <w:rFonts w:ascii="Times New Roman"/>
                <w:b w:val="false"/>
                <w:i w:val="false"/>
                <w:color w:val="000000"/>
                <w:sz w:val="20"/>
              </w:rPr>
              <w:t>
- ведение мониторинга
</w:t>
            </w:r>
            <w:r>
              <w:br/>
            </w:r>
            <w:r>
              <w:rPr>
                <w:rFonts w:ascii="Times New Roman"/>
                <w:b w:val="false"/>
                <w:i w:val="false"/>
                <w:color w:val="000000"/>
                <w:sz w:val="20"/>
              </w:rPr>
              <w:t>
аэродинамической
</w:t>
            </w:r>
            <w:r>
              <w:br/>
            </w:r>
            <w:r>
              <w:rPr>
                <w:rFonts w:ascii="Times New Roman"/>
                <w:b w:val="false"/>
                <w:i w:val="false"/>
                <w:color w:val="000000"/>
                <w:sz w:val="20"/>
              </w:rPr>
              <w:t>
ситуации городов
</w:t>
            </w:r>
            <w:r>
              <w:br/>
            </w:r>
            <w:r>
              <w:rPr>
                <w:rFonts w:ascii="Times New Roman"/>
                <w:b w:val="false"/>
                <w:i w:val="false"/>
                <w:color w:val="000000"/>
                <w:sz w:val="20"/>
              </w:rPr>
              <w:t>
Астана и Алматы.
</w:t>
            </w:r>
            <w:r>
              <w:br/>
            </w:r>
            <w:r>
              <w:rPr>
                <w:rFonts w:ascii="Times New Roman"/>
                <w:b w:val="false"/>
                <w:i w:val="false"/>
                <w:color w:val="000000"/>
                <w:sz w:val="20"/>
              </w:rPr>
              <w:t>
Проведение радиацион-
</w:t>
            </w:r>
            <w:r>
              <w:br/>
            </w:r>
            <w:r>
              <w:rPr>
                <w:rFonts w:ascii="Times New Roman"/>
                <w:b w:val="false"/>
                <w:i w:val="false"/>
                <w:color w:val="000000"/>
                <w:sz w:val="20"/>
              </w:rPr>
              <w:t>
ного мониторинга
</w:t>
            </w:r>
            <w:r>
              <w:br/>
            </w:r>
            <w:r>
              <w:rPr>
                <w:rFonts w:ascii="Times New Roman"/>
                <w:b w:val="false"/>
                <w:i w:val="false"/>
                <w:color w:val="000000"/>
                <w:sz w:val="20"/>
              </w:rPr>
              <w:t>
сельских населенных
</w:t>
            </w:r>
            <w:r>
              <w:br/>
            </w:r>
            <w:r>
              <w:rPr>
                <w:rFonts w:ascii="Times New Roman"/>
                <w:b w:val="false"/>
                <w:i w:val="false"/>
                <w:color w:val="000000"/>
                <w:sz w:val="20"/>
              </w:rPr>
              <w:t>
пунктов.
</w:t>
            </w:r>
            <w:r>
              <w:br/>
            </w:r>
            <w:r>
              <w:rPr>
                <w:rFonts w:ascii="Times New Roman"/>
                <w:b w:val="false"/>
                <w:i w:val="false"/>
                <w:color w:val="000000"/>
                <w:sz w:val="20"/>
              </w:rPr>
              <w:t>
Проведение мониторинга
</w:t>
            </w:r>
            <w:r>
              <w:br/>
            </w:r>
            <w:r>
              <w:rPr>
                <w:rFonts w:ascii="Times New Roman"/>
                <w:b w:val="false"/>
                <w:i w:val="false"/>
                <w:color w:val="000000"/>
                <w:sz w:val="20"/>
              </w:rPr>
              <w:t>
экологического состоя-
</w:t>
            </w:r>
            <w:r>
              <w:br/>
            </w:r>
            <w:r>
              <w:rPr>
                <w:rFonts w:ascii="Times New Roman"/>
                <w:b w:val="false"/>
                <w:i w:val="false"/>
                <w:color w:val="000000"/>
                <w:sz w:val="20"/>
              </w:rPr>
              <w:t>
ния участков террито-
</w:t>
            </w:r>
            <w:r>
              <w:br/>
            </w:r>
            <w:r>
              <w:rPr>
                <w:rFonts w:ascii="Times New Roman"/>
                <w:b w:val="false"/>
                <w:i w:val="false"/>
                <w:color w:val="000000"/>
                <w:sz w:val="20"/>
              </w:rPr>
              <w:t>
рий Республики Казах-
</w:t>
            </w:r>
            <w:r>
              <w:br/>
            </w:r>
            <w:r>
              <w:rPr>
                <w:rFonts w:ascii="Times New Roman"/>
                <w:b w:val="false"/>
                <w:i w:val="false"/>
                <w:color w:val="000000"/>
                <w:sz w:val="20"/>
              </w:rPr>
              <w:t>
стан, подверженных
</w:t>
            </w:r>
            <w:r>
              <w:br/>
            </w:r>
            <w:r>
              <w:rPr>
                <w:rFonts w:ascii="Times New Roman"/>
                <w:b w:val="false"/>
                <w:i w:val="false"/>
                <w:color w:val="000000"/>
                <w:sz w:val="20"/>
              </w:rPr>
              <w:t>
воздействию ракетно-
</w:t>
            </w:r>
            <w:r>
              <w:br/>
            </w:r>
            <w:r>
              <w:rPr>
                <w:rFonts w:ascii="Times New Roman"/>
                <w:b w:val="false"/>
                <w:i w:val="false"/>
                <w:color w:val="000000"/>
                <w:sz w:val="20"/>
              </w:rPr>
              <w:t>
космической деятель-
</w:t>
            </w:r>
            <w:r>
              <w:br/>
            </w:r>
            <w:r>
              <w:rPr>
                <w:rFonts w:ascii="Times New Roman"/>
                <w:b w:val="false"/>
                <w:i w:val="false"/>
                <w:color w:val="000000"/>
                <w:sz w:val="20"/>
              </w:rPr>
              <w:t>
ности.
</w:t>
            </w:r>
            <w:r>
              <w:br/>
            </w:r>
            <w:r>
              <w:rPr>
                <w:rFonts w:ascii="Times New Roman"/>
                <w:b w:val="false"/>
                <w:i w:val="false"/>
                <w:color w:val="000000"/>
                <w:sz w:val="20"/>
              </w:rPr>
              <w:t>
Проведение эколого-
</w:t>
            </w:r>
            <w:r>
              <w:br/>
            </w:r>
            <w:r>
              <w:rPr>
                <w:rFonts w:ascii="Times New Roman"/>
                <w:b w:val="false"/>
                <w:i w:val="false"/>
                <w:color w:val="000000"/>
                <w:sz w:val="20"/>
              </w:rPr>
              <w:t>
демографического
</w:t>
            </w:r>
            <w:r>
              <w:br/>
            </w:r>
            <w:r>
              <w:rPr>
                <w:rFonts w:ascii="Times New Roman"/>
                <w:b w:val="false"/>
                <w:i w:val="false"/>
                <w:color w:val="000000"/>
                <w:sz w:val="20"/>
              </w:rPr>
              <w:t>
обследования сельских
</w:t>
            </w:r>
            <w:r>
              <w:br/>
            </w:r>
            <w:r>
              <w:rPr>
                <w:rFonts w:ascii="Times New Roman"/>
                <w:b w:val="false"/>
                <w:i w:val="false"/>
                <w:color w:val="000000"/>
                <w:sz w:val="20"/>
              </w:rPr>
              <w:t>
территорий с целью
</w:t>
            </w:r>
            <w:r>
              <w:br/>
            </w:r>
            <w:r>
              <w:rPr>
                <w:rFonts w:ascii="Times New Roman"/>
                <w:b w:val="false"/>
                <w:i w:val="false"/>
                <w:color w:val="000000"/>
                <w:sz w:val="20"/>
              </w:rPr>
              <w:t>
создания экологических
</w:t>
            </w:r>
            <w:r>
              <w:br/>
            </w:r>
            <w:r>
              <w:rPr>
                <w:rFonts w:ascii="Times New Roman"/>
                <w:b w:val="false"/>
                <w:i w:val="false"/>
                <w:color w:val="000000"/>
                <w:sz w:val="20"/>
              </w:rPr>
              <w:t>
паспортов сельских
</w:t>
            </w:r>
            <w:r>
              <w:br/>
            </w:r>
            <w:r>
              <w:rPr>
                <w:rFonts w:ascii="Times New Roman"/>
                <w:b w:val="false"/>
                <w:i w:val="false"/>
                <w:color w:val="000000"/>
                <w:sz w:val="20"/>
              </w:rPr>
              <w:t>
населенных пунктов.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получение данных о состоянии атмосферного воздуха в 25 населенных пунктах на 63 постах наблюдений до 16 показателей, данные о состоянии атмосферных осадков на 42 метеостанциях, из них 17 определяется кислотность (щелочность) и снежного покрова на 35 метеостанциях по 14 показателям, данные о состоянии поверхностных вод на 76 водных объектах до 40 показателей, из них по трансграничным 18 водным объектам, данные о состоянии почв по 17 населенным пунктам до 5 показателей, данные радиационного состояния (замеры гамма-фона на 75 пунктах наблюдений, отбор и анализ проб атмосферных выпадений на суммарную бета-активность на 43 пунктах наблюдений), данные фонового мониторинга на комплексной станции Боровое, данные о состоянии окружающей среды и здоровья населения Приаралья, на территории специальной экономической зоны "Морпорт Актау", бассейна озера Балхаш, казахстанской части Каспийского моря, Щучинско-Боровской курортной зоны, бассейна реки Нуры, информации о проведенных работах по мониторингу трансграничного переноса токсичных компонентов, данные о состоянии аэросиноптической ситуации гг.Астаны и Алматы, данные радиационного мониторинга сельских населенных пунктов, данные мониторинга экологического состояния участков территорий Республики Казахстан, подверженных воздействию ракетно-космической деятельности.
</w:t>
      </w:r>
      <w:r>
        <w:br/>
      </w:r>
      <w:r>
        <w:rPr>
          <w:rFonts w:ascii="Times New Roman"/>
          <w:b w:val="false"/>
          <w:i w:val="false"/>
          <w:color w:val="000000"/>
          <w:sz w:val="28"/>
        </w:rPr>
        <w:t>
Ежемесячный, ежеквартальный и годовой выпуск бюллетеней о состоянии окружающей среды, предоставляемых государственным органам для принятия решений и информирования населения. Экологические паспорта сельских населенных пунктов 185 сельских округов.
</w:t>
      </w:r>
    </w:p>
    <w:p>
      <w:pPr>
        <w:spacing w:after="0"/>
        <w:ind w:left="0"/>
        <w:jc w:val="both"/>
      </w:pPr>
      <w:r>
        <w:rPr>
          <w:rFonts w:ascii="Times New Roman"/>
          <w:b w:val="false"/>
          <w:i w:val="false"/>
          <w:color w:val="000000"/>
          <w:sz w:val="28"/>
        </w:rPr>
        <w:t>
Конечный результат: обеспечение государственных органов достоверными данными о состоянии окружающей среды, необходимыми для предотвращения отрицательного воздействия опасных антропогенных явлений на экологические системы.
</w:t>
      </w:r>
    </w:p>
    <w:p>
      <w:pPr>
        <w:spacing w:after="0"/>
        <w:ind w:left="0"/>
        <w:jc w:val="both"/>
      </w:pPr>
      <w:r>
        <w:rPr>
          <w:rFonts w:ascii="Times New Roman"/>
          <w:b w:val="false"/>
          <w:i w:val="false"/>
          <w:color w:val="000000"/>
          <w:sz w:val="28"/>
        </w:rPr>
        <w:t>
Финансово-экономические результаты: средневзвешенные затраты на ведение государственного мониторинга состояния окружающей среды на действующей наблюдательной сети в расчете составляют:
</w:t>
      </w:r>
      <w:r>
        <w:br/>
      </w:r>
      <w:r>
        <w:rPr>
          <w:rFonts w:ascii="Times New Roman"/>
          <w:b w:val="false"/>
          <w:i w:val="false"/>
          <w:color w:val="000000"/>
          <w:sz w:val="28"/>
        </w:rPr>
        <w:t>
по мониторингу состояния атмосферного воздуха, атмосферных осадков и снежного покрова в месяц - 7604,4 тыс. тенге;
</w:t>
      </w:r>
      <w:r>
        <w:br/>
      </w:r>
      <w:r>
        <w:rPr>
          <w:rFonts w:ascii="Times New Roman"/>
          <w:b w:val="false"/>
          <w:i w:val="false"/>
          <w:color w:val="000000"/>
          <w:sz w:val="28"/>
        </w:rPr>
        <w:t>
по мониторингу состояния поверхностных вод суши и морей в месяц - 3345,2 тыс. тенге;
</w:t>
      </w:r>
      <w:r>
        <w:br/>
      </w:r>
      <w:r>
        <w:rPr>
          <w:rFonts w:ascii="Times New Roman"/>
          <w:b w:val="false"/>
          <w:i w:val="false"/>
          <w:color w:val="000000"/>
          <w:sz w:val="28"/>
        </w:rPr>
        <w:t>
по мониторингу состояния почв в месяц - 407,8 тыс. тенге;
</w:t>
      </w:r>
      <w:r>
        <w:br/>
      </w:r>
      <w:r>
        <w:rPr>
          <w:rFonts w:ascii="Times New Roman"/>
          <w:b w:val="false"/>
          <w:i w:val="false"/>
          <w:color w:val="000000"/>
          <w:sz w:val="28"/>
        </w:rPr>
        <w:t>
по радиационному мониторингу в месяц - 337,1 тыс. тенге.
</w:t>
      </w:r>
      <w:r>
        <w:br/>
      </w:r>
      <w:r>
        <w:rPr>
          <w:rFonts w:ascii="Times New Roman"/>
          <w:b w:val="false"/>
          <w:i w:val="false"/>
          <w:color w:val="000000"/>
          <w:sz w:val="28"/>
        </w:rPr>
        <w:t>
Стоимость ведения фонового мониторинга на одной станции за 1 месяц - 179,4 тыс. тенге.
</w:t>
      </w:r>
      <w:r>
        <w:br/>
      </w:r>
      <w:r>
        <w:rPr>
          <w:rFonts w:ascii="Times New Roman"/>
          <w:b w:val="false"/>
          <w:i w:val="false"/>
          <w:color w:val="000000"/>
          <w:sz w:val="28"/>
        </w:rPr>
        <w:t>
Стоимость проведения мониторинга состояния окружающей среды и здоровья населения Приаралья за 1 месяц составляет 792,3 тыс. тенге.
</w:t>
      </w:r>
      <w:r>
        <w:br/>
      </w:r>
      <w:r>
        <w:rPr>
          <w:rFonts w:ascii="Times New Roman"/>
          <w:b w:val="false"/>
          <w:i w:val="false"/>
          <w:color w:val="000000"/>
          <w:sz w:val="28"/>
        </w:rPr>
        <w:t>
Стоимость проведения мониторинга состояния окружающей среды казахстанской части Каспийского моря за 1 месяц составляет - 1250,5 тыс. тенге.
</w:t>
      </w:r>
      <w:r>
        <w:br/>
      </w:r>
      <w:r>
        <w:rPr>
          <w:rFonts w:ascii="Times New Roman"/>
          <w:b w:val="false"/>
          <w:i w:val="false"/>
          <w:color w:val="000000"/>
          <w:sz w:val="28"/>
        </w:rPr>
        <w:t>
Стоимость проведения мониторинга состояния окружающей среды СЭЗ "Морпорт Актау" за 1 месяц составляет - 1260,8 тыс. тенге.
</w:t>
      </w:r>
      <w:r>
        <w:br/>
      </w:r>
      <w:r>
        <w:rPr>
          <w:rFonts w:ascii="Times New Roman"/>
          <w:b w:val="false"/>
          <w:i w:val="false"/>
          <w:color w:val="000000"/>
          <w:sz w:val="28"/>
        </w:rPr>
        <w:t>
Стоимость проведения мониторинга состояния окружающей среды Щучинско-Боровской курортной зоны за 1 месяц составляет - 1184,5 тыс. тенге.
</w:t>
      </w:r>
      <w:r>
        <w:br/>
      </w:r>
      <w:r>
        <w:rPr>
          <w:rFonts w:ascii="Times New Roman"/>
          <w:b w:val="false"/>
          <w:i w:val="false"/>
          <w:color w:val="000000"/>
          <w:sz w:val="28"/>
        </w:rPr>
        <w:t>
Стоимость проведения мониторинга состояния окружающей среды бассейна озера Балхаш за 1 месяц составляет - 1006,9 тыс. тенге.
</w:t>
      </w:r>
      <w:r>
        <w:br/>
      </w:r>
      <w:r>
        <w:rPr>
          <w:rFonts w:ascii="Times New Roman"/>
          <w:b w:val="false"/>
          <w:i w:val="false"/>
          <w:color w:val="000000"/>
          <w:sz w:val="28"/>
        </w:rPr>
        <w:t>
Стоимость проведения мониторинга состояния окружающей среды бассейна р. Нура за 1 месяц составляет - 760,7 тыс. тенге.
</w:t>
      </w:r>
      <w:r>
        <w:br/>
      </w:r>
      <w:r>
        <w:rPr>
          <w:rFonts w:ascii="Times New Roman"/>
          <w:b w:val="false"/>
          <w:i w:val="false"/>
          <w:color w:val="000000"/>
          <w:sz w:val="28"/>
        </w:rPr>
        <w:t>
Стоимость проведения мониторинга трансграничного переноса токсичных компонентов за 1 месяц составляет 1200,8 тыс. тенге.
</w:t>
      </w:r>
      <w:r>
        <w:br/>
      </w:r>
      <w:r>
        <w:rPr>
          <w:rFonts w:ascii="Times New Roman"/>
          <w:b w:val="false"/>
          <w:i w:val="false"/>
          <w:color w:val="000000"/>
          <w:sz w:val="28"/>
        </w:rPr>
        <w:t>
Стоимость ведения мониторинга аэросиноптической ситуации г. Астаны за 1 месяц составляет 116,3 тыс. тенге.
</w:t>
      </w:r>
      <w:r>
        <w:br/>
      </w:r>
      <w:r>
        <w:rPr>
          <w:rFonts w:ascii="Times New Roman"/>
          <w:b w:val="false"/>
          <w:i w:val="false"/>
          <w:color w:val="000000"/>
          <w:sz w:val="28"/>
        </w:rPr>
        <w:t>
Стоимость ведения мониторинга аэросиноптической ситуации г. Алматы за 1 месяц составляет 150,8 тыс. тенге.
</w:t>
      </w:r>
      <w:r>
        <w:br/>
      </w:r>
      <w:r>
        <w:rPr>
          <w:rFonts w:ascii="Times New Roman"/>
          <w:b w:val="false"/>
          <w:i w:val="false"/>
          <w:color w:val="000000"/>
          <w:sz w:val="28"/>
        </w:rPr>
        <w:t>
Стоимость проведения радиационного мониторинга сельских населенных пунктов за 1 месяц составляет 4536,7 тыс. тенге;
</w:t>
      </w:r>
      <w:r>
        <w:br/>
      </w:r>
      <w:r>
        <w:rPr>
          <w:rFonts w:ascii="Times New Roman"/>
          <w:b w:val="false"/>
          <w:i w:val="false"/>
          <w:color w:val="000000"/>
          <w:sz w:val="28"/>
        </w:rPr>
        <w:t>
Стоимость проведения мониторинга экологического состояния участков территорий Республики Казахстан, подверженных воздействию ракетно-космической деятельности за 1 месяц составляет 2083,3 тыс. тенге.
</w:t>
      </w:r>
      <w:r>
        <w:br/>
      </w:r>
      <w:r>
        <w:rPr>
          <w:rFonts w:ascii="Times New Roman"/>
          <w:b w:val="false"/>
          <w:i w:val="false"/>
          <w:color w:val="000000"/>
          <w:sz w:val="28"/>
        </w:rPr>
        <w:t>
Стоимость проведения эколого-демографического обследования сельских территорий с целью создания экологических паспортов сельских населенных пунктов на 1 пункт составляет 125,8 тыс. тенге.
</w:t>
      </w:r>
    </w:p>
    <w:p>
      <w:pPr>
        <w:spacing w:after="0"/>
        <w:ind w:left="0"/>
        <w:jc w:val="both"/>
      </w:pPr>
      <w:r>
        <w:rPr>
          <w:rFonts w:ascii="Times New Roman"/>
          <w:b w:val="false"/>
          <w:i w:val="false"/>
          <w:color w:val="000000"/>
          <w:sz w:val="28"/>
        </w:rPr>
        <w:t>
Своевременность: ежемесячное информирование государственных органов о состоянии окружающей среды.
</w:t>
      </w:r>
    </w:p>
    <w:p>
      <w:pPr>
        <w:spacing w:after="0"/>
        <w:ind w:left="0"/>
        <w:jc w:val="both"/>
      </w:pPr>
      <w:r>
        <w:rPr>
          <w:rFonts w:ascii="Times New Roman"/>
          <w:b w:val="false"/>
          <w:i w:val="false"/>
          <w:color w:val="000000"/>
          <w:sz w:val="28"/>
        </w:rPr>
        <w:t>
Качество: эффективно функционирующая система экологического мониторинга, позволяющая своевременно информировать государственные органы для предотвращения отрицательного воздействия опасных антропогенных явлений на экологические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охраны окружающей среды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"Целевые трансферты на развитие областным бюджетам,
</w:t>
      </w:r>
      <w:r>
        <w:br/>
      </w:r>
      <w:r>
        <w:rPr>
          <w:rFonts w:ascii="Times New Roman"/>
          <w:b w:val="false"/>
          <w:i w:val="false"/>
          <w:color w:val="000000"/>
          <w:sz w:val="28"/>
        </w:rPr>
        <w:t>
бюджетам городов Астаны и Алматы на строительство и
</w:t>
      </w:r>
      <w:r>
        <w:br/>
      </w:r>
      <w:r>
        <w:rPr>
          <w:rFonts w:ascii="Times New Roman"/>
          <w:b w:val="false"/>
          <w:i w:val="false"/>
          <w:color w:val="000000"/>
          <w:sz w:val="28"/>
        </w:rPr>
        <w:t>
реконструкцию объектов охраны окружающей среды"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2388609 тысяч тенге (два миллиарда триста восемьдесят восемь миллионов шестьсот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44 </w:t>
      </w:r>
      <w:r>
        <w:rPr>
          <w:rFonts w:ascii="Times New Roman"/>
          <w:b w:val="false"/>
          <w:i w:val="false"/>
          <w:color w:val="000000"/>
          <w:sz w:val="28"/>
        </w:rPr>
        <w:t>
 Бюджетного Кодекса Республики Казахстан от 24 апреля 2004 года;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w:t>
      </w:r>
      <w:r>
        <w:rPr>
          <w:rFonts w:ascii="Times New Roman"/>
          <w:b w:val="false"/>
          <w:i w:val="false"/>
          <w:color w:val="000000"/>
          <w:sz w:val="28"/>
        </w:rPr>
        <w:t xml:space="preserve"> Экологический кодекс </w:t>
      </w:r>
      <w:r>
        <w:rPr>
          <w:rFonts w:ascii="Times New Roman"/>
          <w:b w:val="false"/>
          <w:i w:val="false"/>
          <w:color w:val="000000"/>
          <w:sz w:val="28"/>
        </w:rPr>
        <w:t>
 Республики Казахстан от 9 января 2007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состояния окружающей среды, восстановление, сохранение и рациональное использование природных ресурсов в регионах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комплекса мер по созданию эффективных механизмов и мероприятий для предотвращения деградации природных систем и стабилизации экологической ситуации в регионах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006"/>
        <w:gridCol w:w="1089"/>
        <w:gridCol w:w="2661"/>
        <w:gridCol w:w="4836"/>
        <w:gridCol w:w="1710"/>
        <w:gridCol w:w="2310"/>
      </w:tblGrid>
      <w:tr>
        <w:trPr>
          <w:trHeight w:val="90" w:hRule="atLeast"/>
        </w:trPr>
        <w:tc>
          <w:tcPr>
            <w:tcW w:w="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строитель-
</w:t>
            </w:r>
            <w:r>
              <w:br/>
            </w:r>
            <w:r>
              <w:rPr>
                <w:rFonts w:ascii="Times New Roman"/>
                <w:b w:val="false"/>
                <w:i w:val="false"/>
                <w:color w:val="000000"/>
                <w:sz w:val="20"/>
              </w:rPr>
              <w:t>
ство и ре-
</w:t>
            </w:r>
            <w:r>
              <w:br/>
            </w:r>
            <w:r>
              <w:rPr>
                <w:rFonts w:ascii="Times New Roman"/>
                <w:b w:val="false"/>
                <w:i w:val="false"/>
                <w:color w:val="000000"/>
                <w:sz w:val="20"/>
              </w:rPr>
              <w:t>
конструкцию
</w:t>
            </w:r>
            <w:r>
              <w:br/>
            </w:r>
            <w:r>
              <w:rPr>
                <w:rFonts w:ascii="Times New Roman"/>
                <w:b w:val="false"/>
                <w:i w:val="false"/>
                <w:color w:val="000000"/>
                <w:sz w:val="20"/>
              </w:rPr>
              <w:t>
объектов
</w:t>
            </w:r>
            <w:r>
              <w:br/>
            </w:r>
            <w:r>
              <w:rPr>
                <w:rFonts w:ascii="Times New Roman"/>
                <w:b w:val="false"/>
                <w:i w:val="false"/>
                <w:color w:val="000000"/>
                <w:sz w:val="20"/>
              </w:rPr>
              <w:t>
охраны окру-
</w:t>
            </w:r>
            <w:r>
              <w:br/>
            </w:r>
            <w:r>
              <w:rPr>
                <w:rFonts w:ascii="Times New Roman"/>
                <w:b w:val="false"/>
                <w:i w:val="false"/>
                <w:color w:val="000000"/>
                <w:sz w:val="20"/>
              </w:rPr>
              <w:t>
жающей среды
</w:t>
            </w:r>
          </w:p>
        </w:tc>
        <w:tc>
          <w:tcPr>
            <w:tcW w:w="4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r>
              <w:br/>
            </w:r>
            <w:r>
              <w:rPr>
                <w:rFonts w:ascii="Times New Roman"/>
                <w:b w:val="false"/>
                <w:i w:val="false"/>
                <w:color w:val="000000"/>
                <w:sz w:val="20"/>
              </w:rPr>
              <w:t>
трансфертов на разви-
</w:t>
            </w:r>
            <w:r>
              <w:br/>
            </w:r>
            <w:r>
              <w:rPr>
                <w:rFonts w:ascii="Times New Roman"/>
                <w:b w:val="false"/>
                <w:i w:val="false"/>
                <w:color w:val="000000"/>
                <w:sz w:val="20"/>
              </w:rPr>
              <w:t>
тие областным бюджетам
</w:t>
            </w:r>
            <w:r>
              <w:br/>
            </w:r>
            <w:r>
              <w:rPr>
                <w:rFonts w:ascii="Times New Roman"/>
                <w:b w:val="false"/>
                <w:i w:val="false"/>
                <w:color w:val="000000"/>
                <w:sz w:val="20"/>
              </w:rPr>
              <w:t>
и бюджетам городов
</w:t>
            </w:r>
            <w:r>
              <w:br/>
            </w:r>
            <w:r>
              <w:rPr>
                <w:rFonts w:ascii="Times New Roman"/>
                <w:b w:val="false"/>
                <w:i w:val="false"/>
                <w:color w:val="000000"/>
                <w:sz w:val="20"/>
              </w:rPr>
              <w:t>
Астаны и Алматы:
</w:t>
            </w:r>
            <w:r>
              <w:br/>
            </w:r>
            <w:r>
              <w:rPr>
                <w:rFonts w:ascii="Times New Roman"/>
                <w:b w:val="false"/>
                <w:i w:val="false"/>
                <w:color w:val="000000"/>
                <w:sz w:val="20"/>
              </w:rPr>
              <w:t>
- на строительство и
</w:t>
            </w:r>
            <w:r>
              <w:br/>
            </w:r>
            <w:r>
              <w:rPr>
                <w:rFonts w:ascii="Times New Roman"/>
                <w:b w:val="false"/>
                <w:i w:val="false"/>
                <w:color w:val="000000"/>
                <w:sz w:val="20"/>
              </w:rPr>
              <w:t>
реконструкцию объектов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для реализации
</w:t>
            </w:r>
            <w:r>
              <w:br/>
            </w:r>
            <w:r>
              <w:rPr>
                <w:rFonts w:ascii="Times New Roman"/>
                <w:b w:val="false"/>
                <w:i w:val="false"/>
                <w:color w:val="000000"/>
                <w:sz w:val="20"/>
              </w:rPr>
              <w:t>
инвестиционных проек-
</w:t>
            </w:r>
            <w:r>
              <w:br/>
            </w:r>
            <w:r>
              <w:rPr>
                <w:rFonts w:ascii="Times New Roman"/>
                <w:b w:val="false"/>
                <w:i w:val="false"/>
                <w:color w:val="000000"/>
                <w:sz w:val="20"/>
              </w:rPr>
              <w:t>
тов в соответствии с
</w:t>
            </w:r>
            <w:r>
              <w:br/>
            </w:r>
            <w:r>
              <w:rPr>
                <w:rFonts w:ascii="Times New Roman"/>
                <w:b w:val="false"/>
                <w:i w:val="false"/>
                <w:color w:val="000000"/>
                <w:sz w:val="20"/>
              </w:rPr>
              <w:t>
утвержденной проектно-
</w:t>
            </w:r>
            <w:r>
              <w:br/>
            </w:r>
            <w:r>
              <w:rPr>
                <w:rFonts w:ascii="Times New Roman"/>
                <w:b w:val="false"/>
                <w:i w:val="false"/>
                <w:color w:val="000000"/>
                <w:sz w:val="20"/>
              </w:rPr>
              <w:t>
сметной документацией:
</w:t>
            </w:r>
            <w:r>
              <w:br/>
            </w:r>
            <w:r>
              <w:rPr>
                <w:rFonts w:ascii="Times New Roman"/>
                <w:b w:val="false"/>
                <w:i w:val="false"/>
                <w:color w:val="000000"/>
                <w:sz w:val="20"/>
              </w:rPr>
              <w:t>
"Реконструкция канали-
</w:t>
            </w:r>
            <w:r>
              <w:br/>
            </w:r>
            <w:r>
              <w:rPr>
                <w:rFonts w:ascii="Times New Roman"/>
                <w:b w:val="false"/>
                <w:i w:val="false"/>
                <w:color w:val="000000"/>
                <w:sz w:val="20"/>
              </w:rPr>
              <w:t>
зационных очистных
</w:t>
            </w:r>
            <w:r>
              <w:br/>
            </w:r>
            <w:r>
              <w:rPr>
                <w:rFonts w:ascii="Times New Roman"/>
                <w:b w:val="false"/>
                <w:i w:val="false"/>
                <w:color w:val="000000"/>
                <w:sz w:val="20"/>
              </w:rPr>
              <w:t>
сооружений на реке
</w:t>
            </w:r>
            <w:r>
              <w:br/>
            </w:r>
            <w:r>
              <w:rPr>
                <w:rFonts w:ascii="Times New Roman"/>
                <w:b w:val="false"/>
                <w:i w:val="false"/>
                <w:color w:val="000000"/>
                <w:sz w:val="20"/>
              </w:rPr>
              <w:t>
Илек города Актобе"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вневедом-
</w:t>
            </w:r>
            <w:r>
              <w:br/>
            </w:r>
            <w:r>
              <w:rPr>
                <w:rFonts w:ascii="Times New Roman"/>
                <w:b w:val="false"/>
                <w:i w:val="false"/>
                <w:color w:val="000000"/>
                <w:sz w:val="20"/>
              </w:rPr>
              <w:t>
ственной экспертизы N
</w:t>
            </w:r>
            <w:r>
              <w:br/>
            </w:r>
            <w:r>
              <w:rPr>
                <w:rFonts w:ascii="Times New Roman"/>
                <w:b w:val="false"/>
                <w:i w:val="false"/>
                <w:color w:val="000000"/>
                <w:sz w:val="20"/>
              </w:rPr>
              <w:t>
2-366/05 от 24 июня
</w:t>
            </w:r>
            <w:r>
              <w:br/>
            </w:r>
            <w:r>
              <w:rPr>
                <w:rFonts w:ascii="Times New Roman"/>
                <w:b w:val="false"/>
                <w:i w:val="false"/>
                <w:color w:val="000000"/>
                <w:sz w:val="20"/>
              </w:rPr>
              <w:t>
2005 года);
</w:t>
            </w:r>
            <w:r>
              <w:br/>
            </w:r>
            <w:r>
              <w:rPr>
                <w:rFonts w:ascii="Times New Roman"/>
                <w:b w:val="false"/>
                <w:i w:val="false"/>
                <w:color w:val="000000"/>
                <w:sz w:val="20"/>
              </w:rPr>
              <w:t>
"Строительство
</w:t>
            </w:r>
            <w:r>
              <w:br/>
            </w:r>
            <w:r>
              <w:rPr>
                <w:rFonts w:ascii="Times New Roman"/>
                <w:b w:val="false"/>
                <w:i w:val="false"/>
                <w:color w:val="000000"/>
                <w:sz w:val="20"/>
              </w:rPr>
              <w:t>
канализационно-
</w:t>
            </w:r>
            <w:r>
              <w:br/>
            </w:r>
            <w:r>
              <w:rPr>
                <w:rFonts w:ascii="Times New Roman"/>
                <w:b w:val="false"/>
                <w:i w:val="false"/>
                <w:color w:val="000000"/>
                <w:sz w:val="20"/>
              </w:rPr>
              <w:t>
очистных сооружений
</w:t>
            </w:r>
            <w:r>
              <w:br/>
            </w:r>
            <w:r>
              <w:rPr>
                <w:rFonts w:ascii="Times New Roman"/>
                <w:b w:val="false"/>
                <w:i w:val="false"/>
                <w:color w:val="000000"/>
                <w:sz w:val="20"/>
              </w:rPr>
              <w:t>
(КОС-2) города Актау"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вневедом-
</w:t>
            </w:r>
            <w:r>
              <w:br/>
            </w:r>
            <w:r>
              <w:rPr>
                <w:rFonts w:ascii="Times New Roman"/>
                <w:b w:val="false"/>
                <w:i w:val="false"/>
                <w:color w:val="000000"/>
                <w:sz w:val="20"/>
              </w:rPr>
              <w:t>
ственной экспертизы
</w:t>
            </w:r>
            <w:r>
              <w:br/>
            </w:r>
            <w:r>
              <w:rPr>
                <w:rFonts w:ascii="Times New Roman"/>
                <w:b w:val="false"/>
                <w:i w:val="false"/>
                <w:color w:val="000000"/>
                <w:sz w:val="20"/>
              </w:rPr>
              <w:t>
N 7-216/07 от 07 мая
</w:t>
            </w:r>
            <w:r>
              <w:br/>
            </w:r>
            <w:r>
              <w:rPr>
                <w:rFonts w:ascii="Times New Roman"/>
                <w:b w:val="false"/>
                <w:i w:val="false"/>
                <w:color w:val="000000"/>
                <w:sz w:val="20"/>
              </w:rPr>
              <w:t>
2007 года);
</w:t>
            </w:r>
            <w:r>
              <w:br/>
            </w:r>
            <w:r>
              <w:rPr>
                <w:rFonts w:ascii="Times New Roman"/>
                <w:b w:val="false"/>
                <w:i w:val="false"/>
                <w:color w:val="000000"/>
                <w:sz w:val="20"/>
              </w:rPr>
              <w:t>
"Строительство обвод-
</w:t>
            </w:r>
            <w:r>
              <w:br/>
            </w:r>
            <w:r>
              <w:rPr>
                <w:rFonts w:ascii="Times New Roman"/>
                <w:b w:val="false"/>
                <w:i w:val="false"/>
                <w:color w:val="000000"/>
                <w:sz w:val="20"/>
              </w:rPr>
              <w:t>
ного напорного канали-
</w:t>
            </w:r>
            <w:r>
              <w:br/>
            </w:r>
            <w:r>
              <w:rPr>
                <w:rFonts w:ascii="Times New Roman"/>
                <w:b w:val="false"/>
                <w:i w:val="false"/>
                <w:color w:val="000000"/>
                <w:sz w:val="20"/>
              </w:rPr>
              <w:t>
зационного коллектора
</w:t>
            </w:r>
            <w:r>
              <w:br/>
            </w:r>
            <w:r>
              <w:rPr>
                <w:rFonts w:ascii="Times New Roman"/>
                <w:b w:val="false"/>
                <w:i w:val="false"/>
                <w:color w:val="000000"/>
                <w:sz w:val="20"/>
              </w:rPr>
              <w:t>
города Уральск"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вневедом-
</w:t>
            </w:r>
            <w:r>
              <w:br/>
            </w:r>
            <w:r>
              <w:rPr>
                <w:rFonts w:ascii="Times New Roman"/>
                <w:b w:val="false"/>
                <w:i w:val="false"/>
                <w:color w:val="000000"/>
                <w:sz w:val="20"/>
              </w:rPr>
              <w:t>
ственной экспертизы
</w:t>
            </w:r>
            <w:r>
              <w:br/>
            </w:r>
            <w:r>
              <w:rPr>
                <w:rFonts w:ascii="Times New Roman"/>
                <w:b w:val="false"/>
                <w:i w:val="false"/>
                <w:color w:val="000000"/>
                <w:sz w:val="20"/>
              </w:rPr>
              <w:t>
N 11-378/07 от 20 июля
</w:t>
            </w:r>
            <w:r>
              <w:br/>
            </w:r>
            <w:r>
              <w:rPr>
                <w:rFonts w:ascii="Times New Roman"/>
                <w:b w:val="false"/>
                <w:i w:val="false"/>
                <w:color w:val="000000"/>
                <w:sz w:val="20"/>
              </w:rPr>
              <w:t>
2007 года, N 11-43/08 от 14 февраля 2008 года, N 11-76/08 от 14 марта 2008 года);
</w:t>
            </w:r>
            <w:r>
              <w:br/>
            </w:r>
            <w:r>
              <w:rPr>
                <w:rFonts w:ascii="Times New Roman"/>
                <w:b w:val="false"/>
                <w:i w:val="false"/>
                <w:color w:val="000000"/>
                <w:sz w:val="20"/>
              </w:rPr>
              <w:t>
"Развитие очистных
</w:t>
            </w:r>
            <w:r>
              <w:br/>
            </w:r>
            <w:r>
              <w:rPr>
                <w:rFonts w:ascii="Times New Roman"/>
                <w:b w:val="false"/>
                <w:i w:val="false"/>
                <w:color w:val="000000"/>
                <w:sz w:val="20"/>
              </w:rPr>
              <w:t>
сооружений города
</w:t>
            </w:r>
            <w:r>
              <w:br/>
            </w:r>
            <w:r>
              <w:rPr>
                <w:rFonts w:ascii="Times New Roman"/>
                <w:b w:val="false"/>
                <w:i w:val="false"/>
                <w:color w:val="000000"/>
                <w:sz w:val="20"/>
              </w:rPr>
              <w:t>
Усть-Каменогорск"
</w:t>
            </w:r>
            <w:r>
              <w:br/>
            </w:r>
            <w:r>
              <w:rPr>
                <w:rFonts w:ascii="Times New Roman"/>
                <w:b w:val="false"/>
                <w:i w:val="false"/>
                <w:color w:val="000000"/>
                <w:sz w:val="20"/>
              </w:rPr>
              <w:t>
(заключение Государ-
</w:t>
            </w:r>
            <w:r>
              <w:br/>
            </w:r>
            <w:r>
              <w:rPr>
                <w:rFonts w:ascii="Times New Roman"/>
                <w:b w:val="false"/>
                <w:i w:val="false"/>
                <w:color w:val="000000"/>
                <w:sz w:val="20"/>
              </w:rPr>
              <w:t>
ственной вневедом-
</w:t>
            </w:r>
            <w:r>
              <w:br/>
            </w:r>
            <w:r>
              <w:rPr>
                <w:rFonts w:ascii="Times New Roman"/>
                <w:b w:val="false"/>
                <w:i w:val="false"/>
                <w:color w:val="000000"/>
                <w:sz w:val="20"/>
              </w:rPr>
              <w:t>
ственной экспертизы N
</w:t>
            </w:r>
            <w:r>
              <w:br/>
            </w:r>
            <w:r>
              <w:rPr>
                <w:rFonts w:ascii="Times New Roman"/>
                <w:b w:val="false"/>
                <w:i w:val="false"/>
                <w:color w:val="000000"/>
                <w:sz w:val="20"/>
              </w:rPr>
              <w:t>
9-432/06 от 27 апреля
</w:t>
            </w:r>
            <w:r>
              <w:br/>
            </w:r>
            <w:r>
              <w:rPr>
                <w:rFonts w:ascii="Times New Roman"/>
                <w:b w:val="false"/>
                <w:i w:val="false"/>
                <w:color w:val="000000"/>
                <w:sz w:val="20"/>
              </w:rPr>
              <w:t>
2006 года);
</w:t>
            </w:r>
            <w:r>
              <w:br/>
            </w:r>
            <w:r>
              <w:rPr>
                <w:rFonts w:ascii="Times New Roman"/>
                <w:b w:val="false"/>
                <w:i w:val="false"/>
                <w:color w:val="000000"/>
                <w:sz w:val="20"/>
              </w:rPr>
              <w:t>
"Начало строительства
</w:t>
            </w:r>
            <w:r>
              <w:br/>
            </w:r>
            <w:r>
              <w:rPr>
                <w:rFonts w:ascii="Times New Roman"/>
                <w:b w:val="false"/>
                <w:i w:val="false"/>
                <w:color w:val="000000"/>
                <w:sz w:val="20"/>
              </w:rPr>
              <w:t>
очистных сооружений
</w:t>
            </w:r>
            <w:r>
              <w:br/>
            </w:r>
            <w:r>
              <w:rPr>
                <w:rFonts w:ascii="Times New Roman"/>
                <w:b w:val="false"/>
                <w:i w:val="false"/>
                <w:color w:val="000000"/>
                <w:sz w:val="20"/>
              </w:rPr>
              <w:t>
города Балхаш" (заклю-
</w:t>
            </w:r>
            <w:r>
              <w:br/>
            </w:r>
            <w:r>
              <w:rPr>
                <w:rFonts w:ascii="Times New Roman"/>
                <w:b w:val="false"/>
                <w:i w:val="false"/>
                <w:color w:val="000000"/>
                <w:sz w:val="20"/>
              </w:rPr>
              <w:t>
чение Государственной
</w:t>
            </w:r>
            <w:r>
              <w:br/>
            </w:r>
            <w:r>
              <w:rPr>
                <w:rFonts w:ascii="Times New Roman"/>
                <w:b w:val="false"/>
                <w:i w:val="false"/>
                <w:color w:val="000000"/>
                <w:sz w:val="20"/>
              </w:rPr>
              <w:t>
неведомственной
</w:t>
            </w:r>
            <w:r>
              <w:br/>
            </w:r>
            <w:r>
              <w:rPr>
                <w:rFonts w:ascii="Times New Roman"/>
                <w:b w:val="false"/>
                <w:i w:val="false"/>
                <w:color w:val="000000"/>
                <w:sz w:val="20"/>
              </w:rPr>
              <w:t>
экспертизы N 12-156/07
</w:t>
            </w:r>
            <w:r>
              <w:br/>
            </w:r>
            <w:r>
              <w:rPr>
                <w:rFonts w:ascii="Times New Roman"/>
                <w:b w:val="false"/>
                <w:i w:val="false"/>
                <w:color w:val="000000"/>
                <w:sz w:val="20"/>
              </w:rPr>
              <w:t>
от 25 июня 2007 года);
</w:t>
            </w:r>
            <w:r>
              <w:br/>
            </w:r>
            <w:r>
              <w:rPr>
                <w:rFonts w:ascii="Times New Roman"/>
                <w:b w:val="false"/>
                <w:i w:val="false"/>
                <w:color w:val="000000"/>
                <w:sz w:val="20"/>
              </w:rPr>
              <w:t>
- на разработку
</w:t>
            </w:r>
            <w:r>
              <w:br/>
            </w:r>
            <w:r>
              <w:rPr>
                <w:rFonts w:ascii="Times New Roman"/>
                <w:b w:val="false"/>
                <w:i w:val="false"/>
                <w:color w:val="000000"/>
                <w:sz w:val="20"/>
              </w:rPr>
              <w:t>
проектно-сметной доку-
</w:t>
            </w:r>
            <w:r>
              <w:br/>
            </w:r>
            <w:r>
              <w:rPr>
                <w:rFonts w:ascii="Times New Roman"/>
                <w:b w:val="false"/>
                <w:i w:val="false"/>
                <w:color w:val="000000"/>
                <w:sz w:val="20"/>
              </w:rPr>
              <w:t>
ментации для строи-
</w:t>
            </w:r>
            <w:r>
              <w:br/>
            </w:r>
            <w:r>
              <w:rPr>
                <w:rFonts w:ascii="Times New Roman"/>
                <w:b w:val="false"/>
                <w:i w:val="false"/>
                <w:color w:val="000000"/>
                <w:sz w:val="20"/>
              </w:rPr>
              <w:t>
тельства и реконструк-
</w:t>
            </w:r>
            <w:r>
              <w:br/>
            </w:r>
            <w:r>
              <w:rPr>
                <w:rFonts w:ascii="Times New Roman"/>
                <w:b w:val="false"/>
                <w:i w:val="false"/>
                <w:color w:val="000000"/>
                <w:sz w:val="20"/>
              </w:rPr>
              <w:t>
ции следующих
</w:t>
            </w:r>
            <w:r>
              <w:br/>
            </w:r>
            <w:r>
              <w:rPr>
                <w:rFonts w:ascii="Times New Roman"/>
                <w:b w:val="false"/>
                <w:i w:val="false"/>
                <w:color w:val="000000"/>
                <w:sz w:val="20"/>
              </w:rPr>
              <w:t>
объектов:
</w:t>
            </w:r>
            <w:r>
              <w:br/>
            </w:r>
            <w:r>
              <w:rPr>
                <w:rFonts w:ascii="Times New Roman"/>
                <w:b w:val="false"/>
                <w:i w:val="false"/>
                <w:color w:val="000000"/>
                <w:sz w:val="20"/>
              </w:rPr>
              <w:t>
"Реконструкция
</w:t>
            </w:r>
            <w:r>
              <w:br/>
            </w:r>
            <w:r>
              <w:rPr>
                <w:rFonts w:ascii="Times New Roman"/>
                <w:b w:val="false"/>
                <w:i w:val="false"/>
                <w:color w:val="000000"/>
                <w:sz w:val="20"/>
              </w:rPr>
              <w:t>
комплекса очистных
</w:t>
            </w:r>
            <w:r>
              <w:br/>
            </w:r>
            <w:r>
              <w:rPr>
                <w:rFonts w:ascii="Times New Roman"/>
                <w:b w:val="false"/>
                <w:i w:val="false"/>
                <w:color w:val="000000"/>
                <w:sz w:val="20"/>
              </w:rPr>
              <w:t>
сооружений на реке
</w:t>
            </w:r>
            <w:r>
              <w:br/>
            </w:r>
            <w:r>
              <w:rPr>
                <w:rFonts w:ascii="Times New Roman"/>
                <w:b w:val="false"/>
                <w:i w:val="false"/>
                <w:color w:val="000000"/>
                <w:sz w:val="20"/>
              </w:rPr>
              <w:t>
Илек города Актобе
</w:t>
            </w:r>
            <w:r>
              <w:br/>
            </w:r>
            <w:r>
              <w:rPr>
                <w:rFonts w:ascii="Times New Roman"/>
                <w:b w:val="false"/>
                <w:i w:val="false"/>
                <w:color w:val="000000"/>
                <w:sz w:val="20"/>
              </w:rPr>
              <w:t>
(напорного канализа-
</w:t>
            </w:r>
            <w:r>
              <w:br/>
            </w:r>
            <w:r>
              <w:rPr>
                <w:rFonts w:ascii="Times New Roman"/>
                <w:b w:val="false"/>
                <w:i w:val="false"/>
                <w:color w:val="000000"/>
                <w:sz w:val="20"/>
              </w:rPr>
              <w:t>
ционного коллектора и
</w:t>
            </w:r>
            <w:r>
              <w:br/>
            </w:r>
            <w:r>
              <w:rPr>
                <w:rFonts w:ascii="Times New Roman"/>
                <w:b w:val="false"/>
                <w:i w:val="false"/>
                <w:color w:val="000000"/>
                <w:sz w:val="20"/>
              </w:rPr>
              <w:t>
узла регулирующей
</w:t>
            </w:r>
            <w:r>
              <w:br/>
            </w:r>
            <w:r>
              <w:rPr>
                <w:rFonts w:ascii="Times New Roman"/>
                <w:b w:val="false"/>
                <w:i w:val="false"/>
                <w:color w:val="000000"/>
                <w:sz w:val="20"/>
              </w:rPr>
              <w:t>
емкости)" (заключение
</w:t>
            </w:r>
            <w:r>
              <w:br/>
            </w:r>
            <w:r>
              <w:rPr>
                <w:rFonts w:ascii="Times New Roman"/>
                <w:b w:val="false"/>
                <w:i w:val="false"/>
                <w:color w:val="000000"/>
                <w:sz w:val="20"/>
              </w:rPr>
              <w:t>
Государственной вне-
</w:t>
            </w:r>
            <w:r>
              <w:br/>
            </w:r>
            <w:r>
              <w:rPr>
                <w:rFonts w:ascii="Times New Roman"/>
                <w:b w:val="false"/>
                <w:i w:val="false"/>
                <w:color w:val="000000"/>
                <w:sz w:val="20"/>
              </w:rPr>
              <w:t>
ведомственной экспер-
</w:t>
            </w:r>
            <w:r>
              <w:br/>
            </w:r>
            <w:r>
              <w:rPr>
                <w:rFonts w:ascii="Times New Roman"/>
                <w:b w:val="false"/>
                <w:i w:val="false"/>
                <w:color w:val="000000"/>
                <w:sz w:val="20"/>
              </w:rPr>
              <w:t>
тизы N 2-42/06 от 30
</w:t>
            </w:r>
            <w:r>
              <w:br/>
            </w:r>
            <w:r>
              <w:rPr>
                <w:rFonts w:ascii="Times New Roman"/>
                <w:b w:val="false"/>
                <w:i w:val="false"/>
                <w:color w:val="000000"/>
                <w:sz w:val="20"/>
              </w:rPr>
              <w:t>
января 2006 года);
</w:t>
            </w:r>
            <w:r>
              <w:br/>
            </w:r>
            <w:r>
              <w:rPr>
                <w:rFonts w:ascii="Times New Roman"/>
                <w:b w:val="false"/>
                <w:i w:val="false"/>
                <w:color w:val="000000"/>
                <w:sz w:val="20"/>
              </w:rPr>
              <w:t>
"Строительство
</w:t>
            </w:r>
            <w:r>
              <w:br/>
            </w:r>
            <w:r>
              <w:rPr>
                <w:rFonts w:ascii="Times New Roman"/>
                <w:b w:val="false"/>
                <w:i w:val="false"/>
                <w:color w:val="000000"/>
                <w:sz w:val="20"/>
              </w:rPr>
              <w:t>
очистных сооружений
</w:t>
            </w:r>
            <w:r>
              <w:br/>
            </w:r>
            <w:r>
              <w:rPr>
                <w:rFonts w:ascii="Times New Roman"/>
                <w:b w:val="false"/>
                <w:i w:val="false"/>
                <w:color w:val="000000"/>
                <w:sz w:val="20"/>
              </w:rPr>
              <w:t>
города Балхаш (заклю-
</w:t>
            </w:r>
            <w:r>
              <w:br/>
            </w:r>
            <w:r>
              <w:rPr>
                <w:rFonts w:ascii="Times New Roman"/>
                <w:b w:val="false"/>
                <w:i w:val="false"/>
                <w:color w:val="000000"/>
                <w:sz w:val="20"/>
              </w:rPr>
              <w:t>
чение Государственной
</w:t>
            </w:r>
            <w:r>
              <w:br/>
            </w:r>
            <w:r>
              <w:rPr>
                <w:rFonts w:ascii="Times New Roman"/>
                <w:b w:val="false"/>
                <w:i w:val="false"/>
                <w:color w:val="000000"/>
                <w:sz w:val="20"/>
              </w:rPr>
              <w:t>
вневедомственной
</w:t>
            </w:r>
            <w:r>
              <w:br/>
            </w:r>
            <w:r>
              <w:rPr>
                <w:rFonts w:ascii="Times New Roman"/>
                <w:b w:val="false"/>
                <w:i w:val="false"/>
                <w:color w:val="000000"/>
                <w:sz w:val="20"/>
              </w:rPr>
              <w:t>
экспертизы N 12-156/07
</w:t>
            </w:r>
            <w:r>
              <w:br/>
            </w:r>
            <w:r>
              <w:rPr>
                <w:rFonts w:ascii="Times New Roman"/>
                <w:b w:val="false"/>
                <w:i w:val="false"/>
                <w:color w:val="000000"/>
                <w:sz w:val="20"/>
              </w:rPr>
              <w:t>
от 25 июня 2007 года);
</w:t>
            </w:r>
            <w:r>
              <w:br/>
            </w:r>
            <w:r>
              <w:rPr>
                <w:rFonts w:ascii="Times New Roman"/>
                <w:b w:val="false"/>
                <w:i w:val="false"/>
                <w:color w:val="000000"/>
                <w:sz w:val="20"/>
              </w:rPr>
              <w:t>
"Реконструкция и
</w:t>
            </w:r>
            <w:r>
              <w:br/>
            </w:r>
            <w:r>
              <w:rPr>
                <w:rFonts w:ascii="Times New Roman"/>
                <w:b w:val="false"/>
                <w:i w:val="false"/>
                <w:color w:val="000000"/>
                <w:sz w:val="20"/>
              </w:rPr>
              <w:t>
расширение очистных
</w:t>
            </w:r>
            <w:r>
              <w:br/>
            </w:r>
            <w:r>
              <w:rPr>
                <w:rFonts w:ascii="Times New Roman"/>
                <w:b w:val="false"/>
                <w:i w:val="false"/>
                <w:color w:val="000000"/>
                <w:sz w:val="20"/>
              </w:rPr>
              <w:t>
сооружений с биологи-
</w:t>
            </w:r>
            <w:r>
              <w:br/>
            </w:r>
            <w:r>
              <w:rPr>
                <w:rFonts w:ascii="Times New Roman"/>
                <w:b w:val="false"/>
                <w:i w:val="false"/>
                <w:color w:val="000000"/>
                <w:sz w:val="20"/>
              </w:rPr>
              <w:t>
ческой очисткой сточ-
</w:t>
            </w:r>
            <w:r>
              <w:br/>
            </w:r>
            <w:r>
              <w:rPr>
                <w:rFonts w:ascii="Times New Roman"/>
                <w:b w:val="false"/>
                <w:i w:val="false"/>
                <w:color w:val="000000"/>
                <w:sz w:val="20"/>
              </w:rPr>
              <w:t>
ных вод города Семей".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охраны
</w:t>
            </w:r>
            <w:r>
              <w:br/>
            </w:r>
            <w:r>
              <w:rPr>
                <w:rFonts w:ascii="Times New Roman"/>
                <w:b w:val="false"/>
                <w:i w:val="false"/>
                <w:color w:val="000000"/>
                <w:sz w:val="20"/>
              </w:rPr>
              <w:t>
окружающей
</w:t>
            </w:r>
            <w:r>
              <w:br/>
            </w:r>
            <w:r>
              <w:rPr>
                <w:rFonts w:ascii="Times New Roman"/>
                <w:b w:val="false"/>
                <w:i w:val="false"/>
                <w:color w:val="000000"/>
                <w:sz w:val="20"/>
              </w:rPr>
              <w:t>
среды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утвержденная в установленном порядке проектно-сметная документация, прошедшая государственную экспертизу по 3 объектам, выполнение объема строительных работ по 5 объектам.
</w:t>
      </w:r>
    </w:p>
    <w:p>
      <w:pPr>
        <w:spacing w:after="0"/>
        <w:ind w:left="0"/>
        <w:jc w:val="both"/>
      </w:pPr>
      <w:r>
        <w:rPr>
          <w:rFonts w:ascii="Times New Roman"/>
          <w:b w:val="false"/>
          <w:i w:val="false"/>
          <w:color w:val="000000"/>
          <w:sz w:val="28"/>
        </w:rPr>
        <w:t>
Конечный результат: ввод в эксплуатацию объектов охраны окружающей среды для улучшения экологической обстановки в регионах Республики Казахстан.
</w:t>
      </w:r>
    </w:p>
    <w:p>
      <w:pPr>
        <w:spacing w:after="0"/>
        <w:ind w:left="0"/>
        <w:jc w:val="both"/>
      </w:pPr>
      <w:r>
        <w:rPr>
          <w:rFonts w:ascii="Times New Roman"/>
          <w:b w:val="false"/>
          <w:i w:val="false"/>
          <w:color w:val="000000"/>
          <w:sz w:val="28"/>
        </w:rPr>
        <w:t>
Финансово-экономический результат: увеличение фонда основных средств.
</w:t>
      </w:r>
    </w:p>
    <w:p>
      <w:pPr>
        <w:spacing w:after="0"/>
        <w:ind w:left="0"/>
        <w:jc w:val="both"/>
      </w:pPr>
      <w:r>
        <w:rPr>
          <w:rFonts w:ascii="Times New Roman"/>
          <w:b w:val="false"/>
          <w:i w:val="false"/>
          <w:color w:val="000000"/>
          <w:sz w:val="28"/>
        </w:rPr>
        <w:t>
Своевременность: согласно плана-графика выполнения работ и заключенных договоров.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