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d431" w14:textId="57dd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(Министерство по чрезвычайным ситуациям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по чрезвычайным ситуациям Республики Казахстан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33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34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35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36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37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38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39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40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202 - Министерство по чрезвычайным ситуациям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 "Обеспечение деятельности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предупреждения, ликвидации чрезвычайных ситуаций 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системой государственного материального резерва"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
</w:t>
      </w:r>
      <w:r>
        <w:rPr>
          <w:rFonts w:ascii="Times New Roman"/>
          <w:b w:val="false"/>
          <w:i w:val="false"/>
          <w:color w:val="000000"/>
          <w:sz w:val="28"/>
        </w:rPr>
        <w:t>
: 5154475 тысяч тенге (пять миллиардов сто пятьдесят четыре миллиона четыреста семьдесят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января 1993 года "О статусе и социальной защите военнослужащих и членов их семей";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1996 года "О чрезвычайных ситуациях природного и техногенного характера";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22 ноября 1996 года "О пожарной безопасности";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марта 1997 года "Об аварийно-спасательных службах и статусе спасателей";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мая 1997 года "О гражданской обороне";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декабря 2003 года "О Программе развития государственной системы предупреждения и ликвидации чрезвычайных ситуаций на 2004-2010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октября 2004 года N 1112 "Вопросы Министерства по чрезвычайным ситуациям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РК от 30 июня 2006 года N 626 "Некоторые вопросы комитетов Министерства по чрезвычайным ситуациям РК".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предупреждение, ликвидация чрезвычайных ситуаций и формирование государственного материального резерва.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реализация государственной политики в области предупреждения и ликвидации чрезвычайных ситуаций природного и техногенного характера и управление системой государственного материального резерва.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373"/>
        <w:gridCol w:w="1136"/>
        <w:gridCol w:w="2863"/>
        <w:gridCol w:w="3657"/>
        <w:gridCol w:w="1223"/>
        <w:gridCol w:w="3102"/>
      </w:tblGrid>
      <w:tr>
        <w:trPr>
          <w:trHeight w:val="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дения, лик-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преду-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назначе-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обратно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дерации,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2004-2010 годы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выпуску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усилению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военнослужащих.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РК),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контролю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тью, 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</w:tr>
      <w:tr>
        <w:trPr>
          <w:trHeight w:val="3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данской оборо-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ны, пожарной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жильем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Мусатаева Ж.М.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суда.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16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по повышению квалификации государственных служащих по темам: "Государствен-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контроль за горными производствами и работами"; "Государствен-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контроль за металлургичес-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 коксохими-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ческими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водствами"; "Государствен-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контроль в области котлонадзора за подъемными механизмами"; "Государствен-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контроль за разработкой, изготовлением, испытанием, хранением, использованием промышленных взрывчатых веществ"; "Государствен-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контроль в нефтедобывающей промышленности, геологоразведке и трубопроводном транспорте"; "Государствен-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контроль геологомарк-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шейдерским обеспечением безопасности горных работ"; "Написание текстов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актов"; "Организация и ведение дело-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 государственном языке"; "Информационные технологии - основы роста эффективности государственно-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управления"; "Бухгалтерский учет и контроль в государственных органах"; "Организация и контроль государственных закупок в Республике Казахстан"; "Качество оказания государственных услуг"; "О механизме внедрения электронной обработки служебной документации"; "Особенности работы юридической службы в современных условиях"; "Этикет и психология государственно-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служащего"; "Управление качеством государственных услуг"; "Пути совершенствова-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организационных мер в сфере обеспечения законности, правопорядка, усиления борьбы с коррупцией"; "Ведение дело-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электронного документооборо-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та". Обучение государственно-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языку.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1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 капиталь-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поме-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 в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наружных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контролю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УГКЧСПБ)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(далее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адмздание)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ДЧС)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 адмздания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гаражей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горо-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Жезказган;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подвала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адмздания,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4-го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этажа, дежурной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1-го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 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 адмздания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ДЧС Павлодар-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кровли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адмздания ДЧС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 адмздания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УГКЧСПБ ЮКО.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замену системы отопления ДЧС, разработка ПСД на капитальный ремонт ограждения территории ДЧС, ограждения территории склада длительного хранения, 4-х гаражных боксов и подвального помещения здания ДЧС Мангистауской области.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контролю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ситуа-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УГКЧСПБ),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УГКЧСПБ ЮКО,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ДЧС)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ДЧС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ДЧС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УЧС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ДЧС 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
</w:t>
            </w:r>
          </w:p>
        </w:tc>
      </w:tr>
      <w:tr>
        <w:trPr>
          <w:trHeight w:val="1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вертолета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МИ-171 - 1 ед,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УАЗ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ед.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</w:tr>
      <w:tr>
        <w:trPr>
          <w:trHeight w:val="1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установке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систем, созда-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веб-сайта.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14.10.2008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581в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совершенствование нормативной правовой базы в области пожарной и промышленной безопасности (государственных стандартов, правил и рекомендаций);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- повышение профессионального уровня 676 человек, в том числе: территориальных органов 676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государственному языку 1288 человек, в том числе: территориальных органов 1218 человек;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снижение и минимизация случаев чрезвычайных ситуаций, укрепление действующих звеньев предупреждения чрезвычайных ситуаций.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эффективное распределение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разработка нормативных документов в области промышленной безопасности на сумму - 50000,0 тыс. тенге, в области пожарной безопасности на сумму - 11225,0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средние затраты на повышение квалификации одного государственного служащего 14,9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средние затраты на обучение государственному языку одного государственного служащего - 15,8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своевременное реагирование, предупреждение, ликвидация чрезвычайных ситуаций в рамках установленного регламента;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сокращение роста количества чрезвычайных ситуаций связанных с человеческим фактором, количества погибших и пострадавших, а также материального ущерба в результате пожаров, стихийных бедствий как на производственных объектах, так и в частном секторе;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повышение профессионального уровня государственных служащих согласно требованиями профессиональной государственной службы, в соответствии с современными экономическими условиями; доля государственных служащих, которые перешли на делопроизводство по государственному языку после прохождения курсов обучения государственному языку - 44,3 %; доля государственных служащих, которые назначены на вышестоящие должности после прохождения курсов повышения квалификации - 6,2 %.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осуществление мероприятий в соответствии с заключаемыми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14.10.2008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581в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202 - Министерство по чрезвычайным ситуациям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"Организация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природного и техногенного характера"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17810404 тысячи тенге (семнадцать миллиардов восемьсот десять миллионов четыреста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1996 года "О чрезвычайных ситуациях природного и техногенного характера";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22 ноября 1996 года "О пожарной безопасности";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марта 1997 года "Об аварийно-спасательных службах и статусе спасателей";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мая 1997 года "О гражданской обороне";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6 апреля 1993 года N 264 "О подчинении воинских частей 28237, 52859, 68303 штабу Гражданской обороны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декабря 2003 года "О Программе развития государственной системы предупреждения и ликвидации чрезвычайных ситуаций на 2004-2010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27 сентября 1994 года N 1068 "О создании службы экстренной медицинской помощи Республики Казахстан в чрезвычайных ситуациях";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марта 2000 года N 400 "О создании государственных учреждений Агентства Республики Казахстан по чрезвычайным ситуациям";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января 2001 года N 40 "О создании государственного учреждения "Республиканский кризисный центр" Агентства Республики Казахстан по чрезвычайным ситуациям";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октября 2004 года N 1112 "Вопросы Министерства по чрезвычайным ситуациям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декабря 2005 года N 1296 "Об утверждении перечня гарантированного объема бесплатной медицинской помощи на 2006-2007 годы";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защиты населения, хозяйственных объектов, территории Республики Казахстан и оперативное оказание населению помощи при угрозе и возникновении чрезвычайных ситуаций природного и техногенного характера; Обеспечение устойчивого и непрерывного управления аварийно-спасательными силами постоянной готовности и своевременное реагирование на чрезвычайные ситуации; Улучшение здоровья больных путем обеспечения высокоспециализированной и специализированной медицинской помощью.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Оказание неотложной помощи пострадавшим в результате стихийных бедствий, аварий и катастроф;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высокой готовности к действиям в чрезвычайных ситуациях мирного времени, быстрое реагирование, своевременное выдвижение аварийно-спасательных служб в районы бедствия и районы выполнения поставленных боевых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и проведение спасательных и поисково-спасательных работ в труднодоступных районах, на объектах повышенной сложности;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Своевременный и стабильный прием и оперативная обработка информации, обеспечение непрерывной и эффективной связи с органами государственного управления в области предупреждения и ликвидации чрезвычайных ситуаций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функционирования служб наблюдения и оповещения; мониторинг и контроль над селеопасными объектами и селевыми потоками;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готовности специальных технических средств для своевременного реагирования при возникновении чрезвычайных ситуаций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уровня подготовки спасателей к ведению аварийно-спасательных работ при ликвидации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Усовершенствование работы в области пожарной безопасности, предупреждения и ликвидации пожаров, повышению противопожарной защиты объектов хозяйствования и жилых домов;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Оперативное проведение поисково-спасательных и других неотложных работ по ликвидации последствий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медицинской помощи пострадавшим при чрезвычайных ситуациях.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1003"/>
        <w:gridCol w:w="1045"/>
        <w:gridCol w:w="2820"/>
        <w:gridCol w:w="4692"/>
        <w:gridCol w:w="1231"/>
        <w:gridCol w:w="2821"/>
      </w:tblGrid>
      <w:tr>
        <w:trPr>
          <w:trHeight w:val="10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8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тивно-спаса-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отряд"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(штатная численность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 единиц).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п. 3.1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"Программы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предупрежде-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ций"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- 8 единиц,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- 3 единицы,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Газель - 2 единицы,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квадрацикл горный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Аварийно-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спасательная машина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АСМ)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- 1 ед,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гидроцикл 3-х 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единица;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в т.ч.: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пушка - 4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ед, юрта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пострадавших - 2 ед,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мобильной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УKB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ед, натяжное спасательное полотно, комплект аварийно-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спасательного инструмента, водолазная рубаха, гидрокостюм неопреновый, горнолыжный комплект, котел газовый, система громкой связи для координационно-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диспетчерской службы и другого оборудования, в том числе кондиционеров, холодильников, ламинатор+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брошуратора.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ГУ)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отряд"
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"Воинские части"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(штатная численность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- 1202 единиц, в т.ч: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сроч-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 - 776 ед).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по усилению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защищен-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военнослужащих.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питания, медика-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вещевого иму-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щества, переход 153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военнослужащих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срочной службы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контрактную службу.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Приобретение: свароч-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агрегат - 1 ед,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в том числе: котел отопительный - 6 ед. На реализацию п. 3.1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"Программы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предупрежде-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ций"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повышенной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проходимости (6*6)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(далее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АСА) на шасси ГАЗ - 2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ед, АСА на шасси УАЗ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ед. На реализацию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"Госпрограммы закуп-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модернизации,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ремонта, утилизации,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 и военной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Вооруженных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бульдозера - 1 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ремонта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части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52859. Приобретение квартир в г. Алматы (однокомнатную - 2 ед, двухкомнатную - 1 ед).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52859,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68303.
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Аэромобиль-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региона-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отряды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аэромо-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 отрядов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(штатная численность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- 168 единиц).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Приобретение: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на базе Камаз - 2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ед, АСА Нива Марш - 2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ед; аварийно-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спасательные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вания. На реализацию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3.1 Плана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"Программы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ситуаций"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 АСА 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- 3 ед, снегохода - 2 ед., автомобиля Камаз - 1 ед., автомобиля УАЗ - 1 ед., аварийно-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 инструментов и оборудования - 4 ед.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аэромобильный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аэромобильный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аэромобильный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отряд, Южный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аэромобильный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аэромобильный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отряд.
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кризис-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центр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кризисный центр"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(штатная численность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единиц).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Приобретение: спутни-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ковый терминал - 1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ед, управляемая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- 1 ед,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- 1 ед.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кри-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зисный центр"
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"Казселезащита"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(штатная численность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единиц).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текуще-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ремонта гидротех-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нических сооружений,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постов, диспетчерских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сейсмополи-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гонов и плотин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 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Казахстанской,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тях,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 наблюдения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оповещения, аэрови-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зуальные работы,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вентивные 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опорожнению мореных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озер,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прогностические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краткосрочных прогно-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 землятресений,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взрывные 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спуску снежных лавин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селевым потокам,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оползням.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Приобретение: строительной техники и автотранспортных средств - 7 ед., в т.ч.: экскаватор гусеничный - 1 ед., фронтальный погрузчик - 1 ед., кран манипулятор - 1 ед., гидрометеорологичес-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приборы. На реализацию п. 3.1 Плана мероприятий "Программы развития государственной системы предупреждения и ликвидация чрезвычайных ситуаций" приобретение КамАЗ (самосвал) - 5 ед., жилой вагон - 14 ед., цементовоз - 1 ед., седельный тягач - 1 ед., полуприцеп - 1 ед., бульдозер - 1 ед., оперативно-служебный автомобиль - 8 ед., средства связи, оргтехника и оборудование.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"Казселе-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защита"
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содержанию, летно-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авиационной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 обслужива-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базирование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техники;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метеообеспечение,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аэропортовое, назем-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авиатехники, базиро-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 страхование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судов.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(меж-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дународного)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"Казспас"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сбора-семинара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спасателей "Казспас",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прочих и канце-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лярских товаров,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участников, изго-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товление вымпелов,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дипломов, грамот,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бейджей,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призов, гравировка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надписей на призах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кубках, 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видеоматериалов.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ГУ)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"Служба пожаротушения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аварийно-спасатель-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работ" (штатная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- 15200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Приобретение: 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автотранспорта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единиц,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 автоцистерн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на базе Урал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единиц, автоцис-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 АЦ-40 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- 30 единиц,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 АЦ 2,5-40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ЗИЛ - 60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единиц, автоцистерн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3,2 на базе ЗИЛ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единиц пожарно-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вооруже-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ние; 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"Диспетчер", средств связи, телекомму-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никационного оборудования, оперативного легкового автомобиля - 1 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ремонта и затра-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по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 депо ГУ,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п/ч N 5 Индер-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района, 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пожарного депо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п/ч - 17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Шалкар, 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Газовиков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пожарного депо п/ч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города Шалкар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пожарного депо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 Сарыагаш-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здания пожар-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депо п/ч 7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селка Круглоозерное,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части - 8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 132;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отопления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газофикация котлов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пожарного депо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Каратау,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отряда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Западно-Казах-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мобилиза-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резерва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Аскарова 284-а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общежития п/д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пр. Жамбыла N 1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активов.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"Служба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аварийно-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работ"
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 отрядов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(штатная численность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- 285 единиц).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активов: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Камаз - 4 ед,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поисково-спасательные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 - 2 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активов,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т.ч.: "1С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Бухгалтерия".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Кзылорда,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рованной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немедицинского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лизированного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оргтехники.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постановлениями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19.07.2008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14.10.2008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581в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Обеспечены спасатели продовольствием, медикаментами, вещевым обмундированием; проведен текущий ремонт зданий, оборудования и других основных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 реализацию п. 3.1 Плана мероприятий "Программы развития государственной системы предупреждения и ликвидации чрезвычайных ситуаций" приобретены автотранспортные средства - 8 единиц, в том числе: УАЗ 3 ед, Газель 2 ед, квадрацикл горный 1 ед, АСМ среднего класса - 1 ед, гидроцикл 3-х местный 1 ед; аварийно-спасательное оборудование и инструменты в т.ч.: тепловая пушка - 4 ед, юрта для пострадавших - 2 ед, комплект мобильной связи УКВ - 10 ед., натяжное спасательное полотно, комплект аварийно-спасательного инструмента, водолазная рубаха, гидрокостюм неопреновый, горнолыжный комплект, котел газовый, система громкой связи для координационно-диспетчерской службы и другое оборудование, в том числе, кондиционеры - 2 ед., холодильники, ламинатор+брошуратор.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Приобретены продукты питания, медикаменты, вещевые имущества, перешли 153 единиц военнослужащие срочной службы на контрактную службу. Приобретены: сварочный агрегат - 1 ед, средства связи, коммунально-бытовое оборудование, в том числе: котел отопительный - 6 ед. На реализацию п. 3.1 Плана мероприятий "Программы развития государственной системы предупреждения и ликвидации чрезвычайных ситуаций" приобретены автотранспортные средства, в том числе: КамАЗ повышенной проходимости (6*6) - 3 ед, АСА на шасси ГАЗ - 2 ед, АСА на шасси УАЗ - 1 ед. На реализацию плана мероприятий "Госпрограммы закупки, модернизации, ремонта, утилизации, вооружения и военной техники ВС РК" приобретен бульдозер - 1 ед. Проведен капитальный ремонт здания воинской части N 52859. Приобретены квартиры в г. Алматы (однокомнатная - 2 ед, двухкомнатная - 1 ед).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приобретены: автотранспортные средства - 4 ед, в том числе: АСА на базе Камаз - 2 ед, АСА Нива Марш - 2 ед; аварийно-спасательные оборудования. На реализацию п. 3.1 Плана мероприятий "Программы развития государственной системы предупреждения и ликвидации чрезвычайных ситуаций" АСА на базе УАЗ - 3 ед, снегоход - 2 ед., автомобиль Камаз - 1 ед., автомобиль УАЗ - 1 ед., аварийно-спасательные инструменты и оборудование - 4 ед.,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приобретены: спутниковый терминал - 1 ед, управляемая видеокамера - 1 ед, дизель-генераторная установка - 1 ед;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 текущий ремонт гидротехнических сооружений, гидрологических постов, диспетчерских пунктов, сейсмополигонов и плотин в Алматинской, Атырауской, Восточно-Казахстанской, Южно-Казахстанской областях, содержание постов наблюдения и оповещения, аэровизуальные работы, превентивные работы по опорожнению мореных озер, научно-прогностические работы по обеспечению краткосрочных прогнозов землятресений, взрывные работы по профилактическому спуску снежных лавин и по селевым потокам, оползням. Приобретены: строительная техника и автотранспорт - 7 ед, в т.ч.: экскаватор гусеничный - 1 ед, фронтальный погрузчик - 1 ед, кран манипулятор - 1 ед, экскаватор - 3 ед, автогрейдер - 1 ед; гидрометеорологические приборы. На реализацию п. 3.1 Плана мероприятий "Программы развития государственной системы предупреждения и ликвидации чрезвычайных ситуаций" приобретены КамАЗ (самосвал) - 10 ед, жилой вагон - 10 ед, цементовоз - 1 ед, бензовоз - 1 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обеспечены услуги по содержанию авиационной техники, приобретены услуги по содержанию, летно-техническому обслуживанию авиационной техники, в том числе: расходы на горюче-смазочные материалы, текущий ремонт и техническое обслуживание, базирование авиационной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 республиканский (международный) сбор - семинар "Казспас", и обеспечены участия в нем 335 спасателей;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Приобретены активов, в том числе: основной автотранспорт - 190 единиц, в том числе: автоцистерна АЦ-40 на базе Урал - 40 единиц, автоцистерна АЦ-40 на базе Камаз - 30 единиц, автоцистерна АЦ 2,5-40 на базе ЗИЛ - 60 единиц, автоцистерна АЦ 3,2 на базе ЗИЛ - 60 единиц пожарно-техническое вооружение; оборудование АРМ "Диспетчер" средства связи, телекоммуникационное оборудование, оперативный легковой автомобиль - 1 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 капитальный ремонт и затраты по разработке проектно-сметной документации зданий пожарных депо ГУ, в т.ч.: капитальный ремонт здания п/ч N 5 Индерского района, Атырауской области; капитальный ремонт пожарного депо п/ч - 17 г. Шалкар п. Газовиков, Актюбинской области; капитальный ремонт пожарного депо п/ч - 17 г. Шалкар, Актюбинской области; капитальный ремонт здания пожарного депо с. Абай, Сарыагашского района, Южно-Казахстанской области; капитальный ремонт здания пожарного депо п/ч 7 п. Круглоозерное, Западно-Казахстанской области; капитальный ремонт здания СПЧ - 8 г. Алматы, ул. Кунаева 132; капитальный ремонт системы отопления и газофикация котлов пожарного депо в г. Каратау, Таласского района, Жамбылской области; капитальный ремонт специального отряда ГУ Западно-Казахстанской области; капитальный ремонт здания мобилизационного резерва по ул. Аскарова 284-а в г. Тараз; капитальный ремонт зданий общежития п/д по пр. Жамбыла N 1 В в г. Тараз. Приобретены нематериальные активы.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Приобретены: автотранспорт на базе Камаз - 4 ед, гидравлические аварийно-спасательные инструменты, поисково-спасательные собаки - 2 ед. Приобретены нематериальные активы, в т.ч.: "1С - Бухгалтерия".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оказание специализированной медицинской помощи определенному контингенту. Приобретение медицинского (лечебного и диагностического), лабораторного 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мероприятий по снижению и минимизации случаев чрезвычайных ситуаций, в том числе: снижение ожидаемого материального ущерба от чрезвычайных ситуаций на 2-3 %, снижение количества пострадавших и погибших на 3-4 %, увеличение количества спасенных на 5-6 %. Улучшение здоровья пролеченных больных.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одной воинской части в среднем составляет - 347181,0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одного регионального аэромобильного отряда в среднем составляет - 44852,6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обеспеченность одного спасателя - участника семинара "Казспас" в течение 10 дней - 22,4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эксплуатации, содержание и техническое обслуживание 1 вертолета в год - 33120,7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одной пожарной части в среднем составляет - 36868,2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одного оперативно-спасательного отряда в среднем составляет - 33247,2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лечение одного больного в год в условиях оказания высокоспециализированной медицинской помощи 104,7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100 %-го выполнения мероприятии по сдерживанию роста количества чрезвычайных ситуаций связанных с человеческим фактором, количества погибших и пострадавших, а также материального ущерба в результате пожаров, стихийных бедствий как на производственных объектах, так и в частном секторе в соответствии с функциями в области предупреждения и ликвидации чрезвычайных ситуаций природного и техногенного характера установленными законодательством Республики Казахстан. Оказание лечения в соответствии с периодическими медико-экономическими протоколами диагностики и лечения.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реагирование, предупреждение и ликвидация чрезвычайных ситуаций в рамках установленного регламента с максимально возможной заблаговременностью.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постановлениями Правительства РК от 19.07.2008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14.10.2008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581в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202 - Министерство по чрезвычайным ситуациям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от чрезвычайных ситуаций"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1 820 028 тысяч тенге (один миллиард восемьсот двадцать миллионов двадцать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22 ноября 1996 года "О пожарной безопасности";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декабря 2003 года N 1383 "О Программе развития государственной системы предупреждения и ликвидации чрезвычайных ситуаций на 2004-2010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защита территории Республики Казахстан от опасностей природного и техногенного характера, а также повышение образовательного уровня подготовки специалистов в области предупреждения и ликвидации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условий, обеспечивающих защиту территории Республики Казахстан от возможных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968"/>
        <w:gridCol w:w="1044"/>
        <w:gridCol w:w="2604"/>
        <w:gridCol w:w="4040"/>
        <w:gridCol w:w="1558"/>
        <w:gridCol w:w="3415"/>
      </w:tblGrid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09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проектов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Приложению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 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1223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"О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канском бюджете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год"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денной в 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сооруже-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для защиты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затопле-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паводковыми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водами реки Есиль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7-386/2004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31.08.2004 г);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от 13.06.2008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N 581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строительство пожарного депо на 6 автомобилей в новом административном центре в городе Астане.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"Казселезащита"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постановлениями Правительства РК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комплекса объектов для защиты город Астаны от затопления паводковыми водами реки Есиль (11,5 % от объема выполненных работ).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для защиты территории от опасности природного и техногенного характера.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графика производства работ и заключенных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строительных норм и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202 - Министерство по чрезвычайным ситуациям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"Анализ и проведение испытаний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пожарной безопасности"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10399 тысяч тенге (десять миллионов триста девяносто девять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22 ноября 1996 года "О пожарной безопасности";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ноября 2004 года "О техническом регулировании";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развитие научно-технической и нормативно-правовой базы в области пожарной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разработка государственных стандартов по пожарной безопасности в соответствии с законодательством Республики Казахстан, нормативными-правовыми актами по пожарной безопасности, а так же на основе опыта борьбы с пожарами, оценки пожарной опасности веществ, материалов, технологических процессов, изделий, конструкций, зданий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213"/>
        <w:gridCol w:w="1193"/>
        <w:gridCol w:w="2313"/>
        <w:gridCol w:w="3793"/>
        <w:gridCol w:w="1373"/>
        <w:gridCol w:w="281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определению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пожа-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роопасности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 и готовой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определению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огнетуша-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составов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огнезащитных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обнаруже-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тушения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средств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 и спаса-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применя-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как на 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хозяйствова-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так 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(государ-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стандар-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автоматики и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рудования, огнету-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шащих веществ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огнезащитных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определение 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испытаний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гармониза-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 действующими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проведение 4 испытаний и исследований и разработка 6 нормативных документов регламентирующих общие технические требования и методы испытаний автоматических систем обнаружения и тушения пожаров, спасательных устройств и средств индивидуальной защиты.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Совершенствование и развитие нормативно-правовой базы в области пожарной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экспертиза одного нормативно-технического документа в Госстандарте - 70,0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рецензия перевода одного нормативно-технического документа на государственный язык - 50,0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испытаний и исследований при разработке одного стандарта - 2245,8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100 % выполнения мероприятий по реализации поставленных задач по определению показателей пожарной опасности опытных образцов, изделий и продукции, производимых в Республике и поставляемых на рынок Казахстана;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предоставление результатов испытаний и исследований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202 - Министерство по чрезвычайным ситуациям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профессиональным образованием"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339285 тысяч тенге (триста тридцать девять миллионов двести восемьдесят пять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22 ноября 1996 года "О пожарной безопасности";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февраля 2000 года N 243 "О реорганизации республиканского государственного казенного предприятия "Кокшетауский технический институт";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октября 2004 года N 1112 "Вопросы Министерства по чрезвычайным ситуациям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подразделений пожарной службы высококвалифицированными специалистами в области пожарной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максимально увеличить качество подготовленных инженеров с высшим профессиональным образованием по специальности 051001 "Пожарная безопасность".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13"/>
        <w:gridCol w:w="853"/>
        <w:gridCol w:w="2113"/>
        <w:gridCol w:w="4533"/>
        <w:gridCol w:w="1553"/>
        <w:gridCol w:w="1873"/>
      </w:tblGrid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зованием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"Кокшетауский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институт"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единиц.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слушателей продо-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вольствием, вещевым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стипендий,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других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 Приобретение: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оргтехник,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 мебель, 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связи наблюдения,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вооружение, палатки,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вательной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 включая учебную,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методическую 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деятельность.  Проведение капитального ремонта фасада, чердачной крыши столовой, чердачной крыши спортивного зала.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общежития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корпуса,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гласно сметной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ментации, прошедшей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14.10.2008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581в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слушателей продовольствием, вещевым обмундированием и выплатой стипендий, текущий ремонт зданий, помещений, оборудования и других основных средств. Приобретены: компьютеров и оргтехник, учебно-лабораторное оборудование, мебель, средства связи наблюдения, пожарно-техническое вооружение, палатки, литература. Осуществлена образовательная деятельность, включая учебную, методическую и научно-исследовательскую деятельность. Проведены капитальный ремонт фасада, чердачной крыши столовой, чердачной крыши спортивного зала.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выпуск специалистов с высшим образованием по специальности "Пожарная безопасность" - 115 единиц факультета очного обучения, а также выпускников факультета заочного обучения - 150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выпуск специалистов в соответствии с требованиями государственного общеобязательного стандарта образования по специальности 051001 "Пожарная безопасность" (академическая степень - бакалавриат).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утвержденному графику подготовки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14.10.2008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581в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202 - Министерство по чрезвычайным ситуациям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"Подготовка специалистов государственных органов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 к действиям в условиях чрезвычайной ситуации"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11145 тысяч тенге (одиннадцать миллионов сто сорок пять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1996 года "О чрезвычайных ситуациях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оказание содействия в области предупреждения и ликвидации чрезвычайных ситуаций природного и техногенного характера по повышению профессионального уровня руководящего состава и специалистов, по подготовке квалифицированных офицерских кадров для войск гражданской обороны и специалистов высшей квалификации для единой государственной системы предупреждения и ликвидации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повышение квалификации офицерских кадров для войск гражданской обороны и специалистов высшей квалификации для единой государственной системы предупреждения и ликвидации чрезвычайных ситуаций, подготовка и переподготовка руководящего состава, а также специалистов центральных и местных исполнительных органов, иных организаций, осуществляющих деятельность в области предупреждения и ликвидации чрезвычайных ситуаций, гражданской обороны страны, оказание методической помощи территориальным органам Министерства по чрезвычайным ситуациям Республики Казахстан, другим организациям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53"/>
        <w:gridCol w:w="853"/>
        <w:gridCol w:w="2293"/>
        <w:gridCol w:w="4413"/>
        <w:gridCol w:w="1273"/>
        <w:gridCol w:w="1973"/>
      </w:tblGrid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действиям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 по 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 области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дупреждения и ликвида-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по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работников бюджетной сферы по 47 категориям, программа обучения предусматривает 62 темы по чрезвычайным ситуациям и гражданской обороне, курсы обучения составляют одну неделю (42 учебных часа).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уровня знаний и навыков 1750 работников бюджетной сферы в области чрезвычайных ситуаций и гражданской обороны;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обучения одного слушателя - 6369 тенге, стоимость одного часа обучения - 265,3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учебным планом комплектования по обучению работников бюджетной сферы.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утвержденному графику подготовки и переподготовки кадров.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202 - Министерство по чрезвычайным ситуациям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резерва"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4677606 тысяч тенге (четыре миллиарда шестьсот семьдесят семь миллионов шестьсот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ноября 2000 года "О государственном материальном резерве";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февраля 2002 года N 237 "Об утверждении Правил оперирования материальными ценностями государственного материального резерва";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октября 2004 года N 1112 "Вопросы Министерства по чрезвычайным ситуациям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сохранности и неприкосновенности материальных ценностей государственного материального резерва в соответствии с утвержденной номенклатурой.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освежения товаров государственного материального резерва в соответствии с утвержденной номенклатурой; обеспечение качественной и количественной сохранности и неприкосновенности материальных ценностей государственного материального резерва с соблюдением требований режима 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073"/>
        <w:gridCol w:w="1033"/>
        <w:gridCol w:w="2653"/>
        <w:gridCol w:w="4093"/>
        <w:gridCol w:w="1333"/>
        <w:gridCol w:w="219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 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Оперирование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ценностей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резерва, доведение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товарно-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нормы хранения,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ценностей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 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и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ствий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 мобилиза-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резерва.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 резерва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хранения,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инвентаризации,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ремещения, оценки,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 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сохранности. 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ществление 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содержания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ценностей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в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тального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мощностей подведом-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ценностей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 резерва.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Секретно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202 - Министерство по чрезвычайным ситуациям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 "Прикладные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чрезвычайных ситуаций"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102200 тысяч тенге (сто два миллиона двести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2001 года "О науке";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19 марта 2004 года N 451 "О мерах по предотвращению чрезвычайных происшествий на территории Республики";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безопасности населения и природно-хозяйственных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- разработка методов усиления зданий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специализированного программного обеспечения распознавания микроземлетрясений;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определение параметров воздуха рабочей зоны и пылегазовых потоков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определение влияния молярной массы компонентов смеси газов в зависимости от их концентрации в воздухе рабочей зоны и пылегазовых потоках;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определение районирования территории области по степени воздействия техногенного, антропогенного и природного пресса на окружающую среду и условий устойчивости и сохранности экосистем региона;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определение зон трещинообразования окружающих выработки боковых пород с разработкой рекомендаций по параметрам их крепления;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определение граничных условий взрывобезопасности при сжигании пылевидного топлива в промышленных установках;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методов и приемов повышения надежности и безопасности колонных тепло и массообменных аппаратов.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153"/>
        <w:gridCol w:w="1053"/>
        <w:gridCol w:w="2633"/>
        <w:gridCol w:w="4133"/>
        <w:gridCol w:w="1553"/>
        <w:gridCol w:w="2193"/>
      </w:tblGrid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3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науч-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исследований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"Разработка методики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живучести строящихся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ЧС, обследование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ЧС на пригод-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с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работкой эффективных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способов их усиле-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ния"; "Мониторинг,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 и аварий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 в химической,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промышленности";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прогнозиро-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опасных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 зон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предупреждения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неуправляемых обру-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 при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рудных 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подземным способом";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"Повышение 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 надежности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 и массообмен-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кислых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нефтегазопере-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рабатывающих 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тов"; "Твердое пыле-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видное топливо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 безо-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пасность, экология";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акватории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Восточного Каспия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техногенных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нагрузок и преду-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преждения возможного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вычайных ситуаций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 среде";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"Разработка методики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истинной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 технологи-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газов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горно-металлургичес-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предприятиях";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технологии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микросейсмологии".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"Казсе-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лезащита"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обследование зданий и сооружений, производство поверочных расчетов несущих конструкций, выявления возможности их усиления;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исследование физико-химических условий, возникающих при пылеприготовлении в условиях окислительной и нейтральной атмосфер;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исследование окускования твердого топлива при отсутствии связующего в условиях повышенных температур;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исследование опытных установок по безопасному приготовлению и сжиганию пылевидного 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предотвращение процессов неуправляемого обрушения боковых пород, примыкающих к приконтурной части выработок, определение размеров целиков, сохраняющих свою несущую способность на заданный период времени, а также своевременное предупреждение об очагах возможных обрушений целиков;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комплекса программных обеспечении по развитию технологии прогностической микросейсмологии;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определение параметров, влияния молярной массы компонентов смеси газов в зависимости от их концентрации в воздухе рабочей зоны и пылегазовых потоках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определение влияния нефтяных операций, проводимых на акватории Северо-Восточного Каспия и Тенгизского месторождения на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технической документации для расчета и проектирования новой конструкции аппарата повышенной надежности и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системы мониторинга техногенных катастроф в химической, нефтехимической, нефтеперерабатывающей промышленности;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эффективных методов усиления поврежденных при чрезвычайных ситуациях зданий и сооружений в кратчайшие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технологии окускования пылевидных продуктов, образующихся при добыче угля;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нормативных документов отраслевого характера для применения на предприятиях подземного горнорудного комплекса в целом;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развитие прогностической микросейсмологии на основе новых информационных технологии сейсмического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методов достоверного определения плотности и объемов технологических газов, вентиляционного воздуха и параметров атмосферного воздуха рабочей зоны на горных и металлургических предприятиях;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составление прогноза изменения состояния природной среды в результате активизации деятельности нефтегазового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новой конструкции аппарата для очистки отходящих газов повышенной надежности и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модели взаимопроникающего движения фаз с учетом физико-химических превращений.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исследований по теме "Разработка методики определения живучести зданий и сооружений при ЧС" - 12,7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исследований по теме "Твердое пылевидное топливо для металлургической промышленности: использование, безопасность, экология" - 10,7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исследований по теме "Совершенствование методики прогнозирования опасных по разрушению зон с целью предупреждения неуправляемых обрушений при разработке рудных месторождений подземным способом" - 2,0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исследований по теме "Развитие технологии прогностической микросейсмологии" - 48,0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исследований по теме "Разработка методики определения истинной плотности технологических газов и атмосферного воздуха на горно-металлургических предприятиях" - 7,0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исследований по теме "Районирование территории Атырауской области, включая акватории Северо-Восточного Каспия по степени техногенных нагрузок и предупреждения возможного возникновения чрезвычайных ситуаций в природной среде" - 5,2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исследований по теме "Повышение безопасности и надежности тепло и массообменного оборудования для обработки кислых газов нефтегазоперерабатывающих предприятий" - 10,0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исследований по теме "Мониторинг, моделирование и прогнозирование катастроф и аварий техногенного характера в химической, нефтехимической и нефтеперерабатывающей промышленности" - 6,6 млн.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повышения безопасности населения и природно-хозяйственных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согласно заключенными договорами.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