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36a3" w14:textId="60c3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2008 год
(Министерство индустрии и торговли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2007 года N 1224</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2008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Министерства индустрии и торговли Республики Казахстан согласно 
</w:t>
      </w:r>
      <w:r>
        <w:rPr>
          <w:rFonts w:ascii="Times New Roman"/>
          <w:b w:val="false"/>
          <w:i w:val="false"/>
          <w:color w:val="000000"/>
          <w:sz w:val="28"/>
        </w:rPr>
        <w:t xml:space="preserve"> приложениям 315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xml:space="preserve"> 316 </w:t>
      </w:r>
      <w:r>
        <w:rPr>
          <w:rFonts w:ascii="Times New Roman"/>
          <w:b w:val="false"/>
          <w:i w:val="false"/>
          <w:color w:val="000000"/>
          <w:sz w:val="28"/>
        </w:rPr>
        <w:t>
, 
</w:t>
      </w:r>
      <w:r>
        <w:rPr>
          <w:rFonts w:ascii="Times New Roman"/>
          <w:b w:val="false"/>
          <w:i w:val="false"/>
          <w:color w:val="000000"/>
          <w:sz w:val="28"/>
        </w:rPr>
        <w:t xml:space="preserve"> 317 </w:t>
      </w:r>
      <w:r>
        <w:rPr>
          <w:rFonts w:ascii="Times New Roman"/>
          <w:b w:val="false"/>
          <w:i w:val="false"/>
          <w:color w:val="000000"/>
          <w:sz w:val="28"/>
        </w:rPr>
        <w:t>
, 
</w:t>
      </w:r>
      <w:r>
        <w:rPr>
          <w:rFonts w:ascii="Times New Roman"/>
          <w:b w:val="false"/>
          <w:i w:val="false"/>
          <w:color w:val="000000"/>
          <w:sz w:val="28"/>
        </w:rPr>
        <w:t xml:space="preserve"> 318 </w:t>
      </w:r>
      <w:r>
        <w:rPr>
          <w:rFonts w:ascii="Times New Roman"/>
          <w:b w:val="false"/>
          <w:i w:val="false"/>
          <w:color w:val="000000"/>
          <w:sz w:val="28"/>
        </w:rPr>
        <w:t>
, 
</w:t>
      </w:r>
      <w:r>
        <w:rPr>
          <w:rFonts w:ascii="Times New Roman"/>
          <w:b w:val="false"/>
          <w:i w:val="false"/>
          <w:color w:val="000000"/>
          <w:sz w:val="28"/>
        </w:rPr>
        <w:t xml:space="preserve"> 319 </w:t>
      </w:r>
      <w:r>
        <w:rPr>
          <w:rFonts w:ascii="Times New Roman"/>
          <w:b w:val="false"/>
          <w:i w:val="false"/>
          <w:color w:val="000000"/>
          <w:sz w:val="28"/>
        </w:rPr>
        <w:t>
, 
</w:t>
      </w:r>
      <w:r>
        <w:rPr>
          <w:rFonts w:ascii="Times New Roman"/>
          <w:b w:val="false"/>
          <w:i w:val="false"/>
          <w:color w:val="000000"/>
          <w:sz w:val="28"/>
        </w:rPr>
        <w:t xml:space="preserve"> 320 </w:t>
      </w:r>
      <w:r>
        <w:rPr>
          <w:rFonts w:ascii="Times New Roman"/>
          <w:b w:val="false"/>
          <w:i w:val="false"/>
          <w:color w:val="000000"/>
          <w:sz w:val="28"/>
        </w:rPr>
        <w:t>
, 321 (секретно), 
</w:t>
      </w:r>
      <w:r>
        <w:rPr>
          <w:rFonts w:ascii="Times New Roman"/>
          <w:b w:val="false"/>
          <w:i w:val="false"/>
          <w:color w:val="000000"/>
          <w:sz w:val="28"/>
        </w:rPr>
        <w:t xml:space="preserve"> 322 </w:t>
      </w:r>
      <w:r>
        <w:rPr>
          <w:rFonts w:ascii="Times New Roman"/>
          <w:b w:val="false"/>
          <w:i w:val="false"/>
          <w:color w:val="000000"/>
          <w:sz w:val="28"/>
        </w:rPr>
        <w:t>
, 
</w:t>
      </w:r>
      <w:r>
        <w:rPr>
          <w:rFonts w:ascii="Times New Roman"/>
          <w:b w:val="false"/>
          <w:i w:val="false"/>
          <w:color w:val="000000"/>
          <w:sz w:val="28"/>
        </w:rPr>
        <w:t xml:space="preserve"> 323 </w:t>
      </w:r>
      <w:r>
        <w:rPr>
          <w:rFonts w:ascii="Times New Roman"/>
          <w:b w:val="false"/>
          <w:i w:val="false"/>
          <w:color w:val="000000"/>
          <w:sz w:val="28"/>
        </w:rPr>
        <w:t>
, 
</w:t>
      </w:r>
      <w:r>
        <w:rPr>
          <w:rFonts w:ascii="Times New Roman"/>
          <w:b w:val="false"/>
          <w:i w:val="false"/>
          <w:color w:val="000000"/>
          <w:sz w:val="28"/>
        </w:rPr>
        <w:t xml:space="preserve"> 324 </w:t>
      </w:r>
      <w:r>
        <w:rPr>
          <w:rFonts w:ascii="Times New Roman"/>
          <w:b w:val="false"/>
          <w:i w:val="false"/>
          <w:color w:val="000000"/>
          <w:sz w:val="28"/>
        </w:rPr>
        <w:t>
, 
</w:t>
      </w:r>
      <w:r>
        <w:rPr>
          <w:rFonts w:ascii="Times New Roman"/>
          <w:b w:val="false"/>
          <w:i w:val="false"/>
          <w:color w:val="000000"/>
          <w:sz w:val="28"/>
        </w:rPr>
        <w:t xml:space="preserve"> 325 </w:t>
      </w:r>
      <w:r>
        <w:rPr>
          <w:rFonts w:ascii="Times New Roman"/>
          <w:b w:val="false"/>
          <w:i w:val="false"/>
          <w:color w:val="000000"/>
          <w:sz w:val="28"/>
        </w:rPr>
        <w:t>
, 
</w:t>
      </w:r>
      <w:r>
        <w:rPr>
          <w:rFonts w:ascii="Times New Roman"/>
          <w:b w:val="false"/>
          <w:i w:val="false"/>
          <w:color w:val="000000"/>
          <w:sz w:val="28"/>
        </w:rPr>
        <w:t xml:space="preserve"> 326 </w:t>
      </w:r>
      <w:r>
        <w:rPr>
          <w:rFonts w:ascii="Times New Roman"/>
          <w:b w:val="false"/>
          <w:i w:val="false"/>
          <w:color w:val="000000"/>
          <w:sz w:val="28"/>
        </w:rPr>
        <w:t>
, 
</w:t>
      </w:r>
      <w:r>
        <w:rPr>
          <w:rFonts w:ascii="Times New Roman"/>
          <w:b w:val="false"/>
          <w:i w:val="false"/>
          <w:color w:val="000000"/>
          <w:sz w:val="28"/>
        </w:rPr>
        <w:t xml:space="preserve"> 327 </w:t>
      </w:r>
      <w:r>
        <w:rPr>
          <w:rFonts w:ascii="Times New Roman"/>
          <w:b w:val="false"/>
          <w:i w:val="false"/>
          <w:color w:val="000000"/>
          <w:sz w:val="28"/>
        </w:rPr>
        <w:t>
, 
</w:t>
      </w:r>
      <w:r>
        <w:rPr>
          <w:rFonts w:ascii="Times New Roman"/>
          <w:b w:val="false"/>
          <w:i w:val="false"/>
          <w:color w:val="000000"/>
          <w:sz w:val="28"/>
        </w:rPr>
        <w:t xml:space="preserve"> 328 </w:t>
      </w:r>
      <w:r>
        <w:rPr>
          <w:rFonts w:ascii="Times New Roman"/>
          <w:b w:val="false"/>
          <w:i w:val="false"/>
          <w:color w:val="000000"/>
          <w:sz w:val="28"/>
        </w:rPr>
        <w:t>
, 
</w:t>
      </w:r>
      <w:r>
        <w:rPr>
          <w:rFonts w:ascii="Times New Roman"/>
          <w:b w:val="false"/>
          <w:i w:val="false"/>
          <w:color w:val="000000"/>
          <w:sz w:val="28"/>
        </w:rPr>
        <w:t xml:space="preserve"> 329 </w:t>
      </w:r>
      <w:r>
        <w:rPr>
          <w:rFonts w:ascii="Times New Roman"/>
          <w:b w:val="false"/>
          <w:i w:val="false"/>
          <w:color w:val="000000"/>
          <w:sz w:val="28"/>
        </w:rPr>
        <w:t>
, 
</w:t>
      </w:r>
      <w:r>
        <w:rPr>
          <w:rFonts w:ascii="Times New Roman"/>
          <w:b w:val="false"/>
          <w:i w:val="false"/>
          <w:color w:val="000000"/>
          <w:sz w:val="28"/>
        </w:rPr>
        <w:t xml:space="preserve"> 330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xml:space="preserve"> 331 </w:t>
      </w:r>
      <w:r>
        <w:rPr>
          <w:rFonts w:ascii="Times New Roman"/>
          <w:b w:val="false"/>
          <w:i w:val="false"/>
          <w:color w:val="000000"/>
          <w:sz w:val="28"/>
        </w:rPr>
        <w:t>
, 
</w:t>
      </w:r>
      <w:r>
        <w:rPr>
          <w:rFonts w:ascii="Times New Roman"/>
          <w:b w:val="false"/>
          <w:i w:val="false"/>
          <w:color w:val="000000"/>
          <w:sz w:val="28"/>
        </w:rPr>
        <w:t xml:space="preserve"> 332 </w:t>
      </w:r>
      <w:r>
        <w:rPr>
          <w:rFonts w:ascii="Times New Roman"/>
          <w:b w:val="false"/>
          <w:i w:val="false"/>
          <w:color w:val="000000"/>
          <w:sz w:val="28"/>
        </w:rPr>
        <w:t>
, 
</w:t>
      </w:r>
      <w:r>
        <w:rPr>
          <w:rFonts w:ascii="Times New Roman"/>
          <w:b w:val="false"/>
          <w:i w:val="false"/>
          <w:color w:val="000000"/>
          <w:sz w:val="28"/>
        </w:rPr>
        <w:t xml:space="preserve"> 333 </w:t>
      </w:r>
      <w:r>
        <w:rPr>
          <w:rFonts w:ascii="Times New Roman"/>
          <w:b w:val="false"/>
          <w:i w:val="false"/>
          <w:color w:val="000000"/>
          <w:sz w:val="28"/>
        </w:rPr>
        <w:t>
, 
</w:t>
      </w:r>
      <w:r>
        <w:rPr>
          <w:rFonts w:ascii="Times New Roman"/>
          <w:b w:val="false"/>
          <w:i w:val="false"/>
          <w:color w:val="000000"/>
          <w:sz w:val="28"/>
        </w:rPr>
        <w:t xml:space="preserve"> 334 </w:t>
      </w:r>
      <w:r>
        <w:rPr>
          <w:rFonts w:ascii="Times New Roman"/>
          <w:b w:val="false"/>
          <w:i w:val="false"/>
          <w:color w:val="000000"/>
          <w:sz w:val="28"/>
        </w:rPr>
        <w:t>
, 
</w:t>
      </w:r>
      <w:r>
        <w:rPr>
          <w:rFonts w:ascii="Times New Roman"/>
          <w:b w:val="false"/>
          <w:i w:val="false"/>
          <w:color w:val="000000"/>
          <w:sz w:val="28"/>
        </w:rPr>
        <w:t xml:space="preserve"> 335 </w:t>
      </w:r>
      <w:r>
        <w:rPr>
          <w:rFonts w:ascii="Times New Roman"/>
          <w:b w:val="false"/>
          <w:i w:val="false"/>
          <w:color w:val="000000"/>
          <w:sz w:val="28"/>
        </w:rPr>
        <w:t>
, 
</w:t>
      </w:r>
      <w:r>
        <w:rPr>
          <w:rFonts w:ascii="Times New Roman"/>
          <w:b w:val="false"/>
          <w:i w:val="false"/>
          <w:color w:val="000000"/>
          <w:sz w:val="28"/>
        </w:rPr>
        <w:t xml:space="preserve"> 336 </w:t>
      </w:r>
      <w:r>
        <w:rPr>
          <w:rFonts w:ascii="Times New Roman"/>
          <w:b w:val="false"/>
          <w:i w:val="false"/>
          <w:color w:val="000000"/>
          <w:sz w:val="28"/>
        </w:rPr>
        <w:t>
, 
</w:t>
      </w:r>
      <w:r>
        <w:rPr>
          <w:rFonts w:ascii="Times New Roman"/>
          <w:b w:val="false"/>
          <w:i w:val="false"/>
          <w:color w:val="000000"/>
          <w:sz w:val="28"/>
        </w:rPr>
        <w:t xml:space="preserve"> 337 </w:t>
      </w:r>
      <w:r>
        <w:rPr>
          <w:rFonts w:ascii="Times New Roman"/>
          <w:b w:val="false"/>
          <w:i w:val="false"/>
          <w:color w:val="000000"/>
          <w:sz w:val="28"/>
        </w:rPr>
        <w:t>
, 
</w:t>
      </w:r>
      <w:r>
        <w:rPr>
          <w:rFonts w:ascii="Times New Roman"/>
          <w:b w:val="false"/>
          <w:i w:val="false"/>
          <w:color w:val="000000"/>
          <w:sz w:val="28"/>
        </w:rPr>
        <w:t xml:space="preserve"> 338 </w:t>
      </w:r>
      <w:r>
        <w:rPr>
          <w:rFonts w:ascii="Times New Roman"/>
          <w:b w:val="false"/>
          <w:i w:val="false"/>
          <w:color w:val="000000"/>
          <w:sz w:val="28"/>
        </w:rPr>
        <w:t>
, 
</w:t>
      </w:r>
      <w:r>
        <w:rPr>
          <w:rFonts w:ascii="Times New Roman"/>
          <w:b w:val="false"/>
          <w:i w:val="false"/>
          <w:color w:val="000000"/>
          <w:sz w:val="28"/>
        </w:rPr>
        <w:t xml:space="preserve"> 339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315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001 "Обеспечение деятельности уполномоченного органа
</w:t>
      </w:r>
      <w:r>
        <w:br/>
      </w:r>
      <w:r>
        <w:rPr>
          <w:rFonts w:ascii="Times New Roman"/>
          <w:b w:val="false"/>
          <w:i w:val="false"/>
          <w:color w:val="000000"/>
          <w:sz w:val="28"/>
        </w:rPr>
        <w:t>
в области индустрии и торговли"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1801069 тысяч тенге (один миллиард восемьсот один миллион шестьдесят девять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статьи 21 </w:t>
      </w:r>
      <w:r>
        <w:rPr>
          <w:rFonts w:ascii="Times New Roman"/>
          <w:b w:val="false"/>
          <w:i w:val="false"/>
          <w:color w:val="000000"/>
          <w:sz w:val="28"/>
        </w:rPr>
        <w:t>
-24 Закона Республики Казахстан от 23 июля 1999 года "О государственной службе";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июня 2000 года "Об обеспечении единства измерений";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января 2003 года "Об инвестициях";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ноября 2004 года "О техническом регулировании";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января 2006 года "О частном предпринимательстве";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января 2007 года "О лицензировании";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1997 года N 1037 "О лицензировании экспорта и импорта товаров (работ, услуг)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августа 2000 года N 1282 "Об утверждении списка продукции, подлежащей экспортному контролю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13 ноября 2000 года N 1706 "О Концепции обучения государственных служащих";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марта 2001 года N 384 "О конкурсах в области качества";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ноября 2002 года N 1222 "Об учреждении Торгового представительства Республики Казахстан в Российской Федерации";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апреля 2004 года N 392 "Об утверждении квалификационных требований к лицензируемой деятельности по изготовлению Государственного флага Республики Казахстан и Государственного герба Республики Казахстан, а также материальных объектов с их изображением";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июля 2005 года N 718 "Об утверждении Правил создания и функционирования информационного центра по техническим барьерам в торговле, санитарным и фитосанитарным мерам";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ноября 2006 года N 1129 "Об утверждении Программы развития системы технического регулирования Республики Казахстан на 2007-2009 годы".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внесенными постановлением Правительства РК от 15 февраля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141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Обеспечение устойчивого развития страны на основе диверсификации и модернизации экономики, создания условий для производства конкурентных видов продукции и роста экспорта.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1) формирование государственной политики индустриального развития, в том числе создание условий для индустриального развития страны на основе внедрения более глубоких технологических переделов и рационального использования сырьевых ресурсов;
</w:t>
      </w:r>
      <w:r>
        <w:br/>
      </w:r>
      <w:r>
        <w:rPr>
          <w:rFonts w:ascii="Times New Roman"/>
          <w:b w:val="false"/>
          <w:i w:val="false"/>
          <w:color w:val="000000"/>
          <w:sz w:val="28"/>
        </w:rPr>
        <w:t>
2) формирование государственной политики научно-технического и инновационного развития страны, в том числе создание условий для развития экономики страны на основе внедрения научно-технологических разработок (использования достижений науки и техники) и формирования высокотехнологических производств;
</w:t>
      </w:r>
      <w:r>
        <w:br/>
      </w:r>
      <w:r>
        <w:rPr>
          <w:rFonts w:ascii="Times New Roman"/>
          <w:b w:val="false"/>
          <w:i w:val="false"/>
          <w:color w:val="000000"/>
          <w:sz w:val="28"/>
        </w:rPr>
        <w:t>
3) формирование национальной инновационной системы;
</w:t>
      </w:r>
      <w:r>
        <w:br/>
      </w:r>
      <w:r>
        <w:rPr>
          <w:rFonts w:ascii="Times New Roman"/>
          <w:b w:val="false"/>
          <w:i w:val="false"/>
          <w:color w:val="000000"/>
          <w:sz w:val="28"/>
        </w:rPr>
        <w:t>
4) формирование государственной политики развития строительства, жилищно-коммунальной сферы, в том числе создание условий для развития и реформирования строительной отрасли и жилищно-коммунальной сферы;
</w:t>
      </w:r>
      <w:r>
        <w:br/>
      </w:r>
      <w:r>
        <w:rPr>
          <w:rFonts w:ascii="Times New Roman"/>
          <w:b w:val="false"/>
          <w:i w:val="false"/>
          <w:color w:val="000000"/>
          <w:sz w:val="28"/>
        </w:rPr>
        <w:t>
5) формирование государственной политики развития в области технического регулирования и единства измерений;
</w:t>
      </w:r>
      <w:r>
        <w:br/>
      </w:r>
      <w:r>
        <w:rPr>
          <w:rFonts w:ascii="Times New Roman"/>
          <w:b w:val="false"/>
          <w:i w:val="false"/>
          <w:color w:val="000000"/>
          <w:sz w:val="28"/>
        </w:rPr>
        <w:t>
6) формирование государственной политики развития торговой деятельности, в том числе создание условий для развития и поддержки отечественного производства путем проведения сбалансированной таможенно-тарифной политики и защиты внутреннего рынка при импорте товаров и увеличение уровня либерализации национального торгового режима;
</w:t>
      </w:r>
      <w:r>
        <w:br/>
      </w:r>
      <w:r>
        <w:rPr>
          <w:rFonts w:ascii="Times New Roman"/>
          <w:b w:val="false"/>
          <w:i w:val="false"/>
          <w:color w:val="000000"/>
          <w:sz w:val="28"/>
        </w:rPr>
        <w:t>
7) формирование государственной политики развития внешних торгово-экономических отношений Казахстана, в том числе создание условий для развития торговой деятельности;
</w:t>
      </w:r>
      <w:r>
        <w:br/>
      </w:r>
      <w:r>
        <w:rPr>
          <w:rFonts w:ascii="Times New Roman"/>
          <w:b w:val="false"/>
          <w:i w:val="false"/>
          <w:color w:val="000000"/>
          <w:sz w:val="28"/>
        </w:rPr>
        <w:t>
8) формирование государственной политики развития и поддержки предпринимательства, а также создания условий для развития предпринимательства в научно-технической сфере, инновационной деятельности, формирования рынка научно-технической продукции;
</w:t>
      </w:r>
      <w:r>
        <w:br/>
      </w:r>
      <w:r>
        <w:rPr>
          <w:rFonts w:ascii="Times New Roman"/>
          <w:b w:val="false"/>
          <w:i w:val="false"/>
          <w:color w:val="000000"/>
          <w:sz w:val="28"/>
        </w:rPr>
        <w:t>
9) формирование государственной политики в области государственного оборонного заказа, в том числе формирование, размещение и выполнение государственного оборонного заказа;
</w:t>
      </w:r>
      <w:r>
        <w:br/>
      </w:r>
      <w:r>
        <w:rPr>
          <w:rFonts w:ascii="Times New Roman"/>
          <w:b w:val="false"/>
          <w:i w:val="false"/>
          <w:color w:val="000000"/>
          <w:sz w:val="28"/>
        </w:rPr>
        <w:t>
10) создание благоприятных условий для привлечения инвестиций в несырьевой сектор экономики;
</w:t>
      </w:r>
      <w:r>
        <w:br/>
      </w:r>
      <w:r>
        <w:rPr>
          <w:rFonts w:ascii="Times New Roman"/>
          <w:b w:val="false"/>
          <w:i w:val="false"/>
          <w:color w:val="000000"/>
          <w:sz w:val="28"/>
        </w:rPr>
        <w:t>
11)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с изменениями, внесенными постановлением Правительства РК от 15 февраля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141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993"/>
        <w:gridCol w:w="993"/>
        <w:gridCol w:w="2713"/>
        <w:gridCol w:w="3533"/>
        <w:gridCol w:w="1733"/>
        <w:gridCol w:w="2773"/>
      </w:tblGrid>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деятельности
</w:t>
            </w:r>
            <w:r>
              <w:br/>
            </w:r>
            <w:r>
              <w:rPr>
                <w:rFonts w:ascii="Times New Roman"/>
                <w:b w:val="false"/>
                <w:i w:val="false"/>
                <w:color w:val="000000"/>
                <w:sz w:val="20"/>
              </w:rPr>
              <w:t>
уполномочен-
</w:t>
            </w:r>
            <w:r>
              <w:br/>
            </w:r>
            <w:r>
              <w:rPr>
                <w:rFonts w:ascii="Times New Roman"/>
                <w:b w:val="false"/>
                <w:i w:val="false"/>
                <w:color w:val="000000"/>
                <w:sz w:val="20"/>
              </w:rPr>
              <w:t>
ного органа
</w:t>
            </w:r>
            <w:r>
              <w:br/>
            </w:r>
            <w:r>
              <w:rPr>
                <w:rFonts w:ascii="Times New Roman"/>
                <w:b w:val="false"/>
                <w:i w:val="false"/>
                <w:color w:val="000000"/>
                <w:sz w:val="20"/>
              </w:rPr>
              <w:t>
в области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w:t>
            </w:r>
            <w:r>
              <w:br/>
            </w:r>
            <w:r>
              <w:rPr>
                <w:rFonts w:ascii="Times New Roman"/>
                <w:b w:val="false"/>
                <w:i w:val="false"/>
                <w:color w:val="000000"/>
                <w:sz w:val="20"/>
              </w:rPr>
              <w:t>
центрального
</w:t>
            </w:r>
            <w:r>
              <w:br/>
            </w:r>
            <w:r>
              <w:rPr>
                <w:rFonts w:ascii="Times New Roman"/>
                <w:b w:val="false"/>
                <w:i w:val="false"/>
                <w:color w:val="000000"/>
                <w:sz w:val="20"/>
              </w:rPr>
              <w:t>
органа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Содержание
</w:t>
            </w:r>
            <w:r>
              <w:br/>
            </w:r>
            <w:r>
              <w:rPr>
                <w:rFonts w:ascii="Times New Roman"/>
                <w:b w:val="false"/>
                <w:i w:val="false"/>
                <w:color w:val="000000"/>
                <w:sz w:val="20"/>
              </w:rPr>
              <w:t>
Министерства
</w:t>
            </w:r>
            <w:r>
              <w:br/>
            </w:r>
            <w:r>
              <w:rPr>
                <w:rFonts w:ascii="Times New Roman"/>
                <w:b w:val="false"/>
                <w:i w:val="false"/>
                <w:color w:val="000000"/>
                <w:sz w:val="20"/>
              </w:rPr>
              <w:t>
индустрии и тор-
</w:t>
            </w:r>
            <w:r>
              <w:br/>
            </w:r>
            <w:r>
              <w:rPr>
                <w:rFonts w:ascii="Times New Roman"/>
                <w:b w:val="false"/>
                <w:i w:val="false"/>
                <w:color w:val="000000"/>
                <w:sz w:val="20"/>
              </w:rPr>
              <w:t>
говли Республики
</w:t>
            </w:r>
            <w:r>
              <w:br/>
            </w:r>
            <w:r>
              <w:rPr>
                <w:rFonts w:ascii="Times New Roman"/>
                <w:b w:val="false"/>
                <w:i w:val="false"/>
                <w:color w:val="000000"/>
                <w:sz w:val="20"/>
              </w:rPr>
              <w:t>
Казахстан в пре-
</w:t>
            </w:r>
            <w:r>
              <w:br/>
            </w:r>
            <w:r>
              <w:rPr>
                <w:rFonts w:ascii="Times New Roman"/>
                <w:b w:val="false"/>
                <w:i w:val="false"/>
                <w:color w:val="000000"/>
                <w:sz w:val="20"/>
              </w:rPr>
              <w:t>
делах утвержден-
</w:t>
            </w:r>
            <w:r>
              <w:br/>
            </w:r>
            <w:r>
              <w:rPr>
                <w:rFonts w:ascii="Times New Roman"/>
                <w:b w:val="false"/>
                <w:i w:val="false"/>
                <w:color w:val="000000"/>
                <w:sz w:val="20"/>
              </w:rPr>
              <w:t>
ного лимита
</w:t>
            </w:r>
            <w:r>
              <w:br/>
            </w:r>
            <w:r>
              <w:rPr>
                <w:rFonts w:ascii="Times New Roman"/>
                <w:b w:val="false"/>
                <w:i w:val="false"/>
                <w:color w:val="000000"/>
                <w:sz w:val="20"/>
              </w:rPr>
              <w:t>
численности для
</w:t>
            </w:r>
            <w:r>
              <w:br/>
            </w:r>
            <w:r>
              <w:rPr>
                <w:rFonts w:ascii="Times New Roman"/>
                <w:b w:val="false"/>
                <w:i w:val="false"/>
                <w:color w:val="000000"/>
                <w:sz w:val="20"/>
              </w:rPr>
              <w:t>
выполнения
</w:t>
            </w:r>
            <w:r>
              <w:br/>
            </w:r>
            <w:r>
              <w:rPr>
                <w:rFonts w:ascii="Times New Roman"/>
                <w:b w:val="false"/>
                <w:i w:val="false"/>
                <w:color w:val="000000"/>
                <w:sz w:val="20"/>
              </w:rPr>
              <w:t>
возложенных
</w:t>
            </w:r>
            <w:r>
              <w:br/>
            </w:r>
            <w:r>
              <w:rPr>
                <w:rFonts w:ascii="Times New Roman"/>
                <w:b w:val="false"/>
                <w:i w:val="false"/>
                <w:color w:val="000000"/>
                <w:sz w:val="20"/>
              </w:rPr>
              <w:t>
функций;
</w:t>
            </w:r>
            <w:r>
              <w:br/>
            </w:r>
            <w:r>
              <w:rPr>
                <w:rFonts w:ascii="Times New Roman"/>
                <w:b w:val="false"/>
                <w:i w:val="false"/>
                <w:color w:val="000000"/>
                <w:sz w:val="20"/>
              </w:rPr>
              <w:t>
2. Совершенство-
</w:t>
            </w:r>
            <w:r>
              <w:br/>
            </w:r>
            <w:r>
              <w:rPr>
                <w:rFonts w:ascii="Times New Roman"/>
                <w:b w:val="false"/>
                <w:i w:val="false"/>
                <w:color w:val="000000"/>
                <w:sz w:val="20"/>
              </w:rPr>
              <w:t>
вание мер по
</w:t>
            </w:r>
            <w:r>
              <w:br/>
            </w:r>
            <w:r>
              <w:rPr>
                <w:rFonts w:ascii="Times New Roman"/>
                <w:b w:val="false"/>
                <w:i w:val="false"/>
                <w:color w:val="000000"/>
                <w:sz w:val="20"/>
              </w:rPr>
              <w:t>
государственной
</w:t>
            </w:r>
            <w:r>
              <w:br/>
            </w:r>
            <w:r>
              <w:rPr>
                <w:rFonts w:ascii="Times New Roman"/>
                <w:b w:val="false"/>
                <w:i w:val="false"/>
                <w:color w:val="000000"/>
                <w:sz w:val="20"/>
              </w:rPr>
              <w:t>
поддержке
</w:t>
            </w:r>
            <w:r>
              <w:br/>
            </w:r>
            <w:r>
              <w:rPr>
                <w:rFonts w:ascii="Times New Roman"/>
                <w:b w:val="false"/>
                <w:i w:val="false"/>
                <w:color w:val="000000"/>
                <w:sz w:val="20"/>
              </w:rPr>
              <w:t>
инвестиций.
</w:t>
            </w:r>
            <w:r>
              <w:br/>
            </w:r>
            <w:r>
              <w:rPr>
                <w:rFonts w:ascii="Times New Roman"/>
                <w:b w:val="false"/>
                <w:i w:val="false"/>
                <w:color w:val="000000"/>
                <w:sz w:val="20"/>
              </w:rPr>
              <w:t>
Обеспечение
</w:t>
            </w:r>
            <w:r>
              <w:br/>
            </w:r>
            <w:r>
              <w:rPr>
                <w:rFonts w:ascii="Times New Roman"/>
                <w:b w:val="false"/>
                <w:i w:val="false"/>
                <w:color w:val="000000"/>
                <w:sz w:val="20"/>
              </w:rPr>
              <w:t>
деятельности
</w:t>
            </w:r>
            <w:r>
              <w:br/>
            </w:r>
            <w:r>
              <w:rPr>
                <w:rFonts w:ascii="Times New Roman"/>
                <w:b w:val="false"/>
                <w:i w:val="false"/>
                <w:color w:val="000000"/>
                <w:sz w:val="20"/>
              </w:rPr>
              <w:t>
Совета иностран-
</w:t>
            </w:r>
            <w:r>
              <w:br/>
            </w:r>
            <w:r>
              <w:rPr>
                <w:rFonts w:ascii="Times New Roman"/>
                <w:b w:val="false"/>
                <w:i w:val="false"/>
                <w:color w:val="000000"/>
                <w:sz w:val="20"/>
              </w:rPr>
              <w:t>
ных инвесторов
</w:t>
            </w:r>
            <w:r>
              <w:br/>
            </w:r>
            <w:r>
              <w:rPr>
                <w:rFonts w:ascii="Times New Roman"/>
                <w:b w:val="false"/>
                <w:i w:val="false"/>
                <w:color w:val="000000"/>
                <w:sz w:val="20"/>
              </w:rPr>
              <w:t>
при Президенте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3. Проведение
</w:t>
            </w:r>
            <w:r>
              <w:br/>
            </w:r>
            <w:r>
              <w:rPr>
                <w:rFonts w:ascii="Times New Roman"/>
                <w:b w:val="false"/>
                <w:i w:val="false"/>
                <w:color w:val="000000"/>
                <w:sz w:val="20"/>
              </w:rPr>
              <w:t>
мероприятий в
</w:t>
            </w:r>
            <w:r>
              <w:br/>
            </w:r>
            <w:r>
              <w:rPr>
                <w:rFonts w:ascii="Times New Roman"/>
                <w:b w:val="false"/>
                <w:i w:val="false"/>
                <w:color w:val="000000"/>
                <w:sz w:val="20"/>
              </w:rPr>
              <w:t>
области техничес-
</w:t>
            </w:r>
            <w:r>
              <w:br/>
            </w:r>
            <w:r>
              <w:rPr>
                <w:rFonts w:ascii="Times New Roman"/>
                <w:b w:val="false"/>
                <w:i w:val="false"/>
                <w:color w:val="000000"/>
                <w:sz w:val="20"/>
              </w:rPr>
              <w:t>
кого регулирова-
</w:t>
            </w:r>
            <w:r>
              <w:br/>
            </w:r>
            <w:r>
              <w:rPr>
                <w:rFonts w:ascii="Times New Roman"/>
                <w:b w:val="false"/>
                <w:i w:val="false"/>
                <w:color w:val="000000"/>
                <w:sz w:val="20"/>
              </w:rPr>
              <w:t>
ния и единства
</w:t>
            </w:r>
            <w:r>
              <w:br/>
            </w:r>
            <w:r>
              <w:rPr>
                <w:rFonts w:ascii="Times New Roman"/>
                <w:b w:val="false"/>
                <w:i w:val="false"/>
                <w:color w:val="000000"/>
                <w:sz w:val="20"/>
              </w:rPr>
              <w:t>
измерений,
</w:t>
            </w:r>
            <w:r>
              <w:br/>
            </w:r>
            <w:r>
              <w:rPr>
                <w:rFonts w:ascii="Times New Roman"/>
                <w:b w:val="false"/>
                <w:i w:val="false"/>
                <w:color w:val="000000"/>
                <w:sz w:val="20"/>
              </w:rPr>
              <w:t>
индустриально-
</w:t>
            </w:r>
            <w:r>
              <w:br/>
            </w:r>
            <w:r>
              <w:rPr>
                <w:rFonts w:ascii="Times New Roman"/>
                <w:b w:val="false"/>
                <w:i w:val="false"/>
                <w:color w:val="000000"/>
                <w:sz w:val="20"/>
              </w:rPr>
              <w:t>
инновационного
</w:t>
            </w:r>
            <w:r>
              <w:br/>
            </w:r>
            <w:r>
              <w:rPr>
                <w:rFonts w:ascii="Times New Roman"/>
                <w:b w:val="false"/>
                <w:i w:val="false"/>
                <w:color w:val="000000"/>
                <w:sz w:val="20"/>
              </w:rPr>
              <w:t>
развития,
</w:t>
            </w:r>
            <w:r>
              <w:br/>
            </w:r>
            <w:r>
              <w:rPr>
                <w:rFonts w:ascii="Times New Roman"/>
                <w:b w:val="false"/>
                <w:i w:val="false"/>
                <w:color w:val="000000"/>
                <w:sz w:val="20"/>
              </w:rPr>
              <w:t>
государственной
</w:t>
            </w:r>
            <w:r>
              <w:br/>
            </w:r>
            <w:r>
              <w:rPr>
                <w:rFonts w:ascii="Times New Roman"/>
                <w:b w:val="false"/>
                <w:i w:val="false"/>
                <w:color w:val="000000"/>
                <w:sz w:val="20"/>
              </w:rPr>
              <w:t>
поддержки малого
</w:t>
            </w:r>
            <w:r>
              <w:br/>
            </w:r>
            <w:r>
              <w:rPr>
                <w:rFonts w:ascii="Times New Roman"/>
                <w:b w:val="false"/>
                <w:i w:val="false"/>
                <w:color w:val="000000"/>
                <w:sz w:val="20"/>
              </w:rPr>
              <w:t>
предприниматель-
</w:t>
            </w:r>
            <w:r>
              <w:br/>
            </w:r>
            <w:r>
              <w:rPr>
                <w:rFonts w:ascii="Times New Roman"/>
                <w:b w:val="false"/>
                <w:i w:val="false"/>
                <w:color w:val="000000"/>
                <w:sz w:val="20"/>
              </w:rPr>
              <w:t>
ства;
</w:t>
            </w:r>
            <w:r>
              <w:br/>
            </w:r>
            <w:r>
              <w:rPr>
                <w:rFonts w:ascii="Times New Roman"/>
                <w:b w:val="false"/>
                <w:i w:val="false"/>
                <w:color w:val="000000"/>
                <w:sz w:val="20"/>
              </w:rPr>
              <w:t>
4. Проведение
</w:t>
            </w:r>
            <w:r>
              <w:br/>
            </w:r>
            <w:r>
              <w:rPr>
                <w:rFonts w:ascii="Times New Roman"/>
                <w:b w:val="false"/>
                <w:i w:val="false"/>
                <w:color w:val="000000"/>
                <w:sz w:val="20"/>
              </w:rPr>
              <w:t>
мероприятий по
</w:t>
            </w:r>
            <w:r>
              <w:br/>
            </w:r>
            <w:r>
              <w:rPr>
                <w:rFonts w:ascii="Times New Roman"/>
                <w:b w:val="false"/>
                <w:i w:val="false"/>
                <w:color w:val="000000"/>
                <w:sz w:val="20"/>
              </w:rPr>
              <w:t>
регулированию
</w:t>
            </w:r>
            <w:r>
              <w:br/>
            </w:r>
            <w:r>
              <w:rPr>
                <w:rFonts w:ascii="Times New Roman"/>
                <w:b w:val="false"/>
                <w:i w:val="false"/>
                <w:color w:val="000000"/>
                <w:sz w:val="20"/>
              </w:rPr>
              <w:t>
торговой деятель-
</w:t>
            </w:r>
            <w:r>
              <w:br/>
            </w:r>
            <w:r>
              <w:rPr>
                <w:rFonts w:ascii="Times New Roman"/>
                <w:b w:val="false"/>
                <w:i w:val="false"/>
                <w:color w:val="000000"/>
                <w:sz w:val="20"/>
              </w:rPr>
              <w:t>
ности, путем
</w:t>
            </w:r>
            <w:r>
              <w:br/>
            </w:r>
            <w:r>
              <w:rPr>
                <w:rFonts w:ascii="Times New Roman"/>
                <w:b w:val="false"/>
                <w:i w:val="false"/>
                <w:color w:val="000000"/>
                <w:sz w:val="20"/>
              </w:rPr>
              <w:t>
проведения
</w:t>
            </w:r>
            <w:r>
              <w:br/>
            </w:r>
            <w:r>
              <w:rPr>
                <w:rFonts w:ascii="Times New Roman"/>
                <w:b w:val="false"/>
                <w:i w:val="false"/>
                <w:color w:val="000000"/>
                <w:sz w:val="20"/>
              </w:rPr>
              <w:t>
семинаров, а
</w:t>
            </w:r>
            <w:r>
              <w:br/>
            </w:r>
            <w:r>
              <w:rPr>
                <w:rFonts w:ascii="Times New Roman"/>
                <w:b w:val="false"/>
                <w:i w:val="false"/>
                <w:color w:val="000000"/>
                <w:sz w:val="20"/>
              </w:rPr>
              <w:t>
также реализация
</w:t>
            </w:r>
            <w:r>
              <w:br/>
            </w:r>
            <w:r>
              <w:rPr>
                <w:rFonts w:ascii="Times New Roman"/>
                <w:b w:val="false"/>
                <w:i w:val="false"/>
                <w:color w:val="000000"/>
                <w:sz w:val="20"/>
              </w:rPr>
              <w:t>
мер по защите
</w:t>
            </w:r>
            <w:r>
              <w:br/>
            </w:r>
            <w:r>
              <w:rPr>
                <w:rFonts w:ascii="Times New Roman"/>
                <w:b w:val="false"/>
                <w:i w:val="false"/>
                <w:color w:val="000000"/>
                <w:sz w:val="20"/>
              </w:rPr>
              <w:t>
отечественных
</w:t>
            </w:r>
            <w:r>
              <w:br/>
            </w:r>
            <w:r>
              <w:rPr>
                <w:rFonts w:ascii="Times New Roman"/>
                <w:b w:val="false"/>
                <w:i w:val="false"/>
                <w:color w:val="000000"/>
                <w:sz w:val="20"/>
              </w:rPr>
              <w:t>
товаропроизводи-
</w:t>
            </w:r>
            <w:r>
              <w:br/>
            </w:r>
            <w:r>
              <w:rPr>
                <w:rFonts w:ascii="Times New Roman"/>
                <w:b w:val="false"/>
                <w:i w:val="false"/>
                <w:color w:val="000000"/>
                <w:sz w:val="20"/>
              </w:rPr>
              <w:t>
телей;
</w:t>
            </w:r>
            <w:r>
              <w:br/>
            </w:r>
            <w:r>
              <w:rPr>
                <w:rFonts w:ascii="Times New Roman"/>
                <w:b w:val="false"/>
                <w:i w:val="false"/>
                <w:color w:val="000000"/>
                <w:sz w:val="20"/>
              </w:rPr>
              <w:t>
5. Мониторинг
</w:t>
            </w:r>
            <w:r>
              <w:br/>
            </w:r>
            <w:r>
              <w:rPr>
                <w:rFonts w:ascii="Times New Roman"/>
                <w:b w:val="false"/>
                <w:i w:val="false"/>
                <w:color w:val="000000"/>
                <w:sz w:val="20"/>
              </w:rPr>
              <w:t>
Казахстанского
</w:t>
            </w:r>
            <w:r>
              <w:br/>
            </w:r>
            <w:r>
              <w:rPr>
                <w:rFonts w:ascii="Times New Roman"/>
                <w:b w:val="false"/>
                <w:i w:val="false"/>
                <w:color w:val="000000"/>
                <w:sz w:val="20"/>
              </w:rPr>
              <w:t>
содержания в
</w:t>
            </w:r>
            <w:r>
              <w:br/>
            </w:r>
            <w:r>
              <w:rPr>
                <w:rFonts w:ascii="Times New Roman"/>
                <w:b w:val="false"/>
                <w:i w:val="false"/>
                <w:color w:val="000000"/>
                <w:sz w:val="20"/>
              </w:rPr>
              <w:t>
проектах
</w:t>
            </w:r>
            <w:r>
              <w:br/>
            </w:r>
            <w:r>
              <w:rPr>
                <w:rFonts w:ascii="Times New Roman"/>
                <w:b w:val="false"/>
                <w:i w:val="false"/>
                <w:color w:val="000000"/>
                <w:sz w:val="20"/>
              </w:rPr>
              <w:t>
недропользования
</w:t>
            </w:r>
            <w:r>
              <w:br/>
            </w:r>
            <w:r>
              <w:rPr>
                <w:rFonts w:ascii="Times New Roman"/>
                <w:b w:val="false"/>
                <w:i w:val="false"/>
                <w:color w:val="000000"/>
                <w:sz w:val="20"/>
              </w:rPr>
              <w:t>
и экспертные
</w:t>
            </w:r>
            <w:r>
              <w:br/>
            </w:r>
            <w:r>
              <w:rPr>
                <w:rFonts w:ascii="Times New Roman"/>
                <w:b w:val="false"/>
                <w:i w:val="false"/>
                <w:color w:val="000000"/>
                <w:sz w:val="20"/>
              </w:rPr>
              <w:t>
процедуры.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Аппараты
</w:t>
            </w:r>
            <w:r>
              <w:br/>
            </w:r>
            <w:r>
              <w:rPr>
                <w:rFonts w:ascii="Times New Roman"/>
                <w:b w:val="false"/>
                <w:i w:val="false"/>
                <w:color w:val="000000"/>
                <w:sz w:val="20"/>
              </w:rPr>
              <w:t>
территориа-
</w:t>
            </w:r>
            <w:r>
              <w:br/>
            </w:r>
            <w:r>
              <w:rPr>
                <w:rFonts w:ascii="Times New Roman"/>
                <w:b w:val="false"/>
                <w:i w:val="false"/>
                <w:color w:val="000000"/>
                <w:sz w:val="20"/>
              </w:rPr>
              <w:t>
льных
</w:t>
            </w:r>
            <w:r>
              <w:br/>
            </w:r>
            <w:r>
              <w:rPr>
                <w:rFonts w:ascii="Times New Roman"/>
                <w:b w:val="false"/>
                <w:i w:val="false"/>
                <w:color w:val="000000"/>
                <w:sz w:val="20"/>
              </w:rPr>
              <w:t>
органов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территориальных
</w:t>
            </w:r>
            <w:r>
              <w:br/>
            </w:r>
            <w:r>
              <w:rPr>
                <w:rFonts w:ascii="Times New Roman"/>
                <w:b w:val="false"/>
                <w:i w:val="false"/>
                <w:color w:val="000000"/>
                <w:sz w:val="20"/>
              </w:rPr>
              <w:t>
органов Министер-
</w:t>
            </w:r>
            <w:r>
              <w:br/>
            </w:r>
            <w:r>
              <w:rPr>
                <w:rFonts w:ascii="Times New Roman"/>
                <w:b w:val="false"/>
                <w:i w:val="false"/>
                <w:color w:val="000000"/>
                <w:sz w:val="20"/>
              </w:rPr>
              <w:t>
ства индустрии и
</w:t>
            </w:r>
            <w:r>
              <w:br/>
            </w:r>
            <w:r>
              <w:rPr>
                <w:rFonts w:ascii="Times New Roman"/>
                <w:b w:val="false"/>
                <w:i w:val="false"/>
                <w:color w:val="000000"/>
                <w:sz w:val="20"/>
              </w:rPr>
              <w:t>
торговли Респуб-
</w:t>
            </w:r>
            <w:r>
              <w:br/>
            </w:r>
            <w:r>
              <w:rPr>
                <w:rFonts w:ascii="Times New Roman"/>
                <w:b w:val="false"/>
                <w:i w:val="false"/>
                <w:color w:val="000000"/>
                <w:sz w:val="20"/>
              </w:rPr>
              <w:t>
лики Казахстан в
</w:t>
            </w:r>
            <w:r>
              <w:br/>
            </w:r>
            <w:r>
              <w:rPr>
                <w:rFonts w:ascii="Times New Roman"/>
                <w:b w:val="false"/>
                <w:i w:val="false"/>
                <w:color w:val="000000"/>
                <w:sz w:val="20"/>
              </w:rPr>
              <w:t>
пределах
</w:t>
            </w:r>
            <w:r>
              <w:br/>
            </w:r>
            <w:r>
              <w:rPr>
                <w:rFonts w:ascii="Times New Roman"/>
                <w:b w:val="false"/>
                <w:i w:val="false"/>
                <w:color w:val="000000"/>
                <w:sz w:val="20"/>
              </w:rPr>
              <w:t>
утвержденного
</w:t>
            </w:r>
            <w:r>
              <w:br/>
            </w:r>
            <w:r>
              <w:rPr>
                <w:rFonts w:ascii="Times New Roman"/>
                <w:b w:val="false"/>
                <w:i w:val="false"/>
                <w:color w:val="000000"/>
                <w:sz w:val="20"/>
              </w:rPr>
              <w:t>
лимита численнос-
</w:t>
            </w:r>
            <w:r>
              <w:br/>
            </w:r>
            <w:r>
              <w:rPr>
                <w:rFonts w:ascii="Times New Roman"/>
                <w:b w:val="false"/>
                <w:i w:val="false"/>
                <w:color w:val="000000"/>
                <w:sz w:val="20"/>
              </w:rPr>
              <w:t>
ти для выполнения
</w:t>
            </w:r>
            <w:r>
              <w:br/>
            </w:r>
            <w:r>
              <w:rPr>
                <w:rFonts w:ascii="Times New Roman"/>
                <w:b w:val="false"/>
                <w:i w:val="false"/>
                <w:color w:val="000000"/>
                <w:sz w:val="20"/>
              </w:rPr>
              <w:t>
возложенных
</w:t>
            </w:r>
            <w:r>
              <w:br/>
            </w:r>
            <w:r>
              <w:rPr>
                <w:rFonts w:ascii="Times New Roman"/>
                <w:b w:val="false"/>
                <w:i w:val="false"/>
                <w:color w:val="000000"/>
                <w:sz w:val="20"/>
              </w:rPr>
              <w:t>
функций.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r>
              <w:br/>
            </w:r>
            <w:r>
              <w:rPr>
                <w:rFonts w:ascii="Times New Roman"/>
                <w:b w:val="false"/>
                <w:i w:val="false"/>
                <w:color w:val="000000"/>
                <w:sz w:val="20"/>
              </w:rPr>
              <w:t>
квалификации
</w:t>
            </w:r>
            <w:r>
              <w:br/>
            </w:r>
            <w:r>
              <w:rPr>
                <w:rFonts w:ascii="Times New Roman"/>
                <w:b w:val="false"/>
                <w:i w:val="false"/>
                <w:color w:val="000000"/>
                <w:sz w:val="20"/>
              </w:rPr>
              <w:t>
государст-
</w:t>
            </w:r>
            <w:r>
              <w:br/>
            </w:r>
            <w:r>
              <w:rPr>
                <w:rFonts w:ascii="Times New Roman"/>
                <w:b w:val="false"/>
                <w:i w:val="false"/>
                <w:color w:val="000000"/>
                <w:sz w:val="20"/>
              </w:rPr>
              <w:t>
венных
</w:t>
            </w:r>
            <w:r>
              <w:br/>
            </w:r>
            <w:r>
              <w:rPr>
                <w:rFonts w:ascii="Times New Roman"/>
                <w:b w:val="false"/>
                <w:i w:val="false"/>
                <w:color w:val="000000"/>
                <w:sz w:val="20"/>
              </w:rPr>
              <w:t>
служащих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услуг по повыше-
</w:t>
            </w:r>
            <w:r>
              <w:br/>
            </w:r>
            <w:r>
              <w:rPr>
                <w:rFonts w:ascii="Times New Roman"/>
                <w:b w:val="false"/>
                <w:i w:val="false"/>
                <w:color w:val="000000"/>
                <w:sz w:val="20"/>
              </w:rPr>
              <w:t>
нию квалификации
</w:t>
            </w:r>
            <w:r>
              <w:br/>
            </w:r>
            <w:r>
              <w:rPr>
                <w:rFonts w:ascii="Times New Roman"/>
                <w:b w:val="false"/>
                <w:i w:val="false"/>
                <w:color w:val="000000"/>
                <w:sz w:val="20"/>
              </w:rPr>
              <w:t>
государственных
</w:t>
            </w:r>
            <w:r>
              <w:br/>
            </w:r>
            <w:r>
              <w:rPr>
                <w:rFonts w:ascii="Times New Roman"/>
                <w:b w:val="false"/>
                <w:i w:val="false"/>
                <w:color w:val="000000"/>
                <w:sz w:val="20"/>
              </w:rPr>
              <w:t>
служащих по теме
</w:t>
            </w:r>
            <w:r>
              <w:br/>
            </w:r>
            <w:r>
              <w:rPr>
                <w:rFonts w:ascii="Times New Roman"/>
                <w:b w:val="false"/>
                <w:i w:val="false"/>
                <w:color w:val="000000"/>
                <w:sz w:val="20"/>
              </w:rPr>
              <w:t>
"Переход на
</w:t>
            </w:r>
            <w:r>
              <w:br/>
            </w:r>
            <w:r>
              <w:rPr>
                <w:rFonts w:ascii="Times New Roman"/>
                <w:b w:val="false"/>
                <w:i w:val="false"/>
                <w:color w:val="000000"/>
                <w:sz w:val="20"/>
              </w:rPr>
              <w:t>
международные
</w:t>
            </w:r>
            <w:r>
              <w:br/>
            </w:r>
            <w:r>
              <w:rPr>
                <w:rFonts w:ascii="Times New Roman"/>
                <w:b w:val="false"/>
                <w:i w:val="false"/>
                <w:color w:val="000000"/>
                <w:sz w:val="20"/>
              </w:rPr>
              <w:t>
стандарты
</w:t>
            </w:r>
            <w:r>
              <w:br/>
            </w:r>
            <w:r>
              <w:rPr>
                <w:rFonts w:ascii="Times New Roman"/>
                <w:b w:val="false"/>
                <w:i w:val="false"/>
                <w:color w:val="000000"/>
                <w:sz w:val="20"/>
              </w:rPr>
              <w:t>
финансовой
</w:t>
            </w:r>
            <w:r>
              <w:br/>
            </w:r>
            <w:r>
              <w:rPr>
                <w:rFonts w:ascii="Times New Roman"/>
                <w:b w:val="false"/>
                <w:i w:val="false"/>
                <w:color w:val="000000"/>
                <w:sz w:val="20"/>
              </w:rPr>
              <w:t>
отчетности".
</w:t>
            </w:r>
            <w:r>
              <w:br/>
            </w:r>
            <w:r>
              <w:rPr>
                <w:rFonts w:ascii="Times New Roman"/>
                <w:b w:val="false"/>
                <w:i w:val="false"/>
                <w:color w:val="000000"/>
                <w:sz w:val="20"/>
              </w:rPr>
              <w:t>
Обучение
</w:t>
            </w:r>
            <w:r>
              <w:br/>
            </w:r>
            <w:r>
              <w:rPr>
                <w:rFonts w:ascii="Times New Roman"/>
                <w:b w:val="false"/>
                <w:i w:val="false"/>
                <w:color w:val="000000"/>
                <w:sz w:val="20"/>
              </w:rPr>
              <w:t>
государственному
</w:t>
            </w:r>
            <w:r>
              <w:br/>
            </w:r>
            <w:r>
              <w:rPr>
                <w:rFonts w:ascii="Times New Roman"/>
                <w:b w:val="false"/>
                <w:i w:val="false"/>
                <w:color w:val="000000"/>
                <w:sz w:val="20"/>
              </w:rPr>
              <w:t>
и английскому
</w:t>
            </w:r>
            <w:r>
              <w:br/>
            </w:r>
            <w:r>
              <w:rPr>
                <w:rFonts w:ascii="Times New Roman"/>
                <w:b w:val="false"/>
                <w:i w:val="false"/>
                <w:color w:val="000000"/>
                <w:sz w:val="20"/>
              </w:rPr>
              <w:t>
языкам.
</w:t>
            </w:r>
            <w:r>
              <w:br/>
            </w:r>
            <w:r>
              <w:rPr>
                <w:rFonts w:ascii="Times New Roman"/>
                <w:b w:val="false"/>
                <w:i w:val="false"/>
                <w:color w:val="000000"/>
                <w:sz w:val="20"/>
              </w:rPr>
              <w:t>
Обучение и
</w:t>
            </w:r>
            <w:r>
              <w:br/>
            </w:r>
            <w:r>
              <w:rPr>
                <w:rFonts w:ascii="Times New Roman"/>
                <w:b w:val="false"/>
                <w:i w:val="false"/>
                <w:color w:val="000000"/>
                <w:sz w:val="20"/>
              </w:rPr>
              <w:t>
стажировка за
</w:t>
            </w:r>
            <w:r>
              <w:br/>
            </w:r>
            <w:r>
              <w:rPr>
                <w:rFonts w:ascii="Times New Roman"/>
                <w:b w:val="false"/>
                <w:i w:val="false"/>
                <w:color w:val="000000"/>
                <w:sz w:val="20"/>
              </w:rPr>
              <w:t>
рубежом специали-
</w:t>
            </w:r>
            <w:r>
              <w:br/>
            </w:r>
            <w:r>
              <w:rPr>
                <w:rFonts w:ascii="Times New Roman"/>
                <w:b w:val="false"/>
                <w:i w:val="false"/>
                <w:color w:val="000000"/>
                <w:sz w:val="20"/>
              </w:rPr>
              <w:t>
стов на звание
</w:t>
            </w:r>
            <w:r>
              <w:br/>
            </w:r>
            <w:r>
              <w:rPr>
                <w:rFonts w:ascii="Times New Roman"/>
                <w:b w:val="false"/>
                <w:i w:val="false"/>
                <w:color w:val="000000"/>
                <w:sz w:val="20"/>
              </w:rPr>
              <w:t>
экспертов-
</w:t>
            </w:r>
            <w:r>
              <w:br/>
            </w:r>
            <w:r>
              <w:rPr>
                <w:rFonts w:ascii="Times New Roman"/>
                <w:b w:val="false"/>
                <w:i w:val="false"/>
                <w:color w:val="000000"/>
                <w:sz w:val="20"/>
              </w:rPr>
              <w:t>
аудиторов
</w:t>
            </w:r>
            <w:r>
              <w:br/>
            </w:r>
            <w:r>
              <w:rPr>
                <w:rFonts w:ascii="Times New Roman"/>
                <w:b w:val="false"/>
                <w:i w:val="false"/>
                <w:color w:val="000000"/>
                <w:sz w:val="20"/>
              </w:rPr>
              <w:t>
международного
</w:t>
            </w:r>
            <w:r>
              <w:br/>
            </w:r>
            <w:r>
              <w:rPr>
                <w:rFonts w:ascii="Times New Roman"/>
                <w:b w:val="false"/>
                <w:i w:val="false"/>
                <w:color w:val="000000"/>
                <w:sz w:val="20"/>
              </w:rPr>
              <w:t>
уровня.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
</w:t>
            </w:r>
            <w:r>
              <w:br/>
            </w:r>
            <w:r>
              <w:rPr>
                <w:rFonts w:ascii="Times New Roman"/>
                <w:b w:val="false"/>
                <w:i w:val="false"/>
                <w:color w:val="000000"/>
                <w:sz w:val="20"/>
              </w:rPr>
              <w:t>
техническое
</w:t>
            </w:r>
            <w:r>
              <w:br/>
            </w:r>
            <w:r>
              <w:rPr>
                <w:rFonts w:ascii="Times New Roman"/>
                <w:b w:val="false"/>
                <w:i w:val="false"/>
                <w:color w:val="000000"/>
                <w:sz w:val="20"/>
              </w:rPr>
              <w:t>
оснащение
</w:t>
            </w:r>
            <w:r>
              <w:br/>
            </w:r>
            <w:r>
              <w:rPr>
                <w:rFonts w:ascii="Times New Roman"/>
                <w:b w:val="false"/>
                <w:i w:val="false"/>
                <w:color w:val="000000"/>
                <w:sz w:val="20"/>
              </w:rPr>
              <w:t>
государст-
</w:t>
            </w:r>
            <w:r>
              <w:br/>
            </w:r>
            <w:r>
              <w:rPr>
                <w:rFonts w:ascii="Times New Roman"/>
                <w:b w:val="false"/>
                <w:i w:val="false"/>
                <w:color w:val="000000"/>
                <w:sz w:val="20"/>
              </w:rPr>
              <w:t>
венных
</w:t>
            </w:r>
            <w:r>
              <w:br/>
            </w:r>
            <w:r>
              <w:rPr>
                <w:rFonts w:ascii="Times New Roman"/>
                <w:b w:val="false"/>
                <w:i w:val="false"/>
                <w:color w:val="000000"/>
                <w:sz w:val="20"/>
              </w:rPr>
              <w:t>
органов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
</w:t>
            </w:r>
            <w:r>
              <w:br/>
            </w:r>
            <w:r>
              <w:rPr>
                <w:rFonts w:ascii="Times New Roman"/>
                <w:b w:val="false"/>
                <w:i w:val="false"/>
                <w:color w:val="000000"/>
                <w:sz w:val="20"/>
              </w:rPr>
              <w:t>
техническое
</w:t>
            </w:r>
            <w:r>
              <w:br/>
            </w:r>
            <w:r>
              <w:rPr>
                <w:rFonts w:ascii="Times New Roman"/>
                <w:b w:val="false"/>
                <w:i w:val="false"/>
                <w:color w:val="000000"/>
                <w:sz w:val="20"/>
              </w:rPr>
              <w:t>
оснащение
</w:t>
            </w:r>
            <w:r>
              <w:br/>
            </w:r>
            <w:r>
              <w:rPr>
                <w:rFonts w:ascii="Times New Roman"/>
                <w:b w:val="false"/>
                <w:i w:val="false"/>
                <w:color w:val="000000"/>
                <w:sz w:val="20"/>
              </w:rPr>
              <w:t>
центрального
</w:t>
            </w:r>
            <w:r>
              <w:br/>
            </w:r>
            <w:r>
              <w:rPr>
                <w:rFonts w:ascii="Times New Roman"/>
                <w:b w:val="false"/>
                <w:i w:val="false"/>
                <w:color w:val="000000"/>
                <w:sz w:val="20"/>
              </w:rPr>
              <w:t>
аппарата и его
</w:t>
            </w:r>
            <w:r>
              <w:br/>
            </w:r>
            <w:r>
              <w:rPr>
                <w:rFonts w:ascii="Times New Roman"/>
                <w:b w:val="false"/>
                <w:i w:val="false"/>
                <w:color w:val="000000"/>
                <w:sz w:val="20"/>
              </w:rPr>
              <w:t>
территориальных
</w:t>
            </w:r>
            <w:r>
              <w:br/>
            </w:r>
            <w:r>
              <w:rPr>
                <w:rFonts w:ascii="Times New Roman"/>
                <w:b w:val="false"/>
                <w:i w:val="false"/>
                <w:color w:val="000000"/>
                <w:sz w:val="20"/>
              </w:rPr>
              <w:t>
подразделений.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функциониро-
</w:t>
            </w:r>
            <w:r>
              <w:br/>
            </w:r>
            <w:r>
              <w:rPr>
                <w:rFonts w:ascii="Times New Roman"/>
                <w:b w:val="false"/>
                <w:i w:val="false"/>
                <w:color w:val="000000"/>
                <w:sz w:val="20"/>
              </w:rPr>
              <w:t>
вания инфор-
</w:t>
            </w:r>
            <w:r>
              <w:br/>
            </w:r>
            <w:r>
              <w:rPr>
                <w:rFonts w:ascii="Times New Roman"/>
                <w:b w:val="false"/>
                <w:i w:val="false"/>
                <w:color w:val="000000"/>
                <w:sz w:val="20"/>
              </w:rPr>
              <w:t>
мационных
</w:t>
            </w:r>
            <w:r>
              <w:br/>
            </w:r>
            <w:r>
              <w:rPr>
                <w:rFonts w:ascii="Times New Roman"/>
                <w:b w:val="false"/>
                <w:i w:val="false"/>
                <w:color w:val="000000"/>
                <w:sz w:val="20"/>
              </w:rPr>
              <w:t>
систем и
</w:t>
            </w:r>
            <w:r>
              <w:br/>
            </w:r>
            <w:r>
              <w:rPr>
                <w:rFonts w:ascii="Times New Roman"/>
                <w:b w:val="false"/>
                <w:i w:val="false"/>
                <w:color w:val="000000"/>
                <w:sz w:val="20"/>
              </w:rPr>
              <w:t>
информацион-
</w:t>
            </w:r>
            <w:r>
              <w:br/>
            </w:r>
            <w:r>
              <w:rPr>
                <w:rFonts w:ascii="Times New Roman"/>
                <w:b w:val="false"/>
                <w:i w:val="false"/>
                <w:color w:val="000000"/>
                <w:sz w:val="20"/>
              </w:rPr>
              <w:t>
но-техничес-
</w:t>
            </w:r>
            <w:r>
              <w:br/>
            </w:r>
            <w:r>
              <w:rPr>
                <w:rFonts w:ascii="Times New Roman"/>
                <w:b w:val="false"/>
                <w:i w:val="false"/>
                <w:color w:val="000000"/>
                <w:sz w:val="20"/>
              </w:rPr>
              <w:t>
кое обеспе-
</w:t>
            </w:r>
            <w:r>
              <w:br/>
            </w:r>
            <w:r>
              <w:rPr>
                <w:rFonts w:ascii="Times New Roman"/>
                <w:b w:val="false"/>
                <w:i w:val="false"/>
                <w:color w:val="000000"/>
                <w:sz w:val="20"/>
              </w:rPr>
              <w:t>
чение госу-
</w:t>
            </w:r>
            <w:r>
              <w:br/>
            </w:r>
            <w:r>
              <w:rPr>
                <w:rFonts w:ascii="Times New Roman"/>
                <w:b w:val="false"/>
                <w:i w:val="false"/>
                <w:color w:val="000000"/>
                <w:sz w:val="20"/>
              </w:rPr>
              <w:t>
дарственных
</w:t>
            </w:r>
            <w:r>
              <w:br/>
            </w:r>
            <w:r>
              <w:rPr>
                <w:rFonts w:ascii="Times New Roman"/>
                <w:b w:val="false"/>
                <w:i w:val="false"/>
                <w:color w:val="000000"/>
                <w:sz w:val="20"/>
              </w:rPr>
              <w:t>
органов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технических
</w:t>
            </w:r>
            <w:r>
              <w:br/>
            </w:r>
            <w:r>
              <w:rPr>
                <w:rFonts w:ascii="Times New Roman"/>
                <w:b w:val="false"/>
                <w:i w:val="false"/>
                <w:color w:val="000000"/>
                <w:sz w:val="20"/>
              </w:rPr>
              <w:t>
средств, расход-
</w:t>
            </w:r>
            <w:r>
              <w:br/>
            </w:r>
            <w:r>
              <w:rPr>
                <w:rFonts w:ascii="Times New Roman"/>
                <w:b w:val="false"/>
                <w:i w:val="false"/>
                <w:color w:val="000000"/>
                <w:sz w:val="20"/>
              </w:rPr>
              <w:t>
ных материалов,
</w:t>
            </w:r>
            <w:r>
              <w:br/>
            </w:r>
            <w:r>
              <w:rPr>
                <w:rFonts w:ascii="Times New Roman"/>
                <w:b w:val="false"/>
                <w:i w:val="false"/>
                <w:color w:val="000000"/>
                <w:sz w:val="20"/>
              </w:rPr>
              <w:t>
комплектующих и
</w:t>
            </w:r>
            <w:r>
              <w:br/>
            </w:r>
            <w:r>
              <w:rPr>
                <w:rFonts w:ascii="Times New Roman"/>
                <w:b w:val="false"/>
                <w:i w:val="false"/>
                <w:color w:val="000000"/>
                <w:sz w:val="20"/>
              </w:rPr>
              <w:t>
запасных частей;
</w:t>
            </w:r>
            <w:r>
              <w:br/>
            </w:r>
            <w:r>
              <w:rPr>
                <w:rFonts w:ascii="Times New Roman"/>
                <w:b w:val="false"/>
                <w:i w:val="false"/>
                <w:color w:val="000000"/>
                <w:sz w:val="20"/>
              </w:rPr>
              <w:t>
приобретение
</w:t>
            </w:r>
            <w:r>
              <w:br/>
            </w:r>
            <w:r>
              <w:rPr>
                <w:rFonts w:ascii="Times New Roman"/>
                <w:b w:val="false"/>
                <w:i w:val="false"/>
                <w:color w:val="000000"/>
                <w:sz w:val="20"/>
              </w:rPr>
              <w:t>
услуг доступа к
</w:t>
            </w:r>
            <w:r>
              <w:br/>
            </w:r>
            <w:r>
              <w:rPr>
                <w:rFonts w:ascii="Times New Roman"/>
                <w:b w:val="false"/>
                <w:i w:val="false"/>
                <w:color w:val="000000"/>
                <w:sz w:val="20"/>
              </w:rPr>
              <w:t>
сети Интернет;
</w:t>
            </w:r>
            <w:r>
              <w:br/>
            </w:r>
            <w:r>
              <w:rPr>
                <w:rFonts w:ascii="Times New Roman"/>
                <w:b w:val="false"/>
                <w:i w:val="false"/>
                <w:color w:val="000000"/>
                <w:sz w:val="20"/>
              </w:rPr>
              <w:t>
обслуживание
</w:t>
            </w:r>
            <w:r>
              <w:br/>
            </w:r>
            <w:r>
              <w:rPr>
                <w:rFonts w:ascii="Times New Roman"/>
                <w:b w:val="false"/>
                <w:i w:val="false"/>
                <w:color w:val="000000"/>
                <w:sz w:val="20"/>
              </w:rPr>
              <w:t>
средств вычисли-
</w:t>
            </w:r>
            <w:r>
              <w:br/>
            </w:r>
            <w:r>
              <w:rPr>
                <w:rFonts w:ascii="Times New Roman"/>
                <w:b w:val="false"/>
                <w:i w:val="false"/>
                <w:color w:val="000000"/>
                <w:sz w:val="20"/>
              </w:rPr>
              <w:t>
тельной техники;
</w:t>
            </w:r>
            <w:r>
              <w:br/>
            </w:r>
            <w:r>
              <w:rPr>
                <w:rFonts w:ascii="Times New Roman"/>
                <w:b w:val="false"/>
                <w:i w:val="false"/>
                <w:color w:val="000000"/>
                <w:sz w:val="20"/>
              </w:rPr>
              <w:t>
сопровождение
</w:t>
            </w:r>
            <w:r>
              <w:br/>
            </w:r>
            <w:r>
              <w:rPr>
                <w:rFonts w:ascii="Times New Roman"/>
                <w:b w:val="false"/>
                <w:i w:val="false"/>
                <w:color w:val="000000"/>
                <w:sz w:val="20"/>
              </w:rPr>
              <w:t>
информационных
</w:t>
            </w:r>
            <w:r>
              <w:br/>
            </w:r>
            <w:r>
              <w:rPr>
                <w:rFonts w:ascii="Times New Roman"/>
                <w:b w:val="false"/>
                <w:i w:val="false"/>
                <w:color w:val="000000"/>
                <w:sz w:val="20"/>
              </w:rPr>
              <w:t>
систем и
</w:t>
            </w:r>
            <w:r>
              <w:br/>
            </w:r>
            <w:r>
              <w:rPr>
                <w:rFonts w:ascii="Times New Roman"/>
                <w:b w:val="false"/>
                <w:i w:val="false"/>
                <w:color w:val="000000"/>
                <w:sz w:val="20"/>
              </w:rPr>
              <w:t>
веб-сайта;
</w:t>
            </w:r>
            <w:r>
              <w:br/>
            </w:r>
            <w:r>
              <w:rPr>
                <w:rFonts w:ascii="Times New Roman"/>
                <w:b w:val="false"/>
                <w:i w:val="false"/>
                <w:color w:val="000000"/>
                <w:sz w:val="20"/>
              </w:rPr>
              <w:t>
приобретение
</w:t>
            </w:r>
            <w:r>
              <w:br/>
            </w:r>
            <w:r>
              <w:rPr>
                <w:rFonts w:ascii="Times New Roman"/>
                <w:b w:val="false"/>
                <w:i w:val="false"/>
                <w:color w:val="000000"/>
                <w:sz w:val="20"/>
              </w:rPr>
              <w:t>
лицензионных
</w:t>
            </w:r>
            <w:r>
              <w:br/>
            </w:r>
            <w:r>
              <w:rPr>
                <w:rFonts w:ascii="Times New Roman"/>
                <w:b w:val="false"/>
                <w:i w:val="false"/>
                <w:color w:val="000000"/>
                <w:sz w:val="20"/>
              </w:rPr>
              <w:t>
программных
</w:t>
            </w:r>
            <w:r>
              <w:br/>
            </w:r>
            <w:r>
              <w:rPr>
                <w:rFonts w:ascii="Times New Roman"/>
                <w:b w:val="false"/>
                <w:i w:val="false"/>
                <w:color w:val="000000"/>
                <w:sz w:val="20"/>
              </w:rPr>
              <w:t>
продуктов,
</w:t>
            </w:r>
            <w:r>
              <w:br/>
            </w:r>
            <w:r>
              <w:rPr>
                <w:rFonts w:ascii="Times New Roman"/>
                <w:b w:val="false"/>
                <w:i w:val="false"/>
                <w:color w:val="000000"/>
                <w:sz w:val="20"/>
              </w:rPr>
              <w:t>
приобретение
</w:t>
            </w:r>
            <w:r>
              <w:br/>
            </w:r>
            <w:r>
              <w:rPr>
                <w:rFonts w:ascii="Times New Roman"/>
                <w:b w:val="false"/>
                <w:i w:val="false"/>
                <w:color w:val="000000"/>
                <w:sz w:val="20"/>
              </w:rPr>
              <w:t>
кодов доступа к
</w:t>
            </w:r>
            <w:r>
              <w:br/>
            </w:r>
            <w:r>
              <w:rPr>
                <w:rFonts w:ascii="Times New Roman"/>
                <w:b w:val="false"/>
                <w:i w:val="false"/>
                <w:color w:val="000000"/>
                <w:sz w:val="20"/>
              </w:rPr>
              <w:t>
мировой базе
</w:t>
            </w:r>
            <w:r>
              <w:br/>
            </w:r>
            <w:r>
              <w:rPr>
                <w:rFonts w:ascii="Times New Roman"/>
                <w:b w:val="false"/>
                <w:i w:val="false"/>
                <w:color w:val="000000"/>
                <w:sz w:val="20"/>
              </w:rPr>
              <w:t>
данных типа
</w:t>
            </w:r>
            <w:r>
              <w:br/>
            </w:r>
            <w:r>
              <w:rPr>
                <w:rFonts w:ascii="Times New Roman"/>
                <w:b w:val="false"/>
                <w:i w:val="false"/>
                <w:color w:val="000000"/>
                <w:sz w:val="20"/>
              </w:rPr>
              <w:t>
"Евромонитор".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деятельности
</w:t>
            </w:r>
            <w:r>
              <w:br/>
            </w:r>
            <w:r>
              <w:rPr>
                <w:rFonts w:ascii="Times New Roman"/>
                <w:b w:val="false"/>
                <w:i w:val="false"/>
                <w:color w:val="000000"/>
                <w:sz w:val="20"/>
              </w:rPr>
              <w:t>
торговых
</w:t>
            </w:r>
            <w:r>
              <w:br/>
            </w:r>
            <w:r>
              <w:rPr>
                <w:rFonts w:ascii="Times New Roman"/>
                <w:b w:val="false"/>
                <w:i w:val="false"/>
                <w:color w:val="000000"/>
                <w:sz w:val="20"/>
              </w:rPr>
              <w:t>
представи-
</w:t>
            </w:r>
            <w:r>
              <w:br/>
            </w:r>
            <w:r>
              <w:rPr>
                <w:rFonts w:ascii="Times New Roman"/>
                <w:b w:val="false"/>
                <w:i w:val="false"/>
                <w:color w:val="000000"/>
                <w:sz w:val="20"/>
              </w:rPr>
              <w:t>
тельств за
</w:t>
            </w:r>
            <w:r>
              <w:br/>
            </w:r>
            <w:r>
              <w:rPr>
                <w:rFonts w:ascii="Times New Roman"/>
                <w:b w:val="false"/>
                <w:i w:val="false"/>
                <w:color w:val="000000"/>
                <w:sz w:val="20"/>
              </w:rPr>
              <w:t>
рубежом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Торгового
</w:t>
            </w:r>
            <w:r>
              <w:br/>
            </w:r>
            <w:r>
              <w:rPr>
                <w:rFonts w:ascii="Times New Roman"/>
                <w:b w:val="false"/>
                <w:i w:val="false"/>
                <w:color w:val="000000"/>
                <w:sz w:val="20"/>
              </w:rPr>
              <w:t>
представительства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в
</w:t>
            </w:r>
            <w:r>
              <w:br/>
            </w:r>
            <w:r>
              <w:rPr>
                <w:rFonts w:ascii="Times New Roman"/>
                <w:b w:val="false"/>
                <w:i w:val="false"/>
                <w:color w:val="000000"/>
                <w:sz w:val="20"/>
              </w:rPr>
              <w:t>
Российской
</w:t>
            </w:r>
            <w:r>
              <w:br/>
            </w:r>
            <w:r>
              <w:rPr>
                <w:rFonts w:ascii="Times New Roman"/>
                <w:b w:val="false"/>
                <w:i w:val="false"/>
                <w:color w:val="000000"/>
                <w:sz w:val="20"/>
              </w:rPr>
              <w:t>
Федерации.
</w:t>
            </w:r>
            <w:r>
              <w:br/>
            </w:r>
            <w:r>
              <w:rPr>
                <w:rFonts w:ascii="Times New Roman"/>
                <w:b w:val="false"/>
                <w:i w:val="false"/>
                <w:color w:val="000000"/>
                <w:sz w:val="20"/>
              </w:rPr>
              <w:t>
Представление
</w:t>
            </w:r>
            <w:r>
              <w:br/>
            </w:r>
            <w:r>
              <w:rPr>
                <w:rFonts w:ascii="Times New Roman"/>
                <w:b w:val="false"/>
                <w:i w:val="false"/>
                <w:color w:val="000000"/>
                <w:sz w:val="20"/>
              </w:rPr>
              <w:t>
интересов Респуб-
</w:t>
            </w:r>
            <w:r>
              <w:br/>
            </w:r>
            <w:r>
              <w:rPr>
                <w:rFonts w:ascii="Times New Roman"/>
                <w:b w:val="false"/>
                <w:i w:val="false"/>
                <w:color w:val="000000"/>
                <w:sz w:val="20"/>
              </w:rPr>
              <w:t>
лики Казахстан в
</w:t>
            </w:r>
            <w:r>
              <w:br/>
            </w:r>
            <w:r>
              <w:rPr>
                <w:rFonts w:ascii="Times New Roman"/>
                <w:b w:val="false"/>
                <w:i w:val="false"/>
                <w:color w:val="000000"/>
                <w:sz w:val="20"/>
              </w:rPr>
              <w:t>
Российской Феде-
</w:t>
            </w:r>
            <w:r>
              <w:br/>
            </w:r>
            <w:r>
              <w:rPr>
                <w:rFonts w:ascii="Times New Roman"/>
                <w:b w:val="false"/>
                <w:i w:val="false"/>
                <w:color w:val="000000"/>
                <w:sz w:val="20"/>
              </w:rPr>
              <w:t>
рации в сфере
</w:t>
            </w:r>
            <w:r>
              <w:br/>
            </w:r>
            <w:r>
              <w:rPr>
                <w:rFonts w:ascii="Times New Roman"/>
                <w:b w:val="false"/>
                <w:i w:val="false"/>
                <w:color w:val="000000"/>
                <w:sz w:val="20"/>
              </w:rPr>
              <w:t>
внешней торговли,
</w:t>
            </w:r>
            <w:r>
              <w:br/>
            </w:r>
            <w:r>
              <w:rPr>
                <w:rFonts w:ascii="Times New Roman"/>
                <w:b w:val="false"/>
                <w:i w:val="false"/>
                <w:color w:val="000000"/>
                <w:sz w:val="20"/>
              </w:rPr>
              <w:t>
а также содейст-
</w:t>
            </w:r>
            <w:r>
              <w:br/>
            </w:r>
            <w:r>
              <w:rPr>
                <w:rFonts w:ascii="Times New Roman"/>
                <w:b w:val="false"/>
                <w:i w:val="false"/>
                <w:color w:val="000000"/>
                <w:sz w:val="20"/>
              </w:rPr>
              <w:t>
вие развитию
</w:t>
            </w:r>
            <w:r>
              <w:br/>
            </w:r>
            <w:r>
              <w:rPr>
                <w:rFonts w:ascii="Times New Roman"/>
                <w:b w:val="false"/>
                <w:i w:val="false"/>
                <w:color w:val="000000"/>
                <w:sz w:val="20"/>
              </w:rPr>
              <w:t>
торгово-экономи-
</w:t>
            </w:r>
            <w:r>
              <w:br/>
            </w:r>
            <w:r>
              <w:rPr>
                <w:rFonts w:ascii="Times New Roman"/>
                <w:b w:val="false"/>
                <w:i w:val="false"/>
                <w:color w:val="000000"/>
                <w:sz w:val="20"/>
              </w:rPr>
              <w:t>
ческих связей
</w:t>
            </w:r>
            <w:r>
              <w:br/>
            </w:r>
            <w:r>
              <w:rPr>
                <w:rFonts w:ascii="Times New Roman"/>
                <w:b w:val="false"/>
                <w:i w:val="false"/>
                <w:color w:val="000000"/>
                <w:sz w:val="20"/>
              </w:rPr>
              <w:t>
между Республикой
</w:t>
            </w:r>
            <w:r>
              <w:br/>
            </w:r>
            <w:r>
              <w:rPr>
                <w:rFonts w:ascii="Times New Roman"/>
                <w:b w:val="false"/>
                <w:i w:val="false"/>
                <w:color w:val="000000"/>
                <w:sz w:val="20"/>
              </w:rPr>
              <w:t>
Казахстан и
</w:t>
            </w:r>
            <w:r>
              <w:br/>
            </w:r>
            <w:r>
              <w:rPr>
                <w:rFonts w:ascii="Times New Roman"/>
                <w:b w:val="false"/>
                <w:i w:val="false"/>
                <w:color w:val="000000"/>
                <w:sz w:val="20"/>
              </w:rPr>
              <w:t>
зарубежными
</w:t>
            </w:r>
            <w:r>
              <w:br/>
            </w:r>
            <w:r>
              <w:rPr>
                <w:rFonts w:ascii="Times New Roman"/>
                <w:b w:val="false"/>
                <w:i w:val="false"/>
                <w:color w:val="000000"/>
                <w:sz w:val="20"/>
              </w:rPr>
              <w:t>
странами.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Вступление
</w:t>
            </w:r>
            <w:r>
              <w:br/>
            </w:r>
            <w:r>
              <w:rPr>
                <w:rFonts w:ascii="Times New Roman"/>
                <w:b w:val="false"/>
                <w:i w:val="false"/>
                <w:color w:val="000000"/>
                <w:sz w:val="20"/>
              </w:rPr>
              <w:t>
Казахстана
</w:t>
            </w:r>
            <w:r>
              <w:br/>
            </w:r>
            <w:r>
              <w:rPr>
                <w:rFonts w:ascii="Times New Roman"/>
                <w:b w:val="false"/>
                <w:i w:val="false"/>
                <w:color w:val="000000"/>
                <w:sz w:val="20"/>
              </w:rPr>
              <w:t>
во Всемирную
</w:t>
            </w:r>
            <w:r>
              <w:br/>
            </w:r>
            <w:r>
              <w:rPr>
                <w:rFonts w:ascii="Times New Roman"/>
                <w:b w:val="false"/>
                <w:i w:val="false"/>
                <w:color w:val="000000"/>
                <w:sz w:val="20"/>
              </w:rPr>
              <w:t>
торговую
</w:t>
            </w:r>
            <w:r>
              <w:br/>
            </w:r>
            <w:r>
              <w:rPr>
                <w:rFonts w:ascii="Times New Roman"/>
                <w:b w:val="false"/>
                <w:i w:val="false"/>
                <w:color w:val="000000"/>
                <w:sz w:val="20"/>
              </w:rPr>
              <w:t>
организацию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координации
</w:t>
            </w:r>
            <w:r>
              <w:br/>
            </w:r>
            <w:r>
              <w:rPr>
                <w:rFonts w:ascii="Times New Roman"/>
                <w:b w:val="false"/>
                <w:i w:val="false"/>
                <w:color w:val="000000"/>
                <w:sz w:val="20"/>
              </w:rPr>
              <w:t>
деятельности
</w:t>
            </w:r>
            <w:r>
              <w:br/>
            </w:r>
            <w:r>
              <w:rPr>
                <w:rFonts w:ascii="Times New Roman"/>
                <w:b w:val="false"/>
                <w:i w:val="false"/>
                <w:color w:val="000000"/>
                <w:sz w:val="20"/>
              </w:rPr>
              <w:t>
центральных и
</w:t>
            </w:r>
            <w:r>
              <w:br/>
            </w:r>
            <w:r>
              <w:rPr>
                <w:rFonts w:ascii="Times New Roman"/>
                <w:b w:val="false"/>
                <w:i w:val="false"/>
                <w:color w:val="000000"/>
                <w:sz w:val="20"/>
              </w:rPr>
              <w:t>
местных исполни-
</w:t>
            </w:r>
            <w:r>
              <w:br/>
            </w:r>
            <w:r>
              <w:rPr>
                <w:rFonts w:ascii="Times New Roman"/>
                <w:b w:val="false"/>
                <w:i w:val="false"/>
                <w:color w:val="000000"/>
                <w:sz w:val="20"/>
              </w:rPr>
              <w:t>
тельных органов в
</w:t>
            </w:r>
            <w:r>
              <w:br/>
            </w:r>
            <w:r>
              <w:rPr>
                <w:rFonts w:ascii="Times New Roman"/>
                <w:b w:val="false"/>
                <w:i w:val="false"/>
                <w:color w:val="000000"/>
                <w:sz w:val="20"/>
              </w:rPr>
              <w:t>
разработке прове-
</w:t>
            </w:r>
            <w:r>
              <w:br/>
            </w:r>
            <w:r>
              <w:rPr>
                <w:rFonts w:ascii="Times New Roman"/>
                <w:b w:val="false"/>
                <w:i w:val="false"/>
                <w:color w:val="000000"/>
                <w:sz w:val="20"/>
              </w:rPr>
              <w:t>
дении политики по
</w:t>
            </w:r>
            <w:r>
              <w:br/>
            </w:r>
            <w:r>
              <w:rPr>
                <w:rFonts w:ascii="Times New Roman"/>
                <w:b w:val="false"/>
                <w:i w:val="false"/>
                <w:color w:val="000000"/>
                <w:sz w:val="20"/>
              </w:rPr>
              <w:t>
вопросам членства
</w:t>
            </w:r>
            <w:r>
              <w:br/>
            </w:r>
            <w:r>
              <w:rPr>
                <w:rFonts w:ascii="Times New Roman"/>
                <w:b w:val="false"/>
                <w:i w:val="false"/>
                <w:color w:val="000000"/>
                <w:sz w:val="20"/>
              </w:rPr>
              <w:t>
Казахстана во
</w:t>
            </w:r>
            <w:r>
              <w:br/>
            </w:r>
            <w:r>
              <w:rPr>
                <w:rFonts w:ascii="Times New Roman"/>
                <w:b w:val="false"/>
                <w:i w:val="false"/>
                <w:color w:val="000000"/>
                <w:sz w:val="20"/>
              </w:rPr>
              <w:t>
Всемирной
</w:t>
            </w:r>
            <w:r>
              <w:br/>
            </w:r>
            <w:r>
              <w:rPr>
                <w:rFonts w:ascii="Times New Roman"/>
                <w:b w:val="false"/>
                <w:i w:val="false"/>
                <w:color w:val="000000"/>
                <w:sz w:val="20"/>
              </w:rPr>
              <w:t>
торговой
</w:t>
            </w:r>
            <w:r>
              <w:br/>
            </w:r>
            <w:r>
              <w:rPr>
                <w:rFonts w:ascii="Times New Roman"/>
                <w:b w:val="false"/>
                <w:i w:val="false"/>
                <w:color w:val="000000"/>
                <w:sz w:val="20"/>
              </w:rPr>
              <w:t>
организации.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w:t>
      </w:r>
      <w:r>
        <w:br/>
      </w:r>
      <w:r>
        <w:rPr>
          <w:rFonts w:ascii="Times New Roman"/>
          <w:b w:val="false"/>
          <w:i w:val="false"/>
          <w:color w:val="000000"/>
          <w:sz w:val="28"/>
        </w:rPr>
        <w:t>
1) проведение семинаров и тренингов по вопросам индустриально-инновационного развития;
</w:t>
      </w:r>
      <w:r>
        <w:br/>
      </w:r>
      <w:r>
        <w:rPr>
          <w:rFonts w:ascii="Times New Roman"/>
          <w:b w:val="false"/>
          <w:i w:val="false"/>
          <w:color w:val="000000"/>
          <w:sz w:val="28"/>
        </w:rPr>
        <w:t>
2) приобретение консалтинговых услуг по обучению и улучшению системы менеджмента качества;
</w:t>
      </w:r>
      <w:r>
        <w:br/>
      </w:r>
      <w:r>
        <w:rPr>
          <w:rFonts w:ascii="Times New Roman"/>
          <w:b w:val="false"/>
          <w:i w:val="false"/>
          <w:color w:val="000000"/>
          <w:sz w:val="28"/>
        </w:rPr>
        <w:t>
3) выпуск специализированного периодического издания;
</w:t>
      </w:r>
      <w:r>
        <w:br/>
      </w:r>
      <w:r>
        <w:rPr>
          <w:rFonts w:ascii="Times New Roman"/>
          <w:b w:val="false"/>
          <w:i w:val="false"/>
          <w:color w:val="000000"/>
          <w:sz w:val="28"/>
        </w:rPr>
        <w:t>
4) проведение рейтинга свободы предпринимательской деятельности; выявление барьеров, препятствующих развитию предпринимательства в регионах республики;
</w:t>
      </w:r>
      <w:r>
        <w:br/>
      </w:r>
      <w:r>
        <w:rPr>
          <w:rFonts w:ascii="Times New Roman"/>
          <w:b w:val="false"/>
          <w:i w:val="false"/>
          <w:color w:val="000000"/>
          <w:sz w:val="28"/>
        </w:rPr>
        <w:t>
5) поддержание и улучшение системы менеджмента качества, соответствующей требованиям Международного стандарта ИСО 9001:2000, в том числе в территориальных подразделениях;
</w:t>
      </w:r>
      <w:r>
        <w:br/>
      </w:r>
      <w:r>
        <w:rPr>
          <w:rFonts w:ascii="Times New Roman"/>
          <w:b w:val="false"/>
          <w:i w:val="false"/>
          <w:color w:val="000000"/>
          <w:sz w:val="28"/>
        </w:rPr>
        <w:t>
6) проведение инспекционного контроля за сертифицированной системой менеджмента качества, в том числе в территориальных подразделениях;
</w:t>
      </w:r>
      <w:r>
        <w:br/>
      </w:r>
      <w:r>
        <w:rPr>
          <w:rFonts w:ascii="Times New Roman"/>
          <w:b w:val="false"/>
          <w:i w:val="false"/>
          <w:color w:val="000000"/>
          <w:sz w:val="28"/>
        </w:rPr>
        <w:t>
7) проведение конкурсов: конкурса-выставки "Алтын Сапа" и на соискание премии Президента Республики Казахстан "За достижения в области качества" не менее 150 конкурсантов;
</w:t>
      </w:r>
      <w:r>
        <w:br/>
      </w:r>
      <w:r>
        <w:rPr>
          <w:rFonts w:ascii="Times New Roman"/>
          <w:b w:val="false"/>
          <w:i w:val="false"/>
          <w:color w:val="000000"/>
          <w:sz w:val="28"/>
        </w:rPr>
        <w:t>
8) выполнение функций лицензиаров;
</w:t>
      </w:r>
      <w:r>
        <w:br/>
      </w:r>
      <w:r>
        <w:rPr>
          <w:rFonts w:ascii="Times New Roman"/>
          <w:b w:val="false"/>
          <w:i w:val="false"/>
          <w:color w:val="000000"/>
          <w:sz w:val="28"/>
        </w:rPr>
        <w:t>
9) издание рекламно-информационной продукции, организация международных информационно-презентационных мероприятий за рубежом и внутри страны, проведение регионального заседания Азиатского сообщества, сервисное обеспечение веб-сайта, проведение региональных семинаров, заседаний Совета иностранных инвесторов при Президенте Республики Казахстан;
</w:t>
      </w:r>
      <w:r>
        <w:br/>
      </w:r>
      <w:r>
        <w:rPr>
          <w:rFonts w:ascii="Times New Roman"/>
          <w:b w:val="false"/>
          <w:i w:val="false"/>
          <w:color w:val="000000"/>
          <w:sz w:val="28"/>
        </w:rPr>
        <w:t>
10) проведение семинаров по вопросам развития торговли с привлечением экспертов в регионах республики; изучение международного опыта применения мер тарифного и нетарифного регулирования, содействие экспортопродвижению товаров, а также защита экономических интересов отечественных товаропроизводителей на внешних рынках;
</w:t>
      </w:r>
      <w:r>
        <w:br/>
      </w:r>
      <w:r>
        <w:rPr>
          <w:rFonts w:ascii="Times New Roman"/>
          <w:b w:val="false"/>
          <w:i w:val="false"/>
          <w:color w:val="000000"/>
          <w:sz w:val="28"/>
        </w:rPr>
        <w:t>
11) мониторинг исполнения контрактных обязательств недропользователей в части казахстанского содержания, в том числе:
</w:t>
      </w:r>
      <w:r>
        <w:br/>
      </w:r>
      <w:r>
        <w:rPr>
          <w:rFonts w:ascii="Times New Roman"/>
          <w:b w:val="false"/>
          <w:i w:val="false"/>
          <w:color w:val="000000"/>
          <w:sz w:val="28"/>
        </w:rPr>
        <w:t>
- проведение работ по оценке соблюдения конкурентных условий при закупе недропользователями товаров, работ и услуг;
</w:t>
      </w:r>
      <w:r>
        <w:br/>
      </w:r>
      <w:r>
        <w:rPr>
          <w:rFonts w:ascii="Times New Roman"/>
          <w:b w:val="false"/>
          <w:i w:val="false"/>
          <w:color w:val="000000"/>
          <w:sz w:val="28"/>
        </w:rPr>
        <w:t>
- осуществление мониторинга динамики емкости (потребности) добывающих отраслей в товарах, работах и услугах;
</w:t>
      </w:r>
      <w:r>
        <w:br/>
      </w:r>
      <w:r>
        <w:rPr>
          <w:rFonts w:ascii="Times New Roman"/>
          <w:b w:val="false"/>
          <w:i w:val="false"/>
          <w:color w:val="000000"/>
          <w:sz w:val="28"/>
        </w:rPr>
        <w:t>
- аналитическая и информационная поддержка отечественных производителей в реализации инновационно-инвестиционных проектов в обрабатывающей промышленности;
</w:t>
      </w:r>
      <w:r>
        <w:br/>
      </w:r>
      <w:r>
        <w:rPr>
          <w:rFonts w:ascii="Times New Roman"/>
          <w:b w:val="false"/>
          <w:i w:val="false"/>
          <w:color w:val="000000"/>
          <w:sz w:val="28"/>
        </w:rPr>
        <w:t>
- экспертиза тендерной (конкурсной) документации недропользователей на закупку товаров, работ и услуг;
</w:t>
      </w:r>
      <w:r>
        <w:br/>
      </w:r>
      <w:r>
        <w:rPr>
          <w:rFonts w:ascii="Times New Roman"/>
          <w:b w:val="false"/>
          <w:i w:val="false"/>
          <w:color w:val="000000"/>
          <w:sz w:val="28"/>
        </w:rPr>
        <w:t>
- проведение мониторинга процесса приобретения товаров, работ и услуг при проведении нефтяных и горнорудных операциях;
</w:t>
      </w:r>
      <w:r>
        <w:br/>
      </w:r>
      <w:r>
        <w:rPr>
          <w:rFonts w:ascii="Times New Roman"/>
          <w:b w:val="false"/>
          <w:i w:val="false"/>
          <w:color w:val="000000"/>
          <w:sz w:val="28"/>
        </w:rPr>
        <w:t>
- проведение мониторинга исполнения контрактных обязательств недропользователями в части приобретения ими товаров, работ и услуг казахстанского содержания;
</w:t>
      </w:r>
      <w:r>
        <w:br/>
      </w:r>
      <w:r>
        <w:rPr>
          <w:rFonts w:ascii="Times New Roman"/>
          <w:b w:val="false"/>
          <w:i w:val="false"/>
          <w:color w:val="000000"/>
          <w:sz w:val="28"/>
        </w:rPr>
        <w:t>
- подготовка перечня приоритетных высокотехнологичных производств, развиваемых в Республике Казахстан;
</w:t>
      </w:r>
      <w:r>
        <w:br/>
      </w:r>
      <w:r>
        <w:rPr>
          <w:rFonts w:ascii="Times New Roman"/>
          <w:b w:val="false"/>
          <w:i w:val="false"/>
          <w:color w:val="000000"/>
          <w:sz w:val="28"/>
        </w:rPr>
        <w:t>
- постоянное ведение, сопровождение и администрирование "Реестра товаров, работ и услуг, используемых при проведении операций по недропользованию и их производителей";
</w:t>
      </w:r>
      <w:r>
        <w:br/>
      </w:r>
      <w:r>
        <w:rPr>
          <w:rFonts w:ascii="Times New Roman"/>
          <w:b w:val="false"/>
          <w:i w:val="false"/>
          <w:color w:val="000000"/>
          <w:sz w:val="28"/>
        </w:rPr>
        <w:t>
- расширение функциональности в части включения аналитических и статистических функций, развитие и доработка Информационной системы Реестр ТРУ;
</w:t>
      </w:r>
      <w:r>
        <w:br/>
      </w:r>
      <w:r>
        <w:rPr>
          <w:rFonts w:ascii="Times New Roman"/>
          <w:b w:val="false"/>
          <w:i w:val="false"/>
          <w:color w:val="000000"/>
          <w:sz w:val="28"/>
        </w:rPr>
        <w:t>
- разработка проекта Правил приобретение товаров, работ и услуг, используемых при проведении операций по недропользованию с использованием информационных систем (при условии интеграции с удостоверяющим центром по выдаче ЭЦП и соответственно создания полноценной системы электронных закупок);
</w:t>
      </w:r>
      <w:r>
        <w:br/>
      </w:r>
      <w:r>
        <w:rPr>
          <w:rFonts w:ascii="Times New Roman"/>
          <w:b w:val="false"/>
          <w:i w:val="false"/>
          <w:color w:val="000000"/>
          <w:sz w:val="28"/>
        </w:rPr>
        <w:t>
12)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приобретение бланков строгой отчетности;
</w:t>
      </w:r>
      <w:r>
        <w:br/>
      </w:r>
      <w:r>
        <w:rPr>
          <w:rFonts w:ascii="Times New Roman"/>
          <w:b w:val="false"/>
          <w:i w:val="false"/>
          <w:color w:val="000000"/>
          <w:sz w:val="28"/>
        </w:rPr>
        <w:t>
14) содержание 19 передвижных лабораторий, укомплектованных оборудованием и средствами измерений;
</w:t>
      </w:r>
      <w:r>
        <w:br/>
      </w:r>
      <w:r>
        <w:rPr>
          <w:rFonts w:ascii="Times New Roman"/>
          <w:b w:val="false"/>
          <w:i w:val="false"/>
          <w:color w:val="000000"/>
          <w:sz w:val="28"/>
        </w:rPr>
        <w:t>
15) обучение государственных служащих государственному языку - не менее 88 человек, в том числе территориальных органов - не менее 20 человек;
</w:t>
      </w:r>
      <w:r>
        <w:br/>
      </w:r>
      <w:r>
        <w:rPr>
          <w:rFonts w:ascii="Times New Roman"/>
          <w:b w:val="false"/>
          <w:i w:val="false"/>
          <w:color w:val="000000"/>
          <w:sz w:val="28"/>
        </w:rPr>
        <w:t>
16) обучение английскому языку - не менее 80 человек;
</w:t>
      </w:r>
      <w:r>
        <w:br/>
      </w:r>
      <w:r>
        <w:rPr>
          <w:rFonts w:ascii="Times New Roman"/>
          <w:b w:val="false"/>
          <w:i w:val="false"/>
          <w:color w:val="000000"/>
          <w:sz w:val="28"/>
        </w:rPr>
        <w:t>
17) повышение профессионального уровня государственных служащих - не менее 16 человек;
</w:t>
      </w:r>
      <w:r>
        <w:br/>
      </w:r>
      <w:r>
        <w:rPr>
          <w:rFonts w:ascii="Times New Roman"/>
          <w:b w:val="false"/>
          <w:i w:val="false"/>
          <w:color w:val="000000"/>
          <w:sz w:val="28"/>
        </w:rPr>
        <w:t>
18) обучение и стажировка на звание экспертов-аудиторов международного уровня - не менее 10 человек;
</w:t>
      </w:r>
      <w:r>
        <w:br/>
      </w:r>
      <w:r>
        <w:rPr>
          <w:rFonts w:ascii="Times New Roman"/>
          <w:b w:val="false"/>
          <w:i w:val="false"/>
          <w:color w:val="000000"/>
          <w:sz w:val="28"/>
        </w:rPr>
        <w:t>
19) проведение стажировок и регистрация в международном реестре в эксперты-аудиторы международного уровня, прошедших обучение в 2006 году - не менее 10 кандидатов;
</w:t>
      </w:r>
      <w:r>
        <w:br/>
      </w:r>
      <w:r>
        <w:rPr>
          <w:rFonts w:ascii="Times New Roman"/>
          <w:b w:val="false"/>
          <w:i w:val="false"/>
          <w:color w:val="000000"/>
          <w:sz w:val="28"/>
        </w:rPr>
        <w:t>
20) материально-техническая оснащенность Министерства;
</w:t>
      </w:r>
      <w:r>
        <w:br/>
      </w:r>
      <w:r>
        <w:rPr>
          <w:rFonts w:ascii="Times New Roman"/>
          <w:b w:val="false"/>
          <w:i w:val="false"/>
          <w:color w:val="000000"/>
          <w:sz w:val="28"/>
        </w:rPr>
        <w:t>
21) приобретение технических средств, расходных материалов, комплектующих и запасных частей;
</w:t>
      </w:r>
      <w:r>
        <w:br/>
      </w:r>
      <w:r>
        <w:rPr>
          <w:rFonts w:ascii="Times New Roman"/>
          <w:b w:val="false"/>
          <w:i w:val="false"/>
          <w:color w:val="000000"/>
          <w:sz w:val="28"/>
        </w:rPr>
        <w:t>
приобретение услуг доступа к сети Интернет;
</w:t>
      </w:r>
      <w:r>
        <w:br/>
      </w:r>
      <w:r>
        <w:rPr>
          <w:rFonts w:ascii="Times New Roman"/>
          <w:b w:val="false"/>
          <w:i w:val="false"/>
          <w:color w:val="000000"/>
          <w:sz w:val="28"/>
        </w:rPr>
        <w:t>
обслуживание средств вычислительной техники;
</w:t>
      </w:r>
      <w:r>
        <w:br/>
      </w:r>
      <w:r>
        <w:rPr>
          <w:rFonts w:ascii="Times New Roman"/>
          <w:b w:val="false"/>
          <w:i w:val="false"/>
          <w:color w:val="000000"/>
          <w:sz w:val="28"/>
        </w:rPr>
        <w:t>
сопровождение информационных систем и веб-сайта;
</w:t>
      </w:r>
      <w:r>
        <w:br/>
      </w:r>
      <w:r>
        <w:rPr>
          <w:rFonts w:ascii="Times New Roman"/>
          <w:b w:val="false"/>
          <w:i w:val="false"/>
          <w:color w:val="000000"/>
          <w:sz w:val="28"/>
        </w:rPr>
        <w:t>
приобретение лицензионных программных продуктов;
</w:t>
      </w:r>
      <w:r>
        <w:br/>
      </w:r>
      <w:r>
        <w:rPr>
          <w:rFonts w:ascii="Times New Roman"/>
          <w:b w:val="false"/>
          <w:i w:val="false"/>
          <w:color w:val="000000"/>
          <w:sz w:val="28"/>
        </w:rPr>
        <w:t>
22) приобретение 2-х кодов доступа к онлайновому информационному ресурсу;
</w:t>
      </w:r>
      <w:r>
        <w:br/>
      </w:r>
      <w:r>
        <w:rPr>
          <w:rFonts w:ascii="Times New Roman"/>
          <w:b w:val="false"/>
          <w:i w:val="false"/>
          <w:color w:val="000000"/>
          <w:sz w:val="28"/>
        </w:rPr>
        <w:t>
23) приобретение услуг профессиональных переводчиков, изготовление и трансляция телепрограмм и сюжетов о процессе вступления Казахстана в ВТО; перевод материалов; сопровождение веб-сайта; приобретение услуг международной связи с Секретариатом Всемирной торговой организации и со странами - членами Рабочей группы (около 40 стран), Интернет;
</w:t>
      </w:r>
      <w:r>
        <w:br/>
      </w:r>
      <w:r>
        <w:rPr>
          <w:rFonts w:ascii="Times New Roman"/>
          <w:b w:val="false"/>
          <w:i w:val="false"/>
          <w:color w:val="000000"/>
          <w:sz w:val="28"/>
        </w:rPr>
        <w:t>
представительские расходы; проведение исследования по отраслевому анализу последствий от вступления Республики Казахстан в ВТО;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обеспечение защиты интересов государства и потребителей от недоброкачественной продукции;
</w:t>
      </w:r>
      <w:r>
        <w:br/>
      </w:r>
      <w:r>
        <w:rPr>
          <w:rFonts w:ascii="Times New Roman"/>
          <w:b w:val="false"/>
          <w:i w:val="false"/>
          <w:color w:val="000000"/>
          <w:sz w:val="28"/>
        </w:rPr>
        <w:t>
обеспечение достоверного учета всех видов измерений;
</w:t>
      </w:r>
      <w:r>
        <w:br/>
      </w:r>
      <w:r>
        <w:rPr>
          <w:rFonts w:ascii="Times New Roman"/>
          <w:b w:val="false"/>
          <w:i w:val="false"/>
          <w:color w:val="000000"/>
          <w:sz w:val="28"/>
        </w:rPr>
        <w:t>
взаимное признание результатов испытаний проводимых калибровочными испытательными лабораториями различных стран;
</w:t>
      </w:r>
      <w:r>
        <w:br/>
      </w:r>
      <w:r>
        <w:rPr>
          <w:rFonts w:ascii="Times New Roman"/>
          <w:b w:val="false"/>
          <w:i w:val="false"/>
          <w:color w:val="000000"/>
          <w:sz w:val="28"/>
        </w:rPr>
        <w:t>
признание казахстанских сертификатов за рубежом;
</w:t>
      </w:r>
      <w:r>
        <w:br/>
      </w:r>
      <w:r>
        <w:rPr>
          <w:rFonts w:ascii="Times New Roman"/>
          <w:b w:val="false"/>
          <w:i w:val="false"/>
          <w:color w:val="000000"/>
          <w:sz w:val="28"/>
        </w:rPr>
        <w:t>
обслуживание техники информационной системы;
</w:t>
      </w:r>
      <w:r>
        <w:br/>
      </w:r>
      <w:r>
        <w:rPr>
          <w:rFonts w:ascii="Times New Roman"/>
          <w:b w:val="false"/>
          <w:i w:val="false"/>
          <w:color w:val="000000"/>
          <w:sz w:val="28"/>
        </w:rPr>
        <w:t>
обработка и распространение нормативных документов на электронных носителях и информации в области стандартизации, метрологии и сертификации;
</w:t>
      </w:r>
      <w:r>
        <w:br/>
      </w:r>
      <w:r>
        <w:rPr>
          <w:rFonts w:ascii="Times New Roman"/>
          <w:b w:val="false"/>
          <w:i w:val="false"/>
          <w:color w:val="000000"/>
          <w:sz w:val="28"/>
        </w:rPr>
        <w:t>
нормальное функционирование информационной системы Информационного центра по техническим барьерам в торговле и санитарным и фитосанитарным мерам по оперативному обмену информацией с Секретариатом ВТО, ИСО, Международной электротехнической комиссии (МЭК), странами - членами ВТО и техническими комитетами по стандартизации международных организации ИСО и МЭК, международными, региональными и национальными организациями в области технического регулирования, санитарных и фитосанитарных мер;
</w:t>
      </w:r>
    </w:p>
    <w:p>
      <w:pPr>
        <w:spacing w:after="0"/>
        <w:ind w:left="0"/>
        <w:jc w:val="both"/>
      </w:pPr>
      <w:r>
        <w:rPr>
          <w:rFonts w:ascii="Times New Roman"/>
          <w:b w:val="false"/>
          <w:i w:val="false"/>
          <w:color w:val="000000"/>
          <w:sz w:val="28"/>
        </w:rPr>
        <w:t>
функционирование единого информационного пространства сети для постоянной поддержки связи с Секретариатом ВТО, ИСО, МЭК, странами - членами ВТО, международным, региональными и национальными организациями в области технического регулирования, санитарных и фитосанитарных мер;
</w:t>
      </w:r>
    </w:p>
    <w:p>
      <w:pPr>
        <w:spacing w:after="0"/>
        <w:ind w:left="0"/>
        <w:jc w:val="both"/>
      </w:pPr>
      <w:r>
        <w:rPr>
          <w:rFonts w:ascii="Times New Roman"/>
          <w:b w:val="false"/>
          <w:i w:val="false"/>
          <w:color w:val="000000"/>
          <w:sz w:val="28"/>
        </w:rPr>
        <w:t>
консультирование и обеспечение бизнес сообщества Казахстана информацией в соответствии с Соглашениями ВТО по техническим барьерам в торговле, санитарным и фитосанитарным мерам повышения конкурентоспособности казахстанской продукции на мировом рынке;
</w:t>
      </w:r>
    </w:p>
    <w:p>
      <w:pPr>
        <w:spacing w:after="0"/>
        <w:ind w:left="0"/>
        <w:jc w:val="both"/>
      </w:pPr>
      <w:r>
        <w:rPr>
          <w:rFonts w:ascii="Times New Roman"/>
          <w:b w:val="false"/>
          <w:i w:val="false"/>
          <w:color w:val="000000"/>
          <w:sz w:val="28"/>
        </w:rPr>
        <w:t>
обеспечение переведенными техническими регламентами и стандартами доказательной базы для проведения анализа и разработки государственных технических регламентов;
</w:t>
      </w:r>
    </w:p>
    <w:p>
      <w:pPr>
        <w:spacing w:after="0"/>
        <w:ind w:left="0"/>
        <w:jc w:val="both"/>
      </w:pPr>
      <w:r>
        <w:rPr>
          <w:rFonts w:ascii="Times New Roman"/>
          <w:b w:val="false"/>
          <w:i w:val="false"/>
          <w:color w:val="000000"/>
          <w:sz w:val="28"/>
        </w:rPr>
        <w:t>
нормальное функционирование Информационного центра по техническим барьерам в торговле, санитарным и фитосанитарным мерам, в том числе территориальных подразделений по оперативному обмену информацией с Секретариатом ВТО, ИСО, МЭК, странами - членами ВТО и техническими комитетами по стандартизации международных организации ИСО и МЭК, международными, региональными и национальными организациями в области технического регулирования и санитарным и фитосанитарным мерам; создание условий для функционирования единого информационного пространства сети для постоянной поддержки связи с Секретариатом ВТО, ИСО, МЭК, стран - членами ВТО, международным, региональными и национальными организациями в области технического регулирования и санитарным и фитосанитарным мерам; консультирование и обеспечение государственных органов, бизнес сообщества и заинтересованных сторон в Казахстане информацией в соответствии с Соглашениям ВТО по техническим барьерам в торговле, санитарным и фитосанитарным мерам для повышения конкурентоспособности казахстанской продукции, улучшение качества продукции и процессов для продвижения в экспорте и эффективной конкуренции при импорте.
</w:t>
      </w:r>
    </w:p>
    <w:p>
      <w:pPr>
        <w:spacing w:after="0"/>
        <w:ind w:left="0"/>
        <w:jc w:val="both"/>
      </w:pPr>
      <w:r>
        <w:rPr>
          <w:rFonts w:ascii="Times New Roman"/>
          <w:b w:val="false"/>
          <w:i w:val="false"/>
          <w:color w:val="000000"/>
          <w:sz w:val="28"/>
        </w:rPr>
        <w:t>
совершенствование условий дальнейшего роста субъектов малого предпринимательства.
</w:t>
      </w:r>
    </w:p>
    <w:p>
      <w:pPr>
        <w:spacing w:after="0"/>
        <w:ind w:left="0"/>
        <w:jc w:val="both"/>
      </w:pPr>
      <w:r>
        <w:rPr>
          <w:rFonts w:ascii="Times New Roman"/>
          <w:b w:val="false"/>
          <w:i w:val="false"/>
          <w:color w:val="000000"/>
          <w:sz w:val="28"/>
        </w:rPr>
        <w:t>
Мониторинг казахстанского содержания в проектах недропользования и экспертные процедуры.
</w:t>
      </w:r>
    </w:p>
    <w:p>
      <w:pPr>
        <w:spacing w:after="0"/>
        <w:ind w:left="0"/>
        <w:jc w:val="both"/>
      </w:pPr>
      <w:r>
        <w:rPr>
          <w:rFonts w:ascii="Times New Roman"/>
          <w:b w:val="false"/>
          <w:i w:val="false"/>
          <w:color w:val="000000"/>
          <w:sz w:val="28"/>
        </w:rPr>
        <w:t>
Обеспечение бесперебойной работы Единой системы электронного документооборота. Получение отчетов по различным направлениям промышленности, компаниям, отдельным продуктам при использовании базы данных. Доступ к местным источникам бизнес информации и возможность работать с ключевыми организациями на рынках и большому количеству международно-сравниваемых данных.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средние затраты на привлечение 1 участника республиканской конкурс-выставки "Алтын-Сапа" 233,3 тыс. тенге;
</w:t>
      </w:r>
    </w:p>
    <w:p>
      <w:pPr>
        <w:spacing w:after="0"/>
        <w:ind w:left="0"/>
        <w:jc w:val="both"/>
      </w:pPr>
      <w:r>
        <w:rPr>
          <w:rFonts w:ascii="Times New Roman"/>
          <w:b w:val="false"/>
          <w:i w:val="false"/>
          <w:color w:val="000000"/>
          <w:sz w:val="28"/>
        </w:rPr>
        <w:t>
проведение 1 аттестационного обследования составляет 40,1 тыс. тенге;
</w:t>
      </w:r>
    </w:p>
    <w:p>
      <w:pPr>
        <w:spacing w:after="0"/>
        <w:ind w:left="0"/>
        <w:jc w:val="both"/>
      </w:pPr>
      <w:r>
        <w:rPr>
          <w:rFonts w:ascii="Times New Roman"/>
          <w:b w:val="false"/>
          <w:i w:val="false"/>
          <w:color w:val="000000"/>
          <w:sz w:val="28"/>
        </w:rPr>
        <w:t>
средние затраты на обучение одного государственного служащего государственному языку составляет - 24 тыс. тенге, английскому языку - 24 тыс. тенге;
</w:t>
      </w:r>
    </w:p>
    <w:p>
      <w:pPr>
        <w:spacing w:after="0"/>
        <w:ind w:left="0"/>
        <w:jc w:val="both"/>
      </w:pPr>
      <w:r>
        <w:rPr>
          <w:rFonts w:ascii="Times New Roman"/>
          <w:b w:val="false"/>
          <w:i w:val="false"/>
          <w:color w:val="000000"/>
          <w:sz w:val="28"/>
        </w:rPr>
        <w:t>
средние затраты на повышение квалификации одного государственного служащего - 90 тыс. тенге;
</w:t>
      </w:r>
    </w:p>
    <w:p>
      <w:pPr>
        <w:spacing w:after="0"/>
        <w:ind w:left="0"/>
        <w:jc w:val="both"/>
      </w:pPr>
      <w:r>
        <w:rPr>
          <w:rFonts w:ascii="Times New Roman"/>
          <w:b w:val="false"/>
          <w:i w:val="false"/>
          <w:color w:val="000000"/>
          <w:sz w:val="28"/>
        </w:rPr>
        <w:t>
средние затраты на обучение и стажировку 1 эксперта-аудитора международного уровня - 1974,9 тыс. тенге;
</w:t>
      </w:r>
    </w:p>
    <w:p>
      <w:pPr>
        <w:spacing w:after="0"/>
        <w:ind w:left="0"/>
        <w:jc w:val="both"/>
      </w:pPr>
      <w:r>
        <w:rPr>
          <w:rFonts w:ascii="Times New Roman"/>
          <w:b w:val="false"/>
          <w:i w:val="false"/>
          <w:color w:val="000000"/>
          <w:sz w:val="28"/>
        </w:rPr>
        <w:t>
средние затраты на стажировку 1 кандидата в эксперты-аудиторы международного уровня, прошедшего обучение в 2006 году - 906 тыс. тенге;
</w:t>
      </w:r>
    </w:p>
    <w:p>
      <w:pPr>
        <w:spacing w:after="0"/>
        <w:ind w:left="0"/>
        <w:jc w:val="both"/>
      </w:pPr>
      <w:r>
        <w:rPr>
          <w:rFonts w:ascii="Times New Roman"/>
          <w:b w:val="false"/>
          <w:i w:val="false"/>
          <w:color w:val="000000"/>
          <w:sz w:val="28"/>
        </w:rPr>
        <w:t>
Своевременность:
</w:t>
      </w:r>
      <w:r>
        <w:br/>
      </w:r>
      <w:r>
        <w:rPr>
          <w:rFonts w:ascii="Times New Roman"/>
          <w:b w:val="false"/>
          <w:i w:val="false"/>
          <w:color w:val="000000"/>
          <w:sz w:val="28"/>
        </w:rPr>
        <w:t>
своевременное выполнение возложенных функций; в соответствии с техническим заданием (спецификацией) и заключенными договорами.
</w:t>
      </w:r>
    </w:p>
    <w:p>
      <w:pPr>
        <w:spacing w:after="0"/>
        <w:ind w:left="0"/>
        <w:jc w:val="both"/>
      </w:pPr>
      <w:r>
        <w:rPr>
          <w:rFonts w:ascii="Times New Roman"/>
          <w:b w:val="false"/>
          <w:i w:val="false"/>
          <w:color w:val="000000"/>
          <w:sz w:val="28"/>
        </w:rPr>
        <w:t>
Качество:
</w:t>
      </w:r>
      <w:r>
        <w:br/>
      </w:r>
      <w:r>
        <w:rPr>
          <w:rFonts w:ascii="Times New Roman"/>
          <w:b w:val="false"/>
          <w:i w:val="false"/>
          <w:color w:val="000000"/>
          <w:sz w:val="28"/>
        </w:rPr>
        <w:t>
Переход на международную практику технического регулирования, повышения конкурентоспособности отечественной продукции и интеграции ее на мировой рынок;
</w:t>
      </w:r>
    </w:p>
    <w:p>
      <w:pPr>
        <w:spacing w:after="0"/>
        <w:ind w:left="0"/>
        <w:jc w:val="both"/>
      </w:pPr>
      <w:r>
        <w:rPr>
          <w:rFonts w:ascii="Times New Roman"/>
          <w:b w:val="false"/>
          <w:i w:val="false"/>
          <w:color w:val="000000"/>
          <w:sz w:val="28"/>
        </w:rPr>
        <w:t>
вступление Казахстана в международные организации по аккредитации;
</w:t>
      </w:r>
    </w:p>
    <w:p>
      <w:pPr>
        <w:spacing w:after="0"/>
        <w:ind w:left="0"/>
        <w:jc w:val="both"/>
      </w:pPr>
      <w:r>
        <w:rPr>
          <w:rFonts w:ascii="Times New Roman"/>
          <w:b w:val="false"/>
          <w:i w:val="false"/>
          <w:color w:val="000000"/>
          <w:sz w:val="28"/>
        </w:rPr>
        <w:t>
своевременное выполнение работ, качественное функционирование информационной системы Государственного фонда технических регламентов и стандартов;
</w:t>
      </w:r>
    </w:p>
    <w:p>
      <w:pPr>
        <w:spacing w:after="0"/>
        <w:ind w:left="0"/>
        <w:jc w:val="both"/>
      </w:pPr>
      <w:r>
        <w:rPr>
          <w:rFonts w:ascii="Times New Roman"/>
          <w:b w:val="false"/>
          <w:i w:val="false"/>
          <w:color w:val="000000"/>
          <w:sz w:val="28"/>
        </w:rPr>
        <w:t>
улучшение инвестиционного климата, освоение новых видов производств и современных методов управления;
</w:t>
      </w:r>
    </w:p>
    <w:p>
      <w:pPr>
        <w:spacing w:after="0"/>
        <w:ind w:left="0"/>
        <w:jc w:val="both"/>
      </w:pPr>
      <w:r>
        <w:rPr>
          <w:rFonts w:ascii="Times New Roman"/>
          <w:b w:val="false"/>
          <w:i w:val="false"/>
          <w:color w:val="000000"/>
          <w:sz w:val="28"/>
        </w:rPr>
        <w:t>
эффективное использование инвестиций в приоритетных видах деятельности;
</w:t>
      </w:r>
    </w:p>
    <w:p>
      <w:pPr>
        <w:spacing w:after="0"/>
        <w:ind w:left="0"/>
        <w:jc w:val="both"/>
      </w:pPr>
      <w:r>
        <w:rPr>
          <w:rFonts w:ascii="Times New Roman"/>
          <w:b w:val="false"/>
          <w:i w:val="false"/>
          <w:color w:val="000000"/>
          <w:sz w:val="28"/>
        </w:rPr>
        <w:t>
Возможность доступа к информации о стратегическом анализе функционирования рынка на мировом, региональном и национальном уровне; рыночных долях марок и компаний; описании и стратегии для достижения успеха ведущих компаний; прогноза о будущем рынка и продажах.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постановлениями Правительства РК от 15.02.2008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316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002 "Кредитование областных бюджетов, бюджетов городов
</w:t>
      </w:r>
      <w:r>
        <w:br/>
      </w:r>
      <w:r>
        <w:rPr>
          <w:rFonts w:ascii="Times New Roman"/>
          <w:b w:val="false"/>
          <w:i w:val="false"/>
          <w:color w:val="000000"/>
          <w:sz w:val="28"/>
        </w:rPr>
        <w:t>
Астаны и Алматы на строительство и приобретение жилья"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16200000 тысяч тенге (шестнадцать миллиардов двести миллионов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20 августа 2007 года N 383 "О Государственной программе жилищного строительства в Республике Казахстан на 2008-2010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 октября 2007 года N 867 "Об утверждении Плана мероприятий по реализации Государственной программы жилищного строительства в Республике Казахстан на 2008-2010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ноября 2007 года N 1039 "Об утверждении Плана первоочередных действий по обеспечению стабильности социально-экономического развития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комплексное решение проблем развития жилищного строительства, обеспечивающее доступность жилья широким слоям населения.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обеспечение доступным жильем, в том числе через систему жилищных строительных сбережений, широких слоев населения, работников бюджетной сферы в городе Астане, работников строящихся 100 школ и 100 больниц.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993"/>
        <w:gridCol w:w="993"/>
        <w:gridCol w:w="2713"/>
        <w:gridCol w:w="3533"/>
        <w:gridCol w:w="1733"/>
        <w:gridCol w:w="2773"/>
      </w:tblGrid>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w:t>
            </w:r>
            <w:r>
              <w:br/>
            </w:r>
            <w:r>
              <w:rPr>
                <w:rFonts w:ascii="Times New Roman"/>
                <w:b w:val="false"/>
                <w:i w:val="false"/>
                <w:color w:val="000000"/>
                <w:sz w:val="20"/>
              </w:rPr>
              <w:t>
областных
</w:t>
            </w:r>
            <w:r>
              <w:br/>
            </w:r>
            <w:r>
              <w:rPr>
                <w:rFonts w:ascii="Times New Roman"/>
                <w:b w:val="false"/>
                <w:i w:val="false"/>
                <w:color w:val="000000"/>
                <w:sz w:val="20"/>
              </w:rPr>
              <w:t>
бюджетов,
</w:t>
            </w:r>
            <w:r>
              <w:br/>
            </w:r>
            <w:r>
              <w:rPr>
                <w:rFonts w:ascii="Times New Roman"/>
                <w:b w:val="false"/>
                <w:i w:val="false"/>
                <w:color w:val="000000"/>
                <w:sz w:val="20"/>
              </w:rPr>
              <w:t>
бюджетов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строительст-
</w:t>
            </w:r>
            <w:r>
              <w:br/>
            </w:r>
            <w:r>
              <w:rPr>
                <w:rFonts w:ascii="Times New Roman"/>
                <w:b w:val="false"/>
                <w:i w:val="false"/>
                <w:color w:val="000000"/>
                <w:sz w:val="20"/>
              </w:rPr>
              <w:t>
во и
</w:t>
            </w:r>
            <w:r>
              <w:br/>
            </w:r>
            <w:r>
              <w:rPr>
                <w:rFonts w:ascii="Times New Roman"/>
                <w:b w:val="false"/>
                <w:i w:val="false"/>
                <w:color w:val="000000"/>
                <w:sz w:val="20"/>
              </w:rPr>
              <w:t>
приобретение
</w:t>
            </w:r>
            <w:r>
              <w:br/>
            </w:r>
            <w:r>
              <w:rPr>
                <w:rFonts w:ascii="Times New Roman"/>
                <w:b w:val="false"/>
                <w:i w:val="false"/>
                <w:color w:val="000000"/>
                <w:sz w:val="20"/>
              </w:rPr>
              <w:t>
жилья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Кредитование
</w:t>
            </w:r>
            <w:r>
              <w:br/>
            </w:r>
            <w:r>
              <w:rPr>
                <w:rFonts w:ascii="Times New Roman"/>
                <w:b w:val="false"/>
                <w:i w:val="false"/>
                <w:color w:val="000000"/>
                <w:sz w:val="20"/>
              </w:rPr>
              <w:t>
бюджета города
</w:t>
            </w:r>
            <w:r>
              <w:br/>
            </w:r>
            <w:r>
              <w:rPr>
                <w:rFonts w:ascii="Times New Roman"/>
                <w:b w:val="false"/>
                <w:i w:val="false"/>
                <w:color w:val="000000"/>
                <w:sz w:val="20"/>
              </w:rPr>
              <w:t>
Астаны на
</w:t>
            </w:r>
            <w:r>
              <w:br/>
            </w:r>
            <w:r>
              <w:rPr>
                <w:rFonts w:ascii="Times New Roman"/>
                <w:b w:val="false"/>
                <w:i w:val="false"/>
                <w:color w:val="000000"/>
                <w:sz w:val="20"/>
              </w:rPr>
              <w:t>
проектирование,
</w:t>
            </w:r>
            <w:r>
              <w:br/>
            </w:r>
            <w:r>
              <w:rPr>
                <w:rFonts w:ascii="Times New Roman"/>
                <w:b w:val="false"/>
                <w:i w:val="false"/>
                <w:color w:val="000000"/>
                <w:sz w:val="20"/>
              </w:rPr>
              <w:t>
строительство
</w:t>
            </w:r>
            <w:r>
              <w:br/>
            </w:r>
            <w:r>
              <w:rPr>
                <w:rFonts w:ascii="Times New Roman"/>
                <w:b w:val="false"/>
                <w:i w:val="false"/>
                <w:color w:val="000000"/>
                <w:sz w:val="20"/>
              </w:rPr>
              <w:t>
и/или покупку
</w:t>
            </w:r>
            <w:r>
              <w:br/>
            </w:r>
            <w:r>
              <w:rPr>
                <w:rFonts w:ascii="Times New Roman"/>
                <w:b w:val="false"/>
                <w:i w:val="false"/>
                <w:color w:val="000000"/>
                <w:sz w:val="20"/>
              </w:rPr>
              <w:t>
доступного жилья
</w:t>
            </w:r>
            <w:r>
              <w:br/>
            </w:r>
            <w:r>
              <w:rPr>
                <w:rFonts w:ascii="Times New Roman"/>
                <w:b w:val="false"/>
                <w:i w:val="false"/>
                <w:color w:val="000000"/>
                <w:sz w:val="20"/>
              </w:rPr>
              <w:t>
для работников
</w:t>
            </w:r>
            <w:r>
              <w:br/>
            </w:r>
            <w:r>
              <w:rPr>
                <w:rFonts w:ascii="Times New Roman"/>
                <w:b w:val="false"/>
                <w:i w:val="false"/>
                <w:color w:val="000000"/>
                <w:sz w:val="20"/>
              </w:rPr>
              <w:t>
бюджетной сферы.
</w:t>
            </w:r>
            <w:r>
              <w:br/>
            </w:r>
            <w:r>
              <w:rPr>
                <w:rFonts w:ascii="Times New Roman"/>
                <w:b w:val="false"/>
                <w:i w:val="false"/>
                <w:color w:val="000000"/>
                <w:sz w:val="20"/>
              </w:rPr>
              <w:t>
Кредитование
</w:t>
            </w:r>
            <w:r>
              <w:br/>
            </w:r>
            <w:r>
              <w:rPr>
                <w:rFonts w:ascii="Times New Roman"/>
                <w:b w:val="false"/>
                <w:i w:val="false"/>
                <w:color w:val="000000"/>
                <w:sz w:val="20"/>
              </w:rPr>
              <w:t>
областных бюдже-
</w:t>
            </w:r>
            <w:r>
              <w:br/>
            </w:r>
            <w:r>
              <w:rPr>
                <w:rFonts w:ascii="Times New Roman"/>
                <w:b w:val="false"/>
                <w:i w:val="false"/>
                <w:color w:val="000000"/>
                <w:sz w:val="20"/>
              </w:rPr>
              <w:t>
тов, бюджета
</w:t>
            </w:r>
            <w:r>
              <w:br/>
            </w:r>
            <w:r>
              <w:rPr>
                <w:rFonts w:ascii="Times New Roman"/>
                <w:b w:val="false"/>
                <w:i w:val="false"/>
                <w:color w:val="000000"/>
                <w:sz w:val="20"/>
              </w:rPr>
              <w:t>
города Алматы на
</w:t>
            </w:r>
            <w:r>
              <w:br/>
            </w:r>
            <w:r>
              <w:rPr>
                <w:rFonts w:ascii="Times New Roman"/>
                <w:b w:val="false"/>
                <w:i w:val="false"/>
                <w:color w:val="000000"/>
                <w:sz w:val="20"/>
              </w:rPr>
              <w:t>
проектирование,
</w:t>
            </w:r>
            <w:r>
              <w:br/>
            </w:r>
            <w:r>
              <w:rPr>
                <w:rFonts w:ascii="Times New Roman"/>
                <w:b w:val="false"/>
                <w:i w:val="false"/>
                <w:color w:val="000000"/>
                <w:sz w:val="20"/>
              </w:rPr>
              <w:t>
строительство
</w:t>
            </w:r>
            <w:r>
              <w:br/>
            </w:r>
            <w:r>
              <w:rPr>
                <w:rFonts w:ascii="Times New Roman"/>
                <w:b w:val="false"/>
                <w:i w:val="false"/>
                <w:color w:val="000000"/>
                <w:sz w:val="20"/>
              </w:rPr>
              <w:t>
и/или покупку
</w:t>
            </w:r>
            <w:r>
              <w:br/>
            </w:r>
            <w:r>
              <w:rPr>
                <w:rFonts w:ascii="Times New Roman"/>
                <w:b w:val="false"/>
                <w:i w:val="false"/>
                <w:color w:val="000000"/>
                <w:sz w:val="20"/>
              </w:rPr>
              <w:t>
жилья для
</w:t>
            </w:r>
            <w:r>
              <w:br/>
            </w:r>
            <w:r>
              <w:rPr>
                <w:rFonts w:ascii="Times New Roman"/>
                <w:b w:val="false"/>
                <w:i w:val="false"/>
                <w:color w:val="000000"/>
                <w:sz w:val="20"/>
              </w:rPr>
              <w:t>
работников
</w:t>
            </w:r>
            <w:r>
              <w:br/>
            </w:r>
            <w:r>
              <w:rPr>
                <w:rFonts w:ascii="Times New Roman"/>
                <w:b w:val="false"/>
                <w:i w:val="false"/>
                <w:color w:val="000000"/>
                <w:sz w:val="20"/>
              </w:rPr>
              <w:t>
100 школ и 100
</w:t>
            </w:r>
            <w:r>
              <w:br/>
            </w:r>
            <w:r>
              <w:rPr>
                <w:rFonts w:ascii="Times New Roman"/>
                <w:b w:val="false"/>
                <w:i w:val="false"/>
                <w:color w:val="000000"/>
                <w:sz w:val="20"/>
              </w:rPr>
              <w:t>
больниц.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w:t>
      </w:r>
      <w:r>
        <w:br/>
      </w:r>
      <w:r>
        <w:rPr>
          <w:rFonts w:ascii="Times New Roman"/>
          <w:b w:val="false"/>
          <w:i w:val="false"/>
          <w:color w:val="000000"/>
          <w:sz w:val="28"/>
        </w:rPr>
        <w:t>
- общая площадь вводимого жилья в 2008 году 274 тыс. кв. м.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 создание полноценного сбалансированного рынка жилья, как со стороны рынка, так и со стороны спроса, обеспечение доступным жильем, широких слоев населения, работников бюджетной сферы в городе Астане, работников строящихся 100 школ и 100 больниц;
</w:t>
      </w:r>
    </w:p>
    <w:p>
      <w:pPr>
        <w:spacing w:after="0"/>
        <w:ind w:left="0"/>
        <w:jc w:val="both"/>
      </w:pPr>
      <w:r>
        <w:rPr>
          <w:rFonts w:ascii="Times New Roman"/>
          <w:b w:val="false"/>
          <w:i w:val="false"/>
          <w:color w:val="000000"/>
          <w:sz w:val="28"/>
        </w:rPr>
        <w:t>
Финансово-экономическая эффективность.
</w:t>
      </w:r>
      <w:r>
        <w:br/>
      </w:r>
      <w:r>
        <w:rPr>
          <w:rFonts w:ascii="Times New Roman"/>
          <w:b w:val="false"/>
          <w:i w:val="false"/>
          <w:color w:val="000000"/>
          <w:sz w:val="28"/>
        </w:rPr>
        <w:t>
- повышение эффективности инвестиционных вложений и оптимизация расходования финансовых средств через систему новых казахстанских сметных нормативов;
</w:t>
      </w:r>
    </w:p>
    <w:p>
      <w:pPr>
        <w:spacing w:after="0"/>
        <w:ind w:left="0"/>
        <w:jc w:val="both"/>
      </w:pPr>
      <w:r>
        <w:rPr>
          <w:rFonts w:ascii="Times New Roman"/>
          <w:b w:val="false"/>
          <w:i w:val="false"/>
          <w:color w:val="000000"/>
          <w:sz w:val="28"/>
        </w:rPr>
        <w:t>
Своевременность.
</w:t>
      </w:r>
      <w:r>
        <w:br/>
      </w:r>
      <w:r>
        <w:rPr>
          <w:rFonts w:ascii="Times New Roman"/>
          <w:b w:val="false"/>
          <w:i w:val="false"/>
          <w:color w:val="000000"/>
          <w:sz w:val="28"/>
        </w:rPr>
        <w:t>
- ожидаемый ввод в эксплуатацию кредитного и/или выкупленного жилья для широких слоев населения в рамках Государственной программы жилищного строительства в Республике Казахстан на 2008-2010 годы в 2008 году составит 274 тыс. кв. метров;
</w:t>
      </w:r>
    </w:p>
    <w:p>
      <w:pPr>
        <w:spacing w:after="0"/>
        <w:ind w:left="0"/>
        <w:jc w:val="both"/>
      </w:pPr>
      <w:r>
        <w:rPr>
          <w:rFonts w:ascii="Times New Roman"/>
          <w:b w:val="false"/>
          <w:i w:val="false"/>
          <w:color w:val="000000"/>
          <w:sz w:val="28"/>
        </w:rPr>
        <w:t>
Качество.
</w:t>
      </w:r>
      <w:r>
        <w:br/>
      </w:r>
      <w:r>
        <w:rPr>
          <w:rFonts w:ascii="Times New Roman"/>
          <w:b w:val="false"/>
          <w:i w:val="false"/>
          <w:color w:val="000000"/>
          <w:sz w:val="28"/>
        </w:rPr>
        <w:t>
- улучшение комфортности жилищного фонда;
</w:t>
      </w:r>
      <w:r>
        <w:br/>
      </w:r>
      <w:r>
        <w:rPr>
          <w:rFonts w:ascii="Times New Roman"/>
          <w:b w:val="false"/>
          <w:i w:val="false"/>
          <w:color w:val="000000"/>
          <w:sz w:val="28"/>
        </w:rPr>
        <w:t>
- улучшение архитектурного облика городов и других населенных пунктов.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317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004 "Целевые трансферты на развитие областным бюджетам,
</w:t>
      </w:r>
      <w:r>
        <w:br/>
      </w:r>
      <w:r>
        <w:rPr>
          <w:rFonts w:ascii="Times New Roman"/>
          <w:b w:val="false"/>
          <w:i w:val="false"/>
          <w:color w:val="000000"/>
          <w:sz w:val="28"/>
        </w:rPr>
        <w:t>
бюджетам городов Астаны и Алматы на развитие и обустройство
</w:t>
      </w:r>
      <w:r>
        <w:br/>
      </w:r>
      <w:r>
        <w:rPr>
          <w:rFonts w:ascii="Times New Roman"/>
          <w:b w:val="false"/>
          <w:i w:val="false"/>
          <w:color w:val="000000"/>
          <w:sz w:val="28"/>
        </w:rPr>
        <w:t>
      инженерно-коммуникационной инфраструктуры"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36564139 тысяч тенге (тридцать шесть миллиардов пятьсот шестьдесят четыре миллиона сто тридцать девять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20 августа 2007 года N 383 "О Государственной программе жилищного строительства в Республике Казахстан на 2008-2010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 октября 2007 года N 867 "Об утверждении Плана мероприятий по реализации Государственной программы жилищного строительства в Республике Казахстан на 2008-2010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ноября 2007 года N 1039 "Об утверждении Плана первоочередных действий по обеспечению стабильности социально-экономического развития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обеспечение населения надлежащими условиями проживания.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обеспечение территорий застройки индивидуальных и многоквартирных жилых домов объектами инженерно-коммуникационной инфраструктуры, включая благоустройство внутридворовых территорий, подъезды и подходы к дому; реконструкция инженерно-коммуникационной инфраструктуры, сооружений, источников энергоснабжения;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53"/>
        <w:gridCol w:w="953"/>
        <w:gridCol w:w="2953"/>
        <w:gridCol w:w="3173"/>
        <w:gridCol w:w="1573"/>
        <w:gridCol w:w="2733"/>
      </w:tblGrid>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
</w:t>
            </w:r>
            <w:r>
              <w:br/>
            </w:r>
            <w:r>
              <w:rPr>
                <w:rFonts w:ascii="Times New Roman"/>
                <w:b w:val="false"/>
                <w:i w:val="false"/>
                <w:color w:val="000000"/>
                <w:sz w:val="20"/>
              </w:rPr>
              <w:t>
ферты на раз-
</w:t>
            </w:r>
            <w:r>
              <w:br/>
            </w:r>
            <w:r>
              <w:rPr>
                <w:rFonts w:ascii="Times New Roman"/>
                <w:b w:val="false"/>
                <w:i w:val="false"/>
                <w:color w:val="000000"/>
                <w:sz w:val="20"/>
              </w:rPr>
              <w:t>
витие област-
</w:t>
            </w:r>
            <w:r>
              <w:br/>
            </w:r>
            <w:r>
              <w:rPr>
                <w:rFonts w:ascii="Times New Roman"/>
                <w:b w:val="false"/>
                <w:i w:val="false"/>
                <w:color w:val="000000"/>
                <w:sz w:val="20"/>
              </w:rPr>
              <w:t>
ным бюджетам,
</w:t>
            </w:r>
            <w:r>
              <w:br/>
            </w:r>
            <w:r>
              <w:rPr>
                <w:rFonts w:ascii="Times New Roman"/>
                <w:b w:val="false"/>
                <w:i w:val="false"/>
                <w:color w:val="000000"/>
                <w:sz w:val="20"/>
              </w:rPr>
              <w:t>
бюджетам горо-
</w:t>
            </w:r>
            <w:r>
              <w:br/>
            </w:r>
            <w:r>
              <w:rPr>
                <w:rFonts w:ascii="Times New Roman"/>
                <w:b w:val="false"/>
                <w:i w:val="false"/>
                <w:color w:val="000000"/>
                <w:sz w:val="20"/>
              </w:rPr>
              <w:t>
дов Астаны и
</w:t>
            </w:r>
            <w:r>
              <w:br/>
            </w:r>
            <w:r>
              <w:rPr>
                <w:rFonts w:ascii="Times New Roman"/>
                <w:b w:val="false"/>
                <w:i w:val="false"/>
                <w:color w:val="000000"/>
                <w:sz w:val="20"/>
              </w:rPr>
              <w:t>
Алматы на раз-
</w:t>
            </w:r>
            <w:r>
              <w:br/>
            </w:r>
            <w:r>
              <w:rPr>
                <w:rFonts w:ascii="Times New Roman"/>
                <w:b w:val="false"/>
                <w:i w:val="false"/>
                <w:color w:val="000000"/>
                <w:sz w:val="20"/>
              </w:rPr>
              <w:t>
витие и
</w:t>
            </w:r>
            <w:r>
              <w:br/>
            </w:r>
            <w:r>
              <w:rPr>
                <w:rFonts w:ascii="Times New Roman"/>
                <w:b w:val="false"/>
                <w:i w:val="false"/>
                <w:color w:val="000000"/>
                <w:sz w:val="20"/>
              </w:rPr>
              <w:t>
обустройство
</w:t>
            </w:r>
            <w:r>
              <w:br/>
            </w:r>
            <w:r>
              <w:rPr>
                <w:rFonts w:ascii="Times New Roman"/>
                <w:b w:val="false"/>
                <w:i w:val="false"/>
                <w:color w:val="000000"/>
                <w:sz w:val="20"/>
              </w:rPr>
              <w:t>
инженерно-ком-
</w:t>
            </w:r>
            <w:r>
              <w:br/>
            </w:r>
            <w:r>
              <w:rPr>
                <w:rFonts w:ascii="Times New Roman"/>
                <w:b w:val="false"/>
                <w:i w:val="false"/>
                <w:color w:val="000000"/>
                <w:sz w:val="20"/>
              </w:rPr>
              <w:t>
муникационной
</w:t>
            </w:r>
            <w:r>
              <w:br/>
            </w:r>
            <w:r>
              <w:rPr>
                <w:rFonts w:ascii="Times New Roman"/>
                <w:b w:val="false"/>
                <w:i w:val="false"/>
                <w:color w:val="000000"/>
                <w:sz w:val="20"/>
              </w:rPr>
              <w:t>
инфраструктуры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транс-
</w:t>
            </w:r>
            <w:r>
              <w:br/>
            </w:r>
            <w:r>
              <w:rPr>
                <w:rFonts w:ascii="Times New Roman"/>
                <w:b w:val="false"/>
                <w:i w:val="false"/>
                <w:color w:val="000000"/>
                <w:sz w:val="20"/>
              </w:rPr>
              <w:t>
фертов на раз-
</w:t>
            </w:r>
            <w:r>
              <w:br/>
            </w:r>
            <w:r>
              <w:rPr>
                <w:rFonts w:ascii="Times New Roman"/>
                <w:b w:val="false"/>
                <w:i w:val="false"/>
                <w:color w:val="000000"/>
                <w:sz w:val="20"/>
              </w:rPr>
              <w:t>
витие бюджетам
</w:t>
            </w:r>
            <w:r>
              <w:br/>
            </w:r>
            <w:r>
              <w:rPr>
                <w:rFonts w:ascii="Times New Roman"/>
                <w:b w:val="false"/>
                <w:i w:val="false"/>
                <w:color w:val="000000"/>
                <w:sz w:val="20"/>
              </w:rPr>
              <w:t>
областей, горо-
</w:t>
            </w:r>
            <w:r>
              <w:br/>
            </w:r>
            <w:r>
              <w:rPr>
                <w:rFonts w:ascii="Times New Roman"/>
                <w:b w:val="false"/>
                <w:i w:val="false"/>
                <w:color w:val="000000"/>
                <w:sz w:val="20"/>
              </w:rPr>
              <w:t>
дов Астаны и
</w:t>
            </w:r>
            <w:r>
              <w:br/>
            </w:r>
            <w:r>
              <w:rPr>
                <w:rFonts w:ascii="Times New Roman"/>
                <w:b w:val="false"/>
                <w:i w:val="false"/>
                <w:color w:val="000000"/>
                <w:sz w:val="20"/>
              </w:rPr>
              <w:t>
Алматы на:
</w:t>
            </w:r>
            <w:r>
              <w:br/>
            </w:r>
            <w:r>
              <w:rPr>
                <w:rFonts w:ascii="Times New Roman"/>
                <w:b w:val="false"/>
                <w:i w:val="false"/>
                <w:color w:val="000000"/>
                <w:sz w:val="20"/>
              </w:rPr>
              <w:t>
- проектирова-
</w:t>
            </w:r>
            <w:r>
              <w:br/>
            </w:r>
            <w:r>
              <w:rPr>
                <w:rFonts w:ascii="Times New Roman"/>
                <w:b w:val="false"/>
                <w:i w:val="false"/>
                <w:color w:val="000000"/>
                <w:sz w:val="20"/>
              </w:rPr>
              <w:t>
ние и строи-
</w:t>
            </w:r>
            <w:r>
              <w:br/>
            </w:r>
            <w:r>
              <w:rPr>
                <w:rFonts w:ascii="Times New Roman"/>
                <w:b w:val="false"/>
                <w:i w:val="false"/>
                <w:color w:val="000000"/>
                <w:sz w:val="20"/>
              </w:rPr>
              <w:t>
тельство объек-
</w:t>
            </w:r>
            <w:r>
              <w:br/>
            </w:r>
            <w:r>
              <w:rPr>
                <w:rFonts w:ascii="Times New Roman"/>
                <w:b w:val="false"/>
                <w:i w:val="false"/>
                <w:color w:val="000000"/>
                <w:sz w:val="20"/>
              </w:rPr>
              <w:t>
тов инженерно-
</w:t>
            </w:r>
            <w:r>
              <w:br/>
            </w:r>
            <w:r>
              <w:rPr>
                <w:rFonts w:ascii="Times New Roman"/>
                <w:b w:val="false"/>
                <w:i w:val="false"/>
                <w:color w:val="000000"/>
                <w:sz w:val="20"/>
              </w:rPr>
              <w:t>
коммуникацион-
</w:t>
            </w:r>
            <w:r>
              <w:br/>
            </w:r>
            <w:r>
              <w:rPr>
                <w:rFonts w:ascii="Times New Roman"/>
                <w:b w:val="false"/>
                <w:i w:val="false"/>
                <w:color w:val="000000"/>
                <w:sz w:val="20"/>
              </w:rPr>
              <w:t>
ной инфраструк-
</w:t>
            </w:r>
            <w:r>
              <w:br/>
            </w:r>
            <w:r>
              <w:rPr>
                <w:rFonts w:ascii="Times New Roman"/>
                <w:b w:val="false"/>
                <w:i w:val="false"/>
                <w:color w:val="000000"/>
                <w:sz w:val="20"/>
              </w:rPr>
              <w:t>
туры для терри-
</w:t>
            </w:r>
            <w:r>
              <w:br/>
            </w:r>
            <w:r>
              <w:rPr>
                <w:rFonts w:ascii="Times New Roman"/>
                <w:b w:val="false"/>
                <w:i w:val="false"/>
                <w:color w:val="000000"/>
                <w:sz w:val="20"/>
              </w:rPr>
              <w:t>
торий застройки
</w:t>
            </w:r>
            <w:r>
              <w:br/>
            </w:r>
            <w:r>
              <w:rPr>
                <w:rFonts w:ascii="Times New Roman"/>
                <w:b w:val="false"/>
                <w:i w:val="false"/>
                <w:color w:val="000000"/>
                <w:sz w:val="20"/>
              </w:rPr>
              <w:t>
индивидуальных
</w:t>
            </w:r>
            <w:r>
              <w:br/>
            </w:r>
            <w:r>
              <w:rPr>
                <w:rFonts w:ascii="Times New Roman"/>
                <w:b w:val="false"/>
                <w:i w:val="false"/>
                <w:color w:val="000000"/>
                <w:sz w:val="20"/>
              </w:rPr>
              <w:t>
и многоквартир-
</w:t>
            </w:r>
            <w:r>
              <w:br/>
            </w:r>
            <w:r>
              <w:rPr>
                <w:rFonts w:ascii="Times New Roman"/>
                <w:b w:val="false"/>
                <w:i w:val="false"/>
                <w:color w:val="000000"/>
                <w:sz w:val="20"/>
              </w:rPr>
              <w:t>
ных жилых домов
</w:t>
            </w:r>
            <w:r>
              <w:br/>
            </w:r>
            <w:r>
              <w:rPr>
                <w:rFonts w:ascii="Times New Roman"/>
                <w:b w:val="false"/>
                <w:i w:val="false"/>
                <w:color w:val="000000"/>
                <w:sz w:val="20"/>
              </w:rPr>
              <w:t>
и/или покупка
</w:t>
            </w:r>
            <w:r>
              <w:br/>
            </w:r>
            <w:r>
              <w:rPr>
                <w:rFonts w:ascii="Times New Roman"/>
                <w:b w:val="false"/>
                <w:i w:val="false"/>
                <w:color w:val="000000"/>
                <w:sz w:val="20"/>
              </w:rPr>
              <w:t>
жилья; 
</w:t>
            </w:r>
            <w:r>
              <w:br/>
            </w:r>
            <w:r>
              <w:rPr>
                <w:rFonts w:ascii="Times New Roman"/>
                <w:b w:val="false"/>
                <w:i w:val="false"/>
                <w:color w:val="000000"/>
                <w:sz w:val="20"/>
              </w:rPr>
              <w:t>
проведение предварительных работ по развитию 4-х городов-спутни-
</w:t>
            </w:r>
            <w:r>
              <w:br/>
            </w:r>
            <w:r>
              <w:rPr>
                <w:rFonts w:ascii="Times New Roman"/>
                <w:b w:val="false"/>
                <w:i w:val="false"/>
                <w:color w:val="000000"/>
                <w:sz w:val="20"/>
              </w:rPr>
              <w:t>
ков города Алматы и села Кощи, как города-спутника города Астаны;
</w:t>
            </w:r>
            <w:r>
              <w:br/>
            </w:r>
            <w:r>
              <w:rPr>
                <w:rFonts w:ascii="Times New Roman"/>
                <w:b w:val="false"/>
                <w:i w:val="false"/>
                <w:color w:val="000000"/>
                <w:sz w:val="20"/>
              </w:rPr>
              <w:t>
- проектирова-
</w:t>
            </w:r>
            <w:r>
              <w:br/>
            </w:r>
            <w:r>
              <w:rPr>
                <w:rFonts w:ascii="Times New Roman"/>
                <w:b w:val="false"/>
                <w:i w:val="false"/>
                <w:color w:val="000000"/>
                <w:sz w:val="20"/>
              </w:rPr>
              <w:t>
ние и
</w:t>
            </w:r>
            <w:r>
              <w:br/>
            </w:r>
            <w:r>
              <w:rPr>
                <w:rFonts w:ascii="Times New Roman"/>
                <w:b w:val="false"/>
                <w:i w:val="false"/>
                <w:color w:val="000000"/>
                <w:sz w:val="20"/>
              </w:rPr>
              <w:t>
реконструкцию
</w:t>
            </w:r>
            <w:r>
              <w:br/>
            </w:r>
            <w:r>
              <w:rPr>
                <w:rFonts w:ascii="Times New Roman"/>
                <w:b w:val="false"/>
                <w:i w:val="false"/>
                <w:color w:val="000000"/>
                <w:sz w:val="20"/>
              </w:rPr>
              <w:t>
инженерно-ком-
</w:t>
            </w:r>
            <w:r>
              <w:br/>
            </w:r>
            <w:r>
              <w:rPr>
                <w:rFonts w:ascii="Times New Roman"/>
                <w:b w:val="false"/>
                <w:i w:val="false"/>
                <w:color w:val="000000"/>
                <w:sz w:val="20"/>
              </w:rPr>
              <w:t>
муникационной
</w:t>
            </w:r>
            <w:r>
              <w:br/>
            </w:r>
            <w:r>
              <w:rPr>
                <w:rFonts w:ascii="Times New Roman"/>
                <w:b w:val="false"/>
                <w:i w:val="false"/>
                <w:color w:val="000000"/>
                <w:sz w:val="20"/>
              </w:rPr>
              <w:t>
инфраструктуры
</w:t>
            </w:r>
            <w:r>
              <w:br/>
            </w:r>
            <w:r>
              <w:rPr>
                <w:rFonts w:ascii="Times New Roman"/>
                <w:b w:val="false"/>
                <w:i w:val="false"/>
                <w:color w:val="000000"/>
                <w:sz w:val="20"/>
              </w:rPr>
              <w:t>
для территорий
</w:t>
            </w:r>
            <w:r>
              <w:br/>
            </w:r>
            <w:r>
              <w:rPr>
                <w:rFonts w:ascii="Times New Roman"/>
                <w:b w:val="false"/>
                <w:i w:val="false"/>
                <w:color w:val="000000"/>
                <w:sz w:val="20"/>
              </w:rPr>
              <w:t>
застройки
</w:t>
            </w:r>
            <w:r>
              <w:br/>
            </w:r>
            <w:r>
              <w:rPr>
                <w:rFonts w:ascii="Times New Roman"/>
                <w:b w:val="false"/>
                <w:i w:val="false"/>
                <w:color w:val="000000"/>
                <w:sz w:val="20"/>
              </w:rPr>
              <w:t>
индивидуальных
</w:t>
            </w:r>
            <w:r>
              <w:br/>
            </w:r>
            <w:r>
              <w:rPr>
                <w:rFonts w:ascii="Times New Roman"/>
                <w:b w:val="false"/>
                <w:i w:val="false"/>
                <w:color w:val="000000"/>
                <w:sz w:val="20"/>
              </w:rPr>
              <w:t>
и многоквартир-
</w:t>
            </w:r>
            <w:r>
              <w:br/>
            </w:r>
            <w:r>
              <w:rPr>
                <w:rFonts w:ascii="Times New Roman"/>
                <w:b w:val="false"/>
                <w:i w:val="false"/>
                <w:color w:val="000000"/>
                <w:sz w:val="20"/>
              </w:rPr>
              <w:t>
ных жилых домов
</w:t>
            </w:r>
            <w:r>
              <w:br/>
            </w:r>
            <w:r>
              <w:rPr>
                <w:rFonts w:ascii="Times New Roman"/>
                <w:b w:val="false"/>
                <w:i w:val="false"/>
                <w:color w:val="000000"/>
                <w:sz w:val="20"/>
              </w:rPr>
              <w:t>
и/или покупка
</w:t>
            </w:r>
            <w:r>
              <w:br/>
            </w:r>
            <w:r>
              <w:rPr>
                <w:rFonts w:ascii="Times New Roman"/>
                <w:b w:val="false"/>
                <w:i w:val="false"/>
                <w:color w:val="000000"/>
                <w:sz w:val="20"/>
              </w:rPr>
              <w:t>
жилья.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Астаны
</w:t>
            </w:r>
            <w:r>
              <w:br/>
            </w:r>
            <w:r>
              <w:rPr>
                <w:rFonts w:ascii="Times New Roman"/>
                <w:b w:val="false"/>
                <w:i w:val="false"/>
                <w:color w:val="000000"/>
                <w:sz w:val="20"/>
              </w:rPr>
              <w:t>
и Алматы.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w:t>
      </w:r>
      <w:r>
        <w:br/>
      </w:r>
      <w:r>
        <w:rPr>
          <w:rFonts w:ascii="Times New Roman"/>
          <w:b w:val="false"/>
          <w:i w:val="false"/>
          <w:color w:val="000000"/>
          <w:sz w:val="28"/>
        </w:rPr>
        <w:t>
- обеспечение территорий застройки индивидуальных и многоквартирных жилых домов объектами инженерно-коммуникационной инфраструктуры, включая благоустройство внутридворовых территорий, подъезды и подходы к дому;
</w:t>
      </w:r>
    </w:p>
    <w:p>
      <w:pPr>
        <w:spacing w:after="0"/>
        <w:ind w:left="0"/>
        <w:jc w:val="both"/>
      </w:pPr>
      <w:r>
        <w:rPr>
          <w:rFonts w:ascii="Times New Roman"/>
          <w:b w:val="false"/>
          <w:i w:val="false"/>
          <w:color w:val="000000"/>
          <w:sz w:val="28"/>
        </w:rPr>
        <w:t>
- ввод в эксплуатацию инженерно-коммуникационной инфраструктуры составит не менее 1986 км и/или за счет покупки жилья;
</w:t>
      </w:r>
    </w:p>
    <w:p>
      <w:pPr>
        <w:spacing w:after="0"/>
        <w:ind w:left="0"/>
        <w:jc w:val="both"/>
      </w:pPr>
      <w:r>
        <w:rPr>
          <w:rFonts w:ascii="Times New Roman"/>
          <w:b w:val="false"/>
          <w:i w:val="false"/>
          <w:color w:val="000000"/>
          <w:sz w:val="28"/>
        </w:rPr>
        <w:t>
- реконструкция инженерно-коммуникационной инфраструктуры, сооружений, источников энергоснабжения;
</w:t>
      </w:r>
      <w:r>
        <w:br/>
      </w:r>
      <w:r>
        <w:rPr>
          <w:rFonts w:ascii="Times New Roman"/>
          <w:b w:val="false"/>
          <w:i w:val="false"/>
          <w:color w:val="000000"/>
          <w:sz w:val="28"/>
        </w:rPr>
        <w:t>
- разработка и утверждение генеральных планов городов-спутников, проведение топогеодезических изысканий.
</w:t>
      </w:r>
    </w:p>
    <w:p>
      <w:pPr>
        <w:spacing w:after="0"/>
        <w:ind w:left="0"/>
        <w:jc w:val="both"/>
      </w:pPr>
      <w:r>
        <w:rPr>
          <w:rFonts w:ascii="Times New Roman"/>
          <w:b w:val="false"/>
          <w:i w:val="false"/>
          <w:color w:val="000000"/>
          <w:sz w:val="28"/>
        </w:rPr>
        <w:t>
Конечный результат.
</w:t>
      </w:r>
    </w:p>
    <w:p>
      <w:pPr>
        <w:spacing w:after="0"/>
        <w:ind w:left="0"/>
        <w:jc w:val="both"/>
      </w:pPr>
      <w:r>
        <w:rPr>
          <w:rFonts w:ascii="Times New Roman"/>
          <w:b w:val="false"/>
          <w:i w:val="false"/>
          <w:color w:val="000000"/>
          <w:sz w:val="28"/>
        </w:rPr>
        <w:t>
- подведение инженерно-коммуникационной инфраструктуры к территориям застройки индивидуальных и многоквартирных жилых домов и/или покупка жилья, развитие 4-х городов-спутников города Алматы и села Кощи, как города-спутника города Астаны.
</w:t>
      </w:r>
    </w:p>
    <w:p>
      <w:pPr>
        <w:spacing w:after="0"/>
        <w:ind w:left="0"/>
        <w:jc w:val="both"/>
      </w:pPr>
      <w:r>
        <w:rPr>
          <w:rFonts w:ascii="Times New Roman"/>
          <w:b w:val="false"/>
          <w:i w:val="false"/>
          <w:color w:val="000000"/>
          <w:sz w:val="28"/>
        </w:rPr>
        <w:t>
Финансово-экономическая эффективность.
</w:t>
      </w:r>
    </w:p>
    <w:p>
      <w:pPr>
        <w:spacing w:after="0"/>
        <w:ind w:left="0"/>
        <w:jc w:val="both"/>
      </w:pPr>
      <w:r>
        <w:rPr>
          <w:rFonts w:ascii="Times New Roman"/>
          <w:b w:val="false"/>
          <w:i w:val="false"/>
          <w:color w:val="000000"/>
          <w:sz w:val="28"/>
        </w:rPr>
        <w:t>
- предполагаемые затраты на строительство объектов инженерно-коммуникационной инфраструктуры и/или покупка жилья составит 15,1 млн. тенге на 1 км.
</w:t>
      </w:r>
    </w:p>
    <w:p>
      <w:pPr>
        <w:spacing w:after="0"/>
        <w:ind w:left="0"/>
        <w:jc w:val="both"/>
      </w:pPr>
      <w:r>
        <w:rPr>
          <w:rFonts w:ascii="Times New Roman"/>
          <w:b w:val="false"/>
          <w:i w:val="false"/>
          <w:color w:val="000000"/>
          <w:sz w:val="28"/>
        </w:rPr>
        <w:t>
Своевременность.
</w:t>
      </w:r>
    </w:p>
    <w:p>
      <w:pPr>
        <w:spacing w:after="0"/>
        <w:ind w:left="0"/>
        <w:jc w:val="both"/>
      </w:pPr>
      <w:r>
        <w:rPr>
          <w:rFonts w:ascii="Times New Roman"/>
          <w:b w:val="false"/>
          <w:i w:val="false"/>
          <w:color w:val="000000"/>
          <w:sz w:val="28"/>
        </w:rPr>
        <w:t>
- в соответствии с графиком ввода в эксплуатацию объектов инженерно-коммуникационной инфраструктуры для эффективной реализации Государственной программы жилищного строительства в Республике Казахстан на 2008-2010 годы.
</w:t>
      </w:r>
    </w:p>
    <w:p>
      <w:pPr>
        <w:spacing w:after="0"/>
        <w:ind w:left="0"/>
        <w:jc w:val="both"/>
      </w:pPr>
      <w:r>
        <w:rPr>
          <w:rFonts w:ascii="Times New Roman"/>
          <w:b w:val="false"/>
          <w:i w:val="false"/>
          <w:color w:val="000000"/>
          <w:sz w:val="28"/>
        </w:rPr>
        <w:t>
Качество.
</w:t>
      </w:r>
    </w:p>
    <w:p>
      <w:pPr>
        <w:spacing w:after="0"/>
        <w:ind w:left="0"/>
        <w:jc w:val="both"/>
      </w:pPr>
      <w:r>
        <w:rPr>
          <w:rFonts w:ascii="Times New Roman"/>
          <w:b w:val="false"/>
          <w:i w:val="false"/>
          <w:color w:val="000000"/>
          <w:sz w:val="28"/>
        </w:rPr>
        <w:t>
- полное соответствие коммунальных и других услуг объектов инженерно-коммуникационной инфраструктуры потребностям территорий застройки жилыми домами;
</w:t>
      </w:r>
    </w:p>
    <w:p>
      <w:pPr>
        <w:spacing w:after="0"/>
        <w:ind w:left="0"/>
        <w:jc w:val="both"/>
      </w:pPr>
      <w:r>
        <w:rPr>
          <w:rFonts w:ascii="Times New Roman"/>
          <w:b w:val="false"/>
          <w:i w:val="false"/>
          <w:color w:val="000000"/>
          <w:sz w:val="28"/>
        </w:rPr>
        <w:t>
- Согласно СНиПам.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318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005 "Прикладные научные исследования в области строительства"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21221 тысяча тенге (двадцать один миллион двести двадцать одна тысяча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1996 года "О чрезвычайных ситуациях природного и техногенного характера";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2001 года "О науке";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16 июня 2006 года N 557 "Некоторые вопросы по проектному обеспечению строительства и дальнейшему совершенствованию системы государственных нормативов в области архитектурной, градостроительной, строительной деятельности и жилищно-коммунального хозяйства", 
</w:t>
      </w:r>
      <w:r>
        <w:rPr>
          <w:rFonts w:ascii="Times New Roman"/>
          <w:b w:val="false"/>
          <w:i w:val="false"/>
          <w:color w:val="000000"/>
          <w:sz w:val="28"/>
        </w:rPr>
        <w:t xml:space="preserve"> распоряжение </w:t>
      </w:r>
      <w:r>
        <w:rPr>
          <w:rFonts w:ascii="Times New Roman"/>
          <w:b w:val="false"/>
          <w:i w:val="false"/>
          <w:color w:val="000000"/>
          <w:sz w:val="28"/>
        </w:rPr>
        <w:t>
 Премьер-Министра Республики Казахстан от 2 марта 2006 года N 43-р "Об утверждении Плана мероприятий по реализации задач, поставленных Главой государства по вопросам сейсмической опасности и прогнозу землетрясений в Казахстане".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формирование полноценной среды обитания и жизнедеятельности человека.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снижение сейсмического риска и ущерба от возможных разрушительных землетрясений; разработка эффективных конструктивных решений для обеспечения устойчивости и долговечности зданий и сооружений.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53"/>
        <w:gridCol w:w="953"/>
        <w:gridCol w:w="2753"/>
        <w:gridCol w:w="3393"/>
        <w:gridCol w:w="1713"/>
        <w:gridCol w:w="2773"/>
      </w:tblGrid>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r>
              <w:br/>
            </w: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w:t>
            </w:r>
            <w:r>
              <w:br/>
            </w:r>
            <w:r>
              <w:rPr>
                <w:rFonts w:ascii="Times New Roman"/>
                <w:b w:val="false"/>
                <w:i w:val="false"/>
                <w:color w:val="000000"/>
                <w:sz w:val="20"/>
              </w:rPr>
              <w:t>
научные
</w:t>
            </w:r>
            <w:r>
              <w:br/>
            </w:r>
            <w:r>
              <w:rPr>
                <w:rFonts w:ascii="Times New Roman"/>
                <w:b w:val="false"/>
                <w:i w:val="false"/>
                <w:color w:val="000000"/>
                <w:sz w:val="20"/>
              </w:rPr>
              <w:t>
исследования
</w:t>
            </w:r>
            <w:r>
              <w:br/>
            </w:r>
            <w:r>
              <w:rPr>
                <w:rFonts w:ascii="Times New Roman"/>
                <w:b w:val="false"/>
                <w:i w:val="false"/>
                <w:color w:val="000000"/>
                <w:sz w:val="20"/>
              </w:rPr>
              <w:t>
в области
</w:t>
            </w:r>
            <w:r>
              <w:br/>
            </w:r>
            <w:r>
              <w:rPr>
                <w:rFonts w:ascii="Times New Roman"/>
                <w:b w:val="false"/>
                <w:i w:val="false"/>
                <w:color w:val="000000"/>
                <w:sz w:val="20"/>
              </w:rPr>
              <w:t>
строительства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Проведение
</w:t>
            </w:r>
            <w:r>
              <w:br/>
            </w:r>
            <w:r>
              <w:rPr>
                <w:rFonts w:ascii="Times New Roman"/>
                <w:b w:val="false"/>
                <w:i w:val="false"/>
                <w:color w:val="000000"/>
                <w:sz w:val="20"/>
              </w:rPr>
              <w:t>
прикладных науч-
</w:t>
            </w:r>
            <w:r>
              <w:br/>
            </w:r>
            <w:r>
              <w:rPr>
                <w:rFonts w:ascii="Times New Roman"/>
                <w:b w:val="false"/>
                <w:i w:val="false"/>
                <w:color w:val="000000"/>
                <w:sz w:val="20"/>
              </w:rPr>
              <w:t>
ных исследований
</w:t>
            </w:r>
            <w:r>
              <w:br/>
            </w:r>
            <w:r>
              <w:rPr>
                <w:rFonts w:ascii="Times New Roman"/>
                <w:b w:val="false"/>
                <w:i w:val="false"/>
                <w:color w:val="000000"/>
                <w:sz w:val="20"/>
              </w:rPr>
              <w:t>
в области сниже-
</w:t>
            </w:r>
            <w:r>
              <w:br/>
            </w:r>
            <w:r>
              <w:rPr>
                <w:rFonts w:ascii="Times New Roman"/>
                <w:b w:val="false"/>
                <w:i w:val="false"/>
                <w:color w:val="000000"/>
                <w:sz w:val="20"/>
              </w:rPr>
              <w:t>
ния сейсмическо-
</w:t>
            </w:r>
            <w:r>
              <w:br/>
            </w:r>
            <w:r>
              <w:rPr>
                <w:rFonts w:ascii="Times New Roman"/>
                <w:b w:val="false"/>
                <w:i w:val="false"/>
                <w:color w:val="000000"/>
                <w:sz w:val="20"/>
              </w:rPr>
              <w:t>
го риска и ущер-
</w:t>
            </w:r>
            <w:r>
              <w:br/>
            </w:r>
            <w:r>
              <w:rPr>
                <w:rFonts w:ascii="Times New Roman"/>
                <w:b w:val="false"/>
                <w:i w:val="false"/>
                <w:color w:val="000000"/>
                <w:sz w:val="20"/>
              </w:rPr>
              <w:t>
ба от возможных
</w:t>
            </w:r>
            <w:r>
              <w:br/>
            </w:r>
            <w:r>
              <w:rPr>
                <w:rFonts w:ascii="Times New Roman"/>
                <w:b w:val="false"/>
                <w:i w:val="false"/>
                <w:color w:val="000000"/>
                <w:sz w:val="20"/>
              </w:rPr>
              <w:t>
разрушительных
</w:t>
            </w:r>
            <w:r>
              <w:br/>
            </w:r>
            <w:r>
              <w:rPr>
                <w:rFonts w:ascii="Times New Roman"/>
                <w:b w:val="false"/>
                <w:i w:val="false"/>
                <w:color w:val="000000"/>
                <w:sz w:val="20"/>
              </w:rPr>
              <w:t>
землетрясений
</w:t>
            </w:r>
            <w:r>
              <w:br/>
            </w:r>
            <w:r>
              <w:rPr>
                <w:rFonts w:ascii="Times New Roman"/>
                <w:b w:val="false"/>
                <w:i w:val="false"/>
                <w:color w:val="000000"/>
                <w:sz w:val="20"/>
              </w:rPr>
              <w:t>
по одной пере-
</w:t>
            </w:r>
            <w:r>
              <w:br/>
            </w:r>
            <w:r>
              <w:rPr>
                <w:rFonts w:ascii="Times New Roman"/>
                <w:b w:val="false"/>
                <w:i w:val="false"/>
                <w:color w:val="000000"/>
                <w:sz w:val="20"/>
              </w:rPr>
              <w:t>
ходящей теме:
</w:t>
            </w:r>
            <w:r>
              <w:br/>
            </w:r>
            <w:r>
              <w:rPr>
                <w:rFonts w:ascii="Times New Roman"/>
                <w:b w:val="false"/>
                <w:i w:val="false"/>
                <w:color w:val="000000"/>
                <w:sz w:val="20"/>
              </w:rPr>
              <w:t>
Исследовать
</w:t>
            </w:r>
            <w:r>
              <w:br/>
            </w:r>
            <w:r>
              <w:rPr>
                <w:rFonts w:ascii="Times New Roman"/>
                <w:b w:val="false"/>
                <w:i w:val="false"/>
                <w:color w:val="000000"/>
                <w:sz w:val="20"/>
              </w:rPr>
              <w:t>
сейсмостойкость
</w:t>
            </w:r>
            <w:r>
              <w:br/>
            </w:r>
            <w:r>
              <w:rPr>
                <w:rFonts w:ascii="Times New Roman"/>
                <w:b w:val="false"/>
                <w:i w:val="false"/>
                <w:color w:val="000000"/>
                <w:sz w:val="20"/>
              </w:rPr>
              <w:t>
стеновых кон-
</w:t>
            </w:r>
            <w:r>
              <w:br/>
            </w:r>
            <w:r>
              <w:rPr>
                <w:rFonts w:ascii="Times New Roman"/>
                <w:b w:val="false"/>
                <w:i w:val="false"/>
                <w:color w:val="000000"/>
                <w:sz w:val="20"/>
              </w:rPr>
              <w:t>
струкций зданий
</w:t>
            </w:r>
            <w:r>
              <w:br/>
            </w:r>
            <w:r>
              <w:rPr>
                <w:rFonts w:ascii="Times New Roman"/>
                <w:b w:val="false"/>
                <w:i w:val="false"/>
                <w:color w:val="000000"/>
                <w:sz w:val="20"/>
              </w:rPr>
              <w:t>
повышенной этаж-
</w:t>
            </w:r>
            <w:r>
              <w:br/>
            </w:r>
            <w:r>
              <w:rPr>
                <w:rFonts w:ascii="Times New Roman"/>
                <w:b w:val="false"/>
                <w:i w:val="false"/>
                <w:color w:val="000000"/>
                <w:sz w:val="20"/>
              </w:rPr>
              <w:t>
ности с приме-
</w:t>
            </w:r>
            <w:r>
              <w:br/>
            </w:r>
            <w:r>
              <w:rPr>
                <w:rFonts w:ascii="Times New Roman"/>
                <w:b w:val="false"/>
                <w:i w:val="false"/>
                <w:color w:val="000000"/>
                <w:sz w:val="20"/>
              </w:rPr>
              <w:t>
нением высоко-
</w:t>
            </w:r>
            <w:r>
              <w:br/>
            </w:r>
            <w:r>
              <w:rPr>
                <w:rFonts w:ascii="Times New Roman"/>
                <w:b w:val="false"/>
                <w:i w:val="false"/>
                <w:color w:val="000000"/>
                <w:sz w:val="20"/>
              </w:rPr>
              <w:t>
прочных бетонов
</w:t>
            </w:r>
            <w:r>
              <w:br/>
            </w:r>
            <w:r>
              <w:rPr>
                <w:rFonts w:ascii="Times New Roman"/>
                <w:b w:val="false"/>
                <w:i w:val="false"/>
                <w:color w:val="000000"/>
                <w:sz w:val="20"/>
              </w:rPr>
              <w:t>
и сталей, а так-
</w:t>
            </w:r>
            <w:r>
              <w:br/>
            </w:r>
            <w:r>
              <w:rPr>
                <w:rFonts w:ascii="Times New Roman"/>
                <w:b w:val="false"/>
                <w:i w:val="false"/>
                <w:color w:val="000000"/>
                <w:sz w:val="20"/>
              </w:rPr>
              <w:t>
же разработать
</w:t>
            </w:r>
            <w:r>
              <w:br/>
            </w:r>
            <w:r>
              <w:rPr>
                <w:rFonts w:ascii="Times New Roman"/>
                <w:b w:val="false"/>
                <w:i w:val="false"/>
                <w:color w:val="000000"/>
                <w:sz w:val="20"/>
              </w:rPr>
              <w:t>
Указания по
</w:t>
            </w:r>
            <w:r>
              <w:br/>
            </w:r>
            <w:r>
              <w:rPr>
                <w:rFonts w:ascii="Times New Roman"/>
                <w:b w:val="false"/>
                <w:i w:val="false"/>
                <w:color w:val="000000"/>
                <w:sz w:val="20"/>
              </w:rPr>
              <w:t>
проектированию
</w:t>
            </w:r>
            <w:r>
              <w:br/>
            </w:r>
            <w:r>
              <w:rPr>
                <w:rFonts w:ascii="Times New Roman"/>
                <w:b w:val="false"/>
                <w:i w:val="false"/>
                <w:color w:val="000000"/>
                <w:sz w:val="20"/>
              </w:rPr>
              <w:t>
зданий повышен-
</w:t>
            </w:r>
            <w:r>
              <w:br/>
            </w:r>
            <w:r>
              <w:rPr>
                <w:rFonts w:ascii="Times New Roman"/>
                <w:b w:val="false"/>
                <w:i w:val="false"/>
                <w:color w:val="000000"/>
                <w:sz w:val="20"/>
              </w:rPr>
              <w:t>
ной этажности
</w:t>
            </w:r>
            <w:r>
              <w:br/>
            </w:r>
            <w:r>
              <w:rPr>
                <w:rFonts w:ascii="Times New Roman"/>
                <w:b w:val="false"/>
                <w:i w:val="false"/>
                <w:color w:val="000000"/>
                <w:sz w:val="20"/>
              </w:rPr>
              <w:t>
для сейсмических
</w:t>
            </w:r>
            <w:r>
              <w:br/>
            </w:r>
            <w:r>
              <w:rPr>
                <w:rFonts w:ascii="Times New Roman"/>
                <w:b w:val="false"/>
                <w:i w:val="false"/>
                <w:color w:val="000000"/>
                <w:sz w:val="20"/>
              </w:rPr>
              <w:t>
районов.
</w:t>
            </w:r>
            <w:r>
              <w:br/>
            </w:r>
            <w:r>
              <w:rPr>
                <w:rFonts w:ascii="Times New Roman"/>
                <w:b w:val="false"/>
                <w:i w:val="false"/>
                <w:color w:val="000000"/>
                <w:sz w:val="20"/>
              </w:rPr>
              <w:t>
II. Проведение
</w:t>
            </w:r>
            <w:r>
              <w:br/>
            </w:r>
            <w:r>
              <w:rPr>
                <w:rFonts w:ascii="Times New Roman"/>
                <w:b w:val="false"/>
                <w:i w:val="false"/>
                <w:color w:val="000000"/>
                <w:sz w:val="20"/>
              </w:rPr>
              <w:t>
прикладных науч-
</w:t>
            </w:r>
            <w:r>
              <w:br/>
            </w:r>
            <w:r>
              <w:rPr>
                <w:rFonts w:ascii="Times New Roman"/>
                <w:b w:val="false"/>
                <w:i w:val="false"/>
                <w:color w:val="000000"/>
                <w:sz w:val="20"/>
              </w:rPr>
              <w:t>
ных исследований
</w:t>
            </w:r>
            <w:r>
              <w:br/>
            </w:r>
            <w:r>
              <w:rPr>
                <w:rFonts w:ascii="Times New Roman"/>
                <w:b w:val="false"/>
                <w:i w:val="false"/>
                <w:color w:val="000000"/>
                <w:sz w:val="20"/>
              </w:rPr>
              <w:t>
в области обес-
</w:t>
            </w:r>
            <w:r>
              <w:br/>
            </w:r>
            <w:r>
              <w:rPr>
                <w:rFonts w:ascii="Times New Roman"/>
                <w:b w:val="false"/>
                <w:i w:val="false"/>
                <w:color w:val="000000"/>
                <w:sz w:val="20"/>
              </w:rPr>
              <w:t>
печения устойчи-
</w:t>
            </w:r>
            <w:r>
              <w:br/>
            </w:r>
            <w:r>
              <w:rPr>
                <w:rFonts w:ascii="Times New Roman"/>
                <w:b w:val="false"/>
                <w:i w:val="false"/>
                <w:color w:val="000000"/>
                <w:sz w:val="20"/>
              </w:rPr>
              <w:t>
вости и долго-
</w:t>
            </w:r>
            <w:r>
              <w:br/>
            </w:r>
            <w:r>
              <w:rPr>
                <w:rFonts w:ascii="Times New Roman"/>
                <w:b w:val="false"/>
                <w:i w:val="false"/>
                <w:color w:val="000000"/>
                <w:sz w:val="20"/>
              </w:rPr>
              <w:t>
вечности зданий
</w:t>
            </w:r>
            <w:r>
              <w:br/>
            </w:r>
            <w:r>
              <w:rPr>
                <w:rFonts w:ascii="Times New Roman"/>
                <w:b w:val="false"/>
                <w:i w:val="false"/>
                <w:color w:val="000000"/>
                <w:sz w:val="20"/>
              </w:rPr>
              <w:t>
и сооружений с
</w:t>
            </w:r>
            <w:r>
              <w:br/>
            </w:r>
            <w:r>
              <w:rPr>
                <w:rFonts w:ascii="Times New Roman"/>
                <w:b w:val="false"/>
                <w:i w:val="false"/>
                <w:color w:val="000000"/>
                <w:sz w:val="20"/>
              </w:rPr>
              <w:t>
разработкой
</w:t>
            </w:r>
            <w:r>
              <w:br/>
            </w:r>
            <w:r>
              <w:rPr>
                <w:rFonts w:ascii="Times New Roman"/>
                <w:b w:val="false"/>
                <w:i w:val="false"/>
                <w:color w:val="000000"/>
                <w:sz w:val="20"/>
              </w:rPr>
              <w:t>
эффективных
</w:t>
            </w:r>
            <w:r>
              <w:br/>
            </w:r>
            <w:r>
              <w:rPr>
                <w:rFonts w:ascii="Times New Roman"/>
                <w:b w:val="false"/>
                <w:i w:val="false"/>
                <w:color w:val="000000"/>
                <w:sz w:val="20"/>
              </w:rPr>
              <w:t>
конструктивных
</w:t>
            </w:r>
            <w:r>
              <w:br/>
            </w:r>
            <w:r>
              <w:rPr>
                <w:rFonts w:ascii="Times New Roman"/>
                <w:b w:val="false"/>
                <w:i w:val="false"/>
                <w:color w:val="000000"/>
                <w:sz w:val="20"/>
              </w:rPr>
              <w:t>
решений по двум
</w:t>
            </w:r>
            <w:r>
              <w:br/>
            </w:r>
            <w:r>
              <w:rPr>
                <w:rFonts w:ascii="Times New Roman"/>
                <w:b w:val="false"/>
                <w:i w:val="false"/>
                <w:color w:val="000000"/>
                <w:sz w:val="20"/>
              </w:rPr>
              <w:t>
новым темам:
</w:t>
            </w:r>
            <w:r>
              <w:br/>
            </w:r>
            <w:r>
              <w:rPr>
                <w:rFonts w:ascii="Times New Roman"/>
                <w:b w:val="false"/>
                <w:i w:val="false"/>
                <w:color w:val="000000"/>
                <w:sz w:val="20"/>
              </w:rPr>
              <w:t>
Разработать
</w:t>
            </w:r>
            <w:r>
              <w:br/>
            </w:r>
            <w:r>
              <w:rPr>
                <w:rFonts w:ascii="Times New Roman"/>
                <w:b w:val="false"/>
                <w:i w:val="false"/>
                <w:color w:val="000000"/>
                <w:sz w:val="20"/>
              </w:rPr>
              <w:t>
ресурсо- и энер-
</w:t>
            </w:r>
            <w:r>
              <w:br/>
            </w:r>
            <w:r>
              <w:rPr>
                <w:rFonts w:ascii="Times New Roman"/>
                <w:b w:val="false"/>
                <w:i w:val="false"/>
                <w:color w:val="000000"/>
                <w:sz w:val="20"/>
              </w:rPr>
              <w:t>
госберегающие
</w:t>
            </w:r>
            <w:r>
              <w:br/>
            </w:r>
            <w:r>
              <w:rPr>
                <w:rFonts w:ascii="Times New Roman"/>
                <w:b w:val="false"/>
                <w:i w:val="false"/>
                <w:color w:val="000000"/>
                <w:sz w:val="20"/>
              </w:rPr>
              <w:t>
технологии
</w:t>
            </w:r>
            <w:r>
              <w:br/>
            </w:r>
            <w:r>
              <w:rPr>
                <w:rFonts w:ascii="Times New Roman"/>
                <w:b w:val="false"/>
                <w:i w:val="false"/>
                <w:color w:val="000000"/>
                <w:sz w:val="20"/>
              </w:rPr>
              <w:t>
производства
</w:t>
            </w:r>
            <w:r>
              <w:br/>
            </w:r>
            <w:r>
              <w:rPr>
                <w:rFonts w:ascii="Times New Roman"/>
                <w:b w:val="false"/>
                <w:i w:val="false"/>
                <w:color w:val="000000"/>
                <w:sz w:val="20"/>
              </w:rPr>
              <w:t>
быстротвердеющих
</w:t>
            </w:r>
            <w:r>
              <w:br/>
            </w:r>
            <w:r>
              <w:rPr>
                <w:rFonts w:ascii="Times New Roman"/>
                <w:b w:val="false"/>
                <w:i w:val="false"/>
                <w:color w:val="000000"/>
                <w:sz w:val="20"/>
              </w:rPr>
              <w:t>
бетонов с высо-
</w:t>
            </w:r>
            <w:r>
              <w:br/>
            </w:r>
            <w:r>
              <w:rPr>
                <w:rFonts w:ascii="Times New Roman"/>
                <w:b w:val="false"/>
                <w:i w:val="false"/>
                <w:color w:val="000000"/>
                <w:sz w:val="20"/>
              </w:rPr>
              <w:t>
кой эксплуатаци-
</w:t>
            </w:r>
            <w:r>
              <w:br/>
            </w:r>
            <w:r>
              <w:rPr>
                <w:rFonts w:ascii="Times New Roman"/>
                <w:b w:val="false"/>
                <w:i w:val="false"/>
                <w:color w:val="000000"/>
                <w:sz w:val="20"/>
              </w:rPr>
              <w:t>
онной надежно-
</w:t>
            </w:r>
            <w:r>
              <w:br/>
            </w:r>
            <w:r>
              <w:rPr>
                <w:rFonts w:ascii="Times New Roman"/>
                <w:b w:val="false"/>
                <w:i w:val="false"/>
                <w:color w:val="000000"/>
                <w:sz w:val="20"/>
              </w:rPr>
              <w:t>
стью и долговеч-
</w:t>
            </w:r>
            <w:r>
              <w:br/>
            </w:r>
            <w:r>
              <w:rPr>
                <w:rFonts w:ascii="Times New Roman"/>
                <w:b w:val="false"/>
                <w:i w:val="false"/>
                <w:color w:val="000000"/>
                <w:sz w:val="20"/>
              </w:rPr>
              <w:t>
ностью для
</w:t>
            </w:r>
            <w:r>
              <w:br/>
            </w:r>
            <w:r>
              <w:rPr>
                <w:rFonts w:ascii="Times New Roman"/>
                <w:b w:val="false"/>
                <w:i w:val="false"/>
                <w:color w:val="000000"/>
                <w:sz w:val="20"/>
              </w:rPr>
              <w:t>
изготовления
</w:t>
            </w:r>
            <w:r>
              <w:br/>
            </w:r>
            <w:r>
              <w:rPr>
                <w:rFonts w:ascii="Times New Roman"/>
                <w:b w:val="false"/>
                <w:i w:val="false"/>
                <w:color w:val="000000"/>
                <w:sz w:val="20"/>
              </w:rPr>
              <w:t>
высокопрочных
</w:t>
            </w:r>
            <w:r>
              <w:br/>
            </w:r>
            <w:r>
              <w:rPr>
                <w:rFonts w:ascii="Times New Roman"/>
                <w:b w:val="false"/>
                <w:i w:val="false"/>
                <w:color w:val="000000"/>
                <w:sz w:val="20"/>
              </w:rPr>
              <w:t>
конструкций и
</w:t>
            </w:r>
            <w:r>
              <w:br/>
            </w:r>
            <w:r>
              <w:rPr>
                <w:rFonts w:ascii="Times New Roman"/>
                <w:b w:val="false"/>
                <w:i w:val="false"/>
                <w:color w:val="000000"/>
                <w:sz w:val="20"/>
              </w:rPr>
              <w:t>
изделий, работа-
</w:t>
            </w:r>
            <w:r>
              <w:br/>
            </w:r>
            <w:r>
              <w:rPr>
                <w:rFonts w:ascii="Times New Roman"/>
                <w:b w:val="false"/>
                <w:i w:val="false"/>
                <w:color w:val="000000"/>
                <w:sz w:val="20"/>
              </w:rPr>
              <w:t>
ющих в условиях
</w:t>
            </w:r>
            <w:r>
              <w:br/>
            </w:r>
            <w:r>
              <w:rPr>
                <w:rFonts w:ascii="Times New Roman"/>
                <w:b w:val="false"/>
                <w:i w:val="false"/>
                <w:color w:val="000000"/>
                <w:sz w:val="20"/>
              </w:rPr>
              <w:t>
высокой сейсмич-
</w:t>
            </w:r>
            <w:r>
              <w:br/>
            </w:r>
            <w:r>
              <w:rPr>
                <w:rFonts w:ascii="Times New Roman"/>
                <w:b w:val="false"/>
                <w:i w:val="false"/>
                <w:color w:val="000000"/>
                <w:sz w:val="20"/>
              </w:rPr>
              <w:t>
ности;
</w:t>
            </w:r>
            <w:r>
              <w:br/>
            </w:r>
            <w:r>
              <w:rPr>
                <w:rFonts w:ascii="Times New Roman"/>
                <w:b w:val="false"/>
                <w:i w:val="false"/>
                <w:color w:val="000000"/>
                <w:sz w:val="20"/>
              </w:rPr>
              <w:t>
Увеличение
</w:t>
            </w:r>
            <w:r>
              <w:br/>
            </w:r>
            <w:r>
              <w:rPr>
                <w:rFonts w:ascii="Times New Roman"/>
                <w:b w:val="false"/>
                <w:i w:val="false"/>
                <w:color w:val="000000"/>
                <w:sz w:val="20"/>
              </w:rPr>
              <w:t>
долговечности
</w:t>
            </w:r>
            <w:r>
              <w:br/>
            </w:r>
            <w:r>
              <w:rPr>
                <w:rFonts w:ascii="Times New Roman"/>
                <w:b w:val="false"/>
                <w:i w:val="false"/>
                <w:color w:val="000000"/>
                <w:sz w:val="20"/>
              </w:rPr>
              <w:t>
зданий и соору-
</w:t>
            </w:r>
            <w:r>
              <w:br/>
            </w:r>
            <w:r>
              <w:rPr>
                <w:rFonts w:ascii="Times New Roman"/>
                <w:b w:val="false"/>
                <w:i w:val="false"/>
                <w:color w:val="000000"/>
                <w:sz w:val="20"/>
              </w:rPr>
              <w:t>
жений, возводи-
</w:t>
            </w:r>
            <w:r>
              <w:br/>
            </w:r>
            <w:r>
              <w:rPr>
                <w:rFonts w:ascii="Times New Roman"/>
                <w:b w:val="false"/>
                <w:i w:val="false"/>
                <w:color w:val="000000"/>
                <w:sz w:val="20"/>
              </w:rPr>
              <w:t>
мых на засолен-
</w:t>
            </w:r>
            <w:r>
              <w:br/>
            </w:r>
            <w:r>
              <w:rPr>
                <w:rFonts w:ascii="Times New Roman"/>
                <w:b w:val="false"/>
                <w:i w:val="false"/>
                <w:color w:val="000000"/>
                <w:sz w:val="20"/>
              </w:rPr>
              <w:t>
ных грунтах и
</w:t>
            </w:r>
            <w:r>
              <w:br/>
            </w:r>
            <w:r>
              <w:rPr>
                <w:rFonts w:ascii="Times New Roman"/>
                <w:b w:val="false"/>
                <w:i w:val="false"/>
                <w:color w:val="000000"/>
                <w:sz w:val="20"/>
              </w:rPr>
              <w:t>
подверженных
</w:t>
            </w:r>
            <w:r>
              <w:br/>
            </w:r>
            <w:r>
              <w:rPr>
                <w:rFonts w:ascii="Times New Roman"/>
                <w:b w:val="false"/>
                <w:i w:val="false"/>
                <w:color w:val="000000"/>
                <w:sz w:val="20"/>
              </w:rPr>
              <w:t>
воздействию
</w:t>
            </w:r>
            <w:r>
              <w:br/>
            </w:r>
            <w:r>
              <w:rPr>
                <w:rFonts w:ascii="Times New Roman"/>
                <w:b w:val="false"/>
                <w:i w:val="false"/>
                <w:color w:val="000000"/>
                <w:sz w:val="20"/>
              </w:rPr>
              <w:t>
агрессивных
</w:t>
            </w:r>
            <w:r>
              <w:br/>
            </w:r>
            <w:r>
              <w:rPr>
                <w:rFonts w:ascii="Times New Roman"/>
                <w:b w:val="false"/>
                <w:i w:val="false"/>
                <w:color w:val="000000"/>
                <w:sz w:val="20"/>
              </w:rPr>
              <w:t>
сред.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w:t>
      </w:r>
      <w:r>
        <w:br/>
      </w:r>
      <w:r>
        <w:rPr>
          <w:rFonts w:ascii="Times New Roman"/>
          <w:b w:val="false"/>
          <w:i w:val="false"/>
          <w:color w:val="000000"/>
          <w:sz w:val="28"/>
        </w:rPr>
        <w:t>
- продолжение исследований по 1 теме, начатой в 2007 году;
</w:t>
      </w:r>
      <w:r>
        <w:br/>
      </w:r>
      <w:r>
        <w:rPr>
          <w:rFonts w:ascii="Times New Roman"/>
          <w:b w:val="false"/>
          <w:i w:val="false"/>
          <w:color w:val="000000"/>
          <w:sz w:val="28"/>
        </w:rPr>
        <w:t>
- начать прикладные научные исследования по 2-м новым темам.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 снижение сейсмического риска и ущерба от возможных разрушительных землетрясений;
</w:t>
      </w:r>
    </w:p>
    <w:p>
      <w:pPr>
        <w:spacing w:after="0"/>
        <w:ind w:left="0"/>
        <w:jc w:val="both"/>
      </w:pPr>
      <w:r>
        <w:rPr>
          <w:rFonts w:ascii="Times New Roman"/>
          <w:b w:val="false"/>
          <w:i w:val="false"/>
          <w:color w:val="000000"/>
          <w:sz w:val="28"/>
        </w:rPr>
        <w:t>
- разработка эффективных конструктивных решений.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Затраты на проведение прикладных научных исследований по направлению "Снижение сейсмического риска и ущерба от возможных разрушительных землетрясений" по одной переходящей теме:
</w:t>
      </w:r>
    </w:p>
    <w:p>
      <w:pPr>
        <w:spacing w:after="0"/>
        <w:ind w:left="0"/>
        <w:jc w:val="both"/>
      </w:pPr>
      <w:r>
        <w:rPr>
          <w:rFonts w:ascii="Times New Roman"/>
          <w:b w:val="false"/>
          <w:i w:val="false"/>
          <w:color w:val="000000"/>
          <w:sz w:val="28"/>
        </w:rPr>
        <w:t>
- "Исследовать сейсмостойкость стеновых конструкций зданий повышенной этажности с применением высокопрочных бетонов и сталей, а также разработать Указание по проектированию зданий повышенной этажности для сейсмических районов" составят 13021, 0 тыс. тенге;
</w:t>
      </w:r>
    </w:p>
    <w:p>
      <w:pPr>
        <w:spacing w:after="0"/>
        <w:ind w:left="0"/>
        <w:jc w:val="both"/>
      </w:pPr>
      <w:r>
        <w:rPr>
          <w:rFonts w:ascii="Times New Roman"/>
          <w:b w:val="false"/>
          <w:i w:val="false"/>
          <w:color w:val="000000"/>
          <w:sz w:val="28"/>
        </w:rPr>
        <w:t>
Затраты на проведение прикладных научных исследований по направлению "Обеспечение устойчивости и долговечности зданий и сооружений с разработкой эффективных конструктивных решений по двум новым темам: - "Разработать ресурсо- и энергосберегающие технологии производства быстротвердеющих бетонов с высокой эксплуатационной надежностью и долговечностью для изготовления высокопрочных конструкций и изделий, работающих в условиях высокой сейсмичности" - 4100,0 тыс. тенге;
</w:t>
      </w:r>
    </w:p>
    <w:p>
      <w:pPr>
        <w:spacing w:after="0"/>
        <w:ind w:left="0"/>
        <w:jc w:val="both"/>
      </w:pPr>
      <w:r>
        <w:rPr>
          <w:rFonts w:ascii="Times New Roman"/>
          <w:b w:val="false"/>
          <w:i w:val="false"/>
          <w:color w:val="000000"/>
          <w:sz w:val="28"/>
        </w:rPr>
        <w:t>
- "Увеличение долговечности зданий и сооружений, возводимых на засоленных грунтах и подверженных воздействию агрессивных сред" - 4100,0 тыс. тенге.
</w:t>
      </w:r>
    </w:p>
    <w:p>
      <w:pPr>
        <w:spacing w:after="0"/>
        <w:ind w:left="0"/>
        <w:jc w:val="both"/>
      </w:pPr>
      <w:r>
        <w:rPr>
          <w:rFonts w:ascii="Times New Roman"/>
          <w:b w:val="false"/>
          <w:i w:val="false"/>
          <w:color w:val="000000"/>
          <w:sz w:val="28"/>
        </w:rPr>
        <w:t>
Своевременность: в течение года в соответствии с заключаемыми договорами. 
</w:t>
      </w:r>
    </w:p>
    <w:p>
      <w:pPr>
        <w:spacing w:after="0"/>
        <w:ind w:left="0"/>
        <w:jc w:val="both"/>
      </w:pPr>
      <w:r>
        <w:rPr>
          <w:rFonts w:ascii="Times New Roman"/>
          <w:b w:val="false"/>
          <w:i w:val="false"/>
          <w:color w:val="000000"/>
          <w:sz w:val="28"/>
        </w:rPr>
        <w:t>
Качество: соответствие результатов прикладных научных исследований международным требованиям к научно-технической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319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006 "Прикладные научные исследования технологического характера"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442973 тысячи тенге (четыреста сорок два миллиона девятьсот семьдесят три тысячи тенге)
</w:t>
      </w:r>
    </w:p>
    <w:p>
      <w:pPr>
        <w:spacing w:after="0"/>
        <w:ind w:left="0"/>
        <w:jc w:val="both"/>
      </w:pP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13 апреля 2006 года N 274 "Об утверждении научно-технической программы "Разработка перспективных новых материалов различного назначения на 2006-2008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 послание </w:t>
      </w:r>
      <w:r>
        <w:rPr>
          <w:rFonts w:ascii="Times New Roman"/>
          <w:b w:val="false"/>
          <w:i w:val="false"/>
          <w:color w:val="000000"/>
          <w:sz w:val="28"/>
        </w:rPr>
        <w:t>
 Президента Республики Казахстан Н. Назарбаева народу Казахстана от 28 февраля 2007 года "Новый Казахстан в новом мире"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повышение конкурентоспособности отечественных предприятий на основе отечественных научных разработок, направленных на усовершенствование технологий и оборудования и создания новых производств в обрабатывающих отраслях промышленности и медицины.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проведение прикладных научных исследований направленных на разработку новых технологий получения конкурентоспособной продукции, соответствующей международным стандартам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93"/>
        <w:gridCol w:w="933"/>
        <w:gridCol w:w="2553"/>
        <w:gridCol w:w="3553"/>
        <w:gridCol w:w="1773"/>
        <w:gridCol w:w="285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49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w:t>
            </w:r>
            <w:r>
              <w:br/>
            </w:r>
            <w:r>
              <w:rPr>
                <w:rFonts w:ascii="Times New Roman"/>
                <w:b w:val="false"/>
                <w:i w:val="false"/>
                <w:color w:val="000000"/>
                <w:sz w:val="20"/>
              </w:rPr>
              <w:t>
научные
</w:t>
            </w:r>
            <w:r>
              <w:br/>
            </w:r>
            <w:r>
              <w:rPr>
                <w:rFonts w:ascii="Times New Roman"/>
                <w:b w:val="false"/>
                <w:i w:val="false"/>
                <w:color w:val="000000"/>
                <w:sz w:val="20"/>
              </w:rPr>
              <w:t>
исследования
</w:t>
            </w:r>
            <w:r>
              <w:br/>
            </w:r>
            <w:r>
              <w:rPr>
                <w:rFonts w:ascii="Times New Roman"/>
                <w:b w:val="false"/>
                <w:i w:val="false"/>
                <w:color w:val="000000"/>
                <w:sz w:val="20"/>
              </w:rPr>
              <w:t>
технологи-
</w:t>
            </w:r>
            <w:r>
              <w:br/>
            </w:r>
            <w:r>
              <w:rPr>
                <w:rFonts w:ascii="Times New Roman"/>
                <w:b w:val="false"/>
                <w:i w:val="false"/>
                <w:color w:val="000000"/>
                <w:sz w:val="20"/>
              </w:rPr>
              <w:t>
ческого
</w:t>
            </w:r>
            <w:r>
              <w:br/>
            </w:r>
            <w:r>
              <w:rPr>
                <w:rFonts w:ascii="Times New Roman"/>
                <w:b w:val="false"/>
                <w:i w:val="false"/>
                <w:color w:val="000000"/>
                <w:sz w:val="20"/>
              </w:rPr>
              <w:t>
характера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Проведение
</w:t>
            </w:r>
            <w:r>
              <w:br/>
            </w:r>
            <w:r>
              <w:rPr>
                <w:rFonts w:ascii="Times New Roman"/>
                <w:b w:val="false"/>
                <w:i w:val="false"/>
                <w:color w:val="000000"/>
                <w:sz w:val="20"/>
              </w:rPr>
              <w:t>
прикладных
</w:t>
            </w:r>
            <w:r>
              <w:br/>
            </w:r>
            <w:r>
              <w:rPr>
                <w:rFonts w:ascii="Times New Roman"/>
                <w:b w:val="false"/>
                <w:i w:val="false"/>
                <w:color w:val="000000"/>
                <w:sz w:val="20"/>
              </w:rPr>
              <w:t>
исследований по
</w:t>
            </w:r>
            <w:r>
              <w:br/>
            </w:r>
            <w:r>
              <w:rPr>
                <w:rFonts w:ascii="Times New Roman"/>
                <w:b w:val="false"/>
                <w:i w:val="false"/>
                <w:color w:val="000000"/>
                <w:sz w:val="20"/>
              </w:rPr>
              <w:t>
научно-техничес-
</w:t>
            </w:r>
            <w:r>
              <w:br/>
            </w:r>
            <w:r>
              <w:rPr>
                <w:rFonts w:ascii="Times New Roman"/>
                <w:b w:val="false"/>
                <w:i w:val="false"/>
                <w:color w:val="000000"/>
                <w:sz w:val="20"/>
              </w:rPr>
              <w:t>
кой программе
</w:t>
            </w:r>
            <w:r>
              <w:br/>
            </w:r>
            <w:r>
              <w:rPr>
                <w:rFonts w:ascii="Times New Roman"/>
                <w:b w:val="false"/>
                <w:i w:val="false"/>
                <w:color w:val="000000"/>
                <w:sz w:val="20"/>
              </w:rPr>
              <w:t>
"Разработка
</w:t>
            </w:r>
            <w:r>
              <w:br/>
            </w:r>
            <w:r>
              <w:rPr>
                <w:rFonts w:ascii="Times New Roman"/>
                <w:b w:val="false"/>
                <w:i w:val="false"/>
                <w:color w:val="000000"/>
                <w:sz w:val="20"/>
              </w:rPr>
              <w:t>
перспективных
</w:t>
            </w:r>
            <w:r>
              <w:br/>
            </w:r>
            <w:r>
              <w:rPr>
                <w:rFonts w:ascii="Times New Roman"/>
                <w:b w:val="false"/>
                <w:i w:val="false"/>
                <w:color w:val="000000"/>
                <w:sz w:val="20"/>
              </w:rPr>
              <w:t>
новых материалов
</w:t>
            </w:r>
            <w:r>
              <w:br/>
            </w:r>
            <w:r>
              <w:rPr>
                <w:rFonts w:ascii="Times New Roman"/>
                <w:b w:val="false"/>
                <w:i w:val="false"/>
                <w:color w:val="000000"/>
                <w:sz w:val="20"/>
              </w:rPr>
              <w:t>
различного
</w:t>
            </w:r>
            <w:r>
              <w:br/>
            </w:r>
            <w:r>
              <w:rPr>
                <w:rFonts w:ascii="Times New Roman"/>
                <w:b w:val="false"/>
                <w:i w:val="false"/>
                <w:color w:val="000000"/>
                <w:sz w:val="20"/>
              </w:rPr>
              <w:t>
назначения";
</w:t>
            </w:r>
            <w:r>
              <w:br/>
            </w:r>
            <w:r>
              <w:rPr>
                <w:rFonts w:ascii="Times New Roman"/>
                <w:b w:val="false"/>
                <w:i w:val="false"/>
                <w:color w:val="000000"/>
                <w:sz w:val="20"/>
              </w:rPr>
              <w:t>
2. проект "Прове-
</w:t>
            </w:r>
            <w:r>
              <w:br/>
            </w:r>
            <w:r>
              <w:rPr>
                <w:rFonts w:ascii="Times New Roman"/>
                <w:b w:val="false"/>
                <w:i w:val="false"/>
                <w:color w:val="000000"/>
                <w:sz w:val="20"/>
              </w:rPr>
              <w:t>
дение II-ой фазы
</w:t>
            </w:r>
            <w:r>
              <w:br/>
            </w:r>
            <w:r>
              <w:rPr>
                <w:rFonts w:ascii="Times New Roman"/>
                <w:b w:val="false"/>
                <w:i w:val="false"/>
                <w:color w:val="000000"/>
                <w:sz w:val="20"/>
              </w:rPr>
              <w:t>
клинических
</w:t>
            </w:r>
            <w:r>
              <w:br/>
            </w:r>
            <w:r>
              <w:rPr>
                <w:rFonts w:ascii="Times New Roman"/>
                <w:b w:val="false"/>
                <w:i w:val="false"/>
                <w:color w:val="000000"/>
                <w:sz w:val="20"/>
              </w:rPr>
              <w:t>
испытаний нового
</w:t>
            </w:r>
            <w:r>
              <w:br/>
            </w:r>
            <w:r>
              <w:rPr>
                <w:rFonts w:ascii="Times New Roman"/>
                <w:b w:val="false"/>
                <w:i w:val="false"/>
                <w:color w:val="000000"/>
                <w:sz w:val="20"/>
              </w:rPr>
              <w:t>
противоинфекцион-
</w:t>
            </w:r>
            <w:r>
              <w:br/>
            </w:r>
            <w:r>
              <w:rPr>
                <w:rFonts w:ascii="Times New Roman"/>
                <w:b w:val="false"/>
                <w:i w:val="false"/>
                <w:color w:val="000000"/>
                <w:sz w:val="20"/>
              </w:rPr>
              <w:t>
ного препарата"
</w:t>
            </w:r>
            <w:r>
              <w:br/>
            </w:r>
            <w:r>
              <w:rPr>
                <w:rFonts w:ascii="Times New Roman"/>
                <w:b w:val="false"/>
                <w:i w:val="false"/>
                <w:color w:val="000000"/>
                <w:sz w:val="20"/>
              </w:rPr>
              <w:t>
на 2008 год.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1) проведены НИОКР в области получения полупроводниковых материалов, наноматериалов, сплавов и композиционных материалов;
</w:t>
      </w:r>
      <w:r>
        <w:br/>
      </w:r>
      <w:r>
        <w:rPr>
          <w:rFonts w:ascii="Times New Roman"/>
          <w:b w:val="false"/>
          <w:i w:val="false"/>
          <w:color w:val="000000"/>
          <w:sz w:val="28"/>
        </w:rPr>
        <w:t>
2) проведена II фаза клинических испытаний по получению нового противоинфекционного препарата;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1) разработанные технологии позволят получить:
</w:t>
      </w:r>
    </w:p>
    <w:p>
      <w:pPr>
        <w:spacing w:after="0"/>
        <w:ind w:left="0"/>
        <w:jc w:val="both"/>
      </w:pPr>
      <w:r>
        <w:rPr>
          <w:rFonts w:ascii="Times New Roman"/>
          <w:b w:val="false"/>
          <w:i w:val="false"/>
          <w:color w:val="000000"/>
          <w:sz w:val="28"/>
        </w:rPr>
        <w:t>
- материалы, используемые для получения полупроводниковых материалов: технический кремний повышенной чистоты 99,999 %, силан с чистотой 99,95 % и поликристаллический кремний с содержанием примесей 1.10-5 % из отечественного сырья;
</w:t>
      </w:r>
    </w:p>
    <w:p>
      <w:pPr>
        <w:spacing w:after="0"/>
        <w:ind w:left="0"/>
        <w:jc w:val="both"/>
      </w:pPr>
      <w:r>
        <w:rPr>
          <w:rFonts w:ascii="Times New Roman"/>
          <w:b w:val="false"/>
          <w:i w:val="false"/>
          <w:color w:val="000000"/>
          <w:sz w:val="28"/>
        </w:rPr>
        <w:t>
- наноструктурированные оксиды на структурах для изготовления сенсоров токсичных и взрывоопасных газов;
</w:t>
      </w:r>
    </w:p>
    <w:p>
      <w:pPr>
        <w:spacing w:after="0"/>
        <w:ind w:left="0"/>
        <w:jc w:val="both"/>
      </w:pPr>
      <w:r>
        <w:rPr>
          <w:rFonts w:ascii="Times New Roman"/>
          <w:b w:val="false"/>
          <w:i w:val="false"/>
          <w:color w:val="000000"/>
          <w:sz w:val="28"/>
        </w:rPr>
        <w:t>
- нанотехнологии, позволяющие увеличить каталитическую активность поверхностных катализаторов в 2 раза;
</w:t>
      </w:r>
    </w:p>
    <w:p>
      <w:pPr>
        <w:spacing w:after="0"/>
        <w:ind w:left="0"/>
        <w:jc w:val="both"/>
      </w:pPr>
      <w:r>
        <w:rPr>
          <w:rFonts w:ascii="Times New Roman"/>
          <w:b w:val="false"/>
          <w:i w:val="false"/>
          <w:color w:val="000000"/>
          <w:sz w:val="28"/>
        </w:rPr>
        <w:t>
- новые оксидные полупроводники на основе редкоземельных элементов;
</w:t>
      </w:r>
    </w:p>
    <w:p>
      <w:pPr>
        <w:spacing w:after="0"/>
        <w:ind w:left="0"/>
        <w:jc w:val="both"/>
      </w:pPr>
      <w:r>
        <w:rPr>
          <w:rFonts w:ascii="Times New Roman"/>
          <w:b w:val="false"/>
          <w:i w:val="false"/>
          <w:color w:val="000000"/>
          <w:sz w:val="28"/>
        </w:rPr>
        <w:t>
- технологии получения материалов и сплавов, позволяющие увеличить срок службы конструкционных материалов в 2-3 раза.
</w:t>
      </w:r>
    </w:p>
    <w:p>
      <w:pPr>
        <w:spacing w:after="0"/>
        <w:ind w:left="0"/>
        <w:jc w:val="both"/>
      </w:pPr>
      <w:r>
        <w:rPr>
          <w:rFonts w:ascii="Times New Roman"/>
          <w:b w:val="false"/>
          <w:i w:val="false"/>
          <w:color w:val="000000"/>
          <w:sz w:val="28"/>
        </w:rPr>
        <w:t>
2) снижение уровня социально-значимых заболеваний (туберкулез, ВИЧ и т.д.). 
</w:t>
      </w:r>
    </w:p>
    <w:p>
      <w:pPr>
        <w:spacing w:after="0"/>
        <w:ind w:left="0"/>
        <w:jc w:val="both"/>
      </w:pPr>
      <w:r>
        <w:rPr>
          <w:rFonts w:ascii="Times New Roman"/>
          <w:b w:val="false"/>
          <w:i w:val="false"/>
          <w:color w:val="000000"/>
          <w:sz w:val="28"/>
        </w:rPr>
        <w:t>
Финансово-экономический результат:
</w:t>
      </w:r>
    </w:p>
    <w:p>
      <w:pPr>
        <w:spacing w:after="0"/>
        <w:ind w:left="0"/>
        <w:jc w:val="both"/>
      </w:pPr>
      <w:r>
        <w:rPr>
          <w:rFonts w:ascii="Times New Roman"/>
          <w:b w:val="false"/>
          <w:i w:val="false"/>
          <w:color w:val="000000"/>
          <w:sz w:val="28"/>
        </w:rPr>
        <w:t>
- стоимость научно-технической программы "Разработка перспективных новых материалов различного назначения на 2006-2008 годы" 188 248 тысяч тенге;
</w:t>
      </w:r>
    </w:p>
    <w:p>
      <w:pPr>
        <w:spacing w:after="0"/>
        <w:ind w:left="0"/>
        <w:jc w:val="both"/>
      </w:pPr>
      <w:r>
        <w:rPr>
          <w:rFonts w:ascii="Times New Roman"/>
          <w:b w:val="false"/>
          <w:i w:val="false"/>
          <w:color w:val="000000"/>
          <w:sz w:val="28"/>
        </w:rPr>
        <w:t>
- стоимость проекта "Разработка новых противоинфекционных препаратов" на 2008 год 254 725 тысяч тенге.
</w:t>
      </w:r>
    </w:p>
    <w:p>
      <w:pPr>
        <w:spacing w:after="0"/>
        <w:ind w:left="0"/>
        <w:jc w:val="both"/>
      </w:pPr>
      <w:r>
        <w:rPr>
          <w:rFonts w:ascii="Times New Roman"/>
          <w:b w:val="false"/>
          <w:i w:val="false"/>
          <w:color w:val="000000"/>
          <w:sz w:val="28"/>
        </w:rPr>
        <w:t>
Своевременность: в течение года в соответствии с заключенными договорами.
</w:t>
      </w:r>
    </w:p>
    <w:p>
      <w:pPr>
        <w:spacing w:after="0"/>
        <w:ind w:left="0"/>
        <w:jc w:val="both"/>
      </w:pPr>
      <w:r>
        <w:rPr>
          <w:rFonts w:ascii="Times New Roman"/>
          <w:b w:val="false"/>
          <w:i w:val="false"/>
          <w:color w:val="000000"/>
          <w:sz w:val="28"/>
        </w:rPr>
        <w:t>
Качество: созданные технологии повысят качество выпускаемой экспортоориентированной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320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007 "Прикладные научные исследования в области стандартизации,
</w:t>
      </w:r>
      <w:r>
        <w:br/>
      </w:r>
      <w:r>
        <w:rPr>
          <w:rFonts w:ascii="Times New Roman"/>
          <w:b w:val="false"/>
          <w:i w:val="false"/>
          <w:color w:val="000000"/>
          <w:sz w:val="28"/>
        </w:rPr>
        <w:t>
сертификации, метрологии и систем качества"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34844 тысячи тенге (тридцать четыре миллиона восемьсот сорок четыре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статьи 4 </w:t>
      </w:r>
      <w:r>
        <w:rPr>
          <w:rFonts w:ascii="Times New Roman"/>
          <w:b w:val="false"/>
          <w:i w:val="false"/>
          <w:color w:val="000000"/>
          <w:sz w:val="28"/>
        </w:rPr>
        <w:t>
,
</w:t>
      </w:r>
      <w:r>
        <w:rPr>
          <w:rFonts w:ascii="Times New Roman"/>
          <w:b w:val="false"/>
          <w:i w:val="false"/>
          <w:color w:val="000000"/>
          <w:sz w:val="28"/>
        </w:rPr>
        <w:t xml:space="preserve"> 8 </w:t>
      </w:r>
      <w:r>
        <w:rPr>
          <w:rFonts w:ascii="Times New Roman"/>
          <w:b w:val="false"/>
          <w:i w:val="false"/>
          <w:color w:val="000000"/>
          <w:sz w:val="28"/>
        </w:rPr>
        <w:t>
и 
</w:t>
      </w:r>
      <w:r>
        <w:rPr>
          <w:rFonts w:ascii="Times New Roman"/>
          <w:b w:val="false"/>
          <w:i w:val="false"/>
          <w:color w:val="000000"/>
          <w:sz w:val="28"/>
        </w:rPr>
        <w:t xml:space="preserve"> 25 Закона </w:t>
      </w:r>
      <w:r>
        <w:rPr>
          <w:rFonts w:ascii="Times New Roman"/>
          <w:b w:val="false"/>
          <w:i w:val="false"/>
          <w:color w:val="000000"/>
          <w:sz w:val="28"/>
        </w:rPr>
        <w:t>
 Республики Казахстан от 9 ноября 2004 года "О техническом регулировании", 
</w:t>
      </w:r>
      <w:r>
        <w:rPr>
          <w:rFonts w:ascii="Times New Roman"/>
          <w:b w:val="false"/>
          <w:i w:val="false"/>
          <w:color w:val="000000"/>
          <w:sz w:val="28"/>
        </w:rPr>
        <w:t xml:space="preserve"> Закон </w:t>
      </w:r>
      <w:r>
        <w:rPr>
          <w:rFonts w:ascii="Times New Roman"/>
          <w:b w:val="false"/>
          <w:i w:val="false"/>
          <w:color w:val="000000"/>
          <w:sz w:val="28"/>
        </w:rPr>
        <w:t>
 РК от 9 июля 2001 года "О науке",  
</w:t>
      </w:r>
      <w:r>
        <w:rPr>
          <w:rFonts w:ascii="Times New Roman"/>
          <w:b w:val="false"/>
          <w:i w:val="false"/>
          <w:color w:val="000000"/>
          <w:sz w:val="28"/>
        </w:rPr>
        <w:t xml:space="preserve"> статья 5 </w:t>
      </w:r>
      <w:r>
        <w:rPr>
          <w:rFonts w:ascii="Times New Roman"/>
          <w:b w:val="false"/>
          <w:i w:val="false"/>
          <w:color w:val="000000"/>
          <w:sz w:val="28"/>
        </w:rPr>
        <w:t>
Закона Республики Казахстан от 7 июня 2000 года "Об обеспечении единства измерений",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ноября 2006 года N 1129 "Об утверждении Программы развития системы технического регулирования Республики Казахстан на 2007-2009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Создание условий для повышения конкурентоспособности казахстанской продукции на внутреннем и внешнем рынках. Повышение экспортных возможностей отечественных товаропроизводителей.
</w:t>
      </w:r>
      <w:r>
        <w:br/>
      </w:r>
      <w:r>
        <w:rPr>
          <w:rFonts w:ascii="Times New Roman"/>
          <w:b w:val="false"/>
          <w:i w:val="false"/>
          <w:color w:val="000000"/>
          <w:sz w:val="28"/>
        </w:rPr>
        <w:t>
Исследование и совершенствование эталонной базы республики, использование эталонного оборудования для контроля безопасности продукции, разработка нормативных документов по поверке с использованием создаваемых эталонов, разработка новых типов стандартных образцов.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 анализ тенденций развития социальной ответственности на международном уровне;
</w:t>
      </w:r>
      <w:r>
        <w:br/>
      </w:r>
      <w:r>
        <w:rPr>
          <w:rFonts w:ascii="Times New Roman"/>
          <w:b w:val="false"/>
          <w:i w:val="false"/>
          <w:color w:val="000000"/>
          <w:sz w:val="28"/>
        </w:rPr>
        <w:t>
- анализ рабочей среды, производственной обстановки на предприятиях Казахстана;
</w:t>
      </w:r>
      <w:r>
        <w:br/>
      </w:r>
      <w:r>
        <w:rPr>
          <w:rFonts w:ascii="Times New Roman"/>
          <w:b w:val="false"/>
          <w:i w:val="false"/>
          <w:color w:val="000000"/>
          <w:sz w:val="28"/>
        </w:rPr>
        <w:t>
- создание интегрированных моделей на основе объединения систем менеджмента в единый комплекс;
</w:t>
      </w:r>
      <w:r>
        <w:br/>
      </w:r>
      <w:r>
        <w:rPr>
          <w:rFonts w:ascii="Times New Roman"/>
          <w:b w:val="false"/>
          <w:i w:val="false"/>
          <w:color w:val="000000"/>
          <w:sz w:val="28"/>
        </w:rPr>
        <w:t>
- идентификация процессов организации, на которые распространяется действие интегрированной системы менеджмента;
</w:t>
      </w:r>
      <w:r>
        <w:br/>
      </w:r>
      <w:r>
        <w:rPr>
          <w:rFonts w:ascii="Times New Roman"/>
          <w:b w:val="false"/>
          <w:i w:val="false"/>
          <w:color w:val="000000"/>
          <w:sz w:val="28"/>
        </w:rPr>
        <w:t>
проведение исследовательских работ по анализу проблем, возникающих при внедрении интегрированной системы менеджмента;
</w:t>
      </w:r>
      <w:r>
        <w:br/>
      </w:r>
      <w:r>
        <w:rPr>
          <w:rFonts w:ascii="Times New Roman"/>
          <w:b w:val="false"/>
          <w:i w:val="false"/>
          <w:color w:val="000000"/>
          <w:sz w:val="28"/>
        </w:rPr>
        <w:t>
- подготовка рекомендаций по внедрению международного стандарта в области социальной и этической ответственности и интегрированной системы менеджмента.
</w:t>
      </w:r>
      <w:r>
        <w:br/>
      </w:r>
      <w:r>
        <w:rPr>
          <w:rFonts w:ascii="Times New Roman"/>
          <w:b w:val="false"/>
          <w:i w:val="false"/>
          <w:color w:val="000000"/>
          <w:sz w:val="28"/>
        </w:rPr>
        <w:t>
- проведение научных исследований с целью изучения метрологических и улучшения точностных характеристик эталонов, обеспечение более эффективного их применения в производстве и науке;
</w:t>
      </w:r>
      <w:r>
        <w:br/>
      </w:r>
      <w:r>
        <w:rPr>
          <w:rFonts w:ascii="Times New Roman"/>
          <w:b w:val="false"/>
          <w:i w:val="false"/>
          <w:color w:val="000000"/>
          <w:sz w:val="28"/>
        </w:rPr>
        <w:t>
- изучение метрологических и улучшение точностных характеристик эталонов, обеспечение более эффективного их применения в производстве и науке;
</w:t>
      </w:r>
      <w:r>
        <w:br/>
      </w:r>
      <w:r>
        <w:rPr>
          <w:rFonts w:ascii="Times New Roman"/>
          <w:b w:val="false"/>
          <w:i w:val="false"/>
          <w:color w:val="000000"/>
          <w:sz w:val="28"/>
        </w:rPr>
        <w:t>
- разработка новых типов стандартных образцов, необходимых для контроля качества продукции.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53"/>
        <w:gridCol w:w="953"/>
        <w:gridCol w:w="2773"/>
        <w:gridCol w:w="3313"/>
        <w:gridCol w:w="1773"/>
        <w:gridCol w:w="2773"/>
      </w:tblGrid>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w:t>
            </w:r>
            <w:r>
              <w:br/>
            </w:r>
            <w:r>
              <w:rPr>
                <w:rFonts w:ascii="Times New Roman"/>
                <w:b w:val="false"/>
                <w:i w:val="false"/>
                <w:color w:val="000000"/>
                <w:sz w:val="20"/>
              </w:rPr>
              <w:t>
научные
</w:t>
            </w:r>
            <w:r>
              <w:br/>
            </w:r>
            <w:r>
              <w:rPr>
                <w:rFonts w:ascii="Times New Roman"/>
                <w:b w:val="false"/>
                <w:i w:val="false"/>
                <w:color w:val="000000"/>
                <w:sz w:val="20"/>
              </w:rPr>
              <w:t>
исследования
</w:t>
            </w:r>
            <w:r>
              <w:br/>
            </w:r>
            <w:r>
              <w:rPr>
                <w:rFonts w:ascii="Times New Roman"/>
                <w:b w:val="false"/>
                <w:i w:val="false"/>
                <w:color w:val="000000"/>
                <w:sz w:val="20"/>
              </w:rPr>
              <w:t>
в области
</w:t>
            </w:r>
            <w:r>
              <w:br/>
            </w:r>
            <w:r>
              <w:rPr>
                <w:rFonts w:ascii="Times New Roman"/>
                <w:b w:val="false"/>
                <w:i w:val="false"/>
                <w:color w:val="000000"/>
                <w:sz w:val="20"/>
              </w:rPr>
              <w:t>
стандартиза-
</w:t>
            </w:r>
            <w:r>
              <w:br/>
            </w:r>
            <w:r>
              <w:rPr>
                <w:rFonts w:ascii="Times New Roman"/>
                <w:b w:val="false"/>
                <w:i w:val="false"/>
                <w:color w:val="000000"/>
                <w:sz w:val="20"/>
              </w:rPr>
              <w:t>
ции, сертифи-
</w:t>
            </w:r>
            <w:r>
              <w:br/>
            </w:r>
            <w:r>
              <w:rPr>
                <w:rFonts w:ascii="Times New Roman"/>
                <w:b w:val="false"/>
                <w:i w:val="false"/>
                <w:color w:val="000000"/>
                <w:sz w:val="20"/>
              </w:rPr>
              <w:t>
кации, метро-
</w:t>
            </w:r>
            <w:r>
              <w:br/>
            </w:r>
            <w:r>
              <w:rPr>
                <w:rFonts w:ascii="Times New Roman"/>
                <w:b w:val="false"/>
                <w:i w:val="false"/>
                <w:color w:val="000000"/>
                <w:sz w:val="20"/>
              </w:rPr>
              <w:t>
логии и сис-
</w:t>
            </w:r>
            <w:r>
              <w:br/>
            </w:r>
            <w:r>
              <w:rPr>
                <w:rFonts w:ascii="Times New Roman"/>
                <w:b w:val="false"/>
                <w:i w:val="false"/>
                <w:color w:val="000000"/>
                <w:sz w:val="20"/>
              </w:rPr>
              <w:t>
тем качества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прикладных
</w:t>
            </w:r>
            <w:r>
              <w:br/>
            </w:r>
            <w:r>
              <w:rPr>
                <w:rFonts w:ascii="Times New Roman"/>
                <w:b w:val="false"/>
                <w:i w:val="false"/>
                <w:color w:val="000000"/>
                <w:sz w:val="20"/>
              </w:rPr>
              <w:t>
научных иссле-
</w:t>
            </w:r>
            <w:r>
              <w:br/>
            </w:r>
            <w:r>
              <w:rPr>
                <w:rFonts w:ascii="Times New Roman"/>
                <w:b w:val="false"/>
                <w:i w:val="false"/>
                <w:color w:val="000000"/>
                <w:sz w:val="20"/>
              </w:rPr>
              <w:t>
дований в обла-
</w:t>
            </w:r>
            <w:r>
              <w:br/>
            </w:r>
            <w:r>
              <w:rPr>
                <w:rFonts w:ascii="Times New Roman"/>
                <w:b w:val="false"/>
                <w:i w:val="false"/>
                <w:color w:val="000000"/>
                <w:sz w:val="20"/>
              </w:rPr>
              <w:t>
сти социального
</w:t>
            </w:r>
            <w:r>
              <w:br/>
            </w:r>
            <w:r>
              <w:rPr>
                <w:rFonts w:ascii="Times New Roman"/>
                <w:b w:val="false"/>
                <w:i w:val="false"/>
                <w:color w:val="000000"/>
                <w:sz w:val="20"/>
              </w:rPr>
              <w:t>
и этического
</w:t>
            </w:r>
            <w:r>
              <w:br/>
            </w:r>
            <w:r>
              <w:rPr>
                <w:rFonts w:ascii="Times New Roman"/>
                <w:b w:val="false"/>
                <w:i w:val="false"/>
                <w:color w:val="000000"/>
                <w:sz w:val="20"/>
              </w:rPr>
              <w:t>
менеджмента и
</w:t>
            </w:r>
            <w:r>
              <w:br/>
            </w:r>
            <w:r>
              <w:rPr>
                <w:rFonts w:ascii="Times New Roman"/>
                <w:b w:val="false"/>
                <w:i w:val="false"/>
                <w:color w:val="000000"/>
                <w:sz w:val="20"/>
              </w:rPr>
              <w:t>
интегрированной
</w:t>
            </w:r>
            <w:r>
              <w:br/>
            </w:r>
            <w:r>
              <w:rPr>
                <w:rFonts w:ascii="Times New Roman"/>
                <w:b w:val="false"/>
                <w:i w:val="false"/>
                <w:color w:val="000000"/>
                <w:sz w:val="20"/>
              </w:rPr>
              <w:t>
системы
</w:t>
            </w:r>
            <w:r>
              <w:br/>
            </w:r>
            <w:r>
              <w:rPr>
                <w:rFonts w:ascii="Times New Roman"/>
                <w:b w:val="false"/>
                <w:i w:val="false"/>
                <w:color w:val="000000"/>
                <w:sz w:val="20"/>
              </w:rPr>
              <w:t>
менеджмента:
</w:t>
            </w:r>
            <w:r>
              <w:br/>
            </w:r>
            <w:r>
              <w:rPr>
                <w:rFonts w:ascii="Times New Roman"/>
                <w:b w:val="false"/>
                <w:i w:val="false"/>
                <w:color w:val="000000"/>
                <w:sz w:val="20"/>
              </w:rPr>
              <w:t>
- проведение
</w:t>
            </w:r>
            <w:r>
              <w:br/>
            </w:r>
            <w:r>
              <w:rPr>
                <w:rFonts w:ascii="Times New Roman"/>
                <w:b w:val="false"/>
                <w:i w:val="false"/>
                <w:color w:val="000000"/>
                <w:sz w:val="20"/>
              </w:rPr>
              <w:t>
прикладных
</w:t>
            </w:r>
            <w:r>
              <w:br/>
            </w:r>
            <w:r>
              <w:rPr>
                <w:rFonts w:ascii="Times New Roman"/>
                <w:b w:val="false"/>
                <w:i w:val="false"/>
                <w:color w:val="000000"/>
                <w:sz w:val="20"/>
              </w:rPr>
              <w:t>
научных иссле-
</w:t>
            </w:r>
            <w:r>
              <w:br/>
            </w:r>
            <w:r>
              <w:rPr>
                <w:rFonts w:ascii="Times New Roman"/>
                <w:b w:val="false"/>
                <w:i w:val="false"/>
                <w:color w:val="000000"/>
                <w:sz w:val="20"/>
              </w:rPr>
              <w:t>
дований в
</w:t>
            </w:r>
            <w:r>
              <w:br/>
            </w:r>
            <w:r>
              <w:rPr>
                <w:rFonts w:ascii="Times New Roman"/>
                <w:b w:val="false"/>
                <w:i w:val="false"/>
                <w:color w:val="000000"/>
                <w:sz w:val="20"/>
              </w:rPr>
              <w:t>
области
</w:t>
            </w:r>
            <w:r>
              <w:br/>
            </w:r>
            <w:r>
              <w:rPr>
                <w:rFonts w:ascii="Times New Roman"/>
                <w:b w:val="false"/>
                <w:i w:val="false"/>
                <w:color w:val="000000"/>
                <w:sz w:val="20"/>
              </w:rPr>
              <w:t>
метрологии;
</w:t>
            </w:r>
            <w:r>
              <w:br/>
            </w:r>
            <w:r>
              <w:rPr>
                <w:rFonts w:ascii="Times New Roman"/>
                <w:b w:val="false"/>
                <w:i w:val="false"/>
                <w:color w:val="000000"/>
                <w:sz w:val="20"/>
              </w:rPr>
              <w:t>
- проведение
</w:t>
            </w:r>
            <w:r>
              <w:br/>
            </w:r>
            <w:r>
              <w:rPr>
                <w:rFonts w:ascii="Times New Roman"/>
                <w:b w:val="false"/>
                <w:i w:val="false"/>
                <w:color w:val="000000"/>
                <w:sz w:val="20"/>
              </w:rPr>
              <w:t>
прикладных
</w:t>
            </w:r>
            <w:r>
              <w:br/>
            </w:r>
            <w:r>
              <w:rPr>
                <w:rFonts w:ascii="Times New Roman"/>
                <w:b w:val="false"/>
                <w:i w:val="false"/>
                <w:color w:val="000000"/>
                <w:sz w:val="20"/>
              </w:rPr>
              <w:t>
научных иссле-
</w:t>
            </w:r>
            <w:r>
              <w:br/>
            </w:r>
            <w:r>
              <w:rPr>
                <w:rFonts w:ascii="Times New Roman"/>
                <w:b w:val="false"/>
                <w:i w:val="false"/>
                <w:color w:val="000000"/>
                <w:sz w:val="20"/>
              </w:rPr>
              <w:t>
дований в
</w:t>
            </w:r>
            <w:r>
              <w:br/>
            </w:r>
            <w:r>
              <w:rPr>
                <w:rFonts w:ascii="Times New Roman"/>
                <w:b w:val="false"/>
                <w:i w:val="false"/>
                <w:color w:val="000000"/>
                <w:sz w:val="20"/>
              </w:rPr>
              <w:t>
области
</w:t>
            </w:r>
            <w:r>
              <w:br/>
            </w:r>
            <w:r>
              <w:rPr>
                <w:rFonts w:ascii="Times New Roman"/>
                <w:b w:val="false"/>
                <w:i w:val="false"/>
                <w:color w:val="000000"/>
                <w:sz w:val="20"/>
              </w:rPr>
              <w:t>
социального и
</w:t>
            </w:r>
            <w:r>
              <w:br/>
            </w:r>
            <w:r>
              <w:rPr>
                <w:rFonts w:ascii="Times New Roman"/>
                <w:b w:val="false"/>
                <w:i w:val="false"/>
                <w:color w:val="000000"/>
                <w:sz w:val="20"/>
              </w:rPr>
              <w:t>
этического
</w:t>
            </w:r>
            <w:r>
              <w:br/>
            </w:r>
            <w:r>
              <w:rPr>
                <w:rFonts w:ascii="Times New Roman"/>
                <w:b w:val="false"/>
                <w:i w:val="false"/>
                <w:color w:val="000000"/>
                <w:sz w:val="20"/>
              </w:rPr>
              <w:t>
менеджмента;
</w:t>
            </w:r>
            <w:r>
              <w:br/>
            </w:r>
            <w:r>
              <w:rPr>
                <w:rFonts w:ascii="Times New Roman"/>
                <w:b w:val="false"/>
                <w:i w:val="false"/>
                <w:color w:val="000000"/>
                <w:sz w:val="20"/>
              </w:rPr>
              <w:t>
- проведение
</w:t>
            </w:r>
            <w:r>
              <w:br/>
            </w:r>
            <w:r>
              <w:rPr>
                <w:rFonts w:ascii="Times New Roman"/>
                <w:b w:val="false"/>
                <w:i w:val="false"/>
                <w:color w:val="000000"/>
                <w:sz w:val="20"/>
              </w:rPr>
              <w:t>
прикладных
</w:t>
            </w:r>
            <w:r>
              <w:br/>
            </w:r>
            <w:r>
              <w:rPr>
                <w:rFonts w:ascii="Times New Roman"/>
                <w:b w:val="false"/>
                <w:i w:val="false"/>
                <w:color w:val="000000"/>
                <w:sz w:val="20"/>
              </w:rPr>
              <w:t>
научных
</w:t>
            </w:r>
            <w:r>
              <w:br/>
            </w:r>
            <w:r>
              <w:rPr>
                <w:rFonts w:ascii="Times New Roman"/>
                <w:b w:val="false"/>
                <w:i w:val="false"/>
                <w:color w:val="000000"/>
                <w:sz w:val="20"/>
              </w:rPr>
              <w:t>
исследований в
</w:t>
            </w:r>
            <w:r>
              <w:br/>
            </w:r>
            <w:r>
              <w:rPr>
                <w:rFonts w:ascii="Times New Roman"/>
                <w:b w:val="false"/>
                <w:i w:val="false"/>
                <w:color w:val="000000"/>
                <w:sz w:val="20"/>
              </w:rPr>
              <w:t>
области
</w:t>
            </w:r>
            <w:r>
              <w:br/>
            </w:r>
            <w:r>
              <w:rPr>
                <w:rFonts w:ascii="Times New Roman"/>
                <w:b w:val="false"/>
                <w:i w:val="false"/>
                <w:color w:val="000000"/>
                <w:sz w:val="20"/>
              </w:rPr>
              <w:t>
интегрированной
</w:t>
            </w:r>
            <w:r>
              <w:br/>
            </w:r>
            <w:r>
              <w:rPr>
                <w:rFonts w:ascii="Times New Roman"/>
                <w:b w:val="false"/>
                <w:i w:val="false"/>
                <w:color w:val="000000"/>
                <w:sz w:val="20"/>
              </w:rPr>
              <w:t>
системы
</w:t>
            </w:r>
            <w:r>
              <w:br/>
            </w:r>
            <w:r>
              <w:rPr>
                <w:rFonts w:ascii="Times New Roman"/>
                <w:b w:val="false"/>
                <w:i w:val="false"/>
                <w:color w:val="000000"/>
                <w:sz w:val="20"/>
              </w:rPr>
              <w:t>
менеджмента
</w:t>
            </w:r>
            <w:r>
              <w:br/>
            </w:r>
            <w:r>
              <w:rPr>
                <w:rFonts w:ascii="Times New Roman"/>
                <w:b w:val="false"/>
                <w:i w:val="false"/>
                <w:color w:val="000000"/>
                <w:sz w:val="20"/>
              </w:rPr>
              <w:t>
ISO 9001,
</w:t>
            </w:r>
            <w:r>
              <w:br/>
            </w:r>
            <w:r>
              <w:rPr>
                <w:rFonts w:ascii="Times New Roman"/>
                <w:b w:val="false"/>
                <w:i w:val="false"/>
                <w:color w:val="000000"/>
                <w:sz w:val="20"/>
              </w:rPr>
              <w:t>
SA 8000,
</w:t>
            </w:r>
            <w:r>
              <w:br/>
            </w:r>
            <w:r>
              <w:rPr>
                <w:rFonts w:ascii="Times New Roman"/>
                <w:b w:val="false"/>
                <w:i w:val="false"/>
                <w:color w:val="000000"/>
                <w:sz w:val="20"/>
              </w:rPr>
              <w:t>
ISO 14001,
</w:t>
            </w:r>
            <w:r>
              <w:br/>
            </w:r>
            <w:r>
              <w:rPr>
                <w:rFonts w:ascii="Times New Roman"/>
                <w:b w:val="false"/>
                <w:i w:val="false"/>
                <w:color w:val="000000"/>
                <w:sz w:val="20"/>
              </w:rPr>
              <w:t>
ISO 18001.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w:t>
      </w:r>
      <w:r>
        <w:br/>
      </w:r>
      <w:r>
        <w:rPr>
          <w:rFonts w:ascii="Times New Roman"/>
          <w:b w:val="false"/>
          <w:i w:val="false"/>
          <w:color w:val="000000"/>
          <w:sz w:val="28"/>
        </w:rPr>
        <w:t>
В области стандартизации:
</w:t>
      </w:r>
      <w:r>
        <w:br/>
      </w:r>
      <w:r>
        <w:rPr>
          <w:rFonts w:ascii="Times New Roman"/>
          <w:b w:val="false"/>
          <w:i w:val="false"/>
          <w:color w:val="000000"/>
          <w:sz w:val="28"/>
        </w:rPr>
        <w:t>
разработка 2-х отчетов о научно-исследовательских работах с рекомендациями по внедрению результатов исследований.
</w:t>
      </w:r>
      <w:r>
        <w:br/>
      </w:r>
      <w:r>
        <w:rPr>
          <w:rFonts w:ascii="Times New Roman"/>
          <w:b w:val="false"/>
          <w:i w:val="false"/>
          <w:color w:val="000000"/>
          <w:sz w:val="28"/>
        </w:rPr>
        <w:t>
В области метрологии:
</w:t>
      </w:r>
      <w:r>
        <w:br/>
      </w:r>
      <w:r>
        <w:rPr>
          <w:rFonts w:ascii="Times New Roman"/>
          <w:b w:val="false"/>
          <w:i w:val="false"/>
          <w:color w:val="000000"/>
          <w:sz w:val="28"/>
        </w:rPr>
        <w:t>
- уточнение метрологических характеристик эталона твердости по шкалам Роквелла и Супер-Роквелла и эталона массы;
</w:t>
      </w:r>
      <w:r>
        <w:br/>
      </w:r>
      <w:r>
        <w:rPr>
          <w:rFonts w:ascii="Times New Roman"/>
          <w:b w:val="false"/>
          <w:i w:val="false"/>
          <w:color w:val="000000"/>
          <w:sz w:val="28"/>
        </w:rPr>
        <w:t>
- разработка новых типов стандартных образцов.
</w:t>
      </w:r>
    </w:p>
    <w:p>
      <w:pPr>
        <w:spacing w:after="0"/>
        <w:ind w:left="0"/>
        <w:jc w:val="both"/>
      </w:pPr>
      <w:r>
        <w:rPr>
          <w:rFonts w:ascii="Times New Roman"/>
          <w:b w:val="false"/>
          <w:i w:val="false"/>
          <w:color w:val="000000"/>
          <w:sz w:val="28"/>
        </w:rPr>
        <w:t>
Конечный результат:
</w:t>
      </w:r>
    </w:p>
    <w:p>
      <w:pPr>
        <w:spacing w:after="0"/>
        <w:ind w:left="0"/>
        <w:jc w:val="both"/>
      </w:pPr>
      <w:r>
        <w:rPr>
          <w:rFonts w:ascii="Times New Roman"/>
          <w:b w:val="false"/>
          <w:i w:val="false"/>
          <w:color w:val="000000"/>
          <w:sz w:val="28"/>
        </w:rPr>
        <w:t>
В области стандартизации:
</w:t>
      </w:r>
      <w:r>
        <w:br/>
      </w:r>
      <w:r>
        <w:rPr>
          <w:rFonts w:ascii="Times New Roman"/>
          <w:b w:val="false"/>
          <w:i w:val="false"/>
          <w:color w:val="000000"/>
          <w:sz w:val="28"/>
        </w:rPr>
        <w:t>
содействие экономическому и социальному прогрессу страны, устранению технических барьеров в торговле и создание условий для свободного обращения казахстанских товаров на мировом рынке, повышения конкурентоспособности отечественных товаропроизводителей, обеспечение безопасности продукции, услуг, процессов для жизни и здоровья человека и окружающей среды в Республике Казахстан.
</w:t>
      </w:r>
    </w:p>
    <w:p>
      <w:pPr>
        <w:spacing w:after="0"/>
        <w:ind w:left="0"/>
        <w:jc w:val="both"/>
      </w:pPr>
      <w:r>
        <w:rPr>
          <w:rFonts w:ascii="Times New Roman"/>
          <w:b w:val="false"/>
          <w:i w:val="false"/>
          <w:color w:val="000000"/>
          <w:sz w:val="28"/>
        </w:rPr>
        <w:t>
В области метрологии:
</w:t>
      </w:r>
      <w:r>
        <w:br/>
      </w:r>
      <w:r>
        <w:rPr>
          <w:rFonts w:ascii="Times New Roman"/>
          <w:b w:val="false"/>
          <w:i w:val="false"/>
          <w:color w:val="000000"/>
          <w:sz w:val="28"/>
        </w:rPr>
        <w:t>
- рекомендации по эксплуатации расходомеров на коммерческих узлах учета нефти, изготовление пробных образцов мер твердости.
</w:t>
      </w:r>
    </w:p>
    <w:p>
      <w:pPr>
        <w:spacing w:after="0"/>
        <w:ind w:left="0"/>
        <w:jc w:val="both"/>
      </w:pPr>
      <w:r>
        <w:rPr>
          <w:rFonts w:ascii="Times New Roman"/>
          <w:b w:val="false"/>
          <w:i w:val="false"/>
          <w:color w:val="000000"/>
          <w:sz w:val="28"/>
        </w:rPr>
        <w:t>
Финансово-экономический результат:
</w:t>
      </w:r>
    </w:p>
    <w:p>
      <w:pPr>
        <w:spacing w:after="0"/>
        <w:ind w:left="0"/>
        <w:jc w:val="both"/>
      </w:pPr>
      <w:r>
        <w:rPr>
          <w:rFonts w:ascii="Times New Roman"/>
          <w:b w:val="false"/>
          <w:i w:val="false"/>
          <w:color w:val="000000"/>
          <w:sz w:val="28"/>
        </w:rPr>
        <w:t>
В области стандартизации:
</w:t>
      </w:r>
      <w:r>
        <w:br/>
      </w:r>
      <w:r>
        <w:rPr>
          <w:rFonts w:ascii="Times New Roman"/>
          <w:b w:val="false"/>
          <w:i w:val="false"/>
          <w:color w:val="000000"/>
          <w:sz w:val="28"/>
        </w:rPr>
        <w:t>
Затраты на разработку 2-х отчетов о научно-исследовательских работах составят 11 433,0 тыс. тенге.
</w:t>
      </w:r>
    </w:p>
    <w:p>
      <w:pPr>
        <w:spacing w:after="0"/>
        <w:ind w:left="0"/>
        <w:jc w:val="both"/>
      </w:pPr>
      <w:r>
        <w:rPr>
          <w:rFonts w:ascii="Times New Roman"/>
          <w:b w:val="false"/>
          <w:i w:val="false"/>
          <w:color w:val="000000"/>
          <w:sz w:val="28"/>
        </w:rPr>
        <w:t>
В области метрологии:
</w:t>
      </w:r>
      <w:r>
        <w:br/>
      </w:r>
      <w:r>
        <w:rPr>
          <w:rFonts w:ascii="Times New Roman"/>
          <w:b w:val="false"/>
          <w:i w:val="false"/>
          <w:color w:val="000000"/>
          <w:sz w:val="28"/>
        </w:rPr>
        <w:t>
- затраты на проведение прикладных научных исследований в области метрологии - не менее 11 978 тыс. тенге;
</w:t>
      </w:r>
    </w:p>
    <w:p>
      <w:pPr>
        <w:spacing w:after="0"/>
        <w:ind w:left="0"/>
        <w:jc w:val="both"/>
      </w:pPr>
      <w:r>
        <w:rPr>
          <w:rFonts w:ascii="Times New Roman"/>
          <w:b w:val="false"/>
          <w:i w:val="false"/>
          <w:color w:val="000000"/>
          <w:sz w:val="28"/>
        </w:rPr>
        <w:t>
Своевременность: в течение года в соответствии с заключаемыми договорами.
</w:t>
      </w:r>
    </w:p>
    <w:p>
      <w:pPr>
        <w:spacing w:after="0"/>
        <w:ind w:left="0"/>
        <w:jc w:val="both"/>
      </w:pPr>
      <w:r>
        <w:rPr>
          <w:rFonts w:ascii="Times New Roman"/>
          <w:b w:val="false"/>
          <w:i w:val="false"/>
          <w:color w:val="000000"/>
          <w:sz w:val="28"/>
        </w:rPr>
        <w:t>
Качество: В области стандартизации:
</w:t>
      </w:r>
      <w:r>
        <w:br/>
      </w:r>
      <w:r>
        <w:rPr>
          <w:rFonts w:ascii="Times New Roman"/>
          <w:b w:val="false"/>
          <w:i w:val="false"/>
          <w:color w:val="000000"/>
          <w:sz w:val="28"/>
        </w:rPr>
        <w:t>
своевременное выполнение работ, положительные рецензии научных и ведущих организаций в данной области.
</w:t>
      </w:r>
    </w:p>
    <w:p>
      <w:pPr>
        <w:spacing w:after="0"/>
        <w:ind w:left="0"/>
        <w:jc w:val="both"/>
      </w:pPr>
      <w:r>
        <w:rPr>
          <w:rFonts w:ascii="Times New Roman"/>
          <w:b w:val="false"/>
          <w:i w:val="false"/>
          <w:color w:val="000000"/>
          <w:sz w:val="28"/>
        </w:rPr>
        <w:t>
В области метрологии:
</w:t>
      </w:r>
      <w:r>
        <w:br/>
      </w:r>
      <w:r>
        <w:rPr>
          <w:rFonts w:ascii="Times New Roman"/>
          <w:b w:val="false"/>
          <w:i w:val="false"/>
          <w:color w:val="000000"/>
          <w:sz w:val="28"/>
        </w:rPr>
        <w:t>
- повышение точности передачи единиц от эталонов;
</w:t>
      </w:r>
      <w:r>
        <w:br/>
      </w:r>
      <w:r>
        <w:rPr>
          <w:rFonts w:ascii="Times New Roman"/>
          <w:b w:val="false"/>
          <w:i w:val="false"/>
          <w:color w:val="000000"/>
          <w:sz w:val="28"/>
        </w:rPr>
        <w:t>
- разработка новых типов стандартных образцов.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322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011 "Создание международного центра приграничного
</w:t>
      </w:r>
      <w:r>
        <w:br/>
      </w:r>
      <w:r>
        <w:rPr>
          <w:rFonts w:ascii="Times New Roman"/>
          <w:b w:val="false"/>
          <w:i w:val="false"/>
          <w:color w:val="000000"/>
          <w:sz w:val="28"/>
        </w:rPr>
        <w:t>
сотрудничества "Хоргос""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3988410 тысяч тенге (три миллиарда девятьсот восемьдесят восемь миллионов четыреста десять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сентября 2004 года N 981 "О некоторых вопросах создания Международного центра приграничного сотрудничества "Хоргос",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марта 2005 года N 204 "Об утверждении Рамочного соглашения между Правительством Республики Казахстан и Правительством Китайской Народной Республики о создании Международного центра приграничного сотрудничества "Хоргос",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 июля 2005 года N 680 "О заключении Соглашения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"Хоргос",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августа 2005 года N 878 "О создании акционерного общества "Международный центр приграничного сотрудничества "Хоргос",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30 марта 2006 года "О дальнейших мерах по реализации Стратегии развития Казахстана до 2030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марта 2006 года N 222 "О Сетевом графике исполнения Общенационального плана мероприятий по реализации Послания Главы государства народу Казахстана от 1 марта 2006 года и Программы Правительства Республики Казахстан на 2006-2008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2006 года N 633 "О Концепции дальнейшего развития Международного центра приграничного сотрудничества "Хоргос",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7 ноября 2006 года N 1061 "Об утверждении Программы дальнейшего развития Международного центра приграничного сотрудничества "Хоргос" на 2007-2011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декабря 2006 года N 1223 "О подписании Протокола о внесении изменений и дополнения в Соглашение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"Хоргос" от 4 июля 2005 года", 
</w:t>
      </w:r>
      <w:r>
        <w:rPr>
          <w:rFonts w:ascii="Times New Roman"/>
          <w:b w:val="false"/>
          <w:i w:val="false"/>
          <w:color w:val="000000"/>
          <w:sz w:val="28"/>
        </w:rPr>
        <w:t xml:space="preserve"> Послание </w:t>
      </w:r>
      <w:r>
        <w:rPr>
          <w:rFonts w:ascii="Times New Roman"/>
          <w:b w:val="false"/>
          <w:i w:val="false"/>
          <w:color w:val="000000"/>
          <w:sz w:val="28"/>
        </w:rPr>
        <w:t>
 Президента Республики Казахстан народу Казахстана "Новый Казахстан в новом мире" от 28 февраля 2007 года.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Поиск, завоевание и создание казахстанских "ниш" в системе мирового хозяйства; создание благоприятного инвестиционного климата для привлечения частного капитала в Республику Казахстан; повышение внешнего товарооборота Республики Казахстан с другими странами; создание и развитие новых промышленных производств в приграничных районах, в том числе создание предприятий по переработке и реализации казахстанского сырья в китайские зоны беспошлинной торговли; развитие сферы предоставления различных услуг - по перевозке, распределению товаров, материально-техническому снабжению и др.услуг; создание приграничной торгово-экономической зоны "Хоргос-Восточные ворота"; содействие экономическому сотрудничеству Алматинской области и Республики Казахстан в целом, стимулирование роста экономики в Алматинской области и Республики Казахстан в целом; повышение уровня жизни населения прилегающих регионов.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Строительство объектов развития транспортно-логистической, финансовой, торговой и туристической инфраструктуры; создание благоприятного инвестиционного климата для привлечения отечественного и иностранного капитала; развитие транспортных коридоров; стимулирование расширения торговли и туризма.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73"/>
        <w:gridCol w:w="973"/>
        <w:gridCol w:w="2613"/>
        <w:gridCol w:w="3453"/>
        <w:gridCol w:w="1713"/>
        <w:gridCol w:w="2893"/>
      </w:tblGrid>
      <w:tr>
        <w:trPr>
          <w:trHeight w:val="108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12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международ-
</w:t>
            </w:r>
            <w:r>
              <w:br/>
            </w:r>
            <w:r>
              <w:rPr>
                <w:rFonts w:ascii="Times New Roman"/>
                <w:b w:val="false"/>
                <w:i w:val="false"/>
                <w:color w:val="000000"/>
                <w:sz w:val="20"/>
              </w:rPr>
              <w:t>
ного центра
</w:t>
            </w:r>
            <w:r>
              <w:br/>
            </w:r>
            <w:r>
              <w:rPr>
                <w:rFonts w:ascii="Times New Roman"/>
                <w:b w:val="false"/>
                <w:i w:val="false"/>
                <w:color w:val="000000"/>
                <w:sz w:val="20"/>
              </w:rPr>
              <w:t>
пригранично-
</w:t>
            </w:r>
            <w:r>
              <w:br/>
            </w:r>
            <w:r>
              <w:rPr>
                <w:rFonts w:ascii="Times New Roman"/>
                <w:b w:val="false"/>
                <w:i w:val="false"/>
                <w:color w:val="000000"/>
                <w:sz w:val="20"/>
              </w:rPr>
              <w:t>
го сотрудни-
</w:t>
            </w:r>
            <w:r>
              <w:br/>
            </w:r>
            <w:r>
              <w:rPr>
                <w:rFonts w:ascii="Times New Roman"/>
                <w:b w:val="false"/>
                <w:i w:val="false"/>
                <w:color w:val="000000"/>
                <w:sz w:val="20"/>
              </w:rPr>
              <w:t>
чества
</w:t>
            </w:r>
            <w:r>
              <w:br/>
            </w:r>
            <w:r>
              <w:rPr>
                <w:rFonts w:ascii="Times New Roman"/>
                <w:b w:val="false"/>
                <w:i w:val="false"/>
                <w:color w:val="000000"/>
                <w:sz w:val="20"/>
              </w:rPr>
              <w:t>
"Хоргос"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w:t>
            </w:r>
            <w:r>
              <w:br/>
            </w:r>
            <w:r>
              <w:rPr>
                <w:rFonts w:ascii="Times New Roman"/>
                <w:b w:val="false"/>
                <w:i w:val="false"/>
                <w:color w:val="000000"/>
                <w:sz w:val="20"/>
              </w:rPr>
              <w:t>
уставного капи-
</w:t>
            </w:r>
            <w:r>
              <w:br/>
            </w:r>
            <w:r>
              <w:rPr>
                <w:rFonts w:ascii="Times New Roman"/>
                <w:b w:val="false"/>
                <w:i w:val="false"/>
                <w:color w:val="000000"/>
                <w:sz w:val="20"/>
              </w:rPr>
              <w:t>
тала Акционерно-
</w:t>
            </w:r>
            <w:r>
              <w:br/>
            </w:r>
            <w:r>
              <w:rPr>
                <w:rFonts w:ascii="Times New Roman"/>
                <w:b w:val="false"/>
                <w:i w:val="false"/>
                <w:color w:val="000000"/>
                <w:sz w:val="20"/>
              </w:rPr>
              <w:t>
го Общества
</w:t>
            </w:r>
            <w:r>
              <w:br/>
            </w:r>
            <w:r>
              <w:rPr>
                <w:rFonts w:ascii="Times New Roman"/>
                <w:b w:val="false"/>
                <w:i w:val="false"/>
                <w:color w:val="000000"/>
                <w:sz w:val="20"/>
              </w:rPr>
              <w:t>
Международный
</w:t>
            </w:r>
            <w:r>
              <w:br/>
            </w:r>
            <w:r>
              <w:rPr>
                <w:rFonts w:ascii="Times New Roman"/>
                <w:b w:val="false"/>
                <w:i w:val="false"/>
                <w:color w:val="000000"/>
                <w:sz w:val="20"/>
              </w:rPr>
              <w:t>
центр пригранич-
</w:t>
            </w:r>
            <w:r>
              <w:br/>
            </w:r>
            <w:r>
              <w:rPr>
                <w:rFonts w:ascii="Times New Roman"/>
                <w:b w:val="false"/>
                <w:i w:val="false"/>
                <w:color w:val="000000"/>
                <w:sz w:val="20"/>
              </w:rPr>
              <w:t>
ного сотрудни-
</w:t>
            </w:r>
            <w:r>
              <w:br/>
            </w:r>
            <w:r>
              <w:rPr>
                <w:rFonts w:ascii="Times New Roman"/>
                <w:b w:val="false"/>
                <w:i w:val="false"/>
                <w:color w:val="000000"/>
                <w:sz w:val="20"/>
              </w:rPr>
              <w:t>
чества "Хоргос"
</w:t>
            </w:r>
            <w:r>
              <w:br/>
            </w:r>
            <w:r>
              <w:rPr>
                <w:rFonts w:ascii="Times New Roman"/>
                <w:b w:val="false"/>
                <w:i w:val="false"/>
                <w:color w:val="000000"/>
                <w:sz w:val="20"/>
              </w:rPr>
              <w:t>
на следующие
</w:t>
            </w:r>
            <w:r>
              <w:br/>
            </w:r>
            <w:r>
              <w:rPr>
                <w:rFonts w:ascii="Times New Roman"/>
                <w:b w:val="false"/>
                <w:i w:val="false"/>
                <w:color w:val="000000"/>
                <w:sz w:val="20"/>
              </w:rPr>
              <w:t>
мероприятия:
</w:t>
            </w:r>
            <w:r>
              <w:br/>
            </w:r>
            <w:r>
              <w:rPr>
                <w:rFonts w:ascii="Times New Roman"/>
                <w:b w:val="false"/>
                <w:i w:val="false"/>
                <w:color w:val="000000"/>
                <w:sz w:val="20"/>
              </w:rPr>
              <w:t>
1. Проектирова-
</w:t>
            </w:r>
            <w:r>
              <w:br/>
            </w:r>
            <w:r>
              <w:rPr>
                <w:rFonts w:ascii="Times New Roman"/>
                <w:b w:val="false"/>
                <w:i w:val="false"/>
                <w:color w:val="000000"/>
                <w:sz w:val="20"/>
              </w:rPr>
              <w:t>
ние и строитель-
</w:t>
            </w:r>
            <w:r>
              <w:br/>
            </w:r>
            <w:r>
              <w:rPr>
                <w:rFonts w:ascii="Times New Roman"/>
                <w:b w:val="false"/>
                <w:i w:val="false"/>
                <w:color w:val="000000"/>
                <w:sz w:val="20"/>
              </w:rPr>
              <w:t>
ство погранично-
</w:t>
            </w:r>
            <w:r>
              <w:br/>
            </w:r>
            <w:r>
              <w:rPr>
                <w:rFonts w:ascii="Times New Roman"/>
                <w:b w:val="false"/>
                <w:i w:val="false"/>
                <w:color w:val="000000"/>
                <w:sz w:val="20"/>
              </w:rPr>
              <w:t>
таможенной
</w:t>
            </w:r>
            <w:r>
              <w:br/>
            </w:r>
            <w:r>
              <w:rPr>
                <w:rFonts w:ascii="Times New Roman"/>
                <w:b w:val="false"/>
                <w:i w:val="false"/>
                <w:color w:val="000000"/>
                <w:sz w:val="20"/>
              </w:rPr>
              <w:t>
инфраструктуры:
</w:t>
            </w:r>
            <w:r>
              <w:br/>
            </w:r>
            <w:r>
              <w:rPr>
                <w:rFonts w:ascii="Times New Roman"/>
                <w:b w:val="false"/>
                <w:i w:val="false"/>
                <w:color w:val="000000"/>
                <w:sz w:val="20"/>
              </w:rPr>
              <w:t>
контрольно-про-
</w:t>
            </w:r>
            <w:r>
              <w:br/>
            </w:r>
            <w:r>
              <w:rPr>
                <w:rFonts w:ascii="Times New Roman"/>
                <w:b w:val="false"/>
                <w:i w:val="false"/>
                <w:color w:val="000000"/>
                <w:sz w:val="20"/>
              </w:rPr>
              <w:t>
пускной пункт,
</w:t>
            </w:r>
            <w:r>
              <w:br/>
            </w:r>
            <w:r>
              <w:rPr>
                <w:rFonts w:ascii="Times New Roman"/>
                <w:b w:val="false"/>
                <w:i w:val="false"/>
                <w:color w:val="000000"/>
                <w:sz w:val="20"/>
              </w:rPr>
              <w:t>
объекты
</w:t>
            </w:r>
            <w:r>
              <w:br/>
            </w:r>
            <w:r>
              <w:rPr>
                <w:rFonts w:ascii="Times New Roman"/>
                <w:b w:val="false"/>
                <w:i w:val="false"/>
                <w:color w:val="000000"/>
                <w:sz w:val="20"/>
              </w:rPr>
              <w:t>
регистрационных,
</w:t>
            </w:r>
            <w:r>
              <w:br/>
            </w:r>
            <w:r>
              <w:rPr>
                <w:rFonts w:ascii="Times New Roman"/>
                <w:b w:val="false"/>
                <w:i w:val="false"/>
                <w:color w:val="000000"/>
                <w:sz w:val="20"/>
              </w:rPr>
              <w:t>
таможенных,
</w:t>
            </w:r>
            <w:r>
              <w:br/>
            </w:r>
            <w:r>
              <w:rPr>
                <w:rFonts w:ascii="Times New Roman"/>
                <w:b w:val="false"/>
                <w:i w:val="false"/>
                <w:color w:val="000000"/>
                <w:sz w:val="20"/>
              </w:rPr>
              <w:t>
пограничных,
</w:t>
            </w:r>
            <w:r>
              <w:br/>
            </w:r>
            <w:r>
              <w:rPr>
                <w:rFonts w:ascii="Times New Roman"/>
                <w:b w:val="false"/>
                <w:i w:val="false"/>
                <w:color w:val="000000"/>
                <w:sz w:val="20"/>
              </w:rPr>
              <w:t>
пожарных и др.
</w:t>
            </w:r>
            <w:r>
              <w:br/>
            </w:r>
            <w:r>
              <w:rPr>
                <w:rFonts w:ascii="Times New Roman"/>
                <w:b w:val="false"/>
                <w:i w:val="false"/>
                <w:color w:val="000000"/>
                <w:sz w:val="20"/>
              </w:rPr>
              <w:t>
служб, автопарк
</w:t>
            </w:r>
            <w:r>
              <w:br/>
            </w:r>
            <w:r>
              <w:rPr>
                <w:rFonts w:ascii="Times New Roman"/>
                <w:b w:val="false"/>
                <w:i w:val="false"/>
                <w:color w:val="000000"/>
                <w:sz w:val="20"/>
              </w:rPr>
              <w:t>
на 100 транс-
</w:t>
            </w:r>
            <w:r>
              <w:br/>
            </w:r>
            <w:r>
              <w:rPr>
                <w:rFonts w:ascii="Times New Roman"/>
                <w:b w:val="false"/>
                <w:i w:val="false"/>
                <w:color w:val="000000"/>
                <w:sz w:val="20"/>
              </w:rPr>
              <w:t>
портных единиц и
</w:t>
            </w:r>
            <w:r>
              <w:br/>
            </w:r>
            <w:r>
              <w:rPr>
                <w:rFonts w:ascii="Times New Roman"/>
                <w:b w:val="false"/>
                <w:i w:val="false"/>
                <w:color w:val="000000"/>
                <w:sz w:val="20"/>
              </w:rPr>
              <w:t>
др. объектов,
</w:t>
            </w:r>
            <w:r>
              <w:br/>
            </w:r>
            <w:r>
              <w:rPr>
                <w:rFonts w:ascii="Times New Roman"/>
                <w:b w:val="false"/>
                <w:i w:val="false"/>
                <w:color w:val="000000"/>
                <w:sz w:val="20"/>
              </w:rPr>
              <w:t>
системы видео-
</w:t>
            </w:r>
            <w:r>
              <w:br/>
            </w:r>
            <w:r>
              <w:rPr>
                <w:rFonts w:ascii="Times New Roman"/>
                <w:b w:val="false"/>
                <w:i w:val="false"/>
                <w:color w:val="000000"/>
                <w:sz w:val="20"/>
              </w:rPr>
              <w:t>
контроля и
</w:t>
            </w:r>
            <w:r>
              <w:br/>
            </w:r>
            <w:r>
              <w:rPr>
                <w:rFonts w:ascii="Times New Roman"/>
                <w:b w:val="false"/>
                <w:i w:val="false"/>
                <w:color w:val="000000"/>
                <w:sz w:val="20"/>
              </w:rPr>
              <w:t>
охраны периметра
</w:t>
            </w:r>
            <w:r>
              <w:br/>
            </w:r>
            <w:r>
              <w:rPr>
                <w:rFonts w:ascii="Times New Roman"/>
                <w:b w:val="false"/>
                <w:i w:val="false"/>
                <w:color w:val="000000"/>
                <w:sz w:val="20"/>
              </w:rPr>
              <w:t>
МЦПС;
</w:t>
            </w:r>
            <w:r>
              <w:br/>
            </w:r>
            <w:r>
              <w:rPr>
                <w:rFonts w:ascii="Times New Roman"/>
                <w:b w:val="false"/>
                <w:i w:val="false"/>
                <w:color w:val="000000"/>
                <w:sz w:val="20"/>
              </w:rPr>
              <w:t>
2. Проектирова-
</w:t>
            </w:r>
            <w:r>
              <w:br/>
            </w:r>
            <w:r>
              <w:rPr>
                <w:rFonts w:ascii="Times New Roman"/>
                <w:b w:val="false"/>
                <w:i w:val="false"/>
                <w:color w:val="000000"/>
                <w:sz w:val="20"/>
              </w:rPr>
              <w:t>
ние и строитель-
</w:t>
            </w:r>
            <w:r>
              <w:br/>
            </w:r>
            <w:r>
              <w:rPr>
                <w:rFonts w:ascii="Times New Roman"/>
                <w:b w:val="false"/>
                <w:i w:val="false"/>
                <w:color w:val="000000"/>
                <w:sz w:val="20"/>
              </w:rPr>
              <w:t>
ство администра-
</w:t>
            </w:r>
            <w:r>
              <w:br/>
            </w:r>
            <w:r>
              <w:rPr>
                <w:rFonts w:ascii="Times New Roman"/>
                <w:b w:val="false"/>
                <w:i w:val="false"/>
                <w:color w:val="000000"/>
                <w:sz w:val="20"/>
              </w:rPr>
              <w:t>
тивно-хозяйст-
</w:t>
            </w:r>
            <w:r>
              <w:br/>
            </w:r>
            <w:r>
              <w:rPr>
                <w:rFonts w:ascii="Times New Roman"/>
                <w:b w:val="false"/>
                <w:i w:val="false"/>
                <w:color w:val="000000"/>
                <w:sz w:val="20"/>
              </w:rPr>
              <w:t>
венных центров
</w:t>
            </w:r>
            <w:r>
              <w:br/>
            </w:r>
            <w:r>
              <w:rPr>
                <w:rFonts w:ascii="Times New Roman"/>
                <w:b w:val="false"/>
                <w:i w:val="false"/>
                <w:color w:val="000000"/>
                <w:sz w:val="20"/>
              </w:rPr>
              <w:t>
"Северный",
</w:t>
            </w:r>
            <w:r>
              <w:br/>
            </w:r>
            <w:r>
              <w:rPr>
                <w:rFonts w:ascii="Times New Roman"/>
                <w:b w:val="false"/>
                <w:i w:val="false"/>
                <w:color w:val="000000"/>
                <w:sz w:val="20"/>
              </w:rPr>
              <w:t>
"Южный";
</w:t>
            </w:r>
            <w:r>
              <w:br/>
            </w:r>
            <w:r>
              <w:rPr>
                <w:rFonts w:ascii="Times New Roman"/>
                <w:b w:val="false"/>
                <w:i w:val="false"/>
                <w:color w:val="000000"/>
                <w:sz w:val="20"/>
              </w:rPr>
              <w:t>
3. Проектирова-
</w:t>
            </w:r>
            <w:r>
              <w:br/>
            </w:r>
            <w:r>
              <w:rPr>
                <w:rFonts w:ascii="Times New Roman"/>
                <w:b w:val="false"/>
                <w:i w:val="false"/>
                <w:color w:val="000000"/>
                <w:sz w:val="20"/>
              </w:rPr>
              <w:t>
ние и строитель-
</w:t>
            </w:r>
            <w:r>
              <w:br/>
            </w:r>
            <w:r>
              <w:rPr>
                <w:rFonts w:ascii="Times New Roman"/>
                <w:b w:val="false"/>
                <w:i w:val="false"/>
                <w:color w:val="000000"/>
                <w:sz w:val="20"/>
              </w:rPr>
              <w:t>
ство улично-
</w:t>
            </w:r>
            <w:r>
              <w:br/>
            </w:r>
            <w:r>
              <w:rPr>
                <w:rFonts w:ascii="Times New Roman"/>
                <w:b w:val="false"/>
                <w:i w:val="false"/>
                <w:color w:val="000000"/>
                <w:sz w:val="20"/>
              </w:rPr>
              <w:t>
дорожной сети и
</w:t>
            </w:r>
            <w:r>
              <w:br/>
            </w:r>
            <w:r>
              <w:rPr>
                <w:rFonts w:ascii="Times New Roman"/>
                <w:b w:val="false"/>
                <w:i w:val="false"/>
                <w:color w:val="000000"/>
                <w:sz w:val="20"/>
              </w:rPr>
              <w:t>
автомобильных
</w:t>
            </w:r>
            <w:r>
              <w:br/>
            </w:r>
            <w:r>
              <w:rPr>
                <w:rFonts w:ascii="Times New Roman"/>
                <w:b w:val="false"/>
                <w:i w:val="false"/>
                <w:color w:val="000000"/>
                <w:sz w:val="20"/>
              </w:rPr>
              <w:t>
стоянок в грани-
</w:t>
            </w:r>
            <w:r>
              <w:br/>
            </w:r>
            <w:r>
              <w:rPr>
                <w:rFonts w:ascii="Times New Roman"/>
                <w:b w:val="false"/>
                <w:i w:val="false"/>
                <w:color w:val="000000"/>
                <w:sz w:val="20"/>
              </w:rPr>
              <w:t>
цах Международ-
</w:t>
            </w:r>
            <w:r>
              <w:br/>
            </w:r>
            <w:r>
              <w:rPr>
                <w:rFonts w:ascii="Times New Roman"/>
                <w:b w:val="false"/>
                <w:i w:val="false"/>
                <w:color w:val="000000"/>
                <w:sz w:val="20"/>
              </w:rPr>
              <w:t>
ного центра
</w:t>
            </w:r>
            <w:r>
              <w:br/>
            </w:r>
            <w:r>
              <w:rPr>
                <w:rFonts w:ascii="Times New Roman"/>
                <w:b w:val="false"/>
                <w:i w:val="false"/>
                <w:color w:val="000000"/>
                <w:sz w:val="20"/>
              </w:rPr>
              <w:t>
приграничного
</w:t>
            </w:r>
            <w:r>
              <w:br/>
            </w:r>
            <w:r>
              <w:rPr>
                <w:rFonts w:ascii="Times New Roman"/>
                <w:b w:val="false"/>
                <w:i w:val="false"/>
                <w:color w:val="000000"/>
                <w:sz w:val="20"/>
              </w:rPr>
              <w:t>
сотрудничества;
</w:t>
            </w:r>
            <w:r>
              <w:br/>
            </w:r>
            <w:r>
              <w:rPr>
                <w:rFonts w:ascii="Times New Roman"/>
                <w:b w:val="false"/>
                <w:i w:val="false"/>
                <w:color w:val="000000"/>
                <w:sz w:val="20"/>
              </w:rPr>
              <w:t>
4. Строительство
</w:t>
            </w:r>
            <w:r>
              <w:br/>
            </w:r>
            <w:r>
              <w:rPr>
                <w:rFonts w:ascii="Times New Roman"/>
                <w:b w:val="false"/>
                <w:i w:val="false"/>
                <w:color w:val="000000"/>
                <w:sz w:val="20"/>
              </w:rPr>
              <w:t>
перспективной
</w:t>
            </w:r>
            <w:r>
              <w:br/>
            </w:r>
            <w:r>
              <w:rPr>
                <w:rFonts w:ascii="Times New Roman"/>
                <w:b w:val="false"/>
                <w:i w:val="false"/>
                <w:color w:val="000000"/>
                <w:sz w:val="20"/>
              </w:rPr>
              <w:t>
дороги;
</w:t>
            </w:r>
            <w:r>
              <w:br/>
            </w:r>
            <w:r>
              <w:rPr>
                <w:rFonts w:ascii="Times New Roman"/>
                <w:b w:val="false"/>
                <w:i w:val="false"/>
                <w:color w:val="000000"/>
                <w:sz w:val="20"/>
              </w:rPr>
              <w:t>
5. Проектирова-
</w:t>
            </w:r>
            <w:r>
              <w:br/>
            </w:r>
            <w:r>
              <w:rPr>
                <w:rFonts w:ascii="Times New Roman"/>
                <w:b w:val="false"/>
                <w:i w:val="false"/>
                <w:color w:val="000000"/>
                <w:sz w:val="20"/>
              </w:rPr>
              <w:t>
ние и строитель-
</w:t>
            </w:r>
            <w:r>
              <w:br/>
            </w:r>
            <w:r>
              <w:rPr>
                <w:rFonts w:ascii="Times New Roman"/>
                <w:b w:val="false"/>
                <w:i w:val="false"/>
                <w:color w:val="000000"/>
                <w:sz w:val="20"/>
              </w:rPr>
              <w:t>
ство автодорож-
</w:t>
            </w:r>
            <w:r>
              <w:br/>
            </w:r>
            <w:r>
              <w:rPr>
                <w:rFonts w:ascii="Times New Roman"/>
                <w:b w:val="false"/>
                <w:i w:val="false"/>
                <w:color w:val="000000"/>
                <w:sz w:val="20"/>
              </w:rPr>
              <w:t>
ного и пешеход-
</w:t>
            </w:r>
            <w:r>
              <w:br/>
            </w:r>
            <w:r>
              <w:rPr>
                <w:rFonts w:ascii="Times New Roman"/>
                <w:b w:val="false"/>
                <w:i w:val="false"/>
                <w:color w:val="000000"/>
                <w:sz w:val="20"/>
              </w:rPr>
              <w:t>
ного моста на
</w:t>
            </w:r>
            <w:r>
              <w:br/>
            </w:r>
            <w:r>
              <w:rPr>
                <w:rFonts w:ascii="Times New Roman"/>
                <w:b w:val="false"/>
                <w:i w:val="false"/>
                <w:color w:val="000000"/>
                <w:sz w:val="20"/>
              </w:rPr>
              <w:t>
сторону Китай-
</w:t>
            </w:r>
            <w:r>
              <w:br/>
            </w:r>
            <w:r>
              <w:rPr>
                <w:rFonts w:ascii="Times New Roman"/>
                <w:b w:val="false"/>
                <w:i w:val="false"/>
                <w:color w:val="000000"/>
                <w:sz w:val="20"/>
              </w:rPr>
              <w:t>
ской Народной
</w:t>
            </w:r>
            <w:r>
              <w:br/>
            </w:r>
            <w:r>
              <w:rPr>
                <w:rFonts w:ascii="Times New Roman"/>
                <w:b w:val="false"/>
                <w:i w:val="false"/>
                <w:color w:val="000000"/>
                <w:sz w:val="20"/>
              </w:rPr>
              <w:t>
Республики;
</w:t>
            </w:r>
            <w:r>
              <w:br/>
            </w:r>
            <w:r>
              <w:rPr>
                <w:rFonts w:ascii="Times New Roman"/>
                <w:b w:val="false"/>
                <w:i w:val="false"/>
                <w:color w:val="000000"/>
                <w:sz w:val="20"/>
              </w:rPr>
              <w:t>
6. Проектирова-
</w:t>
            </w:r>
            <w:r>
              <w:br/>
            </w:r>
            <w:r>
              <w:rPr>
                <w:rFonts w:ascii="Times New Roman"/>
                <w:b w:val="false"/>
                <w:i w:val="false"/>
                <w:color w:val="000000"/>
                <w:sz w:val="20"/>
              </w:rPr>
              <w:t>
ние и строитель-
</w:t>
            </w:r>
            <w:r>
              <w:br/>
            </w:r>
            <w:r>
              <w:rPr>
                <w:rFonts w:ascii="Times New Roman"/>
                <w:b w:val="false"/>
                <w:i w:val="false"/>
                <w:color w:val="000000"/>
                <w:sz w:val="20"/>
              </w:rPr>
              <w:t>
ство перехода
</w:t>
            </w:r>
            <w:r>
              <w:br/>
            </w:r>
            <w:r>
              <w:rPr>
                <w:rFonts w:ascii="Times New Roman"/>
                <w:b w:val="false"/>
                <w:i w:val="false"/>
                <w:color w:val="000000"/>
                <w:sz w:val="20"/>
              </w:rPr>
              <w:t>
через автотрассу
</w:t>
            </w:r>
            <w:r>
              <w:br/>
            </w:r>
            <w:r>
              <w:rPr>
                <w:rFonts w:ascii="Times New Roman"/>
                <w:b w:val="false"/>
                <w:i w:val="false"/>
                <w:color w:val="000000"/>
                <w:sz w:val="20"/>
              </w:rPr>
              <w:t>
между северной и
</w:t>
            </w:r>
            <w:r>
              <w:br/>
            </w:r>
            <w:r>
              <w:rPr>
                <w:rFonts w:ascii="Times New Roman"/>
                <w:b w:val="false"/>
                <w:i w:val="false"/>
                <w:color w:val="000000"/>
                <w:sz w:val="20"/>
              </w:rPr>
              <w:t>
южной частями
</w:t>
            </w:r>
            <w:r>
              <w:br/>
            </w:r>
            <w:r>
              <w:rPr>
                <w:rFonts w:ascii="Times New Roman"/>
                <w:b w:val="false"/>
                <w:i w:val="false"/>
                <w:color w:val="000000"/>
                <w:sz w:val="20"/>
              </w:rPr>
              <w:t>
Международного
</w:t>
            </w:r>
            <w:r>
              <w:br/>
            </w:r>
            <w:r>
              <w:rPr>
                <w:rFonts w:ascii="Times New Roman"/>
                <w:b w:val="false"/>
                <w:i w:val="false"/>
                <w:color w:val="000000"/>
                <w:sz w:val="20"/>
              </w:rPr>
              <w:t>
центра
</w:t>
            </w:r>
            <w:r>
              <w:br/>
            </w:r>
            <w:r>
              <w:rPr>
                <w:rFonts w:ascii="Times New Roman"/>
                <w:b w:val="false"/>
                <w:i w:val="false"/>
                <w:color w:val="000000"/>
                <w:sz w:val="20"/>
              </w:rPr>
              <w:t>
приграничного
</w:t>
            </w:r>
            <w:r>
              <w:br/>
            </w:r>
            <w:r>
              <w:rPr>
                <w:rFonts w:ascii="Times New Roman"/>
                <w:b w:val="false"/>
                <w:i w:val="false"/>
                <w:color w:val="000000"/>
                <w:sz w:val="20"/>
              </w:rPr>
              <w:t>
сотрудничества;
</w:t>
            </w:r>
            <w:r>
              <w:br/>
            </w:r>
            <w:r>
              <w:rPr>
                <w:rFonts w:ascii="Times New Roman"/>
                <w:b w:val="false"/>
                <w:i w:val="false"/>
                <w:color w:val="000000"/>
                <w:sz w:val="20"/>
              </w:rPr>
              <w:t>
7. Электроснаб-
</w:t>
            </w:r>
            <w:r>
              <w:br/>
            </w:r>
            <w:r>
              <w:rPr>
                <w:rFonts w:ascii="Times New Roman"/>
                <w:b w:val="false"/>
                <w:i w:val="false"/>
                <w:color w:val="000000"/>
                <w:sz w:val="20"/>
              </w:rPr>
              <w:t>
жение;
</w:t>
            </w:r>
            <w:r>
              <w:br/>
            </w:r>
            <w:r>
              <w:rPr>
                <w:rFonts w:ascii="Times New Roman"/>
                <w:b w:val="false"/>
                <w:i w:val="false"/>
                <w:color w:val="000000"/>
                <w:sz w:val="20"/>
              </w:rPr>
              <w:t>
8. Теплоснабже-
</w:t>
            </w:r>
            <w:r>
              <w:br/>
            </w:r>
            <w:r>
              <w:rPr>
                <w:rFonts w:ascii="Times New Roman"/>
                <w:b w:val="false"/>
                <w:i w:val="false"/>
                <w:color w:val="000000"/>
                <w:sz w:val="20"/>
              </w:rPr>
              <w:t>
ние;
</w:t>
            </w:r>
            <w:r>
              <w:br/>
            </w:r>
            <w:r>
              <w:rPr>
                <w:rFonts w:ascii="Times New Roman"/>
                <w:b w:val="false"/>
                <w:i w:val="false"/>
                <w:color w:val="000000"/>
                <w:sz w:val="20"/>
              </w:rPr>
              <w:t>
9. Строительство
</w:t>
            </w:r>
            <w:r>
              <w:br/>
            </w:r>
            <w:r>
              <w:rPr>
                <w:rFonts w:ascii="Times New Roman"/>
                <w:b w:val="false"/>
                <w:i w:val="false"/>
                <w:color w:val="000000"/>
                <w:sz w:val="20"/>
              </w:rPr>
              <w:t>
селезащитных и
</w:t>
            </w:r>
            <w:r>
              <w:br/>
            </w:r>
            <w:r>
              <w:rPr>
                <w:rFonts w:ascii="Times New Roman"/>
                <w:b w:val="false"/>
                <w:i w:val="false"/>
                <w:color w:val="000000"/>
                <w:sz w:val="20"/>
              </w:rPr>
              <w:t>
берегоукрепи-
</w:t>
            </w:r>
            <w:r>
              <w:br/>
            </w:r>
            <w:r>
              <w:rPr>
                <w:rFonts w:ascii="Times New Roman"/>
                <w:b w:val="false"/>
                <w:i w:val="false"/>
                <w:color w:val="000000"/>
                <w:sz w:val="20"/>
              </w:rPr>
              <w:t>
тельных
</w:t>
            </w:r>
            <w:r>
              <w:br/>
            </w:r>
            <w:r>
              <w:rPr>
                <w:rFonts w:ascii="Times New Roman"/>
                <w:b w:val="false"/>
                <w:i w:val="false"/>
                <w:color w:val="000000"/>
                <w:sz w:val="20"/>
              </w:rPr>
              <w:t>
сооружений;
</w:t>
            </w:r>
            <w:r>
              <w:br/>
            </w:r>
            <w:r>
              <w:rPr>
                <w:rFonts w:ascii="Times New Roman"/>
                <w:b w:val="false"/>
                <w:i w:val="false"/>
                <w:color w:val="000000"/>
                <w:sz w:val="20"/>
              </w:rPr>
              <w:t>
10. Водоотведе-
</w:t>
            </w:r>
            <w:r>
              <w:br/>
            </w:r>
            <w:r>
              <w:rPr>
                <w:rFonts w:ascii="Times New Roman"/>
                <w:b w:val="false"/>
                <w:i w:val="false"/>
                <w:color w:val="000000"/>
                <w:sz w:val="20"/>
              </w:rPr>
              <w:t>
ние
</w:t>
            </w:r>
            <w:r>
              <w:br/>
            </w:r>
            <w:r>
              <w:rPr>
                <w:rFonts w:ascii="Times New Roman"/>
                <w:b w:val="false"/>
                <w:i w:val="false"/>
                <w:color w:val="000000"/>
                <w:sz w:val="20"/>
              </w:rPr>
              <w:t>
(канализация);
</w:t>
            </w:r>
            <w:r>
              <w:br/>
            </w:r>
            <w:r>
              <w:rPr>
                <w:rFonts w:ascii="Times New Roman"/>
                <w:b w:val="false"/>
                <w:i w:val="false"/>
                <w:color w:val="000000"/>
                <w:sz w:val="20"/>
              </w:rPr>
              <w:t>
11. Телефониза-
</w:t>
            </w:r>
            <w:r>
              <w:br/>
            </w:r>
            <w:r>
              <w:rPr>
                <w:rFonts w:ascii="Times New Roman"/>
                <w:b w:val="false"/>
                <w:i w:val="false"/>
                <w:color w:val="000000"/>
                <w:sz w:val="20"/>
              </w:rPr>
              <w:t>
ция;
</w:t>
            </w:r>
            <w:r>
              <w:br/>
            </w:r>
            <w:r>
              <w:rPr>
                <w:rFonts w:ascii="Times New Roman"/>
                <w:b w:val="false"/>
                <w:i w:val="false"/>
                <w:color w:val="000000"/>
                <w:sz w:val="20"/>
              </w:rPr>
              <w:t>
12. Строитель-
</w:t>
            </w:r>
            <w:r>
              <w:br/>
            </w:r>
            <w:r>
              <w:rPr>
                <w:rFonts w:ascii="Times New Roman"/>
                <w:b w:val="false"/>
                <w:i w:val="false"/>
                <w:color w:val="000000"/>
                <w:sz w:val="20"/>
              </w:rPr>
              <w:t>
ство нового
</w:t>
            </w:r>
            <w:r>
              <w:br/>
            </w:r>
            <w:r>
              <w:rPr>
                <w:rFonts w:ascii="Times New Roman"/>
                <w:b w:val="false"/>
                <w:i w:val="false"/>
                <w:color w:val="000000"/>
                <w:sz w:val="20"/>
              </w:rPr>
              <w:t>
моста;
</w:t>
            </w:r>
            <w:r>
              <w:br/>
            </w:r>
            <w:r>
              <w:rPr>
                <w:rFonts w:ascii="Times New Roman"/>
                <w:b w:val="false"/>
                <w:i w:val="false"/>
                <w:color w:val="000000"/>
                <w:sz w:val="20"/>
              </w:rPr>
              <w:t>
13. Резерв на
</w:t>
            </w:r>
            <w:r>
              <w:br/>
            </w:r>
            <w:r>
              <w:rPr>
                <w:rFonts w:ascii="Times New Roman"/>
                <w:b w:val="false"/>
                <w:i w:val="false"/>
                <w:color w:val="000000"/>
                <w:sz w:val="20"/>
              </w:rPr>
              <w:t>
непредвиденные
</w:t>
            </w:r>
            <w:r>
              <w:br/>
            </w:r>
            <w:r>
              <w:rPr>
                <w:rFonts w:ascii="Times New Roman"/>
                <w:b w:val="false"/>
                <w:i w:val="false"/>
                <w:color w:val="000000"/>
                <w:sz w:val="20"/>
              </w:rPr>
              <w:t>
расходы, связан-
</w:t>
            </w:r>
            <w:r>
              <w:br/>
            </w:r>
            <w:r>
              <w:rPr>
                <w:rFonts w:ascii="Times New Roman"/>
                <w:b w:val="false"/>
                <w:i w:val="false"/>
                <w:color w:val="000000"/>
                <w:sz w:val="20"/>
              </w:rPr>
              <w:t>
ные с проектными
</w:t>
            </w:r>
            <w:r>
              <w:br/>
            </w:r>
            <w:r>
              <w:rPr>
                <w:rFonts w:ascii="Times New Roman"/>
                <w:b w:val="false"/>
                <w:i w:val="false"/>
                <w:color w:val="000000"/>
                <w:sz w:val="20"/>
              </w:rPr>
              <w:t>
и подрядными
</w:t>
            </w:r>
            <w:r>
              <w:br/>
            </w:r>
            <w:r>
              <w:rPr>
                <w:rFonts w:ascii="Times New Roman"/>
                <w:b w:val="false"/>
                <w:i w:val="false"/>
                <w:color w:val="000000"/>
                <w:sz w:val="20"/>
              </w:rPr>
              <w:t>
работами;
</w:t>
            </w:r>
            <w:r>
              <w:br/>
            </w:r>
            <w:r>
              <w:rPr>
                <w:rFonts w:ascii="Times New Roman"/>
                <w:b w:val="false"/>
                <w:i w:val="false"/>
                <w:color w:val="000000"/>
                <w:sz w:val="20"/>
              </w:rPr>
              <w:t>
14. Обеспечение
</w:t>
            </w:r>
            <w:r>
              <w:br/>
            </w:r>
            <w:r>
              <w:rPr>
                <w:rFonts w:ascii="Times New Roman"/>
                <w:b w:val="false"/>
                <w:i w:val="false"/>
                <w:color w:val="000000"/>
                <w:sz w:val="20"/>
              </w:rPr>
              <w:t>
деятельности АО
</w:t>
            </w:r>
            <w:r>
              <w:br/>
            </w:r>
            <w:r>
              <w:rPr>
                <w:rFonts w:ascii="Times New Roman"/>
                <w:b w:val="false"/>
                <w:i w:val="false"/>
                <w:color w:val="000000"/>
                <w:sz w:val="20"/>
              </w:rPr>
              <w:t>
"Международный
</w:t>
            </w:r>
            <w:r>
              <w:br/>
            </w:r>
            <w:r>
              <w:rPr>
                <w:rFonts w:ascii="Times New Roman"/>
                <w:b w:val="false"/>
                <w:i w:val="false"/>
                <w:color w:val="000000"/>
                <w:sz w:val="20"/>
              </w:rPr>
              <w:t>
центр пригранич-
</w:t>
            </w:r>
            <w:r>
              <w:br/>
            </w:r>
            <w:r>
              <w:rPr>
                <w:rFonts w:ascii="Times New Roman"/>
                <w:b w:val="false"/>
                <w:i w:val="false"/>
                <w:color w:val="000000"/>
                <w:sz w:val="20"/>
              </w:rPr>
              <w:t>
ного сотрудни-
</w:t>
            </w:r>
            <w:r>
              <w:br/>
            </w:r>
            <w:r>
              <w:rPr>
                <w:rFonts w:ascii="Times New Roman"/>
                <w:b w:val="false"/>
                <w:i w:val="false"/>
                <w:color w:val="000000"/>
                <w:sz w:val="20"/>
              </w:rPr>
              <w:t>
чества "Хоргос",
</w:t>
            </w:r>
            <w:r>
              <w:br/>
            </w:r>
            <w:r>
              <w:rPr>
                <w:rFonts w:ascii="Times New Roman"/>
                <w:b w:val="false"/>
                <w:i w:val="false"/>
                <w:color w:val="000000"/>
                <w:sz w:val="20"/>
              </w:rPr>
              <w:t>
финансирование
</w:t>
            </w:r>
            <w:r>
              <w:br/>
            </w:r>
            <w:r>
              <w:rPr>
                <w:rFonts w:ascii="Times New Roman"/>
                <w:b w:val="false"/>
                <w:i w:val="false"/>
                <w:color w:val="000000"/>
                <w:sz w:val="20"/>
              </w:rPr>
              <w:t>
мероприятий с
</w:t>
            </w:r>
            <w:r>
              <w:br/>
            </w:r>
            <w:r>
              <w:rPr>
                <w:rFonts w:ascii="Times New Roman"/>
                <w:b w:val="false"/>
                <w:i w:val="false"/>
                <w:color w:val="000000"/>
                <w:sz w:val="20"/>
              </w:rPr>
              <w:t>
целью выполнения
</w:t>
            </w:r>
            <w:r>
              <w:br/>
            </w:r>
            <w:r>
              <w:rPr>
                <w:rFonts w:ascii="Times New Roman"/>
                <w:b w:val="false"/>
                <w:i w:val="false"/>
                <w:color w:val="000000"/>
                <w:sz w:val="20"/>
              </w:rPr>
              <w:t>
актов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и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целей
</w:t>
            </w:r>
            <w:r>
              <w:br/>
            </w:r>
            <w:r>
              <w:rPr>
                <w:rFonts w:ascii="Times New Roman"/>
                <w:b w:val="false"/>
                <w:i w:val="false"/>
                <w:color w:val="000000"/>
                <w:sz w:val="20"/>
              </w:rPr>
              <w:t>
и задач, постав-
</w:t>
            </w:r>
            <w:r>
              <w:br/>
            </w:r>
            <w:r>
              <w:rPr>
                <w:rFonts w:ascii="Times New Roman"/>
                <w:b w:val="false"/>
                <w:i w:val="false"/>
                <w:color w:val="000000"/>
                <w:sz w:val="20"/>
              </w:rPr>
              <w:t>
ленных перед АО
</w:t>
            </w:r>
            <w:r>
              <w:br/>
            </w:r>
            <w:r>
              <w:rPr>
                <w:rFonts w:ascii="Times New Roman"/>
                <w:b w:val="false"/>
                <w:i w:val="false"/>
                <w:color w:val="000000"/>
                <w:sz w:val="20"/>
              </w:rPr>
              <w:t>
"Международный
</w:t>
            </w:r>
            <w:r>
              <w:br/>
            </w:r>
            <w:r>
              <w:rPr>
                <w:rFonts w:ascii="Times New Roman"/>
                <w:b w:val="false"/>
                <w:i w:val="false"/>
                <w:color w:val="000000"/>
                <w:sz w:val="20"/>
              </w:rPr>
              <w:t>
центр пригранич-
</w:t>
            </w:r>
            <w:r>
              <w:br/>
            </w:r>
            <w:r>
              <w:rPr>
                <w:rFonts w:ascii="Times New Roman"/>
                <w:b w:val="false"/>
                <w:i w:val="false"/>
                <w:color w:val="000000"/>
                <w:sz w:val="20"/>
              </w:rPr>
              <w:t>
ного сотрудни-
</w:t>
            </w:r>
            <w:r>
              <w:br/>
            </w:r>
            <w:r>
              <w:rPr>
                <w:rFonts w:ascii="Times New Roman"/>
                <w:b w:val="false"/>
                <w:i w:val="false"/>
                <w:color w:val="000000"/>
                <w:sz w:val="20"/>
              </w:rPr>
              <w:t>
чества "Хоргос"
</w:t>
            </w:r>
            <w:r>
              <w:br/>
            </w:r>
            <w:r>
              <w:rPr>
                <w:rFonts w:ascii="Times New Roman"/>
                <w:b w:val="false"/>
                <w:i w:val="false"/>
                <w:color w:val="000000"/>
                <w:sz w:val="20"/>
              </w:rPr>
              <w:t>
по реализации
</w:t>
            </w:r>
            <w:r>
              <w:br/>
            </w:r>
            <w:r>
              <w:rPr>
                <w:rFonts w:ascii="Times New Roman"/>
                <w:b w:val="false"/>
                <w:i w:val="false"/>
                <w:color w:val="000000"/>
                <w:sz w:val="20"/>
              </w:rPr>
              <w:t>
проекта.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АО "МЦПС
</w:t>
            </w:r>
            <w:r>
              <w:br/>
            </w:r>
            <w:r>
              <w:rPr>
                <w:rFonts w:ascii="Times New Roman"/>
                <w:b w:val="false"/>
                <w:i w:val="false"/>
                <w:color w:val="000000"/>
                <w:sz w:val="20"/>
              </w:rPr>
              <w:t>
"Хоргос"".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За счет бюджетных средств предполагается осуществить создание Международного центра приграничного сотрудничества "Хоргос", в т.ч. проведение следующих видов работ: проектно-изыскательские работы, строительство погранично-таможенной инфраструктуры, прокладку инженерной инфраструктуры, строительство административно-технических комплексов, благоустройство территории Центра, строительство улично-дорожной сети, переходов, дороги, берегоукрепительных и селезащитных сооружений, а также приступить к реализации Программы дальнейшего развития Международного центра приграничного сотрудничества "Хоргос" на 2007-2011 годы.
</w:t>
      </w:r>
    </w:p>
    <w:p>
      <w:pPr>
        <w:spacing w:after="0"/>
        <w:ind w:left="0"/>
        <w:jc w:val="both"/>
      </w:pPr>
      <w:r>
        <w:rPr>
          <w:rFonts w:ascii="Times New Roman"/>
          <w:b w:val="false"/>
          <w:i w:val="false"/>
          <w:color w:val="000000"/>
          <w:sz w:val="28"/>
        </w:rPr>
        <w:t>
Конечный результат: Создание благоприятного инвестиционного климата для привлечения частного капитала в Республику Казахстан; повышение внешнего товарооборота Республики Казахстан с другими странами; а также ускорение темпов развития экономики Алматинской области, включая строительство новых промышленных предприятий, объектов в сфере обслуживания как на территории МЦПС, так и на территории города Жаркента.
</w:t>
      </w:r>
    </w:p>
    <w:p>
      <w:pPr>
        <w:spacing w:after="0"/>
        <w:ind w:left="0"/>
        <w:jc w:val="both"/>
      </w:pPr>
      <w:r>
        <w:rPr>
          <w:rFonts w:ascii="Times New Roman"/>
          <w:b w:val="false"/>
          <w:i w:val="false"/>
          <w:color w:val="000000"/>
          <w:sz w:val="28"/>
        </w:rPr>
        <w:t>
Финансово-экономический результат: будет способствовать интенсивному развитию экономики Алматинской области и Республики Казахстан в целом, развитию и совершенствованию транспортной, инженерной и туристской инфраструктуры, увеличению грузооборота, появлению новых рабочих мест, повышению жизненного уровня населения проживающего на приграничных территориях.
</w:t>
      </w:r>
    </w:p>
    <w:p>
      <w:pPr>
        <w:spacing w:after="0"/>
        <w:ind w:left="0"/>
        <w:jc w:val="both"/>
      </w:pPr>
      <w:r>
        <w:rPr>
          <w:rFonts w:ascii="Times New Roman"/>
          <w:b w:val="false"/>
          <w:i w:val="false"/>
          <w:color w:val="000000"/>
          <w:sz w:val="28"/>
        </w:rPr>
        <w:t>
Своевременность: В соответствии с технико-экономическим обоснованием создания Международного центра приграничного сотрудничества "Хоргос, а также в соответствии с графиком работ акционерного общества "Международный центр приграничного сотрудничества "Хоргос".
</w:t>
      </w:r>
    </w:p>
    <w:p>
      <w:pPr>
        <w:spacing w:after="0"/>
        <w:ind w:left="0"/>
        <w:jc w:val="both"/>
      </w:pPr>
      <w:r>
        <w:rPr>
          <w:rFonts w:ascii="Times New Roman"/>
          <w:b w:val="false"/>
          <w:i w:val="false"/>
          <w:color w:val="000000"/>
          <w:sz w:val="28"/>
        </w:rPr>
        <w:t>
Недофинансирование данной программы приведет к срыву графика строительства и проекта в целом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4 марта 2005 года N 204 "Об утверждении Рамочного соглашения между Правительством Республики Казахстан и Правительством Китайской Народной Республики о создании Международного центра приграничного сотрудничества "Хоргос",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31 марта 2006 года N 222 "О Сетевом графике исполнения Общенационального плана мероприятий по реализации Послания Главы государства народу Казахстана от 1 марта 2006 года и Программы Правительства Республики Казахстан на 2006-2008 годы",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30 июня 2006 года N 633 "О Концепции дальнейшего развития Международного центра приграничного сотрудничества "Хоргос",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7 ноября 2006 года N 1061 "Об утверждении Программы дальнейшего развития Международного центра приграничного сотрудничества "Хоргос" на 2007-2011 годы",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20 декабря 2006 года N 1223 "О подписании Протокола о внесении изменений и дополнения в Соглашение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"Хоргос" от 4 июля 2005 года", задачами, установленными Посланием Президента Республики Казахстан народу Казахстана "Новый Казахстан в новом мире" от 28 февраля 2007 г.
</w:t>
      </w:r>
    </w:p>
    <w:p>
      <w:pPr>
        <w:spacing w:after="0"/>
        <w:ind w:left="0"/>
        <w:jc w:val="both"/>
      </w:pPr>
      <w:r>
        <w:rPr>
          <w:rFonts w:ascii="Times New Roman"/>
          <w:b w:val="false"/>
          <w:i w:val="false"/>
          <w:color w:val="000000"/>
          <w:sz w:val="28"/>
        </w:rPr>
        <w:t>
Качество: Международный центр приграничного сотрудничества "Хоргос" будет строиться в соответствии с мировыми стандартами.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323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012 "Целевые текущие трансферты областному бюджету
</w:t>
      </w:r>
      <w:r>
        <w:br/>
      </w:r>
      <w:r>
        <w:rPr>
          <w:rFonts w:ascii="Times New Roman"/>
          <w:b w:val="false"/>
          <w:i w:val="false"/>
          <w:color w:val="000000"/>
          <w:sz w:val="28"/>
        </w:rPr>
        <w:t>
Карагандинской области на капитальный ремонт жилья
</w:t>
      </w:r>
      <w:r>
        <w:br/>
      </w:r>
      <w:r>
        <w:rPr>
          <w:rFonts w:ascii="Times New Roman"/>
          <w:b w:val="false"/>
          <w:i w:val="false"/>
          <w:color w:val="000000"/>
          <w:sz w:val="28"/>
        </w:rPr>
        <w:t>
военнослужащих в городе Приозерске"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130251 тысяча тенге (сто тридцать миллионов двести пятьдесят одна тысяча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января 1993 года "О статусе и социальной защите военнослужащих и членов их семей",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апреля 1997 года "О жилищных отношениях".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обеспечение жильем военнослужащих Республики Казахстан и их семей, передислоцированных в город Приозерск.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w:t>
      </w:r>
      <w:r>
        <w:br/>
      </w:r>
      <w:r>
        <w:rPr>
          <w:rFonts w:ascii="Times New Roman"/>
          <w:b w:val="false"/>
          <w:i w:val="false"/>
          <w:color w:val="000000"/>
          <w:sz w:val="28"/>
        </w:rPr>
        <w:t>
проведение ремонтно-восстановительных работ в жилых домах для военнослужащих Республики Казахстан и их семей, передислоцированных в город Приозерск.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73"/>
        <w:gridCol w:w="973"/>
        <w:gridCol w:w="2613"/>
        <w:gridCol w:w="3453"/>
        <w:gridCol w:w="1713"/>
        <w:gridCol w:w="2893"/>
      </w:tblGrid>
      <w:tr>
        <w:trPr>
          <w:trHeight w:val="108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12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областному
</w:t>
            </w:r>
            <w:r>
              <w:br/>
            </w:r>
            <w:r>
              <w:rPr>
                <w:rFonts w:ascii="Times New Roman"/>
                <w:b w:val="false"/>
                <w:i w:val="false"/>
                <w:color w:val="000000"/>
                <w:sz w:val="20"/>
              </w:rPr>
              <w:t>
бюджету
</w:t>
            </w:r>
            <w:r>
              <w:br/>
            </w:r>
            <w:r>
              <w:rPr>
                <w:rFonts w:ascii="Times New Roman"/>
                <w:b w:val="false"/>
                <w:i w:val="false"/>
                <w:color w:val="000000"/>
                <w:sz w:val="20"/>
              </w:rPr>
              <w:t>
Карагандин-
</w:t>
            </w:r>
            <w:r>
              <w:br/>
            </w:r>
            <w:r>
              <w:rPr>
                <w:rFonts w:ascii="Times New Roman"/>
                <w:b w:val="false"/>
                <w:i w:val="false"/>
                <w:color w:val="000000"/>
                <w:sz w:val="20"/>
              </w:rPr>
              <w:t>
ской области
</w:t>
            </w:r>
            <w:r>
              <w:br/>
            </w:r>
            <w:r>
              <w:rPr>
                <w:rFonts w:ascii="Times New Roman"/>
                <w:b w:val="false"/>
                <w:i w:val="false"/>
                <w:color w:val="000000"/>
                <w:sz w:val="20"/>
              </w:rPr>
              <w:t>
на капиталь-
</w:t>
            </w:r>
            <w:r>
              <w:br/>
            </w:r>
            <w:r>
              <w:rPr>
                <w:rFonts w:ascii="Times New Roman"/>
                <w:b w:val="false"/>
                <w:i w:val="false"/>
                <w:color w:val="000000"/>
                <w:sz w:val="20"/>
              </w:rPr>
              <w:t>
ный ремонт
</w:t>
            </w:r>
            <w:r>
              <w:br/>
            </w:r>
            <w:r>
              <w:rPr>
                <w:rFonts w:ascii="Times New Roman"/>
                <w:b w:val="false"/>
                <w:i w:val="false"/>
                <w:color w:val="000000"/>
                <w:sz w:val="20"/>
              </w:rPr>
              <w:t>
жилья воен-
</w:t>
            </w:r>
            <w:r>
              <w:br/>
            </w:r>
            <w:r>
              <w:rPr>
                <w:rFonts w:ascii="Times New Roman"/>
                <w:b w:val="false"/>
                <w:i w:val="false"/>
                <w:color w:val="000000"/>
                <w:sz w:val="20"/>
              </w:rPr>
              <w:t>
нослужащих в
</w:t>
            </w:r>
            <w:r>
              <w:br/>
            </w:r>
            <w:r>
              <w:rPr>
                <w:rFonts w:ascii="Times New Roman"/>
                <w:b w:val="false"/>
                <w:i w:val="false"/>
                <w:color w:val="000000"/>
                <w:sz w:val="20"/>
              </w:rPr>
              <w:t>
городе
</w:t>
            </w:r>
            <w:r>
              <w:br/>
            </w:r>
            <w:r>
              <w:rPr>
                <w:rFonts w:ascii="Times New Roman"/>
                <w:b w:val="false"/>
                <w:i w:val="false"/>
                <w:color w:val="000000"/>
                <w:sz w:val="20"/>
              </w:rPr>
              <w:t>
Приозерске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Выполнение
</w:t>
            </w:r>
            <w:r>
              <w:br/>
            </w:r>
            <w:r>
              <w:rPr>
                <w:rFonts w:ascii="Times New Roman"/>
                <w:b w:val="false"/>
                <w:i w:val="false"/>
                <w:color w:val="000000"/>
                <w:sz w:val="20"/>
              </w:rPr>
              <w:t>
ремонтно-
</w:t>
            </w:r>
            <w:r>
              <w:br/>
            </w:r>
            <w:r>
              <w:rPr>
                <w:rFonts w:ascii="Times New Roman"/>
                <w:b w:val="false"/>
                <w:i w:val="false"/>
                <w:color w:val="000000"/>
                <w:sz w:val="20"/>
              </w:rPr>
              <w:t>
восстановитель-
</w:t>
            </w:r>
            <w:r>
              <w:br/>
            </w:r>
            <w:r>
              <w:rPr>
                <w:rFonts w:ascii="Times New Roman"/>
                <w:b w:val="false"/>
                <w:i w:val="false"/>
                <w:color w:val="000000"/>
                <w:sz w:val="20"/>
              </w:rPr>
              <w:t>
ных работ.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Акимат
</w:t>
            </w:r>
            <w:r>
              <w:br/>
            </w:r>
            <w:r>
              <w:rPr>
                <w:rFonts w:ascii="Times New Roman"/>
                <w:b w:val="false"/>
                <w:i w:val="false"/>
                <w:color w:val="000000"/>
                <w:sz w:val="20"/>
              </w:rPr>
              <w:t>
Карагандин-
</w:t>
            </w:r>
            <w:r>
              <w:br/>
            </w:r>
            <w:r>
              <w:rPr>
                <w:rFonts w:ascii="Times New Roman"/>
                <w:b w:val="false"/>
                <w:i w:val="false"/>
                <w:color w:val="000000"/>
                <w:sz w:val="20"/>
              </w:rPr>
              <w:t>
ской области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w:t>
      </w:r>
      <w:r>
        <w:br/>
      </w:r>
      <w:r>
        <w:rPr>
          <w:rFonts w:ascii="Times New Roman"/>
          <w:b w:val="false"/>
          <w:i w:val="false"/>
          <w:color w:val="000000"/>
          <w:sz w:val="28"/>
        </w:rPr>
        <w:t>
будут выполнены ремонтно-восстановительные работы 2-х жилых домов. 
</w:t>
      </w:r>
    </w:p>
    <w:p>
      <w:pPr>
        <w:spacing w:after="0"/>
        <w:ind w:left="0"/>
        <w:jc w:val="both"/>
      </w:pPr>
      <w:r>
        <w:rPr>
          <w:rFonts w:ascii="Times New Roman"/>
          <w:b w:val="false"/>
          <w:i w:val="false"/>
          <w:color w:val="000000"/>
          <w:sz w:val="28"/>
        </w:rPr>
        <w:t>
Конечный результат: предоставление жилья 72 семьям военнослужащих Республики Казахстан, передислоцированных в город Приозерск.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 затраты на ремонт одного квадратного метра - составит 32736 тенге.
</w:t>
      </w:r>
    </w:p>
    <w:p>
      <w:pPr>
        <w:spacing w:after="0"/>
        <w:ind w:left="0"/>
        <w:jc w:val="both"/>
      </w:pPr>
      <w:r>
        <w:rPr>
          <w:rFonts w:ascii="Times New Roman"/>
          <w:b w:val="false"/>
          <w:i w:val="false"/>
          <w:color w:val="000000"/>
          <w:sz w:val="28"/>
        </w:rPr>
        <w:t>
Своевременность:
</w:t>
      </w:r>
      <w:r>
        <w:br/>
      </w:r>
      <w:r>
        <w:rPr>
          <w:rFonts w:ascii="Times New Roman"/>
          <w:b w:val="false"/>
          <w:i w:val="false"/>
          <w:color w:val="000000"/>
          <w:sz w:val="28"/>
        </w:rPr>
        <w:t>
- ввод объектов в сроки, установленные графиком производства работ до декабря 2008 года.
</w:t>
      </w:r>
    </w:p>
    <w:p>
      <w:pPr>
        <w:spacing w:after="0"/>
        <w:ind w:left="0"/>
        <w:jc w:val="both"/>
      </w:pPr>
      <w:r>
        <w:rPr>
          <w:rFonts w:ascii="Times New Roman"/>
          <w:b w:val="false"/>
          <w:i w:val="false"/>
          <w:color w:val="000000"/>
          <w:sz w:val="28"/>
        </w:rPr>
        <w:t>
Качество:
</w:t>
      </w:r>
      <w:r>
        <w:br/>
      </w:r>
      <w:r>
        <w:rPr>
          <w:rFonts w:ascii="Times New Roman"/>
          <w:b w:val="false"/>
          <w:i w:val="false"/>
          <w:color w:val="000000"/>
          <w:sz w:val="28"/>
        </w:rPr>
        <w:t>
- проведение работ в соответствии с технологией строительного производства согласно утвержденных строительных норм и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324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013 "Совершенствование системы стандартизации, метрологии и сертификации"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1420047 тысяч тенге (один миллиард четыреста двадцать миллионов сорок 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статьи 6 </w:t>
      </w:r>
      <w:r>
        <w:rPr>
          <w:rFonts w:ascii="Times New Roman"/>
          <w:b w:val="false"/>
          <w:i w:val="false"/>
          <w:color w:val="000000"/>
          <w:sz w:val="28"/>
        </w:rPr>
        <w:t>
,
</w:t>
      </w:r>
      <w:r>
        <w:rPr>
          <w:rFonts w:ascii="Times New Roman"/>
          <w:b w:val="false"/>
          <w:i w:val="false"/>
          <w:color w:val="000000"/>
          <w:sz w:val="28"/>
        </w:rPr>
        <w:t xml:space="preserve"> 7 </w:t>
      </w:r>
      <w:r>
        <w:rPr>
          <w:rFonts w:ascii="Times New Roman"/>
          <w:b w:val="false"/>
          <w:i w:val="false"/>
          <w:color w:val="000000"/>
          <w:sz w:val="28"/>
        </w:rPr>
        <w:t>
и 
</w:t>
      </w:r>
      <w:r>
        <w:rPr>
          <w:rFonts w:ascii="Times New Roman"/>
          <w:b w:val="false"/>
          <w:i w:val="false"/>
          <w:color w:val="000000"/>
          <w:sz w:val="28"/>
        </w:rPr>
        <w:t xml:space="preserve"> 22 Закона </w:t>
      </w:r>
      <w:r>
        <w:rPr>
          <w:rFonts w:ascii="Times New Roman"/>
          <w:b w:val="false"/>
          <w:i w:val="false"/>
          <w:color w:val="000000"/>
          <w:sz w:val="28"/>
        </w:rPr>
        <w:t>
 Республики Казахстан от 9 ноября 2004 года "О техническом регулировании", 
</w:t>
      </w:r>
      <w:r>
        <w:rPr>
          <w:rFonts w:ascii="Times New Roman"/>
          <w:b w:val="false"/>
          <w:i w:val="false"/>
          <w:color w:val="000000"/>
          <w:sz w:val="28"/>
        </w:rPr>
        <w:t xml:space="preserve"> статьи 5 </w:t>
      </w:r>
      <w:r>
        <w:rPr>
          <w:rFonts w:ascii="Times New Roman"/>
          <w:b w:val="false"/>
          <w:i w:val="false"/>
          <w:color w:val="000000"/>
          <w:sz w:val="28"/>
        </w:rPr>
        <w:t>
,
</w:t>
      </w:r>
      <w:r>
        <w:rPr>
          <w:rFonts w:ascii="Times New Roman"/>
          <w:b w:val="false"/>
          <w:i w:val="false"/>
          <w:color w:val="000000"/>
          <w:sz w:val="28"/>
        </w:rPr>
        <w:t xml:space="preserve"> 10 </w:t>
      </w:r>
      <w:r>
        <w:rPr>
          <w:rFonts w:ascii="Times New Roman"/>
          <w:b w:val="false"/>
          <w:i w:val="false"/>
          <w:color w:val="000000"/>
          <w:sz w:val="28"/>
        </w:rPr>
        <w:t>
,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и 
</w:t>
      </w:r>
      <w:r>
        <w:rPr>
          <w:rFonts w:ascii="Times New Roman"/>
          <w:b w:val="false"/>
          <w:i w:val="false"/>
          <w:color w:val="000000"/>
          <w:sz w:val="28"/>
        </w:rPr>
        <w:t xml:space="preserve"> 17 Закона </w:t>
      </w:r>
      <w:r>
        <w:rPr>
          <w:rFonts w:ascii="Times New Roman"/>
          <w:b w:val="false"/>
          <w:i w:val="false"/>
          <w:color w:val="000000"/>
          <w:sz w:val="28"/>
        </w:rPr>
        <w:t>
 РК от 7 июня 2000 года "Об обеспечении единства измерений",  
</w:t>
      </w:r>
      <w:r>
        <w:rPr>
          <w:rFonts w:ascii="Times New Roman"/>
          <w:b w:val="false"/>
          <w:i w:val="false"/>
          <w:color w:val="000000"/>
          <w:sz w:val="28"/>
        </w:rPr>
        <w:t xml:space="preserve"> Указ </w:t>
      </w:r>
      <w:r>
        <w:rPr>
          <w:rFonts w:ascii="Times New Roman"/>
          <w:b w:val="false"/>
          <w:i w:val="false"/>
          <w:color w:val="000000"/>
          <w:sz w:val="28"/>
        </w:rPr>
        <w:t>
Президента РК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6 апреля 2007 года N 310 "О дальнейших мерах по реализации Стратегии развития Казахстана до 2030 года", постановления Правительства Республики Казахстан от 15 июля 1997 года 
</w:t>
      </w:r>
      <w:r>
        <w:rPr>
          <w:rFonts w:ascii="Times New Roman"/>
          <w:b w:val="false"/>
          <w:i w:val="false"/>
          <w:color w:val="000000"/>
          <w:sz w:val="28"/>
        </w:rPr>
        <w:t xml:space="preserve"> N 1113 </w:t>
      </w:r>
      <w:r>
        <w:rPr>
          <w:rFonts w:ascii="Times New Roman"/>
          <w:b w:val="false"/>
          <w:i w:val="false"/>
          <w:color w:val="000000"/>
          <w:sz w:val="28"/>
        </w:rPr>
        <w:t>
 "О переходе Республики Казахстан на международную систему классификации и кодирования технико-экономической и социальной информации", от 2 сентября 2004 года 
</w:t>
      </w:r>
      <w:r>
        <w:rPr>
          <w:rFonts w:ascii="Times New Roman"/>
          <w:b w:val="false"/>
          <w:i w:val="false"/>
          <w:color w:val="000000"/>
          <w:sz w:val="28"/>
        </w:rPr>
        <w:t xml:space="preserve"> N 926 </w:t>
      </w:r>
      <w:r>
        <w:rPr>
          <w:rFonts w:ascii="Times New Roman"/>
          <w:b w:val="false"/>
          <w:i w:val="false"/>
          <w:color w:val="000000"/>
          <w:sz w:val="28"/>
        </w:rPr>
        <w:t>
 "Об утверждении правил создания и ведения Депозитария классификаторов технико-экономической информации", от 1 августа 2001 года 
</w:t>
      </w:r>
      <w:r>
        <w:rPr>
          <w:rFonts w:ascii="Times New Roman"/>
          <w:b w:val="false"/>
          <w:i w:val="false"/>
          <w:color w:val="000000"/>
          <w:sz w:val="28"/>
        </w:rPr>
        <w:t xml:space="preserve"> N 801 </w:t>
      </w:r>
      <w:r>
        <w:rPr>
          <w:rFonts w:ascii="Times New Roman"/>
          <w:b w:val="false"/>
          <w:i w:val="false"/>
          <w:color w:val="000000"/>
          <w:sz w:val="28"/>
        </w:rPr>
        <w:t>
 "О внесении изменений в постановление Правительства РК от 2 сентября 2004 года N 926 и от 26 ноября 2004 года N 1237", от 29 ноября 2006 года 
</w:t>
      </w:r>
      <w:r>
        <w:rPr>
          <w:rFonts w:ascii="Times New Roman"/>
          <w:b w:val="false"/>
          <w:i w:val="false"/>
          <w:color w:val="000000"/>
          <w:sz w:val="28"/>
        </w:rPr>
        <w:t xml:space="preserve"> N 1129 </w:t>
      </w:r>
      <w:r>
        <w:rPr>
          <w:rFonts w:ascii="Times New Roman"/>
          <w:b w:val="false"/>
          <w:i w:val="false"/>
          <w:color w:val="000000"/>
          <w:sz w:val="28"/>
        </w:rPr>
        <w:t>
 "Об утверждении Программы развития системы технического регулирования Республики Казахстан на 2007-2009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Обеспечение безопасности продукции и процесса для жизни, здоровья и окружающей среды, предупреждение действий, вводящих в заблуждение потребителей относительно безопасности продукции, повышение конкурентоспособности продукции, а также устранение технических барьеров в торговле. Защита интересов граждан и экономики Республики Казахстан от последствий недостоверных результатов измерений и обеспечение безопасности и качества отечественной и импортируемой продукции, процессов (работ и услуг).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 анализ и систематизация государственных стандартов для перехода на международную практику работ в области стандартизации, подтверждения соответствия, аккредитации и метрологии;
</w:t>
      </w:r>
      <w:r>
        <w:br/>
      </w:r>
      <w:r>
        <w:rPr>
          <w:rFonts w:ascii="Times New Roman"/>
          <w:b w:val="false"/>
          <w:i w:val="false"/>
          <w:color w:val="000000"/>
          <w:sz w:val="28"/>
        </w:rPr>
        <w:t>
- разработка основополагающих стандартов по стандартизации, подтверждению соответствия, аккредитации и метрологии с международными требованиями;
</w:t>
      </w:r>
      <w:r>
        <w:br/>
      </w:r>
      <w:r>
        <w:rPr>
          <w:rFonts w:ascii="Times New Roman"/>
          <w:b w:val="false"/>
          <w:i w:val="false"/>
          <w:color w:val="000000"/>
          <w:sz w:val="28"/>
        </w:rPr>
        <w:t>
- приобретение международных, региональных и национальных стандартов зарубежных стран в области стандартизации, метрологии, подтверждению соответствия, аккредитации для гармонизации государственных стандартов с международными требованиями;
</w:t>
      </w:r>
      <w:r>
        <w:br/>
      </w:r>
      <w:r>
        <w:rPr>
          <w:rFonts w:ascii="Times New Roman"/>
          <w:b w:val="false"/>
          <w:i w:val="false"/>
          <w:color w:val="000000"/>
          <w:sz w:val="28"/>
        </w:rPr>
        <w:t>
- разработка технических регламентов, регламентирующих специальные требования безопасности продукции и процессов;
</w:t>
      </w:r>
      <w:r>
        <w:br/>
      </w:r>
      <w:r>
        <w:rPr>
          <w:rFonts w:ascii="Times New Roman"/>
          <w:b w:val="false"/>
          <w:i w:val="false"/>
          <w:color w:val="000000"/>
          <w:sz w:val="28"/>
        </w:rPr>
        <w:t>
- экспертиза технических регламентов;
</w:t>
      </w:r>
      <w:r>
        <w:br/>
      </w:r>
      <w:r>
        <w:rPr>
          <w:rFonts w:ascii="Times New Roman"/>
          <w:b w:val="false"/>
          <w:i w:val="false"/>
          <w:color w:val="000000"/>
          <w:sz w:val="28"/>
        </w:rPr>
        <w:t>
- совершенствование учета и оперативное получение информации по классификаторам посредством внедрения библиографической и полнотекстовой базы данных Депозитария (справочников) технико-экономической информации;
</w:t>
      </w:r>
      <w:r>
        <w:br/>
      </w:r>
      <w:r>
        <w:rPr>
          <w:rFonts w:ascii="Times New Roman"/>
          <w:b w:val="false"/>
          <w:i w:val="false"/>
          <w:color w:val="000000"/>
          <w:sz w:val="28"/>
        </w:rPr>
        <w:t>
- обеспечение достоверного учета всех видов материальных и энергетических ресурсов;
</w:t>
      </w:r>
      <w:r>
        <w:br/>
      </w:r>
      <w:r>
        <w:rPr>
          <w:rFonts w:ascii="Times New Roman"/>
          <w:b w:val="false"/>
          <w:i w:val="false"/>
          <w:color w:val="000000"/>
          <w:sz w:val="28"/>
        </w:rPr>
        <w:t>
- ведение Реестра государственных классификаторов технико-экономической информации;
</w:t>
      </w:r>
      <w:r>
        <w:br/>
      </w:r>
      <w:r>
        <w:rPr>
          <w:rFonts w:ascii="Times New Roman"/>
          <w:b w:val="false"/>
          <w:i w:val="false"/>
          <w:color w:val="000000"/>
          <w:sz w:val="28"/>
        </w:rPr>
        <w:t>
- создание новых и модернизация существующих эталонов для обеспечения перспективных потребностей отраслей экономики;
</w:t>
      </w:r>
      <w:r>
        <w:br/>
      </w:r>
      <w:r>
        <w:rPr>
          <w:rFonts w:ascii="Times New Roman"/>
          <w:b w:val="false"/>
          <w:i w:val="false"/>
          <w:color w:val="000000"/>
          <w:sz w:val="28"/>
        </w:rPr>
        <w:t>
- содержание эталонной базы, проведение сличений и метрологической аттестации эталонов, обучение специалистов на международном уровне;
</w:t>
      </w:r>
      <w:r>
        <w:br/>
      </w:r>
      <w:r>
        <w:rPr>
          <w:rFonts w:ascii="Times New Roman"/>
          <w:b w:val="false"/>
          <w:i w:val="false"/>
          <w:color w:val="000000"/>
          <w:sz w:val="28"/>
        </w:rPr>
        <w:t>
- создание технической базы для осуществления поверки средств измерений, используемых при обеспечении защиты жизни и здоровья граждан, контроля состояния окружающей среды и торгово-коммерческих операций;
</w:t>
      </w:r>
      <w:r>
        <w:br/>
      </w:r>
      <w:r>
        <w:rPr>
          <w:rFonts w:ascii="Times New Roman"/>
          <w:b w:val="false"/>
          <w:i w:val="false"/>
          <w:color w:val="000000"/>
          <w:sz w:val="28"/>
        </w:rPr>
        <w:t>
- проведение межлабораторных сличений результатов поверки и калибровки средств измерений;
</w:t>
      </w:r>
      <w:r>
        <w:br/>
      </w:r>
      <w:r>
        <w:rPr>
          <w:rFonts w:ascii="Times New Roman"/>
          <w:b w:val="false"/>
          <w:i w:val="false"/>
          <w:color w:val="000000"/>
          <w:sz w:val="28"/>
        </w:rPr>
        <w:t>
- обеспечение достоверных результатов измерений, осуществляемых с помощью средств измерений;
</w:t>
      </w:r>
      <w:r>
        <w:br/>
      </w:r>
      <w:r>
        <w:rPr>
          <w:rFonts w:ascii="Times New Roman"/>
          <w:b w:val="false"/>
          <w:i w:val="false"/>
          <w:color w:val="000000"/>
          <w:sz w:val="28"/>
        </w:rPr>
        <w:t>
- проведение отраслевых и региональных семинаров (конференций) по внедрению систем качества по международным стандартам серии ИСО 14000, 22000, а также OHSAS 18001, SA 8000;
</w:t>
      </w:r>
      <w:r>
        <w:br/>
      </w:r>
      <w:r>
        <w:rPr>
          <w:rFonts w:ascii="Times New Roman"/>
          <w:b w:val="false"/>
          <w:i w:val="false"/>
          <w:color w:val="000000"/>
          <w:sz w:val="28"/>
        </w:rPr>
        <w:t>
- подготовка национального органа по аккредитации к подписанию Соглашения ILAC и IAF;
</w:t>
      </w:r>
      <w:r>
        <w:br/>
      </w:r>
      <w:r>
        <w:rPr>
          <w:rFonts w:ascii="Times New Roman"/>
          <w:b w:val="false"/>
          <w:i w:val="false"/>
          <w:color w:val="000000"/>
          <w:sz w:val="28"/>
        </w:rPr>
        <w:t>
- освоение методов оценки органов по подтверждению соответствия и лабораторий при аккредитации, принятых в международных и региональных системах аккредитации;
</w:t>
      </w:r>
      <w:r>
        <w:br/>
      </w:r>
      <w:r>
        <w:rPr>
          <w:rFonts w:ascii="Times New Roman"/>
          <w:b w:val="false"/>
          <w:i w:val="false"/>
          <w:color w:val="000000"/>
          <w:sz w:val="28"/>
        </w:rPr>
        <w:t>
- подготовка и повышение квалификации персонала в области аккредитации;
</w:t>
      </w:r>
      <w:r>
        <w:br/>
      </w:r>
      <w:r>
        <w:rPr>
          <w:rFonts w:ascii="Times New Roman"/>
          <w:b w:val="false"/>
          <w:i w:val="false"/>
          <w:color w:val="000000"/>
          <w:sz w:val="28"/>
        </w:rPr>
        <w:t>
- проведение межлабораторных сравнительных испытаний;
</w:t>
      </w:r>
      <w:r>
        <w:br/>
      </w:r>
      <w:r>
        <w:rPr>
          <w:rFonts w:ascii="Times New Roman"/>
          <w:b w:val="false"/>
          <w:i w:val="false"/>
          <w:color w:val="000000"/>
          <w:sz w:val="28"/>
        </w:rPr>
        <w:t>
- оказание помощи в обеспечении соответствия продукции требованиям международных стандартов.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93"/>
        <w:gridCol w:w="973"/>
        <w:gridCol w:w="2753"/>
        <w:gridCol w:w="3613"/>
        <w:gridCol w:w="1733"/>
        <w:gridCol w:w="2833"/>
      </w:tblGrid>
      <w:tr>
        <w:trPr>
          <w:trHeight w:val="1035"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615"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
</w:t>
            </w:r>
            <w:r>
              <w:br/>
            </w:r>
            <w:r>
              <w:rPr>
                <w:rFonts w:ascii="Times New Roman"/>
                <w:b w:val="false"/>
                <w:i w:val="false"/>
                <w:color w:val="000000"/>
                <w:sz w:val="20"/>
              </w:rPr>
              <w:t>
вование
</w:t>
            </w:r>
            <w:r>
              <w:br/>
            </w:r>
            <w:r>
              <w:rPr>
                <w:rFonts w:ascii="Times New Roman"/>
                <w:b w:val="false"/>
                <w:i w:val="false"/>
                <w:color w:val="000000"/>
                <w:sz w:val="20"/>
              </w:rPr>
              <w:t>
системы стан-
</w:t>
            </w:r>
            <w:r>
              <w:br/>
            </w:r>
            <w:r>
              <w:rPr>
                <w:rFonts w:ascii="Times New Roman"/>
                <w:b w:val="false"/>
                <w:i w:val="false"/>
                <w:color w:val="000000"/>
                <w:sz w:val="20"/>
              </w:rPr>
              <w:t>
дартизации,
</w:t>
            </w:r>
            <w:r>
              <w:br/>
            </w:r>
            <w:r>
              <w:rPr>
                <w:rFonts w:ascii="Times New Roman"/>
                <w:b w:val="false"/>
                <w:i w:val="false"/>
                <w:color w:val="000000"/>
                <w:sz w:val="20"/>
              </w:rPr>
              <w:t>
метрологии и
</w:t>
            </w:r>
            <w:r>
              <w:br/>
            </w:r>
            <w:r>
              <w:rPr>
                <w:rFonts w:ascii="Times New Roman"/>
                <w:b w:val="false"/>
                <w:i w:val="false"/>
                <w:color w:val="000000"/>
                <w:sz w:val="20"/>
              </w:rPr>
              <w:t>
сертификации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
</w:t>
            </w:r>
            <w:r>
              <w:br/>
            </w:r>
            <w:r>
              <w:rPr>
                <w:rFonts w:ascii="Times New Roman"/>
                <w:b w:val="false"/>
                <w:i w:val="false"/>
                <w:color w:val="000000"/>
                <w:sz w:val="20"/>
              </w:rPr>
              <w:t>
приобретение
</w:t>
            </w:r>
            <w:r>
              <w:br/>
            </w:r>
            <w:r>
              <w:rPr>
                <w:rFonts w:ascii="Times New Roman"/>
                <w:b w:val="false"/>
                <w:i w:val="false"/>
                <w:color w:val="000000"/>
                <w:sz w:val="20"/>
              </w:rPr>
              <w:t>
нормативных
</w:t>
            </w:r>
            <w:r>
              <w:br/>
            </w:r>
            <w:r>
              <w:rPr>
                <w:rFonts w:ascii="Times New Roman"/>
                <w:b w:val="false"/>
                <w:i w:val="false"/>
                <w:color w:val="000000"/>
                <w:sz w:val="20"/>
              </w:rPr>
              <w:t>
документов в
</w:t>
            </w:r>
            <w:r>
              <w:br/>
            </w:r>
            <w:r>
              <w:rPr>
                <w:rFonts w:ascii="Times New Roman"/>
                <w:b w:val="false"/>
                <w:i w:val="false"/>
                <w:color w:val="000000"/>
                <w:sz w:val="20"/>
              </w:rPr>
              <w:t>
области стандар-
</w:t>
            </w:r>
            <w:r>
              <w:br/>
            </w:r>
            <w:r>
              <w:rPr>
                <w:rFonts w:ascii="Times New Roman"/>
                <w:b w:val="false"/>
                <w:i w:val="false"/>
                <w:color w:val="000000"/>
                <w:sz w:val="20"/>
              </w:rPr>
              <w:t>
тизации, метроло-
</w:t>
            </w:r>
            <w:r>
              <w:br/>
            </w:r>
            <w:r>
              <w:rPr>
                <w:rFonts w:ascii="Times New Roman"/>
                <w:b w:val="false"/>
                <w:i w:val="false"/>
                <w:color w:val="000000"/>
                <w:sz w:val="20"/>
              </w:rPr>
              <w:t>
гии, подтвержде-
</w:t>
            </w:r>
            <w:r>
              <w:br/>
            </w:r>
            <w:r>
              <w:rPr>
                <w:rFonts w:ascii="Times New Roman"/>
                <w:b w:val="false"/>
                <w:i w:val="false"/>
                <w:color w:val="000000"/>
                <w:sz w:val="20"/>
              </w:rPr>
              <w:t>
нию соответствия
</w:t>
            </w:r>
            <w:r>
              <w:br/>
            </w:r>
            <w:r>
              <w:rPr>
                <w:rFonts w:ascii="Times New Roman"/>
                <w:b w:val="false"/>
                <w:i w:val="false"/>
                <w:color w:val="000000"/>
                <w:sz w:val="20"/>
              </w:rPr>
              <w:t>
и аккредитации:
</w:t>
            </w:r>
            <w:r>
              <w:br/>
            </w:r>
            <w:r>
              <w:rPr>
                <w:rFonts w:ascii="Times New Roman"/>
                <w:b w:val="false"/>
                <w:i w:val="false"/>
                <w:color w:val="000000"/>
                <w:sz w:val="20"/>
              </w:rPr>
              <w:t>
1) Анализ и
</w:t>
            </w:r>
            <w:r>
              <w:br/>
            </w:r>
            <w:r>
              <w:rPr>
                <w:rFonts w:ascii="Times New Roman"/>
                <w:b w:val="false"/>
                <w:i w:val="false"/>
                <w:color w:val="000000"/>
                <w:sz w:val="20"/>
              </w:rPr>
              <w:t>
систематизация
</w:t>
            </w:r>
            <w:r>
              <w:br/>
            </w:r>
            <w:r>
              <w:rPr>
                <w:rFonts w:ascii="Times New Roman"/>
                <w:b w:val="false"/>
                <w:i w:val="false"/>
                <w:color w:val="000000"/>
                <w:sz w:val="20"/>
              </w:rPr>
              <w:t>
межгосударствен-
</w:t>
            </w:r>
            <w:r>
              <w:br/>
            </w:r>
            <w:r>
              <w:rPr>
                <w:rFonts w:ascii="Times New Roman"/>
                <w:b w:val="false"/>
                <w:i w:val="false"/>
                <w:color w:val="000000"/>
                <w:sz w:val="20"/>
              </w:rPr>
              <w:t>
ных стандартов;
</w:t>
            </w:r>
            <w:r>
              <w:br/>
            </w:r>
            <w:r>
              <w:rPr>
                <w:rFonts w:ascii="Times New Roman"/>
                <w:b w:val="false"/>
                <w:i w:val="false"/>
                <w:color w:val="000000"/>
                <w:sz w:val="20"/>
              </w:rPr>
              <w:t>
2) Разработка
</w:t>
            </w:r>
            <w:r>
              <w:br/>
            </w:r>
            <w:r>
              <w:rPr>
                <w:rFonts w:ascii="Times New Roman"/>
                <w:b w:val="false"/>
                <w:i w:val="false"/>
                <w:color w:val="000000"/>
                <w:sz w:val="20"/>
              </w:rPr>
              <w:t>
государственных
</w:t>
            </w:r>
            <w:r>
              <w:br/>
            </w:r>
            <w:r>
              <w:rPr>
                <w:rFonts w:ascii="Times New Roman"/>
                <w:b w:val="false"/>
                <w:i w:val="false"/>
                <w:color w:val="000000"/>
                <w:sz w:val="20"/>
              </w:rPr>
              <w:t>
стандартов:
</w:t>
            </w:r>
            <w:r>
              <w:br/>
            </w:r>
            <w:r>
              <w:rPr>
                <w:rFonts w:ascii="Times New Roman"/>
                <w:b w:val="false"/>
                <w:i w:val="false"/>
                <w:color w:val="000000"/>
                <w:sz w:val="20"/>
              </w:rPr>
              <w:t>
- 1-й этап.
</w:t>
            </w:r>
            <w:r>
              <w:br/>
            </w:r>
            <w:r>
              <w:rPr>
                <w:rFonts w:ascii="Times New Roman"/>
                <w:b w:val="false"/>
                <w:i w:val="false"/>
                <w:color w:val="000000"/>
                <w:sz w:val="20"/>
              </w:rPr>
              <w:t>
Разработка
</w:t>
            </w:r>
            <w:r>
              <w:br/>
            </w:r>
            <w:r>
              <w:rPr>
                <w:rFonts w:ascii="Times New Roman"/>
                <w:b w:val="false"/>
                <w:i w:val="false"/>
                <w:color w:val="000000"/>
                <w:sz w:val="20"/>
              </w:rPr>
              <w:t>
первой редакции
</w:t>
            </w:r>
            <w:r>
              <w:br/>
            </w:r>
            <w:r>
              <w:rPr>
                <w:rFonts w:ascii="Times New Roman"/>
                <w:b w:val="false"/>
                <w:i w:val="false"/>
                <w:color w:val="000000"/>
                <w:sz w:val="20"/>
              </w:rPr>
              <w:t>
стандартов,
</w:t>
            </w:r>
            <w:r>
              <w:br/>
            </w:r>
            <w:r>
              <w:rPr>
                <w:rFonts w:ascii="Times New Roman"/>
                <w:b w:val="false"/>
                <w:i w:val="false"/>
                <w:color w:val="000000"/>
                <w:sz w:val="20"/>
              </w:rPr>
              <w:t>
рассылка
</w:t>
            </w:r>
            <w:r>
              <w:br/>
            </w:r>
            <w:r>
              <w:rPr>
                <w:rFonts w:ascii="Times New Roman"/>
                <w:b w:val="false"/>
                <w:i w:val="false"/>
                <w:color w:val="000000"/>
                <w:sz w:val="20"/>
              </w:rPr>
              <w:t>
заинтересованным
</w:t>
            </w:r>
            <w:r>
              <w:br/>
            </w:r>
            <w:r>
              <w:rPr>
                <w:rFonts w:ascii="Times New Roman"/>
                <w:b w:val="false"/>
                <w:i w:val="false"/>
                <w:color w:val="000000"/>
                <w:sz w:val="20"/>
              </w:rPr>
              <w:t>
организациям на
</w:t>
            </w:r>
            <w:r>
              <w:br/>
            </w:r>
            <w:r>
              <w:rPr>
                <w:rFonts w:ascii="Times New Roman"/>
                <w:b w:val="false"/>
                <w:i w:val="false"/>
                <w:color w:val="000000"/>
                <w:sz w:val="20"/>
              </w:rPr>
              <w:t>
согласование.
</w:t>
            </w:r>
            <w:r>
              <w:br/>
            </w:r>
            <w:r>
              <w:rPr>
                <w:rFonts w:ascii="Times New Roman"/>
                <w:b w:val="false"/>
                <w:i w:val="false"/>
                <w:color w:val="000000"/>
                <w:sz w:val="20"/>
              </w:rPr>
              <w:t>
- 2-й этап.
</w:t>
            </w:r>
            <w:r>
              <w:br/>
            </w:r>
            <w:r>
              <w:rPr>
                <w:rFonts w:ascii="Times New Roman"/>
                <w:b w:val="false"/>
                <w:i w:val="false"/>
                <w:color w:val="000000"/>
                <w:sz w:val="20"/>
              </w:rPr>
              <w:t>
Доработка
</w:t>
            </w:r>
            <w:r>
              <w:br/>
            </w:r>
            <w:r>
              <w:rPr>
                <w:rFonts w:ascii="Times New Roman"/>
                <w:b w:val="false"/>
                <w:i w:val="false"/>
                <w:color w:val="000000"/>
                <w:sz w:val="20"/>
              </w:rPr>
              <w:t>
окончательной
</w:t>
            </w:r>
            <w:r>
              <w:br/>
            </w:r>
            <w:r>
              <w:rPr>
                <w:rFonts w:ascii="Times New Roman"/>
                <w:b w:val="false"/>
                <w:i w:val="false"/>
                <w:color w:val="000000"/>
                <w:sz w:val="20"/>
              </w:rPr>
              <w:t>
редакции стандар-
</w:t>
            </w:r>
            <w:r>
              <w:br/>
            </w:r>
            <w:r>
              <w:rPr>
                <w:rFonts w:ascii="Times New Roman"/>
                <w:b w:val="false"/>
                <w:i w:val="false"/>
                <w:color w:val="000000"/>
                <w:sz w:val="20"/>
              </w:rPr>
              <w:t>
та и составление
</w:t>
            </w:r>
            <w:r>
              <w:br/>
            </w:r>
            <w:r>
              <w:rPr>
                <w:rFonts w:ascii="Times New Roman"/>
                <w:b w:val="false"/>
                <w:i w:val="false"/>
                <w:color w:val="000000"/>
                <w:sz w:val="20"/>
              </w:rPr>
              <w:t>
сводки отзывов.
</w:t>
            </w:r>
            <w:r>
              <w:br/>
            </w:r>
            <w:r>
              <w:rPr>
                <w:rFonts w:ascii="Times New Roman"/>
                <w:b w:val="false"/>
                <w:i w:val="false"/>
                <w:color w:val="000000"/>
                <w:sz w:val="20"/>
              </w:rPr>
              <w:t>
3) Приобретение
</w:t>
            </w:r>
            <w:r>
              <w:br/>
            </w:r>
            <w:r>
              <w:rPr>
                <w:rFonts w:ascii="Times New Roman"/>
                <w:b w:val="false"/>
                <w:i w:val="false"/>
                <w:color w:val="000000"/>
                <w:sz w:val="20"/>
              </w:rPr>
              <w:t>
и перевод
</w:t>
            </w:r>
            <w:r>
              <w:br/>
            </w:r>
            <w:r>
              <w:rPr>
                <w:rFonts w:ascii="Times New Roman"/>
                <w:b w:val="false"/>
                <w:i w:val="false"/>
                <w:color w:val="000000"/>
                <w:sz w:val="20"/>
              </w:rPr>
              <w:t>
международных,
</w:t>
            </w:r>
            <w:r>
              <w:br/>
            </w:r>
            <w:r>
              <w:rPr>
                <w:rFonts w:ascii="Times New Roman"/>
                <w:b w:val="false"/>
                <w:i w:val="false"/>
                <w:color w:val="000000"/>
                <w:sz w:val="20"/>
              </w:rPr>
              <w:t>
региональных и
</w:t>
            </w:r>
            <w:r>
              <w:br/>
            </w:r>
            <w:r>
              <w:rPr>
                <w:rFonts w:ascii="Times New Roman"/>
                <w:b w:val="false"/>
                <w:i w:val="false"/>
                <w:color w:val="000000"/>
                <w:sz w:val="20"/>
              </w:rPr>
              <w:t>
национальных
</w:t>
            </w:r>
            <w:r>
              <w:br/>
            </w:r>
            <w:r>
              <w:rPr>
                <w:rFonts w:ascii="Times New Roman"/>
                <w:b w:val="false"/>
                <w:i w:val="false"/>
                <w:color w:val="000000"/>
                <w:sz w:val="20"/>
              </w:rPr>
              <w:t>
стандартов в
</w:t>
            </w:r>
            <w:r>
              <w:br/>
            </w:r>
            <w:r>
              <w:rPr>
                <w:rFonts w:ascii="Times New Roman"/>
                <w:b w:val="false"/>
                <w:i w:val="false"/>
                <w:color w:val="000000"/>
                <w:sz w:val="20"/>
              </w:rPr>
              <w:t>
области стандар-
</w:t>
            </w:r>
            <w:r>
              <w:br/>
            </w:r>
            <w:r>
              <w:rPr>
                <w:rFonts w:ascii="Times New Roman"/>
                <w:b w:val="false"/>
                <w:i w:val="false"/>
                <w:color w:val="000000"/>
                <w:sz w:val="20"/>
              </w:rPr>
              <w:t>
тизации,
</w:t>
            </w:r>
            <w:r>
              <w:br/>
            </w:r>
            <w:r>
              <w:rPr>
                <w:rFonts w:ascii="Times New Roman"/>
                <w:b w:val="false"/>
                <w:i w:val="false"/>
                <w:color w:val="000000"/>
                <w:sz w:val="20"/>
              </w:rPr>
              <w:t>
метрологии,
</w:t>
            </w:r>
            <w:r>
              <w:br/>
            </w:r>
            <w:r>
              <w:rPr>
                <w:rFonts w:ascii="Times New Roman"/>
                <w:b w:val="false"/>
                <w:i w:val="false"/>
                <w:color w:val="000000"/>
                <w:sz w:val="20"/>
              </w:rPr>
              <w:t>
сертификации.
</w:t>
            </w:r>
            <w:r>
              <w:br/>
            </w:r>
            <w:r>
              <w:rPr>
                <w:rFonts w:ascii="Times New Roman"/>
                <w:b w:val="false"/>
                <w:i w:val="false"/>
                <w:color w:val="000000"/>
                <w:sz w:val="20"/>
              </w:rPr>
              <w:t>
II. Разработка и
</w:t>
            </w:r>
            <w:r>
              <w:br/>
            </w:r>
            <w:r>
              <w:rPr>
                <w:rFonts w:ascii="Times New Roman"/>
                <w:b w:val="false"/>
                <w:i w:val="false"/>
                <w:color w:val="000000"/>
                <w:sz w:val="20"/>
              </w:rPr>
              <w:t>
экспертиза
</w:t>
            </w:r>
            <w:r>
              <w:br/>
            </w:r>
            <w:r>
              <w:rPr>
                <w:rFonts w:ascii="Times New Roman"/>
                <w:b w:val="false"/>
                <w:i w:val="false"/>
                <w:color w:val="000000"/>
                <w:sz w:val="20"/>
              </w:rPr>
              <w:t>
технических
</w:t>
            </w:r>
            <w:r>
              <w:br/>
            </w:r>
            <w:r>
              <w:rPr>
                <w:rFonts w:ascii="Times New Roman"/>
                <w:b w:val="false"/>
                <w:i w:val="false"/>
                <w:color w:val="000000"/>
                <w:sz w:val="20"/>
              </w:rPr>
              <w:t>
регламентов в
</w:t>
            </w:r>
            <w:r>
              <w:br/>
            </w:r>
            <w:r>
              <w:rPr>
                <w:rFonts w:ascii="Times New Roman"/>
                <w:b w:val="false"/>
                <w:i w:val="false"/>
                <w:color w:val="000000"/>
                <w:sz w:val="20"/>
              </w:rPr>
              <w:t>
разрезе отраслей;
</w:t>
            </w:r>
            <w:r>
              <w:br/>
            </w:r>
            <w:r>
              <w:rPr>
                <w:rFonts w:ascii="Times New Roman"/>
                <w:b w:val="false"/>
                <w:i w:val="false"/>
                <w:color w:val="000000"/>
                <w:sz w:val="20"/>
              </w:rPr>
              <w:t>
III. Совершен-
</w:t>
            </w:r>
            <w:r>
              <w:br/>
            </w:r>
            <w:r>
              <w:rPr>
                <w:rFonts w:ascii="Times New Roman"/>
                <w:b w:val="false"/>
                <w:i w:val="false"/>
                <w:color w:val="000000"/>
                <w:sz w:val="20"/>
              </w:rPr>
              <w:t>
ствование системы
</w:t>
            </w:r>
            <w:r>
              <w:br/>
            </w:r>
            <w:r>
              <w:rPr>
                <w:rFonts w:ascii="Times New Roman"/>
                <w:b w:val="false"/>
                <w:i w:val="false"/>
                <w:color w:val="000000"/>
                <w:sz w:val="20"/>
              </w:rPr>
              <w:t>
классификации и
</w:t>
            </w:r>
            <w:r>
              <w:br/>
            </w:r>
            <w:r>
              <w:rPr>
                <w:rFonts w:ascii="Times New Roman"/>
                <w:b w:val="false"/>
                <w:i w:val="false"/>
                <w:color w:val="000000"/>
                <w:sz w:val="20"/>
              </w:rPr>
              <w:t>
кодирования
</w:t>
            </w:r>
            <w:r>
              <w:br/>
            </w:r>
            <w:r>
              <w:rPr>
                <w:rFonts w:ascii="Times New Roman"/>
                <w:b w:val="false"/>
                <w:i w:val="false"/>
                <w:color w:val="000000"/>
                <w:sz w:val="20"/>
              </w:rPr>
              <w:t>
технико-экономи-
</w:t>
            </w:r>
            <w:r>
              <w:br/>
            </w:r>
            <w:r>
              <w:rPr>
                <w:rFonts w:ascii="Times New Roman"/>
                <w:b w:val="false"/>
                <w:i w:val="false"/>
                <w:color w:val="000000"/>
                <w:sz w:val="20"/>
              </w:rPr>
              <w:t>
ческой информа-
</w:t>
            </w:r>
            <w:r>
              <w:br/>
            </w:r>
            <w:r>
              <w:rPr>
                <w:rFonts w:ascii="Times New Roman"/>
                <w:b w:val="false"/>
                <w:i w:val="false"/>
                <w:color w:val="000000"/>
                <w:sz w:val="20"/>
              </w:rPr>
              <w:t>
ции, в том числе:
</w:t>
            </w:r>
            <w:r>
              <w:br/>
            </w:r>
            <w:r>
              <w:rPr>
                <w:rFonts w:ascii="Times New Roman"/>
                <w:b w:val="false"/>
                <w:i w:val="false"/>
                <w:color w:val="000000"/>
                <w:sz w:val="20"/>
              </w:rPr>
              <w:t>
- ведение системы
</w:t>
            </w:r>
            <w:r>
              <w:br/>
            </w:r>
            <w:r>
              <w:rPr>
                <w:rFonts w:ascii="Times New Roman"/>
                <w:b w:val="false"/>
                <w:i w:val="false"/>
                <w:color w:val="000000"/>
                <w:sz w:val="20"/>
              </w:rPr>
              <w:t>
классификации и
</w:t>
            </w:r>
            <w:r>
              <w:br/>
            </w:r>
            <w:r>
              <w:rPr>
                <w:rFonts w:ascii="Times New Roman"/>
                <w:b w:val="false"/>
                <w:i w:val="false"/>
                <w:color w:val="000000"/>
                <w:sz w:val="20"/>
              </w:rPr>
              <w:t>
кодирования
</w:t>
            </w:r>
            <w:r>
              <w:br/>
            </w:r>
            <w:r>
              <w:rPr>
                <w:rFonts w:ascii="Times New Roman"/>
                <w:b w:val="false"/>
                <w:i w:val="false"/>
                <w:color w:val="000000"/>
                <w:sz w:val="20"/>
              </w:rPr>
              <w:t>
технико-экономи-
</w:t>
            </w:r>
            <w:r>
              <w:br/>
            </w:r>
            <w:r>
              <w:rPr>
                <w:rFonts w:ascii="Times New Roman"/>
                <w:b w:val="false"/>
                <w:i w:val="false"/>
                <w:color w:val="000000"/>
                <w:sz w:val="20"/>
              </w:rPr>
              <w:t>
ческой информации
</w:t>
            </w:r>
            <w:r>
              <w:br/>
            </w:r>
            <w:r>
              <w:rPr>
                <w:rFonts w:ascii="Times New Roman"/>
                <w:b w:val="false"/>
                <w:i w:val="false"/>
                <w:color w:val="000000"/>
                <w:sz w:val="20"/>
              </w:rPr>
              <w:t>
(12 государствен-
</w:t>
            </w:r>
            <w:r>
              <w:br/>
            </w:r>
            <w:r>
              <w:rPr>
                <w:rFonts w:ascii="Times New Roman"/>
                <w:b w:val="false"/>
                <w:i w:val="false"/>
                <w:color w:val="000000"/>
                <w:sz w:val="20"/>
              </w:rPr>
              <w:t>
ных классификато-
</w:t>
            </w:r>
            <w:r>
              <w:br/>
            </w:r>
            <w:r>
              <w:rPr>
                <w:rFonts w:ascii="Times New Roman"/>
                <w:b w:val="false"/>
                <w:i w:val="false"/>
                <w:color w:val="000000"/>
                <w:sz w:val="20"/>
              </w:rPr>
              <w:t>
ров), формирова-
</w:t>
            </w:r>
            <w:r>
              <w:br/>
            </w:r>
            <w:r>
              <w:rPr>
                <w:rFonts w:ascii="Times New Roman"/>
                <w:b w:val="false"/>
                <w:i w:val="false"/>
                <w:color w:val="000000"/>
                <w:sz w:val="20"/>
              </w:rPr>
              <w:t>
ние Депозитария
</w:t>
            </w:r>
            <w:r>
              <w:br/>
            </w:r>
            <w:r>
              <w:rPr>
                <w:rFonts w:ascii="Times New Roman"/>
                <w:b w:val="false"/>
                <w:i w:val="false"/>
                <w:color w:val="000000"/>
                <w:sz w:val="20"/>
              </w:rPr>
              <w:t>
классификаторов.
</w:t>
            </w:r>
            <w:r>
              <w:br/>
            </w:r>
            <w:r>
              <w:rPr>
                <w:rFonts w:ascii="Times New Roman"/>
                <w:b w:val="false"/>
                <w:i w:val="false"/>
                <w:color w:val="000000"/>
                <w:sz w:val="20"/>
              </w:rPr>
              <w:t>
IV. Создание
</w:t>
            </w:r>
            <w:r>
              <w:br/>
            </w:r>
            <w:r>
              <w:rPr>
                <w:rFonts w:ascii="Times New Roman"/>
                <w:b w:val="false"/>
                <w:i w:val="false"/>
                <w:color w:val="000000"/>
                <w:sz w:val="20"/>
              </w:rPr>
              <w:t>
национальной
</w:t>
            </w:r>
            <w:r>
              <w:br/>
            </w:r>
            <w:r>
              <w:rPr>
                <w:rFonts w:ascii="Times New Roman"/>
                <w:b w:val="false"/>
                <w:i w:val="false"/>
                <w:color w:val="000000"/>
                <w:sz w:val="20"/>
              </w:rPr>
              <w:t>
эталонной базы
</w:t>
            </w:r>
            <w:r>
              <w:br/>
            </w:r>
            <w:r>
              <w:rPr>
                <w:rFonts w:ascii="Times New Roman"/>
                <w:b w:val="false"/>
                <w:i w:val="false"/>
                <w:color w:val="000000"/>
                <w:sz w:val="20"/>
              </w:rPr>
              <w:t>
единиц физических
</w:t>
            </w:r>
            <w:r>
              <w:br/>
            </w:r>
            <w:r>
              <w:rPr>
                <w:rFonts w:ascii="Times New Roman"/>
                <w:b w:val="false"/>
                <w:i w:val="false"/>
                <w:color w:val="000000"/>
                <w:sz w:val="20"/>
              </w:rPr>
              <w:t>
величин респуб-
</w:t>
            </w:r>
            <w:r>
              <w:br/>
            </w:r>
            <w:r>
              <w:rPr>
                <w:rFonts w:ascii="Times New Roman"/>
                <w:b w:val="false"/>
                <w:i w:val="false"/>
                <w:color w:val="000000"/>
                <w:sz w:val="20"/>
              </w:rPr>
              <w:t>
лики, в том числе
</w:t>
            </w:r>
            <w:r>
              <w:br/>
            </w:r>
            <w:r>
              <w:rPr>
                <w:rFonts w:ascii="Times New Roman"/>
                <w:b w:val="false"/>
                <w:i w:val="false"/>
                <w:color w:val="000000"/>
                <w:sz w:val="20"/>
              </w:rPr>
              <w:t>
модернизация и
</w:t>
            </w:r>
            <w:r>
              <w:br/>
            </w:r>
            <w:r>
              <w:rPr>
                <w:rFonts w:ascii="Times New Roman"/>
                <w:b w:val="false"/>
                <w:i w:val="false"/>
                <w:color w:val="000000"/>
                <w:sz w:val="20"/>
              </w:rPr>
              <w:t>
приобретение
</w:t>
            </w:r>
            <w:r>
              <w:br/>
            </w:r>
            <w:r>
              <w:rPr>
                <w:rFonts w:ascii="Times New Roman"/>
                <w:b w:val="false"/>
                <w:i w:val="false"/>
                <w:color w:val="000000"/>
                <w:sz w:val="20"/>
              </w:rPr>
              <w:t>
эталонов и разра-
</w:t>
            </w:r>
            <w:r>
              <w:br/>
            </w:r>
            <w:r>
              <w:rPr>
                <w:rFonts w:ascii="Times New Roman"/>
                <w:b w:val="false"/>
                <w:i w:val="false"/>
                <w:color w:val="000000"/>
                <w:sz w:val="20"/>
              </w:rPr>
              <w:t>
ботка технических
</w:t>
            </w:r>
            <w:r>
              <w:br/>
            </w:r>
            <w:r>
              <w:rPr>
                <w:rFonts w:ascii="Times New Roman"/>
                <w:b w:val="false"/>
                <w:i w:val="false"/>
                <w:color w:val="000000"/>
                <w:sz w:val="20"/>
              </w:rPr>
              <w:t>
заданий для соз-
</w:t>
            </w:r>
            <w:r>
              <w:br/>
            </w:r>
            <w:r>
              <w:rPr>
                <w:rFonts w:ascii="Times New Roman"/>
                <w:b w:val="false"/>
                <w:i w:val="false"/>
                <w:color w:val="000000"/>
                <w:sz w:val="20"/>
              </w:rPr>
              <w:t>
дания государст-
</w:t>
            </w:r>
            <w:r>
              <w:br/>
            </w:r>
            <w:r>
              <w:rPr>
                <w:rFonts w:ascii="Times New Roman"/>
                <w:b w:val="false"/>
                <w:i w:val="false"/>
                <w:color w:val="000000"/>
                <w:sz w:val="20"/>
              </w:rPr>
              <w:t>
венных эталонов.
</w:t>
            </w:r>
            <w:r>
              <w:br/>
            </w:r>
            <w:r>
              <w:rPr>
                <w:rFonts w:ascii="Times New Roman"/>
                <w:b w:val="false"/>
                <w:i w:val="false"/>
                <w:color w:val="000000"/>
                <w:sz w:val="20"/>
              </w:rPr>
              <w:t>
V. Сопровождение
</w:t>
            </w:r>
            <w:r>
              <w:br/>
            </w:r>
            <w:r>
              <w:rPr>
                <w:rFonts w:ascii="Times New Roman"/>
                <w:b w:val="false"/>
                <w:i w:val="false"/>
                <w:color w:val="000000"/>
                <w:sz w:val="20"/>
              </w:rPr>
              <w:t>
и обслуживание
</w:t>
            </w:r>
            <w:r>
              <w:br/>
            </w:r>
            <w:r>
              <w:rPr>
                <w:rFonts w:ascii="Times New Roman"/>
                <w:b w:val="false"/>
                <w:i w:val="false"/>
                <w:color w:val="000000"/>
                <w:sz w:val="20"/>
              </w:rPr>
              <w:t>
государственных
</w:t>
            </w:r>
            <w:r>
              <w:br/>
            </w:r>
            <w:r>
              <w:rPr>
                <w:rFonts w:ascii="Times New Roman"/>
                <w:b w:val="false"/>
                <w:i w:val="false"/>
                <w:color w:val="000000"/>
                <w:sz w:val="20"/>
              </w:rPr>
              <w:t>
эталонов, в том
</w:t>
            </w:r>
            <w:r>
              <w:br/>
            </w:r>
            <w:r>
              <w:rPr>
                <w:rFonts w:ascii="Times New Roman"/>
                <w:b w:val="false"/>
                <w:i w:val="false"/>
                <w:color w:val="000000"/>
                <w:sz w:val="20"/>
              </w:rPr>
              <w:t>
числе: проведение
</w:t>
            </w:r>
            <w:r>
              <w:br/>
            </w:r>
            <w:r>
              <w:rPr>
                <w:rFonts w:ascii="Times New Roman"/>
                <w:b w:val="false"/>
                <w:i w:val="false"/>
                <w:color w:val="000000"/>
                <w:sz w:val="20"/>
              </w:rPr>
              <w:t>
сличений государ-
</w:t>
            </w:r>
            <w:r>
              <w:br/>
            </w:r>
            <w:r>
              <w:rPr>
                <w:rFonts w:ascii="Times New Roman"/>
                <w:b w:val="false"/>
                <w:i w:val="false"/>
                <w:color w:val="000000"/>
                <w:sz w:val="20"/>
              </w:rPr>
              <w:t>
ственных этало-
</w:t>
            </w:r>
            <w:r>
              <w:br/>
            </w:r>
            <w:r>
              <w:rPr>
                <w:rFonts w:ascii="Times New Roman"/>
                <w:b w:val="false"/>
                <w:i w:val="false"/>
                <w:color w:val="000000"/>
                <w:sz w:val="20"/>
              </w:rPr>
              <w:t>
нов; обслуживание
</w:t>
            </w:r>
            <w:r>
              <w:br/>
            </w:r>
            <w:r>
              <w:rPr>
                <w:rFonts w:ascii="Times New Roman"/>
                <w:b w:val="false"/>
                <w:i w:val="false"/>
                <w:color w:val="000000"/>
                <w:sz w:val="20"/>
              </w:rPr>
              <w:t>
эталонов; доосна-
</w:t>
            </w:r>
            <w:r>
              <w:br/>
            </w:r>
            <w:r>
              <w:rPr>
                <w:rFonts w:ascii="Times New Roman"/>
                <w:b w:val="false"/>
                <w:i w:val="false"/>
                <w:color w:val="000000"/>
                <w:sz w:val="20"/>
              </w:rPr>
              <w:t>
щение и модерни-
</w:t>
            </w:r>
            <w:r>
              <w:br/>
            </w:r>
            <w:r>
              <w:rPr>
                <w:rFonts w:ascii="Times New Roman"/>
                <w:b w:val="false"/>
                <w:i w:val="false"/>
                <w:color w:val="000000"/>
                <w:sz w:val="20"/>
              </w:rPr>
              <w:t>
зация эталонных
</w:t>
            </w:r>
            <w:r>
              <w:br/>
            </w:r>
            <w:r>
              <w:rPr>
                <w:rFonts w:ascii="Times New Roman"/>
                <w:b w:val="false"/>
                <w:i w:val="false"/>
                <w:color w:val="000000"/>
                <w:sz w:val="20"/>
              </w:rPr>
              <w:t>
комплексов;
</w:t>
            </w:r>
            <w:r>
              <w:br/>
            </w:r>
            <w:r>
              <w:rPr>
                <w:rFonts w:ascii="Times New Roman"/>
                <w:b w:val="false"/>
                <w:i w:val="false"/>
                <w:color w:val="000000"/>
                <w:sz w:val="20"/>
              </w:rPr>
              <w:t>
обучение персона-
</w:t>
            </w:r>
            <w:r>
              <w:br/>
            </w:r>
            <w:r>
              <w:rPr>
                <w:rFonts w:ascii="Times New Roman"/>
                <w:b w:val="false"/>
                <w:i w:val="false"/>
                <w:color w:val="000000"/>
                <w:sz w:val="20"/>
              </w:rPr>
              <w:t>
ла с целью
</w:t>
            </w:r>
            <w:r>
              <w:br/>
            </w:r>
            <w:r>
              <w:rPr>
                <w:rFonts w:ascii="Times New Roman"/>
                <w:b w:val="false"/>
                <w:i w:val="false"/>
                <w:color w:val="000000"/>
                <w:sz w:val="20"/>
              </w:rPr>
              <w:t>
повышения
</w:t>
            </w:r>
            <w:r>
              <w:br/>
            </w:r>
            <w:r>
              <w:rPr>
                <w:rFonts w:ascii="Times New Roman"/>
                <w:b w:val="false"/>
                <w:i w:val="false"/>
                <w:color w:val="000000"/>
                <w:sz w:val="20"/>
              </w:rPr>
              <w:t>
квалификации.
</w:t>
            </w:r>
            <w:r>
              <w:br/>
            </w:r>
            <w:r>
              <w:rPr>
                <w:rFonts w:ascii="Times New Roman"/>
                <w:b w:val="false"/>
                <w:i w:val="false"/>
                <w:color w:val="000000"/>
                <w:sz w:val="20"/>
              </w:rPr>
              <w:t>
VI. Создание
</w:t>
            </w:r>
            <w:r>
              <w:br/>
            </w:r>
            <w:r>
              <w:rPr>
                <w:rFonts w:ascii="Times New Roman"/>
                <w:b w:val="false"/>
                <w:i w:val="false"/>
                <w:color w:val="000000"/>
                <w:sz w:val="20"/>
              </w:rPr>
              <w:t>
поверочных лабо-
</w:t>
            </w:r>
            <w:r>
              <w:br/>
            </w:r>
            <w:r>
              <w:rPr>
                <w:rFonts w:ascii="Times New Roman"/>
                <w:b w:val="false"/>
                <w:i w:val="false"/>
                <w:color w:val="000000"/>
                <w:sz w:val="20"/>
              </w:rPr>
              <w:t>
раторий и органи-
</w:t>
            </w:r>
            <w:r>
              <w:br/>
            </w:r>
            <w:r>
              <w:rPr>
                <w:rFonts w:ascii="Times New Roman"/>
                <w:b w:val="false"/>
                <w:i w:val="false"/>
                <w:color w:val="000000"/>
                <w:sz w:val="20"/>
              </w:rPr>
              <w:t>
зация поверочных
</w:t>
            </w:r>
            <w:r>
              <w:br/>
            </w:r>
            <w:r>
              <w:rPr>
                <w:rFonts w:ascii="Times New Roman"/>
                <w:b w:val="false"/>
                <w:i w:val="false"/>
                <w:color w:val="000000"/>
                <w:sz w:val="20"/>
              </w:rPr>
              <w:t>
работ для средств
</w:t>
            </w:r>
            <w:r>
              <w:br/>
            </w:r>
            <w:r>
              <w:rPr>
                <w:rFonts w:ascii="Times New Roman"/>
                <w:b w:val="false"/>
                <w:i w:val="false"/>
                <w:color w:val="000000"/>
                <w:sz w:val="20"/>
              </w:rPr>
              <w:t>
измерений,
</w:t>
            </w:r>
            <w:r>
              <w:br/>
            </w:r>
            <w:r>
              <w:rPr>
                <w:rFonts w:ascii="Times New Roman"/>
                <w:b w:val="false"/>
                <w:i w:val="false"/>
                <w:color w:val="000000"/>
                <w:sz w:val="20"/>
              </w:rPr>
              <w:t>
используемых в
</w:t>
            </w:r>
            <w:r>
              <w:br/>
            </w:r>
            <w:r>
              <w:rPr>
                <w:rFonts w:ascii="Times New Roman"/>
                <w:b w:val="false"/>
                <w:i w:val="false"/>
                <w:color w:val="000000"/>
                <w:sz w:val="20"/>
              </w:rPr>
              <w:t>
отраслях деятель-
</w:t>
            </w:r>
            <w:r>
              <w:br/>
            </w:r>
            <w:r>
              <w:rPr>
                <w:rFonts w:ascii="Times New Roman"/>
                <w:b w:val="false"/>
                <w:i w:val="false"/>
                <w:color w:val="000000"/>
                <w:sz w:val="20"/>
              </w:rPr>
              <w:t>
ности, имеющих
</w:t>
            </w:r>
            <w:r>
              <w:br/>
            </w:r>
            <w:r>
              <w:rPr>
                <w:rFonts w:ascii="Times New Roman"/>
                <w:b w:val="false"/>
                <w:i w:val="false"/>
                <w:color w:val="000000"/>
                <w:sz w:val="20"/>
              </w:rPr>
              <w:t>
социальное,
</w:t>
            </w:r>
            <w:r>
              <w:br/>
            </w:r>
            <w:r>
              <w:rPr>
                <w:rFonts w:ascii="Times New Roman"/>
                <w:b w:val="false"/>
                <w:i w:val="false"/>
                <w:color w:val="000000"/>
                <w:sz w:val="20"/>
              </w:rPr>
              <w:t>
экономическое и
</w:t>
            </w:r>
            <w:r>
              <w:br/>
            </w:r>
            <w:r>
              <w:rPr>
                <w:rFonts w:ascii="Times New Roman"/>
                <w:b w:val="false"/>
                <w:i w:val="false"/>
                <w:color w:val="000000"/>
                <w:sz w:val="20"/>
              </w:rPr>
              <w:t>
политическое
</w:t>
            </w:r>
            <w:r>
              <w:br/>
            </w:r>
            <w:r>
              <w:rPr>
                <w:rFonts w:ascii="Times New Roman"/>
                <w:b w:val="false"/>
                <w:i w:val="false"/>
                <w:color w:val="000000"/>
                <w:sz w:val="20"/>
              </w:rPr>
              <w:t>
значение.
</w:t>
            </w:r>
            <w:r>
              <w:br/>
            </w:r>
            <w:r>
              <w:rPr>
                <w:rFonts w:ascii="Times New Roman"/>
                <w:b w:val="false"/>
                <w:i w:val="false"/>
                <w:color w:val="000000"/>
                <w:sz w:val="20"/>
              </w:rPr>
              <w:t>
VII. Организация
</w:t>
            </w:r>
            <w:r>
              <w:br/>
            </w:r>
            <w:r>
              <w:rPr>
                <w:rFonts w:ascii="Times New Roman"/>
                <w:b w:val="false"/>
                <w:i w:val="false"/>
                <w:color w:val="000000"/>
                <w:sz w:val="20"/>
              </w:rPr>
              <w:t>
и проведение
</w:t>
            </w:r>
            <w:r>
              <w:br/>
            </w:r>
            <w:r>
              <w:rPr>
                <w:rFonts w:ascii="Times New Roman"/>
                <w:b w:val="false"/>
                <w:i w:val="false"/>
                <w:color w:val="000000"/>
                <w:sz w:val="20"/>
              </w:rPr>
              <w:t>
межлабораторных
</w:t>
            </w:r>
            <w:r>
              <w:br/>
            </w:r>
            <w:r>
              <w:rPr>
                <w:rFonts w:ascii="Times New Roman"/>
                <w:b w:val="false"/>
                <w:i w:val="false"/>
                <w:color w:val="000000"/>
                <w:sz w:val="20"/>
              </w:rPr>
              <w:t>
сличений резуль-
</w:t>
            </w:r>
            <w:r>
              <w:br/>
            </w:r>
            <w:r>
              <w:rPr>
                <w:rFonts w:ascii="Times New Roman"/>
                <w:b w:val="false"/>
                <w:i w:val="false"/>
                <w:color w:val="000000"/>
                <w:sz w:val="20"/>
              </w:rPr>
              <w:t>
татов поверки и
</w:t>
            </w:r>
            <w:r>
              <w:br/>
            </w:r>
            <w:r>
              <w:rPr>
                <w:rFonts w:ascii="Times New Roman"/>
                <w:b w:val="false"/>
                <w:i w:val="false"/>
                <w:color w:val="000000"/>
                <w:sz w:val="20"/>
              </w:rPr>
              <w:t>
калибровки сред-
</w:t>
            </w:r>
            <w:r>
              <w:br/>
            </w:r>
            <w:r>
              <w:rPr>
                <w:rFonts w:ascii="Times New Roman"/>
                <w:b w:val="false"/>
                <w:i w:val="false"/>
                <w:color w:val="000000"/>
                <w:sz w:val="20"/>
              </w:rPr>
              <w:t>
ств измерений.
</w:t>
            </w:r>
            <w:r>
              <w:br/>
            </w:r>
            <w:r>
              <w:rPr>
                <w:rFonts w:ascii="Times New Roman"/>
                <w:b w:val="false"/>
                <w:i w:val="false"/>
                <w:color w:val="000000"/>
                <w:sz w:val="20"/>
              </w:rPr>
              <w:t>
VIII. Содержание
</w:t>
            </w:r>
            <w:r>
              <w:br/>
            </w:r>
            <w:r>
              <w:rPr>
                <w:rFonts w:ascii="Times New Roman"/>
                <w:b w:val="false"/>
                <w:i w:val="false"/>
                <w:color w:val="000000"/>
                <w:sz w:val="20"/>
              </w:rPr>
              <w:t>
Эталонного центра
</w:t>
            </w:r>
            <w:r>
              <w:br/>
            </w:r>
            <w:r>
              <w:rPr>
                <w:rFonts w:ascii="Times New Roman"/>
                <w:b w:val="false"/>
                <w:i w:val="false"/>
                <w:color w:val="000000"/>
                <w:sz w:val="20"/>
              </w:rPr>
              <w:t>
в городе Астана.
</w:t>
            </w:r>
            <w:r>
              <w:br/>
            </w:r>
            <w:r>
              <w:rPr>
                <w:rFonts w:ascii="Times New Roman"/>
                <w:b w:val="false"/>
                <w:i w:val="false"/>
                <w:color w:val="000000"/>
                <w:sz w:val="20"/>
              </w:rPr>
              <w:t>
IX. Создание и
</w:t>
            </w:r>
            <w:r>
              <w:br/>
            </w:r>
            <w:r>
              <w:rPr>
                <w:rFonts w:ascii="Times New Roman"/>
                <w:b w:val="false"/>
                <w:i w:val="false"/>
                <w:color w:val="000000"/>
                <w:sz w:val="20"/>
              </w:rPr>
              <w:t>
развитие
</w:t>
            </w:r>
            <w:r>
              <w:br/>
            </w:r>
            <w:r>
              <w:rPr>
                <w:rFonts w:ascii="Times New Roman"/>
                <w:b w:val="false"/>
                <w:i w:val="false"/>
                <w:color w:val="000000"/>
                <w:sz w:val="20"/>
              </w:rPr>
              <w:t>
Государственного
</w:t>
            </w:r>
            <w:r>
              <w:br/>
            </w:r>
            <w:r>
              <w:rPr>
                <w:rFonts w:ascii="Times New Roman"/>
                <w:b w:val="false"/>
                <w:i w:val="false"/>
                <w:color w:val="000000"/>
                <w:sz w:val="20"/>
              </w:rPr>
              <w:t>
центра испытаний
</w:t>
            </w:r>
            <w:r>
              <w:br/>
            </w:r>
            <w:r>
              <w:rPr>
                <w:rFonts w:ascii="Times New Roman"/>
                <w:b w:val="false"/>
                <w:i w:val="false"/>
                <w:color w:val="000000"/>
                <w:sz w:val="20"/>
              </w:rPr>
              <w:t>
средств измере-
</w:t>
            </w:r>
            <w:r>
              <w:br/>
            </w:r>
            <w:r>
              <w:rPr>
                <w:rFonts w:ascii="Times New Roman"/>
                <w:b w:val="false"/>
                <w:i w:val="false"/>
                <w:color w:val="000000"/>
                <w:sz w:val="20"/>
              </w:rPr>
              <w:t>
ний, в том числе
</w:t>
            </w:r>
            <w:r>
              <w:br/>
            </w:r>
            <w:r>
              <w:rPr>
                <w:rFonts w:ascii="Times New Roman"/>
                <w:b w:val="false"/>
                <w:i w:val="false"/>
                <w:color w:val="000000"/>
                <w:sz w:val="20"/>
              </w:rPr>
              <w:t>
приобретение
</w:t>
            </w:r>
            <w:r>
              <w:br/>
            </w:r>
            <w:r>
              <w:rPr>
                <w:rFonts w:ascii="Times New Roman"/>
                <w:b w:val="false"/>
                <w:i w:val="false"/>
                <w:color w:val="000000"/>
                <w:sz w:val="20"/>
              </w:rPr>
              <w:t>
необходимого
</w:t>
            </w:r>
            <w:r>
              <w:br/>
            </w:r>
            <w:r>
              <w:rPr>
                <w:rFonts w:ascii="Times New Roman"/>
                <w:b w:val="false"/>
                <w:i w:val="false"/>
                <w:color w:val="000000"/>
                <w:sz w:val="20"/>
              </w:rPr>
              <w:t>
оборудования в
</w:t>
            </w:r>
            <w:r>
              <w:br/>
            </w:r>
            <w:r>
              <w:rPr>
                <w:rFonts w:ascii="Times New Roman"/>
                <w:b w:val="false"/>
                <w:i w:val="false"/>
                <w:color w:val="000000"/>
                <w:sz w:val="20"/>
              </w:rPr>
              <w:t>
области испытаний
</w:t>
            </w:r>
            <w:r>
              <w:br/>
            </w:r>
            <w:r>
              <w:rPr>
                <w:rFonts w:ascii="Times New Roman"/>
                <w:b w:val="false"/>
                <w:i w:val="false"/>
                <w:color w:val="000000"/>
                <w:sz w:val="20"/>
              </w:rPr>
              <w:t>
на электромагнит-
</w:t>
            </w:r>
            <w:r>
              <w:br/>
            </w:r>
            <w:r>
              <w:rPr>
                <w:rFonts w:ascii="Times New Roman"/>
                <w:b w:val="false"/>
                <w:i w:val="false"/>
                <w:color w:val="000000"/>
                <w:sz w:val="20"/>
              </w:rPr>
              <w:t>
ную совместимость,
</w:t>
            </w:r>
            <w:r>
              <w:br/>
            </w:r>
            <w:r>
              <w:rPr>
                <w:rFonts w:ascii="Times New Roman"/>
                <w:b w:val="false"/>
                <w:i w:val="false"/>
                <w:color w:val="000000"/>
                <w:sz w:val="20"/>
              </w:rPr>
              <w:t>
средств
</w:t>
            </w:r>
            <w:r>
              <w:br/>
            </w:r>
            <w:r>
              <w:rPr>
                <w:rFonts w:ascii="Times New Roman"/>
                <w:b w:val="false"/>
                <w:i w:val="false"/>
                <w:color w:val="000000"/>
                <w:sz w:val="20"/>
              </w:rPr>
              <w:t>
измерений
</w:t>
            </w:r>
            <w:r>
              <w:br/>
            </w:r>
            <w:r>
              <w:rPr>
                <w:rFonts w:ascii="Times New Roman"/>
                <w:b w:val="false"/>
                <w:i w:val="false"/>
                <w:color w:val="000000"/>
                <w:sz w:val="20"/>
              </w:rPr>
              <w:t>
электрических и
</w:t>
            </w:r>
            <w:r>
              <w:br/>
            </w:r>
            <w:r>
              <w:rPr>
                <w:rFonts w:ascii="Times New Roman"/>
                <w:b w:val="false"/>
                <w:i w:val="false"/>
                <w:color w:val="000000"/>
                <w:sz w:val="20"/>
              </w:rPr>
              <w:t>
магнитных
</w:t>
            </w:r>
            <w:r>
              <w:br/>
            </w:r>
            <w:r>
              <w:rPr>
                <w:rFonts w:ascii="Times New Roman"/>
                <w:b w:val="false"/>
                <w:i w:val="false"/>
                <w:color w:val="000000"/>
                <w:sz w:val="20"/>
              </w:rPr>
              <w:t>
величин, качества
</w:t>
            </w:r>
            <w:r>
              <w:br/>
            </w:r>
            <w:r>
              <w:rPr>
                <w:rFonts w:ascii="Times New Roman"/>
                <w:b w:val="false"/>
                <w:i w:val="false"/>
                <w:color w:val="000000"/>
                <w:sz w:val="20"/>
              </w:rPr>
              <w:t>
электрической
</w:t>
            </w:r>
            <w:r>
              <w:br/>
            </w:r>
            <w:r>
              <w:rPr>
                <w:rFonts w:ascii="Times New Roman"/>
                <w:b w:val="false"/>
                <w:i w:val="false"/>
                <w:color w:val="000000"/>
                <w:sz w:val="20"/>
              </w:rPr>
              <w:t>
энергии, оптико-
</w:t>
            </w:r>
            <w:r>
              <w:br/>
            </w:r>
            <w:r>
              <w:rPr>
                <w:rFonts w:ascii="Times New Roman"/>
                <w:b w:val="false"/>
                <w:i w:val="false"/>
                <w:color w:val="000000"/>
                <w:sz w:val="20"/>
              </w:rPr>
              <w:t>
физических
</w:t>
            </w:r>
            <w:r>
              <w:br/>
            </w:r>
            <w:r>
              <w:rPr>
                <w:rFonts w:ascii="Times New Roman"/>
                <w:b w:val="false"/>
                <w:i w:val="false"/>
                <w:color w:val="000000"/>
                <w:sz w:val="20"/>
              </w:rPr>
              <w:t>
величин.
</w:t>
            </w:r>
            <w:r>
              <w:br/>
            </w:r>
            <w:r>
              <w:rPr>
                <w:rFonts w:ascii="Times New Roman"/>
                <w:b w:val="false"/>
                <w:i w:val="false"/>
                <w:color w:val="000000"/>
                <w:sz w:val="20"/>
              </w:rPr>
              <w:t>
X. Проведение
</w:t>
            </w:r>
            <w:r>
              <w:br/>
            </w:r>
            <w:r>
              <w:rPr>
                <w:rFonts w:ascii="Times New Roman"/>
                <w:b w:val="false"/>
                <w:i w:val="false"/>
                <w:color w:val="000000"/>
                <w:sz w:val="20"/>
              </w:rPr>
              <w:t>
отраслевых и
</w:t>
            </w:r>
            <w:r>
              <w:br/>
            </w:r>
            <w:r>
              <w:rPr>
                <w:rFonts w:ascii="Times New Roman"/>
                <w:b w:val="false"/>
                <w:i w:val="false"/>
                <w:color w:val="000000"/>
                <w:sz w:val="20"/>
              </w:rPr>
              <w:t>
региональных
</w:t>
            </w:r>
            <w:r>
              <w:br/>
            </w:r>
            <w:r>
              <w:rPr>
                <w:rFonts w:ascii="Times New Roman"/>
                <w:b w:val="false"/>
                <w:i w:val="false"/>
                <w:color w:val="000000"/>
                <w:sz w:val="20"/>
              </w:rPr>
              <w:t>
семинаров
</w:t>
            </w:r>
            <w:r>
              <w:br/>
            </w:r>
            <w:r>
              <w:rPr>
                <w:rFonts w:ascii="Times New Roman"/>
                <w:b w:val="false"/>
                <w:i w:val="false"/>
                <w:color w:val="000000"/>
                <w:sz w:val="20"/>
              </w:rPr>
              <w:t>
(конференций) по
</w:t>
            </w:r>
            <w:r>
              <w:br/>
            </w:r>
            <w:r>
              <w:rPr>
                <w:rFonts w:ascii="Times New Roman"/>
                <w:b w:val="false"/>
                <w:i w:val="false"/>
                <w:color w:val="000000"/>
                <w:sz w:val="20"/>
              </w:rPr>
              <w:t>
внедрению систем
</w:t>
            </w:r>
            <w:r>
              <w:br/>
            </w:r>
            <w:r>
              <w:rPr>
                <w:rFonts w:ascii="Times New Roman"/>
                <w:b w:val="false"/>
                <w:i w:val="false"/>
                <w:color w:val="000000"/>
                <w:sz w:val="20"/>
              </w:rPr>
              <w:t>
менеджмента по
</w:t>
            </w:r>
            <w:r>
              <w:br/>
            </w:r>
            <w:r>
              <w:rPr>
                <w:rFonts w:ascii="Times New Roman"/>
                <w:b w:val="false"/>
                <w:i w:val="false"/>
                <w:color w:val="000000"/>
                <w:sz w:val="20"/>
              </w:rPr>
              <w:t>
международным
</w:t>
            </w:r>
            <w:r>
              <w:br/>
            </w:r>
            <w:r>
              <w:rPr>
                <w:rFonts w:ascii="Times New Roman"/>
                <w:b w:val="false"/>
                <w:i w:val="false"/>
                <w:color w:val="000000"/>
                <w:sz w:val="20"/>
              </w:rPr>
              <w:t>
стандартам серии
</w:t>
            </w:r>
            <w:r>
              <w:br/>
            </w:r>
            <w:r>
              <w:rPr>
                <w:rFonts w:ascii="Times New Roman"/>
                <w:b w:val="false"/>
                <w:i w:val="false"/>
                <w:color w:val="000000"/>
                <w:sz w:val="20"/>
              </w:rPr>
              <w:t>
ИСО 14000, 22000,
</w:t>
            </w:r>
            <w:r>
              <w:br/>
            </w:r>
            <w:r>
              <w:rPr>
                <w:rFonts w:ascii="Times New Roman"/>
                <w:b w:val="false"/>
                <w:i w:val="false"/>
                <w:color w:val="000000"/>
                <w:sz w:val="20"/>
              </w:rPr>
              <w:t>
ОНАS 18001,
</w:t>
            </w:r>
            <w:r>
              <w:br/>
            </w:r>
            <w:r>
              <w:rPr>
                <w:rFonts w:ascii="Times New Roman"/>
                <w:b w:val="false"/>
                <w:i w:val="false"/>
                <w:color w:val="000000"/>
                <w:sz w:val="20"/>
              </w:rPr>
              <w:t>
SA 8000.
</w:t>
            </w:r>
            <w:r>
              <w:br/>
            </w:r>
            <w:r>
              <w:rPr>
                <w:rFonts w:ascii="Times New Roman"/>
                <w:b w:val="false"/>
                <w:i w:val="false"/>
                <w:color w:val="000000"/>
                <w:sz w:val="20"/>
              </w:rPr>
              <w:t>
XI. Работы по
</w:t>
            </w:r>
            <w:r>
              <w:br/>
            </w:r>
            <w:r>
              <w:rPr>
                <w:rFonts w:ascii="Times New Roman"/>
                <w:b w:val="false"/>
                <w:i w:val="false"/>
                <w:color w:val="000000"/>
                <w:sz w:val="20"/>
              </w:rPr>
              <w:t>
вступлению
</w:t>
            </w:r>
            <w:r>
              <w:br/>
            </w:r>
            <w:r>
              <w:rPr>
                <w:rFonts w:ascii="Times New Roman"/>
                <w:b w:val="false"/>
                <w:i w:val="false"/>
                <w:color w:val="000000"/>
                <w:sz w:val="20"/>
              </w:rPr>
              <w:t>
Казахстана в
</w:t>
            </w:r>
            <w:r>
              <w:br/>
            </w:r>
            <w:r>
              <w:rPr>
                <w:rFonts w:ascii="Times New Roman"/>
                <w:b w:val="false"/>
                <w:i w:val="false"/>
                <w:color w:val="000000"/>
                <w:sz w:val="20"/>
              </w:rPr>
              <w:t>
международные
</w:t>
            </w:r>
            <w:r>
              <w:br/>
            </w:r>
            <w:r>
              <w:rPr>
                <w:rFonts w:ascii="Times New Roman"/>
                <w:b w:val="false"/>
                <w:i w:val="false"/>
                <w:color w:val="000000"/>
                <w:sz w:val="20"/>
              </w:rPr>
              <w:t>
организации по
</w:t>
            </w:r>
            <w:r>
              <w:br/>
            </w:r>
            <w:r>
              <w:rPr>
                <w:rFonts w:ascii="Times New Roman"/>
                <w:b w:val="false"/>
                <w:i w:val="false"/>
                <w:color w:val="000000"/>
                <w:sz w:val="20"/>
              </w:rPr>
              <w:t>
аккредитации IAF
</w:t>
            </w:r>
            <w:r>
              <w:br/>
            </w:r>
            <w:r>
              <w:rPr>
                <w:rFonts w:ascii="Times New Roman"/>
                <w:b w:val="false"/>
                <w:i w:val="false"/>
                <w:color w:val="000000"/>
                <w:sz w:val="20"/>
              </w:rPr>
              <w:t>
и ILAC, в том
</w:t>
            </w:r>
            <w:r>
              <w:br/>
            </w:r>
            <w:r>
              <w:rPr>
                <w:rFonts w:ascii="Times New Roman"/>
                <w:b w:val="false"/>
                <w:i w:val="false"/>
                <w:color w:val="000000"/>
                <w:sz w:val="20"/>
              </w:rPr>
              <w:t>
числе:
</w:t>
            </w:r>
            <w:r>
              <w:br/>
            </w:r>
            <w:r>
              <w:rPr>
                <w:rFonts w:ascii="Times New Roman"/>
                <w:b w:val="false"/>
                <w:i w:val="false"/>
                <w:color w:val="000000"/>
                <w:sz w:val="20"/>
              </w:rPr>
              <w:t>
1) проведение
</w:t>
            </w:r>
            <w:r>
              <w:br/>
            </w:r>
            <w:r>
              <w:rPr>
                <w:rFonts w:ascii="Times New Roman"/>
                <w:b w:val="false"/>
                <w:i w:val="false"/>
                <w:color w:val="000000"/>
                <w:sz w:val="20"/>
              </w:rPr>
              <w:t>
подготовительных
</w:t>
            </w:r>
            <w:r>
              <w:br/>
            </w:r>
            <w:r>
              <w:rPr>
                <w:rFonts w:ascii="Times New Roman"/>
                <w:b w:val="false"/>
                <w:i w:val="false"/>
                <w:color w:val="000000"/>
                <w:sz w:val="20"/>
              </w:rPr>
              <w:t>
работ для оценки
</w:t>
            </w:r>
            <w:r>
              <w:br/>
            </w:r>
            <w:r>
              <w:rPr>
                <w:rFonts w:ascii="Times New Roman"/>
                <w:b w:val="false"/>
                <w:i w:val="false"/>
                <w:color w:val="000000"/>
                <w:sz w:val="20"/>
              </w:rPr>
              <w:t>
национального
</w:t>
            </w:r>
            <w:r>
              <w:br/>
            </w:r>
            <w:r>
              <w:rPr>
                <w:rFonts w:ascii="Times New Roman"/>
                <w:b w:val="false"/>
                <w:i w:val="false"/>
                <w:color w:val="000000"/>
                <w:sz w:val="20"/>
              </w:rPr>
              <w:t>
органа по
</w:t>
            </w:r>
            <w:r>
              <w:br/>
            </w:r>
            <w:r>
              <w:rPr>
                <w:rFonts w:ascii="Times New Roman"/>
                <w:b w:val="false"/>
                <w:i w:val="false"/>
                <w:color w:val="000000"/>
                <w:sz w:val="20"/>
              </w:rPr>
              <w:t>
аккредитации
</w:t>
            </w:r>
            <w:r>
              <w:br/>
            </w:r>
            <w:r>
              <w:rPr>
                <w:rFonts w:ascii="Times New Roman"/>
                <w:b w:val="false"/>
                <w:i w:val="false"/>
                <w:color w:val="000000"/>
                <w:sz w:val="20"/>
              </w:rPr>
              <w:t>
соответствии с
</w:t>
            </w:r>
            <w:r>
              <w:br/>
            </w:r>
            <w:r>
              <w:rPr>
                <w:rFonts w:ascii="Times New Roman"/>
                <w:b w:val="false"/>
                <w:i w:val="false"/>
                <w:color w:val="000000"/>
                <w:sz w:val="20"/>
              </w:rPr>
              <w:t>
требованиями
</w:t>
            </w:r>
            <w:r>
              <w:br/>
            </w:r>
            <w:r>
              <w:rPr>
                <w:rFonts w:ascii="Times New Roman"/>
                <w:b w:val="false"/>
                <w:i w:val="false"/>
                <w:color w:val="000000"/>
                <w:sz w:val="20"/>
              </w:rPr>
              <w:t>
IAF и ILAC;
</w:t>
            </w:r>
            <w:r>
              <w:br/>
            </w:r>
            <w:r>
              <w:rPr>
                <w:rFonts w:ascii="Times New Roman"/>
                <w:b w:val="false"/>
                <w:i w:val="false"/>
                <w:color w:val="000000"/>
                <w:sz w:val="20"/>
              </w:rPr>
              <w:t>
2) аккредитация
</w:t>
            </w:r>
            <w:r>
              <w:br/>
            </w:r>
            <w:r>
              <w:rPr>
                <w:rFonts w:ascii="Times New Roman"/>
                <w:b w:val="false"/>
                <w:i w:val="false"/>
                <w:color w:val="000000"/>
                <w:sz w:val="20"/>
              </w:rPr>
              <w:t>
испытательных и
</w:t>
            </w:r>
            <w:r>
              <w:br/>
            </w:r>
            <w:r>
              <w:rPr>
                <w:rFonts w:ascii="Times New Roman"/>
                <w:b w:val="false"/>
                <w:i w:val="false"/>
                <w:color w:val="000000"/>
                <w:sz w:val="20"/>
              </w:rPr>
              <w:t>
поверочных
</w:t>
            </w:r>
            <w:r>
              <w:br/>
            </w:r>
            <w:r>
              <w:rPr>
                <w:rFonts w:ascii="Times New Roman"/>
                <w:b w:val="false"/>
                <w:i w:val="false"/>
                <w:color w:val="000000"/>
                <w:sz w:val="20"/>
              </w:rPr>
              <w:t>
лабораторий
</w:t>
            </w:r>
            <w:r>
              <w:br/>
            </w:r>
            <w:r>
              <w:rPr>
                <w:rFonts w:ascii="Times New Roman"/>
                <w:b w:val="false"/>
                <w:i w:val="false"/>
                <w:color w:val="000000"/>
                <w:sz w:val="20"/>
              </w:rPr>
              <w:t>
международными
</w:t>
            </w:r>
            <w:r>
              <w:br/>
            </w:r>
            <w:r>
              <w:rPr>
                <w:rFonts w:ascii="Times New Roman"/>
                <w:b w:val="false"/>
                <w:i w:val="false"/>
                <w:color w:val="000000"/>
                <w:sz w:val="20"/>
              </w:rPr>
              <w:t>
экспертами;
</w:t>
            </w:r>
            <w:r>
              <w:br/>
            </w:r>
            <w:r>
              <w:rPr>
                <w:rFonts w:ascii="Times New Roman"/>
                <w:b w:val="false"/>
                <w:i w:val="false"/>
                <w:color w:val="000000"/>
                <w:sz w:val="20"/>
              </w:rPr>
              <w:t>
3) повышение
</w:t>
            </w:r>
            <w:r>
              <w:br/>
            </w:r>
            <w:r>
              <w:rPr>
                <w:rFonts w:ascii="Times New Roman"/>
                <w:b w:val="false"/>
                <w:i w:val="false"/>
                <w:color w:val="000000"/>
                <w:sz w:val="20"/>
              </w:rPr>
              <w:t>
квалификации
</w:t>
            </w:r>
            <w:r>
              <w:br/>
            </w:r>
            <w:r>
              <w:rPr>
                <w:rFonts w:ascii="Times New Roman"/>
                <w:b w:val="false"/>
                <w:i w:val="false"/>
                <w:color w:val="000000"/>
                <w:sz w:val="20"/>
              </w:rPr>
              <w:t>
специалистов в
</w:t>
            </w:r>
            <w:r>
              <w:br/>
            </w:r>
            <w:r>
              <w:rPr>
                <w:rFonts w:ascii="Times New Roman"/>
                <w:b w:val="false"/>
                <w:i w:val="false"/>
                <w:color w:val="000000"/>
                <w:sz w:val="20"/>
              </w:rPr>
              <w:t>
области аккреди-
</w:t>
            </w:r>
            <w:r>
              <w:br/>
            </w:r>
            <w:r>
              <w:rPr>
                <w:rFonts w:ascii="Times New Roman"/>
                <w:b w:val="false"/>
                <w:i w:val="false"/>
                <w:color w:val="000000"/>
                <w:sz w:val="20"/>
              </w:rPr>
              <w:t>
тации на между-
</w:t>
            </w:r>
            <w:r>
              <w:br/>
            </w:r>
            <w:r>
              <w:rPr>
                <w:rFonts w:ascii="Times New Roman"/>
                <w:b w:val="false"/>
                <w:i w:val="false"/>
                <w:color w:val="000000"/>
                <w:sz w:val="20"/>
              </w:rPr>
              <w:t>
народном уровне.
</w:t>
            </w:r>
            <w:r>
              <w:br/>
            </w:r>
            <w:r>
              <w:rPr>
                <w:rFonts w:ascii="Times New Roman"/>
                <w:b w:val="false"/>
                <w:i w:val="false"/>
                <w:color w:val="000000"/>
                <w:sz w:val="20"/>
              </w:rPr>
              <w:t>
XII. Организация
</w:t>
            </w:r>
            <w:r>
              <w:br/>
            </w:r>
            <w:r>
              <w:rPr>
                <w:rFonts w:ascii="Times New Roman"/>
                <w:b w:val="false"/>
                <w:i w:val="false"/>
                <w:color w:val="000000"/>
                <w:sz w:val="20"/>
              </w:rPr>
              <w:t>
проведения
</w:t>
            </w:r>
            <w:r>
              <w:br/>
            </w:r>
            <w:r>
              <w:rPr>
                <w:rFonts w:ascii="Times New Roman"/>
                <w:b w:val="false"/>
                <w:i w:val="false"/>
                <w:color w:val="000000"/>
                <w:sz w:val="20"/>
              </w:rPr>
              <w:t>
межлабораторных
</w:t>
            </w:r>
            <w:r>
              <w:br/>
            </w:r>
            <w:r>
              <w:rPr>
                <w:rFonts w:ascii="Times New Roman"/>
                <w:b w:val="false"/>
                <w:i w:val="false"/>
                <w:color w:val="000000"/>
                <w:sz w:val="20"/>
              </w:rPr>
              <w:t>
сравнительных
</w:t>
            </w:r>
            <w:r>
              <w:br/>
            </w:r>
            <w:r>
              <w:rPr>
                <w:rFonts w:ascii="Times New Roman"/>
                <w:b w:val="false"/>
                <w:i w:val="false"/>
                <w:color w:val="000000"/>
                <w:sz w:val="20"/>
              </w:rPr>
              <w:t>
испытаний:
</w:t>
            </w:r>
            <w:r>
              <w:br/>
            </w:r>
            <w:r>
              <w:rPr>
                <w:rFonts w:ascii="Times New Roman"/>
                <w:b w:val="false"/>
                <w:i w:val="false"/>
                <w:color w:val="000000"/>
                <w:sz w:val="20"/>
              </w:rPr>
              <w:t>
- приобретение
</w:t>
            </w:r>
            <w:r>
              <w:br/>
            </w:r>
            <w:r>
              <w:rPr>
                <w:rFonts w:ascii="Times New Roman"/>
                <w:b w:val="false"/>
                <w:i w:val="false"/>
                <w:color w:val="000000"/>
                <w:sz w:val="20"/>
              </w:rPr>
              <w:t>
стандартных
</w:t>
            </w:r>
            <w:r>
              <w:br/>
            </w:r>
            <w:r>
              <w:rPr>
                <w:rFonts w:ascii="Times New Roman"/>
                <w:b w:val="false"/>
                <w:i w:val="false"/>
                <w:color w:val="000000"/>
                <w:sz w:val="20"/>
              </w:rPr>
              <w:t>
образцов для
</w:t>
            </w:r>
            <w:r>
              <w:br/>
            </w:r>
            <w:r>
              <w:rPr>
                <w:rFonts w:ascii="Times New Roman"/>
                <w:b w:val="false"/>
                <w:i w:val="false"/>
                <w:color w:val="000000"/>
                <w:sz w:val="20"/>
              </w:rPr>
              <w:t>
проведения
</w:t>
            </w:r>
            <w:r>
              <w:br/>
            </w:r>
            <w:r>
              <w:rPr>
                <w:rFonts w:ascii="Times New Roman"/>
                <w:b w:val="false"/>
                <w:i w:val="false"/>
                <w:color w:val="000000"/>
                <w:sz w:val="20"/>
              </w:rPr>
              <w:t>
межлабораторных
</w:t>
            </w:r>
            <w:r>
              <w:br/>
            </w:r>
            <w:r>
              <w:rPr>
                <w:rFonts w:ascii="Times New Roman"/>
                <w:b w:val="false"/>
                <w:i w:val="false"/>
                <w:color w:val="000000"/>
                <w:sz w:val="20"/>
              </w:rPr>
              <w:t>
испытаний;
</w:t>
            </w:r>
            <w:r>
              <w:br/>
            </w:r>
            <w:r>
              <w:rPr>
                <w:rFonts w:ascii="Times New Roman"/>
                <w:b w:val="false"/>
                <w:i w:val="false"/>
                <w:color w:val="000000"/>
                <w:sz w:val="20"/>
              </w:rPr>
              <w:t>
- проведение
</w:t>
            </w:r>
            <w:r>
              <w:br/>
            </w:r>
            <w:r>
              <w:rPr>
                <w:rFonts w:ascii="Times New Roman"/>
                <w:b w:val="false"/>
                <w:i w:val="false"/>
                <w:color w:val="000000"/>
                <w:sz w:val="20"/>
              </w:rPr>
              <w:t>
работ по
</w:t>
            </w:r>
            <w:r>
              <w:br/>
            </w:r>
            <w:r>
              <w:rPr>
                <w:rFonts w:ascii="Times New Roman"/>
                <w:b w:val="false"/>
                <w:i w:val="false"/>
                <w:color w:val="000000"/>
                <w:sz w:val="20"/>
              </w:rPr>
              <w:t>
межлабораторным
</w:t>
            </w:r>
            <w:r>
              <w:br/>
            </w:r>
            <w:r>
              <w:rPr>
                <w:rFonts w:ascii="Times New Roman"/>
                <w:b w:val="false"/>
                <w:i w:val="false"/>
                <w:color w:val="000000"/>
                <w:sz w:val="20"/>
              </w:rPr>
              <w:t>
испытаниям;
</w:t>
            </w:r>
            <w:r>
              <w:br/>
            </w:r>
            <w:r>
              <w:rPr>
                <w:rFonts w:ascii="Times New Roman"/>
                <w:b w:val="false"/>
                <w:i w:val="false"/>
                <w:color w:val="000000"/>
                <w:sz w:val="20"/>
              </w:rPr>
              <w:t>
- приобретение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для
</w:t>
            </w:r>
            <w:r>
              <w:br/>
            </w:r>
            <w:r>
              <w:rPr>
                <w:rFonts w:ascii="Times New Roman"/>
                <w:b w:val="false"/>
                <w:i w:val="false"/>
                <w:color w:val="000000"/>
                <w:sz w:val="20"/>
              </w:rPr>
              <w:t>
обработки
</w:t>
            </w:r>
            <w:r>
              <w:br/>
            </w:r>
            <w:r>
              <w:rPr>
                <w:rFonts w:ascii="Times New Roman"/>
                <w:b w:val="false"/>
                <w:i w:val="false"/>
                <w:color w:val="000000"/>
                <w:sz w:val="20"/>
              </w:rPr>
              <w:t>
полученных
</w:t>
            </w:r>
            <w:r>
              <w:br/>
            </w:r>
            <w:r>
              <w:rPr>
                <w:rFonts w:ascii="Times New Roman"/>
                <w:b w:val="false"/>
                <w:i w:val="false"/>
                <w:color w:val="000000"/>
                <w:sz w:val="20"/>
              </w:rPr>
              <w:t>
результатов
</w:t>
            </w:r>
            <w:r>
              <w:br/>
            </w:r>
            <w:r>
              <w:rPr>
                <w:rFonts w:ascii="Times New Roman"/>
                <w:b w:val="false"/>
                <w:i w:val="false"/>
                <w:color w:val="000000"/>
                <w:sz w:val="20"/>
              </w:rPr>
              <w:t>
межлабораторных
</w:t>
            </w:r>
            <w:r>
              <w:br/>
            </w:r>
            <w:r>
              <w:rPr>
                <w:rFonts w:ascii="Times New Roman"/>
                <w:b w:val="false"/>
                <w:i w:val="false"/>
                <w:color w:val="000000"/>
                <w:sz w:val="20"/>
              </w:rPr>
              <w:t>
сличений.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w:t>
      </w:r>
    </w:p>
    <w:p>
      <w:pPr>
        <w:spacing w:after="0"/>
        <w:ind w:left="0"/>
        <w:jc w:val="both"/>
      </w:pPr>
      <w:r>
        <w:rPr>
          <w:rFonts w:ascii="Times New Roman"/>
          <w:b w:val="false"/>
          <w:i w:val="false"/>
          <w:color w:val="000000"/>
          <w:sz w:val="28"/>
        </w:rPr>
        <w:t>
- анализ и систематизация межгосударственных стандартов не менее 120;
</w:t>
      </w:r>
    </w:p>
    <w:p>
      <w:pPr>
        <w:spacing w:after="0"/>
        <w:ind w:left="0"/>
        <w:jc w:val="both"/>
      </w:pPr>
      <w:r>
        <w:rPr>
          <w:rFonts w:ascii="Times New Roman"/>
          <w:b w:val="false"/>
          <w:i w:val="false"/>
          <w:color w:val="000000"/>
          <w:sz w:val="28"/>
        </w:rPr>
        <w:t>
- разработка государственных стандартов не менее 250 единиц;
</w:t>
      </w:r>
    </w:p>
    <w:p>
      <w:pPr>
        <w:spacing w:after="0"/>
        <w:ind w:left="0"/>
        <w:jc w:val="both"/>
      </w:pPr>
      <w:r>
        <w:rPr>
          <w:rFonts w:ascii="Times New Roman"/>
          <w:b w:val="false"/>
          <w:i w:val="false"/>
          <w:color w:val="000000"/>
          <w:sz w:val="28"/>
        </w:rPr>
        <w:t>
- приобретение не менее 331 международных, региональных и национальных стандартов в области стандартизации, метрологии и сертификации;
</w:t>
      </w:r>
    </w:p>
    <w:p>
      <w:pPr>
        <w:spacing w:after="0"/>
        <w:ind w:left="0"/>
        <w:jc w:val="both"/>
      </w:pPr>
      <w:r>
        <w:rPr>
          <w:rFonts w:ascii="Times New Roman"/>
          <w:b w:val="false"/>
          <w:i w:val="false"/>
          <w:color w:val="000000"/>
          <w:sz w:val="28"/>
        </w:rPr>
        <w:t>
- разработка и экспертиза не менее 9 технических регламентов в разрезе отраслей в статусе постановлений Правительства Республики Казахстан;
</w:t>
      </w:r>
    </w:p>
    <w:p>
      <w:pPr>
        <w:spacing w:after="0"/>
        <w:ind w:left="0"/>
        <w:jc w:val="both"/>
      </w:pPr>
      <w:r>
        <w:rPr>
          <w:rFonts w:ascii="Times New Roman"/>
          <w:b w:val="false"/>
          <w:i w:val="false"/>
          <w:color w:val="000000"/>
          <w:sz w:val="28"/>
        </w:rPr>
        <w:t>
- ведение 12 действующих в республике классификаторов технико-экономической информации, разработка 1 государственного классификатора, внедрение сайта, результаты изучения международного опыта и опыта ведущих институтов стран СНГ системы классификации и кодирования технико-экономической информации;
</w:t>
      </w:r>
    </w:p>
    <w:p>
      <w:pPr>
        <w:spacing w:after="0"/>
        <w:ind w:left="0"/>
        <w:jc w:val="both"/>
      </w:pPr>
      <w:r>
        <w:rPr>
          <w:rFonts w:ascii="Times New Roman"/>
          <w:b w:val="false"/>
          <w:i w:val="false"/>
          <w:color w:val="000000"/>
          <w:sz w:val="28"/>
        </w:rPr>
        <w:t>
- модернизация государственного эталона не менее 1 единицы, приобретение не менее 2 эталонов и разработка не менее 2 технических заданий для создания государственных эталонов;
</w:t>
      </w:r>
    </w:p>
    <w:p>
      <w:pPr>
        <w:spacing w:after="0"/>
        <w:ind w:left="0"/>
        <w:jc w:val="both"/>
      </w:pPr>
      <w:r>
        <w:rPr>
          <w:rFonts w:ascii="Times New Roman"/>
          <w:b w:val="false"/>
          <w:i w:val="false"/>
          <w:color w:val="000000"/>
          <w:sz w:val="28"/>
        </w:rPr>
        <w:t>
- проведение сличений не менее 10 эталонов и эталонного оборудования;
</w:t>
      </w:r>
    </w:p>
    <w:p>
      <w:pPr>
        <w:spacing w:after="0"/>
        <w:ind w:left="0"/>
        <w:jc w:val="both"/>
      </w:pPr>
      <w:r>
        <w:rPr>
          <w:rFonts w:ascii="Times New Roman"/>
          <w:b w:val="false"/>
          <w:i w:val="false"/>
          <w:color w:val="000000"/>
          <w:sz w:val="28"/>
        </w:rPr>
        <w:t>
- обслуживание эталонов не менее 80 сотрудниками, ввод в эксплуатацию создаваемых эталонов, сервисное обслуживание оборудования, участие в международных семинарах не менее 10 специалистов;
</w:t>
      </w:r>
    </w:p>
    <w:p>
      <w:pPr>
        <w:spacing w:after="0"/>
        <w:ind w:left="0"/>
        <w:jc w:val="both"/>
      </w:pPr>
      <w:r>
        <w:rPr>
          <w:rFonts w:ascii="Times New Roman"/>
          <w:b w:val="false"/>
          <w:i w:val="false"/>
          <w:color w:val="000000"/>
          <w:sz w:val="28"/>
        </w:rPr>
        <w:t>
- создание поверочных лабораторий и организация поверочных работ для средств измерений путем приобретения оборудования не менее 8 единиц;
</w:t>
      </w:r>
    </w:p>
    <w:p>
      <w:pPr>
        <w:spacing w:after="0"/>
        <w:ind w:left="0"/>
        <w:jc w:val="both"/>
      </w:pPr>
      <w:r>
        <w:rPr>
          <w:rFonts w:ascii="Times New Roman"/>
          <w:b w:val="false"/>
          <w:i w:val="false"/>
          <w:color w:val="000000"/>
          <w:sz w:val="28"/>
        </w:rPr>
        <w:t>
- организация и проведение межлабораторных сличений результатов поверки и калибровки средств измерений не менее 28 метрологических служб;
</w:t>
      </w:r>
    </w:p>
    <w:p>
      <w:pPr>
        <w:spacing w:after="0"/>
        <w:ind w:left="0"/>
        <w:jc w:val="both"/>
      </w:pPr>
      <w:r>
        <w:rPr>
          <w:rFonts w:ascii="Times New Roman"/>
          <w:b w:val="false"/>
          <w:i w:val="false"/>
          <w:color w:val="000000"/>
          <w:sz w:val="28"/>
        </w:rPr>
        <w:t>
- обеспечение бесперебойного функционирования технологического оборудования, здания и обеспечения сохранности государственного имущества;
</w:t>
      </w:r>
    </w:p>
    <w:p>
      <w:pPr>
        <w:spacing w:after="0"/>
        <w:ind w:left="0"/>
        <w:jc w:val="both"/>
      </w:pPr>
      <w:r>
        <w:rPr>
          <w:rFonts w:ascii="Times New Roman"/>
          <w:b w:val="false"/>
          <w:i w:val="false"/>
          <w:color w:val="000000"/>
          <w:sz w:val="28"/>
        </w:rPr>
        <w:t>
- оценка национального органа по аккредитации на соответствие требованиям международных стандартов для процедуры вступления Казахстана в международное сотрудничество аккредитованных лабораторий ILAC и предварительная оценка для вступления в IAF; аккредитация не менее 10-ти испытательных и поверочных лабораторий на международном уровне, признанных ILAC и IAF, повышение квалификации не менее 40 специалистов в области аккредитации.
</w:t>
      </w:r>
    </w:p>
    <w:p>
      <w:pPr>
        <w:spacing w:after="0"/>
        <w:ind w:left="0"/>
        <w:jc w:val="both"/>
      </w:pPr>
      <w:r>
        <w:rPr>
          <w:rFonts w:ascii="Times New Roman"/>
          <w:b w:val="false"/>
          <w:i w:val="false"/>
          <w:color w:val="000000"/>
          <w:sz w:val="28"/>
        </w:rPr>
        <w:t>
Конечный результат:
</w:t>
      </w:r>
    </w:p>
    <w:p>
      <w:pPr>
        <w:spacing w:after="0"/>
        <w:ind w:left="0"/>
        <w:jc w:val="both"/>
      </w:pPr>
      <w:r>
        <w:rPr>
          <w:rFonts w:ascii="Times New Roman"/>
          <w:b w:val="false"/>
          <w:i w:val="false"/>
          <w:color w:val="000000"/>
          <w:sz w:val="28"/>
        </w:rPr>
        <w:t>
- совершенствование и развитие государственной системы технического регулирования, приобретение необходимых международных, региональных и национальных стандартов зарубежных стран, проведение работ по гармонизации и пересмотру действующих государственных стандартов с международными требованиями; разработка новых государственных стандартов, правил и рекомендаций различных секторов экономики в соответствии с требованиями международных стандартов и принципов Всемирной торговой организации;
</w:t>
      </w:r>
    </w:p>
    <w:p>
      <w:pPr>
        <w:spacing w:after="0"/>
        <w:ind w:left="0"/>
        <w:jc w:val="both"/>
      </w:pPr>
      <w:r>
        <w:rPr>
          <w:rFonts w:ascii="Times New Roman"/>
          <w:b w:val="false"/>
          <w:i w:val="false"/>
          <w:color w:val="000000"/>
          <w:sz w:val="28"/>
        </w:rPr>
        <w:t>
- совершенствование законодательной базы государственной системы технического регулирования, содействие повышению конкурентоспособности выпускаемой продукции и ее продвижению на рынки зарубежных стран, содействие улучшению инвестиционного климата;
</w:t>
      </w:r>
    </w:p>
    <w:p>
      <w:pPr>
        <w:spacing w:after="0"/>
        <w:ind w:left="0"/>
        <w:jc w:val="both"/>
      </w:pPr>
      <w:r>
        <w:rPr>
          <w:rFonts w:ascii="Times New Roman"/>
          <w:b w:val="false"/>
          <w:i w:val="false"/>
          <w:color w:val="000000"/>
          <w:sz w:val="28"/>
        </w:rPr>
        <w:t>
- предоставление государственным органам и заинтересованным лицам актуализированных классификаторов, посредством внедрения базы данных Депозитария классификаторов технико-экономической информации;
</w:t>
      </w:r>
    </w:p>
    <w:p>
      <w:pPr>
        <w:spacing w:after="0"/>
        <w:ind w:left="0"/>
        <w:jc w:val="both"/>
      </w:pPr>
      <w:r>
        <w:rPr>
          <w:rFonts w:ascii="Times New Roman"/>
          <w:b w:val="false"/>
          <w:i w:val="false"/>
          <w:color w:val="000000"/>
          <w:sz w:val="28"/>
        </w:rPr>
        <w:t>
- создание основы для признания Казахстанских стандартов, результатов измерений и испытаний на международном уровне;
</w:t>
      </w:r>
    </w:p>
    <w:p>
      <w:pPr>
        <w:spacing w:after="0"/>
        <w:ind w:left="0"/>
        <w:jc w:val="both"/>
      </w:pPr>
      <w:r>
        <w:rPr>
          <w:rFonts w:ascii="Times New Roman"/>
          <w:b w:val="false"/>
          <w:i w:val="false"/>
          <w:color w:val="000000"/>
          <w:sz w:val="28"/>
        </w:rPr>
        <w:t>
- реализация программы позволит создать условия для перехода на международную практику технического регулирования с целью повышения конкурентоспособности отечественной продукции и интеграции ее на мировой рынок;
</w:t>
      </w:r>
    </w:p>
    <w:p>
      <w:pPr>
        <w:spacing w:after="0"/>
        <w:ind w:left="0"/>
        <w:jc w:val="both"/>
      </w:pPr>
      <w:r>
        <w:rPr>
          <w:rFonts w:ascii="Times New Roman"/>
          <w:b w:val="false"/>
          <w:i w:val="false"/>
          <w:color w:val="000000"/>
          <w:sz w:val="28"/>
        </w:rPr>
        <w:t>
- модернизация государственного эталона, применяемого в энергетике, машиностроении, строительстве и производстве строительных материалов;
</w:t>
      </w:r>
    </w:p>
    <w:p>
      <w:pPr>
        <w:spacing w:after="0"/>
        <w:ind w:left="0"/>
        <w:jc w:val="both"/>
      </w:pPr>
      <w:r>
        <w:rPr>
          <w:rFonts w:ascii="Times New Roman"/>
          <w:b w:val="false"/>
          <w:i w:val="false"/>
          <w:color w:val="000000"/>
          <w:sz w:val="28"/>
        </w:rPr>
        <w:t>
- обеспечение метрологической потребности 75 % имеющихся видов измерений в отраслях экономики республики;
</w:t>
      </w:r>
    </w:p>
    <w:p>
      <w:pPr>
        <w:spacing w:after="0"/>
        <w:ind w:left="0"/>
        <w:jc w:val="both"/>
      </w:pPr>
      <w:r>
        <w:rPr>
          <w:rFonts w:ascii="Times New Roman"/>
          <w:b w:val="false"/>
          <w:i w:val="false"/>
          <w:color w:val="000000"/>
          <w:sz w:val="28"/>
        </w:rPr>
        <w:t>
- не менее 40 % охват поверкой средств измерений, используемых при обеспечении защиты жизни и здоровья граждан и контроле состояния окружающей среды;
</w:t>
      </w:r>
    </w:p>
    <w:p>
      <w:pPr>
        <w:spacing w:after="0"/>
        <w:ind w:left="0"/>
        <w:jc w:val="both"/>
      </w:pPr>
      <w:r>
        <w:rPr>
          <w:rFonts w:ascii="Times New Roman"/>
          <w:b w:val="false"/>
          <w:i w:val="false"/>
          <w:color w:val="000000"/>
          <w:sz w:val="28"/>
        </w:rPr>
        <w:t>
- обеспечение межлабораторными сличениями метрологических служб по измерениям геометрических величин - не менее 15 %, по измерениям массы - не менее 10 %, по измерениям электрических величин не менее 20 %;
</w:t>
      </w:r>
    </w:p>
    <w:p>
      <w:pPr>
        <w:spacing w:after="0"/>
        <w:ind w:left="0"/>
        <w:jc w:val="both"/>
      </w:pPr>
      <w:r>
        <w:rPr>
          <w:rFonts w:ascii="Times New Roman"/>
          <w:b w:val="false"/>
          <w:i w:val="false"/>
          <w:color w:val="000000"/>
          <w:sz w:val="28"/>
        </w:rPr>
        <w:t>
- бесперебойное и безаварийное функционирование всего технологического оборудования здания Эталонного центра, создание нормальных трудовых и социально-бытовых условий для специалистов;
</w:t>
      </w:r>
    </w:p>
    <w:p>
      <w:pPr>
        <w:spacing w:after="0"/>
        <w:ind w:left="0"/>
        <w:jc w:val="both"/>
      </w:pPr>
      <w:r>
        <w:rPr>
          <w:rFonts w:ascii="Times New Roman"/>
          <w:b w:val="false"/>
          <w:i w:val="false"/>
          <w:color w:val="000000"/>
          <w:sz w:val="28"/>
        </w:rPr>
        <w:t>
- обеспеченность предприятий испытательной базой в области электрических измерений, измерения массы, давления, оптико-физических величин;
</w:t>
      </w:r>
    </w:p>
    <w:p>
      <w:pPr>
        <w:spacing w:after="0"/>
        <w:ind w:left="0"/>
        <w:jc w:val="both"/>
      </w:pPr>
      <w:r>
        <w:rPr>
          <w:rFonts w:ascii="Times New Roman"/>
          <w:b w:val="false"/>
          <w:i w:val="false"/>
          <w:color w:val="000000"/>
          <w:sz w:val="28"/>
        </w:rPr>
        <w:t>
- переход к международной практике и создание основ для признания результатов испытаний получаемых лабораториями на международном уровне.
</w:t>
      </w:r>
    </w:p>
    <w:p>
      <w:pPr>
        <w:spacing w:after="0"/>
        <w:ind w:left="0"/>
        <w:jc w:val="both"/>
      </w:pPr>
      <w:r>
        <w:rPr>
          <w:rFonts w:ascii="Times New Roman"/>
          <w:b w:val="false"/>
          <w:i w:val="false"/>
          <w:color w:val="000000"/>
          <w:sz w:val="28"/>
        </w:rPr>
        <w:t>
Финансово-экономический результат:
</w:t>
      </w:r>
    </w:p>
    <w:p>
      <w:pPr>
        <w:spacing w:after="0"/>
        <w:ind w:left="0"/>
        <w:jc w:val="both"/>
      </w:pPr>
      <w:r>
        <w:rPr>
          <w:rFonts w:ascii="Times New Roman"/>
          <w:b w:val="false"/>
          <w:i w:val="false"/>
          <w:color w:val="000000"/>
          <w:sz w:val="28"/>
        </w:rPr>
        <w:t>
- затраты на создание эталонов - в среднем стоимость эталона составит от 50 млн. тенге до 150 млн. тенге
</w:t>
      </w:r>
    </w:p>
    <w:p>
      <w:pPr>
        <w:spacing w:after="0"/>
        <w:ind w:left="0"/>
        <w:jc w:val="both"/>
      </w:pPr>
      <w:r>
        <w:rPr>
          <w:rFonts w:ascii="Times New Roman"/>
          <w:b w:val="false"/>
          <w:i w:val="false"/>
          <w:color w:val="000000"/>
          <w:sz w:val="28"/>
        </w:rPr>
        <w:t>
- затраты на содержание 1 эталона в среднем за год до 3 280 тыс. тенге
</w:t>
      </w:r>
    </w:p>
    <w:p>
      <w:pPr>
        <w:spacing w:after="0"/>
        <w:ind w:left="0"/>
        <w:jc w:val="both"/>
      </w:pPr>
      <w:r>
        <w:rPr>
          <w:rFonts w:ascii="Times New Roman"/>
          <w:b w:val="false"/>
          <w:i w:val="false"/>
          <w:color w:val="000000"/>
          <w:sz w:val="28"/>
        </w:rPr>
        <w:t>
- затраты на создание поверочных лабораторий в среднем стоимость 1 поверочного оборудования составит от 0,5 млн. тенге до 30,0 млн. тенге
</w:t>
      </w:r>
    </w:p>
    <w:p>
      <w:pPr>
        <w:spacing w:after="0"/>
        <w:ind w:left="0"/>
        <w:jc w:val="both"/>
      </w:pPr>
      <w:r>
        <w:rPr>
          <w:rFonts w:ascii="Times New Roman"/>
          <w:b w:val="false"/>
          <w:i w:val="false"/>
          <w:color w:val="000000"/>
          <w:sz w:val="28"/>
        </w:rPr>
        <w:t>
- условная стоимость затрат на содержание 1 кв. метра здания составит 24,7 тыс. тенге.
</w:t>
      </w:r>
    </w:p>
    <w:p>
      <w:pPr>
        <w:spacing w:after="0"/>
        <w:ind w:left="0"/>
        <w:jc w:val="both"/>
      </w:pPr>
      <w:r>
        <w:rPr>
          <w:rFonts w:ascii="Times New Roman"/>
          <w:b w:val="false"/>
          <w:i w:val="false"/>
          <w:color w:val="000000"/>
          <w:sz w:val="28"/>
        </w:rPr>
        <w:t>
- подтверждение технической компетентности не менее 15 % от общего числа метрологических служб;
</w:t>
      </w:r>
    </w:p>
    <w:p>
      <w:pPr>
        <w:spacing w:after="0"/>
        <w:ind w:left="0"/>
        <w:jc w:val="both"/>
      </w:pPr>
      <w:r>
        <w:rPr>
          <w:rFonts w:ascii="Times New Roman"/>
          <w:b w:val="false"/>
          <w:i w:val="false"/>
          <w:color w:val="000000"/>
          <w:sz w:val="28"/>
        </w:rPr>
        <w:t>
- разработка стандартов 2 группы сложности 1000 тыс. тенге за единицу
</w:t>
      </w:r>
    </w:p>
    <w:p>
      <w:pPr>
        <w:spacing w:after="0"/>
        <w:ind w:left="0"/>
        <w:jc w:val="both"/>
      </w:pPr>
      <w:r>
        <w:rPr>
          <w:rFonts w:ascii="Times New Roman"/>
          <w:b w:val="false"/>
          <w:i w:val="false"/>
          <w:color w:val="000000"/>
          <w:sz w:val="28"/>
        </w:rPr>
        <w:t>
- разработка стандартов 3 группы сложности 1100 тыс. тенге за единицу
</w:t>
      </w:r>
    </w:p>
    <w:p>
      <w:pPr>
        <w:spacing w:after="0"/>
        <w:ind w:left="0"/>
        <w:jc w:val="both"/>
      </w:pPr>
      <w:r>
        <w:rPr>
          <w:rFonts w:ascii="Times New Roman"/>
          <w:b w:val="false"/>
          <w:i w:val="false"/>
          <w:color w:val="000000"/>
          <w:sz w:val="28"/>
        </w:rPr>
        <w:t>
- средняя стоимость проведения анализа межгосударственного стандарта - 44,3 тыс. тенге
</w:t>
      </w:r>
    </w:p>
    <w:p>
      <w:pPr>
        <w:spacing w:after="0"/>
        <w:ind w:left="0"/>
        <w:jc w:val="both"/>
      </w:pPr>
      <w:r>
        <w:rPr>
          <w:rFonts w:ascii="Times New Roman"/>
          <w:b w:val="false"/>
          <w:i w:val="false"/>
          <w:color w:val="000000"/>
          <w:sz w:val="28"/>
        </w:rPr>
        <w:t>
- средняя стоимость одного приобретаемого нормативного документа - 93,7 тыс. тенге
</w:t>
      </w:r>
    </w:p>
    <w:p>
      <w:pPr>
        <w:spacing w:after="0"/>
        <w:ind w:left="0"/>
        <w:jc w:val="both"/>
      </w:pPr>
      <w:r>
        <w:rPr>
          <w:rFonts w:ascii="Times New Roman"/>
          <w:b w:val="false"/>
          <w:i w:val="false"/>
          <w:color w:val="000000"/>
          <w:sz w:val="28"/>
        </w:rPr>
        <w:t>
- средняя стоимость разработки одного технического регламента составляет - 4 500,0 тыс. тенге,
</w:t>
      </w:r>
    </w:p>
    <w:p>
      <w:pPr>
        <w:spacing w:after="0"/>
        <w:ind w:left="0"/>
        <w:jc w:val="both"/>
      </w:pPr>
      <w:r>
        <w:rPr>
          <w:rFonts w:ascii="Times New Roman"/>
          <w:b w:val="false"/>
          <w:i w:val="false"/>
          <w:color w:val="000000"/>
          <w:sz w:val="28"/>
        </w:rPr>
        <w:t>
- экспертиза одного технического регламента - 550,0 тыс. тенге.
</w:t>
      </w:r>
    </w:p>
    <w:p>
      <w:pPr>
        <w:spacing w:after="0"/>
        <w:ind w:left="0"/>
        <w:jc w:val="both"/>
      </w:pPr>
      <w:r>
        <w:rPr>
          <w:rFonts w:ascii="Times New Roman"/>
          <w:b w:val="false"/>
          <w:i w:val="false"/>
          <w:color w:val="000000"/>
          <w:sz w:val="28"/>
        </w:rPr>
        <w:t>
- средняя стоимость издания одного государственного классификатора 83,3 тыс. тенге
</w:t>
      </w:r>
    </w:p>
    <w:p>
      <w:pPr>
        <w:spacing w:after="0"/>
        <w:ind w:left="0"/>
        <w:jc w:val="both"/>
      </w:pPr>
      <w:r>
        <w:rPr>
          <w:rFonts w:ascii="Times New Roman"/>
          <w:b w:val="false"/>
          <w:i w:val="false"/>
          <w:color w:val="000000"/>
          <w:sz w:val="28"/>
        </w:rPr>
        <w:t>
- средняя стоимость ведения одного государственного классификатора системы классификации кодирования технико-экономической информации и разработка отчета составляет 137,6 тыс. тенге
</w:t>
      </w:r>
    </w:p>
    <w:p>
      <w:pPr>
        <w:spacing w:after="0"/>
        <w:ind w:left="0"/>
        <w:jc w:val="both"/>
      </w:pPr>
      <w:r>
        <w:rPr>
          <w:rFonts w:ascii="Times New Roman"/>
          <w:b w:val="false"/>
          <w:i w:val="false"/>
          <w:color w:val="000000"/>
          <w:sz w:val="28"/>
        </w:rPr>
        <w:t>
- средние затраты на оценку качества проводимых испытаний и подтверждение технической компетенции 1 испытательной лаборатории - 627,6 тыс. тенге
</w:t>
      </w:r>
    </w:p>
    <w:p>
      <w:pPr>
        <w:spacing w:after="0"/>
        <w:ind w:left="0"/>
        <w:jc w:val="both"/>
      </w:pPr>
      <w:r>
        <w:rPr>
          <w:rFonts w:ascii="Times New Roman"/>
          <w:b w:val="false"/>
          <w:i w:val="false"/>
          <w:color w:val="000000"/>
          <w:sz w:val="28"/>
        </w:rPr>
        <w:t>
- средние затраты по оценке национального по аккредитации международными экспертами - 31 976,0 тыс. тенге,
</w:t>
      </w:r>
    </w:p>
    <w:p>
      <w:pPr>
        <w:spacing w:after="0"/>
        <w:ind w:left="0"/>
        <w:jc w:val="both"/>
      </w:pPr>
      <w:r>
        <w:rPr>
          <w:rFonts w:ascii="Times New Roman"/>
          <w:b w:val="false"/>
          <w:i w:val="false"/>
          <w:color w:val="000000"/>
          <w:sz w:val="28"/>
        </w:rPr>
        <w:t>
- средние затраты по аккредитации 1 лаборатории международными экспертами, признанных ILAC и IAF - 9 000,0 тыс. тенге,
</w:t>
      </w:r>
    </w:p>
    <w:p>
      <w:pPr>
        <w:spacing w:after="0"/>
        <w:ind w:left="0"/>
        <w:jc w:val="both"/>
      </w:pPr>
      <w:r>
        <w:rPr>
          <w:rFonts w:ascii="Times New Roman"/>
          <w:b w:val="false"/>
          <w:i w:val="false"/>
          <w:color w:val="000000"/>
          <w:sz w:val="28"/>
        </w:rPr>
        <w:t>
- средние затраты на обучение 1 специалиста - 638,4 тыс. тенге
</w:t>
      </w:r>
    </w:p>
    <w:p>
      <w:pPr>
        <w:spacing w:after="0"/>
        <w:ind w:left="0"/>
        <w:jc w:val="both"/>
      </w:pPr>
      <w:r>
        <w:rPr>
          <w:rFonts w:ascii="Times New Roman"/>
          <w:b w:val="false"/>
          <w:i w:val="false"/>
          <w:color w:val="000000"/>
          <w:sz w:val="28"/>
        </w:rPr>
        <w:t>
- средние затраты на обучение 1 специалиста - 638,4 тыс. тенге
</w:t>
      </w:r>
    </w:p>
    <w:p>
      <w:pPr>
        <w:spacing w:after="0"/>
        <w:ind w:left="0"/>
        <w:jc w:val="both"/>
      </w:pPr>
      <w:r>
        <w:rPr>
          <w:rFonts w:ascii="Times New Roman"/>
          <w:b w:val="false"/>
          <w:i w:val="false"/>
          <w:color w:val="000000"/>
          <w:sz w:val="28"/>
        </w:rPr>
        <w:t>
Своевременность: в соответствии с календарным планом выполнения работ.
</w:t>
      </w:r>
    </w:p>
    <w:p>
      <w:pPr>
        <w:spacing w:after="0"/>
        <w:ind w:left="0"/>
        <w:jc w:val="both"/>
      </w:pPr>
      <w:r>
        <w:rPr>
          <w:rFonts w:ascii="Times New Roman"/>
          <w:b w:val="false"/>
          <w:i w:val="false"/>
          <w:color w:val="000000"/>
          <w:sz w:val="28"/>
        </w:rPr>
        <w:t>
Качество:
</w:t>
      </w:r>
    </w:p>
    <w:p>
      <w:pPr>
        <w:spacing w:after="0"/>
        <w:ind w:left="0"/>
        <w:jc w:val="both"/>
      </w:pPr>
      <w:r>
        <w:rPr>
          <w:rFonts w:ascii="Times New Roman"/>
          <w:b w:val="false"/>
          <w:i w:val="false"/>
          <w:color w:val="000000"/>
          <w:sz w:val="28"/>
        </w:rPr>
        <w:t>
- анкетирование пользователей стандартов, отзывы предпринимателей, повышение уровня гармонизации государственных стандартов;
</w:t>
      </w:r>
    </w:p>
    <w:p>
      <w:pPr>
        <w:spacing w:after="0"/>
        <w:ind w:left="0"/>
        <w:jc w:val="both"/>
      </w:pPr>
      <w:r>
        <w:rPr>
          <w:rFonts w:ascii="Times New Roman"/>
          <w:b w:val="false"/>
          <w:i w:val="false"/>
          <w:color w:val="000000"/>
          <w:sz w:val="28"/>
        </w:rPr>
        <w:t>
- своевременное выполнение работ, установление соответствия разрабатываемых проектов технических регламентов международным требованиям, привлечение для обсуждения широкого круга заинтересованных лиц;
</w:t>
      </w:r>
    </w:p>
    <w:p>
      <w:pPr>
        <w:spacing w:after="0"/>
        <w:ind w:left="0"/>
        <w:jc w:val="both"/>
      </w:pPr>
      <w:r>
        <w:rPr>
          <w:rFonts w:ascii="Times New Roman"/>
          <w:b w:val="false"/>
          <w:i w:val="false"/>
          <w:color w:val="000000"/>
          <w:sz w:val="28"/>
        </w:rPr>
        <w:t>
- своевременное выполнение работ, функционирование системы классификации и кодирования технико-экономической информации;
</w:t>
      </w:r>
    </w:p>
    <w:p>
      <w:pPr>
        <w:spacing w:after="0"/>
        <w:ind w:left="0"/>
        <w:jc w:val="both"/>
      </w:pPr>
      <w:r>
        <w:rPr>
          <w:rFonts w:ascii="Times New Roman"/>
          <w:b w:val="false"/>
          <w:i w:val="false"/>
          <w:color w:val="000000"/>
          <w:sz w:val="28"/>
        </w:rPr>
        <w:t>
- участие общества в реализации государственной политики в области технического регулирования, выполнение требований Всемирной торговой организации для обеспечения доступности и прозрачности принимаемых технических решений, что в конечном итоге обеспечит создание условий для перехода на международную практику технического регулирования, а также к переходу в число 50-ти конкурентоспособных стран мира;
</w:t>
      </w:r>
    </w:p>
    <w:p>
      <w:pPr>
        <w:spacing w:after="0"/>
        <w:ind w:left="0"/>
        <w:jc w:val="both"/>
      </w:pPr>
      <w:r>
        <w:rPr>
          <w:rFonts w:ascii="Times New Roman"/>
          <w:b w:val="false"/>
          <w:i w:val="false"/>
          <w:color w:val="000000"/>
          <w:sz w:val="28"/>
        </w:rPr>
        <w:t>
- обеспечение безопасности продукции и процессов для жизни здоровья людей посредством разработки и принятия технических регламентов;
</w:t>
      </w:r>
    </w:p>
    <w:p>
      <w:pPr>
        <w:spacing w:after="0"/>
        <w:ind w:left="0"/>
        <w:jc w:val="both"/>
      </w:pPr>
      <w:r>
        <w:rPr>
          <w:rFonts w:ascii="Times New Roman"/>
          <w:b w:val="false"/>
          <w:i w:val="false"/>
          <w:color w:val="000000"/>
          <w:sz w:val="28"/>
        </w:rPr>
        <w:t>
- установления соответствия разрабатываемых технических регламентов международным требованиям, привлечение для обсуждения широкого круга заинтересованных лиц;
</w:t>
      </w:r>
    </w:p>
    <w:p>
      <w:pPr>
        <w:spacing w:after="0"/>
        <w:ind w:left="0"/>
        <w:jc w:val="both"/>
      </w:pPr>
      <w:r>
        <w:rPr>
          <w:rFonts w:ascii="Times New Roman"/>
          <w:b w:val="false"/>
          <w:i w:val="false"/>
          <w:color w:val="000000"/>
          <w:sz w:val="28"/>
        </w:rPr>
        <w:t>
- устранение технических барьеров в торговле в результате эффективно действующей системы классификации кодирования технико-экономической информации;
</w:t>
      </w:r>
    </w:p>
    <w:p>
      <w:pPr>
        <w:spacing w:after="0"/>
        <w:ind w:left="0"/>
        <w:jc w:val="both"/>
      </w:pPr>
      <w:r>
        <w:rPr>
          <w:rFonts w:ascii="Times New Roman"/>
          <w:b w:val="false"/>
          <w:i w:val="false"/>
          <w:color w:val="000000"/>
          <w:sz w:val="28"/>
        </w:rPr>
        <w:t>
- создание эталонной базы необходимого уровня, повышение точности и достоверности измерении, совершенствование измерительной техники, рост экономики и развитие торговли, соответствие международным требованиям для участия Республики Казахстан в международных организациях, адаптация национальной системы измерений к международным требованиям;
</w:t>
      </w:r>
    </w:p>
    <w:p>
      <w:pPr>
        <w:spacing w:after="0"/>
        <w:ind w:left="0"/>
        <w:jc w:val="both"/>
      </w:pPr>
      <w:r>
        <w:rPr>
          <w:rFonts w:ascii="Times New Roman"/>
          <w:b w:val="false"/>
          <w:i w:val="false"/>
          <w:color w:val="000000"/>
          <w:sz w:val="28"/>
        </w:rPr>
        <w:t>
- повышение точности единиц величин, воспроизводимых и передаваемых государственными эталонами, устранение экономических потерь от недостоверных результатов измерений;
</w:t>
      </w:r>
    </w:p>
    <w:p>
      <w:pPr>
        <w:spacing w:after="0"/>
        <w:ind w:left="0"/>
        <w:jc w:val="both"/>
      </w:pPr>
      <w:r>
        <w:rPr>
          <w:rFonts w:ascii="Times New Roman"/>
          <w:b w:val="false"/>
          <w:i w:val="false"/>
          <w:color w:val="000000"/>
          <w:sz w:val="28"/>
        </w:rPr>
        <w:t>
- разработка новых типов стандартных образцов;
</w:t>
      </w:r>
    </w:p>
    <w:p>
      <w:pPr>
        <w:spacing w:after="0"/>
        <w:ind w:left="0"/>
        <w:jc w:val="both"/>
      </w:pPr>
      <w:r>
        <w:rPr>
          <w:rFonts w:ascii="Times New Roman"/>
          <w:b w:val="false"/>
          <w:i w:val="false"/>
          <w:color w:val="000000"/>
          <w:sz w:val="28"/>
        </w:rPr>
        <w:t>
- степень удовлетворения потребителей качеством и безопасностью отечественной продукции;
</w:t>
      </w:r>
    </w:p>
    <w:p>
      <w:pPr>
        <w:spacing w:after="0"/>
        <w:ind w:left="0"/>
        <w:jc w:val="both"/>
      </w:pPr>
      <w:r>
        <w:rPr>
          <w:rFonts w:ascii="Times New Roman"/>
          <w:b w:val="false"/>
          <w:i w:val="false"/>
          <w:color w:val="000000"/>
          <w:sz w:val="28"/>
        </w:rPr>
        <w:t>
- степень удовлетворения потребителей точностью измерений;
</w:t>
      </w:r>
    </w:p>
    <w:p>
      <w:pPr>
        <w:spacing w:after="0"/>
        <w:ind w:left="0"/>
        <w:jc w:val="both"/>
      </w:pPr>
      <w:r>
        <w:rPr>
          <w:rFonts w:ascii="Times New Roman"/>
          <w:b w:val="false"/>
          <w:i w:val="false"/>
          <w:color w:val="000000"/>
          <w:sz w:val="28"/>
        </w:rPr>
        <w:t>
- создание нормальных трудовых и социально-бытовых условий для специалистов;
</w:t>
      </w:r>
    </w:p>
    <w:p>
      <w:pPr>
        <w:spacing w:after="0"/>
        <w:ind w:left="0"/>
        <w:jc w:val="both"/>
      </w:pPr>
      <w:r>
        <w:rPr>
          <w:rFonts w:ascii="Times New Roman"/>
          <w:b w:val="false"/>
          <w:i w:val="false"/>
          <w:color w:val="000000"/>
          <w:sz w:val="28"/>
        </w:rPr>
        <w:t>
- признание результатов работ в области обеспечения единства измерений осуществляемых на международном уровне;
</w:t>
      </w:r>
    </w:p>
    <w:p>
      <w:pPr>
        <w:spacing w:after="0"/>
        <w:ind w:left="0"/>
        <w:jc w:val="both"/>
      </w:pPr>
      <w:r>
        <w:rPr>
          <w:rFonts w:ascii="Times New Roman"/>
          <w:b w:val="false"/>
          <w:i w:val="false"/>
          <w:color w:val="000000"/>
          <w:sz w:val="28"/>
        </w:rPr>
        <w:t>
- признание казахстанских сертификатов соответствия за рубежом;
</w:t>
      </w:r>
    </w:p>
    <w:p>
      <w:pPr>
        <w:spacing w:after="0"/>
        <w:ind w:left="0"/>
        <w:jc w:val="both"/>
      </w:pPr>
      <w:r>
        <w:rPr>
          <w:rFonts w:ascii="Times New Roman"/>
          <w:b w:val="false"/>
          <w:i w:val="false"/>
          <w:color w:val="000000"/>
          <w:sz w:val="28"/>
        </w:rPr>
        <w:t>
- повышение достоверности и точности результатов испытаний и оценки безопасности продукции;
</w:t>
      </w:r>
    </w:p>
    <w:p>
      <w:pPr>
        <w:spacing w:after="0"/>
        <w:ind w:left="0"/>
        <w:jc w:val="both"/>
      </w:pPr>
      <w:r>
        <w:rPr>
          <w:rFonts w:ascii="Times New Roman"/>
          <w:b w:val="false"/>
          <w:i w:val="false"/>
          <w:color w:val="000000"/>
          <w:sz w:val="28"/>
        </w:rPr>
        <w:t>
- заключение международных экспертов о соответствии национального органа по аккредитации требованиям ILAC и IAF, повышение достоверности и точности результатов испытаний и оценки безопасности продукции;
</w:t>
      </w:r>
    </w:p>
    <w:p>
      <w:pPr>
        <w:spacing w:after="0"/>
        <w:ind w:left="0"/>
        <w:jc w:val="both"/>
      </w:pPr>
      <w:r>
        <w:rPr>
          <w:rFonts w:ascii="Times New Roman"/>
          <w:b w:val="false"/>
          <w:i w:val="false"/>
          <w:color w:val="000000"/>
          <w:sz w:val="28"/>
        </w:rPr>
        <w:t>
- повышение качества проводимых испытаний и безопасности продукции на основании достоверных и точных результатов испытательных и поверочных лабораторий;
</w:t>
      </w:r>
    </w:p>
    <w:p>
      <w:pPr>
        <w:spacing w:after="0"/>
        <w:ind w:left="0"/>
        <w:jc w:val="both"/>
      </w:pPr>
      <w:r>
        <w:rPr>
          <w:rFonts w:ascii="Times New Roman"/>
          <w:b w:val="false"/>
          <w:i w:val="false"/>
          <w:color w:val="000000"/>
          <w:sz w:val="28"/>
        </w:rPr>
        <w:t>
- повышение качества и точности проводимых испытаний, создание предпосылок для обеспечения безопасности продукции на основании достоверных результатов испытательных лабораторий.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325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014 "Совершенствование нормативно-технических
</w:t>
      </w:r>
      <w:r>
        <w:br/>
      </w:r>
      <w:r>
        <w:rPr>
          <w:rFonts w:ascii="Times New Roman"/>
          <w:b w:val="false"/>
          <w:i w:val="false"/>
          <w:color w:val="000000"/>
          <w:sz w:val="28"/>
        </w:rPr>
        <w:t>
документов в сфере архитектурной, градостроительной и
</w:t>
      </w:r>
      <w:r>
        <w:br/>
      </w:r>
      <w:r>
        <w:rPr>
          <w:rFonts w:ascii="Times New Roman"/>
          <w:b w:val="false"/>
          <w:i w:val="false"/>
          <w:color w:val="000000"/>
          <w:sz w:val="28"/>
        </w:rPr>
        <w:t>
строительной деятельности"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298043 тысячи тенге (двести девяносто восемь миллионов сорок три тысячи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статья 12 </w:t>
      </w:r>
      <w:r>
        <w:rPr>
          <w:rFonts w:ascii="Times New Roman"/>
          <w:b w:val="false"/>
          <w:i w:val="false"/>
          <w:color w:val="000000"/>
          <w:sz w:val="28"/>
        </w:rPr>
        <w:t>
 Закона Республики Казахстан от 5 июля 1996 года "О чрезвычайных ситуациях природного и техногенного характера", 
</w:t>
      </w:r>
      <w:r>
        <w:rPr>
          <w:rFonts w:ascii="Times New Roman"/>
          <w:b w:val="false"/>
          <w:i w:val="false"/>
          <w:color w:val="000000"/>
          <w:sz w:val="28"/>
        </w:rPr>
        <w:t xml:space="preserve"> статья 6 </w:t>
      </w:r>
      <w:r>
        <w:rPr>
          <w:rFonts w:ascii="Times New Roman"/>
          <w:b w:val="false"/>
          <w:i w:val="false"/>
          <w:color w:val="000000"/>
          <w:sz w:val="28"/>
        </w:rPr>
        <w:t>
 Закона Республики Казахстан от 22 ноября 1996 года "О пожарной безопасности",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физической культуре и спорте" от 2 декабря 1999 года N 490, 
</w:t>
      </w:r>
      <w:r>
        <w:rPr>
          <w:rFonts w:ascii="Times New Roman"/>
          <w:b w:val="false"/>
          <w:i w:val="false"/>
          <w:color w:val="000000"/>
          <w:sz w:val="28"/>
        </w:rPr>
        <w:t xml:space="preserve"> статья 28 </w:t>
      </w:r>
      <w:r>
        <w:rPr>
          <w:rFonts w:ascii="Times New Roman"/>
          <w:b w:val="false"/>
          <w:i w:val="false"/>
          <w:color w:val="000000"/>
          <w:sz w:val="28"/>
        </w:rPr>
        <w:t>
 и 
</w:t>
      </w:r>
      <w:r>
        <w:rPr>
          <w:rFonts w:ascii="Times New Roman"/>
          <w:b w:val="false"/>
          <w:i w:val="false"/>
          <w:color w:val="000000"/>
          <w:sz w:val="28"/>
        </w:rPr>
        <w:t xml:space="preserve"> 29 Закона </w:t>
      </w:r>
      <w:r>
        <w:rPr>
          <w:rFonts w:ascii="Times New Roman"/>
          <w:b w:val="false"/>
          <w:i w:val="false"/>
          <w:color w:val="000000"/>
          <w:sz w:val="28"/>
        </w:rPr>
        <w:t>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val="false"/>
          <w:i w:val="false"/>
          <w:color w:val="000000"/>
          <w:sz w:val="28"/>
        </w:rPr>
        <w:t xml:space="preserve"> статья 8 </w:t>
      </w:r>
      <w:r>
        <w:rPr>
          <w:rFonts w:ascii="Times New Roman"/>
          <w:b w:val="false"/>
          <w:i w:val="false"/>
          <w:color w:val="000000"/>
          <w:sz w:val="28"/>
        </w:rPr>
        <w:t>
 Закона Республики Казахстан от 9 ноября 2004 года "О техническом регулировании",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28 августа 2006 года N 167 "О Стратегии территориального развития Республики Казахстан до 2015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6 апреля 2007 года N 310 "О дальнейших мерах по реализации Стратегии развития Казахстана до 2030 года",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Республики Казахстан от 22 июня 1992 года N 540 "О мерах по реализации соглашений и научно-техническому сотрудничеству в рамках стран Содружества независимых государств",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16 июня 2006 г. N 557 "Некоторые вопросы по проектному обеспечению строительства и дальнейшему совершенствованию системы государственных нормативов в области архитектурной, градостроительной, строительной деятельности и жилищно-коммунального хозяйства",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сентября 2006 года N 942 "Об утверждении Плана мероприятий на 2006-2008 годы по реализации Стратегии территориального развития Республики Казахстан до 2015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апреля 2007 года N 319 "Об утверждении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w:t>
      </w:r>
      <w:r>
        <w:rPr>
          <w:rFonts w:ascii="Times New Roman"/>
          <w:b w:val="false"/>
          <w:i w:val="false"/>
          <w:color w:val="000000"/>
          <w:sz w:val="28"/>
        </w:rPr>
        <w:t xml:space="preserve"> распоряжение </w:t>
      </w:r>
      <w:r>
        <w:rPr>
          <w:rFonts w:ascii="Times New Roman"/>
          <w:b w:val="false"/>
          <w:i w:val="false"/>
          <w:color w:val="000000"/>
          <w:sz w:val="28"/>
        </w:rPr>
        <w:t>
 Премьер-Министра Республики Казахстан от 26 марта 2007 года N 67-р "Об утверждении Плана мероприятий по реализации проекта "Строительство 100 школ и 100 больниц на основе государственно-частного партнерства на 2007-2010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обеспечение строительной отрасли современными государственными нормативами в области архитектуры, градостроительства и строительства, отвечающими международным требованиям, устранение технических барьеров при вступлении Казахстана во Всемирную торговую организацию, обновление и усовершенствование нормативной базы проектирования для строительства объектов базовых отраслей экономики, а также типовыми проектами для строительства основных объектов социальной инфраструктуры, строящихся за счет средств государственного бюджета.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разработка и переработка государственных нормативов в области архитектуры, градостроительства и строительства, также проектных предложений и технических решений с применением прогрессивных материалов, инженерного оборудования и технологий в жилищно-гражданском и промышленном строительстве; формирование базы общетехнических нормативных документов для изысканий, проектирования, строительства, по проблемам устойчивости, надежности, взрыво-пожаробезопасности, обеспечения экономии топливно-энергетических ресурсов; совершенствование сметно-нормативной документации и расширение нормативной базы сметных норм; разработка типовых проектов.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93"/>
        <w:gridCol w:w="973"/>
        <w:gridCol w:w="2753"/>
        <w:gridCol w:w="3853"/>
        <w:gridCol w:w="1633"/>
        <w:gridCol w:w="2773"/>
      </w:tblGrid>
      <w:tr>
        <w:trPr>
          <w:trHeight w:val="1035"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615"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
</w:t>
            </w:r>
            <w:r>
              <w:br/>
            </w:r>
            <w:r>
              <w:rPr>
                <w:rFonts w:ascii="Times New Roman"/>
                <w:b w:val="false"/>
                <w:i w:val="false"/>
                <w:color w:val="000000"/>
                <w:sz w:val="20"/>
              </w:rPr>
              <w:t>
вание
</w:t>
            </w:r>
            <w:r>
              <w:br/>
            </w:r>
            <w:r>
              <w:rPr>
                <w:rFonts w:ascii="Times New Roman"/>
                <w:b w:val="false"/>
                <w:i w:val="false"/>
                <w:color w:val="000000"/>
                <w:sz w:val="20"/>
              </w:rPr>
              <w:t>
нормативно-
</w:t>
            </w:r>
            <w:r>
              <w:br/>
            </w:r>
            <w:r>
              <w:rPr>
                <w:rFonts w:ascii="Times New Roman"/>
                <w:b w:val="false"/>
                <w:i w:val="false"/>
                <w:color w:val="000000"/>
                <w:sz w:val="20"/>
              </w:rPr>
              <w:t>
технических
</w:t>
            </w:r>
            <w:r>
              <w:br/>
            </w:r>
            <w:r>
              <w:rPr>
                <w:rFonts w:ascii="Times New Roman"/>
                <w:b w:val="false"/>
                <w:i w:val="false"/>
                <w:color w:val="000000"/>
                <w:sz w:val="20"/>
              </w:rPr>
              <w:t>
документов в
</w:t>
            </w:r>
            <w:r>
              <w:br/>
            </w:r>
            <w:r>
              <w:rPr>
                <w:rFonts w:ascii="Times New Roman"/>
                <w:b w:val="false"/>
                <w:i w:val="false"/>
                <w:color w:val="000000"/>
                <w:sz w:val="20"/>
              </w:rPr>
              <w:t>
сфере архи-
</w:t>
            </w:r>
            <w:r>
              <w:br/>
            </w:r>
            <w:r>
              <w:rPr>
                <w:rFonts w:ascii="Times New Roman"/>
                <w:b w:val="false"/>
                <w:i w:val="false"/>
                <w:color w:val="000000"/>
                <w:sz w:val="20"/>
              </w:rPr>
              <w:t>
тектурной,
</w:t>
            </w:r>
            <w:r>
              <w:br/>
            </w:r>
            <w:r>
              <w:rPr>
                <w:rFonts w:ascii="Times New Roman"/>
                <w:b w:val="false"/>
                <w:i w:val="false"/>
                <w:color w:val="000000"/>
                <w:sz w:val="20"/>
              </w:rPr>
              <w:t>
градостроите-
</w:t>
            </w:r>
            <w:r>
              <w:br/>
            </w:r>
            <w:r>
              <w:rPr>
                <w:rFonts w:ascii="Times New Roman"/>
                <w:b w:val="false"/>
                <w:i w:val="false"/>
                <w:color w:val="000000"/>
                <w:sz w:val="20"/>
              </w:rPr>
              <w:t>
льной и
</w:t>
            </w:r>
            <w:r>
              <w:br/>
            </w:r>
            <w:r>
              <w:rPr>
                <w:rFonts w:ascii="Times New Roman"/>
                <w:b w:val="false"/>
                <w:i w:val="false"/>
                <w:color w:val="000000"/>
                <w:sz w:val="20"/>
              </w:rPr>
              <w:t>
строительной
</w:t>
            </w:r>
            <w:r>
              <w:br/>
            </w:r>
            <w:r>
              <w:rPr>
                <w:rFonts w:ascii="Times New Roman"/>
                <w:b w:val="false"/>
                <w:i w:val="false"/>
                <w:color w:val="000000"/>
                <w:sz w:val="20"/>
              </w:rPr>
              <w:t>
деятельности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Проектно-
</w:t>
            </w:r>
            <w:r>
              <w:br/>
            </w:r>
            <w:r>
              <w:rPr>
                <w:rFonts w:ascii="Times New Roman"/>
                <w:b w:val="false"/>
                <w:i w:val="false"/>
                <w:color w:val="000000"/>
                <w:sz w:val="20"/>
              </w:rPr>
              <w:t>
изыскательские,
</w:t>
            </w:r>
            <w:r>
              <w:br/>
            </w:r>
            <w:r>
              <w:rPr>
                <w:rFonts w:ascii="Times New Roman"/>
                <w:b w:val="false"/>
                <w:i w:val="false"/>
                <w:color w:val="000000"/>
                <w:sz w:val="20"/>
              </w:rPr>
              <w:t>
конструкторские и
</w:t>
            </w:r>
            <w:r>
              <w:br/>
            </w:r>
            <w:r>
              <w:rPr>
                <w:rFonts w:ascii="Times New Roman"/>
                <w:b w:val="false"/>
                <w:i w:val="false"/>
                <w:color w:val="000000"/>
                <w:sz w:val="20"/>
              </w:rPr>
              <w:t>
технологические
</w:t>
            </w:r>
            <w:r>
              <w:br/>
            </w:r>
            <w:r>
              <w:rPr>
                <w:rFonts w:ascii="Times New Roman"/>
                <w:b w:val="false"/>
                <w:i w:val="false"/>
                <w:color w:val="000000"/>
                <w:sz w:val="20"/>
              </w:rPr>
              <w:t>
работы на респуб-
</w:t>
            </w:r>
            <w:r>
              <w:br/>
            </w:r>
            <w:r>
              <w:rPr>
                <w:rFonts w:ascii="Times New Roman"/>
                <w:b w:val="false"/>
                <w:i w:val="false"/>
                <w:color w:val="000000"/>
                <w:sz w:val="20"/>
              </w:rPr>
              <w:t>
ликанском уровне.
</w:t>
            </w:r>
            <w:r>
              <w:br/>
            </w:r>
            <w:r>
              <w:rPr>
                <w:rFonts w:ascii="Times New Roman"/>
                <w:b w:val="false"/>
                <w:i w:val="false"/>
                <w:color w:val="000000"/>
                <w:sz w:val="20"/>
              </w:rPr>
              <w:t>
Раздел 1 "Сметно-
</w:t>
            </w:r>
            <w:r>
              <w:br/>
            </w:r>
            <w:r>
              <w:rPr>
                <w:rFonts w:ascii="Times New Roman"/>
                <w:b w:val="false"/>
                <w:i w:val="false"/>
                <w:color w:val="000000"/>
                <w:sz w:val="20"/>
              </w:rPr>
              <w:t>
нормативная база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экономические
</w:t>
            </w:r>
            <w:r>
              <w:br/>
            </w:r>
            <w:r>
              <w:rPr>
                <w:rFonts w:ascii="Times New Roman"/>
                <w:b w:val="false"/>
                <w:i w:val="false"/>
                <w:color w:val="000000"/>
                <w:sz w:val="20"/>
              </w:rPr>
              <w:t>
нормативы и мето-
</w:t>
            </w:r>
            <w:r>
              <w:br/>
            </w:r>
            <w:r>
              <w:rPr>
                <w:rFonts w:ascii="Times New Roman"/>
                <w:b w:val="false"/>
                <w:i w:val="false"/>
                <w:color w:val="000000"/>
                <w:sz w:val="20"/>
              </w:rPr>
              <w:t>
дология в области
</w:t>
            </w:r>
            <w:r>
              <w:br/>
            </w:r>
            <w:r>
              <w:rPr>
                <w:rFonts w:ascii="Times New Roman"/>
                <w:b w:val="false"/>
                <w:i w:val="false"/>
                <w:color w:val="000000"/>
                <w:sz w:val="20"/>
              </w:rPr>
              <w:t>
строительства"
</w:t>
            </w:r>
            <w:r>
              <w:br/>
            </w:r>
            <w:r>
              <w:rPr>
                <w:rFonts w:ascii="Times New Roman"/>
                <w:b w:val="false"/>
                <w:i w:val="false"/>
                <w:color w:val="000000"/>
                <w:sz w:val="20"/>
              </w:rPr>
              <w:t>
- Нормативные
</w:t>
            </w:r>
            <w:r>
              <w:br/>
            </w:r>
            <w:r>
              <w:rPr>
                <w:rFonts w:ascii="Times New Roman"/>
                <w:b w:val="false"/>
                <w:i w:val="false"/>
                <w:color w:val="000000"/>
                <w:sz w:val="20"/>
              </w:rPr>
              <w:t>
документы по раз-
</w:t>
            </w:r>
            <w:r>
              <w:br/>
            </w:r>
            <w:r>
              <w:rPr>
                <w:rFonts w:ascii="Times New Roman"/>
                <w:b w:val="false"/>
                <w:i w:val="false"/>
                <w:color w:val="000000"/>
                <w:sz w:val="20"/>
              </w:rPr>
              <w:t>
работке проектов
</w:t>
            </w:r>
            <w:r>
              <w:br/>
            </w:r>
            <w:r>
              <w:rPr>
                <w:rFonts w:ascii="Times New Roman"/>
                <w:b w:val="false"/>
                <w:i w:val="false"/>
                <w:color w:val="000000"/>
                <w:sz w:val="20"/>
              </w:rPr>
              <w:t>
организации
</w:t>
            </w:r>
            <w:r>
              <w:br/>
            </w:r>
            <w:r>
              <w:rPr>
                <w:rFonts w:ascii="Times New Roman"/>
                <w:b w:val="false"/>
                <w:i w:val="false"/>
                <w:color w:val="000000"/>
                <w:sz w:val="20"/>
              </w:rPr>
              <w:t>
строительства
</w:t>
            </w:r>
            <w:r>
              <w:br/>
            </w:r>
            <w:r>
              <w:rPr>
                <w:rFonts w:ascii="Times New Roman"/>
                <w:b w:val="false"/>
                <w:i w:val="false"/>
                <w:color w:val="000000"/>
                <w:sz w:val="20"/>
              </w:rPr>
              <w:t>
(4 сборника)
</w:t>
            </w:r>
            <w:r>
              <w:br/>
            </w:r>
            <w:r>
              <w:rPr>
                <w:rFonts w:ascii="Times New Roman"/>
                <w:b w:val="false"/>
                <w:i w:val="false"/>
                <w:color w:val="000000"/>
                <w:sz w:val="20"/>
              </w:rPr>
              <w:t>
- Сборники сметных
</w:t>
            </w:r>
            <w:r>
              <w:br/>
            </w:r>
            <w:r>
              <w:rPr>
                <w:rFonts w:ascii="Times New Roman"/>
                <w:b w:val="false"/>
                <w:i w:val="false"/>
                <w:color w:val="000000"/>
                <w:sz w:val="20"/>
              </w:rPr>
              <w:t>
норм затрат на
</w:t>
            </w:r>
            <w:r>
              <w:br/>
            </w:r>
            <w:r>
              <w:rPr>
                <w:rFonts w:ascii="Times New Roman"/>
                <w:b w:val="false"/>
                <w:i w:val="false"/>
                <w:color w:val="000000"/>
                <w:sz w:val="20"/>
              </w:rPr>
              <w:t>
оборудование и
</w:t>
            </w:r>
            <w:r>
              <w:br/>
            </w:r>
            <w:r>
              <w:rPr>
                <w:rFonts w:ascii="Times New Roman"/>
                <w:b w:val="false"/>
                <w:i w:val="false"/>
                <w:color w:val="000000"/>
                <w:sz w:val="20"/>
              </w:rPr>
              <w:t>
инвентарь
</w:t>
            </w:r>
            <w:r>
              <w:br/>
            </w:r>
            <w:r>
              <w:rPr>
                <w:rFonts w:ascii="Times New Roman"/>
                <w:b w:val="false"/>
                <w:i w:val="false"/>
                <w:color w:val="000000"/>
                <w:sz w:val="20"/>
              </w:rPr>
              <w:t>
различных зданий
</w:t>
            </w:r>
            <w:r>
              <w:br/>
            </w:r>
            <w:r>
              <w:rPr>
                <w:rFonts w:ascii="Times New Roman"/>
                <w:b w:val="false"/>
                <w:i w:val="false"/>
                <w:color w:val="000000"/>
                <w:sz w:val="20"/>
              </w:rPr>
              <w:t>
(5 сборников)
</w:t>
            </w:r>
            <w:r>
              <w:br/>
            </w:r>
            <w:r>
              <w:rPr>
                <w:rFonts w:ascii="Times New Roman"/>
                <w:b w:val="false"/>
                <w:i w:val="false"/>
                <w:color w:val="000000"/>
                <w:sz w:val="20"/>
              </w:rPr>
              <w:t>
- Сборники Укруп-
</w:t>
            </w:r>
            <w:r>
              <w:br/>
            </w:r>
            <w:r>
              <w:rPr>
                <w:rFonts w:ascii="Times New Roman"/>
                <w:b w:val="false"/>
                <w:i w:val="false"/>
                <w:color w:val="000000"/>
                <w:sz w:val="20"/>
              </w:rPr>
              <w:t>
ненных сметных
</w:t>
            </w:r>
            <w:r>
              <w:br/>
            </w:r>
            <w:r>
              <w:rPr>
                <w:rFonts w:ascii="Times New Roman"/>
                <w:b w:val="false"/>
                <w:i w:val="false"/>
                <w:color w:val="000000"/>
                <w:sz w:val="20"/>
              </w:rPr>
              <w:t>
норм (9 сборников)
</w:t>
            </w:r>
            <w:r>
              <w:br/>
            </w:r>
            <w:r>
              <w:rPr>
                <w:rFonts w:ascii="Times New Roman"/>
                <w:b w:val="false"/>
                <w:i w:val="false"/>
                <w:color w:val="000000"/>
                <w:sz w:val="20"/>
              </w:rPr>
              <w:t>
- Прейскуранты на
</w:t>
            </w:r>
            <w:r>
              <w:br/>
            </w:r>
            <w:r>
              <w:rPr>
                <w:rFonts w:ascii="Times New Roman"/>
                <w:b w:val="false"/>
                <w:i w:val="false"/>
                <w:color w:val="000000"/>
                <w:sz w:val="20"/>
              </w:rPr>
              <w:t>
строительство
</w:t>
            </w:r>
            <w:r>
              <w:br/>
            </w:r>
            <w:r>
              <w:rPr>
                <w:rFonts w:ascii="Times New Roman"/>
                <w:b w:val="false"/>
                <w:i w:val="false"/>
                <w:color w:val="000000"/>
                <w:sz w:val="20"/>
              </w:rPr>
              <w:t>
зданий и сооруже-
</w:t>
            </w:r>
            <w:r>
              <w:br/>
            </w:r>
            <w:r>
              <w:rPr>
                <w:rFonts w:ascii="Times New Roman"/>
                <w:b w:val="false"/>
                <w:i w:val="false"/>
                <w:color w:val="000000"/>
                <w:sz w:val="20"/>
              </w:rPr>
              <w:t>
ний межотраслевого
</w:t>
            </w:r>
            <w:r>
              <w:br/>
            </w:r>
            <w:r>
              <w:rPr>
                <w:rFonts w:ascii="Times New Roman"/>
                <w:b w:val="false"/>
                <w:i w:val="false"/>
                <w:color w:val="000000"/>
                <w:sz w:val="20"/>
              </w:rPr>
              <w:t>
назначения
</w:t>
            </w:r>
            <w:r>
              <w:br/>
            </w:r>
            <w:r>
              <w:rPr>
                <w:rFonts w:ascii="Times New Roman"/>
                <w:b w:val="false"/>
                <w:i w:val="false"/>
                <w:color w:val="000000"/>
                <w:sz w:val="20"/>
              </w:rPr>
              <w:t>
(5 сборников)
</w:t>
            </w:r>
            <w:r>
              <w:br/>
            </w:r>
            <w:r>
              <w:rPr>
                <w:rFonts w:ascii="Times New Roman"/>
                <w:b w:val="false"/>
                <w:i w:val="false"/>
                <w:color w:val="000000"/>
                <w:sz w:val="20"/>
              </w:rPr>
              <w:t>
- Разработка
</w:t>
            </w:r>
            <w:r>
              <w:br/>
            </w:r>
            <w:r>
              <w:rPr>
                <w:rFonts w:ascii="Times New Roman"/>
                <w:b w:val="false"/>
                <w:i w:val="false"/>
                <w:color w:val="000000"/>
                <w:sz w:val="20"/>
              </w:rPr>
              <w:t>
дополнений и изме-
</w:t>
            </w:r>
            <w:r>
              <w:br/>
            </w:r>
            <w:r>
              <w:rPr>
                <w:rFonts w:ascii="Times New Roman"/>
                <w:b w:val="false"/>
                <w:i w:val="false"/>
                <w:color w:val="000000"/>
                <w:sz w:val="20"/>
              </w:rPr>
              <w:t>
нений к Сборникам
</w:t>
            </w:r>
            <w:r>
              <w:br/>
            </w:r>
            <w:r>
              <w:rPr>
                <w:rFonts w:ascii="Times New Roman"/>
                <w:b w:val="false"/>
                <w:i w:val="false"/>
                <w:color w:val="000000"/>
                <w:sz w:val="20"/>
              </w:rPr>
              <w:t>
сметных цен на
</w:t>
            </w:r>
            <w:r>
              <w:br/>
            </w:r>
            <w:r>
              <w:rPr>
                <w:rFonts w:ascii="Times New Roman"/>
                <w:b w:val="false"/>
                <w:i w:val="false"/>
                <w:color w:val="000000"/>
                <w:sz w:val="20"/>
              </w:rPr>
              <w:t>
материалы, изделия
</w:t>
            </w:r>
            <w:r>
              <w:br/>
            </w:r>
            <w:r>
              <w:rPr>
                <w:rFonts w:ascii="Times New Roman"/>
                <w:b w:val="false"/>
                <w:i w:val="false"/>
                <w:color w:val="000000"/>
                <w:sz w:val="20"/>
              </w:rPr>
              <w:t>
и конструкции;
</w:t>
            </w:r>
            <w:r>
              <w:br/>
            </w:r>
            <w:r>
              <w:rPr>
                <w:rFonts w:ascii="Times New Roman"/>
                <w:b w:val="false"/>
                <w:i w:val="false"/>
                <w:color w:val="000000"/>
                <w:sz w:val="20"/>
              </w:rPr>
              <w:t>
- Разработка
</w:t>
            </w:r>
            <w:r>
              <w:br/>
            </w:r>
            <w:r>
              <w:rPr>
                <w:rFonts w:ascii="Times New Roman"/>
                <w:b w:val="false"/>
                <w:i w:val="false"/>
                <w:color w:val="000000"/>
                <w:sz w:val="20"/>
              </w:rPr>
              <w:t>
дополнений и изме-
</w:t>
            </w:r>
            <w:r>
              <w:br/>
            </w:r>
            <w:r>
              <w:rPr>
                <w:rFonts w:ascii="Times New Roman"/>
                <w:b w:val="false"/>
                <w:i w:val="false"/>
                <w:color w:val="000000"/>
                <w:sz w:val="20"/>
              </w:rPr>
              <w:t>
нений к Сборникам
</w:t>
            </w:r>
            <w:r>
              <w:br/>
            </w:r>
            <w:r>
              <w:rPr>
                <w:rFonts w:ascii="Times New Roman"/>
                <w:b w:val="false"/>
                <w:i w:val="false"/>
                <w:color w:val="000000"/>
                <w:sz w:val="20"/>
              </w:rPr>
              <w:t>
строительных норм
</w:t>
            </w:r>
            <w:r>
              <w:br/>
            </w:r>
            <w:r>
              <w:rPr>
                <w:rFonts w:ascii="Times New Roman"/>
                <w:b w:val="false"/>
                <w:i w:val="false"/>
                <w:color w:val="000000"/>
                <w:sz w:val="20"/>
              </w:rPr>
              <w:t>
и расценок на
</w:t>
            </w:r>
            <w:r>
              <w:br/>
            </w:r>
            <w:r>
              <w:rPr>
                <w:rFonts w:ascii="Times New Roman"/>
                <w:b w:val="false"/>
                <w:i w:val="false"/>
                <w:color w:val="000000"/>
                <w:sz w:val="20"/>
              </w:rPr>
              <w:t>
строительные и
</w:t>
            </w:r>
            <w:r>
              <w:br/>
            </w:r>
            <w:r>
              <w:rPr>
                <w:rFonts w:ascii="Times New Roman"/>
                <w:b w:val="false"/>
                <w:i w:val="false"/>
                <w:color w:val="000000"/>
                <w:sz w:val="20"/>
              </w:rPr>
              <w:t>
монтажные работы;
</w:t>
            </w:r>
            <w:r>
              <w:br/>
            </w:r>
            <w:r>
              <w:rPr>
                <w:rFonts w:ascii="Times New Roman"/>
                <w:b w:val="false"/>
                <w:i w:val="false"/>
                <w:color w:val="000000"/>
                <w:sz w:val="20"/>
              </w:rPr>
              <w:t>
- Расширение и
</w:t>
            </w:r>
            <w:r>
              <w:br/>
            </w:r>
            <w:r>
              <w:rPr>
                <w:rFonts w:ascii="Times New Roman"/>
                <w:b w:val="false"/>
                <w:i w:val="false"/>
                <w:color w:val="000000"/>
                <w:sz w:val="20"/>
              </w:rPr>
              <w:t>
дополнение прог-
</w:t>
            </w:r>
            <w:r>
              <w:br/>
            </w:r>
            <w:r>
              <w:rPr>
                <w:rFonts w:ascii="Times New Roman"/>
                <w:b w:val="false"/>
                <w:i w:val="false"/>
                <w:color w:val="000000"/>
                <w:sz w:val="20"/>
              </w:rPr>
              <w:t>
раммного обеспече-
</w:t>
            </w:r>
            <w:r>
              <w:br/>
            </w:r>
            <w:r>
              <w:rPr>
                <w:rFonts w:ascii="Times New Roman"/>
                <w:b w:val="false"/>
                <w:i w:val="false"/>
                <w:color w:val="000000"/>
                <w:sz w:val="20"/>
              </w:rPr>
              <w:t>
ния "SANA-2001";
</w:t>
            </w:r>
            <w:r>
              <w:br/>
            </w:r>
            <w:r>
              <w:rPr>
                <w:rFonts w:ascii="Times New Roman"/>
                <w:b w:val="false"/>
                <w:i w:val="false"/>
                <w:color w:val="000000"/>
                <w:sz w:val="20"/>
              </w:rPr>
              <w:t>
Раздел 2
</w:t>
            </w:r>
            <w:r>
              <w:br/>
            </w:r>
            <w:r>
              <w:rPr>
                <w:rFonts w:ascii="Times New Roman"/>
                <w:b w:val="false"/>
                <w:i w:val="false"/>
                <w:color w:val="000000"/>
                <w:sz w:val="20"/>
              </w:rPr>
              <w:t>
"Составление
</w:t>
            </w:r>
            <w:r>
              <w:br/>
            </w:r>
            <w:r>
              <w:rPr>
                <w:rFonts w:ascii="Times New Roman"/>
                <w:b w:val="false"/>
                <w:i w:val="false"/>
                <w:color w:val="000000"/>
                <w:sz w:val="20"/>
              </w:rPr>
              <w:t>
нормативно-техни-
</w:t>
            </w:r>
            <w:r>
              <w:br/>
            </w:r>
            <w:r>
              <w:rPr>
                <w:rFonts w:ascii="Times New Roman"/>
                <w:b w:val="false"/>
                <w:i w:val="false"/>
                <w:color w:val="000000"/>
                <w:sz w:val="20"/>
              </w:rPr>
              <w:t>
ческой документа-
</w:t>
            </w:r>
            <w:r>
              <w:br/>
            </w:r>
            <w:r>
              <w:rPr>
                <w:rFonts w:ascii="Times New Roman"/>
                <w:b w:val="false"/>
                <w:i w:val="false"/>
                <w:color w:val="000000"/>
                <w:sz w:val="20"/>
              </w:rPr>
              <w:t>
ции для регулиро-
</w:t>
            </w:r>
            <w:r>
              <w:br/>
            </w:r>
            <w:r>
              <w:rPr>
                <w:rFonts w:ascii="Times New Roman"/>
                <w:b w:val="false"/>
                <w:i w:val="false"/>
                <w:color w:val="000000"/>
                <w:sz w:val="20"/>
              </w:rPr>
              <w:t>
вания архитектур-
</w:t>
            </w:r>
            <w:r>
              <w:br/>
            </w:r>
            <w:r>
              <w:rPr>
                <w:rFonts w:ascii="Times New Roman"/>
                <w:b w:val="false"/>
                <w:i w:val="false"/>
                <w:color w:val="000000"/>
                <w:sz w:val="20"/>
              </w:rPr>
              <w:t>
но-градостроитель-
</w:t>
            </w:r>
            <w:r>
              <w:br/>
            </w:r>
            <w:r>
              <w:rPr>
                <w:rFonts w:ascii="Times New Roman"/>
                <w:b w:val="false"/>
                <w:i w:val="false"/>
                <w:color w:val="000000"/>
                <w:sz w:val="20"/>
              </w:rPr>
              <w:t>
ной деятельности"
</w:t>
            </w:r>
            <w:r>
              <w:br/>
            </w:r>
            <w:r>
              <w:rPr>
                <w:rFonts w:ascii="Times New Roman"/>
                <w:b w:val="false"/>
                <w:i w:val="false"/>
                <w:color w:val="000000"/>
                <w:sz w:val="20"/>
              </w:rPr>
              <w:t>
- разработка
</w:t>
            </w:r>
            <w:r>
              <w:br/>
            </w:r>
            <w:r>
              <w:rPr>
                <w:rFonts w:ascii="Times New Roman"/>
                <w:b w:val="false"/>
                <w:i w:val="false"/>
                <w:color w:val="000000"/>
                <w:sz w:val="20"/>
              </w:rPr>
              <w:t>
строительных
</w:t>
            </w:r>
            <w:r>
              <w:br/>
            </w:r>
            <w:r>
              <w:rPr>
                <w:rFonts w:ascii="Times New Roman"/>
                <w:b w:val="false"/>
                <w:i w:val="false"/>
                <w:color w:val="000000"/>
                <w:sz w:val="20"/>
              </w:rPr>
              <w:t>
правил Республики
</w:t>
            </w:r>
            <w:r>
              <w:br/>
            </w:r>
            <w:r>
              <w:rPr>
                <w:rFonts w:ascii="Times New Roman"/>
                <w:b w:val="false"/>
                <w:i w:val="false"/>
                <w:color w:val="000000"/>
                <w:sz w:val="20"/>
              </w:rPr>
              <w:t>
Казахстан
</w:t>
            </w:r>
            <w:r>
              <w:br/>
            </w:r>
            <w:r>
              <w:rPr>
                <w:rFonts w:ascii="Times New Roman"/>
                <w:b w:val="false"/>
                <w:i w:val="false"/>
                <w:color w:val="000000"/>
                <w:sz w:val="20"/>
              </w:rPr>
              <w:t>
"Методические
</w:t>
            </w:r>
            <w:r>
              <w:br/>
            </w:r>
            <w:r>
              <w:rPr>
                <w:rFonts w:ascii="Times New Roman"/>
                <w:b w:val="false"/>
                <w:i w:val="false"/>
                <w:color w:val="000000"/>
                <w:sz w:val="20"/>
              </w:rPr>
              <w:t>
указания по
</w:t>
            </w:r>
            <w:r>
              <w:br/>
            </w:r>
            <w:r>
              <w:rPr>
                <w:rFonts w:ascii="Times New Roman"/>
                <w:b w:val="false"/>
                <w:i w:val="false"/>
                <w:color w:val="000000"/>
                <w:sz w:val="20"/>
              </w:rPr>
              <w:t>
проектированию
</w:t>
            </w:r>
            <w:r>
              <w:br/>
            </w:r>
            <w:r>
              <w:rPr>
                <w:rFonts w:ascii="Times New Roman"/>
                <w:b w:val="false"/>
                <w:i w:val="false"/>
                <w:color w:val="000000"/>
                <w:sz w:val="20"/>
              </w:rPr>
              <w:t>
проектов планиров-
</w:t>
            </w:r>
            <w:r>
              <w:br/>
            </w:r>
            <w:r>
              <w:rPr>
                <w:rFonts w:ascii="Times New Roman"/>
                <w:b w:val="false"/>
                <w:i w:val="false"/>
                <w:color w:val="000000"/>
                <w:sz w:val="20"/>
              </w:rPr>
              <w:t>
ки частей городов
</w:t>
            </w:r>
            <w:r>
              <w:br/>
            </w:r>
            <w:r>
              <w:rPr>
                <w:rFonts w:ascii="Times New Roman"/>
                <w:b w:val="false"/>
                <w:i w:val="false"/>
                <w:color w:val="000000"/>
                <w:sz w:val="20"/>
              </w:rPr>
              <w:t>
и других
</w:t>
            </w:r>
            <w:r>
              <w:br/>
            </w:r>
            <w:r>
              <w:rPr>
                <w:rFonts w:ascii="Times New Roman"/>
                <w:b w:val="false"/>
                <w:i w:val="false"/>
                <w:color w:val="000000"/>
                <w:sz w:val="20"/>
              </w:rPr>
              <w:t>
поселений"
</w:t>
            </w:r>
            <w:r>
              <w:br/>
            </w:r>
            <w:r>
              <w:rPr>
                <w:rFonts w:ascii="Times New Roman"/>
                <w:b w:val="false"/>
                <w:i w:val="false"/>
                <w:color w:val="000000"/>
                <w:sz w:val="20"/>
              </w:rPr>
              <w:t>
- переработка
</w:t>
            </w:r>
            <w:r>
              <w:br/>
            </w:r>
            <w:r>
              <w:rPr>
                <w:rFonts w:ascii="Times New Roman"/>
                <w:b w:val="false"/>
                <w:i w:val="false"/>
                <w:color w:val="000000"/>
                <w:sz w:val="20"/>
              </w:rPr>
              <w:t>
строительных норм
</w:t>
            </w:r>
            <w:r>
              <w:br/>
            </w:r>
            <w:r>
              <w:rPr>
                <w:rFonts w:ascii="Times New Roman"/>
                <w:b w:val="false"/>
                <w:i w:val="false"/>
                <w:color w:val="000000"/>
                <w:sz w:val="20"/>
              </w:rPr>
              <w:t>
Республики
</w:t>
            </w:r>
            <w:r>
              <w:br/>
            </w:r>
            <w:r>
              <w:rPr>
                <w:rFonts w:ascii="Times New Roman"/>
                <w:b w:val="false"/>
                <w:i w:val="false"/>
                <w:color w:val="000000"/>
                <w:sz w:val="20"/>
              </w:rPr>
              <w:t>
Казахстан "Нормы
</w:t>
            </w:r>
            <w:r>
              <w:br/>
            </w:r>
            <w:r>
              <w:rPr>
                <w:rFonts w:ascii="Times New Roman"/>
                <w:b w:val="false"/>
                <w:i w:val="false"/>
                <w:color w:val="000000"/>
                <w:sz w:val="20"/>
              </w:rPr>
              <w:t>
продолжительности
</w:t>
            </w:r>
            <w:r>
              <w:br/>
            </w:r>
            <w:r>
              <w:rPr>
                <w:rFonts w:ascii="Times New Roman"/>
                <w:b w:val="false"/>
                <w:i w:val="false"/>
                <w:color w:val="000000"/>
                <w:sz w:val="20"/>
              </w:rPr>
              <w:t>
проектирования".
</w:t>
            </w:r>
            <w:r>
              <w:br/>
            </w:r>
            <w:r>
              <w:rPr>
                <w:rFonts w:ascii="Times New Roman"/>
                <w:b w:val="false"/>
                <w:i w:val="false"/>
                <w:color w:val="000000"/>
                <w:sz w:val="20"/>
              </w:rPr>
              <w:t>
Раздел 3 "Разра-
</w:t>
            </w:r>
            <w:r>
              <w:br/>
            </w:r>
            <w:r>
              <w:rPr>
                <w:rFonts w:ascii="Times New Roman"/>
                <w:b w:val="false"/>
                <w:i w:val="false"/>
                <w:color w:val="000000"/>
                <w:sz w:val="20"/>
              </w:rPr>
              <w:t>
ботка типовых
</w:t>
            </w:r>
            <w:r>
              <w:br/>
            </w:r>
            <w:r>
              <w:rPr>
                <w:rFonts w:ascii="Times New Roman"/>
                <w:b w:val="false"/>
                <w:i w:val="false"/>
                <w:color w:val="000000"/>
                <w:sz w:val="20"/>
              </w:rPr>
              <w:t>
проектов"
</w:t>
            </w:r>
            <w:r>
              <w:br/>
            </w:r>
            <w:r>
              <w:rPr>
                <w:rFonts w:ascii="Times New Roman"/>
                <w:b w:val="false"/>
                <w:i w:val="false"/>
                <w:color w:val="000000"/>
                <w:sz w:val="20"/>
              </w:rPr>
              <w:t>
- начало разра-
</w:t>
            </w:r>
            <w:r>
              <w:br/>
            </w:r>
            <w:r>
              <w:rPr>
                <w:rFonts w:ascii="Times New Roman"/>
                <w:b w:val="false"/>
                <w:i w:val="false"/>
                <w:color w:val="000000"/>
                <w:sz w:val="20"/>
              </w:rPr>
              <w:t>
ботки типовых
</w:t>
            </w:r>
            <w:r>
              <w:br/>
            </w:r>
            <w:r>
              <w:rPr>
                <w:rFonts w:ascii="Times New Roman"/>
                <w:b w:val="false"/>
                <w:i w:val="false"/>
                <w:color w:val="000000"/>
                <w:sz w:val="20"/>
              </w:rPr>
              <w:t>
проектов детских
</w:t>
            </w:r>
            <w:r>
              <w:br/>
            </w:r>
            <w:r>
              <w:rPr>
                <w:rFonts w:ascii="Times New Roman"/>
                <w:b w:val="false"/>
                <w:i w:val="false"/>
                <w:color w:val="000000"/>
                <w:sz w:val="20"/>
              </w:rPr>
              <w:t>
садов на 280 мест
</w:t>
            </w:r>
            <w:r>
              <w:br/>
            </w:r>
            <w:r>
              <w:rPr>
                <w:rFonts w:ascii="Times New Roman"/>
                <w:b w:val="false"/>
                <w:i w:val="false"/>
                <w:color w:val="000000"/>
                <w:sz w:val="20"/>
              </w:rPr>
              <w:t>
в IB и IIIА
</w:t>
            </w:r>
            <w:r>
              <w:br/>
            </w:r>
            <w:r>
              <w:rPr>
                <w:rFonts w:ascii="Times New Roman"/>
                <w:b w:val="false"/>
                <w:i w:val="false"/>
                <w:color w:val="000000"/>
                <w:sz w:val="20"/>
              </w:rPr>
              <w:t>
климатических
</w:t>
            </w:r>
            <w:r>
              <w:br/>
            </w:r>
            <w:r>
              <w:rPr>
                <w:rFonts w:ascii="Times New Roman"/>
                <w:b w:val="false"/>
                <w:i w:val="false"/>
                <w:color w:val="000000"/>
                <w:sz w:val="20"/>
              </w:rPr>
              <w:t>
районах с обычными
</w:t>
            </w:r>
            <w:r>
              <w:br/>
            </w:r>
            <w:r>
              <w:rPr>
                <w:rFonts w:ascii="Times New Roman"/>
                <w:b w:val="false"/>
                <w:i w:val="false"/>
                <w:color w:val="000000"/>
                <w:sz w:val="20"/>
              </w:rPr>
              <w:t>
геологическими
</w:t>
            </w:r>
            <w:r>
              <w:br/>
            </w:r>
            <w:r>
              <w:rPr>
                <w:rFonts w:ascii="Times New Roman"/>
                <w:b w:val="false"/>
                <w:i w:val="false"/>
                <w:color w:val="000000"/>
                <w:sz w:val="20"/>
              </w:rPr>
              <w:t>
условиями, в IYA
</w:t>
            </w:r>
            <w:r>
              <w:br/>
            </w:r>
            <w:r>
              <w:rPr>
                <w:rFonts w:ascii="Times New Roman"/>
                <w:b w:val="false"/>
                <w:i w:val="false"/>
                <w:color w:val="000000"/>
                <w:sz w:val="20"/>
              </w:rPr>
              <w:t>
и IYГ климатичес-
</w:t>
            </w:r>
            <w:r>
              <w:br/>
            </w:r>
            <w:r>
              <w:rPr>
                <w:rFonts w:ascii="Times New Roman"/>
                <w:b w:val="false"/>
                <w:i w:val="false"/>
                <w:color w:val="000000"/>
                <w:sz w:val="20"/>
              </w:rPr>
              <w:t>
ких районах с
</w:t>
            </w:r>
            <w:r>
              <w:br/>
            </w:r>
            <w:r>
              <w:rPr>
                <w:rFonts w:ascii="Times New Roman"/>
                <w:b w:val="false"/>
                <w:i w:val="false"/>
                <w:color w:val="000000"/>
                <w:sz w:val="20"/>
              </w:rPr>
              <w:t>
обычными геологи-
</w:t>
            </w:r>
            <w:r>
              <w:br/>
            </w:r>
            <w:r>
              <w:rPr>
                <w:rFonts w:ascii="Times New Roman"/>
                <w:b w:val="false"/>
                <w:i w:val="false"/>
                <w:color w:val="000000"/>
                <w:sz w:val="20"/>
              </w:rPr>
              <w:t>
ческими условиями,
</w:t>
            </w:r>
            <w:r>
              <w:br/>
            </w:r>
            <w:r>
              <w:rPr>
                <w:rFonts w:ascii="Times New Roman"/>
                <w:b w:val="false"/>
                <w:i w:val="false"/>
                <w:color w:val="000000"/>
                <w:sz w:val="20"/>
              </w:rPr>
              <w:t>
в IIB, IIIB, IYГ
</w:t>
            </w:r>
            <w:r>
              <w:br/>
            </w:r>
            <w:r>
              <w:rPr>
                <w:rFonts w:ascii="Times New Roman"/>
                <w:b w:val="false"/>
                <w:i w:val="false"/>
                <w:color w:val="000000"/>
                <w:sz w:val="20"/>
              </w:rPr>
              <w:t>
климатических
</w:t>
            </w:r>
            <w:r>
              <w:br/>
            </w:r>
            <w:r>
              <w:rPr>
                <w:rFonts w:ascii="Times New Roman"/>
                <w:b w:val="false"/>
                <w:i w:val="false"/>
                <w:color w:val="000000"/>
                <w:sz w:val="20"/>
              </w:rPr>
              <w:t>
районах с сейсми-
</w:t>
            </w:r>
            <w:r>
              <w:br/>
            </w:r>
            <w:r>
              <w:rPr>
                <w:rFonts w:ascii="Times New Roman"/>
                <w:b w:val="false"/>
                <w:i w:val="false"/>
                <w:color w:val="000000"/>
                <w:sz w:val="20"/>
              </w:rPr>
              <w:t>
ческой активностью
</w:t>
            </w:r>
            <w:r>
              <w:br/>
            </w:r>
            <w:r>
              <w:rPr>
                <w:rFonts w:ascii="Times New Roman"/>
                <w:b w:val="false"/>
                <w:i w:val="false"/>
                <w:color w:val="000000"/>
                <w:sz w:val="20"/>
              </w:rPr>
              <w:t>
7 баллов, в IYГ,
</w:t>
            </w:r>
            <w:r>
              <w:br/>
            </w:r>
            <w:r>
              <w:rPr>
                <w:rFonts w:ascii="Times New Roman"/>
                <w:b w:val="false"/>
                <w:i w:val="false"/>
                <w:color w:val="000000"/>
                <w:sz w:val="20"/>
              </w:rPr>
              <w:t>
IIIА, IIIВ
</w:t>
            </w:r>
            <w:r>
              <w:br/>
            </w:r>
            <w:r>
              <w:rPr>
                <w:rFonts w:ascii="Times New Roman"/>
                <w:b w:val="false"/>
                <w:i w:val="false"/>
                <w:color w:val="000000"/>
                <w:sz w:val="20"/>
              </w:rPr>
              <w:t>
климатических
</w:t>
            </w:r>
            <w:r>
              <w:br/>
            </w:r>
            <w:r>
              <w:rPr>
                <w:rFonts w:ascii="Times New Roman"/>
                <w:b w:val="false"/>
                <w:i w:val="false"/>
                <w:color w:val="000000"/>
                <w:sz w:val="20"/>
              </w:rPr>
              <w:t>
районах с сейсми-
</w:t>
            </w:r>
            <w:r>
              <w:br/>
            </w:r>
            <w:r>
              <w:rPr>
                <w:rFonts w:ascii="Times New Roman"/>
                <w:b w:val="false"/>
                <w:i w:val="false"/>
                <w:color w:val="000000"/>
                <w:sz w:val="20"/>
              </w:rPr>
              <w:t>
ческой активностью
</w:t>
            </w:r>
            <w:r>
              <w:br/>
            </w:r>
            <w:r>
              <w:rPr>
                <w:rFonts w:ascii="Times New Roman"/>
                <w:b w:val="false"/>
                <w:i w:val="false"/>
                <w:color w:val="000000"/>
                <w:sz w:val="20"/>
              </w:rPr>
              <w:t>
8 баллов, IВ, IIВ,
</w:t>
            </w:r>
            <w:r>
              <w:br/>
            </w:r>
            <w:r>
              <w:rPr>
                <w:rFonts w:ascii="Times New Roman"/>
                <w:b w:val="false"/>
                <w:i w:val="false"/>
                <w:color w:val="000000"/>
                <w:sz w:val="20"/>
              </w:rPr>
              <w:t>
IIIВ в климатичес-
</w:t>
            </w:r>
            <w:r>
              <w:br/>
            </w:r>
            <w:r>
              <w:rPr>
                <w:rFonts w:ascii="Times New Roman"/>
                <w:b w:val="false"/>
                <w:i w:val="false"/>
                <w:color w:val="000000"/>
                <w:sz w:val="20"/>
              </w:rPr>
              <w:t>
ких районах с
</w:t>
            </w:r>
            <w:r>
              <w:br/>
            </w:r>
            <w:r>
              <w:rPr>
                <w:rFonts w:ascii="Times New Roman"/>
                <w:b w:val="false"/>
                <w:i w:val="false"/>
                <w:color w:val="000000"/>
                <w:sz w:val="20"/>
              </w:rPr>
              <w:t>
сейсмической
</w:t>
            </w:r>
            <w:r>
              <w:br/>
            </w:r>
            <w:r>
              <w:rPr>
                <w:rFonts w:ascii="Times New Roman"/>
                <w:b w:val="false"/>
                <w:i w:val="false"/>
                <w:color w:val="000000"/>
                <w:sz w:val="20"/>
              </w:rPr>
              <w:t>
активностью
</w:t>
            </w:r>
            <w:r>
              <w:br/>
            </w:r>
            <w:r>
              <w:rPr>
                <w:rFonts w:ascii="Times New Roman"/>
                <w:b w:val="false"/>
                <w:i w:val="false"/>
                <w:color w:val="000000"/>
                <w:sz w:val="20"/>
              </w:rPr>
              <w:t>
9 баллов";
</w:t>
            </w:r>
            <w:r>
              <w:br/>
            </w:r>
            <w:r>
              <w:rPr>
                <w:rFonts w:ascii="Times New Roman"/>
                <w:b w:val="false"/>
                <w:i w:val="false"/>
                <w:color w:val="000000"/>
                <w:sz w:val="20"/>
              </w:rPr>
              <w:t>
- разработка
</w:t>
            </w:r>
            <w:r>
              <w:br/>
            </w:r>
            <w:r>
              <w:rPr>
                <w:rFonts w:ascii="Times New Roman"/>
                <w:b w:val="false"/>
                <w:i w:val="false"/>
                <w:color w:val="000000"/>
                <w:sz w:val="20"/>
              </w:rPr>
              <w:t>
типовых проектов
</w:t>
            </w:r>
            <w:r>
              <w:br/>
            </w:r>
            <w:r>
              <w:rPr>
                <w:rFonts w:ascii="Times New Roman"/>
                <w:b w:val="false"/>
                <w:i w:val="false"/>
                <w:color w:val="000000"/>
                <w:sz w:val="20"/>
              </w:rPr>
              <w:t>
физкультурно-
</w:t>
            </w:r>
            <w:r>
              <w:br/>
            </w:r>
            <w:r>
              <w:rPr>
                <w:rFonts w:ascii="Times New Roman"/>
                <w:b w:val="false"/>
                <w:i w:val="false"/>
                <w:color w:val="000000"/>
                <w:sz w:val="20"/>
              </w:rPr>
              <w:t>
оздоровительных
</w:t>
            </w:r>
            <w:r>
              <w:br/>
            </w:r>
            <w:r>
              <w:rPr>
                <w:rFonts w:ascii="Times New Roman"/>
                <w:b w:val="false"/>
                <w:i w:val="false"/>
                <w:color w:val="000000"/>
                <w:sz w:val="20"/>
              </w:rPr>
              <w:t>
комплексов с
</w:t>
            </w:r>
            <w:r>
              <w:br/>
            </w:r>
            <w:r>
              <w:rPr>
                <w:rFonts w:ascii="Times New Roman"/>
                <w:b w:val="false"/>
                <w:i w:val="false"/>
                <w:color w:val="000000"/>
                <w:sz w:val="20"/>
              </w:rPr>
              <w:t>
универсальным
</w:t>
            </w:r>
            <w:r>
              <w:br/>
            </w:r>
            <w:r>
              <w:rPr>
                <w:rFonts w:ascii="Times New Roman"/>
                <w:b w:val="false"/>
                <w:i w:val="false"/>
                <w:color w:val="000000"/>
                <w:sz w:val="20"/>
              </w:rPr>
              <w:t>
залом, футбольно-
</w:t>
            </w:r>
            <w:r>
              <w:br/>
            </w:r>
            <w:r>
              <w:rPr>
                <w:rFonts w:ascii="Times New Roman"/>
                <w:b w:val="false"/>
                <w:i w:val="false"/>
                <w:color w:val="000000"/>
                <w:sz w:val="20"/>
              </w:rPr>
              <w:t>
легкоатлетическим
</w:t>
            </w:r>
            <w:r>
              <w:br/>
            </w:r>
            <w:r>
              <w:rPr>
                <w:rFonts w:ascii="Times New Roman"/>
                <w:b w:val="false"/>
                <w:i w:val="false"/>
                <w:color w:val="000000"/>
                <w:sz w:val="20"/>
              </w:rPr>
              <w:t>
стадионом и
</w:t>
            </w:r>
            <w:r>
              <w:br/>
            </w:r>
            <w:r>
              <w:rPr>
                <w:rFonts w:ascii="Times New Roman"/>
                <w:b w:val="false"/>
                <w:i w:val="false"/>
                <w:color w:val="000000"/>
                <w:sz w:val="20"/>
              </w:rPr>
              <w:t>
теннисным кортом в
</w:t>
            </w:r>
            <w:r>
              <w:br/>
            </w:r>
            <w:r>
              <w:rPr>
                <w:rFonts w:ascii="Times New Roman"/>
                <w:b w:val="false"/>
                <w:i w:val="false"/>
                <w:color w:val="000000"/>
                <w:sz w:val="20"/>
              </w:rPr>
              <w:t>
IВ и IIIА климати-
</w:t>
            </w:r>
            <w:r>
              <w:br/>
            </w:r>
            <w:r>
              <w:rPr>
                <w:rFonts w:ascii="Times New Roman"/>
                <w:b w:val="false"/>
                <w:i w:val="false"/>
                <w:color w:val="000000"/>
                <w:sz w:val="20"/>
              </w:rPr>
              <w:t>
ческих районах с
</w:t>
            </w:r>
            <w:r>
              <w:br/>
            </w:r>
            <w:r>
              <w:rPr>
                <w:rFonts w:ascii="Times New Roman"/>
                <w:b w:val="false"/>
                <w:i w:val="false"/>
                <w:color w:val="000000"/>
                <w:sz w:val="20"/>
              </w:rPr>
              <w:t>
обычными геологи-
</w:t>
            </w:r>
            <w:r>
              <w:br/>
            </w:r>
            <w:r>
              <w:rPr>
                <w:rFonts w:ascii="Times New Roman"/>
                <w:b w:val="false"/>
                <w:i w:val="false"/>
                <w:color w:val="000000"/>
                <w:sz w:val="20"/>
              </w:rPr>
              <w:t>
ческими условиями,
</w:t>
            </w:r>
            <w:r>
              <w:br/>
            </w:r>
            <w:r>
              <w:rPr>
                <w:rFonts w:ascii="Times New Roman"/>
                <w:b w:val="false"/>
                <w:i w:val="false"/>
                <w:color w:val="000000"/>
                <w:sz w:val="20"/>
              </w:rPr>
              <w:t>
в IYА и IYГ
</w:t>
            </w:r>
            <w:r>
              <w:br/>
            </w:r>
            <w:r>
              <w:rPr>
                <w:rFonts w:ascii="Times New Roman"/>
                <w:b w:val="false"/>
                <w:i w:val="false"/>
                <w:color w:val="000000"/>
                <w:sz w:val="20"/>
              </w:rPr>
              <w:t>
климатических
</w:t>
            </w:r>
            <w:r>
              <w:br/>
            </w:r>
            <w:r>
              <w:rPr>
                <w:rFonts w:ascii="Times New Roman"/>
                <w:b w:val="false"/>
                <w:i w:val="false"/>
                <w:color w:val="000000"/>
                <w:sz w:val="20"/>
              </w:rPr>
              <w:t>
районах с обычными
</w:t>
            </w:r>
            <w:r>
              <w:br/>
            </w:r>
            <w:r>
              <w:rPr>
                <w:rFonts w:ascii="Times New Roman"/>
                <w:b w:val="false"/>
                <w:i w:val="false"/>
                <w:color w:val="000000"/>
                <w:sz w:val="20"/>
              </w:rPr>
              <w:t>
геологическими
</w:t>
            </w:r>
            <w:r>
              <w:br/>
            </w:r>
            <w:r>
              <w:rPr>
                <w:rFonts w:ascii="Times New Roman"/>
                <w:b w:val="false"/>
                <w:i w:val="false"/>
                <w:color w:val="000000"/>
                <w:sz w:val="20"/>
              </w:rPr>
              <w:t>
условиями,
</w:t>
            </w:r>
            <w:r>
              <w:br/>
            </w:r>
            <w:r>
              <w:rPr>
                <w:rFonts w:ascii="Times New Roman"/>
                <w:b w:val="false"/>
                <w:i w:val="false"/>
                <w:color w:val="000000"/>
                <w:sz w:val="20"/>
              </w:rPr>
              <w:t>
в IIB, IIIB, IYГ
</w:t>
            </w:r>
            <w:r>
              <w:br/>
            </w:r>
            <w:r>
              <w:rPr>
                <w:rFonts w:ascii="Times New Roman"/>
                <w:b w:val="false"/>
                <w:i w:val="false"/>
                <w:color w:val="000000"/>
                <w:sz w:val="20"/>
              </w:rPr>
              <w:t>
климатических
</w:t>
            </w:r>
            <w:r>
              <w:br/>
            </w:r>
            <w:r>
              <w:rPr>
                <w:rFonts w:ascii="Times New Roman"/>
                <w:b w:val="false"/>
                <w:i w:val="false"/>
                <w:color w:val="000000"/>
                <w:sz w:val="20"/>
              </w:rPr>
              <w:t>
районах с сейсми-
</w:t>
            </w:r>
            <w:r>
              <w:br/>
            </w:r>
            <w:r>
              <w:rPr>
                <w:rFonts w:ascii="Times New Roman"/>
                <w:b w:val="false"/>
                <w:i w:val="false"/>
                <w:color w:val="000000"/>
                <w:sz w:val="20"/>
              </w:rPr>
              <w:t>
ческой активностью
</w:t>
            </w:r>
            <w:r>
              <w:br/>
            </w:r>
            <w:r>
              <w:rPr>
                <w:rFonts w:ascii="Times New Roman"/>
                <w:b w:val="false"/>
                <w:i w:val="false"/>
                <w:color w:val="000000"/>
                <w:sz w:val="20"/>
              </w:rPr>
              <w:t>
7 баллов, в IYГ,
</w:t>
            </w:r>
            <w:r>
              <w:br/>
            </w:r>
            <w:r>
              <w:rPr>
                <w:rFonts w:ascii="Times New Roman"/>
                <w:b w:val="false"/>
                <w:i w:val="false"/>
                <w:color w:val="000000"/>
                <w:sz w:val="20"/>
              </w:rPr>
              <w:t>
IIIА, IIIВ клима-
</w:t>
            </w:r>
            <w:r>
              <w:br/>
            </w:r>
            <w:r>
              <w:rPr>
                <w:rFonts w:ascii="Times New Roman"/>
                <w:b w:val="false"/>
                <w:i w:val="false"/>
                <w:color w:val="000000"/>
                <w:sz w:val="20"/>
              </w:rPr>
              <w:t>
тических районах с
</w:t>
            </w:r>
            <w:r>
              <w:br/>
            </w:r>
            <w:r>
              <w:rPr>
                <w:rFonts w:ascii="Times New Roman"/>
                <w:b w:val="false"/>
                <w:i w:val="false"/>
                <w:color w:val="000000"/>
                <w:sz w:val="20"/>
              </w:rPr>
              <w:t>
сейсмической
</w:t>
            </w:r>
            <w:r>
              <w:br/>
            </w:r>
            <w:r>
              <w:rPr>
                <w:rFonts w:ascii="Times New Roman"/>
                <w:b w:val="false"/>
                <w:i w:val="false"/>
                <w:color w:val="000000"/>
                <w:sz w:val="20"/>
              </w:rPr>
              <w:t>
активностью 8
</w:t>
            </w:r>
            <w:r>
              <w:br/>
            </w:r>
            <w:r>
              <w:rPr>
                <w:rFonts w:ascii="Times New Roman"/>
                <w:b w:val="false"/>
                <w:i w:val="false"/>
                <w:color w:val="000000"/>
                <w:sz w:val="20"/>
              </w:rPr>
              <w:t>
баллов, IВ, IIВ,
</w:t>
            </w:r>
            <w:r>
              <w:br/>
            </w:r>
            <w:r>
              <w:rPr>
                <w:rFonts w:ascii="Times New Roman"/>
                <w:b w:val="false"/>
                <w:i w:val="false"/>
                <w:color w:val="000000"/>
                <w:sz w:val="20"/>
              </w:rPr>
              <w:t>
IIIВ в климатичес-
</w:t>
            </w:r>
            <w:r>
              <w:br/>
            </w:r>
            <w:r>
              <w:rPr>
                <w:rFonts w:ascii="Times New Roman"/>
                <w:b w:val="false"/>
                <w:i w:val="false"/>
                <w:color w:val="000000"/>
                <w:sz w:val="20"/>
              </w:rPr>
              <w:t>
ких районах с
</w:t>
            </w:r>
            <w:r>
              <w:br/>
            </w:r>
            <w:r>
              <w:rPr>
                <w:rFonts w:ascii="Times New Roman"/>
                <w:b w:val="false"/>
                <w:i w:val="false"/>
                <w:color w:val="000000"/>
                <w:sz w:val="20"/>
              </w:rPr>
              <w:t>
сейсмической
</w:t>
            </w:r>
            <w:r>
              <w:br/>
            </w:r>
            <w:r>
              <w:rPr>
                <w:rFonts w:ascii="Times New Roman"/>
                <w:b w:val="false"/>
                <w:i w:val="false"/>
                <w:color w:val="000000"/>
                <w:sz w:val="20"/>
              </w:rPr>
              <w:t>
активностью
</w:t>
            </w:r>
            <w:r>
              <w:br/>
            </w:r>
            <w:r>
              <w:rPr>
                <w:rFonts w:ascii="Times New Roman"/>
                <w:b w:val="false"/>
                <w:i w:val="false"/>
                <w:color w:val="000000"/>
                <w:sz w:val="20"/>
              </w:rPr>
              <w:t>
9 баллов";
</w:t>
            </w:r>
            <w:r>
              <w:br/>
            </w:r>
            <w:r>
              <w:rPr>
                <w:rFonts w:ascii="Times New Roman"/>
                <w:b w:val="false"/>
                <w:i w:val="false"/>
                <w:color w:val="000000"/>
                <w:sz w:val="20"/>
              </w:rPr>
              <w:t>
- завершение
</w:t>
            </w:r>
            <w:r>
              <w:br/>
            </w:r>
            <w:r>
              <w:rPr>
                <w:rFonts w:ascii="Times New Roman"/>
                <w:b w:val="false"/>
                <w:i w:val="false"/>
                <w:color w:val="000000"/>
                <w:sz w:val="20"/>
              </w:rPr>
              <w:t>
разработки типовых
</w:t>
            </w:r>
            <w:r>
              <w:br/>
            </w:r>
            <w:r>
              <w:rPr>
                <w:rFonts w:ascii="Times New Roman"/>
                <w:b w:val="false"/>
                <w:i w:val="false"/>
                <w:color w:val="000000"/>
                <w:sz w:val="20"/>
              </w:rPr>
              <w:t>
проектов "Средняя
</w:t>
            </w:r>
            <w:r>
              <w:br/>
            </w:r>
            <w:r>
              <w:rPr>
                <w:rFonts w:ascii="Times New Roman"/>
                <w:b w:val="false"/>
                <w:i w:val="false"/>
                <w:color w:val="000000"/>
                <w:sz w:val="20"/>
              </w:rPr>
              <w:t>
школа на 300
</w:t>
            </w:r>
            <w:r>
              <w:br/>
            </w:r>
            <w:r>
              <w:rPr>
                <w:rFonts w:ascii="Times New Roman"/>
                <w:b w:val="false"/>
                <w:i w:val="false"/>
                <w:color w:val="000000"/>
                <w:sz w:val="20"/>
              </w:rPr>
              <w:t>
учащихся" в IB и
</w:t>
            </w:r>
            <w:r>
              <w:br/>
            </w:r>
            <w:r>
              <w:rPr>
                <w:rFonts w:ascii="Times New Roman"/>
                <w:b w:val="false"/>
                <w:i w:val="false"/>
                <w:color w:val="000000"/>
                <w:sz w:val="20"/>
              </w:rPr>
              <w:t>
IIIА, в IYA и IYГ
</w:t>
            </w:r>
            <w:r>
              <w:br/>
            </w:r>
            <w:r>
              <w:rPr>
                <w:rFonts w:ascii="Times New Roman"/>
                <w:b w:val="false"/>
                <w:i w:val="false"/>
                <w:color w:val="000000"/>
                <w:sz w:val="20"/>
              </w:rPr>
              <w:t>
в климатических
</w:t>
            </w:r>
            <w:r>
              <w:br/>
            </w:r>
            <w:r>
              <w:rPr>
                <w:rFonts w:ascii="Times New Roman"/>
                <w:b w:val="false"/>
                <w:i w:val="false"/>
                <w:color w:val="000000"/>
                <w:sz w:val="20"/>
              </w:rPr>
              <w:t>
районах с обычными
</w:t>
            </w:r>
            <w:r>
              <w:br/>
            </w:r>
            <w:r>
              <w:rPr>
                <w:rFonts w:ascii="Times New Roman"/>
                <w:b w:val="false"/>
                <w:i w:val="false"/>
                <w:color w:val="000000"/>
                <w:sz w:val="20"/>
              </w:rPr>
              <w:t>
геологическими
</w:t>
            </w:r>
            <w:r>
              <w:br/>
            </w:r>
            <w:r>
              <w:rPr>
                <w:rFonts w:ascii="Times New Roman"/>
                <w:b w:val="false"/>
                <w:i w:val="false"/>
                <w:color w:val="000000"/>
                <w:sz w:val="20"/>
              </w:rPr>
              <w:t>
условиями; в IB,
</w:t>
            </w:r>
            <w:r>
              <w:br/>
            </w:r>
            <w:r>
              <w:rPr>
                <w:rFonts w:ascii="Times New Roman"/>
                <w:b w:val="false"/>
                <w:i w:val="false"/>
                <w:color w:val="000000"/>
                <w:sz w:val="20"/>
              </w:rPr>
              <w:t>
IIB и IIIВ, в IYA
</w:t>
            </w:r>
            <w:r>
              <w:br/>
            </w:r>
            <w:r>
              <w:rPr>
                <w:rFonts w:ascii="Times New Roman"/>
                <w:b w:val="false"/>
                <w:i w:val="false"/>
                <w:color w:val="000000"/>
                <w:sz w:val="20"/>
              </w:rPr>
              <w:t>
и IYГ в
</w:t>
            </w:r>
            <w:r>
              <w:br/>
            </w:r>
            <w:r>
              <w:rPr>
                <w:rFonts w:ascii="Times New Roman"/>
                <w:b w:val="false"/>
                <w:i w:val="false"/>
                <w:color w:val="000000"/>
                <w:sz w:val="20"/>
              </w:rPr>
              <w:t>
климатических
</w:t>
            </w:r>
            <w:r>
              <w:br/>
            </w:r>
            <w:r>
              <w:rPr>
                <w:rFonts w:ascii="Times New Roman"/>
                <w:b w:val="false"/>
                <w:i w:val="false"/>
                <w:color w:val="000000"/>
                <w:sz w:val="20"/>
              </w:rPr>
              <w:t>
районах с
</w:t>
            </w:r>
            <w:r>
              <w:br/>
            </w:r>
            <w:r>
              <w:rPr>
                <w:rFonts w:ascii="Times New Roman"/>
                <w:b w:val="false"/>
                <w:i w:val="false"/>
                <w:color w:val="000000"/>
                <w:sz w:val="20"/>
              </w:rPr>
              <w:t>
сейсмической
</w:t>
            </w:r>
            <w:r>
              <w:br/>
            </w:r>
            <w:r>
              <w:rPr>
                <w:rFonts w:ascii="Times New Roman"/>
                <w:b w:val="false"/>
                <w:i w:val="false"/>
                <w:color w:val="000000"/>
                <w:sz w:val="20"/>
              </w:rPr>
              <w:t>
активностью 7
</w:t>
            </w:r>
            <w:r>
              <w:br/>
            </w:r>
            <w:r>
              <w:rPr>
                <w:rFonts w:ascii="Times New Roman"/>
                <w:b w:val="false"/>
                <w:i w:val="false"/>
                <w:color w:val="000000"/>
                <w:sz w:val="20"/>
              </w:rPr>
              <w:t>
баллов и выше";
</w:t>
            </w:r>
            <w:r>
              <w:br/>
            </w:r>
            <w:r>
              <w:rPr>
                <w:rFonts w:ascii="Times New Roman"/>
                <w:b w:val="false"/>
                <w:i w:val="false"/>
                <w:color w:val="000000"/>
                <w:sz w:val="20"/>
              </w:rPr>
              <w:t>
- завершение раз-
</w:t>
            </w:r>
            <w:r>
              <w:br/>
            </w:r>
            <w:r>
              <w:rPr>
                <w:rFonts w:ascii="Times New Roman"/>
                <w:b w:val="false"/>
                <w:i w:val="false"/>
                <w:color w:val="000000"/>
                <w:sz w:val="20"/>
              </w:rPr>
              <w:t>
работки типовых
</w:t>
            </w:r>
            <w:r>
              <w:br/>
            </w:r>
            <w:r>
              <w:rPr>
                <w:rFonts w:ascii="Times New Roman"/>
                <w:b w:val="false"/>
                <w:i w:val="false"/>
                <w:color w:val="000000"/>
                <w:sz w:val="20"/>
              </w:rPr>
              <w:t>
проектов "Средняя
</w:t>
            </w:r>
            <w:r>
              <w:br/>
            </w:r>
            <w:r>
              <w:rPr>
                <w:rFonts w:ascii="Times New Roman"/>
                <w:b w:val="false"/>
                <w:i w:val="false"/>
                <w:color w:val="000000"/>
                <w:sz w:val="20"/>
              </w:rPr>
              <w:t>
школа на 600
</w:t>
            </w:r>
            <w:r>
              <w:br/>
            </w:r>
            <w:r>
              <w:rPr>
                <w:rFonts w:ascii="Times New Roman"/>
                <w:b w:val="false"/>
                <w:i w:val="false"/>
                <w:color w:val="000000"/>
                <w:sz w:val="20"/>
              </w:rPr>
              <w:t>
учащихся" в IB и
</w:t>
            </w:r>
            <w:r>
              <w:br/>
            </w:r>
            <w:r>
              <w:rPr>
                <w:rFonts w:ascii="Times New Roman"/>
                <w:b w:val="false"/>
                <w:i w:val="false"/>
                <w:color w:val="000000"/>
                <w:sz w:val="20"/>
              </w:rPr>
              <w:t>
IIIА, в IYA и IYГ
</w:t>
            </w:r>
            <w:r>
              <w:br/>
            </w:r>
            <w:r>
              <w:rPr>
                <w:rFonts w:ascii="Times New Roman"/>
                <w:b w:val="false"/>
                <w:i w:val="false"/>
                <w:color w:val="000000"/>
                <w:sz w:val="20"/>
              </w:rPr>
              <w:t>
в климатических
</w:t>
            </w:r>
            <w:r>
              <w:br/>
            </w:r>
            <w:r>
              <w:rPr>
                <w:rFonts w:ascii="Times New Roman"/>
                <w:b w:val="false"/>
                <w:i w:val="false"/>
                <w:color w:val="000000"/>
                <w:sz w:val="20"/>
              </w:rPr>
              <w:t>
районах с обычными
</w:t>
            </w:r>
            <w:r>
              <w:br/>
            </w:r>
            <w:r>
              <w:rPr>
                <w:rFonts w:ascii="Times New Roman"/>
                <w:b w:val="false"/>
                <w:i w:val="false"/>
                <w:color w:val="000000"/>
                <w:sz w:val="20"/>
              </w:rPr>
              <w:t>
геологическими
</w:t>
            </w:r>
            <w:r>
              <w:br/>
            </w:r>
            <w:r>
              <w:rPr>
                <w:rFonts w:ascii="Times New Roman"/>
                <w:b w:val="false"/>
                <w:i w:val="false"/>
                <w:color w:val="000000"/>
                <w:sz w:val="20"/>
              </w:rPr>
              <w:t>
условиями; в IВ,
</w:t>
            </w:r>
            <w:r>
              <w:br/>
            </w:r>
            <w:r>
              <w:rPr>
                <w:rFonts w:ascii="Times New Roman"/>
                <w:b w:val="false"/>
                <w:i w:val="false"/>
                <w:color w:val="000000"/>
                <w:sz w:val="20"/>
              </w:rPr>
              <w:t>
IIВ и IIIВ, в IYA
</w:t>
            </w:r>
            <w:r>
              <w:br/>
            </w:r>
            <w:r>
              <w:rPr>
                <w:rFonts w:ascii="Times New Roman"/>
                <w:b w:val="false"/>
                <w:i w:val="false"/>
                <w:color w:val="000000"/>
                <w:sz w:val="20"/>
              </w:rPr>
              <w:t>
и IYГ в климати-
</w:t>
            </w:r>
            <w:r>
              <w:br/>
            </w:r>
            <w:r>
              <w:rPr>
                <w:rFonts w:ascii="Times New Roman"/>
                <w:b w:val="false"/>
                <w:i w:val="false"/>
                <w:color w:val="000000"/>
                <w:sz w:val="20"/>
              </w:rPr>
              <w:t>
ческих районах с
</w:t>
            </w:r>
            <w:r>
              <w:br/>
            </w:r>
            <w:r>
              <w:rPr>
                <w:rFonts w:ascii="Times New Roman"/>
                <w:b w:val="false"/>
                <w:i w:val="false"/>
                <w:color w:val="000000"/>
                <w:sz w:val="20"/>
              </w:rPr>
              <w:t>
сейсмической
</w:t>
            </w:r>
            <w:r>
              <w:br/>
            </w:r>
            <w:r>
              <w:rPr>
                <w:rFonts w:ascii="Times New Roman"/>
                <w:b w:val="false"/>
                <w:i w:val="false"/>
                <w:color w:val="000000"/>
                <w:sz w:val="20"/>
              </w:rPr>
              <w:t>
активностью 7
</w:t>
            </w:r>
            <w:r>
              <w:br/>
            </w:r>
            <w:r>
              <w:rPr>
                <w:rFonts w:ascii="Times New Roman"/>
                <w:b w:val="false"/>
                <w:i w:val="false"/>
                <w:color w:val="000000"/>
                <w:sz w:val="20"/>
              </w:rPr>
              <w:t>
баллов и выше";
</w:t>
            </w:r>
            <w:r>
              <w:br/>
            </w:r>
            <w:r>
              <w:rPr>
                <w:rFonts w:ascii="Times New Roman"/>
                <w:b w:val="false"/>
                <w:i w:val="false"/>
                <w:color w:val="000000"/>
                <w:sz w:val="20"/>
              </w:rPr>
              <w:t>
- завершение раз-
</w:t>
            </w:r>
            <w:r>
              <w:br/>
            </w:r>
            <w:r>
              <w:rPr>
                <w:rFonts w:ascii="Times New Roman"/>
                <w:b w:val="false"/>
                <w:i w:val="false"/>
                <w:color w:val="000000"/>
                <w:sz w:val="20"/>
              </w:rPr>
              <w:t>
работки типового
</w:t>
            </w:r>
            <w:r>
              <w:br/>
            </w:r>
            <w:r>
              <w:rPr>
                <w:rFonts w:ascii="Times New Roman"/>
                <w:b w:val="false"/>
                <w:i w:val="false"/>
                <w:color w:val="000000"/>
                <w:sz w:val="20"/>
              </w:rPr>
              <w:t>
проекта "Средняя
</w:t>
            </w:r>
            <w:r>
              <w:br/>
            </w:r>
            <w:r>
              <w:rPr>
                <w:rFonts w:ascii="Times New Roman"/>
                <w:b w:val="false"/>
                <w:i w:val="false"/>
                <w:color w:val="000000"/>
                <w:sz w:val="20"/>
              </w:rPr>
              <w:t>
школа на 900
</w:t>
            </w:r>
            <w:r>
              <w:br/>
            </w:r>
            <w:r>
              <w:rPr>
                <w:rFonts w:ascii="Times New Roman"/>
                <w:b w:val="false"/>
                <w:i w:val="false"/>
                <w:color w:val="000000"/>
                <w:sz w:val="20"/>
              </w:rPr>
              <w:t>
учащихся" в IB и
</w:t>
            </w:r>
            <w:r>
              <w:br/>
            </w:r>
            <w:r>
              <w:rPr>
                <w:rFonts w:ascii="Times New Roman"/>
                <w:b w:val="false"/>
                <w:i w:val="false"/>
                <w:color w:val="000000"/>
                <w:sz w:val="20"/>
              </w:rPr>
              <w:t>
IIIА, в IYA и IYГ
</w:t>
            </w:r>
            <w:r>
              <w:br/>
            </w:r>
            <w:r>
              <w:rPr>
                <w:rFonts w:ascii="Times New Roman"/>
                <w:b w:val="false"/>
                <w:i w:val="false"/>
                <w:color w:val="000000"/>
                <w:sz w:val="20"/>
              </w:rPr>
              <w:t>
в климатических
</w:t>
            </w:r>
            <w:r>
              <w:br/>
            </w:r>
            <w:r>
              <w:rPr>
                <w:rFonts w:ascii="Times New Roman"/>
                <w:b w:val="false"/>
                <w:i w:val="false"/>
                <w:color w:val="000000"/>
                <w:sz w:val="20"/>
              </w:rPr>
              <w:t>
районах с обычными
</w:t>
            </w:r>
            <w:r>
              <w:br/>
            </w:r>
            <w:r>
              <w:rPr>
                <w:rFonts w:ascii="Times New Roman"/>
                <w:b w:val="false"/>
                <w:i w:val="false"/>
                <w:color w:val="000000"/>
                <w:sz w:val="20"/>
              </w:rPr>
              <w:t>
геологическими
</w:t>
            </w:r>
            <w:r>
              <w:br/>
            </w:r>
            <w:r>
              <w:rPr>
                <w:rFonts w:ascii="Times New Roman"/>
                <w:b w:val="false"/>
                <w:i w:val="false"/>
                <w:color w:val="000000"/>
                <w:sz w:val="20"/>
              </w:rPr>
              <w:t>
условиями; в IВ,
</w:t>
            </w:r>
            <w:r>
              <w:br/>
            </w:r>
            <w:r>
              <w:rPr>
                <w:rFonts w:ascii="Times New Roman"/>
                <w:b w:val="false"/>
                <w:i w:val="false"/>
                <w:color w:val="000000"/>
                <w:sz w:val="20"/>
              </w:rPr>
              <w:t>
IIВ и IIIВ, в IYA
</w:t>
            </w:r>
            <w:r>
              <w:br/>
            </w:r>
            <w:r>
              <w:rPr>
                <w:rFonts w:ascii="Times New Roman"/>
                <w:b w:val="false"/>
                <w:i w:val="false"/>
                <w:color w:val="000000"/>
                <w:sz w:val="20"/>
              </w:rPr>
              <w:t>
и IYГ в климати-
</w:t>
            </w:r>
            <w:r>
              <w:br/>
            </w:r>
            <w:r>
              <w:rPr>
                <w:rFonts w:ascii="Times New Roman"/>
                <w:b w:val="false"/>
                <w:i w:val="false"/>
                <w:color w:val="000000"/>
                <w:sz w:val="20"/>
              </w:rPr>
              <w:t>
ческих районах с
</w:t>
            </w:r>
            <w:r>
              <w:br/>
            </w:r>
            <w:r>
              <w:rPr>
                <w:rFonts w:ascii="Times New Roman"/>
                <w:b w:val="false"/>
                <w:i w:val="false"/>
                <w:color w:val="000000"/>
                <w:sz w:val="20"/>
              </w:rPr>
              <w:t>
сейсмической
</w:t>
            </w:r>
            <w:r>
              <w:br/>
            </w:r>
            <w:r>
              <w:rPr>
                <w:rFonts w:ascii="Times New Roman"/>
                <w:b w:val="false"/>
                <w:i w:val="false"/>
                <w:color w:val="000000"/>
                <w:sz w:val="20"/>
              </w:rPr>
              <w:t>
активностью 7
</w:t>
            </w:r>
            <w:r>
              <w:br/>
            </w:r>
            <w:r>
              <w:rPr>
                <w:rFonts w:ascii="Times New Roman"/>
                <w:b w:val="false"/>
                <w:i w:val="false"/>
                <w:color w:val="000000"/>
                <w:sz w:val="20"/>
              </w:rPr>
              <w:t>
баллов и выше";
</w:t>
            </w:r>
            <w:r>
              <w:br/>
            </w:r>
            <w:r>
              <w:rPr>
                <w:rFonts w:ascii="Times New Roman"/>
                <w:b w:val="false"/>
                <w:i w:val="false"/>
                <w:color w:val="000000"/>
                <w:sz w:val="20"/>
              </w:rPr>
              <w:t>
- завершение
</w:t>
            </w:r>
            <w:r>
              <w:br/>
            </w:r>
            <w:r>
              <w:rPr>
                <w:rFonts w:ascii="Times New Roman"/>
                <w:b w:val="false"/>
                <w:i w:val="false"/>
                <w:color w:val="000000"/>
                <w:sz w:val="20"/>
              </w:rPr>
              <w:t>
разработки типовых
</w:t>
            </w:r>
            <w:r>
              <w:br/>
            </w:r>
            <w:r>
              <w:rPr>
                <w:rFonts w:ascii="Times New Roman"/>
                <w:b w:val="false"/>
                <w:i w:val="false"/>
                <w:color w:val="000000"/>
                <w:sz w:val="20"/>
              </w:rPr>
              <w:t>
проектов
</w:t>
            </w:r>
            <w:r>
              <w:br/>
            </w:r>
            <w:r>
              <w:rPr>
                <w:rFonts w:ascii="Times New Roman"/>
                <w:b w:val="false"/>
                <w:i w:val="false"/>
                <w:color w:val="000000"/>
                <w:sz w:val="20"/>
              </w:rPr>
              <w:t>
"Многопрофильная
</w:t>
            </w:r>
            <w:r>
              <w:br/>
            </w:r>
            <w:r>
              <w:rPr>
                <w:rFonts w:ascii="Times New Roman"/>
                <w:b w:val="false"/>
                <w:i w:val="false"/>
                <w:color w:val="000000"/>
                <w:sz w:val="20"/>
              </w:rPr>
              <w:t>
больница на 300
</w:t>
            </w:r>
            <w:r>
              <w:br/>
            </w:r>
            <w:r>
              <w:rPr>
                <w:rFonts w:ascii="Times New Roman"/>
                <w:b w:val="false"/>
                <w:i w:val="false"/>
                <w:color w:val="000000"/>
                <w:sz w:val="20"/>
              </w:rPr>
              <w:t>
коек в IB и IIIА
</w:t>
            </w:r>
            <w:r>
              <w:br/>
            </w:r>
            <w:r>
              <w:rPr>
                <w:rFonts w:ascii="Times New Roman"/>
                <w:b w:val="false"/>
                <w:i w:val="false"/>
                <w:color w:val="000000"/>
                <w:sz w:val="20"/>
              </w:rPr>
              <w:t>
климатических
</w:t>
            </w:r>
            <w:r>
              <w:br/>
            </w:r>
            <w:r>
              <w:rPr>
                <w:rFonts w:ascii="Times New Roman"/>
                <w:b w:val="false"/>
                <w:i w:val="false"/>
                <w:color w:val="000000"/>
                <w:sz w:val="20"/>
              </w:rPr>
              <w:t>
районах с обычными
</w:t>
            </w:r>
            <w:r>
              <w:br/>
            </w:r>
            <w:r>
              <w:rPr>
                <w:rFonts w:ascii="Times New Roman"/>
                <w:b w:val="false"/>
                <w:i w:val="false"/>
                <w:color w:val="000000"/>
                <w:sz w:val="20"/>
              </w:rPr>
              <w:t>
геологическими
</w:t>
            </w:r>
            <w:r>
              <w:br/>
            </w:r>
            <w:r>
              <w:rPr>
                <w:rFonts w:ascii="Times New Roman"/>
                <w:b w:val="false"/>
                <w:i w:val="false"/>
                <w:color w:val="000000"/>
                <w:sz w:val="20"/>
              </w:rPr>
              <w:t>
условиями, в IYA
</w:t>
            </w:r>
            <w:r>
              <w:br/>
            </w:r>
            <w:r>
              <w:rPr>
                <w:rFonts w:ascii="Times New Roman"/>
                <w:b w:val="false"/>
                <w:i w:val="false"/>
                <w:color w:val="000000"/>
                <w:sz w:val="20"/>
              </w:rPr>
              <w:t>
и IYГ климатичес-
</w:t>
            </w:r>
            <w:r>
              <w:br/>
            </w:r>
            <w:r>
              <w:rPr>
                <w:rFonts w:ascii="Times New Roman"/>
                <w:b w:val="false"/>
                <w:i w:val="false"/>
                <w:color w:val="000000"/>
                <w:sz w:val="20"/>
              </w:rPr>
              <w:t>
ких районах с
</w:t>
            </w:r>
            <w:r>
              <w:br/>
            </w:r>
            <w:r>
              <w:rPr>
                <w:rFonts w:ascii="Times New Roman"/>
                <w:b w:val="false"/>
                <w:i w:val="false"/>
                <w:color w:val="000000"/>
                <w:sz w:val="20"/>
              </w:rPr>
              <w:t>
обычными
</w:t>
            </w:r>
            <w:r>
              <w:br/>
            </w:r>
            <w:r>
              <w:rPr>
                <w:rFonts w:ascii="Times New Roman"/>
                <w:b w:val="false"/>
                <w:i w:val="false"/>
                <w:color w:val="000000"/>
                <w:sz w:val="20"/>
              </w:rPr>
              <w:t>
геологическими
</w:t>
            </w:r>
            <w:r>
              <w:br/>
            </w:r>
            <w:r>
              <w:rPr>
                <w:rFonts w:ascii="Times New Roman"/>
                <w:b w:val="false"/>
                <w:i w:val="false"/>
                <w:color w:val="000000"/>
                <w:sz w:val="20"/>
              </w:rPr>
              <w:t>
условиями, в
</w:t>
            </w:r>
            <w:r>
              <w:br/>
            </w:r>
            <w:r>
              <w:rPr>
                <w:rFonts w:ascii="Times New Roman"/>
                <w:b w:val="false"/>
                <w:i w:val="false"/>
                <w:color w:val="000000"/>
                <w:sz w:val="20"/>
              </w:rPr>
              <w:t>
IIВ, IIIВ, IYГ
</w:t>
            </w:r>
            <w:r>
              <w:br/>
            </w:r>
            <w:r>
              <w:rPr>
                <w:rFonts w:ascii="Times New Roman"/>
                <w:b w:val="false"/>
                <w:i w:val="false"/>
                <w:color w:val="000000"/>
                <w:sz w:val="20"/>
              </w:rPr>
              <w:t>
климатических
</w:t>
            </w:r>
            <w:r>
              <w:br/>
            </w:r>
            <w:r>
              <w:rPr>
                <w:rFonts w:ascii="Times New Roman"/>
                <w:b w:val="false"/>
                <w:i w:val="false"/>
                <w:color w:val="000000"/>
                <w:sz w:val="20"/>
              </w:rPr>
              <w:t>
районах с сейсми-
</w:t>
            </w:r>
            <w:r>
              <w:br/>
            </w:r>
            <w:r>
              <w:rPr>
                <w:rFonts w:ascii="Times New Roman"/>
                <w:b w:val="false"/>
                <w:i w:val="false"/>
                <w:color w:val="000000"/>
                <w:sz w:val="20"/>
              </w:rPr>
              <w:t>
ческой активностью
</w:t>
            </w:r>
            <w:r>
              <w:br/>
            </w:r>
            <w:r>
              <w:rPr>
                <w:rFonts w:ascii="Times New Roman"/>
                <w:b w:val="false"/>
                <w:i w:val="false"/>
                <w:color w:val="000000"/>
                <w:sz w:val="20"/>
              </w:rPr>
              <w:t>
7 баллов, в IYГ,
</w:t>
            </w:r>
            <w:r>
              <w:br/>
            </w:r>
            <w:r>
              <w:rPr>
                <w:rFonts w:ascii="Times New Roman"/>
                <w:b w:val="false"/>
                <w:i w:val="false"/>
                <w:color w:val="000000"/>
                <w:sz w:val="20"/>
              </w:rPr>
              <w:t>
IIIА, IIIВ клима-
</w:t>
            </w:r>
            <w:r>
              <w:br/>
            </w:r>
            <w:r>
              <w:rPr>
                <w:rFonts w:ascii="Times New Roman"/>
                <w:b w:val="false"/>
                <w:i w:val="false"/>
                <w:color w:val="000000"/>
                <w:sz w:val="20"/>
              </w:rPr>
              <w:t>
тических районах
</w:t>
            </w:r>
            <w:r>
              <w:br/>
            </w:r>
            <w:r>
              <w:rPr>
                <w:rFonts w:ascii="Times New Roman"/>
                <w:b w:val="false"/>
                <w:i w:val="false"/>
                <w:color w:val="000000"/>
                <w:sz w:val="20"/>
              </w:rPr>
              <w:t>
с сейсмической
</w:t>
            </w:r>
            <w:r>
              <w:br/>
            </w:r>
            <w:r>
              <w:rPr>
                <w:rFonts w:ascii="Times New Roman"/>
                <w:b w:val="false"/>
                <w:i w:val="false"/>
                <w:color w:val="000000"/>
                <w:sz w:val="20"/>
              </w:rPr>
              <w:t>
активностью 8
</w:t>
            </w:r>
            <w:r>
              <w:br/>
            </w:r>
            <w:r>
              <w:rPr>
                <w:rFonts w:ascii="Times New Roman"/>
                <w:b w:val="false"/>
                <w:i w:val="false"/>
                <w:color w:val="000000"/>
                <w:sz w:val="20"/>
              </w:rPr>
              <w:t>
баллов, IB, IIB,
</w:t>
            </w:r>
            <w:r>
              <w:br/>
            </w:r>
            <w:r>
              <w:rPr>
                <w:rFonts w:ascii="Times New Roman"/>
                <w:b w:val="false"/>
                <w:i w:val="false"/>
                <w:color w:val="000000"/>
                <w:sz w:val="20"/>
              </w:rPr>
              <w:t>
IIIВ в климатичес-
</w:t>
            </w:r>
            <w:r>
              <w:br/>
            </w:r>
            <w:r>
              <w:rPr>
                <w:rFonts w:ascii="Times New Roman"/>
                <w:b w:val="false"/>
                <w:i w:val="false"/>
                <w:color w:val="000000"/>
                <w:sz w:val="20"/>
              </w:rPr>
              <w:t>
ких районах с
</w:t>
            </w:r>
            <w:r>
              <w:br/>
            </w:r>
            <w:r>
              <w:rPr>
                <w:rFonts w:ascii="Times New Roman"/>
                <w:b w:val="false"/>
                <w:i w:val="false"/>
                <w:color w:val="000000"/>
                <w:sz w:val="20"/>
              </w:rPr>
              <w:t>
сейсмической
</w:t>
            </w:r>
            <w:r>
              <w:br/>
            </w:r>
            <w:r>
              <w:rPr>
                <w:rFonts w:ascii="Times New Roman"/>
                <w:b w:val="false"/>
                <w:i w:val="false"/>
                <w:color w:val="000000"/>
                <w:sz w:val="20"/>
              </w:rPr>
              <w:t>
активностью 9 бал-
</w:t>
            </w:r>
            <w:r>
              <w:br/>
            </w:r>
            <w:r>
              <w:rPr>
                <w:rFonts w:ascii="Times New Roman"/>
                <w:b w:val="false"/>
                <w:i w:val="false"/>
                <w:color w:val="000000"/>
                <w:sz w:val="20"/>
              </w:rPr>
              <w:t>
лов" (5 типовых
</w:t>
            </w:r>
            <w:r>
              <w:br/>
            </w:r>
            <w:r>
              <w:rPr>
                <w:rFonts w:ascii="Times New Roman"/>
                <w:b w:val="false"/>
                <w:i w:val="false"/>
                <w:color w:val="000000"/>
                <w:sz w:val="20"/>
              </w:rPr>
              <w:t>
проектов);
</w:t>
            </w:r>
            <w:r>
              <w:br/>
            </w:r>
            <w:r>
              <w:rPr>
                <w:rFonts w:ascii="Times New Roman"/>
                <w:b w:val="false"/>
                <w:i w:val="false"/>
                <w:color w:val="000000"/>
                <w:sz w:val="20"/>
              </w:rPr>
              <w:t>
- завершение раз-
</w:t>
            </w:r>
            <w:r>
              <w:br/>
            </w:r>
            <w:r>
              <w:rPr>
                <w:rFonts w:ascii="Times New Roman"/>
                <w:b w:val="false"/>
                <w:i w:val="false"/>
                <w:color w:val="000000"/>
                <w:sz w:val="20"/>
              </w:rPr>
              <w:t>
работки типовых
</w:t>
            </w:r>
            <w:r>
              <w:br/>
            </w:r>
            <w:r>
              <w:rPr>
                <w:rFonts w:ascii="Times New Roman"/>
                <w:b w:val="false"/>
                <w:i w:val="false"/>
                <w:color w:val="000000"/>
                <w:sz w:val="20"/>
              </w:rPr>
              <w:t>
проектов
</w:t>
            </w:r>
            <w:r>
              <w:br/>
            </w:r>
            <w:r>
              <w:rPr>
                <w:rFonts w:ascii="Times New Roman"/>
                <w:b w:val="false"/>
                <w:i w:val="false"/>
                <w:color w:val="000000"/>
                <w:sz w:val="20"/>
              </w:rPr>
              <w:t>
"Многопрофильная
</w:t>
            </w:r>
            <w:r>
              <w:br/>
            </w:r>
            <w:r>
              <w:rPr>
                <w:rFonts w:ascii="Times New Roman"/>
                <w:b w:val="false"/>
                <w:i w:val="false"/>
                <w:color w:val="000000"/>
                <w:sz w:val="20"/>
              </w:rPr>
              <w:t>
детская больница
</w:t>
            </w:r>
            <w:r>
              <w:br/>
            </w:r>
            <w:r>
              <w:rPr>
                <w:rFonts w:ascii="Times New Roman"/>
                <w:b w:val="false"/>
                <w:i w:val="false"/>
                <w:color w:val="000000"/>
                <w:sz w:val="20"/>
              </w:rPr>
              <w:t>
на 200 коек в IB
</w:t>
            </w:r>
            <w:r>
              <w:br/>
            </w:r>
            <w:r>
              <w:rPr>
                <w:rFonts w:ascii="Times New Roman"/>
                <w:b w:val="false"/>
                <w:i w:val="false"/>
                <w:color w:val="000000"/>
                <w:sz w:val="20"/>
              </w:rPr>
              <w:t>
и IIIА климатичес-
</w:t>
            </w:r>
            <w:r>
              <w:br/>
            </w:r>
            <w:r>
              <w:rPr>
                <w:rFonts w:ascii="Times New Roman"/>
                <w:b w:val="false"/>
                <w:i w:val="false"/>
                <w:color w:val="000000"/>
                <w:sz w:val="20"/>
              </w:rPr>
              <w:t>
ких районах с обыч-
</w:t>
            </w:r>
            <w:r>
              <w:br/>
            </w:r>
            <w:r>
              <w:rPr>
                <w:rFonts w:ascii="Times New Roman"/>
                <w:b w:val="false"/>
                <w:i w:val="false"/>
                <w:color w:val="000000"/>
                <w:sz w:val="20"/>
              </w:rPr>
              <w:t>
ными геологически-
</w:t>
            </w:r>
            <w:r>
              <w:br/>
            </w:r>
            <w:r>
              <w:rPr>
                <w:rFonts w:ascii="Times New Roman"/>
                <w:b w:val="false"/>
                <w:i w:val="false"/>
                <w:color w:val="000000"/>
                <w:sz w:val="20"/>
              </w:rPr>
              <w:t>
ми условиями, в
</w:t>
            </w:r>
            <w:r>
              <w:br/>
            </w:r>
            <w:r>
              <w:rPr>
                <w:rFonts w:ascii="Times New Roman"/>
                <w:b w:val="false"/>
                <w:i w:val="false"/>
                <w:color w:val="000000"/>
                <w:sz w:val="20"/>
              </w:rPr>
              <w:t>
IYA и IYГ климати-
</w:t>
            </w:r>
            <w:r>
              <w:br/>
            </w:r>
            <w:r>
              <w:rPr>
                <w:rFonts w:ascii="Times New Roman"/>
                <w:b w:val="false"/>
                <w:i w:val="false"/>
                <w:color w:val="000000"/>
                <w:sz w:val="20"/>
              </w:rPr>
              <w:t>
ческих районах с
</w:t>
            </w:r>
            <w:r>
              <w:br/>
            </w:r>
            <w:r>
              <w:rPr>
                <w:rFonts w:ascii="Times New Roman"/>
                <w:b w:val="false"/>
                <w:i w:val="false"/>
                <w:color w:val="000000"/>
                <w:sz w:val="20"/>
              </w:rPr>
              <w:t>
обычными геологи-
</w:t>
            </w:r>
            <w:r>
              <w:br/>
            </w:r>
            <w:r>
              <w:rPr>
                <w:rFonts w:ascii="Times New Roman"/>
                <w:b w:val="false"/>
                <w:i w:val="false"/>
                <w:color w:val="000000"/>
                <w:sz w:val="20"/>
              </w:rPr>
              <w:t>
ческими обычными
</w:t>
            </w:r>
            <w:r>
              <w:br/>
            </w:r>
            <w:r>
              <w:rPr>
                <w:rFonts w:ascii="Times New Roman"/>
                <w:b w:val="false"/>
                <w:i w:val="false"/>
                <w:color w:val="000000"/>
                <w:sz w:val="20"/>
              </w:rPr>
              <w:t>
условиями, в
</w:t>
            </w:r>
            <w:r>
              <w:br/>
            </w:r>
            <w:r>
              <w:rPr>
                <w:rFonts w:ascii="Times New Roman"/>
                <w:b w:val="false"/>
                <w:i w:val="false"/>
                <w:color w:val="000000"/>
                <w:sz w:val="20"/>
              </w:rPr>
              <w:t>
климатических
</w:t>
            </w:r>
            <w:r>
              <w:br/>
            </w:r>
            <w:r>
              <w:rPr>
                <w:rFonts w:ascii="Times New Roman"/>
                <w:b w:val="false"/>
                <w:i w:val="false"/>
                <w:color w:val="000000"/>
                <w:sz w:val="20"/>
              </w:rPr>
              <w:t>
обычными условия-
</w:t>
            </w:r>
            <w:r>
              <w:br/>
            </w:r>
            <w:r>
              <w:rPr>
                <w:rFonts w:ascii="Times New Roman"/>
                <w:b w:val="false"/>
                <w:i w:val="false"/>
                <w:color w:val="000000"/>
                <w:sz w:val="20"/>
              </w:rPr>
              <w:t>
ми, в IIВ, IIIВ,
</w:t>
            </w:r>
            <w:r>
              <w:br/>
            </w:r>
            <w:r>
              <w:rPr>
                <w:rFonts w:ascii="Times New Roman"/>
                <w:b w:val="false"/>
                <w:i w:val="false"/>
                <w:color w:val="000000"/>
                <w:sz w:val="20"/>
              </w:rPr>
              <w:t>
IYГ климатических
</w:t>
            </w:r>
            <w:r>
              <w:br/>
            </w:r>
            <w:r>
              <w:rPr>
                <w:rFonts w:ascii="Times New Roman"/>
                <w:b w:val="false"/>
                <w:i w:val="false"/>
                <w:color w:val="000000"/>
                <w:sz w:val="20"/>
              </w:rPr>
              <w:t>
районах с сейсми-
</w:t>
            </w:r>
            <w:r>
              <w:br/>
            </w:r>
            <w:r>
              <w:rPr>
                <w:rFonts w:ascii="Times New Roman"/>
                <w:b w:val="false"/>
                <w:i w:val="false"/>
                <w:color w:val="000000"/>
                <w:sz w:val="20"/>
              </w:rPr>
              <w:t>
ческой активностью
</w:t>
            </w:r>
            <w:r>
              <w:br/>
            </w:r>
            <w:r>
              <w:rPr>
                <w:rFonts w:ascii="Times New Roman"/>
                <w:b w:val="false"/>
                <w:i w:val="false"/>
                <w:color w:val="000000"/>
                <w:sz w:val="20"/>
              </w:rPr>
              <w:t>
7 баллов, в IYГ,
</w:t>
            </w:r>
            <w:r>
              <w:br/>
            </w:r>
            <w:r>
              <w:rPr>
                <w:rFonts w:ascii="Times New Roman"/>
                <w:b w:val="false"/>
                <w:i w:val="false"/>
                <w:color w:val="000000"/>
                <w:sz w:val="20"/>
              </w:rPr>
              <w:t>
IIIA, IIIВ
</w:t>
            </w:r>
            <w:r>
              <w:br/>
            </w:r>
            <w:r>
              <w:rPr>
                <w:rFonts w:ascii="Times New Roman"/>
                <w:b w:val="false"/>
                <w:i w:val="false"/>
                <w:color w:val="000000"/>
                <w:sz w:val="20"/>
              </w:rPr>
              <w:t>
климатических
</w:t>
            </w:r>
            <w:r>
              <w:br/>
            </w:r>
            <w:r>
              <w:rPr>
                <w:rFonts w:ascii="Times New Roman"/>
                <w:b w:val="false"/>
                <w:i w:val="false"/>
                <w:color w:val="000000"/>
                <w:sz w:val="20"/>
              </w:rPr>
              <w:t>
районах с сейсми-
</w:t>
            </w:r>
            <w:r>
              <w:br/>
            </w:r>
            <w:r>
              <w:rPr>
                <w:rFonts w:ascii="Times New Roman"/>
                <w:b w:val="false"/>
                <w:i w:val="false"/>
                <w:color w:val="000000"/>
                <w:sz w:val="20"/>
              </w:rPr>
              <w:t>
ческой активностью
</w:t>
            </w:r>
            <w:r>
              <w:br/>
            </w:r>
            <w:r>
              <w:rPr>
                <w:rFonts w:ascii="Times New Roman"/>
                <w:b w:val="false"/>
                <w:i w:val="false"/>
                <w:color w:val="000000"/>
                <w:sz w:val="20"/>
              </w:rPr>
              <w:t>
8 баллов, IB, IIВ,
</w:t>
            </w:r>
            <w:r>
              <w:br/>
            </w:r>
            <w:r>
              <w:rPr>
                <w:rFonts w:ascii="Times New Roman"/>
                <w:b w:val="false"/>
                <w:i w:val="false"/>
                <w:color w:val="000000"/>
                <w:sz w:val="20"/>
              </w:rPr>
              <w:t>
IIIВ в климатичес-
</w:t>
            </w:r>
            <w:r>
              <w:br/>
            </w:r>
            <w:r>
              <w:rPr>
                <w:rFonts w:ascii="Times New Roman"/>
                <w:b w:val="false"/>
                <w:i w:val="false"/>
                <w:color w:val="000000"/>
                <w:sz w:val="20"/>
              </w:rPr>
              <w:t>
ких районах с
</w:t>
            </w:r>
            <w:r>
              <w:br/>
            </w:r>
            <w:r>
              <w:rPr>
                <w:rFonts w:ascii="Times New Roman"/>
                <w:b w:val="false"/>
                <w:i w:val="false"/>
                <w:color w:val="000000"/>
                <w:sz w:val="20"/>
              </w:rPr>
              <w:t>
сейсмической
</w:t>
            </w:r>
            <w:r>
              <w:br/>
            </w:r>
            <w:r>
              <w:rPr>
                <w:rFonts w:ascii="Times New Roman"/>
                <w:b w:val="false"/>
                <w:i w:val="false"/>
                <w:color w:val="000000"/>
                <w:sz w:val="20"/>
              </w:rPr>
              <w:t>
активностью 9
</w:t>
            </w:r>
            <w:r>
              <w:br/>
            </w:r>
            <w:r>
              <w:rPr>
                <w:rFonts w:ascii="Times New Roman"/>
                <w:b w:val="false"/>
                <w:i w:val="false"/>
                <w:color w:val="000000"/>
                <w:sz w:val="20"/>
              </w:rPr>
              <w:t>
баллов" (5 типовых
</w:t>
            </w:r>
            <w:r>
              <w:br/>
            </w:r>
            <w:r>
              <w:rPr>
                <w:rFonts w:ascii="Times New Roman"/>
                <w:b w:val="false"/>
                <w:i w:val="false"/>
                <w:color w:val="000000"/>
                <w:sz w:val="20"/>
              </w:rPr>
              <w:t>
проектов);
</w:t>
            </w:r>
            <w:r>
              <w:br/>
            </w:r>
            <w:r>
              <w:rPr>
                <w:rFonts w:ascii="Times New Roman"/>
                <w:b w:val="false"/>
                <w:i w:val="false"/>
                <w:color w:val="000000"/>
                <w:sz w:val="20"/>
              </w:rPr>
              <w:t>
- завершение раз-
</w:t>
            </w:r>
            <w:r>
              <w:br/>
            </w:r>
            <w:r>
              <w:rPr>
                <w:rFonts w:ascii="Times New Roman"/>
                <w:b w:val="false"/>
                <w:i w:val="false"/>
                <w:color w:val="000000"/>
                <w:sz w:val="20"/>
              </w:rPr>
              <w:t>
работки типовых
</w:t>
            </w:r>
            <w:r>
              <w:br/>
            </w:r>
            <w:r>
              <w:rPr>
                <w:rFonts w:ascii="Times New Roman"/>
                <w:b w:val="false"/>
                <w:i w:val="false"/>
                <w:color w:val="000000"/>
                <w:sz w:val="20"/>
              </w:rPr>
              <w:t>
проектов "Поликли-
</w:t>
            </w:r>
            <w:r>
              <w:br/>
            </w:r>
            <w:r>
              <w:rPr>
                <w:rFonts w:ascii="Times New Roman"/>
                <w:b w:val="false"/>
                <w:i w:val="false"/>
                <w:color w:val="000000"/>
                <w:sz w:val="20"/>
              </w:rPr>
              <w:t>
ника на 250 посе-
</w:t>
            </w:r>
            <w:r>
              <w:br/>
            </w:r>
            <w:r>
              <w:rPr>
                <w:rFonts w:ascii="Times New Roman"/>
                <w:b w:val="false"/>
                <w:i w:val="false"/>
                <w:color w:val="000000"/>
                <w:sz w:val="20"/>
              </w:rPr>
              <w:t>
щений для строи-
</w:t>
            </w:r>
            <w:r>
              <w:br/>
            </w:r>
            <w:r>
              <w:rPr>
                <w:rFonts w:ascii="Times New Roman"/>
                <w:b w:val="false"/>
                <w:i w:val="false"/>
                <w:color w:val="000000"/>
                <w:sz w:val="20"/>
              </w:rPr>
              <w:t>
тельства в крупных
</w:t>
            </w:r>
            <w:r>
              <w:br/>
            </w:r>
            <w:r>
              <w:rPr>
                <w:rFonts w:ascii="Times New Roman"/>
                <w:b w:val="false"/>
                <w:i w:val="false"/>
                <w:color w:val="000000"/>
                <w:sz w:val="20"/>
              </w:rPr>
              <w:t>
сельских населен-
</w:t>
            </w:r>
            <w:r>
              <w:br/>
            </w:r>
            <w:r>
              <w:rPr>
                <w:rFonts w:ascii="Times New Roman"/>
                <w:b w:val="false"/>
                <w:i w:val="false"/>
                <w:color w:val="000000"/>
                <w:sz w:val="20"/>
              </w:rPr>
              <w:t>
ных пунктах, а
</w:t>
            </w:r>
            <w:r>
              <w:br/>
            </w:r>
            <w:r>
              <w:rPr>
                <w:rFonts w:ascii="Times New Roman"/>
                <w:b w:val="false"/>
                <w:i w:val="false"/>
                <w:color w:val="000000"/>
                <w:sz w:val="20"/>
              </w:rPr>
              <w:t>
также в поселках
</w:t>
            </w:r>
            <w:r>
              <w:br/>
            </w:r>
            <w:r>
              <w:rPr>
                <w:rFonts w:ascii="Times New Roman"/>
                <w:b w:val="false"/>
                <w:i w:val="false"/>
                <w:color w:val="000000"/>
                <w:sz w:val="20"/>
              </w:rPr>
              <w:t>
городского типа в
</w:t>
            </w:r>
            <w:r>
              <w:br/>
            </w:r>
            <w:r>
              <w:rPr>
                <w:rFonts w:ascii="Times New Roman"/>
                <w:b w:val="false"/>
                <w:i w:val="false"/>
                <w:color w:val="000000"/>
                <w:sz w:val="20"/>
              </w:rPr>
              <w:t>
IB и IIIА климати-
</w:t>
            </w:r>
            <w:r>
              <w:br/>
            </w:r>
            <w:r>
              <w:rPr>
                <w:rFonts w:ascii="Times New Roman"/>
                <w:b w:val="false"/>
                <w:i w:val="false"/>
                <w:color w:val="000000"/>
                <w:sz w:val="20"/>
              </w:rPr>
              <w:t>
ческих районах с
</w:t>
            </w:r>
            <w:r>
              <w:br/>
            </w:r>
            <w:r>
              <w:rPr>
                <w:rFonts w:ascii="Times New Roman"/>
                <w:b w:val="false"/>
                <w:i w:val="false"/>
                <w:color w:val="000000"/>
                <w:sz w:val="20"/>
              </w:rPr>
              <w:t>
геологическими
</w:t>
            </w:r>
            <w:r>
              <w:br/>
            </w:r>
            <w:r>
              <w:rPr>
                <w:rFonts w:ascii="Times New Roman"/>
                <w:b w:val="false"/>
                <w:i w:val="false"/>
                <w:color w:val="000000"/>
                <w:sz w:val="20"/>
              </w:rPr>
              <w:t>
IYA и IYГ районах
</w:t>
            </w:r>
            <w:r>
              <w:br/>
            </w:r>
            <w:r>
              <w:rPr>
                <w:rFonts w:ascii="Times New Roman"/>
                <w:b w:val="false"/>
                <w:i w:val="false"/>
                <w:color w:val="000000"/>
                <w:sz w:val="20"/>
              </w:rPr>
              <w:t>
с геологическими
</w:t>
            </w:r>
            <w:r>
              <w:br/>
            </w:r>
            <w:r>
              <w:rPr>
                <w:rFonts w:ascii="Times New Roman"/>
                <w:b w:val="false"/>
                <w:i w:val="false"/>
                <w:color w:val="000000"/>
                <w:sz w:val="20"/>
              </w:rPr>
              <w:t>
условиями, в IIВ,
</w:t>
            </w:r>
            <w:r>
              <w:br/>
            </w:r>
            <w:r>
              <w:rPr>
                <w:rFonts w:ascii="Times New Roman"/>
                <w:b w:val="false"/>
                <w:i w:val="false"/>
                <w:color w:val="000000"/>
                <w:sz w:val="20"/>
              </w:rPr>
              <w:t>
IIIВ, IYГ климати-
</w:t>
            </w:r>
            <w:r>
              <w:br/>
            </w:r>
            <w:r>
              <w:rPr>
                <w:rFonts w:ascii="Times New Roman"/>
                <w:b w:val="false"/>
                <w:i w:val="false"/>
                <w:color w:val="000000"/>
                <w:sz w:val="20"/>
              </w:rPr>
              <w:t>
ческих районах с
</w:t>
            </w:r>
            <w:r>
              <w:br/>
            </w:r>
            <w:r>
              <w:rPr>
                <w:rFonts w:ascii="Times New Roman"/>
                <w:b w:val="false"/>
                <w:i w:val="false"/>
                <w:color w:val="000000"/>
                <w:sz w:val="20"/>
              </w:rPr>
              <w:t>
сейсмической
</w:t>
            </w:r>
            <w:r>
              <w:br/>
            </w:r>
            <w:r>
              <w:rPr>
                <w:rFonts w:ascii="Times New Roman"/>
                <w:b w:val="false"/>
                <w:i w:val="false"/>
                <w:color w:val="000000"/>
                <w:sz w:val="20"/>
              </w:rPr>
              <w:t>
активностью 7
</w:t>
            </w:r>
            <w:r>
              <w:br/>
            </w:r>
            <w:r>
              <w:rPr>
                <w:rFonts w:ascii="Times New Roman"/>
                <w:b w:val="false"/>
                <w:i w:val="false"/>
                <w:color w:val="000000"/>
                <w:sz w:val="20"/>
              </w:rPr>
              <w:t>
баллов, в IYГ,
</w:t>
            </w:r>
            <w:r>
              <w:br/>
            </w:r>
            <w:r>
              <w:rPr>
                <w:rFonts w:ascii="Times New Roman"/>
                <w:b w:val="false"/>
                <w:i w:val="false"/>
                <w:color w:val="000000"/>
                <w:sz w:val="20"/>
              </w:rPr>
              <w:t>
IIIA, IIIВ
</w:t>
            </w:r>
            <w:r>
              <w:br/>
            </w:r>
            <w:r>
              <w:rPr>
                <w:rFonts w:ascii="Times New Roman"/>
                <w:b w:val="false"/>
                <w:i w:val="false"/>
                <w:color w:val="000000"/>
                <w:sz w:val="20"/>
              </w:rPr>
              <w:t>
климатических
</w:t>
            </w:r>
            <w:r>
              <w:br/>
            </w:r>
            <w:r>
              <w:rPr>
                <w:rFonts w:ascii="Times New Roman"/>
                <w:b w:val="false"/>
                <w:i w:val="false"/>
                <w:color w:val="000000"/>
                <w:sz w:val="20"/>
              </w:rPr>
              <w:t>
районах с сейсмичес-
</w:t>
            </w:r>
            <w:r>
              <w:br/>
            </w:r>
            <w:r>
              <w:rPr>
                <w:rFonts w:ascii="Times New Roman"/>
                <w:b w:val="false"/>
                <w:i w:val="false"/>
                <w:color w:val="000000"/>
                <w:sz w:val="20"/>
              </w:rPr>
              <w:t>
кой активностью 8
</w:t>
            </w:r>
            <w:r>
              <w:br/>
            </w:r>
            <w:r>
              <w:rPr>
                <w:rFonts w:ascii="Times New Roman"/>
                <w:b w:val="false"/>
                <w:i w:val="false"/>
                <w:color w:val="000000"/>
                <w:sz w:val="20"/>
              </w:rPr>
              <w:t>
баллов, IB, IIВ,
</w:t>
            </w:r>
            <w:r>
              <w:br/>
            </w:r>
            <w:r>
              <w:rPr>
                <w:rFonts w:ascii="Times New Roman"/>
                <w:b w:val="false"/>
                <w:i w:val="false"/>
                <w:color w:val="000000"/>
                <w:sz w:val="20"/>
              </w:rPr>
              <w:t>
IIIВ в климатичес-
</w:t>
            </w:r>
            <w:r>
              <w:br/>
            </w:r>
            <w:r>
              <w:rPr>
                <w:rFonts w:ascii="Times New Roman"/>
                <w:b w:val="false"/>
                <w:i w:val="false"/>
                <w:color w:val="000000"/>
                <w:sz w:val="20"/>
              </w:rPr>
              <w:t>
ких районах с
</w:t>
            </w:r>
            <w:r>
              <w:br/>
            </w:r>
            <w:r>
              <w:rPr>
                <w:rFonts w:ascii="Times New Roman"/>
                <w:b w:val="false"/>
                <w:i w:val="false"/>
                <w:color w:val="000000"/>
                <w:sz w:val="20"/>
              </w:rPr>
              <w:t>
сейсмической
</w:t>
            </w:r>
            <w:r>
              <w:br/>
            </w:r>
            <w:r>
              <w:rPr>
                <w:rFonts w:ascii="Times New Roman"/>
                <w:b w:val="false"/>
                <w:i w:val="false"/>
                <w:color w:val="000000"/>
                <w:sz w:val="20"/>
              </w:rPr>
              <w:t>
активностью 9
</w:t>
            </w:r>
            <w:r>
              <w:br/>
            </w:r>
            <w:r>
              <w:rPr>
                <w:rFonts w:ascii="Times New Roman"/>
                <w:b w:val="false"/>
                <w:i w:val="false"/>
                <w:color w:val="000000"/>
                <w:sz w:val="20"/>
              </w:rPr>
              <w:t>
баллов" (5 типовых
</w:t>
            </w:r>
            <w:r>
              <w:br/>
            </w:r>
            <w:r>
              <w:rPr>
                <w:rFonts w:ascii="Times New Roman"/>
                <w:b w:val="false"/>
                <w:i w:val="false"/>
                <w:color w:val="000000"/>
                <w:sz w:val="20"/>
              </w:rPr>
              <w:t>
проектов).
</w:t>
            </w:r>
            <w:r>
              <w:br/>
            </w:r>
            <w:r>
              <w:rPr>
                <w:rFonts w:ascii="Times New Roman"/>
                <w:b w:val="false"/>
                <w:i w:val="false"/>
                <w:color w:val="000000"/>
                <w:sz w:val="20"/>
              </w:rPr>
              <w:t>
Раздел 4. "Разра-
</w:t>
            </w:r>
            <w:r>
              <w:br/>
            </w:r>
            <w:r>
              <w:rPr>
                <w:rFonts w:ascii="Times New Roman"/>
                <w:b w:val="false"/>
                <w:i w:val="false"/>
                <w:color w:val="000000"/>
                <w:sz w:val="20"/>
              </w:rPr>
              <w:t>
ботка нормативных
</w:t>
            </w:r>
            <w:r>
              <w:br/>
            </w:r>
            <w:r>
              <w:rPr>
                <w:rFonts w:ascii="Times New Roman"/>
                <w:b w:val="false"/>
                <w:i w:val="false"/>
                <w:color w:val="000000"/>
                <w:sz w:val="20"/>
              </w:rPr>
              <w:t>
документов,
</w:t>
            </w:r>
            <w:r>
              <w:br/>
            </w:r>
            <w:r>
              <w:rPr>
                <w:rFonts w:ascii="Times New Roman"/>
                <w:b w:val="false"/>
                <w:i w:val="false"/>
                <w:color w:val="000000"/>
                <w:sz w:val="20"/>
              </w:rPr>
              <w:t>
проектных предло-
</w:t>
            </w:r>
            <w:r>
              <w:br/>
            </w:r>
            <w:r>
              <w:rPr>
                <w:rFonts w:ascii="Times New Roman"/>
                <w:b w:val="false"/>
                <w:i w:val="false"/>
                <w:color w:val="000000"/>
                <w:sz w:val="20"/>
              </w:rPr>
              <w:t>
жений, технических
</w:t>
            </w:r>
            <w:r>
              <w:br/>
            </w:r>
            <w:r>
              <w:rPr>
                <w:rFonts w:ascii="Times New Roman"/>
                <w:b w:val="false"/>
                <w:i w:val="false"/>
                <w:color w:val="000000"/>
                <w:sz w:val="20"/>
              </w:rPr>
              <w:t>
решений с
</w:t>
            </w:r>
            <w:r>
              <w:br/>
            </w:r>
            <w:r>
              <w:rPr>
                <w:rFonts w:ascii="Times New Roman"/>
                <w:b w:val="false"/>
                <w:i w:val="false"/>
                <w:color w:val="000000"/>
                <w:sz w:val="20"/>
              </w:rPr>
              <w:t>
применением
</w:t>
            </w:r>
            <w:r>
              <w:br/>
            </w:r>
            <w:r>
              <w:rPr>
                <w:rFonts w:ascii="Times New Roman"/>
                <w:b w:val="false"/>
                <w:i w:val="false"/>
                <w:color w:val="000000"/>
                <w:sz w:val="20"/>
              </w:rPr>
              <w:t>
прогрессивных
</w:t>
            </w:r>
            <w:r>
              <w:br/>
            </w:r>
            <w:r>
              <w:rPr>
                <w:rFonts w:ascii="Times New Roman"/>
                <w:b w:val="false"/>
                <w:i w:val="false"/>
                <w:color w:val="000000"/>
                <w:sz w:val="20"/>
              </w:rPr>
              <w:t>
материалов,
</w:t>
            </w:r>
            <w:r>
              <w:br/>
            </w:r>
            <w:r>
              <w:rPr>
                <w:rFonts w:ascii="Times New Roman"/>
                <w:b w:val="false"/>
                <w:i w:val="false"/>
                <w:color w:val="000000"/>
                <w:sz w:val="20"/>
              </w:rPr>
              <w:t>
инженерного
</w:t>
            </w:r>
            <w:r>
              <w:br/>
            </w:r>
            <w:r>
              <w:rPr>
                <w:rFonts w:ascii="Times New Roman"/>
                <w:b w:val="false"/>
                <w:i w:val="false"/>
                <w:color w:val="000000"/>
                <w:sz w:val="20"/>
              </w:rPr>
              <w:t>
оборудования и
</w:t>
            </w:r>
            <w:r>
              <w:br/>
            </w:r>
            <w:r>
              <w:rPr>
                <w:rFonts w:ascii="Times New Roman"/>
                <w:b w:val="false"/>
                <w:i w:val="false"/>
                <w:color w:val="000000"/>
                <w:sz w:val="20"/>
              </w:rPr>
              <w:t>
технологий в
</w:t>
            </w:r>
            <w:r>
              <w:br/>
            </w:r>
            <w:r>
              <w:rPr>
                <w:rFonts w:ascii="Times New Roman"/>
                <w:b w:val="false"/>
                <w:i w:val="false"/>
                <w:color w:val="000000"/>
                <w:sz w:val="20"/>
              </w:rPr>
              <w:t>
жилищно-гражданс-
</w:t>
            </w:r>
            <w:r>
              <w:br/>
            </w:r>
            <w:r>
              <w:rPr>
                <w:rFonts w:ascii="Times New Roman"/>
                <w:b w:val="false"/>
                <w:i w:val="false"/>
                <w:color w:val="000000"/>
                <w:sz w:val="20"/>
              </w:rPr>
              <w:t>
ком и промышленном
</w:t>
            </w:r>
            <w:r>
              <w:br/>
            </w:r>
            <w:r>
              <w:rPr>
                <w:rFonts w:ascii="Times New Roman"/>
                <w:b w:val="false"/>
                <w:i w:val="false"/>
                <w:color w:val="000000"/>
                <w:sz w:val="20"/>
              </w:rPr>
              <w:t>
строительстве":
</w:t>
            </w:r>
            <w:r>
              <w:br/>
            </w:r>
            <w:r>
              <w:rPr>
                <w:rFonts w:ascii="Times New Roman"/>
                <w:b w:val="false"/>
                <w:i w:val="false"/>
                <w:color w:val="000000"/>
                <w:sz w:val="20"/>
              </w:rPr>
              <w:t>
- по переходящим
</w:t>
            </w:r>
            <w:r>
              <w:br/>
            </w:r>
            <w:r>
              <w:rPr>
                <w:rFonts w:ascii="Times New Roman"/>
                <w:b w:val="false"/>
                <w:i w:val="false"/>
                <w:color w:val="000000"/>
                <w:sz w:val="20"/>
              </w:rPr>
              <w:t>
темам:
</w:t>
            </w:r>
            <w:r>
              <w:br/>
            </w:r>
            <w:r>
              <w:rPr>
                <w:rFonts w:ascii="Times New Roman"/>
                <w:b w:val="false"/>
                <w:i w:val="false"/>
                <w:color w:val="000000"/>
                <w:sz w:val="20"/>
              </w:rPr>
              <w:t>
4.1. Свод Правил
</w:t>
            </w:r>
            <w:r>
              <w:br/>
            </w:r>
            <w:r>
              <w:rPr>
                <w:rFonts w:ascii="Times New Roman"/>
                <w:b w:val="false"/>
                <w:i w:val="false"/>
                <w:color w:val="000000"/>
                <w:sz w:val="20"/>
              </w:rPr>
              <w:t>
к международным
</w:t>
            </w:r>
            <w:r>
              <w:br/>
            </w:r>
            <w:r>
              <w:rPr>
                <w:rFonts w:ascii="Times New Roman"/>
                <w:b w:val="false"/>
                <w:i w:val="false"/>
                <w:color w:val="000000"/>
                <w:sz w:val="20"/>
              </w:rPr>
              <w:t>
строительным
</w:t>
            </w:r>
            <w:r>
              <w:br/>
            </w:r>
            <w:r>
              <w:rPr>
                <w:rFonts w:ascii="Times New Roman"/>
                <w:b w:val="false"/>
                <w:i w:val="false"/>
                <w:color w:val="000000"/>
                <w:sz w:val="20"/>
              </w:rPr>
              <w:t>
нормам "Тепловые
</w:t>
            </w:r>
            <w:r>
              <w:br/>
            </w:r>
            <w:r>
              <w:rPr>
                <w:rFonts w:ascii="Times New Roman"/>
                <w:b w:val="false"/>
                <w:i w:val="false"/>
                <w:color w:val="000000"/>
                <w:sz w:val="20"/>
              </w:rPr>
              <w:t>
сети";
</w:t>
            </w:r>
            <w:r>
              <w:br/>
            </w:r>
            <w:r>
              <w:rPr>
                <w:rFonts w:ascii="Times New Roman"/>
                <w:b w:val="false"/>
                <w:i w:val="false"/>
                <w:color w:val="000000"/>
                <w:sz w:val="20"/>
              </w:rPr>
              <w:t>
- по новым темам:
</w:t>
            </w:r>
            <w:r>
              <w:br/>
            </w:r>
            <w:r>
              <w:rPr>
                <w:rFonts w:ascii="Times New Roman"/>
                <w:b w:val="false"/>
                <w:i w:val="false"/>
                <w:color w:val="000000"/>
                <w:sz w:val="20"/>
              </w:rPr>
              <w:t>
4.2. Разработать
</w:t>
            </w:r>
            <w:r>
              <w:br/>
            </w:r>
            <w:r>
              <w:rPr>
                <w:rFonts w:ascii="Times New Roman"/>
                <w:b w:val="false"/>
                <w:i w:val="false"/>
                <w:color w:val="000000"/>
                <w:sz w:val="20"/>
              </w:rPr>
              <w:t>
строительные нормы
</w:t>
            </w:r>
            <w:r>
              <w:br/>
            </w:r>
            <w:r>
              <w:rPr>
                <w:rFonts w:ascii="Times New Roman"/>
                <w:b w:val="false"/>
                <w:i w:val="false"/>
                <w:color w:val="000000"/>
                <w:sz w:val="20"/>
              </w:rPr>
              <w:t>
и правила Респуб-
</w:t>
            </w:r>
            <w:r>
              <w:br/>
            </w:r>
            <w:r>
              <w:rPr>
                <w:rFonts w:ascii="Times New Roman"/>
                <w:b w:val="false"/>
                <w:i w:val="false"/>
                <w:color w:val="000000"/>
                <w:sz w:val="20"/>
              </w:rPr>
              <w:t>
лики Казахстан
</w:t>
            </w:r>
            <w:r>
              <w:br/>
            </w:r>
            <w:r>
              <w:rPr>
                <w:rFonts w:ascii="Times New Roman"/>
                <w:b w:val="false"/>
                <w:i w:val="false"/>
                <w:color w:val="000000"/>
                <w:sz w:val="20"/>
              </w:rPr>
              <w:t>
"Строительная
</w:t>
            </w:r>
            <w:r>
              <w:br/>
            </w:r>
            <w:r>
              <w:rPr>
                <w:rFonts w:ascii="Times New Roman"/>
                <w:b w:val="false"/>
                <w:i w:val="false"/>
                <w:color w:val="000000"/>
                <w:sz w:val="20"/>
              </w:rPr>
              <w:t>
терминология.
</w:t>
            </w:r>
            <w:r>
              <w:br/>
            </w:r>
            <w:r>
              <w:rPr>
                <w:rFonts w:ascii="Times New Roman"/>
                <w:b w:val="false"/>
                <w:i w:val="false"/>
                <w:color w:val="000000"/>
                <w:sz w:val="20"/>
              </w:rPr>
              <w:t>
Строительные мате-
</w:t>
            </w:r>
            <w:r>
              <w:br/>
            </w:r>
            <w:r>
              <w:rPr>
                <w:rFonts w:ascii="Times New Roman"/>
                <w:b w:val="false"/>
                <w:i w:val="false"/>
                <w:color w:val="000000"/>
                <w:sz w:val="20"/>
              </w:rPr>
              <w:t>
риалы и изделия";
</w:t>
            </w:r>
            <w:r>
              <w:br/>
            </w:r>
            <w:r>
              <w:rPr>
                <w:rFonts w:ascii="Times New Roman"/>
                <w:b w:val="false"/>
                <w:i w:val="false"/>
                <w:color w:val="000000"/>
                <w:sz w:val="20"/>
              </w:rPr>
              <w:t>
4.3. Разработать
</w:t>
            </w:r>
            <w:r>
              <w:br/>
            </w:r>
            <w:r>
              <w:rPr>
                <w:rFonts w:ascii="Times New Roman"/>
                <w:b w:val="false"/>
                <w:i w:val="false"/>
                <w:color w:val="000000"/>
                <w:sz w:val="20"/>
              </w:rPr>
              <w:t>
строительные нормы
</w:t>
            </w:r>
            <w:r>
              <w:br/>
            </w:r>
            <w:r>
              <w:rPr>
                <w:rFonts w:ascii="Times New Roman"/>
                <w:b w:val="false"/>
                <w:i w:val="false"/>
                <w:color w:val="000000"/>
                <w:sz w:val="20"/>
              </w:rPr>
              <w:t>
и правила Респуб-
</w:t>
            </w:r>
            <w:r>
              <w:br/>
            </w:r>
            <w:r>
              <w:rPr>
                <w:rFonts w:ascii="Times New Roman"/>
                <w:b w:val="false"/>
                <w:i w:val="false"/>
                <w:color w:val="000000"/>
                <w:sz w:val="20"/>
              </w:rPr>
              <w:t>
лики Казахстан
</w:t>
            </w:r>
            <w:r>
              <w:br/>
            </w:r>
            <w:r>
              <w:rPr>
                <w:rFonts w:ascii="Times New Roman"/>
                <w:b w:val="false"/>
                <w:i w:val="false"/>
                <w:color w:val="000000"/>
                <w:sz w:val="20"/>
              </w:rPr>
              <w:t>
"Строительная
</w:t>
            </w:r>
            <w:r>
              <w:br/>
            </w:r>
            <w:r>
              <w:rPr>
                <w:rFonts w:ascii="Times New Roman"/>
                <w:b w:val="false"/>
                <w:i w:val="false"/>
                <w:color w:val="000000"/>
                <w:sz w:val="20"/>
              </w:rPr>
              <w:t>
терминология.
</w:t>
            </w:r>
            <w:r>
              <w:br/>
            </w:r>
            <w:r>
              <w:rPr>
                <w:rFonts w:ascii="Times New Roman"/>
                <w:b w:val="false"/>
                <w:i w:val="false"/>
                <w:color w:val="000000"/>
                <w:sz w:val="20"/>
              </w:rPr>
              <w:t>
Строительные
</w:t>
            </w:r>
            <w:r>
              <w:br/>
            </w:r>
            <w:r>
              <w:rPr>
                <w:rFonts w:ascii="Times New Roman"/>
                <w:b w:val="false"/>
                <w:i w:val="false"/>
                <w:color w:val="000000"/>
                <w:sz w:val="20"/>
              </w:rPr>
              <w:t>
конструкции";
</w:t>
            </w:r>
            <w:r>
              <w:br/>
            </w:r>
            <w:r>
              <w:rPr>
                <w:rFonts w:ascii="Times New Roman"/>
                <w:b w:val="false"/>
                <w:i w:val="false"/>
                <w:color w:val="000000"/>
                <w:sz w:val="20"/>
              </w:rPr>
              <w:t>
4.4. Разработать
</w:t>
            </w:r>
            <w:r>
              <w:br/>
            </w:r>
            <w:r>
              <w:rPr>
                <w:rFonts w:ascii="Times New Roman"/>
                <w:b w:val="false"/>
                <w:i w:val="false"/>
                <w:color w:val="000000"/>
                <w:sz w:val="20"/>
              </w:rPr>
              <w:t>
строительные нормы
</w:t>
            </w:r>
            <w:r>
              <w:br/>
            </w:r>
            <w:r>
              <w:rPr>
                <w:rFonts w:ascii="Times New Roman"/>
                <w:b w:val="false"/>
                <w:i w:val="false"/>
                <w:color w:val="000000"/>
                <w:sz w:val="20"/>
              </w:rPr>
              <w:t>
и правила Респуб-
</w:t>
            </w:r>
            <w:r>
              <w:br/>
            </w:r>
            <w:r>
              <w:rPr>
                <w:rFonts w:ascii="Times New Roman"/>
                <w:b w:val="false"/>
                <w:i w:val="false"/>
                <w:color w:val="000000"/>
                <w:sz w:val="20"/>
              </w:rPr>
              <w:t>
лики Казахстан
</w:t>
            </w:r>
            <w:r>
              <w:br/>
            </w:r>
            <w:r>
              <w:rPr>
                <w:rFonts w:ascii="Times New Roman"/>
                <w:b w:val="false"/>
                <w:i w:val="false"/>
                <w:color w:val="000000"/>
                <w:sz w:val="20"/>
              </w:rPr>
              <w:t>
"Строительная
</w:t>
            </w:r>
            <w:r>
              <w:br/>
            </w:r>
            <w:r>
              <w:rPr>
                <w:rFonts w:ascii="Times New Roman"/>
                <w:b w:val="false"/>
                <w:i w:val="false"/>
                <w:color w:val="000000"/>
                <w:sz w:val="20"/>
              </w:rPr>
              <w:t>
терминология.
</w:t>
            </w:r>
            <w:r>
              <w:br/>
            </w:r>
            <w:r>
              <w:rPr>
                <w:rFonts w:ascii="Times New Roman"/>
                <w:b w:val="false"/>
                <w:i w:val="false"/>
                <w:color w:val="000000"/>
                <w:sz w:val="20"/>
              </w:rPr>
              <w:t>
Технология и
</w:t>
            </w:r>
            <w:r>
              <w:br/>
            </w:r>
            <w:r>
              <w:rPr>
                <w:rFonts w:ascii="Times New Roman"/>
                <w:b w:val="false"/>
                <w:i w:val="false"/>
                <w:color w:val="000000"/>
                <w:sz w:val="20"/>
              </w:rPr>
              <w:t>
организация
</w:t>
            </w:r>
            <w:r>
              <w:br/>
            </w:r>
            <w:r>
              <w:rPr>
                <w:rFonts w:ascii="Times New Roman"/>
                <w:b w:val="false"/>
                <w:i w:val="false"/>
                <w:color w:val="000000"/>
                <w:sz w:val="20"/>
              </w:rPr>
              <w:t>
строительства";
</w:t>
            </w:r>
            <w:r>
              <w:br/>
            </w:r>
            <w:r>
              <w:rPr>
                <w:rFonts w:ascii="Times New Roman"/>
                <w:b w:val="false"/>
                <w:i w:val="false"/>
                <w:color w:val="000000"/>
                <w:sz w:val="20"/>
              </w:rPr>
              <w:t>
4.5. Разработать
</w:t>
            </w:r>
            <w:r>
              <w:br/>
            </w:r>
            <w:r>
              <w:rPr>
                <w:rFonts w:ascii="Times New Roman"/>
                <w:b w:val="false"/>
                <w:i w:val="false"/>
                <w:color w:val="000000"/>
                <w:sz w:val="20"/>
              </w:rPr>
              <w:t>
строительные
</w:t>
            </w:r>
            <w:r>
              <w:br/>
            </w:r>
            <w:r>
              <w:rPr>
                <w:rFonts w:ascii="Times New Roman"/>
                <w:b w:val="false"/>
                <w:i w:val="false"/>
                <w:color w:val="000000"/>
                <w:sz w:val="20"/>
              </w:rPr>
              <w:t>
правила Республики
</w:t>
            </w:r>
            <w:r>
              <w:br/>
            </w:r>
            <w:r>
              <w:rPr>
                <w:rFonts w:ascii="Times New Roman"/>
                <w:b w:val="false"/>
                <w:i w:val="false"/>
                <w:color w:val="000000"/>
                <w:sz w:val="20"/>
              </w:rPr>
              <w:t>
Казахстан "Проек-
</w:t>
            </w:r>
            <w:r>
              <w:br/>
            </w:r>
            <w:r>
              <w:rPr>
                <w:rFonts w:ascii="Times New Roman"/>
                <w:b w:val="false"/>
                <w:i w:val="false"/>
                <w:color w:val="000000"/>
                <w:sz w:val="20"/>
              </w:rPr>
              <w:t>
тирование много-
</w:t>
            </w:r>
            <w:r>
              <w:br/>
            </w:r>
            <w:r>
              <w:rPr>
                <w:rFonts w:ascii="Times New Roman"/>
                <w:b w:val="false"/>
                <w:i w:val="false"/>
                <w:color w:val="000000"/>
                <w:sz w:val="20"/>
              </w:rPr>
              <w:t>
функциональных
</w:t>
            </w:r>
            <w:r>
              <w:br/>
            </w:r>
            <w:r>
              <w:rPr>
                <w:rFonts w:ascii="Times New Roman"/>
                <w:b w:val="false"/>
                <w:i w:val="false"/>
                <w:color w:val="000000"/>
                <w:sz w:val="20"/>
              </w:rPr>
              <w:t>
высотных зданий и
</w:t>
            </w:r>
            <w:r>
              <w:br/>
            </w:r>
            <w:r>
              <w:rPr>
                <w:rFonts w:ascii="Times New Roman"/>
                <w:b w:val="false"/>
                <w:i w:val="false"/>
                <w:color w:val="000000"/>
                <w:sz w:val="20"/>
              </w:rPr>
              <w:t>
комплексов";
</w:t>
            </w:r>
            <w:r>
              <w:br/>
            </w:r>
            <w:r>
              <w:rPr>
                <w:rFonts w:ascii="Times New Roman"/>
                <w:b w:val="false"/>
                <w:i w:val="false"/>
                <w:color w:val="000000"/>
                <w:sz w:val="20"/>
              </w:rPr>
              <w:t>
4.6. Разработать
</w:t>
            </w:r>
            <w:r>
              <w:br/>
            </w:r>
            <w:r>
              <w:rPr>
                <w:rFonts w:ascii="Times New Roman"/>
                <w:b w:val="false"/>
                <w:i w:val="false"/>
                <w:color w:val="000000"/>
                <w:sz w:val="20"/>
              </w:rPr>
              <w:t>
строительные нормы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"Инженерно-геодез-
</w:t>
            </w:r>
            <w:r>
              <w:br/>
            </w:r>
            <w:r>
              <w:rPr>
                <w:rFonts w:ascii="Times New Roman"/>
                <w:b w:val="false"/>
                <w:i w:val="false"/>
                <w:color w:val="000000"/>
                <w:sz w:val="20"/>
              </w:rPr>
              <w:t>
ические изыскания
</w:t>
            </w:r>
            <w:r>
              <w:br/>
            </w:r>
            <w:r>
              <w:rPr>
                <w:rFonts w:ascii="Times New Roman"/>
                <w:b w:val="false"/>
                <w:i w:val="false"/>
                <w:color w:val="000000"/>
                <w:sz w:val="20"/>
              </w:rPr>
              <w:t>
для строительства.
</w:t>
            </w:r>
            <w:r>
              <w:br/>
            </w:r>
            <w:r>
              <w:rPr>
                <w:rFonts w:ascii="Times New Roman"/>
                <w:b w:val="false"/>
                <w:i w:val="false"/>
                <w:color w:val="000000"/>
                <w:sz w:val="20"/>
              </w:rPr>
              <w:t>
Общие правила
</w:t>
            </w:r>
            <w:r>
              <w:br/>
            </w:r>
            <w:r>
              <w:rPr>
                <w:rFonts w:ascii="Times New Roman"/>
                <w:b w:val="false"/>
                <w:i w:val="false"/>
                <w:color w:val="000000"/>
                <w:sz w:val="20"/>
              </w:rPr>
              <w:t>
выполнения работ";
</w:t>
            </w:r>
            <w:r>
              <w:br/>
            </w:r>
            <w:r>
              <w:rPr>
                <w:rFonts w:ascii="Times New Roman"/>
                <w:b w:val="false"/>
                <w:i w:val="false"/>
                <w:color w:val="000000"/>
                <w:sz w:val="20"/>
              </w:rPr>
              <w:t>
4.7. Разработать
</w:t>
            </w:r>
            <w:r>
              <w:br/>
            </w:r>
            <w:r>
              <w:rPr>
                <w:rFonts w:ascii="Times New Roman"/>
                <w:b w:val="false"/>
                <w:i w:val="false"/>
                <w:color w:val="000000"/>
                <w:sz w:val="20"/>
              </w:rPr>
              <w:t>
"Инструкцию по
</w:t>
            </w:r>
            <w:r>
              <w:br/>
            </w:r>
            <w:r>
              <w:rPr>
                <w:rFonts w:ascii="Times New Roman"/>
                <w:b w:val="false"/>
                <w:i w:val="false"/>
                <w:color w:val="000000"/>
                <w:sz w:val="20"/>
              </w:rPr>
              <w:t>
повторному приме-
</w:t>
            </w:r>
            <w:r>
              <w:br/>
            </w:r>
            <w:r>
              <w:rPr>
                <w:rFonts w:ascii="Times New Roman"/>
                <w:b w:val="false"/>
                <w:i w:val="false"/>
                <w:color w:val="000000"/>
                <w:sz w:val="20"/>
              </w:rPr>
              <w:t>
нению строительных
</w:t>
            </w:r>
            <w:r>
              <w:br/>
            </w:r>
            <w:r>
              <w:rPr>
                <w:rFonts w:ascii="Times New Roman"/>
                <w:b w:val="false"/>
                <w:i w:val="false"/>
                <w:color w:val="000000"/>
                <w:sz w:val="20"/>
              </w:rPr>
              <w:t>
материалов, изде-
</w:t>
            </w:r>
            <w:r>
              <w:br/>
            </w:r>
            <w:r>
              <w:rPr>
                <w:rFonts w:ascii="Times New Roman"/>
                <w:b w:val="false"/>
                <w:i w:val="false"/>
                <w:color w:val="000000"/>
                <w:sz w:val="20"/>
              </w:rPr>
              <w:t>
лий и конструкций,
</w:t>
            </w:r>
            <w:r>
              <w:br/>
            </w:r>
            <w:r>
              <w:rPr>
                <w:rFonts w:ascii="Times New Roman"/>
                <w:b w:val="false"/>
                <w:i w:val="false"/>
                <w:color w:val="000000"/>
                <w:sz w:val="20"/>
              </w:rPr>
              <w:t>
бывших в употреб-
</w:t>
            </w:r>
            <w:r>
              <w:br/>
            </w:r>
            <w:r>
              <w:rPr>
                <w:rFonts w:ascii="Times New Roman"/>
                <w:b w:val="false"/>
                <w:i w:val="false"/>
                <w:color w:val="000000"/>
                <w:sz w:val="20"/>
              </w:rPr>
              <w:t>
лении" (взамен
</w:t>
            </w:r>
            <w:r>
              <w:br/>
            </w:r>
            <w:r>
              <w:rPr>
                <w:rFonts w:ascii="Times New Roman"/>
                <w:b w:val="false"/>
                <w:i w:val="false"/>
                <w:color w:val="000000"/>
                <w:sz w:val="20"/>
              </w:rPr>
              <w:t>
ВСН 39-83 (р));
</w:t>
            </w:r>
            <w:r>
              <w:br/>
            </w:r>
            <w:r>
              <w:rPr>
                <w:rFonts w:ascii="Times New Roman"/>
                <w:b w:val="false"/>
                <w:i w:val="false"/>
                <w:color w:val="000000"/>
                <w:sz w:val="20"/>
              </w:rPr>
              <w:t>
4.8. Переработать
</w:t>
            </w:r>
            <w:r>
              <w:br/>
            </w:r>
            <w:r>
              <w:rPr>
                <w:rFonts w:ascii="Times New Roman"/>
                <w:b w:val="false"/>
                <w:i w:val="false"/>
                <w:color w:val="000000"/>
                <w:sz w:val="20"/>
              </w:rPr>
              <w:t>
строительные нормы
</w:t>
            </w:r>
            <w:r>
              <w:br/>
            </w:r>
            <w:r>
              <w:rPr>
                <w:rFonts w:ascii="Times New Roman"/>
                <w:b w:val="false"/>
                <w:i w:val="false"/>
                <w:color w:val="000000"/>
                <w:sz w:val="20"/>
              </w:rPr>
              <w:t>
и правила Респуб-
</w:t>
            </w:r>
            <w:r>
              <w:br/>
            </w:r>
            <w:r>
              <w:rPr>
                <w:rFonts w:ascii="Times New Roman"/>
                <w:b w:val="false"/>
                <w:i w:val="false"/>
                <w:color w:val="000000"/>
                <w:sz w:val="20"/>
              </w:rPr>
              <w:t>
лики Казахстан
</w:t>
            </w:r>
            <w:r>
              <w:br/>
            </w:r>
            <w:r>
              <w:rPr>
                <w:rFonts w:ascii="Times New Roman"/>
                <w:b w:val="false"/>
                <w:i w:val="false"/>
                <w:color w:val="000000"/>
                <w:sz w:val="20"/>
              </w:rPr>
              <w:t>
3.01-01-2002
</w:t>
            </w:r>
            <w:r>
              <w:br/>
            </w:r>
            <w:r>
              <w:rPr>
                <w:rFonts w:ascii="Times New Roman"/>
                <w:b w:val="false"/>
                <w:i w:val="false"/>
                <w:color w:val="000000"/>
                <w:sz w:val="20"/>
              </w:rPr>
              <w:t>
"Градостроитель-
</w:t>
            </w:r>
            <w:r>
              <w:br/>
            </w:r>
            <w:r>
              <w:rPr>
                <w:rFonts w:ascii="Times New Roman"/>
                <w:b w:val="false"/>
                <w:i w:val="false"/>
                <w:color w:val="000000"/>
                <w:sz w:val="20"/>
              </w:rPr>
              <w:t>
ство.
</w:t>
            </w:r>
            <w:r>
              <w:br/>
            </w:r>
            <w:r>
              <w:rPr>
                <w:rFonts w:ascii="Times New Roman"/>
                <w:b w:val="false"/>
                <w:i w:val="false"/>
                <w:color w:val="000000"/>
                <w:sz w:val="20"/>
              </w:rPr>
              <w:t>
Планировка и
</w:t>
            </w:r>
            <w:r>
              <w:br/>
            </w:r>
            <w:r>
              <w:rPr>
                <w:rFonts w:ascii="Times New Roman"/>
                <w:b w:val="false"/>
                <w:i w:val="false"/>
                <w:color w:val="000000"/>
                <w:sz w:val="20"/>
              </w:rPr>
              <w:t>
застройка город-
</w:t>
            </w:r>
            <w:r>
              <w:br/>
            </w:r>
            <w:r>
              <w:rPr>
                <w:rFonts w:ascii="Times New Roman"/>
                <w:b w:val="false"/>
                <w:i w:val="false"/>
                <w:color w:val="000000"/>
                <w:sz w:val="20"/>
              </w:rPr>
              <w:t>
ских и сельских
</w:t>
            </w:r>
            <w:r>
              <w:br/>
            </w:r>
            <w:r>
              <w:rPr>
                <w:rFonts w:ascii="Times New Roman"/>
                <w:b w:val="false"/>
                <w:i w:val="false"/>
                <w:color w:val="000000"/>
                <w:sz w:val="20"/>
              </w:rPr>
              <w:t>
поселений";
</w:t>
            </w:r>
            <w:r>
              <w:br/>
            </w:r>
            <w:r>
              <w:rPr>
                <w:rFonts w:ascii="Times New Roman"/>
                <w:b w:val="false"/>
                <w:i w:val="false"/>
                <w:color w:val="000000"/>
                <w:sz w:val="20"/>
              </w:rPr>
              <w:t>
Раздел 5.
</w:t>
            </w:r>
            <w:r>
              <w:br/>
            </w:r>
            <w:r>
              <w:rPr>
                <w:rFonts w:ascii="Times New Roman"/>
                <w:b w:val="false"/>
                <w:i w:val="false"/>
                <w:color w:val="000000"/>
                <w:sz w:val="20"/>
              </w:rPr>
              <w:t>
"Подготовительные
</w:t>
            </w:r>
            <w:r>
              <w:br/>
            </w:r>
            <w:r>
              <w:rPr>
                <w:rFonts w:ascii="Times New Roman"/>
                <w:b w:val="false"/>
                <w:i w:val="false"/>
                <w:color w:val="000000"/>
                <w:sz w:val="20"/>
              </w:rPr>
              <w:t>
мероприятия по
</w:t>
            </w:r>
            <w:r>
              <w:br/>
            </w:r>
            <w:r>
              <w:rPr>
                <w:rFonts w:ascii="Times New Roman"/>
                <w:b w:val="false"/>
                <w:i w:val="false"/>
                <w:color w:val="000000"/>
                <w:sz w:val="20"/>
              </w:rPr>
              <w:t>
разработке
</w:t>
            </w:r>
            <w:r>
              <w:br/>
            </w:r>
            <w:r>
              <w:rPr>
                <w:rFonts w:ascii="Times New Roman"/>
                <w:b w:val="false"/>
                <w:i w:val="false"/>
                <w:color w:val="000000"/>
                <w:sz w:val="20"/>
              </w:rPr>
              <w:t>
Генеральной схемы
</w:t>
            </w:r>
            <w:r>
              <w:br/>
            </w:r>
            <w:r>
              <w:rPr>
                <w:rFonts w:ascii="Times New Roman"/>
                <w:b w:val="false"/>
                <w:i w:val="false"/>
                <w:color w:val="000000"/>
                <w:sz w:val="20"/>
              </w:rPr>
              <w:t>
организации терри-
</w:t>
            </w:r>
            <w:r>
              <w:br/>
            </w:r>
            <w:r>
              <w:rPr>
                <w:rFonts w:ascii="Times New Roman"/>
                <w:b w:val="false"/>
                <w:i w:val="false"/>
                <w:color w:val="000000"/>
                <w:sz w:val="20"/>
              </w:rPr>
              <w:t>
тории Республики
</w:t>
            </w:r>
            <w:r>
              <w:br/>
            </w:r>
            <w:r>
              <w:rPr>
                <w:rFonts w:ascii="Times New Roman"/>
                <w:b w:val="false"/>
                <w:i w:val="false"/>
                <w:color w:val="000000"/>
                <w:sz w:val="20"/>
              </w:rPr>
              <w:t>
Казахстан с
</w:t>
            </w:r>
            <w:r>
              <w:br/>
            </w:r>
            <w:r>
              <w:rPr>
                <w:rFonts w:ascii="Times New Roman"/>
                <w:b w:val="false"/>
                <w:i w:val="false"/>
                <w:color w:val="000000"/>
                <w:sz w:val="20"/>
              </w:rPr>
              <w:t>
отражением ее
</w:t>
            </w:r>
            <w:r>
              <w:br/>
            </w:r>
            <w:r>
              <w:rPr>
                <w:rFonts w:ascii="Times New Roman"/>
                <w:b w:val="false"/>
                <w:i w:val="false"/>
                <w:color w:val="000000"/>
                <w:sz w:val="20"/>
              </w:rPr>
              <w:t>
основных
</w:t>
            </w:r>
            <w:r>
              <w:br/>
            </w:r>
            <w:r>
              <w:rPr>
                <w:rFonts w:ascii="Times New Roman"/>
                <w:b w:val="false"/>
                <w:i w:val="false"/>
                <w:color w:val="000000"/>
                <w:sz w:val="20"/>
              </w:rPr>
              <w:t>
положений,
</w:t>
            </w:r>
            <w:r>
              <w:br/>
            </w:r>
            <w:r>
              <w:rPr>
                <w:rFonts w:ascii="Times New Roman"/>
                <w:b w:val="false"/>
                <w:i w:val="false"/>
                <w:color w:val="000000"/>
                <w:sz w:val="20"/>
              </w:rPr>
              <w:t>
включая систему
</w:t>
            </w:r>
            <w:r>
              <w:br/>
            </w:r>
            <w:r>
              <w:rPr>
                <w:rFonts w:ascii="Times New Roman"/>
                <w:b w:val="false"/>
                <w:i w:val="false"/>
                <w:color w:val="000000"/>
                <w:sz w:val="20"/>
              </w:rPr>
              <w:t>
расселения
</w:t>
            </w:r>
            <w:r>
              <w:br/>
            </w:r>
            <w:r>
              <w:rPr>
                <w:rFonts w:ascii="Times New Roman"/>
                <w:b w:val="false"/>
                <w:i w:val="false"/>
                <w:color w:val="000000"/>
                <w:sz w:val="20"/>
              </w:rPr>
              <w:t>
населения и
</w:t>
            </w:r>
            <w:r>
              <w:br/>
            </w:r>
            <w:r>
              <w:rPr>
                <w:rFonts w:ascii="Times New Roman"/>
                <w:b w:val="false"/>
                <w:i w:val="false"/>
                <w:color w:val="000000"/>
                <w:sz w:val="20"/>
              </w:rPr>
              <w:t>
размещения
</w:t>
            </w:r>
            <w:r>
              <w:br/>
            </w:r>
            <w:r>
              <w:rPr>
                <w:rFonts w:ascii="Times New Roman"/>
                <w:b w:val="false"/>
                <w:i w:val="false"/>
                <w:color w:val="000000"/>
                <w:sz w:val="20"/>
              </w:rPr>
              <w:t>
производительных
</w:t>
            </w:r>
            <w:r>
              <w:br/>
            </w:r>
            <w:r>
              <w:rPr>
                <w:rFonts w:ascii="Times New Roman"/>
                <w:b w:val="false"/>
                <w:i w:val="false"/>
                <w:color w:val="000000"/>
                <w:sz w:val="20"/>
              </w:rPr>
              <w:t>
сил"
</w:t>
            </w:r>
            <w:r>
              <w:br/>
            </w:r>
            <w:r>
              <w:rPr>
                <w:rFonts w:ascii="Times New Roman"/>
                <w:b w:val="false"/>
                <w:i w:val="false"/>
                <w:color w:val="000000"/>
                <w:sz w:val="20"/>
              </w:rPr>
              <w:t>
5.1. разработка
</w:t>
            </w:r>
            <w:r>
              <w:br/>
            </w:r>
            <w:r>
              <w:rPr>
                <w:rFonts w:ascii="Times New Roman"/>
                <w:b w:val="false"/>
                <w:i w:val="false"/>
                <w:color w:val="000000"/>
                <w:sz w:val="20"/>
              </w:rPr>
              <w:t>
рекомендаций по
</w:t>
            </w:r>
            <w:r>
              <w:br/>
            </w:r>
            <w:r>
              <w:rPr>
                <w:rFonts w:ascii="Times New Roman"/>
                <w:b w:val="false"/>
                <w:i w:val="false"/>
                <w:color w:val="000000"/>
                <w:sz w:val="20"/>
              </w:rPr>
              <w:t>
разработке
</w:t>
            </w:r>
            <w:r>
              <w:br/>
            </w:r>
            <w:r>
              <w:rPr>
                <w:rFonts w:ascii="Times New Roman"/>
                <w:b w:val="false"/>
                <w:i w:val="false"/>
                <w:color w:val="000000"/>
                <w:sz w:val="20"/>
              </w:rPr>
              <w:t>
генеральной схемы
</w:t>
            </w:r>
            <w:r>
              <w:br/>
            </w:r>
            <w:r>
              <w:rPr>
                <w:rFonts w:ascii="Times New Roman"/>
                <w:b w:val="false"/>
                <w:i w:val="false"/>
                <w:color w:val="000000"/>
                <w:sz w:val="20"/>
              </w:rPr>
              <w:t>
организации терри-
</w:t>
            </w:r>
            <w:r>
              <w:br/>
            </w:r>
            <w:r>
              <w:rPr>
                <w:rFonts w:ascii="Times New Roman"/>
                <w:b w:val="false"/>
                <w:i w:val="false"/>
                <w:color w:val="000000"/>
                <w:sz w:val="20"/>
              </w:rPr>
              <w:t>
тории Республики
</w:t>
            </w:r>
            <w:r>
              <w:br/>
            </w:r>
            <w:r>
              <w:rPr>
                <w:rFonts w:ascii="Times New Roman"/>
                <w:b w:val="false"/>
                <w:i w:val="false"/>
                <w:color w:val="000000"/>
                <w:sz w:val="20"/>
              </w:rPr>
              <w:t>
Казахстан
</w:t>
            </w:r>
            <w:r>
              <w:br/>
            </w:r>
            <w:r>
              <w:rPr>
                <w:rFonts w:ascii="Times New Roman"/>
                <w:b w:val="false"/>
                <w:i w:val="false"/>
                <w:color w:val="000000"/>
                <w:sz w:val="20"/>
              </w:rPr>
              <w:t>
5.2. разработка
</w:t>
            </w:r>
            <w:r>
              <w:br/>
            </w:r>
            <w:r>
              <w:rPr>
                <w:rFonts w:ascii="Times New Roman"/>
                <w:b w:val="false"/>
                <w:i w:val="false"/>
                <w:color w:val="000000"/>
                <w:sz w:val="20"/>
              </w:rPr>
              <w:t>
дополнений
</w:t>
            </w:r>
            <w:r>
              <w:br/>
            </w:r>
            <w:r>
              <w:rPr>
                <w:rFonts w:ascii="Times New Roman"/>
                <w:b w:val="false"/>
                <w:i w:val="false"/>
                <w:color w:val="000000"/>
                <w:sz w:val="20"/>
              </w:rPr>
              <w:t>
строительные
</w:t>
            </w:r>
            <w:r>
              <w:br/>
            </w:r>
            <w:r>
              <w:rPr>
                <w:rFonts w:ascii="Times New Roman"/>
                <w:b w:val="false"/>
                <w:i w:val="false"/>
                <w:color w:val="000000"/>
                <w:sz w:val="20"/>
              </w:rPr>
              <w:t>
нормы и правила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3.01-07-2001
</w:t>
            </w:r>
            <w:r>
              <w:br/>
            </w:r>
            <w:r>
              <w:rPr>
                <w:rFonts w:ascii="Times New Roman"/>
                <w:b w:val="false"/>
                <w:i w:val="false"/>
                <w:color w:val="000000"/>
                <w:sz w:val="20"/>
              </w:rPr>
              <w:t>
"Инструкция о
</w:t>
            </w:r>
            <w:r>
              <w:br/>
            </w:r>
            <w:r>
              <w:rPr>
                <w:rFonts w:ascii="Times New Roman"/>
                <w:b w:val="false"/>
                <w:i w:val="false"/>
                <w:color w:val="000000"/>
                <w:sz w:val="20"/>
              </w:rPr>
              <w:t>
составе, порядке
</w:t>
            </w:r>
            <w:r>
              <w:br/>
            </w:r>
            <w:r>
              <w:rPr>
                <w:rFonts w:ascii="Times New Roman"/>
                <w:b w:val="false"/>
                <w:i w:val="false"/>
                <w:color w:val="000000"/>
                <w:sz w:val="20"/>
              </w:rPr>
              <w:t>
разработки,
</w:t>
            </w:r>
            <w:r>
              <w:br/>
            </w:r>
            <w:r>
              <w:rPr>
                <w:rFonts w:ascii="Times New Roman"/>
                <w:b w:val="false"/>
                <w:i w:val="false"/>
                <w:color w:val="000000"/>
                <w:sz w:val="20"/>
              </w:rPr>
              <w:t>
согласования и
</w:t>
            </w:r>
            <w:r>
              <w:br/>
            </w:r>
            <w:r>
              <w:rPr>
                <w:rFonts w:ascii="Times New Roman"/>
                <w:b w:val="false"/>
                <w:i w:val="false"/>
                <w:color w:val="000000"/>
                <w:sz w:val="20"/>
              </w:rPr>
              <w:t>
утверждения
</w:t>
            </w:r>
            <w:r>
              <w:br/>
            </w:r>
            <w:r>
              <w:rPr>
                <w:rFonts w:ascii="Times New Roman"/>
                <w:b w:val="false"/>
                <w:i w:val="false"/>
                <w:color w:val="000000"/>
                <w:sz w:val="20"/>
              </w:rPr>
              <w:t>
градостроительных
</w:t>
            </w:r>
            <w:r>
              <w:br/>
            </w:r>
            <w:r>
              <w:rPr>
                <w:rFonts w:ascii="Times New Roman"/>
                <w:b w:val="false"/>
                <w:i w:val="false"/>
                <w:color w:val="000000"/>
                <w:sz w:val="20"/>
              </w:rPr>
              <w:t>
проектов в
</w:t>
            </w:r>
            <w:r>
              <w:br/>
            </w:r>
            <w:r>
              <w:rPr>
                <w:rFonts w:ascii="Times New Roman"/>
                <w:b w:val="false"/>
                <w:i w:val="false"/>
                <w:color w:val="000000"/>
                <w:sz w:val="20"/>
              </w:rPr>
              <w:t>
Республике
</w:t>
            </w:r>
            <w:r>
              <w:br/>
            </w:r>
            <w:r>
              <w:rPr>
                <w:rFonts w:ascii="Times New Roman"/>
                <w:b w:val="false"/>
                <w:i w:val="false"/>
                <w:color w:val="000000"/>
                <w:sz w:val="20"/>
              </w:rPr>
              <w:t>
Казахстан".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Разработка и переработка - 25 сборников сметно-нормативных документов, расширение и дополнение программного обеспечения "SANA-2001"; разработка (переработка) и утверждение 8 нормативных документов; разработка 1 типового проекта, завершение разработки 28 типовых проектов. Рекомендации по организации работ по разработке Генеральной схемы организации территории Республики Казахстан с отражением ее основных положений включая систему расселения населения и размещения производственных сил;
</w:t>
      </w:r>
    </w:p>
    <w:p>
      <w:pPr>
        <w:spacing w:after="0"/>
        <w:ind w:left="0"/>
        <w:jc w:val="both"/>
      </w:pPr>
      <w:r>
        <w:rPr>
          <w:rFonts w:ascii="Times New Roman"/>
          <w:b w:val="false"/>
          <w:i w:val="false"/>
          <w:color w:val="000000"/>
          <w:sz w:val="28"/>
        </w:rPr>
        <w:t>
Конечный результат: совершенствование государственных нормативов в области архитектуры и градостроительства, введение в действие государственных нормативов в строительстве, соответствующих прогрессивным техническим регламентам развитых стран, создание условий для повышения качества строительной продукции, соответствующей Евростандартам, создание условий для разработки Генеральной схемы организации территории Республики Казахстан.
</w:t>
      </w:r>
    </w:p>
    <w:p>
      <w:pPr>
        <w:spacing w:after="0"/>
        <w:ind w:left="0"/>
        <w:jc w:val="both"/>
      </w:pPr>
      <w:r>
        <w:rPr>
          <w:rFonts w:ascii="Times New Roman"/>
          <w:b w:val="false"/>
          <w:i w:val="false"/>
          <w:color w:val="000000"/>
          <w:sz w:val="28"/>
        </w:rPr>
        <w:t>
Финансово-экономическая эффективность:
</w:t>
      </w:r>
    </w:p>
    <w:p>
      <w:pPr>
        <w:spacing w:after="0"/>
        <w:ind w:left="0"/>
        <w:jc w:val="both"/>
      </w:pPr>
      <w:r>
        <w:rPr>
          <w:rFonts w:ascii="Times New Roman"/>
          <w:b w:val="false"/>
          <w:i w:val="false"/>
          <w:color w:val="000000"/>
          <w:sz w:val="28"/>
        </w:rPr>
        <w:t>
средняя стоимость разработки одного нормативно-технического документа по разделу 1-2217,85 тыс. тенге;
</w:t>
      </w:r>
    </w:p>
    <w:p>
      <w:pPr>
        <w:spacing w:after="0"/>
        <w:ind w:left="0"/>
        <w:jc w:val="both"/>
      </w:pPr>
      <w:r>
        <w:rPr>
          <w:rFonts w:ascii="Times New Roman"/>
          <w:b w:val="false"/>
          <w:i w:val="false"/>
          <w:color w:val="000000"/>
          <w:sz w:val="28"/>
        </w:rPr>
        <w:t>
средняя стоимость разработки одного нормативно-технического документа по разделу 2-5271,5 тыс. тенге;
</w:t>
      </w:r>
    </w:p>
    <w:p>
      <w:pPr>
        <w:spacing w:after="0"/>
        <w:ind w:left="0"/>
        <w:jc w:val="both"/>
      </w:pPr>
      <w:r>
        <w:rPr>
          <w:rFonts w:ascii="Times New Roman"/>
          <w:b w:val="false"/>
          <w:i w:val="false"/>
          <w:color w:val="000000"/>
          <w:sz w:val="28"/>
        </w:rPr>
        <w:t>
средняя стоимость завершения разработки одного типового проекта по разделу 3-3843,4 тыс. тенге;
</w:t>
      </w:r>
    </w:p>
    <w:p>
      <w:pPr>
        <w:spacing w:after="0"/>
        <w:ind w:left="0"/>
        <w:jc w:val="both"/>
      </w:pPr>
      <w:r>
        <w:rPr>
          <w:rFonts w:ascii="Times New Roman"/>
          <w:b w:val="false"/>
          <w:i w:val="false"/>
          <w:color w:val="000000"/>
          <w:sz w:val="28"/>
        </w:rPr>
        <w:t>
средняя стоимость начала разработки одного типового проекта по разделу 3-7890,0 тыс. тенге;
</w:t>
      </w:r>
    </w:p>
    <w:p>
      <w:pPr>
        <w:spacing w:after="0"/>
        <w:ind w:left="0"/>
        <w:jc w:val="both"/>
      </w:pPr>
      <w:r>
        <w:rPr>
          <w:rFonts w:ascii="Times New Roman"/>
          <w:b w:val="false"/>
          <w:i w:val="false"/>
          <w:color w:val="000000"/>
          <w:sz w:val="28"/>
        </w:rPr>
        <w:t>
средняя стоимость разработки одного нормативно-технического документа по разделу 4 составляет от 1 400, 0 тыс. тенге до 3719,0 тыс. тенге.
</w:t>
      </w:r>
    </w:p>
    <w:p>
      <w:pPr>
        <w:spacing w:after="0"/>
        <w:ind w:left="0"/>
        <w:jc w:val="both"/>
      </w:pPr>
      <w:r>
        <w:rPr>
          <w:rFonts w:ascii="Times New Roman"/>
          <w:b w:val="false"/>
          <w:i w:val="false"/>
          <w:color w:val="000000"/>
          <w:sz w:val="28"/>
        </w:rPr>
        <w:t>
Своевременность: согласно тематическому плану на 2008 год.
</w:t>
      </w:r>
    </w:p>
    <w:p>
      <w:pPr>
        <w:spacing w:after="0"/>
        <w:ind w:left="0"/>
        <w:jc w:val="both"/>
      </w:pPr>
      <w:r>
        <w:rPr>
          <w:rFonts w:ascii="Times New Roman"/>
          <w:b w:val="false"/>
          <w:i w:val="false"/>
          <w:color w:val="000000"/>
          <w:sz w:val="28"/>
        </w:rPr>
        <w:t>
Качество: одобрение и утверждение нормативных документов научно-техническим советом Комитета по делам строительства и жилищно-коммунального хозяйства Министерства индустрии и торговли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326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017 "Увеличение уставного капитала
</w:t>
      </w:r>
      <w:r>
        <w:br/>
      </w:r>
      <w:r>
        <w:rPr>
          <w:rFonts w:ascii="Times New Roman"/>
          <w:b w:val="false"/>
          <w:i w:val="false"/>
          <w:color w:val="000000"/>
          <w:sz w:val="28"/>
        </w:rPr>
        <w:t>
АО "Фонд устойчивого развития "Қазына""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127484420 тысяч тенге (сто двадцать семь миллиардов четыреста восемьдесят четыре миллиона четыреста двадцать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Послание </w:t>
      </w:r>
      <w:r>
        <w:rPr>
          <w:rFonts w:ascii="Times New Roman"/>
          <w:b w:val="false"/>
          <w:i w:val="false"/>
          <w:color w:val="000000"/>
          <w:sz w:val="28"/>
        </w:rPr>
        <w:t>
Президента Республики Казахстан народу Казахстана от 28 февраля 2007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6 апреля 2007 года N 310 "О дальнейших мерах по реализации Стратегии развития Казахстана до 2030 года", План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марта 2006 года N 65 "О мерах по дальнейшему повышению конкурентоспособности национальной экономики в рамках индустриально-инновационной политики Республики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апреля 2001 года "О Банке Развития Казахстана";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июля 2004 года "Об Инвестиционном фонде Казахстана";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марта 2006 года "О государственной поддержке инновационной деятельности";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 августа 2003 года N 775 "О неотложных мерах по развитию институционального обеспечения научно-инновационной деятельности, направленных на реализацию Стратегии индустриально-инновационного развития Республики Казахстан на 2003-2015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марта 2006 года N 222 "О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2006-2008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15 апреля 2006 года N 286 "О мерах по реализации Указа Президента Республики Казахстан от 16 марта 2006 года N 65";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ноября 2007 года N 1039 "Об утверждении Плана первоочередных действий по обеспечению стабильности социально-экономического развития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повышение инновационной и инвестиционной активности в стране путем эффективного корпоративного управления институтами развития.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 обеспечение достижения институтами развития стратегических целей и задач на основе рекомендаций Специализированного совета в области индустриально-инновационного развития с учетом положений Стратегии индустриально-инновационного развития Республики Казахстан на 2003-2015 годы, государственных и отраслевых (секторальных) программ;
</w:t>
      </w:r>
      <w:r>
        <w:br/>
      </w:r>
      <w:r>
        <w:rPr>
          <w:rFonts w:ascii="Times New Roman"/>
          <w:b w:val="false"/>
          <w:i w:val="false"/>
          <w:color w:val="000000"/>
          <w:sz w:val="28"/>
        </w:rPr>
        <w:t>
- внедрение лучшей мировой практики корпоративного управления институтами развития.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53"/>
        <w:gridCol w:w="1033"/>
        <w:gridCol w:w="2553"/>
        <w:gridCol w:w="3173"/>
        <w:gridCol w:w="1593"/>
        <w:gridCol w:w="2633"/>
      </w:tblGrid>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w:t>
            </w:r>
            <w:r>
              <w:br/>
            </w:r>
            <w:r>
              <w:rPr>
                <w:rFonts w:ascii="Times New Roman"/>
                <w:b w:val="false"/>
                <w:i w:val="false"/>
                <w:color w:val="000000"/>
                <w:sz w:val="20"/>
              </w:rPr>
              <w:t>
уставного
</w:t>
            </w:r>
            <w:r>
              <w:br/>
            </w:r>
            <w:r>
              <w:rPr>
                <w:rFonts w:ascii="Times New Roman"/>
                <w:b w:val="false"/>
                <w:i w:val="false"/>
                <w:color w:val="000000"/>
                <w:sz w:val="20"/>
              </w:rPr>
              <w:t>
капитала АО
</w:t>
            </w:r>
            <w:r>
              <w:br/>
            </w:r>
            <w:r>
              <w:rPr>
                <w:rFonts w:ascii="Times New Roman"/>
                <w:b w:val="false"/>
                <w:i w:val="false"/>
                <w:color w:val="000000"/>
                <w:sz w:val="20"/>
              </w:rPr>
              <w:t>
"Фонд
</w:t>
            </w:r>
            <w:r>
              <w:br/>
            </w:r>
            <w:r>
              <w:rPr>
                <w:rFonts w:ascii="Times New Roman"/>
                <w:b w:val="false"/>
                <w:i w:val="false"/>
                <w:color w:val="000000"/>
                <w:sz w:val="20"/>
              </w:rPr>
              <w:t>
устойчивого
</w:t>
            </w:r>
            <w:r>
              <w:br/>
            </w:r>
            <w:r>
              <w:rPr>
                <w:rFonts w:ascii="Times New Roman"/>
                <w:b w:val="false"/>
                <w:i w:val="false"/>
                <w:color w:val="000000"/>
                <w:sz w:val="20"/>
              </w:rPr>
              <w:t>
развития
</w:t>
            </w:r>
            <w:r>
              <w:br/>
            </w:r>
            <w:r>
              <w:rPr>
                <w:rFonts w:ascii="Times New Roman"/>
                <w:b w:val="false"/>
                <w:i w:val="false"/>
                <w:color w:val="000000"/>
                <w:sz w:val="20"/>
              </w:rPr>
              <w:t>
"Қазына"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w:t>
            </w:r>
            <w:r>
              <w:br/>
            </w:r>
            <w:r>
              <w:rPr>
                <w:rFonts w:ascii="Times New Roman"/>
                <w:b w:val="false"/>
                <w:i w:val="false"/>
                <w:color w:val="000000"/>
                <w:sz w:val="20"/>
              </w:rPr>
              <w:t>
уставного капи-
</w:t>
            </w:r>
            <w:r>
              <w:br/>
            </w:r>
            <w:r>
              <w:rPr>
                <w:rFonts w:ascii="Times New Roman"/>
                <w:b w:val="false"/>
                <w:i w:val="false"/>
                <w:color w:val="000000"/>
                <w:sz w:val="20"/>
              </w:rPr>
              <w:t>
тала АО "Фонд
</w:t>
            </w:r>
            <w:r>
              <w:br/>
            </w:r>
            <w:r>
              <w:rPr>
                <w:rFonts w:ascii="Times New Roman"/>
                <w:b w:val="false"/>
                <w:i w:val="false"/>
                <w:color w:val="000000"/>
                <w:sz w:val="20"/>
              </w:rPr>
              <w:t>
устойчивого
</w:t>
            </w:r>
            <w:r>
              <w:br/>
            </w:r>
            <w:r>
              <w:rPr>
                <w:rFonts w:ascii="Times New Roman"/>
                <w:b w:val="false"/>
                <w:i w:val="false"/>
                <w:color w:val="000000"/>
                <w:sz w:val="20"/>
              </w:rPr>
              <w:t>
развития
</w:t>
            </w:r>
            <w:r>
              <w:br/>
            </w:r>
            <w:r>
              <w:rPr>
                <w:rFonts w:ascii="Times New Roman"/>
                <w:b w:val="false"/>
                <w:i w:val="false"/>
                <w:color w:val="000000"/>
                <w:sz w:val="20"/>
              </w:rPr>
              <w:t>
"Қазына" для
</w:t>
            </w:r>
            <w:r>
              <w:br/>
            </w:r>
            <w:r>
              <w:rPr>
                <w:rFonts w:ascii="Times New Roman"/>
                <w:b w:val="false"/>
                <w:i w:val="false"/>
                <w:color w:val="000000"/>
                <w:sz w:val="20"/>
              </w:rPr>
              <w:t>
распределения
</w:t>
            </w:r>
            <w:r>
              <w:br/>
            </w:r>
            <w:r>
              <w:rPr>
                <w:rFonts w:ascii="Times New Roman"/>
                <w:b w:val="false"/>
                <w:i w:val="false"/>
                <w:color w:val="000000"/>
                <w:sz w:val="20"/>
              </w:rPr>
              <w:t>
средств,
</w:t>
            </w:r>
            <w:r>
              <w:br/>
            </w:r>
            <w:r>
              <w:rPr>
                <w:rFonts w:ascii="Times New Roman"/>
                <w:b w:val="false"/>
                <w:i w:val="false"/>
                <w:color w:val="000000"/>
                <w:sz w:val="20"/>
              </w:rPr>
              <w:t>
осуществляемого
</w:t>
            </w:r>
            <w:r>
              <w:br/>
            </w:r>
            <w:r>
              <w:rPr>
                <w:rFonts w:ascii="Times New Roman"/>
                <w:b w:val="false"/>
                <w:i w:val="false"/>
                <w:color w:val="000000"/>
                <w:sz w:val="20"/>
              </w:rPr>
              <w:t>
на основании
</w:t>
            </w:r>
            <w:r>
              <w:br/>
            </w:r>
            <w:r>
              <w:rPr>
                <w:rFonts w:ascii="Times New Roman"/>
                <w:b w:val="false"/>
                <w:i w:val="false"/>
                <w:color w:val="000000"/>
                <w:sz w:val="20"/>
              </w:rPr>
              <w:t>
решения, приня-
</w:t>
            </w:r>
            <w:r>
              <w:br/>
            </w:r>
            <w:r>
              <w:rPr>
                <w:rFonts w:ascii="Times New Roman"/>
                <w:b w:val="false"/>
                <w:i w:val="false"/>
                <w:color w:val="000000"/>
                <w:sz w:val="20"/>
              </w:rPr>
              <w:t>
того в установ-
</w:t>
            </w:r>
            <w:r>
              <w:br/>
            </w:r>
            <w:r>
              <w:rPr>
                <w:rFonts w:ascii="Times New Roman"/>
                <w:b w:val="false"/>
                <w:i w:val="false"/>
                <w:color w:val="000000"/>
                <w:sz w:val="20"/>
              </w:rPr>
              <w:t>
ленном законо-
</w:t>
            </w:r>
            <w:r>
              <w:br/>
            </w:r>
            <w:r>
              <w:rPr>
                <w:rFonts w:ascii="Times New Roman"/>
                <w:b w:val="false"/>
                <w:i w:val="false"/>
                <w:color w:val="000000"/>
                <w:sz w:val="20"/>
              </w:rPr>
              <w:t>
дательством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порядке, для:
</w:t>
            </w:r>
            <w:r>
              <w:br/>
            </w:r>
            <w:r>
              <w:rPr>
                <w:rFonts w:ascii="Times New Roman"/>
                <w:b w:val="false"/>
                <w:i w:val="false"/>
                <w:color w:val="000000"/>
                <w:sz w:val="20"/>
              </w:rPr>
              <w:t>
1) обеспечения
</w:t>
            </w:r>
            <w:r>
              <w:br/>
            </w:r>
            <w:r>
              <w:rPr>
                <w:rFonts w:ascii="Times New Roman"/>
                <w:b w:val="false"/>
                <w:i w:val="false"/>
                <w:color w:val="000000"/>
                <w:sz w:val="20"/>
              </w:rPr>
              <w:t>
кредитования
</w:t>
            </w:r>
            <w:r>
              <w:br/>
            </w:r>
            <w:r>
              <w:rPr>
                <w:rFonts w:ascii="Times New Roman"/>
                <w:b w:val="false"/>
                <w:i w:val="false"/>
                <w:color w:val="000000"/>
                <w:sz w:val="20"/>
              </w:rPr>
              <w:t>
инвестиционных
</w:t>
            </w:r>
            <w:r>
              <w:br/>
            </w:r>
            <w:r>
              <w:rPr>
                <w:rFonts w:ascii="Times New Roman"/>
                <w:b w:val="false"/>
                <w:i w:val="false"/>
                <w:color w:val="000000"/>
                <w:sz w:val="20"/>
              </w:rPr>
              <w:t>
проектов и
</w:t>
            </w:r>
            <w:r>
              <w:br/>
            </w:r>
            <w:r>
              <w:rPr>
                <w:rFonts w:ascii="Times New Roman"/>
                <w:b w:val="false"/>
                <w:i w:val="false"/>
                <w:color w:val="000000"/>
                <w:sz w:val="20"/>
              </w:rPr>
              <w:t>
лизинговых
</w:t>
            </w:r>
            <w:r>
              <w:br/>
            </w:r>
            <w:r>
              <w:rPr>
                <w:rFonts w:ascii="Times New Roman"/>
                <w:b w:val="false"/>
                <w:i w:val="false"/>
                <w:color w:val="000000"/>
                <w:sz w:val="20"/>
              </w:rPr>
              <w:t>
операций, в том
</w:t>
            </w:r>
            <w:r>
              <w:br/>
            </w:r>
            <w:r>
              <w:rPr>
                <w:rFonts w:ascii="Times New Roman"/>
                <w:b w:val="false"/>
                <w:i w:val="false"/>
                <w:color w:val="000000"/>
                <w:sz w:val="20"/>
              </w:rPr>
              <w:t>
числе в соот-
</w:t>
            </w:r>
            <w:r>
              <w:br/>
            </w:r>
            <w:r>
              <w:rPr>
                <w:rFonts w:ascii="Times New Roman"/>
                <w:b w:val="false"/>
                <w:i w:val="false"/>
                <w:color w:val="000000"/>
                <w:sz w:val="20"/>
              </w:rPr>
              <w:t>
ветствии с
</w:t>
            </w:r>
            <w:r>
              <w:br/>
            </w:r>
            <w:r>
              <w:rPr>
                <w:rFonts w:ascii="Times New Roman"/>
                <w:b w:val="false"/>
                <w:i w:val="false"/>
                <w:color w:val="000000"/>
                <w:sz w:val="20"/>
              </w:rPr>
              <w:t>
Законом Респуб-
</w:t>
            </w:r>
            <w:r>
              <w:br/>
            </w:r>
            <w:r>
              <w:rPr>
                <w:rFonts w:ascii="Times New Roman"/>
                <w:b w:val="false"/>
                <w:i w:val="false"/>
                <w:color w:val="000000"/>
                <w:sz w:val="20"/>
              </w:rPr>
              <w:t>
лики Казахстан
</w:t>
            </w:r>
            <w:r>
              <w:br/>
            </w:r>
            <w:r>
              <w:rPr>
                <w:rFonts w:ascii="Times New Roman"/>
                <w:b w:val="false"/>
                <w:i w:val="false"/>
                <w:color w:val="000000"/>
                <w:sz w:val="20"/>
              </w:rPr>
              <w:t>
"О Банке
</w:t>
            </w:r>
            <w:r>
              <w:br/>
            </w:r>
            <w:r>
              <w:rPr>
                <w:rFonts w:ascii="Times New Roman"/>
                <w:b w:val="false"/>
                <w:i w:val="false"/>
                <w:color w:val="000000"/>
                <w:sz w:val="20"/>
              </w:rPr>
              <w:t>
развития
</w:t>
            </w:r>
            <w:r>
              <w:br/>
            </w:r>
            <w:r>
              <w:rPr>
                <w:rFonts w:ascii="Times New Roman"/>
                <w:b w:val="false"/>
                <w:i w:val="false"/>
                <w:color w:val="000000"/>
                <w:sz w:val="20"/>
              </w:rPr>
              <w:t>
Казахстана";
</w:t>
            </w:r>
            <w:r>
              <w:br/>
            </w:r>
            <w:r>
              <w:rPr>
                <w:rFonts w:ascii="Times New Roman"/>
                <w:b w:val="false"/>
                <w:i w:val="false"/>
                <w:color w:val="000000"/>
                <w:sz w:val="20"/>
              </w:rPr>
              <w:t>
2) осуществле-
</w:t>
            </w:r>
            <w:r>
              <w:br/>
            </w:r>
            <w:r>
              <w:rPr>
                <w:rFonts w:ascii="Times New Roman"/>
                <w:b w:val="false"/>
                <w:i w:val="false"/>
                <w:color w:val="000000"/>
                <w:sz w:val="20"/>
              </w:rPr>
              <w:t>
ния инвестиций
</w:t>
            </w:r>
            <w:r>
              <w:br/>
            </w:r>
            <w:r>
              <w:rPr>
                <w:rFonts w:ascii="Times New Roman"/>
                <w:b w:val="false"/>
                <w:i w:val="false"/>
                <w:color w:val="000000"/>
                <w:sz w:val="20"/>
              </w:rPr>
              <w:t>
в уставные
</w:t>
            </w:r>
            <w:r>
              <w:br/>
            </w:r>
            <w:r>
              <w:rPr>
                <w:rFonts w:ascii="Times New Roman"/>
                <w:b w:val="false"/>
                <w:i w:val="false"/>
                <w:color w:val="000000"/>
                <w:sz w:val="20"/>
              </w:rPr>
              <w:t>
капиталы
</w:t>
            </w:r>
            <w:r>
              <w:br/>
            </w:r>
            <w:r>
              <w:rPr>
                <w:rFonts w:ascii="Times New Roman"/>
                <w:b w:val="false"/>
                <w:i w:val="false"/>
                <w:color w:val="000000"/>
                <w:sz w:val="20"/>
              </w:rPr>
              <w:t>
организаций в
</w:t>
            </w:r>
            <w:r>
              <w:br/>
            </w:r>
            <w:r>
              <w:rPr>
                <w:rFonts w:ascii="Times New Roman"/>
                <w:b w:val="false"/>
                <w:i w:val="false"/>
                <w:color w:val="000000"/>
                <w:sz w:val="20"/>
              </w:rPr>
              <w:t>
несырьевых
</w:t>
            </w:r>
            <w:r>
              <w:br/>
            </w:r>
            <w:r>
              <w:rPr>
                <w:rFonts w:ascii="Times New Roman"/>
                <w:b w:val="false"/>
                <w:i w:val="false"/>
                <w:color w:val="000000"/>
                <w:sz w:val="20"/>
              </w:rPr>
              <w:t>
отраслях;
</w:t>
            </w:r>
            <w:r>
              <w:br/>
            </w:r>
            <w:r>
              <w:rPr>
                <w:rFonts w:ascii="Times New Roman"/>
                <w:b w:val="false"/>
                <w:i w:val="false"/>
                <w:color w:val="000000"/>
                <w:sz w:val="20"/>
              </w:rPr>
              <w:t>
3) финансирова-
</w:t>
            </w:r>
            <w:r>
              <w:br/>
            </w:r>
            <w:r>
              <w:rPr>
                <w:rFonts w:ascii="Times New Roman"/>
                <w:b w:val="false"/>
                <w:i w:val="false"/>
                <w:color w:val="000000"/>
                <w:sz w:val="20"/>
              </w:rPr>
              <w:t>
ние субъектов
</w:t>
            </w:r>
            <w:r>
              <w:br/>
            </w:r>
            <w:r>
              <w:rPr>
                <w:rFonts w:ascii="Times New Roman"/>
                <w:b w:val="false"/>
                <w:i w:val="false"/>
                <w:color w:val="000000"/>
                <w:sz w:val="20"/>
              </w:rPr>
              <w:t>
малого предпри-
</w:t>
            </w:r>
            <w:r>
              <w:br/>
            </w:r>
            <w:r>
              <w:rPr>
                <w:rFonts w:ascii="Times New Roman"/>
                <w:b w:val="false"/>
                <w:i w:val="false"/>
                <w:color w:val="000000"/>
                <w:sz w:val="20"/>
              </w:rPr>
              <w:t>
нимательства
</w:t>
            </w:r>
            <w:r>
              <w:br/>
            </w:r>
            <w:r>
              <w:rPr>
                <w:rFonts w:ascii="Times New Roman"/>
                <w:b w:val="false"/>
                <w:i w:val="false"/>
                <w:color w:val="000000"/>
                <w:sz w:val="20"/>
              </w:rPr>
              <w:t>
путем обуслов-
</w:t>
            </w:r>
            <w:r>
              <w:br/>
            </w:r>
            <w:r>
              <w:rPr>
                <w:rFonts w:ascii="Times New Roman"/>
                <w:b w:val="false"/>
                <w:i w:val="false"/>
                <w:color w:val="000000"/>
                <w:sz w:val="20"/>
              </w:rPr>
              <w:t>
ленного разме-
</w:t>
            </w:r>
            <w:r>
              <w:br/>
            </w:r>
            <w:r>
              <w:rPr>
                <w:rFonts w:ascii="Times New Roman"/>
                <w:b w:val="false"/>
                <w:i w:val="false"/>
                <w:color w:val="000000"/>
                <w:sz w:val="20"/>
              </w:rPr>
              <w:t>
щения средств в
</w:t>
            </w:r>
            <w:r>
              <w:br/>
            </w:r>
            <w:r>
              <w:rPr>
                <w:rFonts w:ascii="Times New Roman"/>
                <w:b w:val="false"/>
                <w:i w:val="false"/>
                <w:color w:val="000000"/>
                <w:sz w:val="20"/>
              </w:rPr>
              <w:t>
банках второго
</w:t>
            </w:r>
            <w:r>
              <w:br/>
            </w:r>
            <w:r>
              <w:rPr>
                <w:rFonts w:ascii="Times New Roman"/>
                <w:b w:val="false"/>
                <w:i w:val="false"/>
                <w:color w:val="000000"/>
                <w:sz w:val="20"/>
              </w:rPr>
              <w:t>
уровня;
</w:t>
            </w:r>
            <w:r>
              <w:br/>
            </w:r>
            <w:r>
              <w:rPr>
                <w:rFonts w:ascii="Times New Roman"/>
                <w:b w:val="false"/>
                <w:i w:val="false"/>
                <w:color w:val="000000"/>
                <w:sz w:val="20"/>
              </w:rPr>
              <w:t>
4) осуществле-
</w:t>
            </w:r>
            <w:r>
              <w:br/>
            </w:r>
            <w:r>
              <w:rPr>
                <w:rFonts w:ascii="Times New Roman"/>
                <w:b w:val="false"/>
                <w:i w:val="false"/>
                <w:color w:val="000000"/>
                <w:sz w:val="20"/>
              </w:rPr>
              <w:t>
ния мероприятий
</w:t>
            </w:r>
            <w:r>
              <w:br/>
            </w:r>
            <w:r>
              <w:rPr>
                <w:rFonts w:ascii="Times New Roman"/>
                <w:b w:val="false"/>
                <w:i w:val="false"/>
                <w:color w:val="000000"/>
                <w:sz w:val="20"/>
              </w:rPr>
              <w:t>
в соответствии
</w:t>
            </w:r>
            <w:r>
              <w:br/>
            </w:r>
            <w:r>
              <w:rPr>
                <w:rFonts w:ascii="Times New Roman"/>
                <w:b w:val="false"/>
                <w:i w:val="false"/>
                <w:color w:val="000000"/>
                <w:sz w:val="20"/>
              </w:rPr>
              <w:t>
с планом перво-
</w:t>
            </w:r>
            <w:r>
              <w:br/>
            </w:r>
            <w:r>
              <w:rPr>
                <w:rFonts w:ascii="Times New Roman"/>
                <w:b w:val="false"/>
                <w:i w:val="false"/>
                <w:color w:val="000000"/>
                <w:sz w:val="20"/>
              </w:rPr>
              <w:t>
очередных
</w:t>
            </w:r>
            <w:r>
              <w:br/>
            </w:r>
            <w:r>
              <w:rPr>
                <w:rFonts w:ascii="Times New Roman"/>
                <w:b w:val="false"/>
                <w:i w:val="false"/>
                <w:color w:val="000000"/>
                <w:sz w:val="20"/>
              </w:rPr>
              <w:t>
действий по
</w:t>
            </w:r>
            <w:r>
              <w:br/>
            </w:r>
            <w:r>
              <w:rPr>
                <w:rFonts w:ascii="Times New Roman"/>
                <w:b w:val="false"/>
                <w:i w:val="false"/>
                <w:color w:val="000000"/>
                <w:sz w:val="20"/>
              </w:rPr>
              <w:t>
обеспечению
</w:t>
            </w:r>
            <w:r>
              <w:br/>
            </w:r>
            <w:r>
              <w:rPr>
                <w:rFonts w:ascii="Times New Roman"/>
                <w:b w:val="false"/>
                <w:i w:val="false"/>
                <w:color w:val="000000"/>
                <w:sz w:val="20"/>
              </w:rPr>
              <w:t>
социально-
</w:t>
            </w:r>
            <w:r>
              <w:br/>
            </w:r>
            <w:r>
              <w:rPr>
                <w:rFonts w:ascii="Times New Roman"/>
                <w:b w:val="false"/>
                <w:i w:val="false"/>
                <w:color w:val="000000"/>
                <w:sz w:val="20"/>
              </w:rPr>
              <w:t>
экономического
</w:t>
            </w:r>
            <w:r>
              <w:br/>
            </w:r>
            <w:r>
              <w:rPr>
                <w:rFonts w:ascii="Times New Roman"/>
                <w:b w:val="false"/>
                <w:i w:val="false"/>
                <w:color w:val="000000"/>
                <w:sz w:val="20"/>
              </w:rPr>
              <w:t>
развития
</w:t>
            </w:r>
            <w:r>
              <w:br/>
            </w:r>
            <w:r>
              <w:rPr>
                <w:rFonts w:ascii="Times New Roman"/>
                <w:b w:val="false"/>
                <w:i w:val="false"/>
                <w:color w:val="000000"/>
                <w:sz w:val="20"/>
              </w:rPr>
              <w:t>
Республики
</w:t>
            </w:r>
            <w:r>
              <w:br/>
            </w:r>
            <w:r>
              <w:rPr>
                <w:rFonts w:ascii="Times New Roman"/>
                <w:b w:val="false"/>
                <w:i w:val="false"/>
                <w:color w:val="000000"/>
                <w:sz w:val="20"/>
              </w:rPr>
              <w:t>
Казахстан, в том числе на финансирование через банки второго уровня завершения строительства объектов недвижимости в городе Алматы;
</w:t>
            </w:r>
            <w:r>
              <w:br/>
            </w:r>
            <w:r>
              <w:rPr>
                <w:rFonts w:ascii="Times New Roman"/>
                <w:b w:val="false"/>
                <w:i w:val="false"/>
                <w:color w:val="000000"/>
                <w:sz w:val="20"/>
              </w:rPr>
              <w:t>
5) финансирова-
</w:t>
            </w:r>
            <w:r>
              <w:br/>
            </w:r>
            <w:r>
              <w:rPr>
                <w:rFonts w:ascii="Times New Roman"/>
                <w:b w:val="false"/>
                <w:i w:val="false"/>
                <w:color w:val="000000"/>
                <w:sz w:val="20"/>
              </w:rPr>
              <w:t>
ния других
</w:t>
            </w:r>
            <w:r>
              <w:br/>
            </w:r>
            <w:r>
              <w:rPr>
                <w:rFonts w:ascii="Times New Roman"/>
                <w:b w:val="false"/>
                <w:i w:val="false"/>
                <w:color w:val="000000"/>
                <w:sz w:val="20"/>
              </w:rPr>
              <w:t>
мероприятий с
</w:t>
            </w:r>
            <w:r>
              <w:br/>
            </w:r>
            <w:r>
              <w:rPr>
                <w:rFonts w:ascii="Times New Roman"/>
                <w:b w:val="false"/>
                <w:i w:val="false"/>
                <w:color w:val="000000"/>
                <w:sz w:val="20"/>
              </w:rPr>
              <w:t>
целью выполне-
</w:t>
            </w:r>
            <w:r>
              <w:br/>
            </w:r>
            <w:r>
              <w:rPr>
                <w:rFonts w:ascii="Times New Roman"/>
                <w:b w:val="false"/>
                <w:i w:val="false"/>
                <w:color w:val="000000"/>
                <w:sz w:val="20"/>
              </w:rPr>
              <w:t>
ния актов и
</w:t>
            </w:r>
            <w:r>
              <w:br/>
            </w:r>
            <w:r>
              <w:rPr>
                <w:rFonts w:ascii="Times New Roman"/>
                <w:b w:val="false"/>
                <w:i w:val="false"/>
                <w:color w:val="000000"/>
                <w:sz w:val="20"/>
              </w:rPr>
              <w:t>
поручений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целей и задач,
</w:t>
            </w:r>
            <w:r>
              <w:br/>
            </w:r>
            <w:r>
              <w:rPr>
                <w:rFonts w:ascii="Times New Roman"/>
                <w:b w:val="false"/>
                <w:i w:val="false"/>
                <w:color w:val="000000"/>
                <w:sz w:val="20"/>
              </w:rPr>
              <w:t>
поставленных
</w:t>
            </w:r>
            <w:r>
              <w:br/>
            </w:r>
            <w:r>
              <w:rPr>
                <w:rFonts w:ascii="Times New Roman"/>
                <w:b w:val="false"/>
                <w:i w:val="false"/>
                <w:color w:val="000000"/>
                <w:sz w:val="20"/>
              </w:rPr>
              <w:t>
перед АО "Фонд
</w:t>
            </w:r>
            <w:r>
              <w:br/>
            </w:r>
            <w:r>
              <w:rPr>
                <w:rFonts w:ascii="Times New Roman"/>
                <w:b w:val="false"/>
                <w:i w:val="false"/>
                <w:color w:val="000000"/>
                <w:sz w:val="20"/>
              </w:rPr>
              <w:t>
устойчивого
</w:t>
            </w:r>
            <w:r>
              <w:br/>
            </w:r>
            <w:r>
              <w:rPr>
                <w:rFonts w:ascii="Times New Roman"/>
                <w:b w:val="false"/>
                <w:i w:val="false"/>
                <w:color w:val="000000"/>
                <w:sz w:val="20"/>
              </w:rPr>
              <w:t>
развития
</w:t>
            </w:r>
            <w:r>
              <w:br/>
            </w:r>
            <w:r>
              <w:rPr>
                <w:rFonts w:ascii="Times New Roman"/>
                <w:b w:val="false"/>
                <w:i w:val="false"/>
                <w:color w:val="000000"/>
                <w:sz w:val="20"/>
              </w:rPr>
              <w:t>
"Қазына" и
</w:t>
            </w:r>
            <w:r>
              <w:br/>
            </w:r>
            <w:r>
              <w:rPr>
                <w:rFonts w:ascii="Times New Roman"/>
                <w:b w:val="false"/>
                <w:i w:val="false"/>
                <w:color w:val="000000"/>
                <w:sz w:val="20"/>
              </w:rPr>
              <w:t>
институтами
</w:t>
            </w:r>
            <w:r>
              <w:br/>
            </w:r>
            <w:r>
              <w:rPr>
                <w:rFonts w:ascii="Times New Roman"/>
                <w:b w:val="false"/>
                <w:i w:val="false"/>
                <w:color w:val="000000"/>
                <w:sz w:val="20"/>
              </w:rPr>
              <w:t>
развития.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февраль
</w:t>
            </w:r>
          </w:p>
          <w:p>
            <w:pPr>
              <w:spacing w:after="20"/>
              <w:ind w:left="20"/>
              <w:jc w:val="both"/>
            </w:pPr>
            <w:r>
              <w:rPr>
                <w:rFonts w:ascii="Times New Roman"/>
                <w:b w:val="false"/>
                <w:i w:val="false"/>
                <w:color w:val="000000"/>
                <w:sz w:val="20"/>
              </w:rPr>
              <w:t>
          Январь-декабрь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w:t>
      </w:r>
      <w:r>
        <w:br/>
      </w:r>
      <w:r>
        <w:rPr>
          <w:rFonts w:ascii="Times New Roman"/>
          <w:b w:val="false"/>
          <w:i w:val="false"/>
          <w:color w:val="000000"/>
          <w:sz w:val="28"/>
        </w:rPr>
        <w:t>
- обеспечение в 2008 году темпа роста объема кредитов экономике;
</w:t>
      </w:r>
      <w:r>
        <w:br/>
      </w:r>
      <w:r>
        <w:rPr>
          <w:rFonts w:ascii="Times New Roman"/>
          <w:b w:val="false"/>
          <w:i w:val="false"/>
          <w:color w:val="000000"/>
          <w:sz w:val="28"/>
        </w:rPr>
        <w:t>
- инвестирование и привлечение инвестиций в уставные капиталы организаций в несырьевых отраслях;
</w:t>
      </w:r>
      <w:r>
        <w:br/>
      </w:r>
      <w:r>
        <w:rPr>
          <w:rFonts w:ascii="Times New Roman"/>
          <w:b w:val="false"/>
          <w:i w:val="false"/>
          <w:color w:val="000000"/>
          <w:sz w:val="28"/>
        </w:rPr>
        <w:t>
- оказание финансовой поддержки инициативам частного сектора в несырьевом секторе экономики;
</w:t>
      </w:r>
      <w:r>
        <w:br/>
      </w:r>
      <w:r>
        <w:rPr>
          <w:rFonts w:ascii="Times New Roman"/>
          <w:b w:val="false"/>
          <w:i w:val="false"/>
          <w:color w:val="000000"/>
          <w:sz w:val="28"/>
        </w:rPr>
        <w:t>
- увеличение доли финансовой поддержки малого и среднего бизнеса в регионах; 
</w:t>
      </w:r>
      <w:r>
        <w:br/>
      </w:r>
      <w:r>
        <w:rPr>
          <w:rFonts w:ascii="Times New Roman"/>
          <w:b w:val="false"/>
          <w:i w:val="false"/>
          <w:color w:val="000000"/>
          <w:sz w:val="28"/>
        </w:rPr>
        <w:t>
- стабилизация ситуации на рынке жилья в городе Алматы.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 масштабное участие в инвестиционных проектах;
</w:t>
      </w:r>
      <w:r>
        <w:br/>
      </w:r>
      <w:r>
        <w:rPr>
          <w:rFonts w:ascii="Times New Roman"/>
          <w:b w:val="false"/>
          <w:i w:val="false"/>
          <w:color w:val="000000"/>
          <w:sz w:val="28"/>
        </w:rPr>
        <w:t>
- развитие производства, ориентированного на экспорт конечных продуктов;
</w:t>
      </w:r>
      <w:r>
        <w:br/>
      </w:r>
      <w:r>
        <w:rPr>
          <w:rFonts w:ascii="Times New Roman"/>
          <w:b w:val="false"/>
          <w:i w:val="false"/>
          <w:color w:val="000000"/>
          <w:sz w:val="28"/>
        </w:rPr>
        <w:t>
- повышение инвестиционной привлекательности Республики Казахстан;
</w:t>
      </w:r>
      <w:r>
        <w:br/>
      </w:r>
      <w:r>
        <w:rPr>
          <w:rFonts w:ascii="Times New Roman"/>
          <w:b w:val="false"/>
          <w:i w:val="false"/>
          <w:color w:val="000000"/>
          <w:sz w:val="28"/>
        </w:rPr>
        <w:t>
- диверсификация малого бизнеса;
</w:t>
      </w:r>
      <w:r>
        <w:br/>
      </w:r>
      <w:r>
        <w:rPr>
          <w:rFonts w:ascii="Times New Roman"/>
          <w:b w:val="false"/>
          <w:i w:val="false"/>
          <w:color w:val="000000"/>
          <w:sz w:val="28"/>
        </w:rPr>
        <w:t>
- повышение и стимулирование инвестиционной активности во всех секторах экономики.
</w:t>
      </w:r>
    </w:p>
    <w:p>
      <w:pPr>
        <w:spacing w:after="0"/>
        <w:ind w:left="0"/>
        <w:jc w:val="both"/>
      </w:pPr>
      <w:r>
        <w:rPr>
          <w:rFonts w:ascii="Times New Roman"/>
          <w:b w:val="false"/>
          <w:i w:val="false"/>
          <w:color w:val="000000"/>
          <w:sz w:val="28"/>
        </w:rPr>
        <w:t>
Своевременность: в соответствии с законодательством Республики Казахстан 
</w:t>
      </w:r>
    </w:p>
    <w:p>
      <w:pPr>
        <w:spacing w:after="0"/>
        <w:ind w:left="0"/>
        <w:jc w:val="both"/>
      </w:pPr>
      <w:r>
        <w:rPr>
          <w:rFonts w:ascii="Times New Roman"/>
          <w:b w:val="false"/>
          <w:i w:val="false"/>
          <w:color w:val="000000"/>
          <w:sz w:val="28"/>
        </w:rPr>
        <w:t>
Качество: диверсификация структуры экономики страны с увеличением объемов производств, ориентированных на развитие несырьевого сектора.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327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018 "Совершенствование торговой политики"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179726 тысяч тенге (сто семьдесят девять миллионов семьсот двадцать шесть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апреля 2004 года "О регулировании торговой деятельности",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мая 2003 года N 1096 "О Стратегии индустриально-инновационного развития Республики Казахстан на 2003-2015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формирование и реализация торговой политики Республики Казахстан, которая будет направлена на диверсификацию экономики и стимулирование производства товаров с высокой добавленной стоимостью; вступление Казахстана во Всемирную Торговую Организацию (ВТО) и членство Казахстана в других региональных интеграционных объединениях на экономически обоснованных условиях; создание условий для подготовки республики к эффективной деятельности в рамках ВТО, в том числе поддержку отечественного предпринимательства.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проведение качественного анализа и исследований, направленных на развитие торговли Казахстана, в том числе выработку мер по поддержке отечественных товаропроизводителей и сельхозтоваропроизводителей, соответствующих требованиям ВТО, а также определения места республики в мировой экономике; консультирование участников внешнеэкономической деятельности по вопросам торговой политики; проведение ознакомительной работы отечественного бизнеса с правилами ВТО; взаимодействие с Секретариатами ВТО по вопросам предоставления необходимых уведомлений и ответов на вопросы стран-членов ВТО относительно торговых мер общего применения.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53"/>
        <w:gridCol w:w="1033"/>
        <w:gridCol w:w="2553"/>
        <w:gridCol w:w="3173"/>
        <w:gridCol w:w="1593"/>
        <w:gridCol w:w="2633"/>
      </w:tblGrid>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
</w:t>
            </w:r>
            <w:r>
              <w:br/>
            </w:r>
            <w:r>
              <w:rPr>
                <w:rFonts w:ascii="Times New Roman"/>
                <w:b w:val="false"/>
                <w:i w:val="false"/>
                <w:color w:val="000000"/>
                <w:sz w:val="20"/>
              </w:rPr>
              <w:t>
ствование
</w:t>
            </w:r>
            <w:r>
              <w:br/>
            </w:r>
            <w:r>
              <w:rPr>
                <w:rFonts w:ascii="Times New Roman"/>
                <w:b w:val="false"/>
                <w:i w:val="false"/>
                <w:color w:val="000000"/>
                <w:sz w:val="20"/>
              </w:rPr>
              <w:t>
торговой
</w:t>
            </w:r>
            <w:r>
              <w:br/>
            </w:r>
            <w:r>
              <w:rPr>
                <w:rFonts w:ascii="Times New Roman"/>
                <w:b w:val="false"/>
                <w:i w:val="false"/>
                <w:color w:val="000000"/>
                <w:sz w:val="20"/>
              </w:rPr>
              <w:t>
политики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Концепции
</w:t>
            </w:r>
            <w:r>
              <w:br/>
            </w:r>
            <w:r>
              <w:rPr>
                <w:rFonts w:ascii="Times New Roman"/>
                <w:b w:val="false"/>
                <w:i w:val="false"/>
                <w:color w:val="000000"/>
                <w:sz w:val="20"/>
              </w:rPr>
              <w:t>
создания
</w:t>
            </w:r>
            <w:r>
              <w:br/>
            </w:r>
            <w:r>
              <w:rPr>
                <w:rFonts w:ascii="Times New Roman"/>
                <w:b w:val="false"/>
                <w:i w:val="false"/>
                <w:color w:val="000000"/>
                <w:sz w:val="20"/>
              </w:rPr>
              <w:t>
Информационного
</w:t>
            </w:r>
            <w:r>
              <w:br/>
            </w:r>
            <w:r>
              <w:rPr>
                <w:rFonts w:ascii="Times New Roman"/>
                <w:b w:val="false"/>
                <w:i w:val="false"/>
                <w:color w:val="000000"/>
                <w:sz w:val="20"/>
              </w:rPr>
              <w:t>
Центра по
</w:t>
            </w:r>
            <w:r>
              <w:br/>
            </w:r>
            <w:r>
              <w:rPr>
                <w:rFonts w:ascii="Times New Roman"/>
                <w:b w:val="false"/>
                <w:i w:val="false"/>
                <w:color w:val="000000"/>
                <w:sz w:val="20"/>
              </w:rPr>
              <w:t>
исполнению
</w:t>
            </w:r>
            <w:r>
              <w:br/>
            </w:r>
            <w:r>
              <w:rPr>
                <w:rFonts w:ascii="Times New Roman"/>
                <w:b w:val="false"/>
                <w:i w:val="false"/>
                <w:color w:val="000000"/>
                <w:sz w:val="20"/>
              </w:rPr>
              <w:t>
обязательств в
</w:t>
            </w:r>
            <w:r>
              <w:br/>
            </w:r>
            <w:r>
              <w:rPr>
                <w:rFonts w:ascii="Times New Roman"/>
                <w:b w:val="false"/>
                <w:i w:val="false"/>
                <w:color w:val="000000"/>
                <w:sz w:val="20"/>
              </w:rPr>
              <w:t>
рамках Всемир-
</w:t>
            </w:r>
            <w:r>
              <w:br/>
            </w:r>
            <w:r>
              <w:rPr>
                <w:rFonts w:ascii="Times New Roman"/>
                <w:b w:val="false"/>
                <w:i w:val="false"/>
                <w:color w:val="000000"/>
                <w:sz w:val="20"/>
              </w:rPr>
              <w:t>
ной Торговой
</w:t>
            </w:r>
            <w:r>
              <w:br/>
            </w:r>
            <w:r>
              <w:rPr>
                <w:rFonts w:ascii="Times New Roman"/>
                <w:b w:val="false"/>
                <w:i w:val="false"/>
                <w:color w:val="000000"/>
                <w:sz w:val="20"/>
              </w:rPr>
              <w:t>
Организации,
</w:t>
            </w:r>
            <w:r>
              <w:br/>
            </w:r>
            <w:r>
              <w:rPr>
                <w:rFonts w:ascii="Times New Roman"/>
                <w:b w:val="false"/>
                <w:i w:val="false"/>
                <w:color w:val="000000"/>
                <w:sz w:val="20"/>
              </w:rPr>
              <w:t>
включающая
</w:t>
            </w:r>
            <w:r>
              <w:br/>
            </w:r>
            <w:r>
              <w:rPr>
                <w:rFonts w:ascii="Times New Roman"/>
                <w:b w:val="false"/>
                <w:i w:val="false"/>
                <w:color w:val="000000"/>
                <w:sz w:val="20"/>
              </w:rPr>
              <w:t>
выработку
</w:t>
            </w:r>
            <w:r>
              <w:br/>
            </w:r>
            <w:r>
              <w:rPr>
                <w:rFonts w:ascii="Times New Roman"/>
                <w:b w:val="false"/>
                <w:i w:val="false"/>
                <w:color w:val="000000"/>
                <w:sz w:val="20"/>
              </w:rPr>
              <w:t>
необходимой
</w:t>
            </w:r>
            <w:r>
              <w:br/>
            </w:r>
            <w:r>
              <w:rPr>
                <w:rFonts w:ascii="Times New Roman"/>
                <w:b w:val="false"/>
                <w:i w:val="false"/>
                <w:color w:val="000000"/>
                <w:sz w:val="20"/>
              </w:rPr>
              <w:t>
документации и
</w:t>
            </w:r>
            <w:r>
              <w:br/>
            </w:r>
            <w:r>
              <w:rPr>
                <w:rFonts w:ascii="Times New Roman"/>
                <w:b w:val="false"/>
                <w:i w:val="false"/>
                <w:color w:val="000000"/>
                <w:sz w:val="20"/>
              </w:rPr>
              <w:t>
методик.
</w:t>
            </w:r>
            <w:r>
              <w:br/>
            </w:r>
            <w:r>
              <w:rPr>
                <w:rFonts w:ascii="Times New Roman"/>
                <w:b w:val="false"/>
                <w:i w:val="false"/>
                <w:color w:val="000000"/>
                <w:sz w:val="20"/>
              </w:rPr>
              <w:t>
Выработка
</w:t>
            </w:r>
            <w:r>
              <w:br/>
            </w:r>
            <w:r>
              <w:rPr>
                <w:rFonts w:ascii="Times New Roman"/>
                <w:b w:val="false"/>
                <w:i w:val="false"/>
                <w:color w:val="000000"/>
                <w:sz w:val="20"/>
              </w:rPr>
              <w:t>
предложений,
</w:t>
            </w:r>
            <w:r>
              <w:br/>
            </w:r>
            <w:r>
              <w:rPr>
                <w:rFonts w:ascii="Times New Roman"/>
                <w:b w:val="false"/>
                <w:i w:val="false"/>
                <w:color w:val="000000"/>
                <w:sz w:val="20"/>
              </w:rPr>
              <w:t>
соответствующих
</w:t>
            </w:r>
            <w:r>
              <w:br/>
            </w:r>
            <w:r>
              <w:rPr>
                <w:rFonts w:ascii="Times New Roman"/>
                <w:b w:val="false"/>
                <w:i w:val="false"/>
                <w:color w:val="000000"/>
                <w:sz w:val="20"/>
              </w:rPr>
              <w:t>
требованиям
</w:t>
            </w:r>
            <w:r>
              <w:br/>
            </w:r>
            <w:r>
              <w:rPr>
                <w:rFonts w:ascii="Times New Roman"/>
                <w:b w:val="false"/>
                <w:i w:val="false"/>
                <w:color w:val="000000"/>
                <w:sz w:val="20"/>
              </w:rPr>
              <w:t>
Всемирной
</w:t>
            </w:r>
            <w:r>
              <w:br/>
            </w:r>
            <w:r>
              <w:rPr>
                <w:rFonts w:ascii="Times New Roman"/>
                <w:b w:val="false"/>
                <w:i w:val="false"/>
                <w:color w:val="000000"/>
                <w:sz w:val="20"/>
              </w:rPr>
              <w:t>
Торговой
</w:t>
            </w:r>
            <w:r>
              <w:br/>
            </w:r>
            <w:r>
              <w:rPr>
                <w:rFonts w:ascii="Times New Roman"/>
                <w:b w:val="false"/>
                <w:i w:val="false"/>
                <w:color w:val="000000"/>
                <w:sz w:val="20"/>
              </w:rPr>
              <w:t>
Организации,
</w:t>
            </w:r>
            <w:r>
              <w:br/>
            </w:r>
            <w:r>
              <w:rPr>
                <w:rFonts w:ascii="Times New Roman"/>
                <w:b w:val="false"/>
                <w:i w:val="false"/>
                <w:color w:val="000000"/>
                <w:sz w:val="20"/>
              </w:rPr>
              <w:t>
направленной
</w:t>
            </w:r>
            <w:r>
              <w:br/>
            </w:r>
            <w:r>
              <w:rPr>
                <w:rFonts w:ascii="Times New Roman"/>
                <w:b w:val="false"/>
                <w:i w:val="false"/>
                <w:color w:val="000000"/>
                <w:sz w:val="20"/>
              </w:rPr>
              <w:t>
на поддержку
</w:t>
            </w:r>
            <w:r>
              <w:br/>
            </w:r>
            <w:r>
              <w:rPr>
                <w:rFonts w:ascii="Times New Roman"/>
                <w:b w:val="false"/>
                <w:i w:val="false"/>
                <w:color w:val="000000"/>
                <w:sz w:val="20"/>
              </w:rPr>
              <w:t>
отечественных
</w:t>
            </w:r>
            <w:r>
              <w:br/>
            </w:r>
            <w:r>
              <w:rPr>
                <w:rFonts w:ascii="Times New Roman"/>
                <w:b w:val="false"/>
                <w:i w:val="false"/>
                <w:color w:val="000000"/>
                <w:sz w:val="20"/>
              </w:rPr>
              <w:t>
сельхозтоваро-
</w:t>
            </w:r>
            <w:r>
              <w:br/>
            </w:r>
            <w:r>
              <w:rPr>
                <w:rFonts w:ascii="Times New Roman"/>
                <w:b w:val="false"/>
                <w:i w:val="false"/>
                <w:color w:val="000000"/>
                <w:sz w:val="20"/>
              </w:rPr>
              <w:t>
производителей,
</w:t>
            </w:r>
            <w:r>
              <w:br/>
            </w:r>
            <w:r>
              <w:rPr>
                <w:rFonts w:ascii="Times New Roman"/>
                <w:b w:val="false"/>
                <w:i w:val="false"/>
                <w:color w:val="000000"/>
                <w:sz w:val="20"/>
              </w:rPr>
              <w:t>
а также изуче-
</w:t>
            </w:r>
            <w:r>
              <w:br/>
            </w:r>
            <w:r>
              <w:rPr>
                <w:rFonts w:ascii="Times New Roman"/>
                <w:b w:val="false"/>
                <w:i w:val="false"/>
                <w:color w:val="000000"/>
                <w:sz w:val="20"/>
              </w:rPr>
              <w:t>
ние вопросов
</w:t>
            </w:r>
            <w:r>
              <w:br/>
            </w:r>
            <w:r>
              <w:rPr>
                <w:rFonts w:ascii="Times New Roman"/>
                <w:b w:val="false"/>
                <w:i w:val="false"/>
                <w:color w:val="000000"/>
                <w:sz w:val="20"/>
              </w:rPr>
              <w:t>
Дохийского
</w:t>
            </w:r>
            <w:r>
              <w:br/>
            </w:r>
            <w:r>
              <w:rPr>
                <w:rFonts w:ascii="Times New Roman"/>
                <w:b w:val="false"/>
                <w:i w:val="false"/>
                <w:color w:val="000000"/>
                <w:sz w:val="20"/>
              </w:rPr>
              <w:t>
раунда и его
</w:t>
            </w:r>
            <w:r>
              <w:br/>
            </w:r>
            <w:r>
              <w:rPr>
                <w:rFonts w:ascii="Times New Roman"/>
                <w:b w:val="false"/>
                <w:i w:val="false"/>
                <w:color w:val="000000"/>
                <w:sz w:val="20"/>
              </w:rPr>
              <w:t>
возможного вли-
</w:t>
            </w:r>
            <w:r>
              <w:br/>
            </w:r>
            <w:r>
              <w:rPr>
                <w:rFonts w:ascii="Times New Roman"/>
                <w:b w:val="false"/>
                <w:i w:val="false"/>
                <w:color w:val="000000"/>
                <w:sz w:val="20"/>
              </w:rPr>
              <w:t>
яния на сель-
</w:t>
            </w:r>
            <w:r>
              <w:br/>
            </w:r>
            <w:r>
              <w:rPr>
                <w:rFonts w:ascii="Times New Roman"/>
                <w:b w:val="false"/>
                <w:i w:val="false"/>
                <w:color w:val="000000"/>
                <w:sz w:val="20"/>
              </w:rPr>
              <w:t>
скохозяйствен-
</w:t>
            </w:r>
            <w:r>
              <w:br/>
            </w:r>
            <w:r>
              <w:rPr>
                <w:rFonts w:ascii="Times New Roman"/>
                <w:b w:val="false"/>
                <w:i w:val="false"/>
                <w:color w:val="000000"/>
                <w:sz w:val="20"/>
              </w:rPr>
              <w:t>
ную отрасль с
</w:t>
            </w:r>
            <w:r>
              <w:br/>
            </w:r>
            <w:r>
              <w:rPr>
                <w:rFonts w:ascii="Times New Roman"/>
                <w:b w:val="false"/>
                <w:i w:val="false"/>
                <w:color w:val="000000"/>
                <w:sz w:val="20"/>
              </w:rPr>
              <w:t>
разработкой и
</w:t>
            </w:r>
            <w:r>
              <w:br/>
            </w:r>
            <w:r>
              <w:rPr>
                <w:rFonts w:ascii="Times New Roman"/>
                <w:b w:val="false"/>
                <w:i w:val="false"/>
                <w:color w:val="000000"/>
                <w:sz w:val="20"/>
              </w:rPr>
              <w:t>
применением
</w:t>
            </w:r>
            <w:r>
              <w:br/>
            </w:r>
            <w:r>
              <w:rPr>
                <w:rFonts w:ascii="Times New Roman"/>
                <w:b w:val="false"/>
                <w:i w:val="false"/>
                <w:color w:val="000000"/>
                <w:sz w:val="20"/>
              </w:rPr>
              <w:t>
экономико-
</w:t>
            </w:r>
            <w:r>
              <w:br/>
            </w:r>
            <w:r>
              <w:rPr>
                <w:rFonts w:ascii="Times New Roman"/>
                <w:b w:val="false"/>
                <w:i w:val="false"/>
                <w:color w:val="000000"/>
                <w:sz w:val="20"/>
              </w:rPr>
              <w:t>
математических
</w:t>
            </w:r>
            <w:r>
              <w:br/>
            </w:r>
            <w:r>
              <w:rPr>
                <w:rFonts w:ascii="Times New Roman"/>
                <w:b w:val="false"/>
                <w:i w:val="false"/>
                <w:color w:val="000000"/>
                <w:sz w:val="20"/>
              </w:rPr>
              <w:t>
моделей.
</w:t>
            </w:r>
            <w:r>
              <w:br/>
            </w:r>
            <w:r>
              <w:rPr>
                <w:rFonts w:ascii="Times New Roman"/>
                <w:b w:val="false"/>
                <w:i w:val="false"/>
                <w:color w:val="000000"/>
                <w:sz w:val="20"/>
              </w:rPr>
              <w:t>
Выработка
</w:t>
            </w:r>
            <w:r>
              <w:br/>
            </w:r>
            <w:r>
              <w:rPr>
                <w:rFonts w:ascii="Times New Roman"/>
                <w:b w:val="false"/>
                <w:i w:val="false"/>
                <w:color w:val="000000"/>
                <w:sz w:val="20"/>
              </w:rPr>
              <w:t>
предложений по
</w:t>
            </w:r>
            <w:r>
              <w:br/>
            </w:r>
            <w:r>
              <w:rPr>
                <w:rFonts w:ascii="Times New Roman"/>
                <w:b w:val="false"/>
                <w:i w:val="false"/>
                <w:color w:val="000000"/>
                <w:sz w:val="20"/>
              </w:rPr>
              <w:t>
альтернативным
</w:t>
            </w:r>
            <w:r>
              <w:br/>
            </w:r>
            <w:r>
              <w:rPr>
                <w:rFonts w:ascii="Times New Roman"/>
                <w:b w:val="false"/>
                <w:i w:val="false"/>
                <w:color w:val="000000"/>
                <w:sz w:val="20"/>
              </w:rPr>
              <w:t>
мерам поддержки
</w:t>
            </w:r>
            <w:r>
              <w:br/>
            </w:r>
            <w:r>
              <w:rPr>
                <w:rFonts w:ascii="Times New Roman"/>
                <w:b w:val="false"/>
                <w:i w:val="false"/>
                <w:color w:val="000000"/>
                <w:sz w:val="20"/>
              </w:rPr>
              <w:t>
отечественных
</w:t>
            </w:r>
            <w:r>
              <w:br/>
            </w:r>
            <w:r>
              <w:rPr>
                <w:rFonts w:ascii="Times New Roman"/>
                <w:b w:val="false"/>
                <w:i w:val="false"/>
                <w:color w:val="000000"/>
                <w:sz w:val="20"/>
              </w:rPr>
              <w:t>
товаропроизво-
</w:t>
            </w:r>
            <w:r>
              <w:br/>
            </w:r>
            <w:r>
              <w:rPr>
                <w:rFonts w:ascii="Times New Roman"/>
                <w:b w:val="false"/>
                <w:i w:val="false"/>
                <w:color w:val="000000"/>
                <w:sz w:val="20"/>
              </w:rPr>
              <w:t>
дителей,
</w:t>
            </w:r>
            <w:r>
              <w:br/>
            </w:r>
            <w:r>
              <w:rPr>
                <w:rFonts w:ascii="Times New Roman"/>
                <w:b w:val="false"/>
                <w:i w:val="false"/>
                <w:color w:val="000000"/>
                <w:sz w:val="20"/>
              </w:rPr>
              <w:t>
соответствующих
</w:t>
            </w:r>
            <w:r>
              <w:br/>
            </w:r>
            <w:r>
              <w:rPr>
                <w:rFonts w:ascii="Times New Roman"/>
                <w:b w:val="false"/>
                <w:i w:val="false"/>
                <w:color w:val="000000"/>
                <w:sz w:val="20"/>
              </w:rPr>
              <w:t>
требованиям
</w:t>
            </w:r>
            <w:r>
              <w:br/>
            </w:r>
            <w:r>
              <w:rPr>
                <w:rFonts w:ascii="Times New Roman"/>
                <w:b w:val="false"/>
                <w:i w:val="false"/>
                <w:color w:val="000000"/>
                <w:sz w:val="20"/>
              </w:rPr>
              <w:t>
Всемирной Тор-
</w:t>
            </w:r>
            <w:r>
              <w:br/>
            </w:r>
            <w:r>
              <w:rPr>
                <w:rFonts w:ascii="Times New Roman"/>
                <w:b w:val="false"/>
                <w:i w:val="false"/>
                <w:color w:val="000000"/>
                <w:sz w:val="20"/>
              </w:rPr>
              <w:t>
говой Органи-
</w:t>
            </w:r>
            <w:r>
              <w:br/>
            </w:r>
            <w:r>
              <w:rPr>
                <w:rFonts w:ascii="Times New Roman"/>
                <w:b w:val="false"/>
                <w:i w:val="false"/>
                <w:color w:val="000000"/>
                <w:sz w:val="20"/>
              </w:rPr>
              <w:t>
зации, в усло-
</w:t>
            </w:r>
            <w:r>
              <w:br/>
            </w:r>
            <w:r>
              <w:rPr>
                <w:rFonts w:ascii="Times New Roman"/>
                <w:b w:val="false"/>
                <w:i w:val="false"/>
                <w:color w:val="000000"/>
                <w:sz w:val="20"/>
              </w:rPr>
              <w:t>
виях отмены
</w:t>
            </w:r>
            <w:r>
              <w:br/>
            </w:r>
            <w:r>
              <w:rPr>
                <w:rFonts w:ascii="Times New Roman"/>
                <w:b w:val="false"/>
                <w:i w:val="false"/>
                <w:color w:val="000000"/>
                <w:sz w:val="20"/>
              </w:rPr>
              <w:t>
нормы о местном
</w:t>
            </w:r>
            <w:r>
              <w:br/>
            </w:r>
            <w:r>
              <w:rPr>
                <w:rFonts w:ascii="Times New Roman"/>
                <w:b w:val="false"/>
                <w:i w:val="false"/>
                <w:color w:val="000000"/>
                <w:sz w:val="20"/>
              </w:rPr>
              <w:t>
содержании в
</w:t>
            </w:r>
            <w:r>
              <w:br/>
            </w:r>
            <w:r>
              <w:rPr>
                <w:rFonts w:ascii="Times New Roman"/>
                <w:b w:val="false"/>
                <w:i w:val="false"/>
                <w:color w:val="000000"/>
                <w:sz w:val="20"/>
              </w:rPr>
              <w:t>
сфере нефте- и
</w:t>
            </w:r>
            <w:r>
              <w:br/>
            </w:r>
            <w:r>
              <w:rPr>
                <w:rFonts w:ascii="Times New Roman"/>
                <w:b w:val="false"/>
                <w:i w:val="false"/>
                <w:color w:val="000000"/>
                <w:sz w:val="20"/>
              </w:rPr>
              <w:t>
недропользова-
</w:t>
            </w:r>
            <w:r>
              <w:br/>
            </w:r>
            <w:r>
              <w:rPr>
                <w:rFonts w:ascii="Times New Roman"/>
                <w:b w:val="false"/>
                <w:i w:val="false"/>
                <w:color w:val="000000"/>
                <w:sz w:val="20"/>
              </w:rPr>
              <w:t>
ния.
</w:t>
            </w:r>
            <w:r>
              <w:br/>
            </w:r>
            <w:r>
              <w:rPr>
                <w:rFonts w:ascii="Times New Roman"/>
                <w:b w:val="false"/>
                <w:i w:val="false"/>
                <w:color w:val="000000"/>
                <w:sz w:val="20"/>
              </w:rPr>
              <w:t>
Изучение лучшей
</w:t>
            </w:r>
            <w:r>
              <w:br/>
            </w:r>
            <w:r>
              <w:rPr>
                <w:rFonts w:ascii="Times New Roman"/>
                <w:b w:val="false"/>
                <w:i w:val="false"/>
                <w:color w:val="000000"/>
                <w:sz w:val="20"/>
              </w:rPr>
              <w:t>
мировой практи-
</w:t>
            </w:r>
            <w:r>
              <w:br/>
            </w:r>
            <w:r>
              <w:rPr>
                <w:rFonts w:ascii="Times New Roman"/>
                <w:b w:val="false"/>
                <w:i w:val="false"/>
                <w:color w:val="000000"/>
                <w:sz w:val="20"/>
              </w:rPr>
              <w:t>
ки создания
</w:t>
            </w:r>
            <w:r>
              <w:br/>
            </w:r>
            <w:r>
              <w:rPr>
                <w:rFonts w:ascii="Times New Roman"/>
                <w:b w:val="false"/>
                <w:i w:val="false"/>
                <w:color w:val="000000"/>
                <w:sz w:val="20"/>
              </w:rPr>
              <w:t>
центров обуче-
</w:t>
            </w:r>
            <w:r>
              <w:br/>
            </w:r>
            <w:r>
              <w:rPr>
                <w:rFonts w:ascii="Times New Roman"/>
                <w:b w:val="false"/>
                <w:i w:val="false"/>
                <w:color w:val="000000"/>
                <w:sz w:val="20"/>
              </w:rPr>
              <w:t>
ния (пере-
</w:t>
            </w:r>
            <w:r>
              <w:br/>
            </w:r>
            <w:r>
              <w:rPr>
                <w:rFonts w:ascii="Times New Roman"/>
                <w:b w:val="false"/>
                <w:i w:val="false"/>
                <w:color w:val="000000"/>
                <w:sz w:val="20"/>
              </w:rPr>
              <w:t>
обучения)
</w:t>
            </w:r>
            <w:r>
              <w:br/>
            </w:r>
            <w:r>
              <w:rPr>
                <w:rFonts w:ascii="Times New Roman"/>
                <w:b w:val="false"/>
                <w:i w:val="false"/>
                <w:color w:val="000000"/>
                <w:sz w:val="20"/>
              </w:rPr>
              <w:t>
международному
</w:t>
            </w:r>
            <w:r>
              <w:br/>
            </w:r>
            <w:r>
              <w:rPr>
                <w:rFonts w:ascii="Times New Roman"/>
                <w:b w:val="false"/>
                <w:i w:val="false"/>
                <w:color w:val="000000"/>
                <w:sz w:val="20"/>
              </w:rPr>
              <w:t>
торговому
</w:t>
            </w:r>
            <w:r>
              <w:br/>
            </w:r>
            <w:r>
              <w:rPr>
                <w:rFonts w:ascii="Times New Roman"/>
                <w:b w:val="false"/>
                <w:i w:val="false"/>
                <w:color w:val="000000"/>
                <w:sz w:val="20"/>
              </w:rPr>
              <w:t>
праву, в
</w:t>
            </w:r>
            <w:r>
              <w:br/>
            </w:r>
            <w:r>
              <w:rPr>
                <w:rFonts w:ascii="Times New Roman"/>
                <w:b w:val="false"/>
                <w:i w:val="false"/>
                <w:color w:val="000000"/>
                <w:sz w:val="20"/>
              </w:rPr>
              <w:t>
особенности
</w:t>
            </w:r>
            <w:r>
              <w:br/>
            </w:r>
            <w:r>
              <w:rPr>
                <w:rFonts w:ascii="Times New Roman"/>
                <w:b w:val="false"/>
                <w:i w:val="false"/>
                <w:color w:val="000000"/>
                <w:sz w:val="20"/>
              </w:rPr>
              <w:t>
изучению правил
</w:t>
            </w:r>
            <w:r>
              <w:br/>
            </w:r>
            <w:r>
              <w:rPr>
                <w:rFonts w:ascii="Times New Roman"/>
                <w:b w:val="false"/>
                <w:i w:val="false"/>
                <w:color w:val="000000"/>
                <w:sz w:val="20"/>
              </w:rPr>
              <w:t>
Всемирной Тор-
</w:t>
            </w:r>
            <w:r>
              <w:br/>
            </w:r>
            <w:r>
              <w:rPr>
                <w:rFonts w:ascii="Times New Roman"/>
                <w:b w:val="false"/>
                <w:i w:val="false"/>
                <w:color w:val="000000"/>
                <w:sz w:val="20"/>
              </w:rPr>
              <w:t>
говой
</w:t>
            </w:r>
            <w:r>
              <w:br/>
            </w:r>
            <w:r>
              <w:rPr>
                <w:rFonts w:ascii="Times New Roman"/>
                <w:b w:val="false"/>
                <w:i w:val="false"/>
                <w:color w:val="000000"/>
                <w:sz w:val="20"/>
              </w:rPr>
              <w:t>
Организации, а
</w:t>
            </w:r>
            <w:r>
              <w:br/>
            </w:r>
            <w:r>
              <w:rPr>
                <w:rFonts w:ascii="Times New Roman"/>
                <w:b w:val="false"/>
                <w:i w:val="false"/>
                <w:color w:val="000000"/>
                <w:sz w:val="20"/>
              </w:rPr>
              <w:t>
также проработ-
</w:t>
            </w:r>
            <w:r>
              <w:br/>
            </w:r>
            <w:r>
              <w:rPr>
                <w:rFonts w:ascii="Times New Roman"/>
                <w:b w:val="false"/>
                <w:i w:val="false"/>
                <w:color w:val="000000"/>
                <w:sz w:val="20"/>
              </w:rPr>
              <w:t>
ка вопроса
</w:t>
            </w:r>
            <w:r>
              <w:br/>
            </w:r>
            <w:r>
              <w:rPr>
                <w:rFonts w:ascii="Times New Roman"/>
                <w:b w:val="false"/>
                <w:i w:val="false"/>
                <w:color w:val="000000"/>
                <w:sz w:val="20"/>
              </w:rPr>
              <w:t>
создания
</w:t>
            </w:r>
            <w:r>
              <w:br/>
            </w:r>
            <w:r>
              <w:rPr>
                <w:rFonts w:ascii="Times New Roman"/>
                <w:b w:val="false"/>
                <w:i w:val="false"/>
                <w:color w:val="000000"/>
                <w:sz w:val="20"/>
              </w:rPr>
              <w:t>
аналогичного
</w:t>
            </w:r>
            <w:r>
              <w:br/>
            </w:r>
            <w:r>
              <w:rPr>
                <w:rFonts w:ascii="Times New Roman"/>
                <w:b w:val="false"/>
                <w:i w:val="false"/>
                <w:color w:val="000000"/>
                <w:sz w:val="20"/>
              </w:rPr>
              <w:t>
института в
</w:t>
            </w:r>
            <w:r>
              <w:br/>
            </w:r>
            <w:r>
              <w:rPr>
                <w:rFonts w:ascii="Times New Roman"/>
                <w:b w:val="false"/>
                <w:i w:val="false"/>
                <w:color w:val="000000"/>
                <w:sz w:val="20"/>
              </w:rPr>
              <w:t>
Казахстане.
</w:t>
            </w:r>
            <w:r>
              <w:br/>
            </w:r>
            <w:r>
              <w:rPr>
                <w:rFonts w:ascii="Times New Roman"/>
                <w:b w:val="false"/>
                <w:i w:val="false"/>
                <w:color w:val="000000"/>
                <w:sz w:val="20"/>
              </w:rPr>
              <w:t>
Выработка
</w:t>
            </w:r>
            <w:r>
              <w:br/>
            </w:r>
            <w:r>
              <w:rPr>
                <w:rFonts w:ascii="Times New Roman"/>
                <w:b w:val="false"/>
                <w:i w:val="false"/>
                <w:color w:val="000000"/>
                <w:sz w:val="20"/>
              </w:rPr>
              <w:t>
предложений
</w:t>
            </w:r>
            <w:r>
              <w:br/>
            </w:r>
            <w:r>
              <w:rPr>
                <w:rFonts w:ascii="Times New Roman"/>
                <w:b w:val="false"/>
                <w:i w:val="false"/>
                <w:color w:val="000000"/>
                <w:sz w:val="20"/>
              </w:rPr>
              <w:t>
по вопросу
</w:t>
            </w:r>
            <w:r>
              <w:br/>
            </w:r>
            <w:r>
              <w:rPr>
                <w:rFonts w:ascii="Times New Roman"/>
                <w:b w:val="false"/>
                <w:i w:val="false"/>
                <w:color w:val="000000"/>
                <w:sz w:val="20"/>
              </w:rPr>
              <w:t>
присоединения
</w:t>
            </w:r>
            <w:r>
              <w:br/>
            </w:r>
            <w:r>
              <w:rPr>
                <w:rFonts w:ascii="Times New Roman"/>
                <w:b w:val="false"/>
                <w:i w:val="false"/>
                <w:color w:val="000000"/>
                <w:sz w:val="20"/>
              </w:rPr>
              <w:t>
Республики
</w:t>
            </w:r>
            <w:r>
              <w:br/>
            </w:r>
            <w:r>
              <w:rPr>
                <w:rFonts w:ascii="Times New Roman"/>
                <w:b w:val="false"/>
                <w:i w:val="false"/>
                <w:color w:val="000000"/>
                <w:sz w:val="20"/>
              </w:rPr>
              <w:t>
Казахстан к
</w:t>
            </w:r>
            <w:r>
              <w:br/>
            </w:r>
            <w:r>
              <w:rPr>
                <w:rFonts w:ascii="Times New Roman"/>
                <w:b w:val="false"/>
                <w:i w:val="false"/>
                <w:color w:val="000000"/>
                <w:sz w:val="20"/>
              </w:rPr>
              <w:t>
Соглашению о
</w:t>
            </w:r>
            <w:r>
              <w:br/>
            </w:r>
            <w:r>
              <w:rPr>
                <w:rFonts w:ascii="Times New Roman"/>
                <w:b w:val="false"/>
                <w:i w:val="false"/>
                <w:color w:val="000000"/>
                <w:sz w:val="20"/>
              </w:rPr>
              <w:t>
Всемирной Тор-
</w:t>
            </w:r>
            <w:r>
              <w:br/>
            </w:r>
            <w:r>
              <w:rPr>
                <w:rFonts w:ascii="Times New Roman"/>
                <w:b w:val="false"/>
                <w:i w:val="false"/>
                <w:color w:val="000000"/>
                <w:sz w:val="20"/>
              </w:rPr>
              <w:t>
говой Организа-
</w:t>
            </w:r>
            <w:r>
              <w:br/>
            </w:r>
            <w:r>
              <w:rPr>
                <w:rFonts w:ascii="Times New Roman"/>
                <w:b w:val="false"/>
                <w:i w:val="false"/>
                <w:color w:val="000000"/>
                <w:sz w:val="20"/>
              </w:rPr>
              <w:t>
ции по прави-
</w:t>
            </w:r>
            <w:r>
              <w:br/>
            </w:r>
            <w:r>
              <w:rPr>
                <w:rFonts w:ascii="Times New Roman"/>
                <w:b w:val="false"/>
                <w:i w:val="false"/>
                <w:color w:val="000000"/>
                <w:sz w:val="20"/>
              </w:rPr>
              <w:t>
тельственным
</w:t>
            </w:r>
            <w:r>
              <w:br/>
            </w:r>
            <w:r>
              <w:rPr>
                <w:rFonts w:ascii="Times New Roman"/>
                <w:b w:val="false"/>
                <w:i w:val="false"/>
                <w:color w:val="000000"/>
                <w:sz w:val="20"/>
              </w:rPr>
              <w:t>
закупкам.
</w:t>
            </w:r>
            <w:r>
              <w:br/>
            </w:r>
            <w:r>
              <w:rPr>
                <w:rFonts w:ascii="Times New Roman"/>
                <w:b w:val="false"/>
                <w:i w:val="false"/>
                <w:color w:val="000000"/>
                <w:sz w:val="20"/>
              </w:rPr>
              <w:t>
Выработка
</w:t>
            </w:r>
            <w:r>
              <w:br/>
            </w:r>
            <w:r>
              <w:rPr>
                <w:rFonts w:ascii="Times New Roman"/>
                <w:b w:val="false"/>
                <w:i w:val="false"/>
                <w:color w:val="000000"/>
                <w:sz w:val="20"/>
              </w:rPr>
              <w:t>
альтернативных
</w:t>
            </w:r>
            <w:r>
              <w:br/>
            </w:r>
            <w:r>
              <w:rPr>
                <w:rFonts w:ascii="Times New Roman"/>
                <w:b w:val="false"/>
                <w:i w:val="false"/>
                <w:color w:val="000000"/>
                <w:sz w:val="20"/>
              </w:rPr>
              <w:t>
мер по поддерж-
</w:t>
            </w:r>
            <w:r>
              <w:br/>
            </w:r>
            <w:r>
              <w:rPr>
                <w:rFonts w:ascii="Times New Roman"/>
                <w:b w:val="false"/>
                <w:i w:val="false"/>
                <w:color w:val="000000"/>
                <w:sz w:val="20"/>
              </w:rPr>
              <w:t>
ке отечествен-
</w:t>
            </w:r>
            <w:r>
              <w:br/>
            </w:r>
            <w:r>
              <w:rPr>
                <w:rFonts w:ascii="Times New Roman"/>
                <w:b w:val="false"/>
                <w:i w:val="false"/>
                <w:color w:val="000000"/>
                <w:sz w:val="20"/>
              </w:rPr>
              <w:t>
ных товаро-
</w:t>
            </w:r>
            <w:r>
              <w:br/>
            </w:r>
            <w:r>
              <w:rPr>
                <w:rFonts w:ascii="Times New Roman"/>
                <w:b w:val="false"/>
                <w:i w:val="false"/>
                <w:color w:val="000000"/>
                <w:sz w:val="20"/>
              </w:rPr>
              <w:t>
производителей,
</w:t>
            </w:r>
            <w:r>
              <w:br/>
            </w:r>
            <w:r>
              <w:rPr>
                <w:rFonts w:ascii="Times New Roman"/>
                <w:b w:val="false"/>
                <w:i w:val="false"/>
                <w:color w:val="000000"/>
                <w:sz w:val="20"/>
              </w:rPr>
              <w:t>
соответствующих
</w:t>
            </w:r>
            <w:r>
              <w:br/>
            </w:r>
            <w:r>
              <w:rPr>
                <w:rFonts w:ascii="Times New Roman"/>
                <w:b w:val="false"/>
                <w:i w:val="false"/>
                <w:color w:val="000000"/>
                <w:sz w:val="20"/>
              </w:rPr>
              <w:t>
требованиям
</w:t>
            </w:r>
            <w:r>
              <w:br/>
            </w:r>
            <w:r>
              <w:rPr>
                <w:rFonts w:ascii="Times New Roman"/>
                <w:b w:val="false"/>
                <w:i w:val="false"/>
                <w:color w:val="000000"/>
                <w:sz w:val="20"/>
              </w:rPr>
              <w:t>
Всемирной Тор-
</w:t>
            </w:r>
            <w:r>
              <w:br/>
            </w:r>
            <w:r>
              <w:rPr>
                <w:rFonts w:ascii="Times New Roman"/>
                <w:b w:val="false"/>
                <w:i w:val="false"/>
                <w:color w:val="000000"/>
                <w:sz w:val="20"/>
              </w:rPr>
              <w:t>
говой Организа-
</w:t>
            </w:r>
            <w:r>
              <w:br/>
            </w:r>
            <w:r>
              <w:rPr>
                <w:rFonts w:ascii="Times New Roman"/>
                <w:b w:val="false"/>
                <w:i w:val="false"/>
                <w:color w:val="000000"/>
                <w:sz w:val="20"/>
              </w:rPr>
              <w:t>
ции, в условиях
</w:t>
            </w:r>
            <w:r>
              <w:br/>
            </w:r>
            <w:r>
              <w:rPr>
                <w:rFonts w:ascii="Times New Roman"/>
                <w:b w:val="false"/>
                <w:i w:val="false"/>
                <w:color w:val="000000"/>
                <w:sz w:val="20"/>
              </w:rPr>
              <w:t>
отмены льгот по
</w:t>
            </w:r>
            <w:r>
              <w:br/>
            </w:r>
            <w:r>
              <w:rPr>
                <w:rFonts w:ascii="Times New Roman"/>
                <w:b w:val="false"/>
                <w:i w:val="false"/>
                <w:color w:val="000000"/>
                <w:sz w:val="20"/>
              </w:rPr>
              <w:t>
налогу на
</w:t>
            </w:r>
            <w:r>
              <w:br/>
            </w:r>
            <w:r>
              <w:rPr>
                <w:rFonts w:ascii="Times New Roman"/>
                <w:b w:val="false"/>
                <w:i w:val="false"/>
                <w:color w:val="000000"/>
                <w:sz w:val="20"/>
              </w:rPr>
              <w:t>
добавленную
</w:t>
            </w:r>
            <w:r>
              <w:br/>
            </w:r>
            <w:r>
              <w:rPr>
                <w:rFonts w:ascii="Times New Roman"/>
                <w:b w:val="false"/>
                <w:i w:val="false"/>
                <w:color w:val="000000"/>
                <w:sz w:val="20"/>
              </w:rPr>
              <w:t>
стоимость в
</w:t>
            </w:r>
            <w:r>
              <w:br/>
            </w:r>
            <w:r>
              <w:rPr>
                <w:rFonts w:ascii="Times New Roman"/>
                <w:b w:val="false"/>
                <w:i w:val="false"/>
                <w:color w:val="000000"/>
                <w:sz w:val="20"/>
              </w:rPr>
              <w:t>
рамках таможен-
</w:t>
            </w:r>
            <w:r>
              <w:br/>
            </w:r>
            <w:r>
              <w:rPr>
                <w:rFonts w:ascii="Times New Roman"/>
                <w:b w:val="false"/>
                <w:i w:val="false"/>
                <w:color w:val="000000"/>
                <w:sz w:val="20"/>
              </w:rPr>
              <w:t>
ного режима
</w:t>
            </w:r>
            <w:r>
              <w:br/>
            </w:r>
            <w:r>
              <w:rPr>
                <w:rFonts w:ascii="Times New Roman"/>
                <w:b w:val="false"/>
                <w:i w:val="false"/>
                <w:color w:val="000000"/>
                <w:sz w:val="20"/>
              </w:rPr>
              <w:t>
"Свободный
</w:t>
            </w:r>
            <w:r>
              <w:br/>
            </w:r>
            <w:r>
              <w:rPr>
                <w:rFonts w:ascii="Times New Roman"/>
                <w:b w:val="false"/>
                <w:i w:val="false"/>
                <w:color w:val="000000"/>
                <w:sz w:val="20"/>
              </w:rPr>
              <w:t>
склад".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Будут разработаны:
</w:t>
      </w:r>
    </w:p>
    <w:p>
      <w:pPr>
        <w:spacing w:after="0"/>
        <w:ind w:left="0"/>
        <w:jc w:val="both"/>
      </w:pPr>
      <w:r>
        <w:rPr>
          <w:rFonts w:ascii="Times New Roman"/>
          <w:b w:val="false"/>
          <w:i w:val="false"/>
          <w:color w:val="000000"/>
          <w:sz w:val="28"/>
        </w:rPr>
        <w:t>
- концепция создания Информационного Центра по исполнению обязательств в рамках Всемирной Торговой Организации;
</w:t>
      </w:r>
    </w:p>
    <w:p>
      <w:pPr>
        <w:spacing w:after="0"/>
        <w:ind w:left="0"/>
        <w:jc w:val="both"/>
      </w:pPr>
      <w:r>
        <w:rPr>
          <w:rFonts w:ascii="Times New Roman"/>
          <w:b w:val="false"/>
          <w:i w:val="false"/>
          <w:color w:val="000000"/>
          <w:sz w:val="28"/>
        </w:rPr>
        <w:t>
- предложения соответствующим требованиям Всемирной Торговой Организации, направленным на поддержку отечественных сельхозтоваропроизводителей с применением вопросов Дохийского раунда;
</w:t>
      </w:r>
    </w:p>
    <w:p>
      <w:pPr>
        <w:spacing w:after="0"/>
        <w:ind w:left="0"/>
        <w:jc w:val="both"/>
      </w:pPr>
      <w:r>
        <w:rPr>
          <w:rFonts w:ascii="Times New Roman"/>
          <w:b w:val="false"/>
          <w:i w:val="false"/>
          <w:color w:val="000000"/>
          <w:sz w:val="28"/>
        </w:rPr>
        <w:t>
- предложения по альтернативным мерам поддержки отечественных товаропроизводителей, соответствующих требованиям Всемирной Торговой Организации, в условиях отмены нормы о местном содержании в сфере нефте- и недропользования;
</w:t>
      </w:r>
    </w:p>
    <w:p>
      <w:pPr>
        <w:spacing w:after="0"/>
        <w:ind w:left="0"/>
        <w:jc w:val="both"/>
      </w:pPr>
      <w:r>
        <w:rPr>
          <w:rFonts w:ascii="Times New Roman"/>
          <w:b w:val="false"/>
          <w:i w:val="false"/>
          <w:color w:val="000000"/>
          <w:sz w:val="28"/>
        </w:rPr>
        <w:t>
- предложения по вопросу присоединения Республики Казахстан к Соглашению Всемирной Торговой Организации по правительственным закупкам;
</w:t>
      </w:r>
    </w:p>
    <w:p>
      <w:pPr>
        <w:spacing w:after="0"/>
        <w:ind w:left="0"/>
        <w:jc w:val="both"/>
      </w:pPr>
      <w:r>
        <w:rPr>
          <w:rFonts w:ascii="Times New Roman"/>
          <w:b w:val="false"/>
          <w:i w:val="false"/>
          <w:color w:val="000000"/>
          <w:sz w:val="28"/>
        </w:rPr>
        <w:t>
- меры по поддержке отечественных товаропроизводителей, соответствующих требованиям Всемирной Торговой Организации, в условиях отмены льгот по налогу на добавленную стоимость в рамках таможенного режима "Свободный склад".
</w:t>
      </w:r>
    </w:p>
    <w:p>
      <w:pPr>
        <w:spacing w:after="0"/>
        <w:ind w:left="0"/>
        <w:jc w:val="both"/>
      </w:pPr>
      <w:r>
        <w:rPr>
          <w:rFonts w:ascii="Times New Roman"/>
          <w:b w:val="false"/>
          <w:i w:val="false"/>
          <w:color w:val="000000"/>
          <w:sz w:val="28"/>
        </w:rPr>
        <w:t>
Будут проработаны вопросы создания центров обучения (переобучения) международному торговому праву.
</w:t>
      </w:r>
    </w:p>
    <w:p>
      <w:pPr>
        <w:spacing w:after="0"/>
        <w:ind w:left="0"/>
        <w:jc w:val="both"/>
      </w:pPr>
      <w:r>
        <w:rPr>
          <w:rFonts w:ascii="Times New Roman"/>
          <w:b w:val="false"/>
          <w:i w:val="false"/>
          <w:color w:val="000000"/>
          <w:sz w:val="28"/>
        </w:rPr>
        <w:t>
Конечный результат: обеспечение условиями членства вступления Казахстана во Всемирную Торговую Организацию на экономически выгодных для республики условиях на первом этапе (первый этап - адаптационный или переходный период, который длится 3-5 лет с момента вступления во Всемирную Торговую Организацию; второй этап - активный участник продвижения интересов Казахстана с помощью инструментов Всемирной Торговой Организации); информационное сопровождение членства во Всемирной Торговой Организации.
</w:t>
      </w:r>
    </w:p>
    <w:p>
      <w:pPr>
        <w:spacing w:after="0"/>
        <w:ind w:left="0"/>
        <w:jc w:val="both"/>
      </w:pPr>
      <w:r>
        <w:rPr>
          <w:rFonts w:ascii="Times New Roman"/>
          <w:b w:val="false"/>
          <w:i w:val="false"/>
          <w:color w:val="000000"/>
          <w:sz w:val="28"/>
        </w:rPr>
        <w:t>
Финансово-экономический результат: минимизация негативных последствий вступления Казахстана во Всемирную Торговую Организацию и членства Казахстана в других региональных интеграционных объединениях на развитие экономики Казахстана.
</w:t>
      </w:r>
    </w:p>
    <w:p>
      <w:pPr>
        <w:spacing w:after="0"/>
        <w:ind w:left="0"/>
        <w:jc w:val="both"/>
      </w:pPr>
      <w:r>
        <w:rPr>
          <w:rFonts w:ascii="Times New Roman"/>
          <w:b w:val="false"/>
          <w:i w:val="false"/>
          <w:color w:val="000000"/>
          <w:sz w:val="28"/>
        </w:rPr>
        <w:t>
Своевременность: выполнение запланированных мероприятий в установленные сроки в соответствие с заключенными договорами.
</w:t>
      </w:r>
    </w:p>
    <w:p>
      <w:pPr>
        <w:spacing w:after="0"/>
        <w:ind w:left="0"/>
        <w:jc w:val="both"/>
      </w:pPr>
      <w:r>
        <w:rPr>
          <w:rFonts w:ascii="Times New Roman"/>
          <w:b w:val="false"/>
          <w:i w:val="false"/>
          <w:color w:val="000000"/>
          <w:sz w:val="28"/>
        </w:rPr>
        <w:t>
Качество: усиление государственной поддержки отечественных предпринимателей и сельхозтоваропроизводителей с учетом требований Всемирной Торговой Организации; создание условий для активного участия Казахстана в процессах развития международной торговли.
</w:t>
      </w:r>
    </w:p>
    <w:p>
      <w:pPr>
        <w:spacing w:after="0"/>
        <w:ind w:left="0"/>
        <w:jc w:val="both"/>
      </w:pPr>
      <w:r>
        <w:rPr>
          <w:rFonts w:ascii="Times New Roman"/>
          <w:b w:val="false"/>
          <w:i w:val="false"/>
          <w:color w:val="000000"/>
          <w:sz w:val="28"/>
        </w:rPr>
        <w:t>
            ПРИЛОЖЕНИЕ 327-1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Паспорт дополнен приложением 327-1 в соответствии с постановлением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019 "Целевые трансферты на развитие областному бюджету
</w:t>
      </w:r>
      <w:r>
        <w:br/>
      </w:r>
      <w:r>
        <w:rPr>
          <w:rFonts w:ascii="Times New Roman"/>
          <w:b w:val="false"/>
          <w:i w:val="false"/>
          <w:color w:val="000000"/>
          <w:sz w:val="28"/>
        </w:rPr>
        <w:t>
Южно-Казахстанской области на развитие инфраструктуры
</w:t>
      </w:r>
      <w:r>
        <w:br/>
      </w:r>
      <w:r>
        <w:rPr>
          <w:rFonts w:ascii="Times New Roman"/>
          <w:b w:val="false"/>
          <w:i w:val="false"/>
          <w:color w:val="000000"/>
          <w:sz w:val="28"/>
        </w:rPr>
        <w:t>
специальной экономической зоны "Оңтүстік"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1992936 тыс.тенге (один миллиард девятьсот девяносто два миллиона девятьсот тридцать шесть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6 июля 2005 г. N 1605 "О создании специальной экономической зоны "Оңтүстік";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22 июля 2005 г. N 770 "О неотложных мерах по созданию специальной экономической зоны "Оңтүстік";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12 апреля 2006 г. N 279 "О некоторых вопросах СЭЗ "Оңтүстік";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23 мая 2006 г. N 439 "О выделении средств из резерва Правительства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сентября 2006 года N 895 "Об утверждении Программы развития специальной экономической зоны "Оңтүстік" на 2007-2015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текстильной промышленности, активизация вхождения экономики Республики Казахстан в систему мировых хозяйственных связей.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инфраструктуры и благоприятного инвестиционного климата по привлечению инвесторов в текстильный сектор для строительства 15 новых прядильных, ткацких и швейных производств, производство готовых изделий; привлечение мировых брендов для производства готовой текстильной продукции; создание высокоэффективных производств, улучшение качества и ассортимента производимой текстильной продукции.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53"/>
        <w:gridCol w:w="1033"/>
        <w:gridCol w:w="2553"/>
        <w:gridCol w:w="3773"/>
        <w:gridCol w:w="1533"/>
        <w:gridCol w:w="2533"/>
      </w:tblGrid>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трансферты
</w:t>
            </w:r>
            <w:r>
              <w:br/>
            </w:r>
            <w:r>
              <w:rPr>
                <w:rFonts w:ascii="Times New Roman"/>
                <w:b w:val="false"/>
                <w:i w:val="false"/>
                <w:color w:val="000000"/>
                <w:sz w:val="20"/>
              </w:rPr>
              <w:t>
на развитие
</w:t>
            </w:r>
            <w:r>
              <w:br/>
            </w:r>
            <w:r>
              <w:rPr>
                <w:rFonts w:ascii="Times New Roman"/>
                <w:b w:val="false"/>
                <w:i w:val="false"/>
                <w:color w:val="000000"/>
                <w:sz w:val="20"/>
              </w:rPr>
              <w:t>
областному
</w:t>
            </w:r>
            <w:r>
              <w:br/>
            </w:r>
            <w:r>
              <w:rPr>
                <w:rFonts w:ascii="Times New Roman"/>
                <w:b w:val="false"/>
                <w:i w:val="false"/>
                <w:color w:val="000000"/>
                <w:sz w:val="20"/>
              </w:rPr>
              <w:t>
бюджету
</w:t>
            </w:r>
            <w:r>
              <w:br/>
            </w:r>
            <w:r>
              <w:rPr>
                <w:rFonts w:ascii="Times New Roman"/>
                <w:b w:val="false"/>
                <w:i w:val="false"/>
                <w:color w:val="000000"/>
                <w:sz w:val="20"/>
              </w:rPr>
              <w:t>
Южно-
</w:t>
            </w:r>
            <w:r>
              <w:br/>
            </w:r>
            <w:r>
              <w:rPr>
                <w:rFonts w:ascii="Times New Roman"/>
                <w:b w:val="false"/>
                <w:i w:val="false"/>
                <w:color w:val="000000"/>
                <w:sz w:val="20"/>
              </w:rPr>
              <w:t>
Казахстан-
</w:t>
            </w:r>
            <w:r>
              <w:br/>
            </w:r>
            <w:r>
              <w:rPr>
                <w:rFonts w:ascii="Times New Roman"/>
                <w:b w:val="false"/>
                <w:i w:val="false"/>
                <w:color w:val="000000"/>
                <w:sz w:val="20"/>
              </w:rPr>
              <w:t>
ской области
</w:t>
            </w:r>
            <w:r>
              <w:br/>
            </w:r>
            <w:r>
              <w:rPr>
                <w:rFonts w:ascii="Times New Roman"/>
                <w:b w:val="false"/>
                <w:i w:val="false"/>
                <w:color w:val="000000"/>
                <w:sz w:val="20"/>
              </w:rPr>
              <w:t>
на развитие
</w:t>
            </w:r>
            <w:r>
              <w:br/>
            </w:r>
            <w:r>
              <w:rPr>
                <w:rFonts w:ascii="Times New Roman"/>
                <w:b w:val="false"/>
                <w:i w:val="false"/>
                <w:color w:val="000000"/>
                <w:sz w:val="20"/>
              </w:rPr>
              <w:t>
инфраструк-
</w:t>
            </w:r>
            <w:r>
              <w:br/>
            </w:r>
            <w:r>
              <w:rPr>
                <w:rFonts w:ascii="Times New Roman"/>
                <w:b w:val="false"/>
                <w:i w:val="false"/>
                <w:color w:val="000000"/>
                <w:sz w:val="20"/>
              </w:rPr>
              <w:t>
туры
</w:t>
            </w:r>
            <w:r>
              <w:br/>
            </w:r>
            <w:r>
              <w:rPr>
                <w:rFonts w:ascii="Times New Roman"/>
                <w:b w:val="false"/>
                <w:i w:val="false"/>
                <w:color w:val="000000"/>
                <w:sz w:val="20"/>
              </w:rPr>
              <w:t>
специальной
</w:t>
            </w:r>
            <w:r>
              <w:br/>
            </w:r>
            <w:r>
              <w:rPr>
                <w:rFonts w:ascii="Times New Roman"/>
                <w:b w:val="false"/>
                <w:i w:val="false"/>
                <w:color w:val="000000"/>
                <w:sz w:val="20"/>
              </w:rPr>
              <w:t>
экономичес-
</w:t>
            </w:r>
            <w:r>
              <w:br/>
            </w:r>
            <w:r>
              <w:rPr>
                <w:rFonts w:ascii="Times New Roman"/>
                <w:b w:val="false"/>
                <w:i w:val="false"/>
                <w:color w:val="000000"/>
                <w:sz w:val="20"/>
              </w:rPr>
              <w:t>
кой зоны
</w:t>
            </w:r>
            <w:r>
              <w:br/>
            </w:r>
            <w:r>
              <w:rPr>
                <w:rFonts w:ascii="Times New Roman"/>
                <w:b w:val="false"/>
                <w:i w:val="false"/>
                <w:color w:val="000000"/>
                <w:sz w:val="20"/>
              </w:rPr>
              <w:t>
"Оңтүстік"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целе-
</w:t>
            </w:r>
            <w:r>
              <w:br/>
            </w:r>
            <w:r>
              <w:rPr>
                <w:rFonts w:ascii="Times New Roman"/>
                <w:b w:val="false"/>
                <w:i w:val="false"/>
                <w:color w:val="000000"/>
                <w:sz w:val="20"/>
              </w:rPr>
              <w:t>
вых трансфертов на
</w:t>
            </w:r>
            <w:r>
              <w:br/>
            </w:r>
            <w:r>
              <w:rPr>
                <w:rFonts w:ascii="Times New Roman"/>
                <w:b w:val="false"/>
                <w:i w:val="false"/>
                <w:color w:val="000000"/>
                <w:sz w:val="20"/>
              </w:rPr>
              <w:t>
развитие
</w:t>
            </w:r>
            <w:r>
              <w:br/>
            </w:r>
            <w:r>
              <w:rPr>
                <w:rFonts w:ascii="Times New Roman"/>
                <w:b w:val="false"/>
                <w:i w:val="false"/>
                <w:color w:val="000000"/>
                <w:sz w:val="20"/>
              </w:rPr>
              <w:t>
инфраструктуры
</w:t>
            </w:r>
            <w:r>
              <w:br/>
            </w:r>
            <w:r>
              <w:rPr>
                <w:rFonts w:ascii="Times New Roman"/>
                <w:b w:val="false"/>
                <w:i w:val="false"/>
                <w:color w:val="000000"/>
                <w:sz w:val="20"/>
              </w:rPr>
              <w:t>
специальной
</w:t>
            </w:r>
            <w:r>
              <w:br/>
            </w:r>
            <w:r>
              <w:rPr>
                <w:rFonts w:ascii="Times New Roman"/>
                <w:b w:val="false"/>
                <w:i w:val="false"/>
                <w:color w:val="000000"/>
                <w:sz w:val="20"/>
              </w:rPr>
              <w:t>
экономической зоны
</w:t>
            </w:r>
            <w:r>
              <w:br/>
            </w:r>
            <w:r>
              <w:rPr>
                <w:rFonts w:ascii="Times New Roman"/>
                <w:b w:val="false"/>
                <w:i w:val="false"/>
                <w:color w:val="000000"/>
                <w:sz w:val="20"/>
              </w:rPr>
              <w:t>
"Оңтүстік":
</w:t>
            </w:r>
            <w:r>
              <w:br/>
            </w:r>
            <w:r>
              <w:rPr>
                <w:rFonts w:ascii="Times New Roman"/>
                <w:b w:val="false"/>
                <w:i w:val="false"/>
                <w:color w:val="000000"/>
                <w:sz w:val="20"/>
              </w:rPr>
              <w:t>
- строительство
</w:t>
            </w:r>
            <w:r>
              <w:br/>
            </w:r>
            <w:r>
              <w:rPr>
                <w:rFonts w:ascii="Times New Roman"/>
                <w:b w:val="false"/>
                <w:i w:val="false"/>
                <w:color w:val="000000"/>
                <w:sz w:val="20"/>
              </w:rPr>
              <w:t>
внутриплощадочных
</w:t>
            </w:r>
            <w:r>
              <w:br/>
            </w:r>
            <w:r>
              <w:rPr>
                <w:rFonts w:ascii="Times New Roman"/>
                <w:b w:val="false"/>
                <w:i w:val="false"/>
                <w:color w:val="000000"/>
                <w:sz w:val="20"/>
              </w:rPr>
              <w:t>
инженерных сетей
</w:t>
            </w:r>
            <w:r>
              <w:br/>
            </w:r>
            <w:r>
              <w:rPr>
                <w:rFonts w:ascii="Times New Roman"/>
                <w:b w:val="false"/>
                <w:i w:val="false"/>
                <w:color w:val="000000"/>
                <w:sz w:val="20"/>
              </w:rPr>
              <w:t>
(водоснабжение,
</w:t>
            </w:r>
            <w:r>
              <w:br/>
            </w:r>
            <w:r>
              <w:rPr>
                <w:rFonts w:ascii="Times New Roman"/>
                <w:b w:val="false"/>
                <w:i w:val="false"/>
                <w:color w:val="000000"/>
                <w:sz w:val="20"/>
              </w:rPr>
              <w:t>
канализация,
</w:t>
            </w:r>
            <w:r>
              <w:br/>
            </w:r>
            <w:r>
              <w:rPr>
                <w:rFonts w:ascii="Times New Roman"/>
                <w:b w:val="false"/>
                <w:i w:val="false"/>
                <w:color w:val="000000"/>
                <w:sz w:val="20"/>
              </w:rPr>
              <w:t>
электроснабжение,
</w:t>
            </w:r>
            <w:r>
              <w:br/>
            </w:r>
            <w:r>
              <w:rPr>
                <w:rFonts w:ascii="Times New Roman"/>
                <w:b w:val="false"/>
                <w:i w:val="false"/>
                <w:color w:val="000000"/>
                <w:sz w:val="20"/>
              </w:rPr>
              <w:t>
телефонизация,
</w:t>
            </w:r>
            <w:r>
              <w:br/>
            </w:r>
            <w:r>
              <w:rPr>
                <w:rFonts w:ascii="Times New Roman"/>
                <w:b w:val="false"/>
                <w:i w:val="false"/>
                <w:color w:val="000000"/>
                <w:sz w:val="20"/>
              </w:rPr>
              <w:t>
газоснабжение);
</w:t>
            </w:r>
            <w:r>
              <w:br/>
            </w:r>
            <w:r>
              <w:rPr>
                <w:rFonts w:ascii="Times New Roman"/>
                <w:b w:val="false"/>
                <w:i w:val="false"/>
                <w:color w:val="000000"/>
                <w:sz w:val="20"/>
              </w:rPr>
              <w:t>
завершение строи-
</w:t>
            </w:r>
            <w:r>
              <w:br/>
            </w:r>
            <w:r>
              <w:rPr>
                <w:rFonts w:ascii="Times New Roman"/>
                <w:b w:val="false"/>
                <w:i w:val="false"/>
                <w:color w:val="000000"/>
                <w:sz w:val="20"/>
              </w:rPr>
              <w:t>
тельства подводя-
</w:t>
            </w:r>
            <w:r>
              <w:br/>
            </w:r>
            <w:r>
              <w:rPr>
                <w:rFonts w:ascii="Times New Roman"/>
                <w:b w:val="false"/>
                <w:i w:val="false"/>
                <w:color w:val="000000"/>
                <w:sz w:val="20"/>
              </w:rPr>
              <w:t>
щих инженерно-
</w:t>
            </w:r>
            <w:r>
              <w:br/>
            </w:r>
            <w:r>
              <w:rPr>
                <w:rFonts w:ascii="Times New Roman"/>
                <w:b w:val="false"/>
                <w:i w:val="false"/>
                <w:color w:val="000000"/>
                <w:sz w:val="20"/>
              </w:rPr>
              <w:t>
коммуникационных
</w:t>
            </w:r>
            <w:r>
              <w:br/>
            </w:r>
            <w:r>
              <w:rPr>
                <w:rFonts w:ascii="Times New Roman"/>
                <w:b w:val="false"/>
                <w:i w:val="false"/>
                <w:color w:val="000000"/>
                <w:sz w:val="20"/>
              </w:rPr>
              <w:t>
сетей к специаль-
</w:t>
            </w:r>
            <w:r>
              <w:br/>
            </w:r>
            <w:r>
              <w:rPr>
                <w:rFonts w:ascii="Times New Roman"/>
                <w:b w:val="false"/>
                <w:i w:val="false"/>
                <w:color w:val="000000"/>
                <w:sz w:val="20"/>
              </w:rPr>
              <w:t>
ной экономической
</w:t>
            </w:r>
            <w:r>
              <w:br/>
            </w:r>
            <w:r>
              <w:rPr>
                <w:rFonts w:ascii="Times New Roman"/>
                <w:b w:val="false"/>
                <w:i w:val="false"/>
                <w:color w:val="000000"/>
                <w:sz w:val="20"/>
              </w:rPr>
              <w:t>
зоны "Оңтүстік"
</w:t>
            </w:r>
            <w:r>
              <w:br/>
            </w:r>
            <w:r>
              <w:rPr>
                <w:rFonts w:ascii="Times New Roman"/>
                <w:b w:val="false"/>
                <w:i w:val="false"/>
                <w:color w:val="000000"/>
                <w:sz w:val="20"/>
              </w:rPr>
              <w:t>
Южно-Казахстанской
</w:t>
            </w:r>
            <w:r>
              <w:br/>
            </w:r>
            <w:r>
              <w:rPr>
                <w:rFonts w:ascii="Times New Roman"/>
                <w:b w:val="false"/>
                <w:i w:val="false"/>
                <w:color w:val="000000"/>
                <w:sz w:val="20"/>
              </w:rPr>
              <w:t>
области (водоснаб-
</w:t>
            </w:r>
            <w:r>
              <w:br/>
            </w:r>
            <w:r>
              <w:rPr>
                <w:rFonts w:ascii="Times New Roman"/>
                <w:b w:val="false"/>
                <w:i w:val="false"/>
                <w:color w:val="000000"/>
                <w:sz w:val="20"/>
              </w:rPr>
              <w:t>
жение и канализа-
</w:t>
            </w:r>
            <w:r>
              <w:br/>
            </w:r>
            <w:r>
              <w:rPr>
                <w:rFonts w:ascii="Times New Roman"/>
                <w:b w:val="false"/>
                <w:i w:val="false"/>
                <w:color w:val="000000"/>
                <w:sz w:val="20"/>
              </w:rPr>
              <w:t>
ция); завершение
</w:t>
            </w:r>
            <w:r>
              <w:br/>
            </w:r>
            <w:r>
              <w:rPr>
                <w:rFonts w:ascii="Times New Roman"/>
                <w:b w:val="false"/>
                <w:i w:val="false"/>
                <w:color w:val="000000"/>
                <w:sz w:val="20"/>
              </w:rPr>
              <w:t>
строительства
</w:t>
            </w:r>
            <w:r>
              <w:br/>
            </w:r>
            <w:r>
              <w:rPr>
                <w:rFonts w:ascii="Times New Roman"/>
                <w:b w:val="false"/>
                <w:i w:val="false"/>
                <w:color w:val="000000"/>
                <w:sz w:val="20"/>
              </w:rPr>
              <w:t>
подстанции 220/10
</w:t>
            </w:r>
            <w:r>
              <w:br/>
            </w:r>
            <w:r>
              <w:rPr>
                <w:rFonts w:ascii="Times New Roman"/>
                <w:b w:val="false"/>
                <w:i w:val="false"/>
                <w:color w:val="000000"/>
                <w:sz w:val="20"/>
              </w:rPr>
              <w:t>
кВ и заход-выход
</w:t>
            </w:r>
            <w:r>
              <w:br/>
            </w:r>
            <w:r>
              <w:rPr>
                <w:rFonts w:ascii="Times New Roman"/>
                <w:b w:val="false"/>
                <w:i w:val="false"/>
                <w:color w:val="000000"/>
                <w:sz w:val="20"/>
              </w:rPr>
              <w:t>
Вл-220 кВ; прове-
</w:t>
            </w:r>
            <w:r>
              <w:br/>
            </w:r>
            <w:r>
              <w:rPr>
                <w:rFonts w:ascii="Times New Roman"/>
                <w:b w:val="false"/>
                <w:i w:val="false"/>
                <w:color w:val="000000"/>
                <w:sz w:val="20"/>
              </w:rPr>
              <w:t>
дение Пусконала-
</w:t>
            </w:r>
            <w:r>
              <w:br/>
            </w:r>
            <w:r>
              <w:rPr>
                <w:rFonts w:ascii="Times New Roman"/>
                <w:b w:val="false"/>
                <w:i w:val="false"/>
                <w:color w:val="000000"/>
                <w:sz w:val="20"/>
              </w:rPr>
              <w:t>
дочных работ на
</w:t>
            </w:r>
            <w:r>
              <w:br/>
            </w:r>
            <w:r>
              <w:rPr>
                <w:rFonts w:ascii="Times New Roman"/>
                <w:b w:val="false"/>
                <w:i w:val="false"/>
                <w:color w:val="000000"/>
                <w:sz w:val="20"/>
              </w:rPr>
              <w:t>
подстанции 220\10
</w:t>
            </w:r>
            <w:r>
              <w:br/>
            </w:r>
            <w:r>
              <w:rPr>
                <w:rFonts w:ascii="Times New Roman"/>
                <w:b w:val="false"/>
                <w:i w:val="false"/>
                <w:color w:val="000000"/>
                <w:sz w:val="20"/>
              </w:rPr>
              <w:t>
кВ; завершение
</w:t>
            </w:r>
            <w:r>
              <w:br/>
            </w:r>
            <w:r>
              <w:rPr>
                <w:rFonts w:ascii="Times New Roman"/>
                <w:b w:val="false"/>
                <w:i w:val="false"/>
                <w:color w:val="000000"/>
                <w:sz w:val="20"/>
              </w:rPr>
              <w:t>
строительства
</w:t>
            </w:r>
            <w:r>
              <w:br/>
            </w:r>
            <w:r>
              <w:rPr>
                <w:rFonts w:ascii="Times New Roman"/>
                <w:b w:val="false"/>
                <w:i w:val="false"/>
                <w:color w:val="000000"/>
                <w:sz w:val="20"/>
              </w:rPr>
              <w:t>
железнодорожных
</w:t>
            </w:r>
            <w:r>
              <w:br/>
            </w:r>
            <w:r>
              <w:rPr>
                <w:rFonts w:ascii="Times New Roman"/>
                <w:b w:val="false"/>
                <w:i w:val="false"/>
                <w:color w:val="000000"/>
                <w:sz w:val="20"/>
              </w:rPr>
              <w:t>
подъездных путей
</w:t>
            </w:r>
            <w:r>
              <w:br/>
            </w:r>
            <w:r>
              <w:rPr>
                <w:rFonts w:ascii="Times New Roman"/>
                <w:b w:val="false"/>
                <w:i w:val="false"/>
                <w:color w:val="000000"/>
                <w:sz w:val="20"/>
              </w:rPr>
              <w:t>
к специальной
</w:t>
            </w:r>
            <w:r>
              <w:br/>
            </w:r>
            <w:r>
              <w:rPr>
                <w:rFonts w:ascii="Times New Roman"/>
                <w:b w:val="false"/>
                <w:i w:val="false"/>
                <w:color w:val="000000"/>
                <w:sz w:val="20"/>
              </w:rPr>
              <w:t>
экономической зоны
</w:t>
            </w:r>
            <w:r>
              <w:br/>
            </w:r>
            <w:r>
              <w:rPr>
                <w:rFonts w:ascii="Times New Roman"/>
                <w:b w:val="false"/>
                <w:i w:val="false"/>
                <w:color w:val="000000"/>
                <w:sz w:val="20"/>
              </w:rPr>
              <w:t>
"Оңтүстік"; завер-
</w:t>
            </w:r>
            <w:r>
              <w:br/>
            </w:r>
            <w:r>
              <w:rPr>
                <w:rFonts w:ascii="Times New Roman"/>
                <w:b w:val="false"/>
                <w:i w:val="false"/>
                <w:color w:val="000000"/>
                <w:sz w:val="20"/>
              </w:rPr>
              <w:t>
шение строитель-
</w:t>
            </w:r>
            <w:r>
              <w:br/>
            </w:r>
            <w:r>
              <w:rPr>
                <w:rFonts w:ascii="Times New Roman"/>
                <w:b w:val="false"/>
                <w:i w:val="false"/>
                <w:color w:val="000000"/>
                <w:sz w:val="20"/>
              </w:rPr>
              <w:t>
ства подъездной
</w:t>
            </w:r>
            <w:r>
              <w:br/>
            </w:r>
            <w:r>
              <w:rPr>
                <w:rFonts w:ascii="Times New Roman"/>
                <w:b w:val="false"/>
                <w:i w:val="false"/>
                <w:color w:val="000000"/>
                <w:sz w:val="20"/>
              </w:rPr>
              <w:t>
автомобильной
</w:t>
            </w:r>
            <w:r>
              <w:br/>
            </w:r>
            <w:r>
              <w:rPr>
                <w:rFonts w:ascii="Times New Roman"/>
                <w:b w:val="false"/>
                <w:i w:val="false"/>
                <w:color w:val="000000"/>
                <w:sz w:val="20"/>
              </w:rPr>
              <w:t>
дороги и автомо-
</w:t>
            </w:r>
            <w:r>
              <w:br/>
            </w:r>
            <w:r>
              <w:rPr>
                <w:rFonts w:ascii="Times New Roman"/>
                <w:b w:val="false"/>
                <w:i w:val="false"/>
                <w:color w:val="000000"/>
                <w:sz w:val="20"/>
              </w:rPr>
              <w:t>
бильного моста
</w:t>
            </w:r>
            <w:r>
              <w:br/>
            </w:r>
            <w:r>
              <w:rPr>
                <w:rFonts w:ascii="Times New Roman"/>
                <w:b w:val="false"/>
                <w:i w:val="false"/>
                <w:color w:val="000000"/>
                <w:sz w:val="20"/>
              </w:rPr>
              <w:t>
через р. Бадам;
</w:t>
            </w:r>
            <w:r>
              <w:br/>
            </w:r>
            <w:r>
              <w:rPr>
                <w:rFonts w:ascii="Times New Roman"/>
                <w:b w:val="false"/>
                <w:i w:val="false"/>
                <w:color w:val="000000"/>
                <w:sz w:val="20"/>
              </w:rPr>
              <w:t>
строительство Вл
</w:t>
            </w:r>
            <w:r>
              <w:br/>
            </w:r>
            <w:r>
              <w:rPr>
                <w:rFonts w:ascii="Times New Roman"/>
                <w:b w:val="false"/>
                <w:i w:val="false"/>
                <w:color w:val="000000"/>
                <w:sz w:val="20"/>
              </w:rPr>
              <w:t>
6кВ для электро-
</w:t>
            </w:r>
            <w:r>
              <w:br/>
            </w:r>
            <w:r>
              <w:rPr>
                <w:rFonts w:ascii="Times New Roman"/>
                <w:b w:val="false"/>
                <w:i w:val="false"/>
                <w:color w:val="000000"/>
                <w:sz w:val="20"/>
              </w:rPr>
              <w:t>
снабжения спе-
</w:t>
            </w:r>
            <w:r>
              <w:br/>
            </w:r>
            <w:r>
              <w:rPr>
                <w:rFonts w:ascii="Times New Roman"/>
                <w:b w:val="false"/>
                <w:i w:val="false"/>
                <w:color w:val="000000"/>
                <w:sz w:val="20"/>
              </w:rPr>
              <w:t>
циальной экономи-
</w:t>
            </w:r>
            <w:r>
              <w:br/>
            </w:r>
            <w:r>
              <w:rPr>
                <w:rFonts w:ascii="Times New Roman"/>
                <w:b w:val="false"/>
                <w:i w:val="false"/>
                <w:color w:val="000000"/>
                <w:sz w:val="20"/>
              </w:rPr>
              <w:t>
ческой зоны
</w:t>
            </w:r>
            <w:r>
              <w:br/>
            </w:r>
            <w:r>
              <w:rPr>
                <w:rFonts w:ascii="Times New Roman"/>
                <w:b w:val="false"/>
                <w:i w:val="false"/>
                <w:color w:val="000000"/>
                <w:sz w:val="20"/>
              </w:rPr>
              <w:t>
"Оңтүстік" Южно-
</w:t>
            </w:r>
            <w:r>
              <w:br/>
            </w:r>
            <w:r>
              <w:rPr>
                <w:rFonts w:ascii="Times New Roman"/>
                <w:b w:val="false"/>
                <w:i w:val="false"/>
                <w:color w:val="000000"/>
                <w:sz w:val="20"/>
              </w:rPr>
              <w:t>
Казахстанской
</w:t>
            </w:r>
            <w:r>
              <w:br/>
            </w:r>
            <w:r>
              <w:rPr>
                <w:rFonts w:ascii="Times New Roman"/>
                <w:b w:val="false"/>
                <w:i w:val="false"/>
                <w:color w:val="000000"/>
                <w:sz w:val="20"/>
              </w:rPr>
              <w:t>
области.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Июнь-
</w:t>
            </w:r>
            <w:r>
              <w:br/>
            </w:r>
            <w:r>
              <w:rPr>
                <w:rFonts w:ascii="Times New Roman"/>
                <w:b w:val="false"/>
                <w:i w:val="false"/>
                <w:color w:val="000000"/>
                <w:sz w:val="20"/>
              </w:rPr>
              <w:t>
декабрь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завершение строительства подводящих инженерно-коммуникационных сетей (водоснабжение и канализация, электроснабжение), подъездных железнодорожных путей, автомобильных дорог и автомобильного моста через реку Бадам.
</w:t>
      </w:r>
      <w:r>
        <w:br/>
      </w:r>
      <w:r>
        <w:rPr>
          <w:rFonts w:ascii="Times New Roman"/>
          <w:b w:val="false"/>
          <w:i w:val="false"/>
          <w:color w:val="000000"/>
          <w:sz w:val="28"/>
        </w:rPr>
        <w:t>
      Конечный результат: развитие инфраструктуры специальной экономической зоны "Оңтүстік", строительство современных высокотехнологичных предприятий, преодоление зависимости отечественной экономики от импорта текстильной и швейной продукции, создание дополнительных рабочих мест, привлечение мировых брендов для производства готовой текстильной продукции, повышение конкурентоспособности продукции за счет улучшения качества и ассортимента, снижения издержек производства, повышение конкурентоспособности национальной экономики и интеграции ее в мировую экономику.
</w:t>
      </w:r>
      <w:r>
        <w:br/>
      </w: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 ускорение социально-экономического развития региона, переработка отечественного хлопка волокна до готовой продукции с высокой добавленной стоимостью;
</w:t>
      </w:r>
      <w:r>
        <w:br/>
      </w:r>
      <w:r>
        <w:rPr>
          <w:rFonts w:ascii="Times New Roman"/>
          <w:b w:val="false"/>
          <w:i w:val="false"/>
          <w:color w:val="000000"/>
          <w:sz w:val="28"/>
        </w:rPr>
        <w:t>
      - привлечение в регион инвестиций, современных технологий;
</w:t>
      </w:r>
      <w:r>
        <w:br/>
      </w:r>
      <w:r>
        <w:rPr>
          <w:rFonts w:ascii="Times New Roman"/>
          <w:b w:val="false"/>
          <w:i w:val="false"/>
          <w:color w:val="000000"/>
          <w:sz w:val="28"/>
        </w:rPr>
        <w:t>
      - создание новых рабочих мест;
</w:t>
      </w:r>
      <w:r>
        <w:br/>
      </w:r>
      <w:r>
        <w:rPr>
          <w:rFonts w:ascii="Times New Roman"/>
          <w:b w:val="false"/>
          <w:i w:val="false"/>
          <w:color w:val="000000"/>
          <w:sz w:val="28"/>
        </w:rPr>
        <w:t>
      - создание научных и промышленно-технологических основ для изменения структуры экспорта в пользу конечной продукции за счет повышения конкурентоспособности выпускаемой продукции, закрепления традиционных и освоения новых сегментов мирового рынка;
</w:t>
      </w:r>
      <w:r>
        <w:br/>
      </w:r>
      <w:r>
        <w:rPr>
          <w:rFonts w:ascii="Times New Roman"/>
          <w:b w:val="false"/>
          <w:i w:val="false"/>
          <w:color w:val="000000"/>
          <w:sz w:val="28"/>
        </w:rPr>
        <w:t>
      - повышение конкурентоспособности продукции за счет улучшения качества, ассортимента, и снижения издержек производства;
</w:t>
      </w:r>
      <w:r>
        <w:br/>
      </w:r>
      <w:r>
        <w:rPr>
          <w:rFonts w:ascii="Times New Roman"/>
          <w:b w:val="false"/>
          <w:i w:val="false"/>
          <w:color w:val="000000"/>
          <w:sz w:val="28"/>
        </w:rPr>
        <w:t>
      Своевременность: в соответствии с заключенными договорами.
</w:t>
      </w:r>
      <w:r>
        <w:br/>
      </w:r>
      <w:r>
        <w:rPr>
          <w:rFonts w:ascii="Times New Roman"/>
          <w:b w:val="false"/>
          <w:i w:val="false"/>
          <w:color w:val="000000"/>
          <w:sz w:val="28"/>
        </w:rPr>
        <w:t>
      Качество: создание специальной экономической зоны позволит развивать высокотехнологичные производства и технологии, расширить использование научного и технического потенциала республики, создать технологическую основу для разработки и производства нового поколения конкурентоспособной продукции в области текстильной промышленности.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328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021 "Проведение мероприятий по созданию
</w:t>
      </w:r>
      <w:r>
        <w:br/>
      </w:r>
      <w:r>
        <w:rPr>
          <w:rFonts w:ascii="Times New Roman"/>
          <w:b w:val="false"/>
          <w:i w:val="false"/>
          <w:color w:val="000000"/>
          <w:sz w:val="28"/>
        </w:rPr>
        <w:t>
Социально-предпринимательской корпорации"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22000000 тысяч тенге (двадцать два миллиарда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января 2007 года N 274 "О мерах по созданию и обеспечению деятельности социально-предпринимательских корпораций",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20 апреля 2007 года N 320 "О мерах по созданию и обеспечению деятельности социально-предпринимательских корпораций "Ертіс", "Оңтүстік", "Жетісу",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марта 2006 года N 222 "О Сетевом графике исполнения Общенационального плана мероприятий по реализации Послания Главы государства народу Казахстана от 1 марта 2006 года и Программы Правительства Республики Казахстан на 2006-2008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мая 2006 года N 483 "О Концепции создания региональных социально-предпринимательских корпораций",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15 января 2007 года N 22 "О мерах по реализации Указа Президента Республики Казахстан от 13 января 2007 года N 274",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мая 2007 года N 376 "О мерах по реализации Указа Президента Республики Казахстан от 20 апреля 2007 года N 320".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Достижение максимально эффективного выполнения возложенных функций Социально-предпринимательской корпорации в целях ускорения территориального развития и повышения конкурентоспособности регионов, несырьевых секторов, более адаптированных к сложившимся в Казахстане условиям с акцентом на региональное развитие.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Создание и развитие региональных Социально-предпринимательской корпорации путем внедрения механизмов кластерного развития, самоорганизации и мобилизации внутренних ресурсов, организация системной работы по привлечению потенциальных инвесторов в несырьевые сектора экономики.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53"/>
        <w:gridCol w:w="1033"/>
        <w:gridCol w:w="2553"/>
        <w:gridCol w:w="3173"/>
        <w:gridCol w:w="1593"/>
        <w:gridCol w:w="2633"/>
      </w:tblGrid>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мероприятий
</w:t>
            </w:r>
            <w:r>
              <w:br/>
            </w:r>
            <w:r>
              <w:rPr>
                <w:rFonts w:ascii="Times New Roman"/>
                <w:b w:val="false"/>
                <w:i w:val="false"/>
                <w:color w:val="000000"/>
                <w:sz w:val="20"/>
              </w:rPr>
              <w:t>
по созданию
</w:t>
            </w:r>
            <w:r>
              <w:br/>
            </w:r>
            <w:r>
              <w:rPr>
                <w:rFonts w:ascii="Times New Roman"/>
                <w:b w:val="false"/>
                <w:i w:val="false"/>
                <w:color w:val="000000"/>
                <w:sz w:val="20"/>
              </w:rPr>
              <w:t>
Социально-
</w:t>
            </w:r>
            <w:r>
              <w:br/>
            </w:r>
            <w:r>
              <w:rPr>
                <w:rFonts w:ascii="Times New Roman"/>
                <w:b w:val="false"/>
                <w:i w:val="false"/>
                <w:color w:val="000000"/>
                <w:sz w:val="20"/>
              </w:rPr>
              <w:t>
предприни-
</w:t>
            </w:r>
            <w:r>
              <w:br/>
            </w:r>
            <w:r>
              <w:rPr>
                <w:rFonts w:ascii="Times New Roman"/>
                <w:b w:val="false"/>
                <w:i w:val="false"/>
                <w:color w:val="000000"/>
                <w:sz w:val="20"/>
              </w:rPr>
              <w:t>
мательской
</w:t>
            </w:r>
            <w:r>
              <w:br/>
            </w:r>
            <w:r>
              <w:rPr>
                <w:rFonts w:ascii="Times New Roman"/>
                <w:b w:val="false"/>
                <w:i w:val="false"/>
                <w:color w:val="000000"/>
                <w:sz w:val="20"/>
              </w:rPr>
              <w:t>
корпорации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Увеличение
</w:t>
            </w:r>
            <w:r>
              <w:br/>
            </w:r>
            <w:r>
              <w:rPr>
                <w:rFonts w:ascii="Times New Roman"/>
                <w:b w:val="false"/>
                <w:i w:val="false"/>
                <w:color w:val="000000"/>
                <w:sz w:val="20"/>
              </w:rPr>
              <w:t>
уставного
</w:t>
            </w:r>
            <w:r>
              <w:br/>
            </w:r>
            <w:r>
              <w:rPr>
                <w:rFonts w:ascii="Times New Roman"/>
                <w:b w:val="false"/>
                <w:i w:val="false"/>
                <w:color w:val="000000"/>
                <w:sz w:val="20"/>
              </w:rPr>
              <w:t>
капитала
</w:t>
            </w:r>
            <w:r>
              <w:br/>
            </w:r>
            <w:r>
              <w:rPr>
                <w:rFonts w:ascii="Times New Roman"/>
                <w:b w:val="false"/>
                <w:i w:val="false"/>
                <w:color w:val="000000"/>
                <w:sz w:val="20"/>
              </w:rPr>
              <w:t>
Социально-пред-
</w:t>
            </w:r>
            <w:r>
              <w:br/>
            </w:r>
            <w:r>
              <w:rPr>
                <w:rFonts w:ascii="Times New Roman"/>
                <w:b w:val="false"/>
                <w:i w:val="false"/>
                <w:color w:val="000000"/>
                <w:sz w:val="20"/>
              </w:rPr>
              <w:t>
принимательской
</w:t>
            </w:r>
            <w:r>
              <w:br/>
            </w:r>
            <w:r>
              <w:rPr>
                <w:rFonts w:ascii="Times New Roman"/>
                <w:b w:val="false"/>
                <w:i w:val="false"/>
                <w:color w:val="000000"/>
                <w:sz w:val="20"/>
              </w:rPr>
              <w:t>
корпорации
</w:t>
            </w:r>
            <w:r>
              <w:br/>
            </w:r>
            <w:r>
              <w:rPr>
                <w:rFonts w:ascii="Times New Roman"/>
                <w:b w:val="false"/>
                <w:i w:val="false"/>
                <w:color w:val="000000"/>
                <w:sz w:val="20"/>
              </w:rPr>
              <w:t>
АО НК СПК
</w:t>
            </w:r>
            <w:r>
              <w:br/>
            </w:r>
            <w:r>
              <w:rPr>
                <w:rFonts w:ascii="Times New Roman"/>
                <w:b w:val="false"/>
                <w:i w:val="false"/>
                <w:color w:val="000000"/>
                <w:sz w:val="20"/>
              </w:rPr>
              <w:t>
"Сары-арка":
</w:t>
            </w:r>
            <w:r>
              <w:br/>
            </w:r>
            <w:r>
              <w:rPr>
                <w:rFonts w:ascii="Times New Roman"/>
                <w:b w:val="false"/>
                <w:i w:val="false"/>
                <w:color w:val="000000"/>
                <w:sz w:val="20"/>
              </w:rPr>
              <w:t>
Строительство
</w:t>
            </w:r>
            <w:r>
              <w:br/>
            </w:r>
            <w:r>
              <w:rPr>
                <w:rFonts w:ascii="Times New Roman"/>
                <w:b w:val="false"/>
                <w:i w:val="false"/>
                <w:color w:val="000000"/>
                <w:sz w:val="20"/>
              </w:rPr>
              <w:t>
инженерной
</w:t>
            </w:r>
            <w:r>
              <w:br/>
            </w:r>
            <w:r>
              <w:rPr>
                <w:rFonts w:ascii="Times New Roman"/>
                <w:b w:val="false"/>
                <w:i w:val="false"/>
                <w:color w:val="000000"/>
                <w:sz w:val="20"/>
              </w:rPr>
              <w:t>
инфраструктуры
</w:t>
            </w:r>
            <w:r>
              <w:br/>
            </w:r>
            <w:r>
              <w:rPr>
                <w:rFonts w:ascii="Times New Roman"/>
                <w:b w:val="false"/>
                <w:i w:val="false"/>
                <w:color w:val="000000"/>
                <w:sz w:val="20"/>
              </w:rPr>
              <w:t>
индустриального
</w:t>
            </w:r>
            <w:r>
              <w:br/>
            </w:r>
            <w:r>
              <w:rPr>
                <w:rFonts w:ascii="Times New Roman"/>
                <w:b w:val="false"/>
                <w:i w:val="false"/>
                <w:color w:val="000000"/>
                <w:sz w:val="20"/>
              </w:rPr>
              <w:t>
парка в городе
</w:t>
            </w:r>
            <w:r>
              <w:br/>
            </w:r>
            <w:r>
              <w:rPr>
                <w:rFonts w:ascii="Times New Roman"/>
                <w:b w:val="false"/>
                <w:i w:val="false"/>
                <w:color w:val="000000"/>
                <w:sz w:val="20"/>
              </w:rPr>
              <w:t>
Темиртау.
</w:t>
            </w:r>
            <w:r>
              <w:br/>
            </w:r>
            <w:r>
              <w:rPr>
                <w:rFonts w:ascii="Times New Roman"/>
                <w:b w:val="false"/>
                <w:i w:val="false"/>
                <w:color w:val="000000"/>
                <w:sz w:val="20"/>
              </w:rPr>
              <w:t>
II. 
</w:t>
            </w:r>
            <w:r>
              <w:rPr>
                <w:rFonts w:ascii="Times New Roman"/>
                <w:b w:val="false"/>
                <w:i w:val="false"/>
                <w:color w:val="800000"/>
                <w:sz w:val="20"/>
              </w:rPr>
              <w:t>
</w:t>
            </w:r>
            <w:r>
              <w:rPr>
                <w:rFonts w:ascii="Times New Roman"/>
                <w:b w:val="false"/>
                <w:i/>
                <w:color w:val="800000"/>
                <w:sz w:val="20"/>
              </w:rPr>
              <w:t>
(исключен -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постановлением Правительства РК от 13.06.2008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N 581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III. Увеличение
</w:t>
            </w:r>
            <w:r>
              <w:br/>
            </w:r>
            <w:r>
              <w:rPr>
                <w:rFonts w:ascii="Times New Roman"/>
                <w:b w:val="false"/>
                <w:i w:val="false"/>
                <w:color w:val="000000"/>
                <w:sz w:val="20"/>
              </w:rPr>
              <w:t>
уставного
</w:t>
            </w:r>
            <w:r>
              <w:br/>
            </w:r>
            <w:r>
              <w:rPr>
                <w:rFonts w:ascii="Times New Roman"/>
                <w:b w:val="false"/>
                <w:i w:val="false"/>
                <w:color w:val="000000"/>
                <w:sz w:val="20"/>
              </w:rPr>
              <w:t>
капитала шести
</w:t>
            </w:r>
            <w:r>
              <w:br/>
            </w:r>
            <w:r>
              <w:rPr>
                <w:rFonts w:ascii="Times New Roman"/>
                <w:b w:val="false"/>
                <w:i w:val="false"/>
                <w:color w:val="000000"/>
                <w:sz w:val="20"/>
              </w:rPr>
              <w:t>
Социально-пред-
</w:t>
            </w:r>
            <w:r>
              <w:br/>
            </w:r>
            <w:r>
              <w:rPr>
                <w:rFonts w:ascii="Times New Roman"/>
                <w:b w:val="false"/>
                <w:i w:val="false"/>
                <w:color w:val="000000"/>
                <w:sz w:val="20"/>
              </w:rPr>
              <w:t>
принимательских
</w:t>
            </w:r>
            <w:r>
              <w:br/>
            </w:r>
            <w:r>
              <w:rPr>
                <w:rFonts w:ascii="Times New Roman"/>
                <w:b w:val="false"/>
                <w:i w:val="false"/>
                <w:color w:val="000000"/>
                <w:sz w:val="20"/>
              </w:rPr>
              <w:t>
корпораций:
</w:t>
            </w:r>
            <w:r>
              <w:br/>
            </w:r>
            <w:r>
              <w:rPr>
                <w:rFonts w:ascii="Times New Roman"/>
                <w:b w:val="false"/>
                <w:i w:val="false"/>
                <w:color w:val="000000"/>
                <w:sz w:val="20"/>
              </w:rPr>
              <w:t>
"Ертыс",
</w:t>
            </w:r>
            <w:r>
              <w:br/>
            </w:r>
            <w:r>
              <w:rPr>
                <w:rFonts w:ascii="Times New Roman"/>
                <w:b w:val="false"/>
                <w:i w:val="false"/>
                <w:color w:val="000000"/>
                <w:sz w:val="20"/>
              </w:rPr>
              <w:t>
"Жетысу",
</w:t>
            </w:r>
            <w:r>
              <w:br/>
            </w:r>
            <w:r>
              <w:rPr>
                <w:rFonts w:ascii="Times New Roman"/>
                <w:b w:val="false"/>
                <w:i w:val="false"/>
                <w:color w:val="000000"/>
                <w:sz w:val="20"/>
              </w:rPr>
              <w:t>
"Тобол",
</w:t>
            </w:r>
            <w:r>
              <w:br/>
            </w:r>
            <w:r>
              <w:rPr>
                <w:rFonts w:ascii="Times New Roman"/>
                <w:b w:val="false"/>
                <w:i w:val="false"/>
                <w:color w:val="000000"/>
                <w:sz w:val="20"/>
              </w:rPr>
              <w:t>
"Каспий",
</w:t>
            </w:r>
            <w:r>
              <w:br/>
            </w:r>
            <w:r>
              <w:rPr>
                <w:rFonts w:ascii="Times New Roman"/>
                <w:b w:val="false"/>
                <w:i w:val="false"/>
                <w:color w:val="000000"/>
                <w:sz w:val="20"/>
              </w:rPr>
              <w:t>
"Батыс",
</w:t>
            </w:r>
            <w:r>
              <w:br/>
            </w:r>
            <w:r>
              <w:rPr>
                <w:rFonts w:ascii="Times New Roman"/>
                <w:b w:val="false"/>
                <w:i w:val="false"/>
                <w:color w:val="000000"/>
                <w:sz w:val="20"/>
              </w:rPr>
              <w:t>
"Оңтүстік".
</w:t>
            </w:r>
            <w:r>
              <w:br/>
            </w:r>
            <w:r>
              <w:rPr>
                <w:rFonts w:ascii="Times New Roman"/>
                <w:b w:val="false"/>
                <w:i w:val="false"/>
                <w:color w:val="000000"/>
                <w:sz w:val="20"/>
              </w:rPr>
              <w:t>
IV. Создание инженерно-ком-
</w:t>
            </w:r>
            <w:r>
              <w:br/>
            </w:r>
            <w:r>
              <w:rPr>
                <w:rFonts w:ascii="Times New Roman"/>
                <w:b w:val="false"/>
                <w:i w:val="false"/>
                <w:color w:val="000000"/>
                <w:sz w:val="20"/>
              </w:rPr>
              <w:t>
муникационной инфраструктуры для обеспечения доступным жильем широких слоев населения в рамках Государственной программы развития жилищного строительства на 2008-2010 годы путем капитализации СПК.
</w:t>
            </w:r>
            <w:r>
              <w:br/>
            </w:r>
            <w:r>
              <w:rPr>
                <w:rFonts w:ascii="Times New Roman"/>
                <w:b w:val="false"/>
                <w:i w:val="false"/>
                <w:color w:val="000000"/>
                <w:sz w:val="20"/>
              </w:rPr>
              <w:t>
V. Реализация
</w:t>
            </w:r>
            <w:r>
              <w:br/>
            </w:r>
            <w:r>
              <w:rPr>
                <w:rFonts w:ascii="Times New Roman"/>
                <w:b w:val="false"/>
                <w:i w:val="false"/>
                <w:color w:val="000000"/>
                <w:sz w:val="20"/>
              </w:rPr>
              <w:t>
мероприятий в
</w:t>
            </w:r>
            <w:r>
              <w:br/>
            </w:r>
            <w:r>
              <w:rPr>
                <w:rFonts w:ascii="Times New Roman"/>
                <w:b w:val="false"/>
                <w:i w:val="false"/>
                <w:color w:val="000000"/>
                <w:sz w:val="20"/>
              </w:rPr>
              <w:t>
рамках
</w:t>
            </w:r>
            <w:r>
              <w:br/>
            </w:r>
            <w:r>
              <w:rPr>
                <w:rFonts w:ascii="Times New Roman"/>
                <w:b w:val="false"/>
                <w:i w:val="false"/>
                <w:color w:val="000000"/>
                <w:sz w:val="20"/>
              </w:rPr>
              <w:t>
Программы
</w:t>
            </w:r>
            <w:r>
              <w:br/>
            </w:r>
            <w:r>
              <w:rPr>
                <w:rFonts w:ascii="Times New Roman"/>
                <w:b w:val="false"/>
                <w:i w:val="false"/>
                <w:color w:val="000000"/>
                <w:sz w:val="20"/>
              </w:rPr>
              <w:t>
"Нұрлы көш" на
</w:t>
            </w:r>
            <w:r>
              <w:br/>
            </w:r>
            <w:r>
              <w:rPr>
                <w:rFonts w:ascii="Times New Roman"/>
                <w:b w:val="false"/>
                <w:i w:val="false"/>
                <w:color w:val="000000"/>
                <w:sz w:val="20"/>
              </w:rPr>
              <w:t>
2009-2011 годы.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АО
</w:t>
            </w:r>
            <w:r>
              <w:br/>
            </w:r>
            <w:r>
              <w:rPr>
                <w:rFonts w:ascii="Times New Roman"/>
                <w:b w:val="false"/>
                <w:i w:val="false"/>
                <w:color w:val="000000"/>
                <w:sz w:val="20"/>
              </w:rPr>
              <w:t>
"Социально-
</w:t>
            </w:r>
            <w:r>
              <w:br/>
            </w:r>
            <w:r>
              <w:rPr>
                <w:rFonts w:ascii="Times New Roman"/>
                <w:b w:val="false"/>
                <w:i w:val="false"/>
                <w:color w:val="000000"/>
                <w:sz w:val="20"/>
              </w:rPr>
              <w:t>
предприни-
</w:t>
            </w:r>
            <w:r>
              <w:br/>
            </w:r>
            <w:r>
              <w:rPr>
                <w:rFonts w:ascii="Times New Roman"/>
                <w:b w:val="false"/>
                <w:i w:val="false"/>
                <w:color w:val="000000"/>
                <w:sz w:val="20"/>
              </w:rPr>
              <w:t>
мательская
</w:t>
            </w:r>
            <w:r>
              <w:br/>
            </w:r>
            <w:r>
              <w:rPr>
                <w:rFonts w:ascii="Times New Roman"/>
                <w:b w:val="false"/>
                <w:i w:val="false"/>
                <w:color w:val="000000"/>
                <w:sz w:val="20"/>
              </w:rPr>
              <w:t>
корпорация"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31.12.2008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581ж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Внедрение новых технологий и высокопроизводительного оборудования, направленных на уменьшение материалоемкости, энергоемкости и трудоемкости продукции, увеличение ассортимента и улучшение качества строительных материалов;
</w:t>
      </w:r>
    </w:p>
    <w:p>
      <w:pPr>
        <w:spacing w:after="0"/>
        <w:ind w:left="0"/>
        <w:jc w:val="both"/>
      </w:pPr>
      <w:r>
        <w:rPr>
          <w:rFonts w:ascii="Times New Roman"/>
          <w:b w:val="false"/>
          <w:i w:val="false"/>
          <w:color w:val="000000"/>
          <w:sz w:val="28"/>
        </w:rPr>
        <w:t>
- насыщение строительных рынков города Астаны, Акмолинской и Карагандинской областей доступными по цене, качественными и надежными строительными материалами, изделиями и предметами домоустройства и снижению доли импорта строительных материалов;
</w:t>
      </w:r>
    </w:p>
    <w:p>
      <w:pPr>
        <w:spacing w:after="0"/>
        <w:ind w:left="0"/>
        <w:jc w:val="both"/>
      </w:pPr>
      <w:r>
        <w:rPr>
          <w:rFonts w:ascii="Times New Roman"/>
          <w:b w:val="false"/>
          <w:i w:val="false"/>
          <w:color w:val="000000"/>
          <w:sz w:val="28"/>
        </w:rPr>
        <w:t>
- освоение экспортоориентированных производств и увеличению выпуска конкурентоспособных на внешнем рынке строительных материалов;
</w:t>
      </w:r>
    </w:p>
    <w:p>
      <w:pPr>
        <w:spacing w:after="0"/>
        <w:ind w:left="0"/>
        <w:jc w:val="both"/>
      </w:pPr>
      <w:r>
        <w:rPr>
          <w:rFonts w:ascii="Times New Roman"/>
          <w:b w:val="false"/>
          <w:i w:val="false"/>
          <w:color w:val="000000"/>
          <w:sz w:val="28"/>
        </w:rPr>
        <w:t>
расширение ассортимента эффективных и экологически чистых строительных материалов, изделий и конструкций;
</w:t>
      </w:r>
    </w:p>
    <w:p>
      <w:pPr>
        <w:spacing w:after="0"/>
        <w:ind w:left="0"/>
        <w:jc w:val="both"/>
      </w:pPr>
      <w:r>
        <w:rPr>
          <w:rFonts w:ascii="Times New Roman"/>
          <w:b w:val="false"/>
          <w:i w:val="false"/>
          <w:color w:val="000000"/>
          <w:sz w:val="28"/>
        </w:rPr>
        <w:t>
создание новых рабочих мест;
</w:t>
      </w:r>
    </w:p>
    <w:p>
      <w:pPr>
        <w:spacing w:after="0"/>
        <w:ind w:left="0"/>
        <w:jc w:val="both"/>
      </w:pPr>
      <w:r>
        <w:rPr>
          <w:rFonts w:ascii="Times New Roman"/>
          <w:b w:val="false"/>
          <w:i w:val="false"/>
          <w:color w:val="000000"/>
          <w:sz w:val="28"/>
        </w:rPr>
        <w:t>
увеличению налоговых поступлений.
</w:t>
      </w:r>
      <w:r>
        <w:br/>
      </w:r>
      <w:r>
        <w:rPr>
          <w:rFonts w:ascii="Times New Roman"/>
          <w:b w:val="false"/>
          <w:i w:val="false"/>
          <w:color w:val="000000"/>
          <w:sz w:val="28"/>
        </w:rPr>
        <w:t>
Развитие инженерно-коммуникационной инфраструктуры для обеспечения доступным жильем широких слоев населения в рамках Государственной программы развития жилищного строительства на 2008-2010 годы.
</w:t>
      </w:r>
    </w:p>
    <w:p>
      <w:pPr>
        <w:spacing w:after="0"/>
        <w:ind w:left="0"/>
        <w:jc w:val="both"/>
      </w:pPr>
      <w:r>
        <w:rPr>
          <w:rFonts w:ascii="Times New Roman"/>
          <w:b w:val="false"/>
          <w:i w:val="false"/>
          <w:color w:val="000000"/>
          <w:sz w:val="28"/>
        </w:rPr>
        <w:t>
Конечный результат: Создание дополнительных рабочих мест, повышение конкурентоспособности продукции за счет улучшения качества и ассортимента, снижения издержек производства, повышение конкурентоспособности национальной экономики и интеграции ее в мировую экономику.
</w:t>
      </w:r>
    </w:p>
    <w:p>
      <w:pPr>
        <w:spacing w:after="0"/>
        <w:ind w:left="0"/>
        <w:jc w:val="both"/>
      </w:pPr>
      <w:r>
        <w:rPr>
          <w:rFonts w:ascii="Times New Roman"/>
          <w:b w:val="false"/>
          <w:i w:val="false"/>
          <w:color w:val="000000"/>
          <w:sz w:val="28"/>
        </w:rPr>
        <w:t>
Финансово-экономический результат:
</w:t>
      </w:r>
    </w:p>
    <w:p>
      <w:pPr>
        <w:spacing w:after="0"/>
        <w:ind w:left="0"/>
        <w:jc w:val="both"/>
      </w:pPr>
      <w:r>
        <w:rPr>
          <w:rFonts w:ascii="Times New Roman"/>
          <w:b w:val="false"/>
          <w:i w:val="false"/>
          <w:color w:val="000000"/>
          <w:sz w:val="28"/>
        </w:rPr>
        <w:t>
- ускорение социального экономического развития региона, переработка отечественного хлопка волокна до готовой продукции с высокой добавленной стоимостью;
</w:t>
      </w:r>
    </w:p>
    <w:p>
      <w:pPr>
        <w:spacing w:after="0"/>
        <w:ind w:left="0"/>
        <w:jc w:val="both"/>
      </w:pPr>
      <w:r>
        <w:rPr>
          <w:rFonts w:ascii="Times New Roman"/>
          <w:b w:val="false"/>
          <w:i w:val="false"/>
          <w:color w:val="000000"/>
          <w:sz w:val="28"/>
        </w:rPr>
        <w:t>
- привлечение в регион инвестиций, современных технологий;
</w:t>
      </w:r>
    </w:p>
    <w:p>
      <w:pPr>
        <w:spacing w:after="0"/>
        <w:ind w:left="0"/>
        <w:jc w:val="both"/>
      </w:pPr>
      <w:r>
        <w:rPr>
          <w:rFonts w:ascii="Times New Roman"/>
          <w:b w:val="false"/>
          <w:i w:val="false"/>
          <w:color w:val="000000"/>
          <w:sz w:val="28"/>
        </w:rPr>
        <w:t>
- создание новых рабочих мест;
</w:t>
      </w:r>
    </w:p>
    <w:p>
      <w:pPr>
        <w:spacing w:after="0"/>
        <w:ind w:left="0"/>
        <w:jc w:val="both"/>
      </w:pPr>
      <w:r>
        <w:rPr>
          <w:rFonts w:ascii="Times New Roman"/>
          <w:b w:val="false"/>
          <w:i w:val="false"/>
          <w:color w:val="000000"/>
          <w:sz w:val="28"/>
        </w:rPr>
        <w:t>
- создание научных и промышленно-технологических основ для изменения структуры экспорта в пользу конечной продукции за счет повышения конкурентоспособности выпускаемой продукции, закрепления традиционных и освоения новых сегментов мирового рынка;
</w:t>
      </w:r>
    </w:p>
    <w:p>
      <w:pPr>
        <w:spacing w:after="0"/>
        <w:ind w:left="0"/>
        <w:jc w:val="both"/>
      </w:pPr>
      <w:r>
        <w:rPr>
          <w:rFonts w:ascii="Times New Roman"/>
          <w:b w:val="false"/>
          <w:i w:val="false"/>
          <w:color w:val="000000"/>
          <w:sz w:val="28"/>
        </w:rPr>
        <w:t>
- повышение конкурентоспособности продукции за счет улучшения качества, ассортимента, и снижения издержек производства;
</w:t>
      </w:r>
    </w:p>
    <w:p>
      <w:pPr>
        <w:spacing w:after="0"/>
        <w:ind w:left="0"/>
        <w:jc w:val="both"/>
      </w:pPr>
      <w:r>
        <w:rPr>
          <w:rFonts w:ascii="Times New Roman"/>
          <w:b w:val="false"/>
          <w:i w:val="false"/>
          <w:color w:val="000000"/>
          <w:sz w:val="28"/>
        </w:rPr>
        <w:t>
Своевременность:
</w:t>
      </w:r>
    </w:p>
    <w:p>
      <w:pPr>
        <w:spacing w:after="0"/>
        <w:ind w:left="0"/>
        <w:jc w:val="both"/>
      </w:pPr>
      <w:r>
        <w:rPr>
          <w:rFonts w:ascii="Times New Roman"/>
          <w:b w:val="false"/>
          <w:i w:val="false"/>
          <w:color w:val="000000"/>
          <w:sz w:val="28"/>
        </w:rPr>
        <w:t>
- в соответствии с заключенными договорами;
</w:t>
      </w:r>
    </w:p>
    <w:p>
      <w:pPr>
        <w:spacing w:after="0"/>
        <w:ind w:left="0"/>
        <w:jc w:val="both"/>
      </w:pPr>
      <w:r>
        <w:rPr>
          <w:rFonts w:ascii="Times New Roman"/>
          <w:b w:val="false"/>
          <w:i w:val="false"/>
          <w:color w:val="000000"/>
          <w:sz w:val="28"/>
        </w:rPr>
        <w:t>
- ускорение экономического развития регионов, положительная динамика привлечения иностранных и отечественных инвестиций в региональное развитие страны, улучшение инвестиционного климата, эффективное использование инвестиций в приоритетных видах деятельности Социально-предпринимательской корпорации.
</w:t>
      </w:r>
    </w:p>
    <w:p>
      <w:pPr>
        <w:spacing w:after="0"/>
        <w:ind w:left="0"/>
        <w:jc w:val="both"/>
      </w:pPr>
      <w:r>
        <w:rPr>
          <w:rFonts w:ascii="Times New Roman"/>
          <w:b w:val="false"/>
          <w:i w:val="false"/>
          <w:color w:val="000000"/>
          <w:sz w:val="28"/>
        </w:rPr>
        <w:t>
Качество: Создание специальной экономической зоны позволит развивать высокотехнологичные производства и технологии, расширить использование научного и технического потенциала республики, создать технологическую основу для разработки и производства нового поколения конкурентоспособной продукции в области текстильной промышленности.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329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022 "Содействие продвижению экспорта казахстанских
</w:t>
      </w:r>
      <w:r>
        <w:br/>
      </w:r>
      <w:r>
        <w:rPr>
          <w:rFonts w:ascii="Times New Roman"/>
          <w:b w:val="false"/>
          <w:i w:val="false"/>
          <w:color w:val="000000"/>
          <w:sz w:val="28"/>
        </w:rPr>
        <w:t>
товаров на внешние рынки"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1174603 тысячи тенге (один миллиард сто семьдесят четыре миллиона шестьсот три тысячи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6 апреля 2007 года N 310 "О дальнейших мерах по реализации Стратегии развития Казахстана до 2030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апреля 2007 года N 319 "Об утверждении Плана мероприятий по исполнению общенационального плана основных направлений (мероприятий) по реализации ежегодных 2007-2009 годов посланий Главы государства народу Казахстана и программы Правительства Республики Казахстан на 2007-2009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содействие продвижению экспорта казахстанских товаров на внешние рынки.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Обеспечение условий, стимулирующих экспортную ориентацию (вопросы внутристранового направления), содействие продвижению экспорта казахстанской продукции (вопросы внешней направленности), отработка механизмов государственной поддержки отраслям с наибольшим экспортным потенциалом.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53"/>
        <w:gridCol w:w="1033"/>
        <w:gridCol w:w="2553"/>
        <w:gridCol w:w="3173"/>
        <w:gridCol w:w="1593"/>
        <w:gridCol w:w="2633"/>
      </w:tblGrid>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Содействие
</w:t>
            </w:r>
            <w:r>
              <w:br/>
            </w:r>
            <w:r>
              <w:rPr>
                <w:rFonts w:ascii="Times New Roman"/>
                <w:b w:val="false"/>
                <w:i w:val="false"/>
                <w:color w:val="000000"/>
                <w:sz w:val="20"/>
              </w:rPr>
              <w:t>
продвижению
</w:t>
            </w:r>
            <w:r>
              <w:br/>
            </w:r>
            <w:r>
              <w:rPr>
                <w:rFonts w:ascii="Times New Roman"/>
                <w:b w:val="false"/>
                <w:i w:val="false"/>
                <w:color w:val="000000"/>
                <w:sz w:val="20"/>
              </w:rPr>
              <w:t>
экспорта
</w:t>
            </w:r>
            <w:r>
              <w:br/>
            </w:r>
            <w:r>
              <w:rPr>
                <w:rFonts w:ascii="Times New Roman"/>
                <w:b w:val="false"/>
                <w:i w:val="false"/>
                <w:color w:val="000000"/>
                <w:sz w:val="20"/>
              </w:rPr>
              <w:t>
казахстан-
</w:t>
            </w:r>
            <w:r>
              <w:br/>
            </w:r>
            <w:r>
              <w:rPr>
                <w:rFonts w:ascii="Times New Roman"/>
                <w:b w:val="false"/>
                <w:i w:val="false"/>
                <w:color w:val="000000"/>
                <w:sz w:val="20"/>
              </w:rPr>
              <w:t>
ских товаров
</w:t>
            </w:r>
            <w:r>
              <w:br/>
            </w:r>
            <w:r>
              <w:rPr>
                <w:rFonts w:ascii="Times New Roman"/>
                <w:b w:val="false"/>
                <w:i w:val="false"/>
                <w:color w:val="000000"/>
                <w:sz w:val="20"/>
              </w:rPr>
              <w:t>
на внешние
</w:t>
            </w:r>
            <w:r>
              <w:br/>
            </w:r>
            <w:r>
              <w:rPr>
                <w:rFonts w:ascii="Times New Roman"/>
                <w:b w:val="false"/>
                <w:i w:val="false"/>
                <w:color w:val="000000"/>
                <w:sz w:val="20"/>
              </w:rPr>
              <w:t>
рынки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Содействие
</w:t>
            </w:r>
            <w:r>
              <w:br/>
            </w:r>
            <w:r>
              <w:rPr>
                <w:rFonts w:ascii="Times New Roman"/>
                <w:b w:val="false"/>
                <w:i w:val="false"/>
                <w:color w:val="000000"/>
                <w:sz w:val="20"/>
              </w:rPr>
              <w:t>
развитию компе-
</w:t>
            </w:r>
            <w:r>
              <w:br/>
            </w:r>
            <w:r>
              <w:rPr>
                <w:rFonts w:ascii="Times New Roman"/>
                <w:b w:val="false"/>
                <w:i w:val="false"/>
                <w:color w:val="000000"/>
                <w:sz w:val="20"/>
              </w:rPr>
              <w:t>
тенции кадров:
</w:t>
            </w:r>
            <w:r>
              <w:br/>
            </w:r>
            <w:r>
              <w:rPr>
                <w:rFonts w:ascii="Times New Roman"/>
                <w:b w:val="false"/>
                <w:i w:val="false"/>
                <w:color w:val="000000"/>
                <w:sz w:val="20"/>
              </w:rPr>
              <w:t>
- организация
</w:t>
            </w:r>
            <w:r>
              <w:br/>
            </w:r>
            <w:r>
              <w:rPr>
                <w:rFonts w:ascii="Times New Roman"/>
                <w:b w:val="false"/>
                <w:i w:val="false"/>
                <w:color w:val="000000"/>
                <w:sz w:val="20"/>
              </w:rPr>
              <w:t>
учебных туров и
</w:t>
            </w:r>
            <w:r>
              <w:br/>
            </w:r>
            <w:r>
              <w:rPr>
                <w:rFonts w:ascii="Times New Roman"/>
                <w:b w:val="false"/>
                <w:i w:val="false"/>
                <w:color w:val="000000"/>
                <w:sz w:val="20"/>
              </w:rPr>
              <w:t>
курсов обучения
</w:t>
            </w:r>
            <w:r>
              <w:br/>
            </w:r>
            <w:r>
              <w:rPr>
                <w:rFonts w:ascii="Times New Roman"/>
                <w:b w:val="false"/>
                <w:i w:val="false"/>
                <w:color w:val="000000"/>
                <w:sz w:val="20"/>
              </w:rPr>
              <w:t>
руководителей
</w:t>
            </w:r>
            <w:r>
              <w:br/>
            </w:r>
            <w:r>
              <w:rPr>
                <w:rFonts w:ascii="Times New Roman"/>
                <w:b w:val="false"/>
                <w:i w:val="false"/>
                <w:color w:val="000000"/>
                <w:sz w:val="20"/>
              </w:rPr>
              <w:t>
предприятий
</w:t>
            </w:r>
            <w:r>
              <w:br/>
            </w:r>
            <w:r>
              <w:rPr>
                <w:rFonts w:ascii="Times New Roman"/>
                <w:b w:val="false"/>
                <w:i w:val="false"/>
                <w:color w:val="000000"/>
                <w:sz w:val="20"/>
              </w:rPr>
              <w:t>
на ведущих
</w:t>
            </w:r>
            <w:r>
              <w:br/>
            </w:r>
            <w:r>
              <w:rPr>
                <w:rFonts w:ascii="Times New Roman"/>
                <w:b w:val="false"/>
                <w:i w:val="false"/>
                <w:color w:val="000000"/>
                <w:sz w:val="20"/>
              </w:rPr>
              <w:t>
зарубежных
</w:t>
            </w:r>
            <w:r>
              <w:br/>
            </w:r>
            <w:r>
              <w:rPr>
                <w:rFonts w:ascii="Times New Roman"/>
                <w:b w:val="false"/>
                <w:i w:val="false"/>
                <w:color w:val="000000"/>
                <w:sz w:val="20"/>
              </w:rPr>
              <w:t>
предприятиях-
</w:t>
            </w:r>
            <w:r>
              <w:br/>
            </w:r>
            <w:r>
              <w:rPr>
                <w:rFonts w:ascii="Times New Roman"/>
                <w:b w:val="false"/>
                <w:i w:val="false"/>
                <w:color w:val="000000"/>
                <w:sz w:val="20"/>
              </w:rPr>
              <w:t>
экспортерах;
</w:t>
            </w:r>
            <w:r>
              <w:br/>
            </w:r>
            <w:r>
              <w:rPr>
                <w:rFonts w:ascii="Times New Roman"/>
                <w:b w:val="false"/>
                <w:i w:val="false"/>
                <w:color w:val="000000"/>
                <w:sz w:val="20"/>
              </w:rPr>
              <w:t>
- подготовка и
</w:t>
            </w:r>
            <w:r>
              <w:br/>
            </w:r>
            <w:r>
              <w:rPr>
                <w:rFonts w:ascii="Times New Roman"/>
                <w:b w:val="false"/>
                <w:i w:val="false"/>
                <w:color w:val="000000"/>
                <w:sz w:val="20"/>
              </w:rPr>
              <w:t>
публикация
</w:t>
            </w:r>
            <w:r>
              <w:br/>
            </w:r>
            <w:r>
              <w:rPr>
                <w:rFonts w:ascii="Times New Roman"/>
                <w:b w:val="false"/>
                <w:i w:val="false"/>
                <w:color w:val="000000"/>
                <w:sz w:val="20"/>
              </w:rPr>
              <w:t>
каталогов услуг
</w:t>
            </w:r>
            <w:r>
              <w:br/>
            </w:r>
            <w:r>
              <w:rPr>
                <w:rFonts w:ascii="Times New Roman"/>
                <w:b w:val="false"/>
                <w:i w:val="false"/>
                <w:color w:val="000000"/>
                <w:sz w:val="20"/>
              </w:rPr>
              <w:t>
обучения в
</w:t>
            </w:r>
            <w:r>
              <w:br/>
            </w:r>
            <w:r>
              <w:rPr>
                <w:rFonts w:ascii="Times New Roman"/>
                <w:b w:val="false"/>
                <w:i w:val="false"/>
                <w:color w:val="000000"/>
                <w:sz w:val="20"/>
              </w:rPr>
              <w:t>
области управ-
</w:t>
            </w:r>
            <w:r>
              <w:br/>
            </w:r>
            <w:r>
              <w:rPr>
                <w:rFonts w:ascii="Times New Roman"/>
                <w:b w:val="false"/>
                <w:i w:val="false"/>
                <w:color w:val="000000"/>
                <w:sz w:val="20"/>
              </w:rPr>
              <w:t>
ления экспор-
</w:t>
            </w:r>
            <w:r>
              <w:br/>
            </w:r>
            <w:r>
              <w:rPr>
                <w:rFonts w:ascii="Times New Roman"/>
                <w:b w:val="false"/>
                <w:i w:val="false"/>
                <w:color w:val="000000"/>
                <w:sz w:val="20"/>
              </w:rPr>
              <w:t>
том, а также
</w:t>
            </w:r>
            <w:r>
              <w:br/>
            </w:r>
            <w:r>
              <w:rPr>
                <w:rFonts w:ascii="Times New Roman"/>
                <w:b w:val="false"/>
                <w:i w:val="false"/>
                <w:color w:val="000000"/>
                <w:sz w:val="20"/>
              </w:rPr>
              <w:t>
справочников
</w:t>
            </w:r>
            <w:r>
              <w:br/>
            </w:r>
            <w:r>
              <w:rPr>
                <w:rFonts w:ascii="Times New Roman"/>
                <w:b w:val="false"/>
                <w:i w:val="false"/>
                <w:color w:val="000000"/>
                <w:sz w:val="20"/>
              </w:rPr>
              <w:t>
услуг и постав-
</w:t>
            </w:r>
            <w:r>
              <w:br/>
            </w:r>
            <w:r>
              <w:rPr>
                <w:rFonts w:ascii="Times New Roman"/>
                <w:b w:val="false"/>
                <w:i w:val="false"/>
                <w:color w:val="000000"/>
                <w:sz w:val="20"/>
              </w:rPr>
              <w:t>
щиков услуг
</w:t>
            </w:r>
            <w:r>
              <w:br/>
            </w:r>
            <w:r>
              <w:rPr>
                <w:rFonts w:ascii="Times New Roman"/>
                <w:b w:val="false"/>
                <w:i w:val="false"/>
                <w:color w:val="000000"/>
                <w:sz w:val="20"/>
              </w:rPr>
              <w:t>
в области
</w:t>
            </w:r>
            <w:r>
              <w:br/>
            </w:r>
            <w:r>
              <w:rPr>
                <w:rFonts w:ascii="Times New Roman"/>
                <w:b w:val="false"/>
                <w:i w:val="false"/>
                <w:color w:val="000000"/>
                <w:sz w:val="20"/>
              </w:rPr>
              <w:t>
качества и
</w:t>
            </w:r>
            <w:r>
              <w:br/>
            </w:r>
            <w:r>
              <w:rPr>
                <w:rFonts w:ascii="Times New Roman"/>
                <w:b w:val="false"/>
                <w:i w:val="false"/>
                <w:color w:val="000000"/>
                <w:sz w:val="20"/>
              </w:rPr>
              <w:t>
безопасности;
</w:t>
            </w:r>
            <w:r>
              <w:br/>
            </w:r>
            <w:r>
              <w:rPr>
                <w:rFonts w:ascii="Times New Roman"/>
                <w:b w:val="false"/>
                <w:i w:val="false"/>
                <w:color w:val="000000"/>
                <w:sz w:val="20"/>
              </w:rPr>
              <w:t>
2. Содействие
</w:t>
            </w:r>
            <w:r>
              <w:br/>
            </w:r>
            <w:r>
              <w:rPr>
                <w:rFonts w:ascii="Times New Roman"/>
                <w:b w:val="false"/>
                <w:i w:val="false"/>
                <w:color w:val="000000"/>
                <w:sz w:val="20"/>
              </w:rPr>
              <w:t>
обеспечению
</w:t>
            </w:r>
            <w:r>
              <w:br/>
            </w:r>
            <w:r>
              <w:rPr>
                <w:rFonts w:ascii="Times New Roman"/>
                <w:b w:val="false"/>
                <w:i w:val="false"/>
                <w:color w:val="000000"/>
                <w:sz w:val="20"/>
              </w:rPr>
              <w:t>
качества:
</w:t>
            </w:r>
            <w:r>
              <w:br/>
            </w:r>
            <w:r>
              <w:rPr>
                <w:rFonts w:ascii="Times New Roman"/>
                <w:b w:val="false"/>
                <w:i w:val="false"/>
                <w:color w:val="000000"/>
                <w:sz w:val="20"/>
              </w:rPr>
              <w:t>
- разработка и
</w:t>
            </w:r>
            <w:r>
              <w:br/>
            </w:r>
            <w:r>
              <w:rPr>
                <w:rFonts w:ascii="Times New Roman"/>
                <w:b w:val="false"/>
                <w:i w:val="false"/>
                <w:color w:val="000000"/>
                <w:sz w:val="20"/>
              </w:rPr>
              <w:t>
формирование
</w:t>
            </w:r>
            <w:r>
              <w:br/>
            </w:r>
            <w:r>
              <w:rPr>
                <w:rFonts w:ascii="Times New Roman"/>
                <w:b w:val="false"/>
                <w:i w:val="false"/>
                <w:color w:val="000000"/>
                <w:sz w:val="20"/>
              </w:rPr>
              <w:t>
имиджевой
</w:t>
            </w:r>
            <w:r>
              <w:br/>
            </w:r>
            <w:r>
              <w:rPr>
                <w:rFonts w:ascii="Times New Roman"/>
                <w:b w:val="false"/>
                <w:i w:val="false"/>
                <w:color w:val="000000"/>
                <w:sz w:val="20"/>
              </w:rPr>
              <w:t>
продукции
</w:t>
            </w:r>
            <w:r>
              <w:br/>
            </w:r>
            <w:r>
              <w:rPr>
                <w:rFonts w:ascii="Times New Roman"/>
                <w:b w:val="false"/>
                <w:i w:val="false"/>
                <w:color w:val="000000"/>
                <w:sz w:val="20"/>
              </w:rPr>
              <w:t>
казахстанского
</w:t>
            </w:r>
            <w:r>
              <w:br/>
            </w:r>
            <w:r>
              <w:rPr>
                <w:rFonts w:ascii="Times New Roman"/>
                <w:b w:val="false"/>
                <w:i w:val="false"/>
                <w:color w:val="000000"/>
                <w:sz w:val="20"/>
              </w:rPr>
              <w:t>
экспортеров;
</w:t>
            </w:r>
            <w:r>
              <w:br/>
            </w:r>
            <w:r>
              <w:rPr>
                <w:rFonts w:ascii="Times New Roman"/>
                <w:b w:val="false"/>
                <w:i w:val="false"/>
                <w:color w:val="000000"/>
                <w:sz w:val="20"/>
              </w:rPr>
              <w:t>
- разработка
</w:t>
            </w:r>
            <w:r>
              <w:br/>
            </w:r>
            <w:r>
              <w:rPr>
                <w:rFonts w:ascii="Times New Roman"/>
                <w:b w:val="false"/>
                <w:i w:val="false"/>
                <w:color w:val="000000"/>
                <w:sz w:val="20"/>
              </w:rPr>
              <w:t>
предложений по
</w:t>
            </w:r>
            <w:r>
              <w:br/>
            </w:r>
            <w:r>
              <w:rPr>
                <w:rFonts w:ascii="Times New Roman"/>
                <w:b w:val="false"/>
                <w:i w:val="false"/>
                <w:color w:val="000000"/>
                <w:sz w:val="20"/>
              </w:rPr>
              <w:t>
исследованию
</w:t>
            </w:r>
            <w:r>
              <w:br/>
            </w:r>
            <w:r>
              <w:rPr>
                <w:rFonts w:ascii="Times New Roman"/>
                <w:b w:val="false"/>
                <w:i w:val="false"/>
                <w:color w:val="000000"/>
                <w:sz w:val="20"/>
              </w:rPr>
              <w:t>
новых форм
</w:t>
            </w:r>
            <w:r>
              <w:br/>
            </w:r>
            <w:r>
              <w:rPr>
                <w:rFonts w:ascii="Times New Roman"/>
                <w:b w:val="false"/>
                <w:i w:val="false"/>
                <w:color w:val="000000"/>
                <w:sz w:val="20"/>
              </w:rPr>
              <w:t>
продвижения
</w:t>
            </w:r>
            <w:r>
              <w:br/>
            </w:r>
            <w:r>
              <w:rPr>
                <w:rFonts w:ascii="Times New Roman"/>
                <w:b w:val="false"/>
                <w:i w:val="false"/>
                <w:color w:val="000000"/>
                <w:sz w:val="20"/>
              </w:rPr>
              <w:t>
экспорта;
</w:t>
            </w:r>
            <w:r>
              <w:br/>
            </w:r>
            <w:r>
              <w:rPr>
                <w:rFonts w:ascii="Times New Roman"/>
                <w:b w:val="false"/>
                <w:i w:val="false"/>
                <w:color w:val="000000"/>
                <w:sz w:val="20"/>
              </w:rPr>
              <w:t>
3. Содействие
</w:t>
            </w:r>
            <w:r>
              <w:br/>
            </w:r>
            <w:r>
              <w:rPr>
                <w:rFonts w:ascii="Times New Roman"/>
                <w:b w:val="false"/>
                <w:i w:val="false"/>
                <w:color w:val="000000"/>
                <w:sz w:val="20"/>
              </w:rPr>
              <w:t>
обеспечению
</w:t>
            </w:r>
            <w:r>
              <w:br/>
            </w:r>
            <w:r>
              <w:rPr>
                <w:rFonts w:ascii="Times New Roman"/>
                <w:b w:val="false"/>
                <w:i w:val="false"/>
                <w:color w:val="000000"/>
                <w:sz w:val="20"/>
              </w:rPr>
              <w:t>
торговой
</w:t>
            </w:r>
            <w:r>
              <w:br/>
            </w:r>
            <w:r>
              <w:rPr>
                <w:rFonts w:ascii="Times New Roman"/>
                <w:b w:val="false"/>
                <w:i w:val="false"/>
                <w:color w:val="000000"/>
                <w:sz w:val="20"/>
              </w:rPr>
              <w:t>
информации:
</w:t>
            </w:r>
            <w:r>
              <w:br/>
            </w:r>
            <w:r>
              <w:rPr>
                <w:rFonts w:ascii="Times New Roman"/>
                <w:b w:val="false"/>
                <w:i w:val="false"/>
                <w:color w:val="000000"/>
                <w:sz w:val="20"/>
              </w:rPr>
              <w:t>
- создание и
</w:t>
            </w:r>
            <w:r>
              <w:br/>
            </w:r>
            <w:r>
              <w:rPr>
                <w:rFonts w:ascii="Times New Roman"/>
                <w:b w:val="false"/>
                <w:i w:val="false"/>
                <w:color w:val="000000"/>
                <w:sz w:val="20"/>
              </w:rPr>
              <w:t>
ведение реестра
</w:t>
            </w:r>
            <w:r>
              <w:br/>
            </w:r>
            <w:r>
              <w:rPr>
                <w:rFonts w:ascii="Times New Roman"/>
                <w:b w:val="false"/>
                <w:i w:val="false"/>
                <w:color w:val="000000"/>
                <w:sz w:val="20"/>
              </w:rPr>
              <w:t>
экспортеров;
</w:t>
            </w:r>
            <w:r>
              <w:br/>
            </w:r>
            <w:r>
              <w:rPr>
                <w:rFonts w:ascii="Times New Roman"/>
                <w:b w:val="false"/>
                <w:i w:val="false"/>
                <w:color w:val="000000"/>
                <w:sz w:val="20"/>
              </w:rPr>
              <w:t>
- создание
</w:t>
            </w:r>
            <w:r>
              <w:br/>
            </w:r>
            <w:r>
              <w:rPr>
                <w:rFonts w:ascii="Times New Roman"/>
                <w:b w:val="false"/>
                <w:i w:val="false"/>
                <w:color w:val="000000"/>
                <w:sz w:val="20"/>
              </w:rPr>
              <w:t>
специализиро-
</w:t>
            </w:r>
            <w:r>
              <w:br/>
            </w:r>
            <w:r>
              <w:rPr>
                <w:rFonts w:ascii="Times New Roman"/>
                <w:b w:val="false"/>
                <w:i w:val="false"/>
                <w:color w:val="000000"/>
                <w:sz w:val="20"/>
              </w:rPr>
              <w:t>
ванного
</w:t>
            </w:r>
            <w:r>
              <w:br/>
            </w:r>
            <w:r>
              <w:rPr>
                <w:rFonts w:ascii="Times New Roman"/>
                <w:b w:val="false"/>
                <w:i w:val="false"/>
                <w:color w:val="000000"/>
                <w:sz w:val="20"/>
              </w:rPr>
              <w:t>
веб-сайта для
</w:t>
            </w:r>
            <w:r>
              <w:br/>
            </w:r>
            <w:r>
              <w:rPr>
                <w:rFonts w:ascii="Times New Roman"/>
                <w:b w:val="false"/>
                <w:i w:val="false"/>
                <w:color w:val="000000"/>
                <w:sz w:val="20"/>
              </w:rPr>
              <w:t>
отечественных
</w:t>
            </w:r>
            <w:r>
              <w:br/>
            </w:r>
            <w:r>
              <w:rPr>
                <w:rFonts w:ascii="Times New Roman"/>
                <w:b w:val="false"/>
                <w:i w:val="false"/>
                <w:color w:val="000000"/>
                <w:sz w:val="20"/>
              </w:rPr>
              <w:t>
экспортеров;
</w:t>
            </w:r>
            <w:r>
              <w:br/>
            </w:r>
            <w:r>
              <w:rPr>
                <w:rFonts w:ascii="Times New Roman"/>
                <w:b w:val="false"/>
                <w:i w:val="false"/>
                <w:color w:val="000000"/>
                <w:sz w:val="20"/>
              </w:rPr>
              <w:t>
- информацион-
</w:t>
            </w:r>
            <w:r>
              <w:br/>
            </w:r>
            <w:r>
              <w:rPr>
                <w:rFonts w:ascii="Times New Roman"/>
                <w:b w:val="false"/>
                <w:i w:val="false"/>
                <w:color w:val="000000"/>
                <w:sz w:val="20"/>
              </w:rPr>
              <w:t>
но-техническое
</w:t>
            </w:r>
            <w:r>
              <w:br/>
            </w:r>
            <w:r>
              <w:rPr>
                <w:rFonts w:ascii="Times New Roman"/>
                <w:b w:val="false"/>
                <w:i w:val="false"/>
                <w:color w:val="000000"/>
                <w:sz w:val="20"/>
              </w:rPr>
              <w:t>
сопровождение и
</w:t>
            </w:r>
            <w:r>
              <w:br/>
            </w:r>
            <w:r>
              <w:rPr>
                <w:rFonts w:ascii="Times New Roman"/>
                <w:b w:val="false"/>
                <w:i w:val="false"/>
                <w:color w:val="000000"/>
                <w:sz w:val="20"/>
              </w:rPr>
              <w:t>
подключение к
</w:t>
            </w:r>
            <w:r>
              <w:br/>
            </w:r>
            <w:r>
              <w:rPr>
                <w:rFonts w:ascii="Times New Roman"/>
                <w:b w:val="false"/>
                <w:i w:val="false"/>
                <w:color w:val="000000"/>
                <w:sz w:val="20"/>
              </w:rPr>
              <w:t>
международным
</w:t>
            </w:r>
            <w:r>
              <w:br/>
            </w:r>
            <w:r>
              <w:rPr>
                <w:rFonts w:ascii="Times New Roman"/>
                <w:b w:val="false"/>
                <w:i w:val="false"/>
                <w:color w:val="000000"/>
                <w:sz w:val="20"/>
              </w:rPr>
              <w:t>
информационным
</w:t>
            </w:r>
            <w:r>
              <w:br/>
            </w:r>
            <w:r>
              <w:rPr>
                <w:rFonts w:ascii="Times New Roman"/>
                <w:b w:val="false"/>
                <w:i w:val="false"/>
                <w:color w:val="000000"/>
                <w:sz w:val="20"/>
              </w:rPr>
              <w:t>
базам данных по
</w:t>
            </w:r>
            <w:r>
              <w:br/>
            </w:r>
            <w:r>
              <w:rPr>
                <w:rFonts w:ascii="Times New Roman"/>
                <w:b w:val="false"/>
                <w:i w:val="false"/>
                <w:color w:val="000000"/>
                <w:sz w:val="20"/>
              </w:rPr>
              <w:t>
торговой и
</w:t>
            </w:r>
            <w:r>
              <w:br/>
            </w:r>
            <w:r>
              <w:rPr>
                <w:rFonts w:ascii="Times New Roman"/>
                <w:b w:val="false"/>
                <w:i w:val="false"/>
                <w:color w:val="000000"/>
                <w:sz w:val="20"/>
              </w:rPr>
              <w:t>
коммерческой
</w:t>
            </w:r>
            <w:r>
              <w:br/>
            </w:r>
            <w:r>
              <w:rPr>
                <w:rFonts w:ascii="Times New Roman"/>
                <w:b w:val="false"/>
                <w:i w:val="false"/>
                <w:color w:val="000000"/>
                <w:sz w:val="20"/>
              </w:rPr>
              <w:t>
информации;
</w:t>
            </w:r>
            <w:r>
              <w:br/>
            </w:r>
            <w:r>
              <w:rPr>
                <w:rFonts w:ascii="Times New Roman"/>
                <w:b w:val="false"/>
                <w:i w:val="false"/>
                <w:color w:val="000000"/>
                <w:sz w:val="20"/>
              </w:rPr>
              <w:t>
4. Содействие
</w:t>
            </w:r>
            <w:r>
              <w:br/>
            </w:r>
            <w:r>
              <w:rPr>
                <w:rFonts w:ascii="Times New Roman"/>
                <w:b w:val="false"/>
                <w:i w:val="false"/>
                <w:color w:val="000000"/>
                <w:sz w:val="20"/>
              </w:rPr>
              <w:t>
развитию прочих
</w:t>
            </w:r>
            <w:r>
              <w:br/>
            </w:r>
            <w:r>
              <w:rPr>
                <w:rFonts w:ascii="Times New Roman"/>
                <w:b w:val="false"/>
                <w:i w:val="false"/>
                <w:color w:val="000000"/>
                <w:sz w:val="20"/>
              </w:rPr>
              <w:t>
услуг сети
</w:t>
            </w:r>
            <w:r>
              <w:br/>
            </w:r>
            <w:r>
              <w:rPr>
                <w:rFonts w:ascii="Times New Roman"/>
                <w:b w:val="false"/>
                <w:i w:val="false"/>
                <w:color w:val="000000"/>
                <w:sz w:val="20"/>
              </w:rPr>
              <w:t>
поддержки
</w:t>
            </w:r>
            <w:r>
              <w:br/>
            </w:r>
            <w:r>
              <w:rPr>
                <w:rFonts w:ascii="Times New Roman"/>
                <w:b w:val="false"/>
                <w:i w:val="false"/>
                <w:color w:val="000000"/>
                <w:sz w:val="20"/>
              </w:rPr>
              <w:t>
торговли:
</w:t>
            </w:r>
            <w:r>
              <w:br/>
            </w:r>
            <w:r>
              <w:rPr>
                <w:rFonts w:ascii="Times New Roman"/>
                <w:b w:val="false"/>
                <w:i w:val="false"/>
                <w:color w:val="000000"/>
                <w:sz w:val="20"/>
              </w:rPr>
              <w:t>
- проведение
</w:t>
            </w:r>
            <w:r>
              <w:br/>
            </w:r>
            <w:r>
              <w:rPr>
                <w:rFonts w:ascii="Times New Roman"/>
                <w:b w:val="false"/>
                <w:i w:val="false"/>
                <w:color w:val="000000"/>
                <w:sz w:val="20"/>
              </w:rPr>
              <w:t>
семинаров по
</w:t>
            </w:r>
            <w:r>
              <w:br/>
            </w:r>
            <w:r>
              <w:rPr>
                <w:rFonts w:ascii="Times New Roman"/>
                <w:b w:val="false"/>
                <w:i w:val="false"/>
                <w:color w:val="000000"/>
                <w:sz w:val="20"/>
              </w:rPr>
              <w:t>
продвижению
</w:t>
            </w:r>
            <w:r>
              <w:br/>
            </w:r>
            <w:r>
              <w:rPr>
                <w:rFonts w:ascii="Times New Roman"/>
                <w:b w:val="false"/>
                <w:i w:val="false"/>
                <w:color w:val="000000"/>
                <w:sz w:val="20"/>
              </w:rPr>
              <w:t>
экспорта и
</w:t>
            </w:r>
            <w:r>
              <w:br/>
            </w:r>
            <w:r>
              <w:rPr>
                <w:rFonts w:ascii="Times New Roman"/>
                <w:b w:val="false"/>
                <w:i w:val="false"/>
                <w:color w:val="000000"/>
                <w:sz w:val="20"/>
              </w:rPr>
              <w:t>
ведению бизнеса
</w:t>
            </w:r>
            <w:r>
              <w:br/>
            </w:r>
            <w:r>
              <w:rPr>
                <w:rFonts w:ascii="Times New Roman"/>
                <w:b w:val="false"/>
                <w:i w:val="false"/>
                <w:color w:val="000000"/>
                <w:sz w:val="20"/>
              </w:rPr>
              <w:t>
за рубежом;
</w:t>
            </w:r>
            <w:r>
              <w:br/>
            </w:r>
            <w:r>
              <w:rPr>
                <w:rFonts w:ascii="Times New Roman"/>
                <w:b w:val="false"/>
                <w:i w:val="false"/>
                <w:color w:val="000000"/>
                <w:sz w:val="20"/>
              </w:rPr>
              <w:t>
- организация и
</w:t>
            </w:r>
            <w:r>
              <w:br/>
            </w:r>
            <w:r>
              <w:rPr>
                <w:rFonts w:ascii="Times New Roman"/>
                <w:b w:val="false"/>
                <w:i w:val="false"/>
                <w:color w:val="000000"/>
                <w:sz w:val="20"/>
              </w:rPr>
              <w:t>
проведение еже-
</w:t>
            </w:r>
            <w:r>
              <w:br/>
            </w:r>
            <w:r>
              <w:rPr>
                <w:rFonts w:ascii="Times New Roman"/>
                <w:b w:val="false"/>
                <w:i w:val="false"/>
                <w:color w:val="000000"/>
                <w:sz w:val="20"/>
              </w:rPr>
              <w:t>
годных встреч
</w:t>
            </w:r>
            <w:r>
              <w:br/>
            </w:r>
            <w:r>
              <w:rPr>
                <w:rFonts w:ascii="Times New Roman"/>
                <w:b w:val="false"/>
                <w:i w:val="false"/>
                <w:color w:val="000000"/>
                <w:sz w:val="20"/>
              </w:rPr>
              <w:t>
"Продавцов и
</w:t>
            </w:r>
            <w:r>
              <w:br/>
            </w:r>
            <w:r>
              <w:rPr>
                <w:rFonts w:ascii="Times New Roman"/>
                <w:b w:val="false"/>
                <w:i w:val="false"/>
                <w:color w:val="000000"/>
                <w:sz w:val="20"/>
              </w:rPr>
              <w:t>
Покупателей";
</w:t>
            </w:r>
            <w:r>
              <w:br/>
            </w:r>
            <w:r>
              <w:rPr>
                <w:rFonts w:ascii="Times New Roman"/>
                <w:b w:val="false"/>
                <w:i w:val="false"/>
                <w:color w:val="000000"/>
                <w:sz w:val="20"/>
              </w:rPr>
              <w:t>
- проведение
</w:t>
            </w:r>
            <w:r>
              <w:br/>
            </w:r>
            <w:r>
              <w:rPr>
                <w:rFonts w:ascii="Times New Roman"/>
                <w:b w:val="false"/>
                <w:i w:val="false"/>
                <w:color w:val="000000"/>
                <w:sz w:val="20"/>
              </w:rPr>
              <w:t>
конкурса
</w:t>
            </w:r>
            <w:r>
              <w:br/>
            </w:r>
            <w:r>
              <w:rPr>
                <w:rFonts w:ascii="Times New Roman"/>
                <w:b w:val="false"/>
                <w:i w:val="false"/>
                <w:color w:val="000000"/>
                <w:sz w:val="20"/>
              </w:rPr>
              <w:t>
"Лучший экспор-
</w:t>
            </w:r>
            <w:r>
              <w:br/>
            </w:r>
            <w:r>
              <w:rPr>
                <w:rFonts w:ascii="Times New Roman"/>
                <w:b w:val="false"/>
                <w:i w:val="false"/>
                <w:color w:val="000000"/>
                <w:sz w:val="20"/>
              </w:rPr>
              <w:t>
тер готовой
</w:t>
            </w:r>
            <w:r>
              <w:br/>
            </w:r>
            <w:r>
              <w:rPr>
                <w:rFonts w:ascii="Times New Roman"/>
                <w:b w:val="false"/>
                <w:i w:val="false"/>
                <w:color w:val="000000"/>
                <w:sz w:val="20"/>
              </w:rPr>
              <w:t>
продукции" и
</w:t>
            </w:r>
            <w:r>
              <w:br/>
            </w:r>
            <w:r>
              <w:rPr>
                <w:rFonts w:ascii="Times New Roman"/>
                <w:b w:val="false"/>
                <w:i w:val="false"/>
                <w:color w:val="000000"/>
                <w:sz w:val="20"/>
              </w:rPr>
              <w:t>
присуждение
</w:t>
            </w:r>
            <w:r>
              <w:br/>
            </w:r>
            <w:r>
              <w:rPr>
                <w:rFonts w:ascii="Times New Roman"/>
                <w:b w:val="false"/>
                <w:i w:val="false"/>
                <w:color w:val="000000"/>
                <w:sz w:val="20"/>
              </w:rPr>
              <w:t>
премии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 участие
</w:t>
            </w:r>
            <w:r>
              <w:br/>
            </w:r>
            <w:r>
              <w:rPr>
                <w:rFonts w:ascii="Times New Roman"/>
                <w:b w:val="false"/>
                <w:i w:val="false"/>
                <w:color w:val="000000"/>
                <w:sz w:val="20"/>
              </w:rPr>
              <w:t>
Республики
</w:t>
            </w:r>
            <w:r>
              <w:br/>
            </w:r>
            <w:r>
              <w:rPr>
                <w:rFonts w:ascii="Times New Roman"/>
                <w:b w:val="false"/>
                <w:i w:val="false"/>
                <w:color w:val="000000"/>
                <w:sz w:val="20"/>
              </w:rPr>
              <w:t>
Казахстан в
</w:t>
            </w:r>
            <w:r>
              <w:br/>
            </w:r>
            <w:r>
              <w:rPr>
                <w:rFonts w:ascii="Times New Roman"/>
                <w:b w:val="false"/>
                <w:i w:val="false"/>
                <w:color w:val="000000"/>
                <w:sz w:val="20"/>
              </w:rPr>
              <w:t>
международной
</w:t>
            </w:r>
            <w:r>
              <w:br/>
            </w:r>
            <w:r>
              <w:rPr>
                <w:rFonts w:ascii="Times New Roman"/>
                <w:b w:val="false"/>
                <w:i w:val="false"/>
                <w:color w:val="000000"/>
                <w:sz w:val="20"/>
              </w:rPr>
              <w:t>
выставке
</w:t>
            </w:r>
            <w:r>
              <w:br/>
            </w:r>
            <w:r>
              <w:rPr>
                <w:rFonts w:ascii="Times New Roman"/>
                <w:b w:val="false"/>
                <w:i w:val="false"/>
                <w:color w:val="000000"/>
                <w:sz w:val="20"/>
              </w:rPr>
              <w:t>
"Экспо-2008",
</w:t>
            </w:r>
            <w:r>
              <w:br/>
            </w:r>
            <w:r>
              <w:rPr>
                <w:rFonts w:ascii="Times New Roman"/>
                <w:b w:val="false"/>
                <w:i w:val="false"/>
                <w:color w:val="000000"/>
                <w:sz w:val="20"/>
              </w:rPr>
              <w:t>
Сарагоса"
</w:t>
            </w:r>
            <w:r>
              <w:br/>
            </w:r>
            <w:r>
              <w:rPr>
                <w:rFonts w:ascii="Times New Roman"/>
                <w:b w:val="false"/>
                <w:i w:val="false"/>
                <w:color w:val="000000"/>
                <w:sz w:val="20"/>
              </w:rPr>
              <w:t>
(Испания), а
</w:t>
            </w:r>
            <w:r>
              <w:br/>
            </w:r>
            <w:r>
              <w:rPr>
                <w:rFonts w:ascii="Times New Roman"/>
                <w:b w:val="false"/>
                <w:i w:val="false"/>
                <w:color w:val="000000"/>
                <w:sz w:val="20"/>
              </w:rPr>
              <w:t>
также в выстав-
</w:t>
            </w:r>
            <w:r>
              <w:br/>
            </w:r>
            <w:r>
              <w:rPr>
                <w:rFonts w:ascii="Times New Roman"/>
                <w:b w:val="false"/>
                <w:i w:val="false"/>
                <w:color w:val="000000"/>
                <w:sz w:val="20"/>
              </w:rPr>
              <w:t>
ке приграничных
</w:t>
            </w:r>
            <w:r>
              <w:br/>
            </w:r>
            <w:r>
              <w:rPr>
                <w:rFonts w:ascii="Times New Roman"/>
                <w:b w:val="false"/>
                <w:i w:val="false"/>
                <w:color w:val="000000"/>
                <w:sz w:val="20"/>
              </w:rPr>
              <w:t>
регионов
</w:t>
            </w:r>
            <w:r>
              <w:br/>
            </w:r>
            <w:r>
              <w:rPr>
                <w:rFonts w:ascii="Times New Roman"/>
                <w:b w:val="false"/>
                <w:i w:val="false"/>
                <w:color w:val="000000"/>
                <w:sz w:val="20"/>
              </w:rPr>
              <w:t>
Республики
</w:t>
            </w:r>
            <w:r>
              <w:br/>
            </w:r>
            <w:r>
              <w:rPr>
                <w:rFonts w:ascii="Times New Roman"/>
                <w:b w:val="false"/>
                <w:i w:val="false"/>
                <w:color w:val="000000"/>
                <w:sz w:val="20"/>
              </w:rPr>
              <w:t>
Казахстан и
</w:t>
            </w:r>
            <w:r>
              <w:br/>
            </w:r>
            <w:r>
              <w:rPr>
                <w:rFonts w:ascii="Times New Roman"/>
                <w:b w:val="false"/>
                <w:i w:val="false"/>
                <w:color w:val="000000"/>
                <w:sz w:val="20"/>
              </w:rPr>
              <w:t>
Российской
</w:t>
            </w:r>
            <w:r>
              <w:br/>
            </w:r>
            <w:r>
              <w:rPr>
                <w:rFonts w:ascii="Times New Roman"/>
                <w:b w:val="false"/>
                <w:i w:val="false"/>
                <w:color w:val="000000"/>
                <w:sz w:val="20"/>
              </w:rPr>
              <w:t>
Федерации на
</w:t>
            </w:r>
            <w:r>
              <w:br/>
            </w:r>
            <w:r>
              <w:rPr>
                <w:rFonts w:ascii="Times New Roman"/>
                <w:b w:val="false"/>
                <w:i w:val="false"/>
                <w:color w:val="000000"/>
                <w:sz w:val="20"/>
              </w:rPr>
              <w:t>
территории
</w:t>
            </w:r>
            <w:r>
              <w:br/>
            </w:r>
            <w:r>
              <w:rPr>
                <w:rFonts w:ascii="Times New Roman"/>
                <w:b w:val="false"/>
                <w:i w:val="false"/>
                <w:color w:val="000000"/>
                <w:sz w:val="20"/>
              </w:rPr>
              <w:t>
Казахстана;
</w:t>
            </w:r>
            <w:r>
              <w:br/>
            </w:r>
            <w:r>
              <w:rPr>
                <w:rFonts w:ascii="Times New Roman"/>
                <w:b w:val="false"/>
                <w:i w:val="false"/>
                <w:color w:val="000000"/>
                <w:sz w:val="20"/>
              </w:rPr>
              <w:t>
- разработка
</w:t>
            </w:r>
            <w:r>
              <w:br/>
            </w:r>
            <w:r>
              <w:rPr>
                <w:rFonts w:ascii="Times New Roman"/>
                <w:b w:val="false"/>
                <w:i w:val="false"/>
                <w:color w:val="000000"/>
                <w:sz w:val="20"/>
              </w:rPr>
              <w:t>
рабочего проек-
</w:t>
            </w:r>
            <w:r>
              <w:br/>
            </w:r>
            <w:r>
              <w:rPr>
                <w:rFonts w:ascii="Times New Roman"/>
                <w:b w:val="false"/>
                <w:i w:val="false"/>
                <w:color w:val="000000"/>
                <w:sz w:val="20"/>
              </w:rPr>
              <w:t>
та по участию
</w:t>
            </w:r>
            <w:r>
              <w:br/>
            </w:r>
            <w:r>
              <w:rPr>
                <w:rFonts w:ascii="Times New Roman"/>
                <w:b w:val="false"/>
                <w:i w:val="false"/>
                <w:color w:val="000000"/>
                <w:sz w:val="20"/>
              </w:rPr>
              <w:t>
Республики
</w:t>
            </w:r>
            <w:r>
              <w:br/>
            </w:r>
            <w:r>
              <w:rPr>
                <w:rFonts w:ascii="Times New Roman"/>
                <w:b w:val="false"/>
                <w:i w:val="false"/>
                <w:color w:val="000000"/>
                <w:sz w:val="20"/>
              </w:rPr>
              <w:t>
Казахстан на
</w:t>
            </w:r>
            <w:r>
              <w:br/>
            </w:r>
            <w:r>
              <w:rPr>
                <w:rFonts w:ascii="Times New Roman"/>
                <w:b w:val="false"/>
                <w:i w:val="false"/>
                <w:color w:val="000000"/>
                <w:sz w:val="20"/>
              </w:rPr>
              <w:t>
международной
</w:t>
            </w:r>
            <w:r>
              <w:br/>
            </w:r>
            <w:r>
              <w:rPr>
                <w:rFonts w:ascii="Times New Roman"/>
                <w:b w:val="false"/>
                <w:i w:val="false"/>
                <w:color w:val="000000"/>
                <w:sz w:val="20"/>
              </w:rPr>
              <w:t>
выставке
</w:t>
            </w:r>
            <w:r>
              <w:br/>
            </w:r>
            <w:r>
              <w:rPr>
                <w:rFonts w:ascii="Times New Roman"/>
                <w:b w:val="false"/>
                <w:i w:val="false"/>
                <w:color w:val="000000"/>
                <w:sz w:val="20"/>
              </w:rPr>
              <w:t>
"Экспо-2010",
</w:t>
            </w:r>
            <w:r>
              <w:br/>
            </w:r>
            <w:r>
              <w:rPr>
                <w:rFonts w:ascii="Times New Roman"/>
                <w:b w:val="false"/>
                <w:i w:val="false"/>
                <w:color w:val="000000"/>
                <w:sz w:val="20"/>
              </w:rPr>
              <w:t>
Шанхай (Китай).
</w:t>
            </w:r>
            <w:r>
              <w:br/>
            </w:r>
            <w:r>
              <w:rPr>
                <w:rFonts w:ascii="Times New Roman"/>
                <w:b w:val="false"/>
                <w:i w:val="false"/>
                <w:color w:val="000000"/>
                <w:sz w:val="20"/>
              </w:rPr>
              <w:t>
5. Содействие
</w:t>
            </w:r>
            <w:r>
              <w:br/>
            </w:r>
            <w:r>
              <w:rPr>
                <w:rFonts w:ascii="Times New Roman"/>
                <w:b w:val="false"/>
                <w:i w:val="false"/>
                <w:color w:val="000000"/>
                <w:sz w:val="20"/>
              </w:rPr>
              <w:t>
продвижению
</w:t>
            </w:r>
            <w:r>
              <w:br/>
            </w:r>
            <w:r>
              <w:rPr>
                <w:rFonts w:ascii="Times New Roman"/>
                <w:b w:val="false"/>
                <w:i w:val="false"/>
                <w:color w:val="000000"/>
                <w:sz w:val="20"/>
              </w:rPr>
              <w:t>
экспорта
</w:t>
            </w:r>
            <w:r>
              <w:br/>
            </w:r>
            <w:r>
              <w:rPr>
                <w:rFonts w:ascii="Times New Roman"/>
                <w:b w:val="false"/>
                <w:i w:val="false"/>
                <w:color w:val="000000"/>
                <w:sz w:val="20"/>
              </w:rPr>
              <w:t>
казахстанской
</w:t>
            </w:r>
            <w:r>
              <w:br/>
            </w:r>
            <w:r>
              <w:rPr>
                <w:rFonts w:ascii="Times New Roman"/>
                <w:b w:val="false"/>
                <w:i w:val="false"/>
                <w:color w:val="000000"/>
                <w:sz w:val="20"/>
              </w:rPr>
              <w:t>
продукции:
</w:t>
            </w:r>
            <w:r>
              <w:br/>
            </w:r>
            <w:r>
              <w:rPr>
                <w:rFonts w:ascii="Times New Roman"/>
                <w:b w:val="false"/>
                <w:i w:val="false"/>
                <w:color w:val="000000"/>
                <w:sz w:val="20"/>
              </w:rPr>
              <w:t>
- подготовка
</w:t>
            </w:r>
            <w:r>
              <w:br/>
            </w:r>
            <w:r>
              <w:rPr>
                <w:rFonts w:ascii="Times New Roman"/>
                <w:b w:val="false"/>
                <w:i w:val="false"/>
                <w:color w:val="000000"/>
                <w:sz w:val="20"/>
              </w:rPr>
              <w:t>
публикации
</w:t>
            </w:r>
            <w:r>
              <w:br/>
            </w:r>
            <w:r>
              <w:rPr>
                <w:rFonts w:ascii="Times New Roman"/>
                <w:b w:val="false"/>
                <w:i w:val="false"/>
                <w:color w:val="000000"/>
                <w:sz w:val="20"/>
              </w:rPr>
              <w:t>
ежегодного
</w:t>
            </w:r>
            <w:r>
              <w:br/>
            </w:r>
            <w:r>
              <w:rPr>
                <w:rFonts w:ascii="Times New Roman"/>
                <w:b w:val="false"/>
                <w:i w:val="false"/>
                <w:color w:val="000000"/>
                <w:sz w:val="20"/>
              </w:rPr>
              <w:t>
справочника
</w:t>
            </w:r>
            <w:r>
              <w:br/>
            </w:r>
            <w:r>
              <w:rPr>
                <w:rFonts w:ascii="Times New Roman"/>
                <w:b w:val="false"/>
                <w:i w:val="false"/>
                <w:color w:val="000000"/>
                <w:sz w:val="20"/>
              </w:rPr>
              <w:t>
экспортной
</w:t>
            </w:r>
            <w:r>
              <w:br/>
            </w:r>
            <w:r>
              <w:rPr>
                <w:rFonts w:ascii="Times New Roman"/>
                <w:b w:val="false"/>
                <w:i w:val="false"/>
                <w:color w:val="000000"/>
                <w:sz w:val="20"/>
              </w:rPr>
              <w:t>
продукции и
</w:t>
            </w:r>
            <w:r>
              <w:br/>
            </w:r>
            <w:r>
              <w:rPr>
                <w:rFonts w:ascii="Times New Roman"/>
                <w:b w:val="false"/>
                <w:i w:val="false"/>
                <w:color w:val="000000"/>
                <w:sz w:val="20"/>
              </w:rPr>
              <w:t>
выпуск специа-
</w:t>
            </w:r>
            <w:r>
              <w:br/>
            </w:r>
            <w:r>
              <w:rPr>
                <w:rFonts w:ascii="Times New Roman"/>
                <w:b w:val="false"/>
                <w:i w:val="false"/>
                <w:color w:val="000000"/>
                <w:sz w:val="20"/>
              </w:rPr>
              <w:t>
лизированного
</w:t>
            </w:r>
            <w:r>
              <w:br/>
            </w:r>
            <w:r>
              <w:rPr>
                <w:rFonts w:ascii="Times New Roman"/>
                <w:b w:val="false"/>
                <w:i w:val="false"/>
                <w:color w:val="000000"/>
                <w:sz w:val="20"/>
              </w:rPr>
              <w:t>
журнала
</w:t>
            </w:r>
            <w:r>
              <w:br/>
            </w:r>
            <w:r>
              <w:rPr>
                <w:rFonts w:ascii="Times New Roman"/>
                <w:b w:val="false"/>
                <w:i w:val="false"/>
                <w:color w:val="000000"/>
                <w:sz w:val="20"/>
              </w:rPr>
              <w:t>
"Экспортер" на
</w:t>
            </w:r>
            <w:r>
              <w:br/>
            </w:r>
            <w:r>
              <w:rPr>
                <w:rFonts w:ascii="Times New Roman"/>
                <w:b w:val="false"/>
                <w:i w:val="false"/>
                <w:color w:val="000000"/>
                <w:sz w:val="20"/>
              </w:rPr>
              <w:t>
русском и
</w:t>
            </w:r>
            <w:r>
              <w:br/>
            </w:r>
            <w:r>
              <w:rPr>
                <w:rFonts w:ascii="Times New Roman"/>
                <w:b w:val="false"/>
                <w:i w:val="false"/>
                <w:color w:val="000000"/>
                <w:sz w:val="20"/>
              </w:rPr>
              <w:t>
английском
</w:t>
            </w:r>
            <w:r>
              <w:br/>
            </w:r>
            <w:r>
              <w:rPr>
                <w:rFonts w:ascii="Times New Roman"/>
                <w:b w:val="false"/>
                <w:i w:val="false"/>
                <w:color w:val="000000"/>
                <w:sz w:val="20"/>
              </w:rPr>
              <w:t>
языках,
</w:t>
            </w:r>
            <w:r>
              <w:br/>
            </w:r>
            <w:r>
              <w:rPr>
                <w:rFonts w:ascii="Times New Roman"/>
                <w:b w:val="false"/>
                <w:i w:val="false"/>
                <w:color w:val="000000"/>
                <w:sz w:val="20"/>
              </w:rPr>
              <w:t>
предлагаемых
</w:t>
            </w:r>
            <w:r>
              <w:br/>
            </w:r>
            <w:r>
              <w:rPr>
                <w:rFonts w:ascii="Times New Roman"/>
                <w:b w:val="false"/>
                <w:i w:val="false"/>
                <w:color w:val="000000"/>
                <w:sz w:val="20"/>
              </w:rPr>
              <w:t>
Казахстаном на
</w:t>
            </w:r>
            <w:r>
              <w:br/>
            </w:r>
            <w:r>
              <w:rPr>
                <w:rFonts w:ascii="Times New Roman"/>
                <w:b w:val="false"/>
                <w:i w:val="false"/>
                <w:color w:val="000000"/>
                <w:sz w:val="20"/>
              </w:rPr>
              <w:t>
внешних рынках;
</w:t>
            </w:r>
            <w:r>
              <w:br/>
            </w:r>
            <w:r>
              <w:rPr>
                <w:rFonts w:ascii="Times New Roman"/>
                <w:b w:val="false"/>
                <w:i w:val="false"/>
                <w:color w:val="000000"/>
                <w:sz w:val="20"/>
              </w:rPr>
              <w:t>
- разработка
</w:t>
            </w:r>
            <w:r>
              <w:br/>
            </w:r>
            <w:r>
              <w:rPr>
                <w:rFonts w:ascii="Times New Roman"/>
                <w:b w:val="false"/>
                <w:i w:val="false"/>
                <w:color w:val="000000"/>
                <w:sz w:val="20"/>
              </w:rPr>
              <w:t>
комплекса мер
</w:t>
            </w:r>
            <w:r>
              <w:br/>
            </w:r>
            <w:r>
              <w:rPr>
                <w:rFonts w:ascii="Times New Roman"/>
                <w:b w:val="false"/>
                <w:i w:val="false"/>
                <w:color w:val="000000"/>
                <w:sz w:val="20"/>
              </w:rPr>
              <w:t>
созданию торго-
</w:t>
            </w:r>
            <w:r>
              <w:br/>
            </w:r>
            <w:r>
              <w:rPr>
                <w:rFonts w:ascii="Times New Roman"/>
                <w:b w:val="false"/>
                <w:i w:val="false"/>
                <w:color w:val="000000"/>
                <w:sz w:val="20"/>
              </w:rPr>
              <w:t>
во-экономичес-
</w:t>
            </w:r>
            <w:r>
              <w:br/>
            </w:r>
            <w:r>
              <w:rPr>
                <w:rFonts w:ascii="Times New Roman"/>
                <w:b w:val="false"/>
                <w:i w:val="false"/>
                <w:color w:val="000000"/>
                <w:sz w:val="20"/>
              </w:rPr>
              <w:t>
ких зон с
</w:t>
            </w:r>
            <w:r>
              <w:br/>
            </w:r>
            <w:r>
              <w:rPr>
                <w:rFonts w:ascii="Times New Roman"/>
                <w:b w:val="false"/>
                <w:i w:val="false"/>
                <w:color w:val="000000"/>
                <w:sz w:val="20"/>
              </w:rPr>
              <w:t>
Российской
</w:t>
            </w:r>
            <w:r>
              <w:br/>
            </w:r>
            <w:r>
              <w:rPr>
                <w:rFonts w:ascii="Times New Roman"/>
                <w:b w:val="false"/>
                <w:i w:val="false"/>
                <w:color w:val="000000"/>
                <w:sz w:val="20"/>
              </w:rPr>
              <w:t>
Федерацией,
</w:t>
            </w:r>
            <w:r>
              <w:br/>
            </w:r>
            <w:r>
              <w:rPr>
                <w:rFonts w:ascii="Times New Roman"/>
                <w:b w:val="false"/>
                <w:i w:val="false"/>
                <w:color w:val="000000"/>
                <w:sz w:val="20"/>
              </w:rPr>
              <w:t>
Кыргызской
</w:t>
            </w:r>
            <w:r>
              <w:br/>
            </w:r>
            <w:r>
              <w:rPr>
                <w:rFonts w:ascii="Times New Roman"/>
                <w:b w:val="false"/>
                <w:i w:val="false"/>
                <w:color w:val="000000"/>
                <w:sz w:val="20"/>
              </w:rPr>
              <w:t>
Республикой и
</w:t>
            </w:r>
            <w:r>
              <w:br/>
            </w:r>
            <w:r>
              <w:rPr>
                <w:rFonts w:ascii="Times New Roman"/>
                <w:b w:val="false"/>
                <w:i w:val="false"/>
                <w:color w:val="000000"/>
                <w:sz w:val="20"/>
              </w:rPr>
              <w:t>
Республикой
</w:t>
            </w:r>
            <w:r>
              <w:br/>
            </w:r>
            <w:r>
              <w:rPr>
                <w:rFonts w:ascii="Times New Roman"/>
                <w:b w:val="false"/>
                <w:i w:val="false"/>
                <w:color w:val="000000"/>
                <w:sz w:val="20"/>
              </w:rPr>
              <w:t>
Узбекистан;
</w:t>
            </w:r>
            <w:r>
              <w:br/>
            </w:r>
            <w:r>
              <w:rPr>
                <w:rFonts w:ascii="Times New Roman"/>
                <w:b w:val="false"/>
                <w:i w:val="false"/>
                <w:color w:val="000000"/>
                <w:sz w:val="20"/>
              </w:rPr>
              <w:t>
содействие
</w:t>
            </w:r>
            <w:r>
              <w:br/>
            </w:r>
            <w:r>
              <w:rPr>
                <w:rFonts w:ascii="Times New Roman"/>
                <w:b w:val="false"/>
                <w:i w:val="false"/>
                <w:color w:val="000000"/>
                <w:sz w:val="20"/>
              </w:rPr>
              <w:t>
открытию пред-
</w:t>
            </w:r>
            <w:r>
              <w:br/>
            </w:r>
            <w:r>
              <w:rPr>
                <w:rFonts w:ascii="Times New Roman"/>
                <w:b w:val="false"/>
                <w:i w:val="false"/>
                <w:color w:val="000000"/>
                <w:sz w:val="20"/>
              </w:rPr>
              <w:t>
ставительств
</w:t>
            </w:r>
            <w:r>
              <w:br/>
            </w:r>
            <w:r>
              <w:rPr>
                <w:rFonts w:ascii="Times New Roman"/>
                <w:b w:val="false"/>
                <w:i w:val="false"/>
                <w:color w:val="000000"/>
                <w:sz w:val="20"/>
              </w:rPr>
              <w:t>
отечественных
</w:t>
            </w:r>
            <w:r>
              <w:br/>
            </w:r>
            <w:r>
              <w:rPr>
                <w:rFonts w:ascii="Times New Roman"/>
                <w:b w:val="false"/>
                <w:i w:val="false"/>
                <w:color w:val="000000"/>
                <w:sz w:val="20"/>
              </w:rPr>
              <w:t>
ассоциаций за
</w:t>
            </w:r>
            <w:r>
              <w:br/>
            </w:r>
            <w:r>
              <w:rPr>
                <w:rFonts w:ascii="Times New Roman"/>
                <w:b w:val="false"/>
                <w:i w:val="false"/>
                <w:color w:val="000000"/>
                <w:sz w:val="20"/>
              </w:rPr>
              <w:t>
рубежом;
</w:t>
            </w:r>
            <w:r>
              <w:br/>
            </w:r>
            <w:r>
              <w:rPr>
                <w:rFonts w:ascii="Times New Roman"/>
                <w:b w:val="false"/>
                <w:i w:val="false"/>
                <w:color w:val="000000"/>
                <w:sz w:val="20"/>
              </w:rPr>
              <w:t>
6. Проведение
</w:t>
            </w:r>
            <w:r>
              <w:br/>
            </w:r>
            <w:r>
              <w:rPr>
                <w:rFonts w:ascii="Times New Roman"/>
                <w:b w:val="false"/>
                <w:i w:val="false"/>
                <w:color w:val="000000"/>
                <w:sz w:val="20"/>
              </w:rPr>
              <w:t>
оценки экспорт-
</w:t>
            </w:r>
            <w:r>
              <w:br/>
            </w:r>
            <w:r>
              <w:rPr>
                <w:rFonts w:ascii="Times New Roman"/>
                <w:b w:val="false"/>
                <w:i w:val="false"/>
                <w:color w:val="000000"/>
                <w:sz w:val="20"/>
              </w:rPr>
              <w:t>
ного потенциала
</w:t>
            </w:r>
            <w:r>
              <w:br/>
            </w:r>
            <w:r>
              <w:rPr>
                <w:rFonts w:ascii="Times New Roman"/>
                <w:b w:val="false"/>
                <w:i w:val="false"/>
                <w:color w:val="000000"/>
                <w:sz w:val="20"/>
              </w:rPr>
              <w:t>
предприятий с
</w:t>
            </w:r>
            <w:r>
              <w:br/>
            </w:r>
            <w:r>
              <w:rPr>
                <w:rFonts w:ascii="Times New Roman"/>
                <w:b w:val="false"/>
                <w:i w:val="false"/>
                <w:color w:val="000000"/>
                <w:sz w:val="20"/>
              </w:rPr>
              <w:t>
привлечением
</w:t>
            </w:r>
            <w:r>
              <w:br/>
            </w:r>
            <w:r>
              <w:rPr>
                <w:rFonts w:ascii="Times New Roman"/>
                <w:b w:val="false"/>
                <w:i w:val="false"/>
                <w:color w:val="000000"/>
                <w:sz w:val="20"/>
              </w:rPr>
              <w:t>
международных
</w:t>
            </w:r>
            <w:r>
              <w:br/>
            </w:r>
            <w:r>
              <w:rPr>
                <w:rFonts w:ascii="Times New Roman"/>
                <w:b w:val="false"/>
                <w:i w:val="false"/>
                <w:color w:val="000000"/>
                <w:sz w:val="20"/>
              </w:rPr>
              <w:t>
экспертов:
</w:t>
            </w:r>
            <w:r>
              <w:br/>
            </w:r>
            <w:r>
              <w:rPr>
                <w:rFonts w:ascii="Times New Roman"/>
                <w:b w:val="false"/>
                <w:i w:val="false"/>
                <w:color w:val="000000"/>
                <w:sz w:val="20"/>
              </w:rPr>
              <w:t>
- диагностика
</w:t>
            </w:r>
            <w:r>
              <w:br/>
            </w:r>
            <w:r>
              <w:rPr>
                <w:rFonts w:ascii="Times New Roman"/>
                <w:b w:val="false"/>
                <w:i w:val="false"/>
                <w:color w:val="000000"/>
                <w:sz w:val="20"/>
              </w:rPr>
              <w:t>
экспортного
</w:t>
            </w:r>
            <w:r>
              <w:br/>
            </w:r>
            <w:r>
              <w:rPr>
                <w:rFonts w:ascii="Times New Roman"/>
                <w:b w:val="false"/>
                <w:i w:val="false"/>
                <w:color w:val="000000"/>
                <w:sz w:val="20"/>
              </w:rPr>
              <w:t>
потенциала 200
</w:t>
            </w:r>
            <w:r>
              <w:br/>
            </w:r>
            <w:r>
              <w:rPr>
                <w:rFonts w:ascii="Times New Roman"/>
                <w:b w:val="false"/>
                <w:i w:val="false"/>
                <w:color w:val="000000"/>
                <w:sz w:val="20"/>
              </w:rPr>
              <w:t>
предприятий
</w:t>
            </w:r>
            <w:r>
              <w:br/>
            </w:r>
            <w:r>
              <w:rPr>
                <w:rFonts w:ascii="Times New Roman"/>
                <w:b w:val="false"/>
                <w:i w:val="false"/>
                <w:color w:val="000000"/>
                <w:sz w:val="20"/>
              </w:rPr>
              <w:t>
обрабатывающей
</w:t>
            </w:r>
            <w:r>
              <w:br/>
            </w:r>
            <w:r>
              <w:rPr>
                <w:rFonts w:ascii="Times New Roman"/>
                <w:b w:val="false"/>
                <w:i w:val="false"/>
                <w:color w:val="000000"/>
                <w:sz w:val="20"/>
              </w:rPr>
              <w:t>
отрасли;
</w:t>
            </w:r>
            <w:r>
              <w:br/>
            </w:r>
            <w:r>
              <w:rPr>
                <w:rFonts w:ascii="Times New Roman"/>
                <w:b w:val="false"/>
                <w:i w:val="false"/>
                <w:color w:val="000000"/>
                <w:sz w:val="20"/>
              </w:rPr>
              <w:t>
- разработка и
</w:t>
            </w:r>
            <w:r>
              <w:br/>
            </w:r>
            <w:r>
              <w:rPr>
                <w:rFonts w:ascii="Times New Roman"/>
                <w:b w:val="false"/>
                <w:i w:val="false"/>
                <w:color w:val="000000"/>
                <w:sz w:val="20"/>
              </w:rPr>
              <w:t>
содействие в
</w:t>
            </w:r>
            <w:r>
              <w:br/>
            </w:r>
            <w:r>
              <w:rPr>
                <w:rFonts w:ascii="Times New Roman"/>
                <w:b w:val="false"/>
                <w:i w:val="false"/>
                <w:color w:val="000000"/>
                <w:sz w:val="20"/>
              </w:rPr>
              <w:t>
реализации
</w:t>
            </w:r>
            <w:r>
              <w:br/>
            </w:r>
            <w:r>
              <w:rPr>
                <w:rFonts w:ascii="Times New Roman"/>
                <w:b w:val="false"/>
                <w:i w:val="false"/>
                <w:color w:val="000000"/>
                <w:sz w:val="20"/>
              </w:rPr>
              <w:t>
отраслевых
</w:t>
            </w:r>
            <w:r>
              <w:br/>
            </w:r>
            <w:r>
              <w:rPr>
                <w:rFonts w:ascii="Times New Roman"/>
                <w:b w:val="false"/>
                <w:i w:val="false"/>
                <w:color w:val="000000"/>
                <w:sz w:val="20"/>
              </w:rPr>
              <w:t>
стратегий
</w:t>
            </w:r>
            <w:r>
              <w:br/>
            </w:r>
            <w:r>
              <w:rPr>
                <w:rFonts w:ascii="Times New Roman"/>
                <w:b w:val="false"/>
                <w:i w:val="false"/>
                <w:color w:val="000000"/>
                <w:sz w:val="20"/>
              </w:rPr>
              <w:t>
экспорта и
</w:t>
            </w:r>
            <w:r>
              <w:br/>
            </w:r>
            <w:r>
              <w:rPr>
                <w:rFonts w:ascii="Times New Roman"/>
                <w:b w:val="false"/>
                <w:i w:val="false"/>
                <w:color w:val="000000"/>
                <w:sz w:val="20"/>
              </w:rPr>
              <w:t>
индивидуальных
</w:t>
            </w:r>
            <w:r>
              <w:br/>
            </w:r>
            <w:r>
              <w:rPr>
                <w:rFonts w:ascii="Times New Roman"/>
                <w:b w:val="false"/>
                <w:i w:val="false"/>
                <w:color w:val="000000"/>
                <w:sz w:val="20"/>
              </w:rPr>
              <w:t>
программ разви-
</w:t>
            </w:r>
            <w:r>
              <w:br/>
            </w:r>
            <w:r>
              <w:rPr>
                <w:rFonts w:ascii="Times New Roman"/>
                <w:b w:val="false"/>
                <w:i w:val="false"/>
                <w:color w:val="000000"/>
                <w:sz w:val="20"/>
              </w:rPr>
              <w:t>
тия и продвиже-
</w:t>
            </w:r>
            <w:r>
              <w:br/>
            </w:r>
            <w:r>
              <w:rPr>
                <w:rFonts w:ascii="Times New Roman"/>
                <w:b w:val="false"/>
                <w:i w:val="false"/>
                <w:color w:val="000000"/>
                <w:sz w:val="20"/>
              </w:rPr>
              <w:t>
ния экспорта
</w:t>
            </w:r>
            <w:r>
              <w:br/>
            </w:r>
            <w:r>
              <w:rPr>
                <w:rFonts w:ascii="Times New Roman"/>
                <w:b w:val="false"/>
                <w:i w:val="false"/>
                <w:color w:val="000000"/>
                <w:sz w:val="20"/>
              </w:rPr>
              <w:t>
для не менее 30
</w:t>
            </w:r>
            <w:r>
              <w:br/>
            </w:r>
            <w:r>
              <w:rPr>
                <w:rFonts w:ascii="Times New Roman"/>
                <w:b w:val="false"/>
                <w:i w:val="false"/>
                <w:color w:val="000000"/>
                <w:sz w:val="20"/>
              </w:rPr>
              <w:t>
предприятий по
</w:t>
            </w:r>
            <w:r>
              <w:br/>
            </w:r>
            <w:r>
              <w:rPr>
                <w:rFonts w:ascii="Times New Roman"/>
                <w:b w:val="false"/>
                <w:i w:val="false"/>
                <w:color w:val="000000"/>
                <w:sz w:val="20"/>
              </w:rPr>
              <w:t>
3 пилотным
</w:t>
            </w:r>
            <w:r>
              <w:br/>
            </w:r>
            <w:r>
              <w:rPr>
                <w:rFonts w:ascii="Times New Roman"/>
                <w:b w:val="false"/>
                <w:i w:val="false"/>
                <w:color w:val="000000"/>
                <w:sz w:val="20"/>
              </w:rPr>
              <w:t>
отраслям (маши-
</w:t>
            </w:r>
            <w:r>
              <w:br/>
            </w:r>
            <w:r>
              <w:rPr>
                <w:rFonts w:ascii="Times New Roman"/>
                <w:b w:val="false"/>
                <w:i w:val="false"/>
                <w:color w:val="000000"/>
                <w:sz w:val="20"/>
              </w:rPr>
              <w:t>
ностроение,
</w:t>
            </w:r>
            <w:r>
              <w:br/>
            </w:r>
            <w:r>
              <w:rPr>
                <w:rFonts w:ascii="Times New Roman"/>
                <w:b w:val="false"/>
                <w:i w:val="false"/>
                <w:color w:val="000000"/>
                <w:sz w:val="20"/>
              </w:rPr>
              <w:t>
химическая и
</w:t>
            </w:r>
            <w:r>
              <w:br/>
            </w:r>
            <w:r>
              <w:rPr>
                <w:rFonts w:ascii="Times New Roman"/>
                <w:b w:val="false"/>
                <w:i w:val="false"/>
                <w:color w:val="000000"/>
                <w:sz w:val="20"/>
              </w:rPr>
              <w:t>
пищевая) с
</w:t>
            </w:r>
            <w:r>
              <w:br/>
            </w:r>
            <w:r>
              <w:rPr>
                <w:rFonts w:ascii="Times New Roman"/>
                <w:b w:val="false"/>
                <w:i w:val="false"/>
                <w:color w:val="000000"/>
                <w:sz w:val="20"/>
              </w:rPr>
              <w:t>
привлечением
</w:t>
            </w:r>
            <w:r>
              <w:br/>
            </w:r>
            <w:r>
              <w:rPr>
                <w:rFonts w:ascii="Times New Roman"/>
                <w:b w:val="false"/>
                <w:i w:val="false"/>
                <w:color w:val="000000"/>
                <w:sz w:val="20"/>
              </w:rPr>
              <w:t>
иностранной
</w:t>
            </w:r>
            <w:r>
              <w:br/>
            </w:r>
            <w:r>
              <w:rPr>
                <w:rFonts w:ascii="Times New Roman"/>
                <w:b w:val="false"/>
                <w:i w:val="false"/>
                <w:color w:val="000000"/>
                <w:sz w:val="20"/>
              </w:rPr>
              <w:t>
экспертизы;
</w:t>
            </w:r>
            <w:r>
              <w:br/>
            </w:r>
            <w:r>
              <w:rPr>
                <w:rFonts w:ascii="Times New Roman"/>
                <w:b w:val="false"/>
                <w:i w:val="false"/>
                <w:color w:val="000000"/>
                <w:sz w:val="20"/>
              </w:rPr>
              <w:t>
- содействие
</w:t>
            </w:r>
            <w:r>
              <w:br/>
            </w:r>
            <w:r>
              <w:rPr>
                <w:rFonts w:ascii="Times New Roman"/>
                <w:b w:val="false"/>
                <w:i w:val="false"/>
                <w:color w:val="000000"/>
                <w:sz w:val="20"/>
              </w:rPr>
              <w:t>
предприятиям и
</w:t>
            </w:r>
            <w:r>
              <w:br/>
            </w:r>
            <w:r>
              <w:rPr>
                <w:rFonts w:ascii="Times New Roman"/>
                <w:b w:val="false"/>
                <w:i w:val="false"/>
                <w:color w:val="000000"/>
                <w:sz w:val="20"/>
              </w:rPr>
              <w:t>
лабораториям в
</w:t>
            </w:r>
            <w:r>
              <w:br/>
            </w:r>
            <w:r>
              <w:rPr>
                <w:rFonts w:ascii="Times New Roman"/>
                <w:b w:val="false"/>
                <w:i w:val="false"/>
                <w:color w:val="000000"/>
                <w:sz w:val="20"/>
              </w:rPr>
              <w:t>
выполнении
</w:t>
            </w:r>
            <w:r>
              <w:br/>
            </w:r>
            <w:r>
              <w:rPr>
                <w:rFonts w:ascii="Times New Roman"/>
                <w:b w:val="false"/>
                <w:i w:val="false"/>
                <w:color w:val="000000"/>
                <w:sz w:val="20"/>
              </w:rPr>
              <w:t>
международных
</w:t>
            </w:r>
            <w:r>
              <w:br/>
            </w:r>
            <w:r>
              <w:rPr>
                <w:rFonts w:ascii="Times New Roman"/>
                <w:b w:val="false"/>
                <w:i w:val="false"/>
                <w:color w:val="000000"/>
                <w:sz w:val="20"/>
              </w:rPr>
              <w:t>
стандартов.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w:t>
      </w:r>
    </w:p>
    <w:p>
      <w:pPr>
        <w:spacing w:after="0"/>
        <w:ind w:left="0"/>
        <w:jc w:val="both"/>
      </w:pPr>
      <w:r>
        <w:rPr>
          <w:rFonts w:ascii="Times New Roman"/>
          <w:b w:val="false"/>
          <w:i w:val="false"/>
          <w:color w:val="000000"/>
          <w:sz w:val="28"/>
        </w:rPr>
        <w:t>
- диагностика экспортного потенциала 200 предприятий;
</w:t>
      </w:r>
    </w:p>
    <w:p>
      <w:pPr>
        <w:spacing w:after="0"/>
        <w:ind w:left="0"/>
        <w:jc w:val="both"/>
      </w:pPr>
      <w:r>
        <w:rPr>
          <w:rFonts w:ascii="Times New Roman"/>
          <w:b w:val="false"/>
          <w:i w:val="false"/>
          <w:color w:val="000000"/>
          <w:sz w:val="28"/>
        </w:rPr>
        <w:t>
- оценка с привлечением иностранной экспертизы экспортной готовности не менее 75 предприятий;
</w:t>
      </w:r>
    </w:p>
    <w:p>
      <w:pPr>
        <w:spacing w:after="0"/>
        <w:ind w:left="0"/>
        <w:jc w:val="both"/>
      </w:pPr>
      <w:r>
        <w:rPr>
          <w:rFonts w:ascii="Times New Roman"/>
          <w:b w:val="false"/>
          <w:i w:val="false"/>
          <w:color w:val="000000"/>
          <w:sz w:val="28"/>
        </w:rPr>
        <w:t>
- подготовка и публикация ежегодных каталогов казахстанской продукции на русском и английском языках (тираж 1000 экз.), которую Казахстан может предложить внешнему миру;
</w:t>
      </w:r>
    </w:p>
    <w:p>
      <w:pPr>
        <w:spacing w:after="0"/>
        <w:ind w:left="0"/>
        <w:jc w:val="both"/>
      </w:pPr>
      <w:r>
        <w:rPr>
          <w:rFonts w:ascii="Times New Roman"/>
          <w:b w:val="false"/>
          <w:i w:val="false"/>
          <w:color w:val="000000"/>
          <w:sz w:val="28"/>
        </w:rPr>
        <w:t>
- выпуск первого номера специализированного журнала "Экспортер" на русском, казахском и английском языках;
</w:t>
      </w:r>
    </w:p>
    <w:p>
      <w:pPr>
        <w:spacing w:after="0"/>
        <w:ind w:left="0"/>
        <w:jc w:val="both"/>
      </w:pPr>
      <w:r>
        <w:rPr>
          <w:rFonts w:ascii="Times New Roman"/>
          <w:b w:val="false"/>
          <w:i w:val="false"/>
          <w:color w:val="000000"/>
          <w:sz w:val="28"/>
        </w:rPr>
        <w:t>
- стратегии развития экспорта трех пилотных отраслей и планы повышения конкурентоспособности и развития экспорта не менее 30 предприятий с наибольшим экспортным потенциалом;
</w:t>
      </w:r>
    </w:p>
    <w:p>
      <w:pPr>
        <w:spacing w:after="0"/>
        <w:ind w:left="0"/>
        <w:jc w:val="both"/>
      </w:pPr>
      <w:r>
        <w:rPr>
          <w:rFonts w:ascii="Times New Roman"/>
          <w:b w:val="false"/>
          <w:i w:val="false"/>
          <w:color w:val="000000"/>
          <w:sz w:val="28"/>
        </w:rPr>
        <w:t>
- создание реестра экспортеров;
</w:t>
      </w:r>
    </w:p>
    <w:p>
      <w:pPr>
        <w:spacing w:after="0"/>
        <w:ind w:left="0"/>
        <w:jc w:val="both"/>
      </w:pPr>
      <w:r>
        <w:rPr>
          <w:rFonts w:ascii="Times New Roman"/>
          <w:b w:val="false"/>
          <w:i w:val="false"/>
          <w:color w:val="000000"/>
          <w:sz w:val="28"/>
        </w:rPr>
        <w:t>
- подготовка и публикация справочников услуг и поставщиков услуг, оказываемых в Казахстане в области экспорта (тираж 1000 экз) на русском и казахском языках;
</w:t>
      </w:r>
    </w:p>
    <w:p>
      <w:pPr>
        <w:spacing w:after="0"/>
        <w:ind w:left="0"/>
        <w:jc w:val="both"/>
      </w:pPr>
      <w:r>
        <w:rPr>
          <w:rFonts w:ascii="Times New Roman"/>
          <w:b w:val="false"/>
          <w:i w:val="false"/>
          <w:color w:val="000000"/>
          <w:sz w:val="28"/>
        </w:rPr>
        <w:t>
- практического выполнения обязательных международных стандартов качества и безопасности;
</w:t>
      </w:r>
    </w:p>
    <w:p>
      <w:pPr>
        <w:spacing w:after="0"/>
        <w:ind w:left="0"/>
        <w:jc w:val="both"/>
      </w:pPr>
      <w:r>
        <w:rPr>
          <w:rFonts w:ascii="Times New Roman"/>
          <w:b w:val="false"/>
          <w:i w:val="false"/>
          <w:color w:val="000000"/>
          <w:sz w:val="28"/>
        </w:rPr>
        <w:t>
- оценка потребностей в ресурсах, обучении и мероприятиях, необходимых для подготовки к международной аккредитации для 3 лабораторий, обслуживающих пилотные отрасли;
</w:t>
      </w:r>
    </w:p>
    <w:p>
      <w:pPr>
        <w:spacing w:after="0"/>
        <w:ind w:left="0"/>
        <w:jc w:val="both"/>
      </w:pPr>
      <w:r>
        <w:rPr>
          <w:rFonts w:ascii="Times New Roman"/>
          <w:b w:val="false"/>
          <w:i w:val="false"/>
          <w:color w:val="000000"/>
          <w:sz w:val="28"/>
        </w:rPr>
        <w:t>
- подготовка и запуск специализированного интерактивного веб-сайта (для отечественной аудитории) на казахском и русском языках;
</w:t>
      </w:r>
    </w:p>
    <w:p>
      <w:pPr>
        <w:spacing w:after="0"/>
        <w:ind w:left="0"/>
        <w:jc w:val="both"/>
      </w:pPr>
      <w:r>
        <w:rPr>
          <w:rFonts w:ascii="Times New Roman"/>
          <w:b w:val="false"/>
          <w:i w:val="false"/>
          <w:color w:val="000000"/>
          <w:sz w:val="28"/>
        </w:rPr>
        <w:t>
- подготовка и издание 6 публикаций на русском и казахском языках в помощь экспортеру;
</w:t>
      </w:r>
    </w:p>
    <w:p>
      <w:pPr>
        <w:spacing w:after="0"/>
        <w:ind w:left="0"/>
        <w:jc w:val="both"/>
      </w:pPr>
      <w:r>
        <w:rPr>
          <w:rFonts w:ascii="Times New Roman"/>
          <w:b w:val="false"/>
          <w:i w:val="false"/>
          <w:color w:val="000000"/>
          <w:sz w:val="28"/>
        </w:rPr>
        <w:t>
- распространение имиджевой продукции казахстанского экспорта через не менее 25 посольств Республики Казахстан;
</w:t>
      </w:r>
    </w:p>
    <w:p>
      <w:pPr>
        <w:spacing w:after="0"/>
        <w:ind w:left="0"/>
        <w:jc w:val="both"/>
      </w:pPr>
      <w:r>
        <w:rPr>
          <w:rFonts w:ascii="Times New Roman"/>
          <w:b w:val="false"/>
          <w:i w:val="false"/>
          <w:color w:val="000000"/>
          <w:sz w:val="28"/>
        </w:rPr>
        <w:t>
- публикация результатов маркетинговых исследований перспективных рынков сбыта для казахстанского несырьевого экспорта и поиска ниш нетрадиционной продукции - не менее 30 публикаций в средствах массовой информации, отдельные выпуски общим тиражом 1000 экз. для распространения предприятиям и неправительственным организациям;
</w:t>
      </w:r>
    </w:p>
    <w:p>
      <w:pPr>
        <w:spacing w:after="0"/>
        <w:ind w:left="0"/>
        <w:jc w:val="both"/>
      </w:pPr>
      <w:r>
        <w:rPr>
          <w:rFonts w:ascii="Times New Roman"/>
          <w:b w:val="false"/>
          <w:i w:val="false"/>
          <w:color w:val="000000"/>
          <w:sz w:val="28"/>
        </w:rPr>
        <w:t>
- разработка проектов концепций по созданию торгово-экономических зон с Российской Федерацией, Кыргызской Республикой и Республикой Узбекистан;
</w:t>
      </w:r>
    </w:p>
    <w:p>
      <w:pPr>
        <w:spacing w:after="0"/>
        <w:ind w:left="0"/>
        <w:jc w:val="both"/>
      </w:pPr>
      <w:r>
        <w:rPr>
          <w:rFonts w:ascii="Times New Roman"/>
          <w:b w:val="false"/>
          <w:i w:val="false"/>
          <w:color w:val="000000"/>
          <w:sz w:val="28"/>
        </w:rPr>
        <w:t>
- участие Республики Казахстан в международной выставке "Экспо-2008", Сарагоса" (Испания), а также в выставке приграничных регионов Республики Казахстан и Российской Федерации на территории Казахстана;
</w:t>
      </w:r>
    </w:p>
    <w:p>
      <w:pPr>
        <w:spacing w:after="0"/>
        <w:ind w:left="0"/>
        <w:jc w:val="both"/>
      </w:pPr>
      <w:r>
        <w:rPr>
          <w:rFonts w:ascii="Times New Roman"/>
          <w:b w:val="false"/>
          <w:i w:val="false"/>
          <w:color w:val="000000"/>
          <w:sz w:val="28"/>
        </w:rPr>
        <w:t>
- разработка рабочего проекта по участию Республики Казахстан на международной выставке "Экспо-2010", Шанхай (Китай);
</w:t>
      </w:r>
    </w:p>
    <w:p>
      <w:pPr>
        <w:spacing w:after="0"/>
        <w:ind w:left="0"/>
        <w:jc w:val="both"/>
      </w:pPr>
      <w:r>
        <w:rPr>
          <w:rFonts w:ascii="Times New Roman"/>
          <w:b w:val="false"/>
          <w:i w:val="false"/>
          <w:color w:val="000000"/>
          <w:sz w:val="28"/>
        </w:rPr>
        <w:t>
- проведение ежегодного конкурса "Лучший экспортер" и присуждение премии Правительства Республики Казахстан;
</w:t>
      </w:r>
    </w:p>
    <w:p>
      <w:pPr>
        <w:spacing w:after="0"/>
        <w:ind w:left="0"/>
        <w:jc w:val="both"/>
      </w:pPr>
      <w:r>
        <w:rPr>
          <w:rFonts w:ascii="Times New Roman"/>
          <w:b w:val="false"/>
          <w:i w:val="false"/>
          <w:color w:val="000000"/>
          <w:sz w:val="28"/>
        </w:rPr>
        <w:t>
- исследовательская работа по выявлению новых форм продвижения экспорта, включая международный опыт.
</w:t>
      </w:r>
    </w:p>
    <w:p>
      <w:pPr>
        <w:spacing w:after="0"/>
        <w:ind w:left="0"/>
        <w:jc w:val="both"/>
      </w:pPr>
      <w:r>
        <w:rPr>
          <w:rFonts w:ascii="Times New Roman"/>
          <w:b w:val="false"/>
          <w:i w:val="false"/>
          <w:color w:val="000000"/>
          <w:sz w:val="28"/>
        </w:rPr>
        <w:t>
Конечный результат:
</w:t>
      </w:r>
    </w:p>
    <w:p>
      <w:pPr>
        <w:spacing w:after="0"/>
        <w:ind w:left="0"/>
        <w:jc w:val="both"/>
      </w:pPr>
      <w:r>
        <w:rPr>
          <w:rFonts w:ascii="Times New Roman"/>
          <w:b w:val="false"/>
          <w:i w:val="false"/>
          <w:color w:val="000000"/>
          <w:sz w:val="28"/>
        </w:rPr>
        <w:t>
- развитие кадров со специальными знаниями и навыками в области повышения способности экспортировать;
</w:t>
      </w:r>
    </w:p>
    <w:p>
      <w:pPr>
        <w:spacing w:after="0"/>
        <w:ind w:left="0"/>
        <w:jc w:val="both"/>
      </w:pPr>
      <w:r>
        <w:rPr>
          <w:rFonts w:ascii="Times New Roman"/>
          <w:b w:val="false"/>
          <w:i w:val="false"/>
          <w:color w:val="000000"/>
          <w:sz w:val="28"/>
        </w:rPr>
        <w:t>
- повышение эффективности и адресности государственных услуг в области внешней торговли;
</w:t>
      </w:r>
    </w:p>
    <w:p>
      <w:pPr>
        <w:spacing w:after="0"/>
        <w:ind w:left="0"/>
        <w:jc w:val="both"/>
      </w:pPr>
      <w:r>
        <w:rPr>
          <w:rFonts w:ascii="Times New Roman"/>
          <w:b w:val="false"/>
          <w:i w:val="false"/>
          <w:color w:val="000000"/>
          <w:sz w:val="28"/>
        </w:rPr>
        <w:t>
- построение механизмов государственной поддержки и стимулирования экспорта на институциональном уровне;
</w:t>
      </w:r>
    </w:p>
    <w:p>
      <w:pPr>
        <w:spacing w:after="0"/>
        <w:ind w:left="0"/>
        <w:jc w:val="both"/>
      </w:pPr>
      <w:r>
        <w:rPr>
          <w:rFonts w:ascii="Times New Roman"/>
          <w:b w:val="false"/>
          <w:i w:val="false"/>
          <w:color w:val="000000"/>
          <w:sz w:val="28"/>
        </w:rPr>
        <w:t>
- повышение рейтинга Казахстана по индексу бизнес-среды с 63 позиции (2007 год) на 50 позицию (2010 г.);
</w:t>
      </w:r>
    </w:p>
    <w:p>
      <w:pPr>
        <w:spacing w:after="0"/>
        <w:ind w:left="0"/>
        <w:jc w:val="both"/>
      </w:pPr>
      <w:r>
        <w:rPr>
          <w:rFonts w:ascii="Times New Roman"/>
          <w:b w:val="false"/>
          <w:i w:val="false"/>
          <w:color w:val="000000"/>
          <w:sz w:val="28"/>
        </w:rPr>
        <w:t>
- повышение местного содержания в поставках крупных транснациональных компаний, работающих в Казахстане на 10 %;
</w:t>
      </w:r>
    </w:p>
    <w:p>
      <w:pPr>
        <w:spacing w:after="0"/>
        <w:ind w:left="0"/>
        <w:jc w:val="both"/>
      </w:pPr>
      <w:r>
        <w:rPr>
          <w:rFonts w:ascii="Times New Roman"/>
          <w:b w:val="false"/>
          <w:i w:val="false"/>
          <w:color w:val="000000"/>
          <w:sz w:val="28"/>
        </w:rPr>
        <w:t>
- отработка механизмов взаимодействия частного и государственного сектора;
</w:t>
      </w:r>
    </w:p>
    <w:p>
      <w:pPr>
        <w:spacing w:after="0"/>
        <w:ind w:left="0"/>
        <w:jc w:val="both"/>
      </w:pPr>
      <w:r>
        <w:rPr>
          <w:rFonts w:ascii="Times New Roman"/>
          <w:b w:val="false"/>
          <w:i w:val="false"/>
          <w:color w:val="000000"/>
          <w:sz w:val="28"/>
        </w:rPr>
        <w:t>
- направленность развития услуг частного сектора (обучение, стандарты, сертификация);
</w:t>
      </w:r>
    </w:p>
    <w:p>
      <w:pPr>
        <w:spacing w:after="0"/>
        <w:ind w:left="0"/>
        <w:jc w:val="both"/>
      </w:pPr>
      <w:r>
        <w:rPr>
          <w:rFonts w:ascii="Times New Roman"/>
          <w:b w:val="false"/>
          <w:i w:val="false"/>
          <w:color w:val="000000"/>
          <w:sz w:val="28"/>
        </w:rPr>
        <w:t>
- алгоритм поэтапного вывода 30 предприятий с наибольшим экспортным потенциалом пилотных отраслей на внешние рынки (конец 2009-2010 годы);
</w:t>
      </w:r>
    </w:p>
    <w:p>
      <w:pPr>
        <w:spacing w:after="0"/>
        <w:ind w:left="0"/>
        <w:jc w:val="both"/>
      </w:pPr>
      <w:r>
        <w:rPr>
          <w:rFonts w:ascii="Times New Roman"/>
          <w:b w:val="false"/>
          <w:i w:val="false"/>
          <w:color w:val="000000"/>
          <w:sz w:val="28"/>
        </w:rPr>
        <w:t>
- содействие экспортоориентированным предприятиям и лабораториям в выполнении международных стандартов;
</w:t>
      </w:r>
    </w:p>
    <w:p>
      <w:pPr>
        <w:spacing w:after="0"/>
        <w:ind w:left="0"/>
        <w:jc w:val="both"/>
      </w:pPr>
      <w:r>
        <w:rPr>
          <w:rFonts w:ascii="Times New Roman"/>
          <w:b w:val="false"/>
          <w:i w:val="false"/>
          <w:color w:val="000000"/>
          <w:sz w:val="28"/>
        </w:rPr>
        <w:t>
- повышение добавленной стоимости экспорта;
</w:t>
      </w:r>
    </w:p>
    <w:p>
      <w:pPr>
        <w:spacing w:after="0"/>
        <w:ind w:left="0"/>
        <w:jc w:val="both"/>
      </w:pPr>
      <w:r>
        <w:rPr>
          <w:rFonts w:ascii="Times New Roman"/>
          <w:b w:val="false"/>
          <w:i w:val="false"/>
          <w:color w:val="000000"/>
          <w:sz w:val="28"/>
        </w:rPr>
        <w:t>
- ускорение роста объемов и расширения географии действующего несырьевого экспорта;
</w:t>
      </w:r>
    </w:p>
    <w:p>
      <w:pPr>
        <w:spacing w:after="0"/>
        <w:ind w:left="0"/>
        <w:jc w:val="both"/>
      </w:pPr>
      <w:r>
        <w:rPr>
          <w:rFonts w:ascii="Times New Roman"/>
          <w:b w:val="false"/>
          <w:i w:val="false"/>
          <w:color w:val="000000"/>
          <w:sz w:val="28"/>
        </w:rPr>
        <w:t>
- развитие культуры экспортной ориентированности.
</w:t>
      </w:r>
    </w:p>
    <w:p>
      <w:pPr>
        <w:spacing w:after="0"/>
        <w:ind w:left="0"/>
        <w:jc w:val="both"/>
      </w:pPr>
      <w:r>
        <w:rPr>
          <w:rFonts w:ascii="Times New Roman"/>
          <w:b w:val="false"/>
          <w:i w:val="false"/>
          <w:color w:val="000000"/>
          <w:sz w:val="28"/>
        </w:rPr>
        <w:t>
Финансово-экономическая эффективность: проявится лишь в долгосрочном плане (2015-2020 гг.). В среднесрочном (3 года) плане: вклад в повышение эффективности экспортной деятельности, конкурентоспособности казахстанских товаров и услуг на внешних рынках, увеличение привлекательности несырьевого сектора экономики для инвестиций, увеличение вклада в валовый внутренний продукт.
</w:t>
      </w:r>
    </w:p>
    <w:p>
      <w:pPr>
        <w:spacing w:after="0"/>
        <w:ind w:left="0"/>
        <w:jc w:val="both"/>
      </w:pPr>
      <w:r>
        <w:rPr>
          <w:rFonts w:ascii="Times New Roman"/>
          <w:b w:val="false"/>
          <w:i w:val="false"/>
          <w:color w:val="000000"/>
          <w:sz w:val="28"/>
        </w:rPr>
        <w:t>
Своевременность: Поддержка несырьевого экспорта позволит заложить отход от сырьевой направленности экономики в течение трех лет.
</w:t>
      </w:r>
    </w:p>
    <w:p>
      <w:pPr>
        <w:spacing w:after="0"/>
        <w:ind w:left="0"/>
        <w:jc w:val="both"/>
      </w:pPr>
      <w:r>
        <w:rPr>
          <w:rFonts w:ascii="Times New Roman"/>
          <w:b w:val="false"/>
          <w:i w:val="false"/>
          <w:color w:val="000000"/>
          <w:sz w:val="28"/>
        </w:rPr>
        <w:t>
Качество: Программа будет способствовать продвижению несырьевого сектора экономики на внешние рынки.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023 "Повышение квалификации и переподготовка кадров
</w:t>
      </w:r>
      <w:r>
        <w:br/>
      </w:r>
      <w:r>
        <w:rPr>
          <w:rFonts w:ascii="Times New Roman"/>
          <w:b w:val="false"/>
          <w:i w:val="false"/>
          <w:color w:val="000000"/>
          <w:sz w:val="28"/>
        </w:rPr>
        <w:t>
в области технического регулирования"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330 исключено постановлением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024 "Целевые трансферты на развитие областным бюджетам,
</w:t>
      </w:r>
      <w:r>
        <w:br/>
      </w:r>
      <w:r>
        <w:rPr>
          <w:rFonts w:ascii="Times New Roman"/>
          <w:b w:val="false"/>
          <w:i w:val="false"/>
          <w:color w:val="000000"/>
          <w:sz w:val="28"/>
        </w:rPr>
        <w:t>
бюджетам городов Астаны и Алматы
</w:t>
      </w:r>
      <w:r>
        <w:br/>
      </w:r>
      <w:r>
        <w:rPr>
          <w:rFonts w:ascii="Times New Roman"/>
          <w:b w:val="false"/>
          <w:i w:val="false"/>
          <w:color w:val="000000"/>
          <w:sz w:val="28"/>
        </w:rPr>
        <w:t>
на развитие системы водоснабжения"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12889968 тысяч тенге (двенадцать миллиардов восемьсот восемьдесят девять миллионов девятьсот шестьдесят восемь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мая 2006 года N 111 "О Государственной программе социально-экономического развития города Астаны на 2006-2010 годы",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ноября 2003 года "О ратификации Соглашения о займе по проекту "Водоснабжение и канализация города Астаны" между Правительством Республики Казахстан и Японским Банком Международного Сотрудничества";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2006 года N 624 "Об утверждении Плана мероприятий по реализации Государственной программы социально-экономического развития города Астаны на 2006-2010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обеспечение населения стабильным доступом к услугам по водоснабжению.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создание условий для расширения и реконструкции сооружений водоснабжения и водоотведения.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13"/>
        <w:gridCol w:w="1013"/>
        <w:gridCol w:w="2613"/>
        <w:gridCol w:w="3293"/>
        <w:gridCol w:w="1633"/>
        <w:gridCol w:w="273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трансферты
</w:t>
            </w:r>
            <w:r>
              <w:br/>
            </w:r>
            <w:r>
              <w:rPr>
                <w:rFonts w:ascii="Times New Roman"/>
                <w:b w:val="false"/>
                <w:i w:val="false"/>
                <w:color w:val="000000"/>
                <w:sz w:val="20"/>
              </w:rPr>
              <w:t>
на развитие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развитие
</w:t>
            </w:r>
            <w:r>
              <w:br/>
            </w:r>
            <w:r>
              <w:rPr>
                <w:rFonts w:ascii="Times New Roman"/>
                <w:b w:val="false"/>
                <w:i w:val="false"/>
                <w:color w:val="000000"/>
                <w:sz w:val="20"/>
              </w:rPr>
              <w:t>
системы
</w:t>
            </w:r>
            <w:r>
              <w:br/>
            </w:r>
            <w:r>
              <w:rPr>
                <w:rFonts w:ascii="Times New Roman"/>
                <w:b w:val="false"/>
                <w:i w:val="false"/>
                <w:color w:val="000000"/>
                <w:sz w:val="20"/>
              </w:rPr>
              <w:t>
водоснабже-
</w:t>
            </w:r>
            <w:r>
              <w:br/>
            </w:r>
            <w:r>
              <w:rPr>
                <w:rFonts w:ascii="Times New Roman"/>
                <w:b w:val="false"/>
                <w:i w:val="false"/>
                <w:color w:val="000000"/>
                <w:sz w:val="20"/>
              </w:rPr>
              <w:t>
ния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счет
</w:t>
            </w:r>
            <w:r>
              <w:br/>
            </w:r>
            <w:r>
              <w:rPr>
                <w:rFonts w:ascii="Times New Roman"/>
                <w:b w:val="false"/>
                <w:i w:val="false"/>
                <w:color w:val="000000"/>
                <w:sz w:val="20"/>
              </w:rPr>
              <w:t>
внешних
</w:t>
            </w:r>
            <w:r>
              <w:br/>
            </w:r>
            <w:r>
              <w:rPr>
                <w:rFonts w:ascii="Times New Roman"/>
                <w:b w:val="false"/>
                <w:i w:val="false"/>
                <w:color w:val="000000"/>
                <w:sz w:val="20"/>
              </w:rPr>
              <w:t>
займов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транс-
</w:t>
            </w:r>
            <w:r>
              <w:br/>
            </w:r>
            <w:r>
              <w:rPr>
                <w:rFonts w:ascii="Times New Roman"/>
                <w:b w:val="false"/>
                <w:i w:val="false"/>
                <w:color w:val="000000"/>
                <w:sz w:val="20"/>
              </w:rPr>
              <w:t>
фертов на раз-
</w:t>
            </w:r>
            <w:r>
              <w:br/>
            </w:r>
            <w:r>
              <w:rPr>
                <w:rFonts w:ascii="Times New Roman"/>
                <w:b w:val="false"/>
                <w:i w:val="false"/>
                <w:color w:val="000000"/>
                <w:sz w:val="20"/>
              </w:rPr>
              <w:t>
витие бюджету
</w:t>
            </w:r>
            <w:r>
              <w:br/>
            </w:r>
            <w:r>
              <w:rPr>
                <w:rFonts w:ascii="Times New Roman"/>
                <w:b w:val="false"/>
                <w:i w:val="false"/>
                <w:color w:val="000000"/>
                <w:sz w:val="20"/>
              </w:rPr>
              <w:t>
города Астаны
</w:t>
            </w:r>
            <w:r>
              <w:br/>
            </w:r>
            <w:r>
              <w:rPr>
                <w:rFonts w:ascii="Times New Roman"/>
                <w:b w:val="false"/>
                <w:i w:val="false"/>
                <w:color w:val="000000"/>
                <w:sz w:val="20"/>
              </w:rPr>
              <w:t>
для реализации
</w:t>
            </w:r>
            <w:r>
              <w:br/>
            </w:r>
            <w:r>
              <w:rPr>
                <w:rFonts w:ascii="Times New Roman"/>
                <w:b w:val="false"/>
                <w:i w:val="false"/>
                <w:color w:val="000000"/>
                <w:sz w:val="20"/>
              </w:rPr>
              <w:t>
проекта
</w:t>
            </w:r>
            <w:r>
              <w:br/>
            </w:r>
            <w:r>
              <w:rPr>
                <w:rFonts w:ascii="Times New Roman"/>
                <w:b w:val="false"/>
                <w:i w:val="false"/>
                <w:color w:val="000000"/>
                <w:sz w:val="20"/>
              </w:rPr>
              <w:t>
"Водоснабжение
</w:t>
            </w:r>
            <w:r>
              <w:br/>
            </w:r>
            <w:r>
              <w:rPr>
                <w:rFonts w:ascii="Times New Roman"/>
                <w:b w:val="false"/>
                <w:i w:val="false"/>
                <w:color w:val="000000"/>
                <w:sz w:val="20"/>
              </w:rPr>
              <w:t>
и водоотведение
</w:t>
            </w:r>
            <w:r>
              <w:br/>
            </w:r>
            <w:r>
              <w:rPr>
                <w:rFonts w:ascii="Times New Roman"/>
                <w:b w:val="false"/>
                <w:i w:val="false"/>
                <w:color w:val="000000"/>
                <w:sz w:val="20"/>
              </w:rPr>
              <w:t>
города Астаны".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Акимат города
</w:t>
            </w:r>
            <w:r>
              <w:br/>
            </w:r>
            <w:r>
              <w:rPr>
                <w:rFonts w:ascii="Times New Roman"/>
                <w:b w:val="false"/>
                <w:i w:val="false"/>
                <w:color w:val="000000"/>
                <w:sz w:val="20"/>
              </w:rPr>
              <w:t>
Астаны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счет
</w:t>
            </w:r>
            <w:r>
              <w:br/>
            </w:r>
            <w:r>
              <w:rPr>
                <w:rFonts w:ascii="Times New Roman"/>
                <w:b w:val="false"/>
                <w:i w:val="false"/>
                <w:color w:val="000000"/>
                <w:sz w:val="20"/>
              </w:rPr>
              <w:t>
внутренних
</w:t>
            </w:r>
            <w:r>
              <w:br/>
            </w:r>
            <w:r>
              <w:rPr>
                <w:rFonts w:ascii="Times New Roman"/>
                <w:b w:val="false"/>
                <w:i w:val="false"/>
                <w:color w:val="000000"/>
                <w:sz w:val="20"/>
              </w:rPr>
              <w:t>
источников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транс-
</w:t>
            </w:r>
            <w:r>
              <w:br/>
            </w:r>
            <w:r>
              <w:rPr>
                <w:rFonts w:ascii="Times New Roman"/>
                <w:b w:val="false"/>
                <w:i w:val="false"/>
                <w:color w:val="000000"/>
                <w:sz w:val="20"/>
              </w:rPr>
              <w:t>
фертов на раз-
</w:t>
            </w:r>
            <w:r>
              <w:br/>
            </w:r>
            <w:r>
              <w:rPr>
                <w:rFonts w:ascii="Times New Roman"/>
                <w:b w:val="false"/>
                <w:i w:val="false"/>
                <w:color w:val="000000"/>
                <w:sz w:val="20"/>
              </w:rPr>
              <w:t>
витие бюджетам
</w:t>
            </w:r>
            <w:r>
              <w:br/>
            </w:r>
            <w:r>
              <w:rPr>
                <w:rFonts w:ascii="Times New Roman"/>
                <w:b w:val="false"/>
                <w:i w:val="false"/>
                <w:color w:val="000000"/>
                <w:sz w:val="20"/>
              </w:rPr>
              <w:t>
областей, горо-
</w:t>
            </w:r>
            <w:r>
              <w:br/>
            </w:r>
            <w:r>
              <w:rPr>
                <w:rFonts w:ascii="Times New Roman"/>
                <w:b w:val="false"/>
                <w:i w:val="false"/>
                <w:color w:val="000000"/>
                <w:sz w:val="20"/>
              </w:rPr>
              <w:t>
дов Астаны и
</w:t>
            </w:r>
            <w:r>
              <w:br/>
            </w:r>
            <w:r>
              <w:rPr>
                <w:rFonts w:ascii="Times New Roman"/>
                <w:b w:val="false"/>
                <w:i w:val="false"/>
                <w:color w:val="000000"/>
                <w:sz w:val="20"/>
              </w:rPr>
              <w:t>
Алматы на
</w:t>
            </w:r>
            <w:r>
              <w:br/>
            </w:r>
            <w:r>
              <w:rPr>
                <w:rFonts w:ascii="Times New Roman"/>
                <w:b w:val="false"/>
                <w:i w:val="false"/>
                <w:color w:val="000000"/>
                <w:sz w:val="20"/>
              </w:rPr>
              <w:t>
реализацию
</w:t>
            </w:r>
            <w:r>
              <w:br/>
            </w:r>
            <w:r>
              <w:rPr>
                <w:rFonts w:ascii="Times New Roman"/>
                <w:b w:val="false"/>
                <w:i w:val="false"/>
                <w:color w:val="000000"/>
                <w:sz w:val="20"/>
              </w:rPr>
              <w:t>
следующих
</w:t>
            </w:r>
            <w:r>
              <w:br/>
            </w:r>
            <w:r>
              <w:rPr>
                <w:rFonts w:ascii="Times New Roman"/>
                <w:b w:val="false"/>
                <w:i w:val="false"/>
                <w:color w:val="000000"/>
                <w:sz w:val="20"/>
              </w:rPr>
              <w:t>
мероприятий:
</w:t>
            </w:r>
            <w:r>
              <w:br/>
            </w:r>
            <w:r>
              <w:rPr>
                <w:rFonts w:ascii="Times New Roman"/>
                <w:b w:val="false"/>
                <w:i w:val="false"/>
                <w:color w:val="000000"/>
                <w:sz w:val="20"/>
              </w:rPr>
              <w:t>
1) Реконструк-
</w:t>
            </w:r>
            <w:r>
              <w:br/>
            </w:r>
            <w:r>
              <w:rPr>
                <w:rFonts w:ascii="Times New Roman"/>
                <w:b w:val="false"/>
                <w:i w:val="false"/>
                <w:color w:val="000000"/>
                <w:sz w:val="20"/>
              </w:rPr>
              <w:t>
ция 2-ой нитки
</w:t>
            </w:r>
            <w:r>
              <w:br/>
            </w:r>
            <w:r>
              <w:rPr>
                <w:rFonts w:ascii="Times New Roman"/>
                <w:b w:val="false"/>
                <w:i w:val="false"/>
                <w:color w:val="000000"/>
                <w:sz w:val="20"/>
              </w:rPr>
              <w:t>
водовода с
</w:t>
            </w:r>
            <w:r>
              <w:br/>
            </w:r>
            <w:r>
              <w:rPr>
                <w:rFonts w:ascii="Times New Roman"/>
                <w:b w:val="false"/>
                <w:i w:val="false"/>
                <w:color w:val="000000"/>
                <w:sz w:val="20"/>
              </w:rPr>
              <w:t>
Вячеславского
</w:t>
            </w:r>
            <w:r>
              <w:br/>
            </w:r>
            <w:r>
              <w:rPr>
                <w:rFonts w:ascii="Times New Roman"/>
                <w:b w:val="false"/>
                <w:i w:val="false"/>
                <w:color w:val="000000"/>
                <w:sz w:val="20"/>
              </w:rPr>
              <w:t>
водохранилища в
</w:t>
            </w:r>
            <w:r>
              <w:br/>
            </w:r>
            <w:r>
              <w:rPr>
                <w:rFonts w:ascii="Times New Roman"/>
                <w:b w:val="false"/>
                <w:i w:val="false"/>
                <w:color w:val="000000"/>
                <w:sz w:val="20"/>
              </w:rPr>
              <w:t>
городе Астана
</w:t>
            </w:r>
            <w:r>
              <w:br/>
            </w:r>
            <w:r>
              <w:rPr>
                <w:rFonts w:ascii="Times New Roman"/>
                <w:b w:val="false"/>
                <w:i w:val="false"/>
                <w:color w:val="000000"/>
                <w:sz w:val="20"/>
              </w:rPr>
              <w:t>
(заключение РГП
</w:t>
            </w:r>
            <w:r>
              <w:br/>
            </w:r>
            <w:r>
              <w:rPr>
                <w:rFonts w:ascii="Times New Roman"/>
                <w:b w:val="false"/>
                <w:i w:val="false"/>
                <w:color w:val="000000"/>
                <w:sz w:val="20"/>
              </w:rPr>
              <w:t>
"Госэкспертиза"
</w:t>
            </w:r>
            <w:r>
              <w:br/>
            </w:r>
            <w:r>
              <w:rPr>
                <w:rFonts w:ascii="Times New Roman"/>
                <w:b w:val="false"/>
                <w:i w:val="false"/>
                <w:color w:val="000000"/>
                <w:sz w:val="20"/>
              </w:rPr>
              <w:t>
N 2-465/06 от
</w:t>
            </w:r>
            <w:r>
              <w:br/>
            </w:r>
            <w:r>
              <w:rPr>
                <w:rFonts w:ascii="Times New Roman"/>
                <w:b w:val="false"/>
                <w:i w:val="false"/>
                <w:color w:val="000000"/>
                <w:sz w:val="20"/>
              </w:rPr>
              <w:t>
24 августа
</w:t>
            </w:r>
            <w:r>
              <w:br/>
            </w:r>
            <w:r>
              <w:rPr>
                <w:rFonts w:ascii="Times New Roman"/>
                <w:b w:val="false"/>
                <w:i w:val="false"/>
                <w:color w:val="000000"/>
                <w:sz w:val="20"/>
              </w:rPr>
              <w:t>
2006 года);
</w:t>
            </w:r>
            <w:r>
              <w:br/>
            </w:r>
            <w:r>
              <w:rPr>
                <w:rFonts w:ascii="Times New Roman"/>
                <w:b w:val="false"/>
                <w:i w:val="false"/>
                <w:color w:val="000000"/>
                <w:sz w:val="20"/>
              </w:rPr>
              <w:t>
2) Расширение и
</w:t>
            </w:r>
            <w:r>
              <w:br/>
            </w:r>
            <w:r>
              <w:rPr>
                <w:rFonts w:ascii="Times New Roman"/>
                <w:b w:val="false"/>
                <w:i w:val="false"/>
                <w:color w:val="000000"/>
                <w:sz w:val="20"/>
              </w:rPr>
              <w:t>
реконструкция
</w:t>
            </w:r>
            <w:r>
              <w:br/>
            </w:r>
            <w:r>
              <w:rPr>
                <w:rFonts w:ascii="Times New Roman"/>
                <w:b w:val="false"/>
                <w:i w:val="false"/>
                <w:color w:val="000000"/>
                <w:sz w:val="20"/>
              </w:rPr>
              <w:t>
водопроводных и
</w:t>
            </w:r>
            <w:r>
              <w:br/>
            </w:r>
            <w:r>
              <w:rPr>
                <w:rFonts w:ascii="Times New Roman"/>
                <w:b w:val="false"/>
                <w:i w:val="false"/>
                <w:color w:val="000000"/>
                <w:sz w:val="20"/>
              </w:rPr>
              <w:t>
канализационных
</w:t>
            </w:r>
            <w:r>
              <w:br/>
            </w:r>
            <w:r>
              <w:rPr>
                <w:rFonts w:ascii="Times New Roman"/>
                <w:b w:val="false"/>
                <w:i w:val="false"/>
                <w:color w:val="000000"/>
                <w:sz w:val="20"/>
              </w:rPr>
              <w:t>
сетей города
</w:t>
            </w:r>
            <w:r>
              <w:br/>
            </w:r>
            <w:r>
              <w:rPr>
                <w:rFonts w:ascii="Times New Roman"/>
                <w:b w:val="false"/>
                <w:i w:val="false"/>
                <w:color w:val="000000"/>
                <w:sz w:val="20"/>
              </w:rPr>
              <w:t>
Кызылорда
</w:t>
            </w:r>
            <w:r>
              <w:br/>
            </w:r>
            <w:r>
              <w:rPr>
                <w:rFonts w:ascii="Times New Roman"/>
                <w:b w:val="false"/>
                <w:i w:val="false"/>
                <w:color w:val="000000"/>
                <w:sz w:val="20"/>
              </w:rPr>
              <w:t>
Кызылординской
</w:t>
            </w:r>
            <w:r>
              <w:br/>
            </w:r>
            <w:r>
              <w:rPr>
                <w:rFonts w:ascii="Times New Roman"/>
                <w:b w:val="false"/>
                <w:i w:val="false"/>
                <w:color w:val="000000"/>
                <w:sz w:val="20"/>
              </w:rPr>
              <w:t>
области;
</w:t>
            </w:r>
            <w:r>
              <w:br/>
            </w:r>
            <w:r>
              <w:rPr>
                <w:rFonts w:ascii="Times New Roman"/>
                <w:b w:val="false"/>
                <w:i w:val="false"/>
                <w:color w:val="000000"/>
                <w:sz w:val="20"/>
              </w:rPr>
              <w:t>
3) Реконструк-
</w:t>
            </w:r>
            <w:r>
              <w:br/>
            </w:r>
            <w:r>
              <w:rPr>
                <w:rFonts w:ascii="Times New Roman"/>
                <w:b w:val="false"/>
                <w:i w:val="false"/>
                <w:color w:val="000000"/>
                <w:sz w:val="20"/>
              </w:rPr>
              <w:t>
ция существую-
</w:t>
            </w:r>
            <w:r>
              <w:br/>
            </w:r>
            <w:r>
              <w:rPr>
                <w:rFonts w:ascii="Times New Roman"/>
                <w:b w:val="false"/>
                <w:i w:val="false"/>
                <w:color w:val="000000"/>
                <w:sz w:val="20"/>
              </w:rPr>
              <w:t>
щих водопровод-
</w:t>
            </w:r>
            <w:r>
              <w:br/>
            </w:r>
            <w:r>
              <w:rPr>
                <w:rFonts w:ascii="Times New Roman"/>
                <w:b w:val="false"/>
                <w:i w:val="false"/>
                <w:color w:val="000000"/>
                <w:sz w:val="20"/>
              </w:rPr>
              <w:t>
но-канализацио-
</w:t>
            </w:r>
            <w:r>
              <w:br/>
            </w:r>
            <w:r>
              <w:rPr>
                <w:rFonts w:ascii="Times New Roman"/>
                <w:b w:val="false"/>
                <w:i w:val="false"/>
                <w:color w:val="000000"/>
                <w:sz w:val="20"/>
              </w:rPr>
              <w:t>
нных систем в
</w:t>
            </w:r>
            <w:r>
              <w:br/>
            </w:r>
            <w:r>
              <w:rPr>
                <w:rFonts w:ascii="Times New Roman"/>
                <w:b w:val="false"/>
                <w:i w:val="false"/>
                <w:color w:val="000000"/>
                <w:sz w:val="20"/>
              </w:rPr>
              <w:t>
городе Кызылор-
</w:t>
            </w:r>
            <w:r>
              <w:br/>
            </w:r>
            <w:r>
              <w:rPr>
                <w:rFonts w:ascii="Times New Roman"/>
                <w:b w:val="false"/>
                <w:i w:val="false"/>
                <w:color w:val="000000"/>
                <w:sz w:val="20"/>
              </w:rPr>
              <w:t>
ды Кызылордин-
</w:t>
            </w:r>
            <w:r>
              <w:br/>
            </w:r>
            <w:r>
              <w:rPr>
                <w:rFonts w:ascii="Times New Roman"/>
                <w:b w:val="false"/>
                <w:i w:val="false"/>
                <w:color w:val="000000"/>
                <w:sz w:val="20"/>
              </w:rPr>
              <w:t>
ской области.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Акиматы
</w:t>
            </w:r>
            <w:r>
              <w:br/>
            </w:r>
            <w:r>
              <w:rPr>
                <w:rFonts w:ascii="Times New Roman"/>
                <w:b w:val="false"/>
                <w:i w:val="false"/>
                <w:color w:val="000000"/>
                <w:sz w:val="20"/>
              </w:rPr>
              <w:t>
города Астаны
</w:t>
            </w:r>
            <w:r>
              <w:br/>
            </w:r>
            <w:r>
              <w:rPr>
                <w:rFonts w:ascii="Times New Roman"/>
                <w:b w:val="false"/>
                <w:i w:val="false"/>
                <w:color w:val="000000"/>
                <w:sz w:val="20"/>
              </w:rPr>
              <w:t>
и Кызылордин-
</w:t>
            </w:r>
            <w:r>
              <w:br/>
            </w:r>
            <w:r>
              <w:rPr>
                <w:rFonts w:ascii="Times New Roman"/>
                <w:b w:val="false"/>
                <w:i w:val="false"/>
                <w:color w:val="000000"/>
                <w:sz w:val="20"/>
              </w:rPr>
              <w:t>
ской области.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счет
</w:t>
            </w:r>
            <w:r>
              <w:br/>
            </w:r>
            <w:r>
              <w:rPr>
                <w:rFonts w:ascii="Times New Roman"/>
                <w:b w:val="false"/>
                <w:i w:val="false"/>
                <w:color w:val="000000"/>
                <w:sz w:val="20"/>
              </w:rPr>
              <w:t>
софинанси-
</w:t>
            </w:r>
            <w:r>
              <w:br/>
            </w:r>
            <w:r>
              <w:rPr>
                <w:rFonts w:ascii="Times New Roman"/>
                <w:b w:val="false"/>
                <w:i w:val="false"/>
                <w:color w:val="000000"/>
                <w:sz w:val="20"/>
              </w:rPr>
              <w:t>
рования
</w:t>
            </w:r>
            <w:r>
              <w:br/>
            </w:r>
            <w:r>
              <w:rPr>
                <w:rFonts w:ascii="Times New Roman"/>
                <w:b w:val="false"/>
                <w:i w:val="false"/>
                <w:color w:val="000000"/>
                <w:sz w:val="20"/>
              </w:rPr>
              <w:t>
внешних
</w:t>
            </w:r>
            <w:r>
              <w:br/>
            </w:r>
            <w:r>
              <w:rPr>
                <w:rFonts w:ascii="Times New Roman"/>
                <w:b w:val="false"/>
                <w:i w:val="false"/>
                <w:color w:val="000000"/>
                <w:sz w:val="20"/>
              </w:rPr>
              <w:t>
займов из
</w:t>
            </w:r>
            <w:r>
              <w:br/>
            </w:r>
            <w:r>
              <w:rPr>
                <w:rFonts w:ascii="Times New Roman"/>
                <w:b w:val="false"/>
                <w:i w:val="false"/>
                <w:color w:val="000000"/>
                <w:sz w:val="20"/>
              </w:rPr>
              <w:t>
республи-
</w:t>
            </w:r>
            <w:r>
              <w:br/>
            </w:r>
            <w:r>
              <w:rPr>
                <w:rFonts w:ascii="Times New Roman"/>
                <w:b w:val="false"/>
                <w:i w:val="false"/>
                <w:color w:val="000000"/>
                <w:sz w:val="20"/>
              </w:rPr>
              <w:t>
канского
</w:t>
            </w:r>
            <w:r>
              <w:br/>
            </w:r>
            <w:r>
              <w:rPr>
                <w:rFonts w:ascii="Times New Roman"/>
                <w:b w:val="false"/>
                <w:i w:val="false"/>
                <w:color w:val="000000"/>
                <w:sz w:val="20"/>
              </w:rPr>
              <w:t>
бюджета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транс-
</w:t>
            </w:r>
            <w:r>
              <w:br/>
            </w:r>
            <w:r>
              <w:rPr>
                <w:rFonts w:ascii="Times New Roman"/>
                <w:b w:val="false"/>
                <w:i w:val="false"/>
                <w:color w:val="000000"/>
                <w:sz w:val="20"/>
              </w:rPr>
              <w:t>
фертов на раз-
</w:t>
            </w:r>
            <w:r>
              <w:br/>
            </w:r>
            <w:r>
              <w:rPr>
                <w:rFonts w:ascii="Times New Roman"/>
                <w:b w:val="false"/>
                <w:i w:val="false"/>
                <w:color w:val="000000"/>
                <w:sz w:val="20"/>
              </w:rPr>
              <w:t>
витие бюджету
</w:t>
            </w:r>
            <w:r>
              <w:br/>
            </w:r>
            <w:r>
              <w:rPr>
                <w:rFonts w:ascii="Times New Roman"/>
                <w:b w:val="false"/>
                <w:i w:val="false"/>
                <w:color w:val="000000"/>
                <w:sz w:val="20"/>
              </w:rPr>
              <w:t>
города Астаны
</w:t>
            </w:r>
            <w:r>
              <w:br/>
            </w:r>
            <w:r>
              <w:rPr>
                <w:rFonts w:ascii="Times New Roman"/>
                <w:b w:val="false"/>
                <w:i w:val="false"/>
                <w:color w:val="000000"/>
                <w:sz w:val="20"/>
              </w:rPr>
              <w:t>
для реализации
</w:t>
            </w:r>
            <w:r>
              <w:br/>
            </w:r>
            <w:r>
              <w:rPr>
                <w:rFonts w:ascii="Times New Roman"/>
                <w:b w:val="false"/>
                <w:i w:val="false"/>
                <w:color w:val="000000"/>
                <w:sz w:val="20"/>
              </w:rPr>
              <w:t>
проекта
</w:t>
            </w:r>
            <w:r>
              <w:br/>
            </w:r>
            <w:r>
              <w:rPr>
                <w:rFonts w:ascii="Times New Roman"/>
                <w:b w:val="false"/>
                <w:i w:val="false"/>
                <w:color w:val="000000"/>
                <w:sz w:val="20"/>
              </w:rPr>
              <w:t>
"Водоснабжение
</w:t>
            </w:r>
            <w:r>
              <w:br/>
            </w:r>
            <w:r>
              <w:rPr>
                <w:rFonts w:ascii="Times New Roman"/>
                <w:b w:val="false"/>
                <w:i w:val="false"/>
                <w:color w:val="000000"/>
                <w:sz w:val="20"/>
              </w:rPr>
              <w:t>
и водоотведение
</w:t>
            </w:r>
            <w:r>
              <w:br/>
            </w:r>
            <w:r>
              <w:rPr>
                <w:rFonts w:ascii="Times New Roman"/>
                <w:b w:val="false"/>
                <w:i w:val="false"/>
                <w:color w:val="000000"/>
                <w:sz w:val="20"/>
              </w:rPr>
              <w:t>
города Астаны".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Акимат города
</w:t>
            </w:r>
            <w:r>
              <w:br/>
            </w:r>
            <w:r>
              <w:rPr>
                <w:rFonts w:ascii="Times New Roman"/>
                <w:b w:val="false"/>
                <w:i w:val="false"/>
                <w:color w:val="000000"/>
                <w:sz w:val="20"/>
              </w:rPr>
              <w:t>
Астаны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объем выполненных работ по проектам:
</w:t>
      </w:r>
    </w:p>
    <w:p>
      <w:pPr>
        <w:spacing w:after="0"/>
        <w:ind w:left="0"/>
        <w:jc w:val="both"/>
      </w:pPr>
      <w:r>
        <w:rPr>
          <w:rFonts w:ascii="Times New Roman"/>
          <w:b w:val="false"/>
          <w:i w:val="false"/>
          <w:color w:val="000000"/>
          <w:sz w:val="28"/>
        </w:rPr>
        <w:t>
"Водоснабжение и водоотведение г. Астаны";
</w:t>
      </w:r>
    </w:p>
    <w:p>
      <w:pPr>
        <w:spacing w:after="0"/>
        <w:ind w:left="0"/>
        <w:jc w:val="both"/>
      </w:pPr>
      <w:r>
        <w:rPr>
          <w:rFonts w:ascii="Times New Roman"/>
          <w:b w:val="false"/>
          <w:i w:val="false"/>
          <w:color w:val="000000"/>
          <w:sz w:val="28"/>
        </w:rPr>
        <w:t>
"Реконструкция 2-ой нитки водовода Вячеславского водохранилища в городе Астане";
</w:t>
      </w:r>
    </w:p>
    <w:p>
      <w:pPr>
        <w:spacing w:after="0"/>
        <w:ind w:left="0"/>
        <w:jc w:val="both"/>
      </w:pPr>
      <w:r>
        <w:rPr>
          <w:rFonts w:ascii="Times New Roman"/>
          <w:b w:val="false"/>
          <w:i w:val="false"/>
          <w:color w:val="000000"/>
          <w:sz w:val="28"/>
        </w:rPr>
        <w:t>
"Расширение и реконструкция водопроводных и канализационных сетей города Кызылорда Кызылординской области";
</w:t>
      </w:r>
    </w:p>
    <w:p>
      <w:pPr>
        <w:spacing w:after="0"/>
        <w:ind w:left="0"/>
        <w:jc w:val="both"/>
      </w:pPr>
      <w:r>
        <w:rPr>
          <w:rFonts w:ascii="Times New Roman"/>
          <w:b w:val="false"/>
          <w:i w:val="false"/>
          <w:color w:val="000000"/>
          <w:sz w:val="28"/>
        </w:rPr>
        <w:t>
"Реконструкция существующих водопроводно-канализационных систем в городе Кызылорды Кызылординской области".
</w:t>
      </w:r>
    </w:p>
    <w:p>
      <w:pPr>
        <w:spacing w:after="0"/>
        <w:ind w:left="0"/>
        <w:jc w:val="both"/>
      </w:pPr>
      <w:r>
        <w:rPr>
          <w:rFonts w:ascii="Times New Roman"/>
          <w:b w:val="false"/>
          <w:i w:val="false"/>
          <w:color w:val="000000"/>
          <w:sz w:val="28"/>
        </w:rPr>
        <w:t>
Конечный результат: ввод в эксплуатацию объектов водоснабжения для обеспечения безопасной, надежной и качественной питьевой водой, а также качественными услугами водоотведения. Ввод в эксплуатацию согласно условиям договора.
</w:t>
      </w:r>
    </w:p>
    <w:p>
      <w:pPr>
        <w:spacing w:after="0"/>
        <w:ind w:left="0"/>
        <w:jc w:val="both"/>
      </w:pPr>
      <w:r>
        <w:rPr>
          <w:rFonts w:ascii="Times New Roman"/>
          <w:b w:val="false"/>
          <w:i w:val="false"/>
          <w:color w:val="000000"/>
          <w:sz w:val="28"/>
        </w:rPr>
        <w:t>
Финансово-экономический результат: экономический эффект для республики достигается посредством реализации мероприятий по обеспечению населения стабильным доступом к услугам по водоснабжению.
</w:t>
      </w:r>
    </w:p>
    <w:p>
      <w:pPr>
        <w:spacing w:after="0"/>
        <w:ind w:left="0"/>
        <w:jc w:val="both"/>
      </w:pPr>
      <w:r>
        <w:rPr>
          <w:rFonts w:ascii="Times New Roman"/>
          <w:b w:val="false"/>
          <w:i w:val="false"/>
          <w:color w:val="000000"/>
          <w:sz w:val="28"/>
        </w:rPr>
        <w:t>
Своевременность: согласно планам-графикам работ в соответствии с заключенными договорами.
</w:t>
      </w:r>
    </w:p>
    <w:p>
      <w:pPr>
        <w:spacing w:after="0"/>
        <w:ind w:left="0"/>
        <w:jc w:val="both"/>
      </w:pPr>
      <w:r>
        <w:rPr>
          <w:rFonts w:ascii="Times New Roman"/>
          <w:b w:val="false"/>
          <w:i w:val="false"/>
          <w:color w:val="000000"/>
          <w:sz w:val="28"/>
        </w:rPr>
        <w:t>
Качество: согласно строительным нормам и правилам.
</w:t>
      </w:r>
    </w:p>
    <w:p>
      <w:pPr>
        <w:spacing w:after="0"/>
        <w:ind w:left="0"/>
        <w:jc w:val="both"/>
      </w:pPr>
      <w:r>
        <w:rPr>
          <w:rFonts w:ascii="Times New Roman"/>
          <w:b w:val="false"/>
          <w:i w:val="false"/>
          <w:color w:val="000000"/>
          <w:sz w:val="28"/>
        </w:rPr>
        <w:t>
Примечание: *) Мероприятия в соответствии с утвержденной в установленном законодательством порядке проектно-сметной документацией (с указанием N и даты утверждения или заключения государственной экспертизы ПСД), количественные и качественные показатели, характеризующие ожидаемые результаты, в рамках освоения трансфертов отражаются в паспортах местных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025 "Целевые трансферты на развитие областным бюджетам,
</w:t>
      </w:r>
      <w:r>
        <w:br/>
      </w:r>
      <w:r>
        <w:rPr>
          <w:rFonts w:ascii="Times New Roman"/>
          <w:b w:val="false"/>
          <w:i w:val="false"/>
          <w:color w:val="000000"/>
          <w:sz w:val="28"/>
        </w:rPr>
        <w:t>
бюджетам городов Астаны и Алматы на строительство жилья
</w:t>
      </w:r>
      <w:r>
        <w:br/>
      </w:r>
      <w:r>
        <w:rPr>
          <w:rFonts w:ascii="Times New Roman"/>
          <w:b w:val="false"/>
          <w:i w:val="false"/>
          <w:color w:val="000000"/>
          <w:sz w:val="28"/>
        </w:rPr>
        <w:t>
государственного коммунального жилищного фонда"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8733838 тысяч тенге (восемь миллиардов семьсот тридцать три миллиона восемьсот тридцать восемь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 Государственной программе жилищного строительства в Республике Казахстан на 2008-2010 годы" от 20 августа 2007 года N 383,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 октября 2007 года N 867 "Об утверждении Плана мероприятий по реализации Государственной программы жилищного строительства в Республике Казахстан на 2008-2010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улучшение жилищных условий социально защищаемых слоев населения.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обеспечение арендным (коммунальным) жильем для категорий граждан определенных законодательством.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993"/>
        <w:gridCol w:w="993"/>
        <w:gridCol w:w="2713"/>
        <w:gridCol w:w="3653"/>
        <w:gridCol w:w="1613"/>
        <w:gridCol w:w="2773"/>
      </w:tblGrid>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трансферты
</w:t>
            </w:r>
            <w:r>
              <w:br/>
            </w:r>
            <w:r>
              <w:rPr>
                <w:rFonts w:ascii="Times New Roman"/>
                <w:b w:val="false"/>
                <w:i w:val="false"/>
                <w:color w:val="000000"/>
                <w:sz w:val="20"/>
              </w:rPr>
              <w:t>
на развитие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строительст-
</w:t>
            </w:r>
            <w:r>
              <w:br/>
            </w:r>
            <w:r>
              <w:rPr>
                <w:rFonts w:ascii="Times New Roman"/>
                <w:b w:val="false"/>
                <w:i w:val="false"/>
                <w:color w:val="000000"/>
                <w:sz w:val="20"/>
              </w:rPr>
              <w:t>
во жилья
</w:t>
            </w:r>
            <w:r>
              <w:br/>
            </w:r>
            <w:r>
              <w:rPr>
                <w:rFonts w:ascii="Times New Roman"/>
                <w:b w:val="false"/>
                <w:i w:val="false"/>
                <w:color w:val="000000"/>
                <w:sz w:val="20"/>
              </w:rPr>
              <w:t>
государст-
</w:t>
            </w:r>
            <w:r>
              <w:br/>
            </w:r>
            <w:r>
              <w:rPr>
                <w:rFonts w:ascii="Times New Roman"/>
                <w:b w:val="false"/>
                <w:i w:val="false"/>
                <w:color w:val="000000"/>
                <w:sz w:val="20"/>
              </w:rPr>
              <w:t>
венного ком-
</w:t>
            </w:r>
            <w:r>
              <w:br/>
            </w:r>
            <w:r>
              <w:rPr>
                <w:rFonts w:ascii="Times New Roman"/>
                <w:b w:val="false"/>
                <w:i w:val="false"/>
                <w:color w:val="000000"/>
                <w:sz w:val="20"/>
              </w:rPr>
              <w:t>
мунального
</w:t>
            </w:r>
            <w:r>
              <w:br/>
            </w:r>
            <w:r>
              <w:rPr>
                <w:rFonts w:ascii="Times New Roman"/>
                <w:b w:val="false"/>
                <w:i w:val="false"/>
                <w:color w:val="000000"/>
                <w:sz w:val="20"/>
              </w:rPr>
              <w:t>
жилищного
</w:t>
            </w:r>
            <w:r>
              <w:br/>
            </w:r>
            <w:r>
              <w:rPr>
                <w:rFonts w:ascii="Times New Roman"/>
                <w:b w:val="false"/>
                <w:i w:val="false"/>
                <w:color w:val="000000"/>
                <w:sz w:val="20"/>
              </w:rPr>
              <w:t>
фонда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трансфер-
</w:t>
            </w:r>
            <w:r>
              <w:br/>
            </w:r>
            <w:r>
              <w:rPr>
                <w:rFonts w:ascii="Times New Roman"/>
                <w:b w:val="false"/>
                <w:i w:val="false"/>
                <w:color w:val="000000"/>
                <w:sz w:val="20"/>
              </w:rPr>
              <w:t>
тов на развитие
</w:t>
            </w:r>
            <w:r>
              <w:br/>
            </w:r>
            <w:r>
              <w:rPr>
                <w:rFonts w:ascii="Times New Roman"/>
                <w:b w:val="false"/>
                <w:i w:val="false"/>
                <w:color w:val="000000"/>
                <w:sz w:val="20"/>
              </w:rPr>
              <w:t>
бюджетам облас-
</w:t>
            </w:r>
            <w:r>
              <w:br/>
            </w:r>
            <w:r>
              <w:rPr>
                <w:rFonts w:ascii="Times New Roman"/>
                <w:b w:val="false"/>
                <w:i w:val="false"/>
                <w:color w:val="000000"/>
                <w:sz w:val="20"/>
              </w:rPr>
              <w:t>
тей, городов
</w:t>
            </w:r>
            <w:r>
              <w:br/>
            </w:r>
            <w:r>
              <w:rPr>
                <w:rFonts w:ascii="Times New Roman"/>
                <w:b w:val="false"/>
                <w:i w:val="false"/>
                <w:color w:val="000000"/>
                <w:sz w:val="20"/>
              </w:rPr>
              <w:t>
Астаны и Алматы
</w:t>
            </w:r>
            <w:r>
              <w:br/>
            </w:r>
            <w:r>
              <w:rPr>
                <w:rFonts w:ascii="Times New Roman"/>
                <w:b w:val="false"/>
                <w:i w:val="false"/>
                <w:color w:val="000000"/>
                <w:sz w:val="20"/>
              </w:rPr>
              <w:t>
на проектирование
</w:t>
            </w:r>
            <w:r>
              <w:br/>
            </w:r>
            <w:r>
              <w:rPr>
                <w:rFonts w:ascii="Times New Roman"/>
                <w:b w:val="false"/>
                <w:i w:val="false"/>
                <w:color w:val="000000"/>
                <w:sz w:val="20"/>
              </w:rPr>
              <w:t>
и строительство
</w:t>
            </w:r>
            <w:r>
              <w:br/>
            </w:r>
            <w:r>
              <w:rPr>
                <w:rFonts w:ascii="Times New Roman"/>
                <w:b w:val="false"/>
                <w:i w:val="false"/>
                <w:color w:val="000000"/>
                <w:sz w:val="20"/>
              </w:rPr>
              <w:t>
арендного жилья
</w:t>
            </w:r>
            <w:r>
              <w:br/>
            </w:r>
            <w:r>
              <w:rPr>
                <w:rFonts w:ascii="Times New Roman"/>
                <w:b w:val="false"/>
                <w:i w:val="false"/>
                <w:color w:val="000000"/>
                <w:sz w:val="20"/>
              </w:rPr>
              <w:t>
государственного
</w:t>
            </w:r>
            <w:r>
              <w:br/>
            </w:r>
            <w:r>
              <w:rPr>
                <w:rFonts w:ascii="Times New Roman"/>
                <w:b w:val="false"/>
                <w:i w:val="false"/>
                <w:color w:val="000000"/>
                <w:sz w:val="20"/>
              </w:rPr>
              <w:t>
коммунального
</w:t>
            </w:r>
            <w:r>
              <w:br/>
            </w:r>
            <w:r>
              <w:rPr>
                <w:rFonts w:ascii="Times New Roman"/>
                <w:b w:val="false"/>
                <w:i w:val="false"/>
                <w:color w:val="000000"/>
                <w:sz w:val="20"/>
              </w:rPr>
              <w:t>
жилищного фонда
</w:t>
            </w:r>
            <w:r>
              <w:br/>
            </w:r>
            <w:r>
              <w:rPr>
                <w:rFonts w:ascii="Times New Roman"/>
                <w:b w:val="false"/>
                <w:i w:val="false"/>
                <w:color w:val="000000"/>
                <w:sz w:val="20"/>
              </w:rPr>
              <w:t>
для категорий
</w:t>
            </w:r>
            <w:r>
              <w:br/>
            </w:r>
            <w:r>
              <w:rPr>
                <w:rFonts w:ascii="Times New Roman"/>
                <w:b w:val="false"/>
                <w:i w:val="false"/>
                <w:color w:val="000000"/>
                <w:sz w:val="20"/>
              </w:rPr>
              <w:t>
граждан,
</w:t>
            </w:r>
            <w:r>
              <w:br/>
            </w:r>
            <w:r>
              <w:rPr>
                <w:rFonts w:ascii="Times New Roman"/>
                <w:b w:val="false"/>
                <w:i w:val="false"/>
                <w:color w:val="000000"/>
                <w:sz w:val="20"/>
              </w:rPr>
              <w:t>
определенных
</w:t>
            </w:r>
            <w:r>
              <w:br/>
            </w:r>
            <w:r>
              <w:rPr>
                <w:rFonts w:ascii="Times New Roman"/>
                <w:b w:val="false"/>
                <w:i w:val="false"/>
                <w:color w:val="000000"/>
                <w:sz w:val="20"/>
              </w:rPr>
              <w:t>
действующим зако-
</w:t>
            </w:r>
            <w:r>
              <w:br/>
            </w:r>
            <w:r>
              <w:rPr>
                <w:rFonts w:ascii="Times New Roman"/>
                <w:b w:val="false"/>
                <w:i w:val="false"/>
                <w:color w:val="000000"/>
                <w:sz w:val="20"/>
              </w:rPr>
              <w:t>
нодательством.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w:t>
      </w:r>
      <w:r>
        <w:br/>
      </w:r>
      <w:r>
        <w:rPr>
          <w:rFonts w:ascii="Times New Roman"/>
          <w:b w:val="false"/>
          <w:i w:val="false"/>
          <w:color w:val="000000"/>
          <w:sz w:val="28"/>
        </w:rPr>
        <w:t>
- улучшение жилищных условий социально защищаемых слоев населения.
</w:t>
      </w:r>
    </w:p>
    <w:p>
      <w:pPr>
        <w:spacing w:after="0"/>
        <w:ind w:left="0"/>
        <w:jc w:val="both"/>
      </w:pPr>
      <w:r>
        <w:rPr>
          <w:rFonts w:ascii="Times New Roman"/>
          <w:b w:val="false"/>
          <w:i w:val="false"/>
          <w:color w:val="000000"/>
          <w:sz w:val="28"/>
        </w:rPr>
        <w:t>
Конечный результат.
</w:t>
      </w:r>
    </w:p>
    <w:p>
      <w:pPr>
        <w:spacing w:after="0"/>
        <w:ind w:left="0"/>
        <w:jc w:val="both"/>
      </w:pPr>
      <w:r>
        <w:rPr>
          <w:rFonts w:ascii="Times New Roman"/>
          <w:b w:val="false"/>
          <w:i w:val="false"/>
          <w:color w:val="000000"/>
          <w:sz w:val="28"/>
        </w:rPr>
        <w:t>
- обеспечение арендным (коммунальным) жильем социально защищаемых слоев населения в 2008 году составит 146 тыс.кв.метров.
</w:t>
      </w:r>
    </w:p>
    <w:p>
      <w:pPr>
        <w:spacing w:after="0"/>
        <w:ind w:left="0"/>
        <w:jc w:val="both"/>
      </w:pPr>
      <w:r>
        <w:rPr>
          <w:rFonts w:ascii="Times New Roman"/>
          <w:b w:val="false"/>
          <w:i w:val="false"/>
          <w:color w:val="000000"/>
          <w:sz w:val="28"/>
        </w:rPr>
        <w:t>
Финансово-экономическая эффективность.
</w:t>
      </w:r>
    </w:p>
    <w:p>
      <w:pPr>
        <w:spacing w:after="0"/>
        <w:ind w:left="0"/>
        <w:jc w:val="both"/>
      </w:pPr>
      <w:r>
        <w:rPr>
          <w:rFonts w:ascii="Times New Roman"/>
          <w:b w:val="false"/>
          <w:i w:val="false"/>
          <w:color w:val="000000"/>
          <w:sz w:val="28"/>
        </w:rPr>
        <w:t>
- повышение эффективности инвестиционных вложений и оптимизация расходования финансовых средств через систему новых казахстанских сметных нормативов.
</w:t>
      </w:r>
    </w:p>
    <w:p>
      <w:pPr>
        <w:spacing w:after="0"/>
        <w:ind w:left="0"/>
        <w:jc w:val="both"/>
      </w:pPr>
      <w:r>
        <w:rPr>
          <w:rFonts w:ascii="Times New Roman"/>
          <w:b w:val="false"/>
          <w:i w:val="false"/>
          <w:color w:val="000000"/>
          <w:sz w:val="28"/>
        </w:rPr>
        <w:t>
Своевременность.
</w:t>
      </w:r>
    </w:p>
    <w:p>
      <w:pPr>
        <w:spacing w:after="0"/>
        <w:ind w:left="0"/>
        <w:jc w:val="both"/>
      </w:pPr>
      <w:r>
        <w:rPr>
          <w:rFonts w:ascii="Times New Roman"/>
          <w:b w:val="false"/>
          <w:i w:val="false"/>
          <w:color w:val="000000"/>
          <w:sz w:val="28"/>
        </w:rPr>
        <w:t>
- Ожидаемый ввод в эксплуатацию арендного коммунального жилья для категории граждан, определенных законодательством в рамках Государственной программы жилищного строительства в Республике Казахстан на 2008-2010 годы.
</w:t>
      </w:r>
    </w:p>
    <w:p>
      <w:pPr>
        <w:spacing w:after="0"/>
        <w:ind w:left="0"/>
        <w:jc w:val="both"/>
      </w:pPr>
      <w:r>
        <w:rPr>
          <w:rFonts w:ascii="Times New Roman"/>
          <w:b w:val="false"/>
          <w:i w:val="false"/>
          <w:color w:val="000000"/>
          <w:sz w:val="28"/>
        </w:rPr>
        <w:t>
Качество.
</w:t>
      </w:r>
    </w:p>
    <w:p>
      <w:pPr>
        <w:spacing w:after="0"/>
        <w:ind w:left="0"/>
        <w:jc w:val="both"/>
      </w:pPr>
      <w:r>
        <w:rPr>
          <w:rFonts w:ascii="Times New Roman"/>
          <w:b w:val="false"/>
          <w:i w:val="false"/>
          <w:color w:val="000000"/>
          <w:sz w:val="28"/>
        </w:rPr>
        <w:t>
- улучшение комфортности жилищного фонда.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постановлениями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026 "Предоставление инновационных грантов"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330 исключено постановлением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027 "Обеспечение функционирования Парка
</w:t>
      </w:r>
      <w:r>
        <w:br/>
      </w:r>
      <w:r>
        <w:rPr>
          <w:rFonts w:ascii="Times New Roman"/>
          <w:b w:val="false"/>
          <w:i w:val="false"/>
          <w:color w:val="000000"/>
          <w:sz w:val="28"/>
        </w:rPr>
        <w:t>
информационных технологий"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16393 тысячи тенге (шестнадцать миллионов триста девяносто три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августа 2003 года N 1166 "О создании специальной экономической зоны Парк информационных технологий",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декабря 2003 года N 1382 "О создании государственного учреждения "Дирекция специальной экономической зоны "Парк информационных технологий" Министерства индустрии и торговли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осуществление функций по реализации решений центрального исполнительного органа и обеспечение организационных мероприятий по эффективному функционированию Свободной экономической зоны "Парк информационных технологий".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обеспечение координации и взаимодействия государственных и иных органов на территории свободной экономической зоны "Парк информационных технологий", организация выдачи разрешительных документов на право осуществления деятельности на территории свободной экономической зоны "Парк информационных технологий", регламентация деятельности участников свободной экономической зоны "Парк информационных технологий", обеспечение работы системы учета и отчетности участников свободной экономической зоны "Парк информационных технологий".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033"/>
        <w:gridCol w:w="973"/>
        <w:gridCol w:w="2593"/>
        <w:gridCol w:w="3333"/>
        <w:gridCol w:w="1733"/>
        <w:gridCol w:w="2913"/>
      </w:tblGrid>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функциониро-
</w:t>
            </w:r>
            <w:r>
              <w:br/>
            </w:r>
            <w:r>
              <w:rPr>
                <w:rFonts w:ascii="Times New Roman"/>
                <w:b w:val="false"/>
                <w:i w:val="false"/>
                <w:color w:val="000000"/>
                <w:sz w:val="20"/>
              </w:rPr>
              <w:t>
вания Парка
</w:t>
            </w:r>
            <w:r>
              <w:br/>
            </w:r>
            <w:r>
              <w:rPr>
                <w:rFonts w:ascii="Times New Roman"/>
                <w:b w:val="false"/>
                <w:i w:val="false"/>
                <w:color w:val="000000"/>
                <w:sz w:val="20"/>
              </w:rPr>
              <w:t>
информацион-
</w:t>
            </w:r>
            <w:r>
              <w:br/>
            </w:r>
            <w:r>
              <w:rPr>
                <w:rFonts w:ascii="Times New Roman"/>
                <w:b w:val="false"/>
                <w:i w:val="false"/>
                <w:color w:val="000000"/>
                <w:sz w:val="20"/>
              </w:rPr>
              <w:t>
ных
</w:t>
            </w:r>
            <w:r>
              <w:br/>
            </w:r>
            <w:r>
              <w:rPr>
                <w:rFonts w:ascii="Times New Roman"/>
                <w:b w:val="false"/>
                <w:i w:val="false"/>
                <w:color w:val="000000"/>
                <w:sz w:val="20"/>
              </w:rPr>
              <w:t>
технологий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Содержание и
</w:t>
            </w:r>
            <w:r>
              <w:br/>
            </w:r>
            <w:r>
              <w:rPr>
                <w:rFonts w:ascii="Times New Roman"/>
                <w:b w:val="false"/>
                <w:i w:val="false"/>
                <w:color w:val="000000"/>
                <w:sz w:val="20"/>
              </w:rPr>
              <w:t>
укрепление
</w:t>
            </w:r>
            <w:r>
              <w:br/>
            </w:r>
            <w:r>
              <w:rPr>
                <w:rFonts w:ascii="Times New Roman"/>
                <w:b w:val="false"/>
                <w:i w:val="false"/>
                <w:color w:val="000000"/>
                <w:sz w:val="20"/>
              </w:rPr>
              <w:t>
материально-
</w:t>
            </w:r>
            <w:r>
              <w:br/>
            </w:r>
            <w:r>
              <w:rPr>
                <w:rFonts w:ascii="Times New Roman"/>
                <w:b w:val="false"/>
                <w:i w:val="false"/>
                <w:color w:val="000000"/>
                <w:sz w:val="20"/>
              </w:rPr>
              <w:t>
технической базы
</w:t>
            </w:r>
            <w:r>
              <w:br/>
            </w:r>
            <w:r>
              <w:rPr>
                <w:rFonts w:ascii="Times New Roman"/>
                <w:b w:val="false"/>
                <w:i w:val="false"/>
                <w:color w:val="000000"/>
                <w:sz w:val="20"/>
              </w:rPr>
              <w:t>
Дирекции свобод-
</w:t>
            </w:r>
            <w:r>
              <w:br/>
            </w:r>
            <w:r>
              <w:rPr>
                <w:rFonts w:ascii="Times New Roman"/>
                <w:b w:val="false"/>
                <w:i w:val="false"/>
                <w:color w:val="000000"/>
                <w:sz w:val="20"/>
              </w:rPr>
              <w:t>
ной экономичес-
</w:t>
            </w:r>
            <w:r>
              <w:br/>
            </w:r>
            <w:r>
              <w:rPr>
                <w:rFonts w:ascii="Times New Roman"/>
                <w:b w:val="false"/>
                <w:i w:val="false"/>
                <w:color w:val="000000"/>
                <w:sz w:val="20"/>
              </w:rPr>
              <w:t>
кой зоны "Парк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2. Участие в
</w:t>
            </w:r>
            <w:r>
              <w:br/>
            </w:r>
            <w:r>
              <w:rPr>
                <w:rFonts w:ascii="Times New Roman"/>
                <w:b w:val="false"/>
                <w:i w:val="false"/>
                <w:color w:val="000000"/>
                <w:sz w:val="20"/>
              </w:rPr>
              <w:t>
разработке перс-
</w:t>
            </w:r>
            <w:r>
              <w:br/>
            </w:r>
            <w:r>
              <w:rPr>
                <w:rFonts w:ascii="Times New Roman"/>
                <w:b w:val="false"/>
                <w:i w:val="false"/>
                <w:color w:val="000000"/>
                <w:sz w:val="20"/>
              </w:rPr>
              <w:t>
пективных и
</w:t>
            </w:r>
            <w:r>
              <w:br/>
            </w:r>
            <w:r>
              <w:rPr>
                <w:rFonts w:ascii="Times New Roman"/>
                <w:b w:val="false"/>
                <w:i w:val="false"/>
                <w:color w:val="000000"/>
                <w:sz w:val="20"/>
              </w:rPr>
              <w:t>
годовых планов
</w:t>
            </w:r>
            <w:r>
              <w:br/>
            </w:r>
            <w:r>
              <w:rPr>
                <w:rFonts w:ascii="Times New Roman"/>
                <w:b w:val="false"/>
                <w:i w:val="false"/>
                <w:color w:val="000000"/>
                <w:sz w:val="20"/>
              </w:rPr>
              <w:t>
и программ раз-
</w:t>
            </w:r>
            <w:r>
              <w:br/>
            </w:r>
            <w:r>
              <w:rPr>
                <w:rFonts w:ascii="Times New Roman"/>
                <w:b w:val="false"/>
                <w:i w:val="false"/>
                <w:color w:val="000000"/>
                <w:sz w:val="20"/>
              </w:rPr>
              <w:t>
вития свободной
</w:t>
            </w:r>
            <w:r>
              <w:br/>
            </w:r>
            <w:r>
              <w:rPr>
                <w:rFonts w:ascii="Times New Roman"/>
                <w:b w:val="false"/>
                <w:i w:val="false"/>
                <w:color w:val="000000"/>
                <w:sz w:val="20"/>
              </w:rPr>
              <w:t>
экономической
</w:t>
            </w:r>
            <w:r>
              <w:br/>
            </w:r>
            <w:r>
              <w:rPr>
                <w:rFonts w:ascii="Times New Roman"/>
                <w:b w:val="false"/>
                <w:i w:val="false"/>
                <w:color w:val="000000"/>
                <w:sz w:val="20"/>
              </w:rPr>
              <w:t>
зоны "Парк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Участие в работе
</w:t>
            </w:r>
            <w:r>
              <w:br/>
            </w:r>
            <w:r>
              <w:rPr>
                <w:rFonts w:ascii="Times New Roman"/>
                <w:b w:val="false"/>
                <w:i w:val="false"/>
                <w:color w:val="000000"/>
                <w:sz w:val="20"/>
              </w:rPr>
              <w:t>
Экспертного
</w:t>
            </w:r>
            <w:r>
              <w:br/>
            </w:r>
            <w:r>
              <w:rPr>
                <w:rFonts w:ascii="Times New Roman"/>
                <w:b w:val="false"/>
                <w:i w:val="false"/>
                <w:color w:val="000000"/>
                <w:sz w:val="20"/>
              </w:rPr>
              <w:t>
Совета;
</w:t>
            </w:r>
            <w:r>
              <w:br/>
            </w:r>
            <w:r>
              <w:rPr>
                <w:rFonts w:ascii="Times New Roman"/>
                <w:b w:val="false"/>
                <w:i w:val="false"/>
                <w:color w:val="000000"/>
                <w:sz w:val="20"/>
              </w:rPr>
              <w:t>
3. Выработка и
</w:t>
            </w:r>
            <w:r>
              <w:br/>
            </w:r>
            <w:r>
              <w:rPr>
                <w:rFonts w:ascii="Times New Roman"/>
                <w:b w:val="false"/>
                <w:i w:val="false"/>
                <w:color w:val="000000"/>
                <w:sz w:val="20"/>
              </w:rPr>
              <w:t>
внесение предло-
</w:t>
            </w:r>
            <w:r>
              <w:br/>
            </w:r>
            <w:r>
              <w:rPr>
                <w:rFonts w:ascii="Times New Roman"/>
                <w:b w:val="false"/>
                <w:i w:val="false"/>
                <w:color w:val="000000"/>
                <w:sz w:val="20"/>
              </w:rPr>
              <w:t>
жений в Уполно-
</w:t>
            </w:r>
            <w:r>
              <w:br/>
            </w:r>
            <w:r>
              <w:rPr>
                <w:rFonts w:ascii="Times New Roman"/>
                <w:b w:val="false"/>
                <w:i w:val="false"/>
                <w:color w:val="000000"/>
                <w:sz w:val="20"/>
              </w:rPr>
              <w:t>
моченный орган
</w:t>
            </w:r>
            <w:r>
              <w:br/>
            </w:r>
            <w:r>
              <w:rPr>
                <w:rFonts w:ascii="Times New Roman"/>
                <w:b w:val="false"/>
                <w:i w:val="false"/>
                <w:color w:val="000000"/>
                <w:sz w:val="20"/>
              </w:rPr>
              <w:t>
по вопросам
</w:t>
            </w:r>
            <w:r>
              <w:br/>
            </w:r>
            <w:r>
              <w:rPr>
                <w:rFonts w:ascii="Times New Roman"/>
                <w:b w:val="false"/>
                <w:i w:val="false"/>
                <w:color w:val="000000"/>
                <w:sz w:val="20"/>
              </w:rPr>
              <w:t>
развития и функ-
</w:t>
            </w:r>
            <w:r>
              <w:br/>
            </w:r>
            <w:r>
              <w:rPr>
                <w:rFonts w:ascii="Times New Roman"/>
                <w:b w:val="false"/>
                <w:i w:val="false"/>
                <w:color w:val="000000"/>
                <w:sz w:val="20"/>
              </w:rPr>
              <w:t>
ционирования
</w:t>
            </w:r>
            <w:r>
              <w:br/>
            </w:r>
            <w:r>
              <w:rPr>
                <w:rFonts w:ascii="Times New Roman"/>
                <w:b w:val="false"/>
                <w:i w:val="false"/>
                <w:color w:val="000000"/>
                <w:sz w:val="20"/>
              </w:rPr>
              <w:t>
свободной
</w:t>
            </w:r>
            <w:r>
              <w:br/>
            </w:r>
            <w:r>
              <w:rPr>
                <w:rFonts w:ascii="Times New Roman"/>
                <w:b w:val="false"/>
                <w:i w:val="false"/>
                <w:color w:val="000000"/>
                <w:sz w:val="20"/>
              </w:rPr>
              <w:t>
экономической
</w:t>
            </w:r>
            <w:r>
              <w:br/>
            </w:r>
            <w:r>
              <w:rPr>
                <w:rFonts w:ascii="Times New Roman"/>
                <w:b w:val="false"/>
                <w:i w:val="false"/>
                <w:color w:val="000000"/>
                <w:sz w:val="20"/>
              </w:rPr>
              <w:t>
зоны "Парк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4. Регистрация
</w:t>
            </w:r>
            <w:r>
              <w:br/>
            </w:r>
            <w:r>
              <w:rPr>
                <w:rFonts w:ascii="Times New Roman"/>
                <w:b w:val="false"/>
                <w:i w:val="false"/>
                <w:color w:val="000000"/>
                <w:sz w:val="20"/>
              </w:rPr>
              <w:t>
участников
</w:t>
            </w:r>
            <w:r>
              <w:br/>
            </w:r>
            <w:r>
              <w:rPr>
                <w:rFonts w:ascii="Times New Roman"/>
                <w:b w:val="false"/>
                <w:i w:val="false"/>
                <w:color w:val="000000"/>
                <w:sz w:val="20"/>
              </w:rPr>
              <w:t>
свободной
</w:t>
            </w:r>
            <w:r>
              <w:br/>
            </w:r>
            <w:r>
              <w:rPr>
                <w:rFonts w:ascii="Times New Roman"/>
                <w:b w:val="false"/>
                <w:i w:val="false"/>
                <w:color w:val="000000"/>
                <w:sz w:val="20"/>
              </w:rPr>
              <w:t>
экономической
</w:t>
            </w:r>
            <w:r>
              <w:br/>
            </w:r>
            <w:r>
              <w:rPr>
                <w:rFonts w:ascii="Times New Roman"/>
                <w:b w:val="false"/>
                <w:i w:val="false"/>
                <w:color w:val="000000"/>
                <w:sz w:val="20"/>
              </w:rPr>
              <w:t>
зоны "Парк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организация и
</w:t>
            </w:r>
            <w:r>
              <w:br/>
            </w:r>
            <w:r>
              <w:rPr>
                <w:rFonts w:ascii="Times New Roman"/>
                <w:b w:val="false"/>
                <w:i w:val="false"/>
                <w:color w:val="000000"/>
                <w:sz w:val="20"/>
              </w:rPr>
              <w:t>
осуществление
</w:t>
            </w:r>
            <w:r>
              <w:br/>
            </w:r>
            <w:r>
              <w:rPr>
                <w:rFonts w:ascii="Times New Roman"/>
                <w:b w:val="false"/>
                <w:i w:val="false"/>
                <w:color w:val="000000"/>
                <w:sz w:val="20"/>
              </w:rPr>
              <w:t>
пропускного ре-
</w:t>
            </w:r>
            <w:r>
              <w:br/>
            </w:r>
            <w:r>
              <w:rPr>
                <w:rFonts w:ascii="Times New Roman"/>
                <w:b w:val="false"/>
                <w:i w:val="false"/>
                <w:color w:val="000000"/>
                <w:sz w:val="20"/>
              </w:rPr>
              <w:t>
жима на террито-
</w:t>
            </w:r>
            <w:r>
              <w:br/>
            </w:r>
            <w:r>
              <w:rPr>
                <w:rFonts w:ascii="Times New Roman"/>
                <w:b w:val="false"/>
                <w:i w:val="false"/>
                <w:color w:val="000000"/>
                <w:sz w:val="20"/>
              </w:rPr>
              <w:t>
рию свободной
</w:t>
            </w:r>
            <w:r>
              <w:br/>
            </w:r>
            <w:r>
              <w:rPr>
                <w:rFonts w:ascii="Times New Roman"/>
                <w:b w:val="false"/>
                <w:i w:val="false"/>
                <w:color w:val="000000"/>
                <w:sz w:val="20"/>
              </w:rPr>
              <w:t>
экономической
</w:t>
            </w:r>
            <w:r>
              <w:br/>
            </w:r>
            <w:r>
              <w:rPr>
                <w:rFonts w:ascii="Times New Roman"/>
                <w:b w:val="false"/>
                <w:i w:val="false"/>
                <w:color w:val="000000"/>
                <w:sz w:val="20"/>
              </w:rPr>
              <w:t>
зоны;
</w:t>
            </w:r>
            <w:r>
              <w:br/>
            </w:r>
            <w:r>
              <w:rPr>
                <w:rFonts w:ascii="Times New Roman"/>
                <w:b w:val="false"/>
                <w:i w:val="false"/>
                <w:color w:val="000000"/>
                <w:sz w:val="20"/>
              </w:rPr>
              <w:t>
Заключение
</w:t>
            </w:r>
            <w:r>
              <w:br/>
            </w:r>
            <w:r>
              <w:rPr>
                <w:rFonts w:ascii="Times New Roman"/>
                <w:b w:val="false"/>
                <w:i w:val="false"/>
                <w:color w:val="000000"/>
                <w:sz w:val="20"/>
              </w:rPr>
              <w:t>
договоров аренды
</w:t>
            </w:r>
            <w:r>
              <w:br/>
            </w:r>
            <w:r>
              <w:rPr>
                <w:rFonts w:ascii="Times New Roman"/>
                <w:b w:val="false"/>
                <w:i w:val="false"/>
                <w:color w:val="000000"/>
                <w:sz w:val="20"/>
              </w:rPr>
              <w:t>
с организациями,
</w:t>
            </w:r>
            <w:r>
              <w:br/>
            </w:r>
            <w:r>
              <w:rPr>
                <w:rFonts w:ascii="Times New Roman"/>
                <w:b w:val="false"/>
                <w:i w:val="false"/>
                <w:color w:val="000000"/>
                <w:sz w:val="20"/>
              </w:rPr>
              <w:t>
осуществляющими
</w:t>
            </w:r>
            <w:r>
              <w:br/>
            </w:r>
            <w:r>
              <w:rPr>
                <w:rFonts w:ascii="Times New Roman"/>
                <w:b w:val="false"/>
                <w:i w:val="false"/>
                <w:color w:val="000000"/>
                <w:sz w:val="20"/>
              </w:rPr>
              <w:t>
деятельность на
</w:t>
            </w:r>
            <w:r>
              <w:br/>
            </w:r>
            <w:r>
              <w:rPr>
                <w:rFonts w:ascii="Times New Roman"/>
                <w:b w:val="false"/>
                <w:i w:val="false"/>
                <w:color w:val="000000"/>
                <w:sz w:val="20"/>
              </w:rPr>
              <w:t>
территории сво-
</w:t>
            </w:r>
            <w:r>
              <w:br/>
            </w:r>
            <w:r>
              <w:rPr>
                <w:rFonts w:ascii="Times New Roman"/>
                <w:b w:val="false"/>
                <w:i w:val="false"/>
                <w:color w:val="000000"/>
                <w:sz w:val="20"/>
              </w:rPr>
              <w:t>
бодной экономи-
</w:t>
            </w:r>
            <w:r>
              <w:br/>
            </w:r>
            <w:r>
              <w:rPr>
                <w:rFonts w:ascii="Times New Roman"/>
                <w:b w:val="false"/>
                <w:i w:val="false"/>
                <w:color w:val="000000"/>
                <w:sz w:val="20"/>
              </w:rPr>
              <w:t>
ческой зоны
</w:t>
            </w:r>
            <w:r>
              <w:br/>
            </w:r>
            <w:r>
              <w:rPr>
                <w:rFonts w:ascii="Times New Roman"/>
                <w:b w:val="false"/>
                <w:i w:val="false"/>
                <w:color w:val="000000"/>
                <w:sz w:val="20"/>
              </w:rPr>
              <w:t>
"Парк информа-
</w:t>
            </w:r>
            <w:r>
              <w:br/>
            </w:r>
            <w:r>
              <w:rPr>
                <w:rFonts w:ascii="Times New Roman"/>
                <w:b w:val="false"/>
                <w:i w:val="false"/>
                <w:color w:val="000000"/>
                <w:sz w:val="20"/>
              </w:rPr>
              <w:t>
ционных техно-
</w:t>
            </w:r>
            <w:r>
              <w:br/>
            </w:r>
            <w:r>
              <w:rPr>
                <w:rFonts w:ascii="Times New Roman"/>
                <w:b w:val="false"/>
                <w:i w:val="false"/>
                <w:color w:val="000000"/>
                <w:sz w:val="20"/>
              </w:rPr>
              <w:t>
логий" на правах
</w:t>
            </w:r>
            <w:r>
              <w:br/>
            </w:r>
            <w:r>
              <w:rPr>
                <w:rFonts w:ascii="Times New Roman"/>
                <w:b w:val="false"/>
                <w:i w:val="false"/>
                <w:color w:val="000000"/>
                <w:sz w:val="20"/>
              </w:rPr>
              <w:t>
временного зем-
</w:t>
            </w:r>
            <w:r>
              <w:br/>
            </w:r>
            <w:r>
              <w:rPr>
                <w:rFonts w:ascii="Times New Roman"/>
                <w:b w:val="false"/>
                <w:i w:val="false"/>
                <w:color w:val="000000"/>
                <w:sz w:val="20"/>
              </w:rPr>
              <w:t>
лепользования;
</w:t>
            </w:r>
            <w:r>
              <w:br/>
            </w:r>
            <w:r>
              <w:rPr>
                <w:rFonts w:ascii="Times New Roman"/>
                <w:b w:val="false"/>
                <w:i w:val="false"/>
                <w:color w:val="000000"/>
                <w:sz w:val="20"/>
              </w:rPr>
              <w:t>
5. Мониторинг
</w:t>
            </w:r>
            <w:r>
              <w:br/>
            </w:r>
            <w:r>
              <w:rPr>
                <w:rFonts w:ascii="Times New Roman"/>
                <w:b w:val="false"/>
                <w:i w:val="false"/>
                <w:color w:val="000000"/>
                <w:sz w:val="20"/>
              </w:rPr>
              <w:t>
выполнения
</w:t>
            </w:r>
            <w:r>
              <w:br/>
            </w:r>
            <w:r>
              <w:rPr>
                <w:rFonts w:ascii="Times New Roman"/>
                <w:b w:val="false"/>
                <w:i w:val="false"/>
                <w:color w:val="000000"/>
                <w:sz w:val="20"/>
              </w:rPr>
              <w:t>
проектов участ-
</w:t>
            </w:r>
            <w:r>
              <w:br/>
            </w:r>
            <w:r>
              <w:rPr>
                <w:rFonts w:ascii="Times New Roman"/>
                <w:b w:val="false"/>
                <w:i w:val="false"/>
                <w:color w:val="000000"/>
                <w:sz w:val="20"/>
              </w:rPr>
              <w:t>
ников свободной
</w:t>
            </w:r>
            <w:r>
              <w:br/>
            </w:r>
            <w:r>
              <w:rPr>
                <w:rFonts w:ascii="Times New Roman"/>
                <w:b w:val="false"/>
                <w:i w:val="false"/>
                <w:color w:val="000000"/>
                <w:sz w:val="20"/>
              </w:rPr>
              <w:t>
экономической
</w:t>
            </w:r>
            <w:r>
              <w:br/>
            </w:r>
            <w:r>
              <w:rPr>
                <w:rFonts w:ascii="Times New Roman"/>
                <w:b w:val="false"/>
                <w:i w:val="false"/>
                <w:color w:val="000000"/>
                <w:sz w:val="20"/>
              </w:rPr>
              <w:t>
зоны "Парк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и
</w:t>
            </w:r>
            <w:r>
              <w:br/>
            </w:r>
            <w:r>
              <w:rPr>
                <w:rFonts w:ascii="Times New Roman"/>
                <w:b w:val="false"/>
                <w:i w:val="false"/>
                <w:color w:val="000000"/>
                <w:sz w:val="20"/>
              </w:rPr>
              <w:t>
их соответствия
</w:t>
            </w:r>
            <w:r>
              <w:br/>
            </w:r>
            <w:r>
              <w:rPr>
                <w:rFonts w:ascii="Times New Roman"/>
                <w:b w:val="false"/>
                <w:i w:val="false"/>
                <w:color w:val="000000"/>
                <w:sz w:val="20"/>
              </w:rPr>
              <w:t>
целям свободной
</w:t>
            </w:r>
            <w:r>
              <w:br/>
            </w:r>
            <w:r>
              <w:rPr>
                <w:rFonts w:ascii="Times New Roman"/>
                <w:b w:val="false"/>
                <w:i w:val="false"/>
                <w:color w:val="000000"/>
                <w:sz w:val="20"/>
              </w:rPr>
              <w:t>
экономической
</w:t>
            </w:r>
            <w:r>
              <w:br/>
            </w:r>
            <w:r>
              <w:rPr>
                <w:rFonts w:ascii="Times New Roman"/>
                <w:b w:val="false"/>
                <w:i w:val="false"/>
                <w:color w:val="000000"/>
                <w:sz w:val="20"/>
              </w:rPr>
              <w:t>
зоны "Парк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6. Осуществление
</w:t>
            </w:r>
            <w:r>
              <w:br/>
            </w:r>
            <w:r>
              <w:rPr>
                <w:rFonts w:ascii="Times New Roman"/>
                <w:b w:val="false"/>
                <w:i w:val="false"/>
                <w:color w:val="000000"/>
                <w:sz w:val="20"/>
              </w:rPr>
              <w:t>
выдачи участни-
</w:t>
            </w:r>
            <w:r>
              <w:br/>
            </w:r>
            <w:r>
              <w:rPr>
                <w:rFonts w:ascii="Times New Roman"/>
                <w:b w:val="false"/>
                <w:i w:val="false"/>
                <w:color w:val="000000"/>
                <w:sz w:val="20"/>
              </w:rPr>
              <w:t>
кам свободной
</w:t>
            </w:r>
            <w:r>
              <w:br/>
            </w:r>
            <w:r>
              <w:rPr>
                <w:rFonts w:ascii="Times New Roman"/>
                <w:b w:val="false"/>
                <w:i w:val="false"/>
                <w:color w:val="000000"/>
                <w:sz w:val="20"/>
              </w:rPr>
              <w:t>
экономической
</w:t>
            </w:r>
            <w:r>
              <w:br/>
            </w:r>
            <w:r>
              <w:rPr>
                <w:rFonts w:ascii="Times New Roman"/>
                <w:b w:val="false"/>
                <w:i w:val="false"/>
                <w:color w:val="000000"/>
                <w:sz w:val="20"/>
              </w:rPr>
              <w:t>
зоны "Парк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r>
              <w:br/>
            </w:r>
            <w:r>
              <w:rPr>
                <w:rFonts w:ascii="Times New Roman"/>
                <w:b w:val="false"/>
                <w:i w:val="false"/>
                <w:color w:val="000000"/>
                <w:sz w:val="20"/>
              </w:rPr>
              <w:t>
подтверждения
</w:t>
            </w:r>
            <w:r>
              <w:br/>
            </w:r>
            <w:r>
              <w:rPr>
                <w:rFonts w:ascii="Times New Roman"/>
                <w:b w:val="false"/>
                <w:i w:val="false"/>
                <w:color w:val="000000"/>
                <w:sz w:val="20"/>
              </w:rPr>
              <w:t>
отнесения полу-
</w:t>
            </w:r>
            <w:r>
              <w:br/>
            </w:r>
            <w:r>
              <w:rPr>
                <w:rFonts w:ascii="Times New Roman"/>
                <w:b w:val="false"/>
                <w:i w:val="false"/>
                <w:color w:val="000000"/>
                <w:sz w:val="20"/>
              </w:rPr>
              <w:t>
ченных доходов
</w:t>
            </w:r>
            <w:r>
              <w:br/>
            </w:r>
            <w:r>
              <w:rPr>
                <w:rFonts w:ascii="Times New Roman"/>
                <w:b w:val="false"/>
                <w:i w:val="false"/>
                <w:color w:val="000000"/>
                <w:sz w:val="20"/>
              </w:rPr>
              <w:t>
к доходам от
</w:t>
            </w:r>
            <w:r>
              <w:br/>
            </w:r>
            <w:r>
              <w:rPr>
                <w:rFonts w:ascii="Times New Roman"/>
                <w:b w:val="false"/>
                <w:i w:val="false"/>
                <w:color w:val="000000"/>
                <w:sz w:val="20"/>
              </w:rPr>
              <w:t>
видов деятель-
</w:t>
            </w:r>
            <w:r>
              <w:br/>
            </w:r>
            <w:r>
              <w:rPr>
                <w:rFonts w:ascii="Times New Roman"/>
                <w:b w:val="false"/>
                <w:i w:val="false"/>
                <w:color w:val="000000"/>
                <w:sz w:val="20"/>
              </w:rPr>
              <w:t>
ности в соответ-
</w:t>
            </w:r>
            <w:r>
              <w:br/>
            </w:r>
            <w:r>
              <w:rPr>
                <w:rFonts w:ascii="Times New Roman"/>
                <w:b w:val="false"/>
                <w:i w:val="false"/>
                <w:color w:val="000000"/>
                <w:sz w:val="20"/>
              </w:rPr>
              <w:t>
ствии с налого-
</w:t>
            </w:r>
            <w:r>
              <w:br/>
            </w:r>
            <w:r>
              <w:rPr>
                <w:rFonts w:ascii="Times New Roman"/>
                <w:b w:val="false"/>
                <w:i w:val="false"/>
                <w:color w:val="000000"/>
                <w:sz w:val="20"/>
              </w:rPr>
              <w:t>
вым законодате-
</w:t>
            </w:r>
            <w:r>
              <w:br/>
            </w:r>
            <w:r>
              <w:rPr>
                <w:rFonts w:ascii="Times New Roman"/>
                <w:b w:val="false"/>
                <w:i w:val="false"/>
                <w:color w:val="000000"/>
                <w:sz w:val="20"/>
              </w:rPr>
              <w:t>
льством в поряд-
</w:t>
            </w:r>
            <w:r>
              <w:br/>
            </w:r>
            <w:r>
              <w:rPr>
                <w:rFonts w:ascii="Times New Roman"/>
                <w:b w:val="false"/>
                <w:i w:val="false"/>
                <w:color w:val="000000"/>
                <w:sz w:val="20"/>
              </w:rPr>
              <w:t>
ке и по форме
</w:t>
            </w:r>
            <w:r>
              <w:br/>
            </w:r>
            <w:r>
              <w:rPr>
                <w:rFonts w:ascii="Times New Roman"/>
                <w:b w:val="false"/>
                <w:i w:val="false"/>
                <w:color w:val="000000"/>
                <w:sz w:val="20"/>
              </w:rPr>
              <w:t>
утвержденным
</w:t>
            </w:r>
            <w:r>
              <w:br/>
            </w:r>
            <w:r>
              <w:rPr>
                <w:rFonts w:ascii="Times New Roman"/>
                <w:b w:val="false"/>
                <w:i w:val="false"/>
                <w:color w:val="000000"/>
                <w:sz w:val="20"/>
              </w:rPr>
              <w:t>
Министерством
</w:t>
            </w:r>
            <w:r>
              <w:br/>
            </w:r>
            <w:r>
              <w:rPr>
                <w:rFonts w:ascii="Times New Roman"/>
                <w:b w:val="false"/>
                <w:i w:val="false"/>
                <w:color w:val="000000"/>
                <w:sz w:val="20"/>
              </w:rPr>
              <w:t>
индустрии и тор-
</w:t>
            </w:r>
            <w:r>
              <w:br/>
            </w:r>
            <w:r>
              <w:rPr>
                <w:rFonts w:ascii="Times New Roman"/>
                <w:b w:val="false"/>
                <w:i w:val="false"/>
                <w:color w:val="000000"/>
                <w:sz w:val="20"/>
              </w:rPr>
              <w:t>
говли по согла-
</w:t>
            </w:r>
            <w:r>
              <w:br/>
            </w:r>
            <w:r>
              <w:rPr>
                <w:rFonts w:ascii="Times New Roman"/>
                <w:b w:val="false"/>
                <w:i w:val="false"/>
                <w:color w:val="000000"/>
                <w:sz w:val="20"/>
              </w:rPr>
              <w:t>
сованию с упол-
</w:t>
            </w:r>
            <w:r>
              <w:br/>
            </w:r>
            <w:r>
              <w:rPr>
                <w:rFonts w:ascii="Times New Roman"/>
                <w:b w:val="false"/>
                <w:i w:val="false"/>
                <w:color w:val="000000"/>
                <w:sz w:val="20"/>
              </w:rPr>
              <w:t>
номоченным орга-
</w:t>
            </w:r>
            <w:r>
              <w:br/>
            </w:r>
            <w:r>
              <w:rPr>
                <w:rFonts w:ascii="Times New Roman"/>
                <w:b w:val="false"/>
                <w:i w:val="false"/>
                <w:color w:val="000000"/>
                <w:sz w:val="20"/>
              </w:rPr>
              <w:t>
ном, обеспечи-
</w:t>
            </w:r>
            <w:r>
              <w:br/>
            </w:r>
            <w:r>
              <w:rPr>
                <w:rFonts w:ascii="Times New Roman"/>
                <w:b w:val="false"/>
                <w:i w:val="false"/>
                <w:color w:val="000000"/>
                <w:sz w:val="20"/>
              </w:rPr>
              <w:t>
вающим налоговый
</w:t>
            </w:r>
            <w:r>
              <w:br/>
            </w:r>
            <w:r>
              <w:rPr>
                <w:rFonts w:ascii="Times New Roman"/>
                <w:b w:val="false"/>
                <w:i w:val="false"/>
                <w:color w:val="000000"/>
                <w:sz w:val="20"/>
              </w:rPr>
              <w:t>
контроль за ис-
</w:t>
            </w:r>
            <w:r>
              <w:br/>
            </w:r>
            <w:r>
              <w:rPr>
                <w:rFonts w:ascii="Times New Roman"/>
                <w:b w:val="false"/>
                <w:i w:val="false"/>
                <w:color w:val="000000"/>
                <w:sz w:val="20"/>
              </w:rPr>
              <w:t>
полнением нало-
</w:t>
            </w:r>
            <w:r>
              <w:br/>
            </w:r>
            <w:r>
              <w:rPr>
                <w:rFonts w:ascii="Times New Roman"/>
                <w:b w:val="false"/>
                <w:i w:val="false"/>
                <w:color w:val="000000"/>
                <w:sz w:val="20"/>
              </w:rPr>
              <w:t>
говых обязатель-
</w:t>
            </w:r>
            <w:r>
              <w:br/>
            </w:r>
            <w:r>
              <w:rPr>
                <w:rFonts w:ascii="Times New Roman"/>
                <w:b w:val="false"/>
                <w:i w:val="false"/>
                <w:color w:val="000000"/>
                <w:sz w:val="20"/>
              </w:rPr>
              <w:t>
ств перед госу-
</w:t>
            </w:r>
            <w:r>
              <w:br/>
            </w:r>
            <w:r>
              <w:rPr>
                <w:rFonts w:ascii="Times New Roman"/>
                <w:b w:val="false"/>
                <w:i w:val="false"/>
                <w:color w:val="000000"/>
                <w:sz w:val="20"/>
              </w:rPr>
              <w:t>
дарством;
</w:t>
            </w:r>
            <w:r>
              <w:br/>
            </w:r>
            <w:r>
              <w:rPr>
                <w:rFonts w:ascii="Times New Roman"/>
                <w:b w:val="false"/>
                <w:i w:val="false"/>
                <w:color w:val="000000"/>
                <w:sz w:val="20"/>
              </w:rPr>
              <w:t>
7. Представление
</w:t>
            </w:r>
            <w:r>
              <w:br/>
            </w:r>
            <w:r>
              <w:rPr>
                <w:rFonts w:ascii="Times New Roman"/>
                <w:b w:val="false"/>
                <w:i w:val="false"/>
                <w:color w:val="000000"/>
                <w:sz w:val="20"/>
              </w:rPr>
              <w:t>
отчетности о
</w:t>
            </w:r>
            <w:r>
              <w:br/>
            </w:r>
            <w:r>
              <w:rPr>
                <w:rFonts w:ascii="Times New Roman"/>
                <w:b w:val="false"/>
                <w:i w:val="false"/>
                <w:color w:val="000000"/>
                <w:sz w:val="20"/>
              </w:rPr>
              <w:t>
функционировании
</w:t>
            </w:r>
            <w:r>
              <w:br/>
            </w:r>
            <w:r>
              <w:rPr>
                <w:rFonts w:ascii="Times New Roman"/>
                <w:b w:val="false"/>
                <w:i w:val="false"/>
                <w:color w:val="000000"/>
                <w:sz w:val="20"/>
              </w:rPr>
              <w:t>
свободной эконо-
</w:t>
            </w:r>
            <w:r>
              <w:br/>
            </w:r>
            <w:r>
              <w:rPr>
                <w:rFonts w:ascii="Times New Roman"/>
                <w:b w:val="false"/>
                <w:i w:val="false"/>
                <w:color w:val="000000"/>
                <w:sz w:val="20"/>
              </w:rPr>
              <w:t>
мической зоны
</w:t>
            </w:r>
            <w:r>
              <w:br/>
            </w:r>
            <w:r>
              <w:rPr>
                <w:rFonts w:ascii="Times New Roman"/>
                <w:b w:val="false"/>
                <w:i w:val="false"/>
                <w:color w:val="000000"/>
                <w:sz w:val="20"/>
              </w:rPr>
              <w:t>
"Парк информа-
</w:t>
            </w:r>
            <w:r>
              <w:br/>
            </w:r>
            <w:r>
              <w:rPr>
                <w:rFonts w:ascii="Times New Roman"/>
                <w:b w:val="false"/>
                <w:i w:val="false"/>
                <w:color w:val="000000"/>
                <w:sz w:val="20"/>
              </w:rPr>
              <w:t>
ционных техноло-
</w:t>
            </w:r>
            <w:r>
              <w:br/>
            </w:r>
            <w:r>
              <w:rPr>
                <w:rFonts w:ascii="Times New Roman"/>
                <w:b w:val="false"/>
                <w:i w:val="false"/>
                <w:color w:val="000000"/>
                <w:sz w:val="20"/>
              </w:rPr>
              <w:t>
гий" Уполномоче-
</w:t>
            </w:r>
            <w:r>
              <w:br/>
            </w:r>
            <w:r>
              <w:rPr>
                <w:rFonts w:ascii="Times New Roman"/>
                <w:b w:val="false"/>
                <w:i w:val="false"/>
                <w:color w:val="000000"/>
                <w:sz w:val="20"/>
              </w:rPr>
              <w:t>
нному органу;
</w:t>
            </w:r>
            <w:r>
              <w:br/>
            </w:r>
            <w:r>
              <w:rPr>
                <w:rFonts w:ascii="Times New Roman"/>
                <w:b w:val="false"/>
                <w:i w:val="false"/>
                <w:color w:val="000000"/>
                <w:sz w:val="20"/>
              </w:rPr>
              <w:t>
8. Проведение
</w:t>
            </w:r>
            <w:r>
              <w:br/>
            </w:r>
            <w:r>
              <w:rPr>
                <w:rFonts w:ascii="Times New Roman"/>
                <w:b w:val="false"/>
                <w:i w:val="false"/>
                <w:color w:val="000000"/>
                <w:sz w:val="20"/>
              </w:rPr>
              <w:t>
работ по приему-
</w:t>
            </w:r>
            <w:r>
              <w:br/>
            </w:r>
            <w:r>
              <w:rPr>
                <w:rFonts w:ascii="Times New Roman"/>
                <w:b w:val="false"/>
                <w:i w:val="false"/>
                <w:color w:val="000000"/>
                <w:sz w:val="20"/>
              </w:rPr>
              <w:t>
выдачи докумен-
</w:t>
            </w:r>
            <w:r>
              <w:br/>
            </w:r>
            <w:r>
              <w:rPr>
                <w:rFonts w:ascii="Times New Roman"/>
                <w:b w:val="false"/>
                <w:i w:val="false"/>
                <w:color w:val="000000"/>
                <w:sz w:val="20"/>
              </w:rPr>
              <w:t>
тов по принципу
</w:t>
            </w:r>
            <w:r>
              <w:br/>
            </w:r>
            <w:r>
              <w:rPr>
                <w:rFonts w:ascii="Times New Roman"/>
                <w:b w:val="false"/>
                <w:i w:val="false"/>
                <w:color w:val="000000"/>
                <w:sz w:val="20"/>
              </w:rPr>
              <w:t>
"одного окна".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Дирекция
</w:t>
            </w:r>
            <w:r>
              <w:br/>
            </w:r>
            <w:r>
              <w:rPr>
                <w:rFonts w:ascii="Times New Roman"/>
                <w:b w:val="false"/>
                <w:i w:val="false"/>
                <w:color w:val="000000"/>
                <w:sz w:val="20"/>
              </w:rPr>
              <w:t>
специальной
</w:t>
            </w:r>
            <w:r>
              <w:br/>
            </w:r>
            <w:r>
              <w:rPr>
                <w:rFonts w:ascii="Times New Roman"/>
                <w:b w:val="false"/>
                <w:i w:val="false"/>
                <w:color w:val="000000"/>
                <w:sz w:val="20"/>
              </w:rPr>
              <w:t>
экономической
</w:t>
            </w:r>
            <w:r>
              <w:br/>
            </w:r>
            <w:r>
              <w:rPr>
                <w:rFonts w:ascii="Times New Roman"/>
                <w:b w:val="false"/>
                <w:i w:val="false"/>
                <w:color w:val="000000"/>
                <w:sz w:val="20"/>
              </w:rPr>
              <w:t>
зоны "Парк
</w:t>
            </w:r>
            <w:r>
              <w:br/>
            </w:r>
            <w:r>
              <w:rPr>
                <w:rFonts w:ascii="Times New Roman"/>
                <w:b w:val="false"/>
                <w:i w:val="false"/>
                <w:color w:val="000000"/>
                <w:sz w:val="20"/>
              </w:rPr>
              <w:t>
информацион-
</w:t>
            </w:r>
            <w:r>
              <w:br/>
            </w:r>
            <w:r>
              <w:rPr>
                <w:rFonts w:ascii="Times New Roman"/>
                <w:b w:val="false"/>
                <w:i w:val="false"/>
                <w:color w:val="000000"/>
                <w:sz w:val="20"/>
              </w:rPr>
              <w:t>
ных техноло-
</w:t>
            </w:r>
            <w:r>
              <w:br/>
            </w:r>
            <w:r>
              <w:rPr>
                <w:rFonts w:ascii="Times New Roman"/>
                <w:b w:val="false"/>
                <w:i w:val="false"/>
                <w:color w:val="000000"/>
                <w:sz w:val="20"/>
              </w:rPr>
              <w:t>
гий"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w:t>
      </w:r>
      <w:r>
        <w:br/>
      </w:r>
      <w:r>
        <w:rPr>
          <w:rFonts w:ascii="Times New Roman"/>
          <w:b w:val="false"/>
          <w:i w:val="false"/>
          <w:color w:val="000000"/>
          <w:sz w:val="28"/>
        </w:rPr>
        <w:t>
Количество зарегистрированных и функционирующих фирм на территории свободной экономической зоны "Парк информационных технологий" по плану на 2008 г. ожидается - 25;
</w:t>
      </w:r>
    </w:p>
    <w:p>
      <w:pPr>
        <w:spacing w:after="0"/>
        <w:ind w:left="0"/>
        <w:jc w:val="both"/>
      </w:pPr>
      <w:r>
        <w:rPr>
          <w:rFonts w:ascii="Times New Roman"/>
          <w:b w:val="false"/>
          <w:i w:val="false"/>
          <w:color w:val="000000"/>
          <w:sz w:val="28"/>
        </w:rPr>
        <w:t>
Количество заключенных договоров аренды с организациями, осуществляющими деятельность на территории свободной экономической зоны "Парк информационных технологий" на правах временного землепользования, по плану на 2008 год ожидается - 3-4;
</w:t>
      </w:r>
    </w:p>
    <w:p>
      <w:pPr>
        <w:spacing w:after="0"/>
        <w:ind w:left="0"/>
        <w:jc w:val="both"/>
      </w:pPr>
      <w:r>
        <w:rPr>
          <w:rFonts w:ascii="Times New Roman"/>
          <w:b w:val="false"/>
          <w:i w:val="false"/>
          <w:color w:val="000000"/>
          <w:sz w:val="28"/>
        </w:rPr>
        <w:t>
Количество исследованных экспертным советом, проектов участников свободной экономической зоны "Парк информационных технологий" планируется - 20-25;
</w:t>
      </w:r>
    </w:p>
    <w:p>
      <w:pPr>
        <w:spacing w:after="0"/>
        <w:ind w:left="0"/>
        <w:jc w:val="both"/>
      </w:pPr>
      <w:r>
        <w:rPr>
          <w:rFonts w:ascii="Times New Roman"/>
          <w:b w:val="false"/>
          <w:i w:val="false"/>
          <w:color w:val="000000"/>
          <w:sz w:val="28"/>
        </w:rPr>
        <w:t>
Конечный результат:
</w:t>
      </w:r>
    </w:p>
    <w:p>
      <w:pPr>
        <w:spacing w:after="0"/>
        <w:ind w:left="0"/>
        <w:jc w:val="both"/>
      </w:pPr>
      <w:r>
        <w:rPr>
          <w:rFonts w:ascii="Times New Roman"/>
          <w:b w:val="false"/>
          <w:i w:val="false"/>
          <w:color w:val="000000"/>
          <w:sz w:val="28"/>
        </w:rPr>
        <w:t>
В результате эффективной деятельности Дирекции свободной экономической зоны "Парк информационных технологий" будет обеспечено:
</w:t>
      </w:r>
    </w:p>
    <w:p>
      <w:pPr>
        <w:spacing w:after="0"/>
        <w:ind w:left="0"/>
        <w:jc w:val="both"/>
      </w:pPr>
      <w:r>
        <w:rPr>
          <w:rFonts w:ascii="Times New Roman"/>
          <w:b w:val="false"/>
          <w:i w:val="false"/>
          <w:color w:val="000000"/>
          <w:sz w:val="28"/>
        </w:rPr>
        <w:t>
привлечение инвестиций в инновационные проекты на территории свободной экономической зоны "Парк информационных технологий" в объеме 100 млн. тенге.
</w:t>
      </w:r>
    </w:p>
    <w:p>
      <w:pPr>
        <w:spacing w:after="0"/>
        <w:ind w:left="0"/>
        <w:jc w:val="both"/>
      </w:pPr>
      <w:r>
        <w:rPr>
          <w:rFonts w:ascii="Times New Roman"/>
          <w:b w:val="false"/>
          <w:i w:val="false"/>
          <w:color w:val="000000"/>
          <w:sz w:val="28"/>
        </w:rPr>
        <w:t>
реализуются проекты по производству новых видов программных продуктов информационных технологий в количестве более 10.
</w:t>
      </w:r>
    </w:p>
    <w:p>
      <w:pPr>
        <w:spacing w:after="0"/>
        <w:ind w:left="0"/>
        <w:jc w:val="both"/>
      </w:pPr>
      <w:r>
        <w:rPr>
          <w:rFonts w:ascii="Times New Roman"/>
          <w:b w:val="false"/>
          <w:i w:val="false"/>
          <w:color w:val="000000"/>
          <w:sz w:val="28"/>
        </w:rPr>
        <w:t>
Финансово-экономический результат:
</w:t>
      </w:r>
    </w:p>
    <w:p>
      <w:pPr>
        <w:spacing w:after="0"/>
        <w:ind w:left="0"/>
        <w:jc w:val="both"/>
      </w:pPr>
      <w:r>
        <w:rPr>
          <w:rFonts w:ascii="Times New Roman"/>
          <w:b w:val="false"/>
          <w:i w:val="false"/>
          <w:color w:val="000000"/>
          <w:sz w:val="28"/>
        </w:rPr>
        <w:t>
Предполагается на 1000 тенге выделяемых из республиканского бюджета средств на содержание Дирекции свободной экономической зоны "Парк информационных технологий" будет привлечено инвестиций в объеме более 5000 тенге.
</w:t>
      </w:r>
    </w:p>
    <w:p>
      <w:pPr>
        <w:spacing w:after="0"/>
        <w:ind w:left="0"/>
        <w:jc w:val="both"/>
      </w:pPr>
      <w:r>
        <w:rPr>
          <w:rFonts w:ascii="Times New Roman"/>
          <w:b w:val="false"/>
          <w:i w:val="false"/>
          <w:color w:val="000000"/>
          <w:sz w:val="28"/>
        </w:rPr>
        <w:t>
Своевременность: выполнение программы формирования и развития свободной экономической зоны "Парк информационных технологий" на 2004-2008 годы.
</w:t>
      </w:r>
    </w:p>
    <w:p>
      <w:pPr>
        <w:spacing w:after="0"/>
        <w:ind w:left="0"/>
        <w:jc w:val="both"/>
      </w:pPr>
      <w:r>
        <w:rPr>
          <w:rFonts w:ascii="Times New Roman"/>
          <w:b w:val="false"/>
          <w:i w:val="false"/>
          <w:color w:val="000000"/>
          <w:sz w:val="28"/>
        </w:rPr>
        <w:t>
Качество: отсутствие жалоб со стороны участников свободной экономической зоны "Парк информационных технологий" на недостаточность организационных мероприятий по эффективному функционированию свободной экономической зоны "Парк информационных технологий".
</w:t>
      </w:r>
    </w:p>
    <w:p>
      <w:pPr>
        <w:spacing w:after="0"/>
        <w:ind w:left="0"/>
        <w:jc w:val="both"/>
      </w:pPr>
      <w:r>
        <w:rPr>
          <w:rFonts w:ascii="Times New Roman"/>
          <w:b w:val="false"/>
          <w:i w:val="false"/>
          <w:color w:val="000000"/>
          <w:sz w:val="28"/>
        </w:rPr>
        <w:t>
Положительное заключение на эффективное осуществление функций по реализации решений центрального исполнительного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028 "Целевые трансферты на развитие областным бюджетам,
</w:t>
      </w:r>
      <w:r>
        <w:br/>
      </w:r>
      <w:r>
        <w:rPr>
          <w:rFonts w:ascii="Times New Roman"/>
          <w:b w:val="false"/>
          <w:i w:val="false"/>
          <w:color w:val="000000"/>
          <w:sz w:val="28"/>
        </w:rPr>
        <w:t>
бюджетам городов Астаны и Алматы на развитие
</w:t>
      </w:r>
      <w:r>
        <w:br/>
      </w:r>
      <w:r>
        <w:rPr>
          <w:rFonts w:ascii="Times New Roman"/>
          <w:b w:val="false"/>
          <w:i w:val="false"/>
          <w:color w:val="000000"/>
          <w:sz w:val="28"/>
        </w:rPr>
        <w:t>
коммунального хозяйства"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9451261 тысяча тенге (девять миллиардов четыреста пятьдесят один миллион двести шестьдесят одна тысяча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мая 2006 года N 111 "О Государственной программе социально-экономического развития города Астаны на 2006-2010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2002 года N 1190 "О развитии инженерной инфраструктуры и дорог города Астаны до 2010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Pecпублики Казахстан от 30 июня 2006 года N 624 "Об утверждении Плана мероприятий по реализации Государственной программы социально-экономического развития города Астаны на 2006-2010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создание благоприятной среды для проживания населения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расширение и усовершенствование инженерной инфраструктуры коммунального хозяйства для создания благоприятных условий проживания.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984"/>
        <w:gridCol w:w="1047"/>
        <w:gridCol w:w="2778"/>
        <w:gridCol w:w="3763"/>
        <w:gridCol w:w="1934"/>
        <w:gridCol w:w="2885"/>
      </w:tblGrid>
      <w:tr>
        <w:trPr>
          <w:trHeight w:val="90" w:hRule="atLeast"/>
        </w:trPr>
        <w:tc>
          <w:tcPr>
            <w:tcW w:w="6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7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7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0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трансферты
</w:t>
            </w:r>
            <w:r>
              <w:br/>
            </w:r>
            <w:r>
              <w:rPr>
                <w:rFonts w:ascii="Times New Roman"/>
                <w:b w:val="false"/>
                <w:i w:val="false"/>
                <w:color w:val="000000"/>
                <w:sz w:val="20"/>
              </w:rPr>
              <w:t>
на развитие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развитие
</w:t>
            </w:r>
            <w:r>
              <w:br/>
            </w:r>
            <w:r>
              <w:rPr>
                <w:rFonts w:ascii="Times New Roman"/>
                <w:b w:val="false"/>
                <w:i w:val="false"/>
                <w:color w:val="000000"/>
                <w:sz w:val="20"/>
              </w:rPr>
              <w:t>
коммуналь-
</w:t>
            </w:r>
            <w:r>
              <w:br/>
            </w:r>
            <w:r>
              <w:rPr>
                <w:rFonts w:ascii="Times New Roman"/>
                <w:b w:val="false"/>
                <w:i w:val="false"/>
                <w:color w:val="000000"/>
                <w:sz w:val="20"/>
              </w:rPr>
              <w:t>
ного хозяй-
</w:t>
            </w:r>
            <w:r>
              <w:br/>
            </w:r>
            <w:r>
              <w:rPr>
                <w:rFonts w:ascii="Times New Roman"/>
                <w:b w:val="false"/>
                <w:i w:val="false"/>
                <w:color w:val="000000"/>
                <w:sz w:val="20"/>
              </w:rPr>
              <w:t>
ства
</w:t>
            </w:r>
          </w:p>
        </w:tc>
        <w:tc>
          <w:tcPr>
            <w:tcW w:w="37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транс-
</w:t>
            </w:r>
            <w:r>
              <w:br/>
            </w:r>
            <w:r>
              <w:rPr>
                <w:rFonts w:ascii="Times New Roman"/>
                <w:b w:val="false"/>
                <w:i w:val="false"/>
                <w:color w:val="000000"/>
                <w:sz w:val="20"/>
              </w:rPr>
              <w:t>
фертов на раз-
</w:t>
            </w:r>
            <w:r>
              <w:br/>
            </w:r>
            <w:r>
              <w:rPr>
                <w:rFonts w:ascii="Times New Roman"/>
                <w:b w:val="false"/>
                <w:i w:val="false"/>
                <w:color w:val="000000"/>
                <w:sz w:val="20"/>
              </w:rPr>
              <w:t>
витие бюджету
</w:t>
            </w:r>
            <w:r>
              <w:br/>
            </w:r>
            <w:r>
              <w:rPr>
                <w:rFonts w:ascii="Times New Roman"/>
                <w:b w:val="false"/>
                <w:i w:val="false"/>
                <w:color w:val="000000"/>
                <w:sz w:val="20"/>
              </w:rPr>
              <w:t>
города Астаны в
</w:t>
            </w:r>
            <w:r>
              <w:br/>
            </w:r>
            <w:r>
              <w:rPr>
                <w:rFonts w:ascii="Times New Roman"/>
                <w:b w:val="false"/>
                <w:i w:val="false"/>
                <w:color w:val="000000"/>
                <w:sz w:val="20"/>
              </w:rPr>
              <w:t>
пределах сумм
</w:t>
            </w:r>
            <w:r>
              <w:br/>
            </w:r>
            <w:r>
              <w:rPr>
                <w:rFonts w:ascii="Times New Roman"/>
                <w:b w:val="false"/>
                <w:i w:val="false"/>
                <w:color w:val="000000"/>
                <w:sz w:val="20"/>
              </w:rPr>
              <w:t>
согласно
</w:t>
            </w:r>
            <w:r>
              <w:br/>
            </w:r>
            <w:r>
              <w:rPr>
                <w:rFonts w:ascii="Times New Roman"/>
                <w:b w:val="false"/>
                <w:i w:val="false"/>
                <w:color w:val="000000"/>
                <w:sz w:val="20"/>
              </w:rPr>
              <w:t>
постановлению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12
</w:t>
            </w:r>
            <w:r>
              <w:br/>
            </w:r>
            <w:r>
              <w:rPr>
                <w:rFonts w:ascii="Times New Roman"/>
                <w:b w:val="false"/>
                <w:i w:val="false"/>
                <w:color w:val="000000"/>
                <w:sz w:val="20"/>
              </w:rPr>
              <w:t>
декабря 2007
</w:t>
            </w:r>
            <w:r>
              <w:br/>
            </w:r>
            <w:r>
              <w:rPr>
                <w:rFonts w:ascii="Times New Roman"/>
                <w:b w:val="false"/>
                <w:i w:val="false"/>
                <w:color w:val="000000"/>
                <w:sz w:val="20"/>
              </w:rPr>
              <w:t>
года N 1223 "О
</w:t>
            </w:r>
            <w:r>
              <w:br/>
            </w:r>
            <w:r>
              <w:rPr>
                <w:rFonts w:ascii="Times New Roman"/>
                <w:b w:val="false"/>
                <w:i w:val="false"/>
                <w:color w:val="000000"/>
                <w:sz w:val="20"/>
              </w:rPr>
              <w:t>
реализации За-
</w:t>
            </w:r>
            <w:r>
              <w:br/>
            </w:r>
            <w:r>
              <w:rPr>
                <w:rFonts w:ascii="Times New Roman"/>
                <w:b w:val="false"/>
                <w:i w:val="false"/>
                <w:color w:val="000000"/>
                <w:sz w:val="20"/>
              </w:rPr>
              <w:t>
кона Республики
</w:t>
            </w:r>
            <w:r>
              <w:br/>
            </w:r>
            <w:r>
              <w:rPr>
                <w:rFonts w:ascii="Times New Roman"/>
                <w:b w:val="false"/>
                <w:i w:val="false"/>
                <w:color w:val="000000"/>
                <w:sz w:val="20"/>
              </w:rPr>
              <w:t>
Казахстан "О
</w:t>
            </w:r>
            <w:r>
              <w:br/>
            </w:r>
            <w:r>
              <w:rPr>
                <w:rFonts w:ascii="Times New Roman"/>
                <w:b w:val="false"/>
                <w:i w:val="false"/>
                <w:color w:val="000000"/>
                <w:sz w:val="20"/>
              </w:rPr>
              <w:t>
республиканском
</w:t>
            </w:r>
            <w:r>
              <w:br/>
            </w:r>
            <w:r>
              <w:rPr>
                <w:rFonts w:ascii="Times New Roman"/>
                <w:b w:val="false"/>
                <w:i w:val="false"/>
                <w:color w:val="000000"/>
                <w:sz w:val="20"/>
              </w:rPr>
              <w:t>
бюджете на 2008
</w:t>
            </w:r>
            <w:r>
              <w:br/>
            </w:r>
            <w:r>
              <w:rPr>
                <w:rFonts w:ascii="Times New Roman"/>
                <w:b w:val="false"/>
                <w:i w:val="false"/>
                <w:color w:val="000000"/>
                <w:sz w:val="20"/>
              </w:rPr>
              <w:t>
год" в соответ-
</w:t>
            </w:r>
            <w:r>
              <w:br/>
            </w:r>
            <w:r>
              <w:rPr>
                <w:rFonts w:ascii="Times New Roman"/>
                <w:b w:val="false"/>
                <w:i w:val="false"/>
                <w:color w:val="000000"/>
                <w:sz w:val="20"/>
              </w:rPr>
              <w:t>
ствии с
</w:t>
            </w:r>
            <w:r>
              <w:br/>
            </w:r>
            <w:r>
              <w:rPr>
                <w:rFonts w:ascii="Times New Roman"/>
                <w:b w:val="false"/>
                <w:i w:val="false"/>
                <w:color w:val="000000"/>
                <w:sz w:val="20"/>
              </w:rPr>
              <w:t>
утвержденной в
</w:t>
            </w:r>
            <w:r>
              <w:br/>
            </w:r>
            <w:r>
              <w:rPr>
                <w:rFonts w:ascii="Times New Roman"/>
                <w:b w:val="false"/>
                <w:i w:val="false"/>
                <w:color w:val="000000"/>
                <w:sz w:val="20"/>
              </w:rPr>
              <w:t>
установленном
</w:t>
            </w:r>
            <w:r>
              <w:br/>
            </w:r>
            <w:r>
              <w:rPr>
                <w:rFonts w:ascii="Times New Roman"/>
                <w:b w:val="false"/>
                <w:i w:val="false"/>
                <w:color w:val="000000"/>
                <w:sz w:val="20"/>
              </w:rPr>
              <w:t>
законодательст-
</w:t>
            </w:r>
            <w:r>
              <w:br/>
            </w:r>
            <w:r>
              <w:rPr>
                <w:rFonts w:ascii="Times New Roman"/>
                <w:b w:val="false"/>
                <w:i w:val="false"/>
                <w:color w:val="000000"/>
                <w:sz w:val="20"/>
              </w:rPr>
              <w:t>
вом порядке
</w:t>
            </w:r>
            <w:r>
              <w:br/>
            </w:r>
            <w:r>
              <w:rPr>
                <w:rFonts w:ascii="Times New Roman"/>
                <w:b w:val="false"/>
                <w:i w:val="false"/>
                <w:color w:val="000000"/>
                <w:sz w:val="20"/>
              </w:rPr>
              <w:t>
проектно-смет-
</w:t>
            </w:r>
            <w:r>
              <w:br/>
            </w:r>
            <w:r>
              <w:rPr>
                <w:rFonts w:ascii="Times New Roman"/>
                <w:b w:val="false"/>
                <w:i w:val="false"/>
                <w:color w:val="000000"/>
                <w:sz w:val="20"/>
              </w:rPr>
              <w:t>
ной документа-
</w:t>
            </w:r>
            <w:r>
              <w:br/>
            </w:r>
            <w:r>
              <w:rPr>
                <w:rFonts w:ascii="Times New Roman"/>
                <w:b w:val="false"/>
                <w:i w:val="false"/>
                <w:color w:val="000000"/>
                <w:sz w:val="20"/>
              </w:rPr>
              <w:t>
цией на реали-
</w:t>
            </w:r>
            <w:r>
              <w:br/>
            </w:r>
            <w:r>
              <w:rPr>
                <w:rFonts w:ascii="Times New Roman"/>
                <w:b w:val="false"/>
                <w:i w:val="false"/>
                <w:color w:val="000000"/>
                <w:sz w:val="20"/>
              </w:rPr>
              <w:t>
зацию меропри-
</w:t>
            </w:r>
            <w:r>
              <w:br/>
            </w:r>
            <w:r>
              <w:rPr>
                <w:rFonts w:ascii="Times New Roman"/>
                <w:b w:val="false"/>
                <w:i w:val="false"/>
                <w:color w:val="000000"/>
                <w:sz w:val="20"/>
              </w:rPr>
              <w:t>
ятий в рамках
</w:t>
            </w:r>
            <w:r>
              <w:br/>
            </w:r>
            <w:r>
              <w:rPr>
                <w:rFonts w:ascii="Times New Roman"/>
                <w:b w:val="false"/>
                <w:i w:val="false"/>
                <w:color w:val="000000"/>
                <w:sz w:val="20"/>
              </w:rPr>
              <w:t>
следующих
</w:t>
            </w:r>
            <w:r>
              <w:br/>
            </w:r>
            <w:r>
              <w:rPr>
                <w:rFonts w:ascii="Times New Roman"/>
                <w:b w:val="false"/>
                <w:i w:val="false"/>
                <w:color w:val="000000"/>
                <w:sz w:val="20"/>
              </w:rPr>
              <w:t>
бюджетных
</w:t>
            </w:r>
            <w:r>
              <w:br/>
            </w:r>
            <w:r>
              <w:rPr>
                <w:rFonts w:ascii="Times New Roman"/>
                <w:b w:val="false"/>
                <w:i w:val="false"/>
                <w:color w:val="000000"/>
                <w:sz w:val="20"/>
              </w:rPr>
              <w:t>
инвестиционных
</w:t>
            </w:r>
            <w:r>
              <w:br/>
            </w:r>
            <w:r>
              <w:rPr>
                <w:rFonts w:ascii="Times New Roman"/>
                <w:b w:val="false"/>
                <w:i w:val="false"/>
                <w:color w:val="000000"/>
                <w:sz w:val="20"/>
              </w:rPr>
              <w:t>
проектов:
</w:t>
            </w:r>
            <w:r>
              <w:br/>
            </w:r>
            <w:r>
              <w:rPr>
                <w:rFonts w:ascii="Times New Roman"/>
                <w:b w:val="false"/>
                <w:i w:val="false"/>
                <w:color w:val="000000"/>
                <w:sz w:val="20"/>
              </w:rPr>
              <w:t>
1) Развитие
</w:t>
            </w:r>
            <w:r>
              <w:br/>
            </w:r>
            <w:r>
              <w:rPr>
                <w:rFonts w:ascii="Times New Roman"/>
                <w:b w:val="false"/>
                <w:i w:val="false"/>
                <w:color w:val="000000"/>
                <w:sz w:val="20"/>
              </w:rPr>
              <w:t>
системы ливне-
</w:t>
            </w:r>
            <w:r>
              <w:br/>
            </w:r>
            <w:r>
              <w:rPr>
                <w:rFonts w:ascii="Times New Roman"/>
                <w:b w:val="false"/>
                <w:i w:val="false"/>
                <w:color w:val="000000"/>
                <w:sz w:val="20"/>
              </w:rPr>
              <w:t>
вой канализации
</w:t>
            </w:r>
            <w:r>
              <w:br/>
            </w:r>
            <w:r>
              <w:rPr>
                <w:rFonts w:ascii="Times New Roman"/>
                <w:b w:val="false"/>
                <w:i w:val="false"/>
                <w:color w:val="000000"/>
                <w:sz w:val="20"/>
              </w:rPr>
              <w:t>
в городе Астана
</w:t>
            </w:r>
            <w:r>
              <w:br/>
            </w:r>
            <w:r>
              <w:rPr>
                <w:rFonts w:ascii="Times New Roman"/>
                <w:b w:val="false"/>
                <w:i w:val="false"/>
                <w:color w:val="000000"/>
                <w:sz w:val="20"/>
              </w:rPr>
              <w:t>
(заключения
</w:t>
            </w:r>
            <w:r>
              <w:br/>
            </w:r>
            <w:r>
              <w:rPr>
                <w:rFonts w:ascii="Times New Roman"/>
                <w:b w:val="false"/>
                <w:i w:val="false"/>
                <w:color w:val="000000"/>
                <w:sz w:val="20"/>
              </w:rPr>
              <w:t>
республиканско-
</w:t>
            </w:r>
            <w:r>
              <w:br/>
            </w:r>
            <w:r>
              <w:rPr>
                <w:rFonts w:ascii="Times New Roman"/>
                <w:b w:val="false"/>
                <w:i w:val="false"/>
                <w:color w:val="000000"/>
                <w:sz w:val="20"/>
              </w:rPr>
              <w:t>
го государст-
</w:t>
            </w:r>
            <w:r>
              <w:br/>
            </w:r>
            <w:r>
              <w:rPr>
                <w:rFonts w:ascii="Times New Roman"/>
                <w:b w:val="false"/>
                <w:i w:val="false"/>
                <w:color w:val="000000"/>
                <w:sz w:val="20"/>
              </w:rPr>
              <w:t>
венного пред-
</w:t>
            </w:r>
            <w:r>
              <w:br/>
            </w:r>
            <w:r>
              <w:rPr>
                <w:rFonts w:ascii="Times New Roman"/>
                <w:b w:val="false"/>
                <w:i w:val="false"/>
                <w:color w:val="000000"/>
                <w:sz w:val="20"/>
              </w:rPr>
              <w:t>
приятия
</w:t>
            </w:r>
            <w:r>
              <w:br/>
            </w:r>
            <w:r>
              <w:rPr>
                <w:rFonts w:ascii="Times New Roman"/>
                <w:b w:val="false"/>
                <w:i w:val="false"/>
                <w:color w:val="000000"/>
                <w:sz w:val="20"/>
              </w:rPr>
              <w:t>
"Госэкспертиза"
</w:t>
            </w:r>
            <w:r>
              <w:br/>
            </w:r>
            <w:r>
              <w:rPr>
                <w:rFonts w:ascii="Times New Roman"/>
                <w:b w:val="false"/>
                <w:i w:val="false"/>
                <w:color w:val="000000"/>
                <w:sz w:val="20"/>
              </w:rPr>
              <w:t>
N 2-283/05 от
</w:t>
            </w:r>
            <w:r>
              <w:br/>
            </w:r>
            <w:r>
              <w:rPr>
                <w:rFonts w:ascii="Times New Roman"/>
                <w:b w:val="false"/>
                <w:i w:val="false"/>
                <w:color w:val="000000"/>
                <w:sz w:val="20"/>
              </w:rPr>
              <w:t>
20 мая 2005 го-
</w:t>
            </w:r>
            <w:r>
              <w:br/>
            </w:r>
            <w:r>
              <w:rPr>
                <w:rFonts w:ascii="Times New Roman"/>
                <w:b w:val="false"/>
                <w:i w:val="false"/>
                <w:color w:val="000000"/>
                <w:sz w:val="20"/>
              </w:rPr>
              <w:t>
да (1 очередь),
</w:t>
            </w:r>
            <w:r>
              <w:br/>
            </w:r>
            <w:r>
              <w:rPr>
                <w:rFonts w:ascii="Times New Roman"/>
                <w:b w:val="false"/>
                <w:i w:val="false"/>
                <w:color w:val="000000"/>
                <w:sz w:val="20"/>
              </w:rPr>
              <w:t>
N 2-893/05 от
</w:t>
            </w:r>
            <w:r>
              <w:br/>
            </w:r>
            <w:r>
              <w:rPr>
                <w:rFonts w:ascii="Times New Roman"/>
                <w:b w:val="false"/>
                <w:i w:val="false"/>
                <w:color w:val="000000"/>
                <w:sz w:val="20"/>
              </w:rPr>
              <w:t>
21 декабря 2005
</w:t>
            </w:r>
            <w:r>
              <w:br/>
            </w:r>
            <w:r>
              <w:rPr>
                <w:rFonts w:ascii="Times New Roman"/>
                <w:b w:val="false"/>
                <w:i w:val="false"/>
                <w:color w:val="000000"/>
                <w:sz w:val="20"/>
              </w:rPr>
              <w:t>
года (2
</w:t>
            </w:r>
            <w:r>
              <w:br/>
            </w:r>
            <w:r>
              <w:rPr>
                <w:rFonts w:ascii="Times New Roman"/>
                <w:b w:val="false"/>
                <w:i w:val="false"/>
                <w:color w:val="000000"/>
                <w:sz w:val="20"/>
              </w:rPr>
              <w:t>
очередь),
</w:t>
            </w:r>
            <w:r>
              <w:br/>
            </w:r>
            <w:r>
              <w:rPr>
                <w:rFonts w:ascii="Times New Roman"/>
                <w:b w:val="false"/>
                <w:i w:val="false"/>
                <w:color w:val="000000"/>
                <w:sz w:val="20"/>
              </w:rPr>
              <w:t>
N 23-246/06 от
</w:t>
            </w:r>
            <w:r>
              <w:br/>
            </w:r>
            <w:r>
              <w:rPr>
                <w:rFonts w:ascii="Times New Roman"/>
                <w:b w:val="false"/>
                <w:i w:val="false"/>
                <w:color w:val="000000"/>
                <w:sz w:val="20"/>
              </w:rPr>
              <w:t>
30 октября
</w:t>
            </w:r>
            <w:r>
              <w:br/>
            </w:r>
            <w:r>
              <w:rPr>
                <w:rFonts w:ascii="Times New Roman"/>
                <w:b w:val="false"/>
                <w:i w:val="false"/>
                <w:color w:val="000000"/>
                <w:sz w:val="20"/>
              </w:rPr>
              <w:t>
2006 года и
</w:t>
            </w:r>
            <w:r>
              <w:br/>
            </w:r>
            <w:r>
              <w:rPr>
                <w:rFonts w:ascii="Times New Roman"/>
                <w:b w:val="false"/>
                <w:i w:val="false"/>
                <w:color w:val="000000"/>
                <w:sz w:val="20"/>
              </w:rPr>
              <w:t>
N 23-255/06 от
</w:t>
            </w:r>
            <w:r>
              <w:br/>
            </w:r>
            <w:r>
              <w:rPr>
                <w:rFonts w:ascii="Times New Roman"/>
                <w:b w:val="false"/>
                <w:i w:val="false"/>
                <w:color w:val="000000"/>
                <w:sz w:val="20"/>
              </w:rPr>
              <w:t>
15 ноября 2006
</w:t>
            </w:r>
            <w:r>
              <w:br/>
            </w:r>
            <w:r>
              <w:rPr>
                <w:rFonts w:ascii="Times New Roman"/>
                <w:b w:val="false"/>
                <w:i w:val="false"/>
                <w:color w:val="000000"/>
                <w:sz w:val="20"/>
              </w:rPr>
              <w:t>
года (3
</w:t>
            </w:r>
            <w:r>
              <w:br/>
            </w:r>
            <w:r>
              <w:rPr>
                <w:rFonts w:ascii="Times New Roman"/>
                <w:b w:val="false"/>
                <w:i w:val="false"/>
                <w:color w:val="000000"/>
                <w:sz w:val="20"/>
              </w:rPr>
              <w:t>
очередь);
</w:t>
            </w:r>
            <w:r>
              <w:br/>
            </w:r>
            <w:r>
              <w:rPr>
                <w:rFonts w:ascii="Times New Roman"/>
                <w:b w:val="false"/>
                <w:i w:val="false"/>
                <w:color w:val="000000"/>
                <w:sz w:val="20"/>
              </w:rPr>
              <w:t>
2) Инженерные
</w:t>
            </w:r>
            <w:r>
              <w:br/>
            </w:r>
            <w:r>
              <w:rPr>
                <w:rFonts w:ascii="Times New Roman"/>
                <w:b w:val="false"/>
                <w:i w:val="false"/>
                <w:color w:val="000000"/>
                <w:sz w:val="20"/>
              </w:rPr>
              <w:t>
сети и благо-
</w:t>
            </w:r>
            <w:r>
              <w:br/>
            </w:r>
            <w:r>
              <w:rPr>
                <w:rFonts w:ascii="Times New Roman"/>
                <w:b w:val="false"/>
                <w:i w:val="false"/>
                <w:color w:val="000000"/>
                <w:sz w:val="20"/>
              </w:rPr>
              <w:t>
устройство к
</w:t>
            </w:r>
            <w:r>
              <w:br/>
            </w:r>
            <w:r>
              <w:rPr>
                <w:rFonts w:ascii="Times New Roman"/>
                <w:b w:val="false"/>
                <w:i w:val="false"/>
                <w:color w:val="000000"/>
                <w:sz w:val="20"/>
              </w:rPr>
              <w:t>
первоочередным
</w:t>
            </w:r>
            <w:r>
              <w:br/>
            </w:r>
            <w:r>
              <w:rPr>
                <w:rFonts w:ascii="Times New Roman"/>
                <w:b w:val="false"/>
                <w:i w:val="false"/>
                <w:color w:val="000000"/>
                <w:sz w:val="20"/>
              </w:rPr>
              <w:t>
объектам в
</w:t>
            </w:r>
            <w:r>
              <w:br/>
            </w:r>
            <w:r>
              <w:rPr>
                <w:rFonts w:ascii="Times New Roman"/>
                <w:b w:val="false"/>
                <w:i w:val="false"/>
                <w:color w:val="000000"/>
                <w:sz w:val="20"/>
              </w:rPr>
              <w:t>
городе Астана;
</w:t>
            </w:r>
            <w:r>
              <w:br/>
            </w:r>
            <w:r>
              <w:rPr>
                <w:rFonts w:ascii="Times New Roman"/>
                <w:b w:val="false"/>
                <w:i w:val="false"/>
                <w:color w:val="000000"/>
                <w:sz w:val="20"/>
              </w:rPr>
              <w:t>
3) Корректиров-
</w:t>
            </w:r>
            <w:r>
              <w:br/>
            </w:r>
            <w:r>
              <w:rPr>
                <w:rFonts w:ascii="Times New Roman"/>
                <w:b w:val="false"/>
                <w:i w:val="false"/>
                <w:color w:val="000000"/>
                <w:sz w:val="20"/>
              </w:rPr>
              <w:t>
ка проектно-
</w:t>
            </w:r>
            <w:r>
              <w:br/>
            </w:r>
            <w:r>
              <w:rPr>
                <w:rFonts w:ascii="Times New Roman"/>
                <w:b w:val="false"/>
                <w:i w:val="false"/>
                <w:color w:val="000000"/>
                <w:sz w:val="20"/>
              </w:rPr>
              <w:t>
сметной документации по
</w:t>
            </w:r>
            <w:r>
              <w:br/>
            </w:r>
            <w:r>
              <w:rPr>
                <w:rFonts w:ascii="Times New Roman"/>
                <w:b w:val="false"/>
                <w:i w:val="false"/>
                <w:color w:val="000000"/>
                <w:sz w:val="20"/>
              </w:rPr>
              <w:t>
строительству инженерных коммуникаций нового университета в городе Астане;
</w:t>
            </w:r>
            <w:r>
              <w:br/>
            </w:r>
            <w:r>
              <w:rPr>
                <w:rFonts w:ascii="Times New Roman"/>
                <w:b w:val="false"/>
                <w:i w:val="false"/>
                <w:color w:val="000000"/>
                <w:sz w:val="20"/>
              </w:rPr>
              <w:t>
4) Строительст-
</w:t>
            </w:r>
            <w:r>
              <w:br/>
            </w:r>
            <w:r>
              <w:rPr>
                <w:rFonts w:ascii="Times New Roman"/>
                <w:b w:val="false"/>
                <w:i w:val="false"/>
                <w:color w:val="000000"/>
                <w:sz w:val="20"/>
              </w:rPr>
              <w:t>
во инженерных
</w:t>
            </w:r>
            <w:r>
              <w:br/>
            </w:r>
            <w:r>
              <w:rPr>
                <w:rFonts w:ascii="Times New Roman"/>
                <w:b w:val="false"/>
                <w:i w:val="false"/>
                <w:color w:val="000000"/>
                <w:sz w:val="20"/>
              </w:rPr>
              <w:t>
сетей и дорог
</w:t>
            </w:r>
            <w:r>
              <w:br/>
            </w:r>
            <w:r>
              <w:rPr>
                <w:rFonts w:ascii="Times New Roman"/>
                <w:b w:val="false"/>
                <w:i w:val="false"/>
                <w:color w:val="000000"/>
                <w:sz w:val="20"/>
              </w:rPr>
              <w:t>
микрорайона
</w:t>
            </w:r>
            <w:r>
              <w:br/>
            </w:r>
            <w:r>
              <w:rPr>
                <w:rFonts w:ascii="Times New Roman"/>
                <w:b w:val="false"/>
                <w:i w:val="false"/>
                <w:color w:val="000000"/>
                <w:sz w:val="20"/>
              </w:rPr>
              <w:t>
N 1, N 2 в
</w:t>
            </w:r>
            <w:r>
              <w:br/>
            </w:r>
            <w:r>
              <w:rPr>
                <w:rFonts w:ascii="Times New Roman"/>
                <w:b w:val="false"/>
                <w:i w:val="false"/>
                <w:color w:val="000000"/>
                <w:sz w:val="20"/>
              </w:rPr>
              <w:t>
городе Астана
</w:t>
            </w:r>
            <w:r>
              <w:br/>
            </w:r>
            <w:r>
              <w:rPr>
                <w:rFonts w:ascii="Times New Roman"/>
                <w:b w:val="false"/>
                <w:i w:val="false"/>
                <w:color w:val="000000"/>
                <w:sz w:val="20"/>
              </w:rPr>
              <w:t>
(южнее ул. N 19)
</w:t>
            </w:r>
            <w:r>
              <w:br/>
            </w:r>
            <w:r>
              <w:rPr>
                <w:rFonts w:ascii="Times New Roman"/>
                <w:b w:val="false"/>
                <w:i w:val="false"/>
                <w:color w:val="000000"/>
                <w:sz w:val="20"/>
              </w:rPr>
              <w:t>
(заключение
</w:t>
            </w:r>
            <w:r>
              <w:br/>
            </w:r>
            <w:r>
              <w:rPr>
                <w:rFonts w:ascii="Times New Roman"/>
                <w:b w:val="false"/>
                <w:i w:val="false"/>
                <w:color w:val="000000"/>
                <w:sz w:val="20"/>
              </w:rPr>
              <w:t>
республиканско-
</w:t>
            </w:r>
            <w:r>
              <w:br/>
            </w:r>
            <w:r>
              <w:rPr>
                <w:rFonts w:ascii="Times New Roman"/>
                <w:b w:val="false"/>
                <w:i w:val="false"/>
                <w:color w:val="000000"/>
                <w:sz w:val="20"/>
              </w:rPr>
              <w:t>
го государст-
</w:t>
            </w:r>
            <w:r>
              <w:br/>
            </w:r>
            <w:r>
              <w:rPr>
                <w:rFonts w:ascii="Times New Roman"/>
                <w:b w:val="false"/>
                <w:i w:val="false"/>
                <w:color w:val="000000"/>
                <w:sz w:val="20"/>
              </w:rPr>
              <w:t>
венного пред-
</w:t>
            </w:r>
            <w:r>
              <w:br/>
            </w:r>
            <w:r>
              <w:rPr>
                <w:rFonts w:ascii="Times New Roman"/>
                <w:b w:val="false"/>
                <w:i w:val="false"/>
                <w:color w:val="000000"/>
                <w:sz w:val="20"/>
              </w:rPr>
              <w:t>
приятия
</w:t>
            </w:r>
            <w:r>
              <w:br/>
            </w:r>
            <w:r>
              <w:rPr>
                <w:rFonts w:ascii="Times New Roman"/>
                <w:b w:val="false"/>
                <w:i w:val="false"/>
                <w:color w:val="000000"/>
                <w:sz w:val="20"/>
              </w:rPr>
              <w:t>
"Госэкспертиза"
</w:t>
            </w:r>
            <w:r>
              <w:br/>
            </w:r>
            <w:r>
              <w:rPr>
                <w:rFonts w:ascii="Times New Roman"/>
                <w:b w:val="false"/>
                <w:i w:val="false"/>
                <w:color w:val="000000"/>
                <w:sz w:val="20"/>
              </w:rPr>
              <w:t>
N 2-703/06 от
</w:t>
            </w:r>
            <w:r>
              <w:br/>
            </w:r>
            <w:r>
              <w:rPr>
                <w:rFonts w:ascii="Times New Roman"/>
                <w:b w:val="false"/>
                <w:i w:val="false"/>
                <w:color w:val="000000"/>
                <w:sz w:val="20"/>
              </w:rPr>
              <w:t>
22.12.2006 г.,
</w:t>
            </w:r>
            <w:r>
              <w:br/>
            </w:r>
            <w:r>
              <w:rPr>
                <w:rFonts w:ascii="Times New Roman"/>
                <w:b w:val="false"/>
                <w:i w:val="false"/>
                <w:color w:val="000000"/>
                <w:sz w:val="20"/>
              </w:rPr>
              <w:t>
N 2-635/06 от
</w:t>
            </w:r>
            <w:r>
              <w:br/>
            </w:r>
            <w:r>
              <w:rPr>
                <w:rFonts w:ascii="Times New Roman"/>
                <w:b w:val="false"/>
                <w:i w:val="false"/>
                <w:color w:val="000000"/>
                <w:sz w:val="20"/>
              </w:rPr>
              <w:t>
30.11.2006 г.,
</w:t>
            </w:r>
            <w:r>
              <w:br/>
            </w:r>
            <w:r>
              <w:rPr>
                <w:rFonts w:ascii="Times New Roman"/>
                <w:b w:val="false"/>
                <w:i w:val="false"/>
                <w:color w:val="000000"/>
                <w:sz w:val="20"/>
              </w:rPr>
              <w:t>
N 2-634/06 от
</w:t>
            </w:r>
            <w:r>
              <w:br/>
            </w:r>
            <w:r>
              <w:rPr>
                <w:rFonts w:ascii="Times New Roman"/>
                <w:b w:val="false"/>
                <w:i w:val="false"/>
                <w:color w:val="000000"/>
                <w:sz w:val="20"/>
              </w:rPr>
              <w:t>
30.11.2006 г.,
</w:t>
            </w:r>
            <w:r>
              <w:br/>
            </w:r>
            <w:r>
              <w:rPr>
                <w:rFonts w:ascii="Times New Roman"/>
                <w:b w:val="false"/>
                <w:i w:val="false"/>
                <w:color w:val="000000"/>
                <w:sz w:val="20"/>
              </w:rPr>
              <w:t>
N 2-236/05 от
</w:t>
            </w:r>
            <w:r>
              <w:br/>
            </w:r>
            <w:r>
              <w:rPr>
                <w:rFonts w:ascii="Times New Roman"/>
                <w:b w:val="false"/>
                <w:i w:val="false"/>
                <w:color w:val="000000"/>
                <w:sz w:val="20"/>
              </w:rPr>
              <w:t>
22.04.2005 г.);
</w:t>
            </w:r>
            <w:r>
              <w:br/>
            </w:r>
            <w:r>
              <w:rPr>
                <w:rFonts w:ascii="Times New Roman"/>
                <w:b w:val="false"/>
                <w:i w:val="false"/>
                <w:color w:val="000000"/>
                <w:sz w:val="20"/>
              </w:rPr>
              <w:t>
5) Ликвидация
</w:t>
            </w:r>
            <w:r>
              <w:br/>
            </w:r>
            <w:r>
              <w:rPr>
                <w:rFonts w:ascii="Times New Roman"/>
                <w:b w:val="false"/>
                <w:i w:val="false"/>
                <w:color w:val="000000"/>
                <w:sz w:val="20"/>
              </w:rPr>
              <w:t>
накопителя
</w:t>
            </w:r>
            <w:r>
              <w:br/>
            </w:r>
            <w:r>
              <w:rPr>
                <w:rFonts w:ascii="Times New Roman"/>
                <w:b w:val="false"/>
                <w:i w:val="false"/>
                <w:color w:val="000000"/>
                <w:sz w:val="20"/>
              </w:rPr>
              <w:t>
сточных вод
</w:t>
            </w:r>
            <w:r>
              <w:br/>
            </w:r>
            <w:r>
              <w:rPr>
                <w:rFonts w:ascii="Times New Roman"/>
                <w:b w:val="false"/>
                <w:i w:val="false"/>
                <w:color w:val="000000"/>
                <w:sz w:val="20"/>
              </w:rPr>
              <w:t>
Талдыколь с
</w:t>
            </w:r>
            <w:r>
              <w:br/>
            </w:r>
            <w:r>
              <w:rPr>
                <w:rFonts w:ascii="Times New Roman"/>
                <w:b w:val="false"/>
                <w:i w:val="false"/>
                <w:color w:val="000000"/>
                <w:sz w:val="20"/>
              </w:rPr>
              <w:t>
рекультивацией
</w:t>
            </w:r>
            <w:r>
              <w:br/>
            </w:r>
            <w:r>
              <w:rPr>
                <w:rFonts w:ascii="Times New Roman"/>
                <w:b w:val="false"/>
                <w:i w:val="false"/>
                <w:color w:val="000000"/>
                <w:sz w:val="20"/>
              </w:rPr>
              <w:t>
в городе
</w:t>
            </w:r>
            <w:r>
              <w:br/>
            </w:r>
            <w:r>
              <w:rPr>
                <w:rFonts w:ascii="Times New Roman"/>
                <w:b w:val="false"/>
                <w:i w:val="false"/>
                <w:color w:val="000000"/>
                <w:sz w:val="20"/>
              </w:rPr>
              <w:t>
Астана;
</w:t>
            </w:r>
            <w:r>
              <w:br/>
            </w:r>
            <w:r>
              <w:rPr>
                <w:rFonts w:ascii="Times New Roman"/>
                <w:b w:val="false"/>
                <w:i w:val="false"/>
                <w:color w:val="000000"/>
                <w:sz w:val="20"/>
              </w:rPr>
              <w:t>
6) Строительст-
</w:t>
            </w:r>
            <w:r>
              <w:br/>
            </w:r>
            <w:r>
              <w:rPr>
                <w:rFonts w:ascii="Times New Roman"/>
                <w:b w:val="false"/>
                <w:i w:val="false"/>
                <w:color w:val="000000"/>
                <w:sz w:val="20"/>
              </w:rPr>
              <w:t>
во канализаци-
</w:t>
            </w:r>
            <w:r>
              <w:br/>
            </w:r>
            <w:r>
              <w:rPr>
                <w:rFonts w:ascii="Times New Roman"/>
                <w:b w:val="false"/>
                <w:i w:val="false"/>
                <w:color w:val="000000"/>
                <w:sz w:val="20"/>
              </w:rPr>
              <w:t>
онного коллек-
</w:t>
            </w:r>
            <w:r>
              <w:br/>
            </w:r>
            <w:r>
              <w:rPr>
                <w:rFonts w:ascii="Times New Roman"/>
                <w:b w:val="false"/>
                <w:i w:val="false"/>
                <w:color w:val="000000"/>
                <w:sz w:val="20"/>
              </w:rPr>
              <w:t>
тора от района
</w:t>
            </w:r>
            <w:r>
              <w:br/>
            </w:r>
            <w:r>
              <w:rPr>
                <w:rFonts w:ascii="Times New Roman"/>
                <w:b w:val="false"/>
                <w:i w:val="false"/>
                <w:color w:val="000000"/>
                <w:sz w:val="20"/>
              </w:rPr>
              <w:t>
"Слободки" до
</w:t>
            </w:r>
            <w:r>
              <w:br/>
            </w:r>
            <w:r>
              <w:rPr>
                <w:rFonts w:ascii="Times New Roman"/>
                <w:b w:val="false"/>
                <w:i w:val="false"/>
                <w:color w:val="000000"/>
                <w:sz w:val="20"/>
              </w:rPr>
              <w:t>
врезки в
</w:t>
            </w:r>
            <w:r>
              <w:br/>
            </w:r>
            <w:r>
              <w:rPr>
                <w:rFonts w:ascii="Times New Roman"/>
                <w:b w:val="false"/>
                <w:i w:val="false"/>
                <w:color w:val="000000"/>
                <w:sz w:val="20"/>
              </w:rPr>
              <w:t>
существующую
</w:t>
            </w:r>
            <w:r>
              <w:br/>
            </w:r>
            <w:r>
              <w:rPr>
                <w:rFonts w:ascii="Times New Roman"/>
                <w:b w:val="false"/>
                <w:i w:val="false"/>
                <w:color w:val="000000"/>
                <w:sz w:val="20"/>
              </w:rPr>
              <w:t>
(Кургальджин-
</w:t>
            </w:r>
            <w:r>
              <w:br/>
            </w:r>
            <w:r>
              <w:rPr>
                <w:rFonts w:ascii="Times New Roman"/>
                <w:b w:val="false"/>
                <w:i w:val="false"/>
                <w:color w:val="000000"/>
                <w:sz w:val="20"/>
              </w:rPr>
              <w:t>
ской трассы)
</w:t>
            </w:r>
            <w:r>
              <w:br/>
            </w:r>
            <w:r>
              <w:rPr>
                <w:rFonts w:ascii="Times New Roman"/>
                <w:b w:val="false"/>
                <w:i w:val="false"/>
                <w:color w:val="000000"/>
                <w:sz w:val="20"/>
              </w:rPr>
              <w:t>
Ф2000 мм и
</w:t>
            </w:r>
            <w:r>
              <w:br/>
            </w:r>
            <w:r>
              <w:rPr>
                <w:rFonts w:ascii="Times New Roman"/>
                <w:b w:val="false"/>
                <w:i w:val="false"/>
                <w:color w:val="000000"/>
                <w:sz w:val="20"/>
              </w:rPr>
              <w:t>
переустройство
</w:t>
            </w:r>
            <w:r>
              <w:br/>
            </w:r>
            <w:r>
              <w:rPr>
                <w:rFonts w:ascii="Times New Roman"/>
                <w:b w:val="false"/>
                <w:i w:val="false"/>
                <w:color w:val="000000"/>
                <w:sz w:val="20"/>
              </w:rPr>
              <w:t>
существующей от
</w:t>
            </w:r>
            <w:r>
              <w:br/>
            </w:r>
            <w:r>
              <w:rPr>
                <w:rFonts w:ascii="Times New Roman"/>
                <w:b w:val="false"/>
                <w:i w:val="false"/>
                <w:color w:val="000000"/>
                <w:sz w:val="20"/>
              </w:rPr>
              <w:t>
Канализационно-
</w:t>
            </w:r>
            <w:r>
              <w:br/>
            </w:r>
            <w:r>
              <w:rPr>
                <w:rFonts w:ascii="Times New Roman"/>
                <w:b w:val="false"/>
                <w:i w:val="false"/>
                <w:color w:val="000000"/>
                <w:sz w:val="20"/>
              </w:rPr>
              <w:t>
насосная
</w:t>
            </w:r>
            <w:r>
              <w:br/>
            </w:r>
            <w:r>
              <w:rPr>
                <w:rFonts w:ascii="Times New Roman"/>
                <w:b w:val="false"/>
                <w:i w:val="false"/>
                <w:color w:val="000000"/>
                <w:sz w:val="20"/>
              </w:rPr>
              <w:t>
станция-43 до
</w:t>
            </w:r>
            <w:r>
              <w:br/>
            </w:r>
            <w:r>
              <w:rPr>
                <w:rFonts w:ascii="Times New Roman"/>
                <w:b w:val="false"/>
                <w:i w:val="false"/>
                <w:color w:val="000000"/>
                <w:sz w:val="20"/>
              </w:rPr>
              <w:t>
Комплекса
</w:t>
            </w:r>
            <w:r>
              <w:br/>
            </w:r>
            <w:r>
              <w:rPr>
                <w:rFonts w:ascii="Times New Roman"/>
                <w:b w:val="false"/>
                <w:i w:val="false"/>
                <w:color w:val="000000"/>
                <w:sz w:val="20"/>
              </w:rPr>
              <w:t>
очистных
</w:t>
            </w:r>
            <w:r>
              <w:br/>
            </w:r>
            <w:r>
              <w:rPr>
                <w:rFonts w:ascii="Times New Roman"/>
                <w:b w:val="false"/>
                <w:i w:val="false"/>
                <w:color w:val="000000"/>
                <w:sz w:val="20"/>
              </w:rPr>
              <w:t>
сооружений;
</w:t>
            </w:r>
            <w:r>
              <w:br/>
            </w:r>
            <w:r>
              <w:rPr>
                <w:rFonts w:ascii="Times New Roman"/>
                <w:b w:val="false"/>
                <w:i w:val="false"/>
                <w:color w:val="000000"/>
                <w:sz w:val="20"/>
              </w:rPr>
              <w:t>
7) Строительст-
</w:t>
            </w:r>
            <w:r>
              <w:br/>
            </w:r>
            <w:r>
              <w:rPr>
                <w:rFonts w:ascii="Times New Roman"/>
                <w:b w:val="false"/>
                <w:i w:val="false"/>
                <w:color w:val="000000"/>
                <w:sz w:val="20"/>
              </w:rPr>
              <w:t>
во инженерных
</w:t>
            </w:r>
            <w:r>
              <w:br/>
            </w:r>
            <w:r>
              <w:rPr>
                <w:rFonts w:ascii="Times New Roman"/>
                <w:b w:val="false"/>
                <w:i w:val="false"/>
                <w:color w:val="000000"/>
                <w:sz w:val="20"/>
              </w:rPr>
              <w:t>
сетей и дорог
</w:t>
            </w:r>
            <w:r>
              <w:br/>
            </w:r>
            <w:r>
              <w:rPr>
                <w:rFonts w:ascii="Times New Roman"/>
                <w:b w:val="false"/>
                <w:i w:val="false"/>
                <w:color w:val="000000"/>
                <w:sz w:val="20"/>
              </w:rPr>
              <w:t>
планировочного
</w:t>
            </w:r>
            <w:r>
              <w:br/>
            </w:r>
            <w:r>
              <w:rPr>
                <w:rFonts w:ascii="Times New Roman"/>
                <w:b w:val="false"/>
                <w:i w:val="false"/>
                <w:color w:val="000000"/>
                <w:sz w:val="20"/>
              </w:rPr>
              <w:t>
района А, Б,
</w:t>
            </w:r>
            <w:r>
              <w:br/>
            </w:r>
            <w:r>
              <w:rPr>
                <w:rFonts w:ascii="Times New Roman"/>
                <w:b w:val="false"/>
                <w:i w:val="false"/>
                <w:color w:val="000000"/>
                <w:sz w:val="20"/>
              </w:rPr>
              <w:t>
Слободки, улиц
</w:t>
            </w:r>
            <w:r>
              <w:br/>
            </w:r>
            <w:r>
              <w:rPr>
                <w:rFonts w:ascii="Times New Roman"/>
                <w:b w:val="false"/>
                <w:i w:val="false"/>
                <w:color w:val="000000"/>
                <w:sz w:val="20"/>
              </w:rPr>
              <w:t>
Кенесары -
</w:t>
            </w:r>
            <w:r>
              <w:br/>
            </w:r>
            <w:r>
              <w:rPr>
                <w:rFonts w:ascii="Times New Roman"/>
                <w:b w:val="false"/>
                <w:i w:val="false"/>
                <w:color w:val="000000"/>
                <w:sz w:val="20"/>
              </w:rPr>
              <w:t>
реки Ишим -
</w:t>
            </w:r>
            <w:r>
              <w:br/>
            </w:r>
            <w:r>
              <w:rPr>
                <w:rFonts w:ascii="Times New Roman"/>
                <w:b w:val="false"/>
                <w:i w:val="false"/>
                <w:color w:val="000000"/>
                <w:sz w:val="20"/>
              </w:rPr>
              <w:t>
Кумесбекова -
</w:t>
            </w:r>
            <w:r>
              <w:br/>
            </w:r>
            <w:r>
              <w:rPr>
                <w:rFonts w:ascii="Times New Roman"/>
                <w:b w:val="false"/>
                <w:i w:val="false"/>
                <w:color w:val="000000"/>
                <w:sz w:val="20"/>
              </w:rPr>
              <w:t>
Сары-Арка; улиц
</w:t>
            </w:r>
            <w:r>
              <w:br/>
            </w:r>
            <w:r>
              <w:rPr>
                <w:rFonts w:ascii="Times New Roman"/>
                <w:b w:val="false"/>
                <w:i w:val="false"/>
                <w:color w:val="000000"/>
                <w:sz w:val="20"/>
              </w:rPr>
              <w:t>
Джангильдина -
</w:t>
            </w:r>
            <w:r>
              <w:br/>
            </w:r>
            <w:r>
              <w:rPr>
                <w:rFonts w:ascii="Times New Roman"/>
                <w:b w:val="false"/>
                <w:i w:val="false"/>
                <w:color w:val="000000"/>
                <w:sz w:val="20"/>
              </w:rPr>
              <w:t>
Кенесары -
</w:t>
            </w:r>
            <w:r>
              <w:br/>
            </w:r>
            <w:r>
              <w:rPr>
                <w:rFonts w:ascii="Times New Roman"/>
                <w:b w:val="false"/>
                <w:i w:val="false"/>
                <w:color w:val="000000"/>
                <w:sz w:val="20"/>
              </w:rPr>
              <w:t>
Кумесбекова -
</w:t>
            </w:r>
            <w:r>
              <w:br/>
            </w:r>
            <w:r>
              <w:rPr>
                <w:rFonts w:ascii="Times New Roman"/>
                <w:b w:val="false"/>
                <w:i w:val="false"/>
                <w:color w:val="000000"/>
                <w:sz w:val="20"/>
              </w:rPr>
              <w:t>
Сары-Арка в
</w:t>
            </w:r>
            <w:r>
              <w:br/>
            </w:r>
            <w:r>
              <w:rPr>
                <w:rFonts w:ascii="Times New Roman"/>
                <w:b w:val="false"/>
                <w:i w:val="false"/>
                <w:color w:val="000000"/>
                <w:sz w:val="20"/>
              </w:rPr>
              <w:t>
городе Астане
</w:t>
            </w:r>
            <w:r>
              <w:br/>
            </w:r>
            <w:r>
              <w:rPr>
                <w:rFonts w:ascii="Times New Roman"/>
                <w:b w:val="false"/>
                <w:i w:val="false"/>
                <w:color w:val="000000"/>
                <w:sz w:val="20"/>
              </w:rPr>
              <w:t>
(заключение
</w:t>
            </w:r>
            <w:r>
              <w:br/>
            </w:r>
            <w:r>
              <w:rPr>
                <w:rFonts w:ascii="Times New Roman"/>
                <w:b w:val="false"/>
                <w:i w:val="false"/>
                <w:color w:val="000000"/>
                <w:sz w:val="20"/>
              </w:rPr>
              <w:t>
республиканско-
</w:t>
            </w:r>
            <w:r>
              <w:br/>
            </w:r>
            <w:r>
              <w:rPr>
                <w:rFonts w:ascii="Times New Roman"/>
                <w:b w:val="false"/>
                <w:i w:val="false"/>
                <w:color w:val="000000"/>
                <w:sz w:val="20"/>
              </w:rPr>
              <w:t>
го государст-
</w:t>
            </w:r>
            <w:r>
              <w:br/>
            </w:r>
            <w:r>
              <w:rPr>
                <w:rFonts w:ascii="Times New Roman"/>
                <w:b w:val="false"/>
                <w:i w:val="false"/>
                <w:color w:val="000000"/>
                <w:sz w:val="20"/>
              </w:rPr>
              <w:t>
венного
</w:t>
            </w:r>
            <w:r>
              <w:br/>
            </w:r>
            <w:r>
              <w:rPr>
                <w:rFonts w:ascii="Times New Roman"/>
                <w:b w:val="false"/>
                <w:i w:val="false"/>
                <w:color w:val="000000"/>
                <w:sz w:val="20"/>
              </w:rPr>
              <w:t>
предприятия
</w:t>
            </w:r>
            <w:r>
              <w:br/>
            </w:r>
            <w:r>
              <w:rPr>
                <w:rFonts w:ascii="Times New Roman"/>
                <w:b w:val="false"/>
                <w:i w:val="false"/>
                <w:color w:val="000000"/>
                <w:sz w:val="20"/>
              </w:rPr>
              <w:t>
"Госэкспертиза"
</w:t>
            </w:r>
            <w:r>
              <w:br/>
            </w:r>
            <w:r>
              <w:rPr>
                <w:rFonts w:ascii="Times New Roman"/>
                <w:b w:val="false"/>
                <w:i w:val="false"/>
                <w:color w:val="000000"/>
                <w:sz w:val="20"/>
              </w:rPr>
              <w:t>
N 2-458/06 от
</w:t>
            </w:r>
            <w:r>
              <w:br/>
            </w:r>
            <w:r>
              <w:rPr>
                <w:rFonts w:ascii="Times New Roman"/>
                <w:b w:val="false"/>
                <w:i w:val="false"/>
                <w:color w:val="000000"/>
                <w:sz w:val="20"/>
              </w:rPr>
              <w:t>
18.06.2006 г.);
</w:t>
            </w:r>
            <w:r>
              <w:br/>
            </w:r>
            <w:r>
              <w:rPr>
                <w:rFonts w:ascii="Times New Roman"/>
                <w:b w:val="false"/>
                <w:i w:val="false"/>
                <w:color w:val="000000"/>
                <w:sz w:val="20"/>
              </w:rPr>
              <w:t>
8) Инженерные
</w:t>
            </w:r>
            <w:r>
              <w:br/>
            </w:r>
            <w:r>
              <w:rPr>
                <w:rFonts w:ascii="Times New Roman"/>
                <w:b w:val="false"/>
                <w:i w:val="false"/>
                <w:color w:val="000000"/>
                <w:sz w:val="20"/>
              </w:rPr>
              <w:t>
сети планиро-
</w:t>
            </w:r>
            <w:r>
              <w:br/>
            </w:r>
            <w:r>
              <w:rPr>
                <w:rFonts w:ascii="Times New Roman"/>
                <w:b w:val="false"/>
                <w:i w:val="false"/>
                <w:color w:val="000000"/>
                <w:sz w:val="20"/>
              </w:rPr>
              <w:t>
вочного района
</w:t>
            </w:r>
            <w:r>
              <w:br/>
            </w:r>
            <w:r>
              <w:rPr>
                <w:rFonts w:ascii="Times New Roman"/>
                <w:b w:val="false"/>
                <w:i w:val="false"/>
                <w:color w:val="000000"/>
                <w:sz w:val="20"/>
              </w:rPr>
              <w:t>
N 19 (тепло-
</w:t>
            </w:r>
            <w:r>
              <w:br/>
            </w:r>
            <w:r>
              <w:rPr>
                <w:rFonts w:ascii="Times New Roman"/>
                <w:b w:val="false"/>
                <w:i w:val="false"/>
                <w:color w:val="000000"/>
                <w:sz w:val="20"/>
              </w:rPr>
              <w:t>
снабжение)
</w:t>
            </w:r>
            <w:r>
              <w:br/>
            </w:r>
            <w:r>
              <w:rPr>
                <w:rFonts w:ascii="Times New Roman"/>
                <w:b w:val="false"/>
                <w:i w:val="false"/>
                <w:color w:val="000000"/>
                <w:sz w:val="20"/>
              </w:rPr>
              <w:t>
(заключение
</w:t>
            </w:r>
            <w:r>
              <w:br/>
            </w:r>
            <w:r>
              <w:rPr>
                <w:rFonts w:ascii="Times New Roman"/>
                <w:b w:val="false"/>
                <w:i w:val="false"/>
                <w:color w:val="000000"/>
                <w:sz w:val="20"/>
              </w:rPr>
              <w:t>
республиканско-
</w:t>
            </w:r>
            <w:r>
              <w:br/>
            </w:r>
            <w:r>
              <w:rPr>
                <w:rFonts w:ascii="Times New Roman"/>
                <w:b w:val="false"/>
                <w:i w:val="false"/>
                <w:color w:val="000000"/>
                <w:sz w:val="20"/>
              </w:rPr>
              <w:t>
го государст-
</w:t>
            </w:r>
            <w:r>
              <w:br/>
            </w:r>
            <w:r>
              <w:rPr>
                <w:rFonts w:ascii="Times New Roman"/>
                <w:b w:val="false"/>
                <w:i w:val="false"/>
                <w:color w:val="000000"/>
                <w:sz w:val="20"/>
              </w:rPr>
              <w:t>
венного пред-
</w:t>
            </w:r>
            <w:r>
              <w:br/>
            </w:r>
            <w:r>
              <w:rPr>
                <w:rFonts w:ascii="Times New Roman"/>
                <w:b w:val="false"/>
                <w:i w:val="false"/>
                <w:color w:val="000000"/>
                <w:sz w:val="20"/>
              </w:rPr>
              <w:t>
приятия
</w:t>
            </w:r>
            <w:r>
              <w:br/>
            </w:r>
            <w:r>
              <w:rPr>
                <w:rFonts w:ascii="Times New Roman"/>
                <w:b w:val="false"/>
                <w:i w:val="false"/>
                <w:color w:val="000000"/>
                <w:sz w:val="20"/>
              </w:rPr>
              <w:t>
"Госэкспертиза"
</w:t>
            </w:r>
            <w:r>
              <w:br/>
            </w:r>
            <w:r>
              <w:rPr>
                <w:rFonts w:ascii="Times New Roman"/>
                <w:b w:val="false"/>
                <w:i w:val="false"/>
                <w:color w:val="000000"/>
                <w:sz w:val="20"/>
              </w:rPr>
              <w:t>
N 2-361/05 от
</w:t>
            </w:r>
            <w:r>
              <w:br/>
            </w:r>
            <w:r>
              <w:rPr>
                <w:rFonts w:ascii="Times New Roman"/>
                <w:b w:val="false"/>
                <w:i w:val="false"/>
                <w:color w:val="000000"/>
                <w:sz w:val="20"/>
              </w:rPr>
              <w:t>
21.06.2005 г.),
</w:t>
            </w:r>
            <w:r>
              <w:br/>
            </w:r>
            <w:r>
              <w:rPr>
                <w:rFonts w:ascii="Times New Roman"/>
                <w:b w:val="false"/>
                <w:i w:val="false"/>
                <w:color w:val="000000"/>
                <w:sz w:val="20"/>
              </w:rPr>
              <w:t>
9) Строительст-
</w:t>
            </w:r>
            <w:r>
              <w:br/>
            </w:r>
            <w:r>
              <w:rPr>
                <w:rFonts w:ascii="Times New Roman"/>
                <w:b w:val="false"/>
                <w:i w:val="false"/>
                <w:color w:val="000000"/>
                <w:sz w:val="20"/>
              </w:rPr>
              <w:t>
во инфраструк-
</w:t>
            </w:r>
            <w:r>
              <w:br/>
            </w:r>
            <w:r>
              <w:rPr>
                <w:rFonts w:ascii="Times New Roman"/>
                <w:b w:val="false"/>
                <w:i w:val="false"/>
                <w:color w:val="000000"/>
                <w:sz w:val="20"/>
              </w:rPr>
              <w:t>
туры новой промышленной зоны (Индустриальный парк) в городе Астане (заключение РГП "Госэкспертиза" по проекту (1-ая очередь) от 6.10.2006 г. N 2-535/06, заключение РГП "Госэкспертиза" по проекту (2-ая очередь) от 29.10.07 г. N 2-598/07).
</w:t>
            </w:r>
          </w:p>
        </w:tc>
        <w:tc>
          <w:tcPr>
            <w:tcW w:w="1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8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Акимат города
</w:t>
            </w:r>
            <w:r>
              <w:br/>
            </w:r>
            <w:r>
              <w:rPr>
                <w:rFonts w:ascii="Times New Roman"/>
                <w:b w:val="false"/>
                <w:i w:val="false"/>
                <w:color w:val="000000"/>
                <w:sz w:val="20"/>
              </w:rPr>
              <w:t>
Астаны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объемы выполненных работ по проектам:
</w:t>
      </w:r>
    </w:p>
    <w:p>
      <w:pPr>
        <w:spacing w:after="0"/>
        <w:ind w:left="0"/>
        <w:jc w:val="both"/>
      </w:pPr>
      <w:r>
        <w:rPr>
          <w:rFonts w:ascii="Times New Roman"/>
          <w:b w:val="false"/>
          <w:i w:val="false"/>
          <w:color w:val="000000"/>
          <w:sz w:val="28"/>
        </w:rPr>
        <w:t>
"Развитие системы ливневой канализации";
</w:t>
      </w:r>
    </w:p>
    <w:p>
      <w:pPr>
        <w:spacing w:after="0"/>
        <w:ind w:left="0"/>
        <w:jc w:val="both"/>
      </w:pPr>
      <w:r>
        <w:rPr>
          <w:rFonts w:ascii="Times New Roman"/>
          <w:b w:val="false"/>
          <w:i w:val="false"/>
          <w:color w:val="000000"/>
          <w:sz w:val="28"/>
        </w:rPr>
        <w:t>
"Инженерные сети и благоустройство к первоочередным объектам в городе Астане";
</w:t>
      </w:r>
    </w:p>
    <w:p>
      <w:pPr>
        <w:spacing w:after="0"/>
        <w:ind w:left="0"/>
        <w:jc w:val="both"/>
      </w:pPr>
      <w:r>
        <w:rPr>
          <w:rFonts w:ascii="Times New Roman"/>
          <w:b w:val="false"/>
          <w:i w:val="false"/>
          <w:color w:val="000000"/>
          <w:sz w:val="28"/>
        </w:rPr>
        <w:t>
"Скорректированная проектно-сметная документация по строительству инженерных коммуникаций нового Университета в городе Астане, прошедшая Госэкспертизу";
</w:t>
      </w:r>
    </w:p>
    <w:p>
      <w:pPr>
        <w:spacing w:after="0"/>
        <w:ind w:left="0"/>
        <w:jc w:val="both"/>
      </w:pPr>
      <w:r>
        <w:rPr>
          <w:rFonts w:ascii="Times New Roman"/>
          <w:b w:val="false"/>
          <w:i w:val="false"/>
          <w:color w:val="000000"/>
          <w:sz w:val="28"/>
        </w:rPr>
        <w:t>
"Строительство инженерных сетей и дорог микрорайона N 1, N 2 в городе Астане";
</w:t>
      </w:r>
    </w:p>
    <w:p>
      <w:pPr>
        <w:spacing w:after="0"/>
        <w:ind w:left="0"/>
        <w:jc w:val="both"/>
      </w:pPr>
      <w:r>
        <w:rPr>
          <w:rFonts w:ascii="Times New Roman"/>
          <w:b w:val="false"/>
          <w:i w:val="false"/>
          <w:color w:val="000000"/>
          <w:sz w:val="28"/>
        </w:rPr>
        <w:t>
"Ликвидация накопителя сточных вод Талдыколь с рекультивацией в городе Астане";
</w:t>
      </w:r>
    </w:p>
    <w:p>
      <w:pPr>
        <w:spacing w:after="0"/>
        <w:ind w:left="0"/>
        <w:jc w:val="both"/>
      </w:pPr>
      <w:r>
        <w:rPr>
          <w:rFonts w:ascii="Times New Roman"/>
          <w:b w:val="false"/>
          <w:i w:val="false"/>
          <w:color w:val="000000"/>
          <w:sz w:val="28"/>
        </w:rPr>
        <w:t>
"Строительство канализационного коллектора от района "Слободки" до врезки в существующую (Кургальджинской трассы) Ф2000 мм и переустройство существующей от КНС-43 до КОС в городе Астане";
</w:t>
      </w:r>
    </w:p>
    <w:p>
      <w:pPr>
        <w:spacing w:after="0"/>
        <w:ind w:left="0"/>
        <w:jc w:val="both"/>
      </w:pPr>
      <w:r>
        <w:rPr>
          <w:rFonts w:ascii="Times New Roman"/>
          <w:b w:val="false"/>
          <w:i w:val="false"/>
          <w:color w:val="000000"/>
          <w:sz w:val="28"/>
        </w:rPr>
        <w:t>
"Строительство инженерных сетей и дорог планировочного района А, Б, Слободки, улиц Кенесары - реки Ишим - Кумесбекова - Сары-Арка; улиц Джангильдина - Кенесары - Кумесбекова - Сары-Арка в городе Астане";
</w:t>
      </w:r>
    </w:p>
    <w:p>
      <w:pPr>
        <w:spacing w:after="0"/>
        <w:ind w:left="0"/>
        <w:jc w:val="both"/>
      </w:pPr>
      <w:r>
        <w:rPr>
          <w:rFonts w:ascii="Times New Roman"/>
          <w:b w:val="false"/>
          <w:i w:val="false"/>
          <w:color w:val="000000"/>
          <w:sz w:val="28"/>
        </w:rPr>
        <w:t>
"Инженерные сети планировочного района N 19 (теплоснабжение) в городе Астане";
</w:t>
      </w:r>
      <w:r>
        <w:br/>
      </w:r>
      <w:r>
        <w:rPr>
          <w:rFonts w:ascii="Times New Roman"/>
          <w:b w:val="false"/>
          <w:i w:val="false"/>
          <w:color w:val="000000"/>
          <w:sz w:val="28"/>
        </w:rPr>
        <w:t>
"Строительство инфраструктуры новой промышленной зоны (Индустриальный парк) в городе Астане".
</w:t>
      </w:r>
    </w:p>
    <w:p>
      <w:pPr>
        <w:spacing w:after="0"/>
        <w:ind w:left="0"/>
        <w:jc w:val="both"/>
      </w:pPr>
      <w:r>
        <w:rPr>
          <w:rFonts w:ascii="Times New Roman"/>
          <w:b w:val="false"/>
          <w:i w:val="false"/>
          <w:color w:val="000000"/>
          <w:sz w:val="28"/>
        </w:rPr>
        <w:t>
Конечный результат: ввод в эксплуатацию объектов коммунального хозяйства для благоприятного проживания жителей города, Республики Казахстан.
</w:t>
      </w:r>
    </w:p>
    <w:p>
      <w:pPr>
        <w:spacing w:after="0"/>
        <w:ind w:left="0"/>
        <w:jc w:val="both"/>
      </w:pPr>
      <w:r>
        <w:rPr>
          <w:rFonts w:ascii="Times New Roman"/>
          <w:b w:val="false"/>
          <w:i w:val="false"/>
          <w:color w:val="000000"/>
          <w:sz w:val="28"/>
        </w:rPr>
        <w:t>
Финансово-экономический результат: экономический эффект для республики достигается посредством реализации мероприятий по созданию благоприятной среды для проживания населения Республики Казахстан.
</w:t>
      </w:r>
    </w:p>
    <w:p>
      <w:pPr>
        <w:spacing w:after="0"/>
        <w:ind w:left="0"/>
        <w:jc w:val="both"/>
      </w:pPr>
      <w:r>
        <w:rPr>
          <w:rFonts w:ascii="Times New Roman"/>
          <w:b w:val="false"/>
          <w:i w:val="false"/>
          <w:color w:val="000000"/>
          <w:sz w:val="28"/>
        </w:rPr>
        <w:t>
Своевременность: согласно планам-графикам работ в соответствии с заключенными договорами.
</w:t>
      </w:r>
    </w:p>
    <w:p>
      <w:pPr>
        <w:spacing w:after="0"/>
        <w:ind w:left="0"/>
        <w:jc w:val="both"/>
      </w:pPr>
      <w:r>
        <w:rPr>
          <w:rFonts w:ascii="Times New Roman"/>
          <w:b w:val="false"/>
          <w:i w:val="false"/>
          <w:color w:val="000000"/>
          <w:sz w:val="28"/>
        </w:rPr>
        <w:t>
Качество: согласно строительным нормам и правилам.
</w:t>
      </w:r>
    </w:p>
    <w:p>
      <w:pPr>
        <w:spacing w:after="0"/>
        <w:ind w:left="0"/>
        <w:jc w:val="both"/>
      </w:pPr>
      <w:r>
        <w:rPr>
          <w:rFonts w:ascii="Times New Roman"/>
          <w:b w:val="false"/>
          <w:i w:val="false"/>
          <w:color w:val="000000"/>
          <w:sz w:val="28"/>
        </w:rPr>
        <w:t>
Примечание: *) Мероприятия в соответствии с утвержденной в установленном законодательством порядке проектно-сметной документацией (с указанием N и даты утверждения или заключения государственной экспертизы ПСД), количественные и качественные показатели, характеризующие ожидаемые результаты, в рамках освоения трансфертов отражаются в паспортах местных бюджетных программ.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029 "Целевые трансферты на развитие областным бюджетам,
</w:t>
      </w:r>
      <w:r>
        <w:br/>
      </w:r>
      <w:r>
        <w:rPr>
          <w:rFonts w:ascii="Times New Roman"/>
          <w:b w:val="false"/>
          <w:i w:val="false"/>
          <w:color w:val="000000"/>
          <w:sz w:val="28"/>
        </w:rPr>
        <w:t>
бюджетам городов Астаны и Алматы на развитие
</w:t>
      </w:r>
      <w:r>
        <w:br/>
      </w:r>
      <w:r>
        <w:rPr>
          <w:rFonts w:ascii="Times New Roman"/>
          <w:b w:val="false"/>
          <w:i w:val="false"/>
          <w:color w:val="000000"/>
          <w:sz w:val="28"/>
        </w:rPr>
        <w:t>
благоустройства городов и населенных пунктов"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10468906 тысяч тенге (десять миллиардов четыреста шестьдесят восемь миллионов девятьсот шесть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мая 2006 года N 111 "О Государственной программе социально-экономического развития города Астаны на 2006-2010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2006 года N 624 "Об утверждении Плана мероприятий по реализации Государственной программы социально-экономического развития города Астаны на 2006-2010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создание благоприятной среды для отдыха и проживания жителей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обеспечение условий для развития инфраструктуры для создания благоприятной среды для проживания населения Республики Казахстан.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033"/>
        <w:gridCol w:w="1053"/>
        <w:gridCol w:w="2653"/>
        <w:gridCol w:w="3273"/>
        <w:gridCol w:w="1793"/>
        <w:gridCol w:w="2733"/>
      </w:tblGrid>
      <w:tr>
        <w:trPr>
          <w:trHeight w:val="1335"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672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трансферты
</w:t>
            </w:r>
            <w:r>
              <w:br/>
            </w:r>
            <w:r>
              <w:rPr>
                <w:rFonts w:ascii="Times New Roman"/>
                <w:b w:val="false"/>
                <w:i w:val="false"/>
                <w:color w:val="000000"/>
                <w:sz w:val="20"/>
              </w:rPr>
              <w:t>
на развитие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развитие
</w:t>
            </w:r>
            <w:r>
              <w:br/>
            </w:r>
            <w:r>
              <w:rPr>
                <w:rFonts w:ascii="Times New Roman"/>
                <w:b w:val="false"/>
                <w:i w:val="false"/>
                <w:color w:val="000000"/>
                <w:sz w:val="20"/>
              </w:rPr>
              <w:t>
благоустрой-
</w:t>
            </w:r>
            <w:r>
              <w:br/>
            </w:r>
            <w:r>
              <w:rPr>
                <w:rFonts w:ascii="Times New Roman"/>
                <w:b w:val="false"/>
                <w:i w:val="false"/>
                <w:color w:val="000000"/>
                <w:sz w:val="20"/>
              </w:rPr>
              <w:t>
ства городов
</w:t>
            </w:r>
            <w:r>
              <w:br/>
            </w:r>
            <w:r>
              <w:rPr>
                <w:rFonts w:ascii="Times New Roman"/>
                <w:b w:val="false"/>
                <w:i w:val="false"/>
                <w:color w:val="000000"/>
                <w:sz w:val="20"/>
              </w:rPr>
              <w:t>
и населенных
</w:t>
            </w:r>
            <w:r>
              <w:br/>
            </w:r>
            <w:r>
              <w:rPr>
                <w:rFonts w:ascii="Times New Roman"/>
                <w:b w:val="false"/>
                <w:i w:val="false"/>
                <w:color w:val="000000"/>
                <w:sz w:val="20"/>
              </w:rPr>
              <w:t>
пунктов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транс-
</w:t>
            </w:r>
            <w:r>
              <w:br/>
            </w:r>
            <w:r>
              <w:rPr>
                <w:rFonts w:ascii="Times New Roman"/>
                <w:b w:val="false"/>
                <w:i w:val="false"/>
                <w:color w:val="000000"/>
                <w:sz w:val="20"/>
              </w:rPr>
              <w:t>
фертов бюджету
</w:t>
            </w:r>
            <w:r>
              <w:br/>
            </w:r>
            <w:r>
              <w:rPr>
                <w:rFonts w:ascii="Times New Roman"/>
                <w:b w:val="false"/>
                <w:i w:val="false"/>
                <w:color w:val="000000"/>
                <w:sz w:val="20"/>
              </w:rPr>
              <w:t>
города Астаны
</w:t>
            </w:r>
            <w:r>
              <w:br/>
            </w:r>
            <w:r>
              <w:rPr>
                <w:rFonts w:ascii="Times New Roman"/>
                <w:b w:val="false"/>
                <w:i w:val="false"/>
                <w:color w:val="000000"/>
                <w:sz w:val="20"/>
              </w:rPr>
              <w:t>
на развитие
</w:t>
            </w:r>
            <w:r>
              <w:br/>
            </w:r>
            <w:r>
              <w:rPr>
                <w:rFonts w:ascii="Times New Roman"/>
                <w:b w:val="false"/>
                <w:i w:val="false"/>
                <w:color w:val="000000"/>
                <w:sz w:val="20"/>
              </w:rPr>
              <w:t>
благоустройства
</w:t>
            </w:r>
            <w:r>
              <w:br/>
            </w:r>
            <w:r>
              <w:rPr>
                <w:rFonts w:ascii="Times New Roman"/>
                <w:b w:val="false"/>
                <w:i w:val="false"/>
                <w:color w:val="000000"/>
                <w:sz w:val="20"/>
              </w:rPr>
              <w:t>
города Астаны в
</w:t>
            </w:r>
            <w:r>
              <w:br/>
            </w:r>
            <w:r>
              <w:rPr>
                <w:rFonts w:ascii="Times New Roman"/>
                <w:b w:val="false"/>
                <w:i w:val="false"/>
                <w:color w:val="000000"/>
                <w:sz w:val="20"/>
              </w:rPr>
              <w:t>
пределах сумм
</w:t>
            </w:r>
            <w:r>
              <w:br/>
            </w:r>
            <w:r>
              <w:rPr>
                <w:rFonts w:ascii="Times New Roman"/>
                <w:b w:val="false"/>
                <w:i w:val="false"/>
                <w:color w:val="000000"/>
                <w:sz w:val="20"/>
              </w:rPr>
              <w:t>
согласно
</w:t>
            </w:r>
            <w:r>
              <w:br/>
            </w:r>
            <w:r>
              <w:rPr>
                <w:rFonts w:ascii="Times New Roman"/>
                <w:b w:val="false"/>
                <w:i w:val="false"/>
                <w:color w:val="000000"/>
                <w:sz w:val="20"/>
              </w:rPr>
              <w:t>
постановлению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12
</w:t>
            </w:r>
            <w:r>
              <w:br/>
            </w:r>
            <w:r>
              <w:rPr>
                <w:rFonts w:ascii="Times New Roman"/>
                <w:b w:val="false"/>
                <w:i w:val="false"/>
                <w:color w:val="000000"/>
                <w:sz w:val="20"/>
              </w:rPr>
              <w:t>
декабря 2007
</w:t>
            </w:r>
            <w:r>
              <w:br/>
            </w:r>
            <w:r>
              <w:rPr>
                <w:rFonts w:ascii="Times New Roman"/>
                <w:b w:val="false"/>
                <w:i w:val="false"/>
                <w:color w:val="000000"/>
                <w:sz w:val="20"/>
              </w:rPr>
              <w:t>
года N 1223 "О
</w:t>
            </w:r>
            <w:r>
              <w:br/>
            </w:r>
            <w:r>
              <w:rPr>
                <w:rFonts w:ascii="Times New Roman"/>
                <w:b w:val="false"/>
                <w:i w:val="false"/>
                <w:color w:val="000000"/>
                <w:sz w:val="20"/>
              </w:rPr>
              <w:t>
реализации За-
</w:t>
            </w:r>
            <w:r>
              <w:br/>
            </w:r>
            <w:r>
              <w:rPr>
                <w:rFonts w:ascii="Times New Roman"/>
                <w:b w:val="false"/>
                <w:i w:val="false"/>
                <w:color w:val="000000"/>
                <w:sz w:val="20"/>
              </w:rPr>
              <w:t>
кона Республики
</w:t>
            </w:r>
            <w:r>
              <w:br/>
            </w:r>
            <w:r>
              <w:rPr>
                <w:rFonts w:ascii="Times New Roman"/>
                <w:b w:val="false"/>
                <w:i w:val="false"/>
                <w:color w:val="000000"/>
                <w:sz w:val="20"/>
              </w:rPr>
              <w:t>
Казахстан "О
</w:t>
            </w:r>
            <w:r>
              <w:br/>
            </w:r>
            <w:r>
              <w:rPr>
                <w:rFonts w:ascii="Times New Roman"/>
                <w:b w:val="false"/>
                <w:i w:val="false"/>
                <w:color w:val="000000"/>
                <w:sz w:val="20"/>
              </w:rPr>
              <w:t>
республиканском
</w:t>
            </w:r>
            <w:r>
              <w:br/>
            </w:r>
            <w:r>
              <w:rPr>
                <w:rFonts w:ascii="Times New Roman"/>
                <w:b w:val="false"/>
                <w:i w:val="false"/>
                <w:color w:val="000000"/>
                <w:sz w:val="20"/>
              </w:rPr>
              <w:t>
бюджете на 2008
</w:t>
            </w:r>
            <w:r>
              <w:br/>
            </w:r>
            <w:r>
              <w:rPr>
                <w:rFonts w:ascii="Times New Roman"/>
                <w:b w:val="false"/>
                <w:i w:val="false"/>
                <w:color w:val="000000"/>
                <w:sz w:val="20"/>
              </w:rPr>
              <w:t>
год" в соответ-
</w:t>
            </w:r>
            <w:r>
              <w:br/>
            </w:r>
            <w:r>
              <w:rPr>
                <w:rFonts w:ascii="Times New Roman"/>
                <w:b w:val="false"/>
                <w:i w:val="false"/>
                <w:color w:val="000000"/>
                <w:sz w:val="20"/>
              </w:rPr>
              <w:t>
ствии с утверж-
</w:t>
            </w:r>
            <w:r>
              <w:br/>
            </w:r>
            <w:r>
              <w:rPr>
                <w:rFonts w:ascii="Times New Roman"/>
                <w:b w:val="false"/>
                <w:i w:val="false"/>
                <w:color w:val="000000"/>
                <w:sz w:val="20"/>
              </w:rPr>
              <w:t>
денной проект-
</w:t>
            </w:r>
            <w:r>
              <w:br/>
            </w:r>
            <w:r>
              <w:rPr>
                <w:rFonts w:ascii="Times New Roman"/>
                <w:b w:val="false"/>
                <w:i w:val="false"/>
                <w:color w:val="000000"/>
                <w:sz w:val="20"/>
              </w:rPr>
              <w:t>
но-сметной
</w:t>
            </w:r>
            <w:r>
              <w:br/>
            </w:r>
            <w:r>
              <w:rPr>
                <w:rFonts w:ascii="Times New Roman"/>
                <w:b w:val="false"/>
                <w:i w:val="false"/>
                <w:color w:val="000000"/>
                <w:sz w:val="20"/>
              </w:rPr>
              <w:t>
документацией
</w:t>
            </w:r>
            <w:r>
              <w:br/>
            </w:r>
            <w:r>
              <w:rPr>
                <w:rFonts w:ascii="Times New Roman"/>
                <w:b w:val="false"/>
                <w:i w:val="false"/>
                <w:color w:val="000000"/>
                <w:sz w:val="20"/>
              </w:rPr>
              <w:t>
на реализацию
</w:t>
            </w:r>
            <w:r>
              <w:br/>
            </w:r>
            <w:r>
              <w:rPr>
                <w:rFonts w:ascii="Times New Roman"/>
                <w:b w:val="false"/>
                <w:i w:val="false"/>
                <w:color w:val="000000"/>
                <w:sz w:val="20"/>
              </w:rPr>
              <w:t>
мероприятий в
</w:t>
            </w:r>
            <w:r>
              <w:br/>
            </w:r>
            <w:r>
              <w:rPr>
                <w:rFonts w:ascii="Times New Roman"/>
                <w:b w:val="false"/>
                <w:i w:val="false"/>
                <w:color w:val="000000"/>
                <w:sz w:val="20"/>
              </w:rPr>
              <w:t>
рамках следую-
</w:t>
            </w:r>
            <w:r>
              <w:br/>
            </w:r>
            <w:r>
              <w:rPr>
                <w:rFonts w:ascii="Times New Roman"/>
                <w:b w:val="false"/>
                <w:i w:val="false"/>
                <w:color w:val="000000"/>
                <w:sz w:val="20"/>
              </w:rPr>
              <w:t>
щих инвестици-
</w:t>
            </w:r>
            <w:r>
              <w:br/>
            </w:r>
            <w:r>
              <w:rPr>
                <w:rFonts w:ascii="Times New Roman"/>
                <w:b w:val="false"/>
                <w:i w:val="false"/>
                <w:color w:val="000000"/>
                <w:sz w:val="20"/>
              </w:rPr>
              <w:t>
онных проектов:
</w:t>
            </w:r>
            <w:r>
              <w:br/>
            </w:r>
            <w:r>
              <w:rPr>
                <w:rFonts w:ascii="Times New Roman"/>
                <w:b w:val="false"/>
                <w:i w:val="false"/>
                <w:color w:val="000000"/>
                <w:sz w:val="20"/>
              </w:rPr>
              <w:t>
1) реконструк-
</w:t>
            </w:r>
            <w:r>
              <w:br/>
            </w:r>
            <w:r>
              <w:rPr>
                <w:rFonts w:ascii="Times New Roman"/>
                <w:b w:val="false"/>
                <w:i w:val="false"/>
                <w:color w:val="000000"/>
                <w:sz w:val="20"/>
              </w:rPr>
              <w:t>
ция русла реки
</w:t>
            </w:r>
            <w:r>
              <w:br/>
            </w:r>
            <w:r>
              <w:rPr>
                <w:rFonts w:ascii="Times New Roman"/>
                <w:b w:val="false"/>
                <w:i w:val="false"/>
                <w:color w:val="000000"/>
                <w:sz w:val="20"/>
              </w:rPr>
              <w:t>
Ишим в городе
</w:t>
            </w:r>
            <w:r>
              <w:br/>
            </w:r>
            <w:r>
              <w:rPr>
                <w:rFonts w:ascii="Times New Roman"/>
                <w:b w:val="false"/>
                <w:i w:val="false"/>
                <w:color w:val="000000"/>
                <w:sz w:val="20"/>
              </w:rPr>
              <w:t>
Астана, по 5
</w:t>
            </w:r>
            <w:r>
              <w:br/>
            </w:r>
            <w:r>
              <w:rPr>
                <w:rFonts w:ascii="Times New Roman"/>
                <w:b w:val="false"/>
                <w:i w:val="false"/>
                <w:color w:val="000000"/>
                <w:sz w:val="20"/>
              </w:rPr>
              <w:t>
очереди участ-
</w:t>
            </w:r>
            <w:r>
              <w:br/>
            </w:r>
            <w:r>
              <w:rPr>
                <w:rFonts w:ascii="Times New Roman"/>
                <w:b w:val="false"/>
                <w:i w:val="false"/>
                <w:color w:val="000000"/>
                <w:sz w:val="20"/>
              </w:rPr>
              <w:t>
кам 1-7 и водо-
</w:t>
            </w:r>
            <w:r>
              <w:br/>
            </w:r>
            <w:r>
              <w:rPr>
                <w:rFonts w:ascii="Times New Roman"/>
                <w:b w:val="false"/>
                <w:i w:val="false"/>
                <w:color w:val="000000"/>
                <w:sz w:val="20"/>
              </w:rPr>
              <w:t>
регулирующей
</w:t>
            </w:r>
            <w:r>
              <w:br/>
            </w:r>
            <w:r>
              <w:rPr>
                <w:rFonts w:ascii="Times New Roman"/>
                <w:b w:val="false"/>
                <w:i w:val="false"/>
                <w:color w:val="000000"/>
                <w:sz w:val="20"/>
              </w:rPr>
              <w:t>
плотине в соот-
</w:t>
            </w:r>
            <w:r>
              <w:br/>
            </w:r>
            <w:r>
              <w:rPr>
                <w:rFonts w:ascii="Times New Roman"/>
                <w:b w:val="false"/>
                <w:i w:val="false"/>
                <w:color w:val="000000"/>
                <w:sz w:val="20"/>
              </w:rPr>
              <w:t>
ветствии с
</w:t>
            </w:r>
            <w:r>
              <w:br/>
            </w:r>
            <w:r>
              <w:rPr>
                <w:rFonts w:ascii="Times New Roman"/>
                <w:b w:val="false"/>
                <w:i w:val="false"/>
                <w:color w:val="000000"/>
                <w:sz w:val="20"/>
              </w:rPr>
              <w:t>
проектно-смет-
</w:t>
            </w:r>
            <w:r>
              <w:br/>
            </w:r>
            <w:r>
              <w:rPr>
                <w:rFonts w:ascii="Times New Roman"/>
                <w:b w:val="false"/>
                <w:i w:val="false"/>
                <w:color w:val="000000"/>
                <w:sz w:val="20"/>
              </w:rPr>
              <w:t>
ной документа-
</w:t>
            </w:r>
            <w:r>
              <w:br/>
            </w:r>
            <w:r>
              <w:rPr>
                <w:rFonts w:ascii="Times New Roman"/>
                <w:b w:val="false"/>
                <w:i w:val="false"/>
                <w:color w:val="000000"/>
                <w:sz w:val="20"/>
              </w:rPr>
              <w:t>
цией утвержден-
</w:t>
            </w:r>
            <w:r>
              <w:br/>
            </w:r>
            <w:r>
              <w:rPr>
                <w:rFonts w:ascii="Times New Roman"/>
                <w:b w:val="false"/>
                <w:i w:val="false"/>
                <w:color w:val="000000"/>
                <w:sz w:val="20"/>
              </w:rPr>
              <w:t>
ной государст-
</w:t>
            </w:r>
            <w:r>
              <w:br/>
            </w:r>
            <w:r>
              <w:rPr>
                <w:rFonts w:ascii="Times New Roman"/>
                <w:b w:val="false"/>
                <w:i w:val="false"/>
                <w:color w:val="000000"/>
                <w:sz w:val="20"/>
              </w:rPr>
              <w:t>
венной
</w:t>
            </w:r>
            <w:r>
              <w:br/>
            </w:r>
            <w:r>
              <w:rPr>
                <w:rFonts w:ascii="Times New Roman"/>
                <w:b w:val="false"/>
                <w:i w:val="false"/>
                <w:color w:val="000000"/>
                <w:sz w:val="20"/>
              </w:rPr>
              <w:t>
экспертизой:
</w:t>
            </w:r>
            <w:r>
              <w:br/>
            </w:r>
            <w:r>
              <w:rPr>
                <w:rFonts w:ascii="Times New Roman"/>
                <w:b w:val="false"/>
                <w:i w:val="false"/>
                <w:color w:val="000000"/>
                <w:sz w:val="20"/>
              </w:rPr>
              <w:t>
участок 1 -
</w:t>
            </w:r>
            <w:r>
              <w:br/>
            </w:r>
            <w:r>
              <w:rPr>
                <w:rFonts w:ascii="Times New Roman"/>
                <w:b w:val="false"/>
                <w:i w:val="false"/>
                <w:color w:val="000000"/>
                <w:sz w:val="20"/>
              </w:rPr>
              <w:t>
N 2105/05 от
</w:t>
            </w:r>
            <w:r>
              <w:br/>
            </w:r>
            <w:r>
              <w:rPr>
                <w:rFonts w:ascii="Times New Roman"/>
                <w:b w:val="false"/>
                <w:i w:val="false"/>
                <w:color w:val="000000"/>
                <w:sz w:val="20"/>
              </w:rPr>
              <w:t>
28.02.2005 г.,
</w:t>
            </w:r>
            <w:r>
              <w:br/>
            </w:r>
            <w:r>
              <w:rPr>
                <w:rFonts w:ascii="Times New Roman"/>
                <w:b w:val="false"/>
                <w:i w:val="false"/>
                <w:color w:val="000000"/>
                <w:sz w:val="20"/>
              </w:rPr>
              <w:t>
участок 2 -
</w:t>
            </w:r>
            <w:r>
              <w:br/>
            </w:r>
            <w:r>
              <w:rPr>
                <w:rFonts w:ascii="Times New Roman"/>
                <w:b w:val="false"/>
                <w:i w:val="false"/>
                <w:color w:val="000000"/>
                <w:sz w:val="20"/>
              </w:rPr>
              <w:t>
N 2-102/05 от
</w:t>
            </w:r>
            <w:r>
              <w:br/>
            </w:r>
            <w:r>
              <w:rPr>
                <w:rFonts w:ascii="Times New Roman"/>
                <w:b w:val="false"/>
                <w:i w:val="false"/>
                <w:color w:val="000000"/>
                <w:sz w:val="20"/>
              </w:rPr>
              <w:t>
28.02.2005 г.,
</w:t>
            </w:r>
            <w:r>
              <w:br/>
            </w:r>
            <w:r>
              <w:rPr>
                <w:rFonts w:ascii="Times New Roman"/>
                <w:b w:val="false"/>
                <w:i w:val="false"/>
                <w:color w:val="000000"/>
                <w:sz w:val="20"/>
              </w:rPr>
              <w:t>
участок 3 -
</w:t>
            </w:r>
            <w:r>
              <w:br/>
            </w:r>
            <w:r>
              <w:rPr>
                <w:rFonts w:ascii="Times New Roman"/>
                <w:b w:val="false"/>
                <w:i w:val="false"/>
                <w:color w:val="000000"/>
                <w:sz w:val="20"/>
              </w:rPr>
              <w:t>
N 2 101/05 от
</w:t>
            </w:r>
            <w:r>
              <w:br/>
            </w:r>
            <w:r>
              <w:rPr>
                <w:rFonts w:ascii="Times New Roman"/>
                <w:b w:val="false"/>
                <w:i w:val="false"/>
                <w:color w:val="000000"/>
                <w:sz w:val="20"/>
              </w:rPr>
              <w:t>
28.02.2005 г.,
</w:t>
            </w:r>
            <w:r>
              <w:br/>
            </w:r>
            <w:r>
              <w:rPr>
                <w:rFonts w:ascii="Times New Roman"/>
                <w:b w:val="false"/>
                <w:i w:val="false"/>
                <w:color w:val="000000"/>
                <w:sz w:val="20"/>
              </w:rPr>
              <w:t>
участок 4 -
</w:t>
            </w:r>
            <w:r>
              <w:br/>
            </w:r>
            <w:r>
              <w:rPr>
                <w:rFonts w:ascii="Times New Roman"/>
                <w:b w:val="false"/>
                <w:i w:val="false"/>
                <w:color w:val="000000"/>
                <w:sz w:val="20"/>
              </w:rPr>
              <w:t>
N 2-590/06 от
</w:t>
            </w:r>
            <w:r>
              <w:br/>
            </w:r>
            <w:r>
              <w:rPr>
                <w:rFonts w:ascii="Times New Roman"/>
                <w:b w:val="false"/>
                <w:i w:val="false"/>
                <w:color w:val="000000"/>
                <w:sz w:val="20"/>
              </w:rPr>
              <w:t>
03.11.2006 г.,
</w:t>
            </w:r>
            <w:r>
              <w:br/>
            </w:r>
            <w:r>
              <w:rPr>
                <w:rFonts w:ascii="Times New Roman"/>
                <w:b w:val="false"/>
                <w:i w:val="false"/>
                <w:color w:val="000000"/>
                <w:sz w:val="20"/>
              </w:rPr>
              <w:t>
участок 5 -
</w:t>
            </w:r>
            <w:r>
              <w:br/>
            </w:r>
            <w:r>
              <w:rPr>
                <w:rFonts w:ascii="Times New Roman"/>
                <w:b w:val="false"/>
                <w:i w:val="false"/>
                <w:color w:val="000000"/>
                <w:sz w:val="20"/>
              </w:rPr>
              <w:t>
N 2-591/06 от
</w:t>
            </w:r>
            <w:r>
              <w:br/>
            </w:r>
            <w:r>
              <w:rPr>
                <w:rFonts w:ascii="Times New Roman"/>
                <w:b w:val="false"/>
                <w:i w:val="false"/>
                <w:color w:val="000000"/>
                <w:sz w:val="20"/>
              </w:rPr>
              <w:t>
03.11.2006 г.,
</w:t>
            </w:r>
            <w:r>
              <w:br/>
            </w:r>
            <w:r>
              <w:rPr>
                <w:rFonts w:ascii="Times New Roman"/>
                <w:b w:val="false"/>
                <w:i w:val="false"/>
                <w:color w:val="000000"/>
                <w:sz w:val="20"/>
              </w:rPr>
              <w:t>
участок 6 -
</w:t>
            </w:r>
            <w:r>
              <w:br/>
            </w:r>
            <w:r>
              <w:rPr>
                <w:rFonts w:ascii="Times New Roman"/>
                <w:b w:val="false"/>
                <w:i w:val="false"/>
                <w:color w:val="000000"/>
                <w:sz w:val="20"/>
              </w:rPr>
              <w:t>
N 2-705/06 от
</w:t>
            </w:r>
            <w:r>
              <w:br/>
            </w:r>
            <w:r>
              <w:rPr>
                <w:rFonts w:ascii="Times New Roman"/>
                <w:b w:val="false"/>
                <w:i w:val="false"/>
                <w:color w:val="000000"/>
                <w:sz w:val="20"/>
              </w:rPr>
              <w:t>
22.12.2006 г.,
</w:t>
            </w:r>
            <w:r>
              <w:br/>
            </w:r>
            <w:r>
              <w:rPr>
                <w:rFonts w:ascii="Times New Roman"/>
                <w:b w:val="false"/>
                <w:i w:val="false"/>
                <w:color w:val="000000"/>
                <w:sz w:val="20"/>
              </w:rPr>
              <w:t>
участок 7 -
</w:t>
            </w:r>
            <w:r>
              <w:br/>
            </w:r>
            <w:r>
              <w:rPr>
                <w:rFonts w:ascii="Times New Roman"/>
                <w:b w:val="false"/>
                <w:i w:val="false"/>
                <w:color w:val="000000"/>
                <w:sz w:val="20"/>
              </w:rPr>
              <w:t>
N 2-706/06 от
</w:t>
            </w:r>
            <w:r>
              <w:br/>
            </w:r>
            <w:r>
              <w:rPr>
                <w:rFonts w:ascii="Times New Roman"/>
                <w:b w:val="false"/>
                <w:i w:val="false"/>
                <w:color w:val="000000"/>
                <w:sz w:val="20"/>
              </w:rPr>
              <w:t>
22.12.2006 г.,
</w:t>
            </w:r>
            <w:r>
              <w:br/>
            </w:r>
            <w:r>
              <w:rPr>
                <w:rFonts w:ascii="Times New Roman"/>
                <w:b w:val="false"/>
                <w:i w:val="false"/>
                <w:color w:val="000000"/>
                <w:sz w:val="20"/>
              </w:rPr>
              <w:t>
водорегулирую-
</w:t>
            </w:r>
            <w:r>
              <w:br/>
            </w:r>
            <w:r>
              <w:rPr>
                <w:rFonts w:ascii="Times New Roman"/>
                <w:b w:val="false"/>
                <w:i w:val="false"/>
                <w:color w:val="000000"/>
                <w:sz w:val="20"/>
              </w:rPr>
              <w:t>
щей плотине
</w:t>
            </w:r>
            <w:r>
              <w:br/>
            </w:r>
            <w:r>
              <w:rPr>
                <w:rFonts w:ascii="Times New Roman"/>
                <w:b w:val="false"/>
                <w:i w:val="false"/>
                <w:color w:val="000000"/>
                <w:sz w:val="20"/>
              </w:rPr>
              <w:t>
N 2-130/05 от
</w:t>
            </w:r>
            <w:r>
              <w:br/>
            </w:r>
            <w:r>
              <w:rPr>
                <w:rFonts w:ascii="Times New Roman"/>
                <w:b w:val="false"/>
                <w:i w:val="false"/>
                <w:color w:val="000000"/>
                <w:sz w:val="20"/>
              </w:rPr>
              <w:t>
16.03.2005 г.,
</w:t>
            </w:r>
            <w:r>
              <w:br/>
            </w:r>
            <w:r>
              <w:rPr>
                <w:rFonts w:ascii="Times New Roman"/>
                <w:b w:val="false"/>
                <w:i w:val="false"/>
                <w:color w:val="000000"/>
                <w:sz w:val="20"/>
              </w:rPr>
              <w:t>
7 очереди уча-
</w:t>
            </w:r>
            <w:r>
              <w:br/>
            </w:r>
            <w:r>
              <w:rPr>
                <w:rFonts w:ascii="Times New Roman"/>
                <w:b w:val="false"/>
                <w:i w:val="false"/>
                <w:color w:val="000000"/>
                <w:sz w:val="20"/>
              </w:rPr>
              <w:t>
стку 2 заключе-
</w:t>
            </w:r>
            <w:r>
              <w:br/>
            </w:r>
            <w:r>
              <w:rPr>
                <w:rFonts w:ascii="Times New Roman"/>
                <w:b w:val="false"/>
                <w:i w:val="false"/>
                <w:color w:val="000000"/>
                <w:sz w:val="20"/>
              </w:rPr>
              <w:t>
ние экспертизы
</w:t>
            </w:r>
            <w:r>
              <w:br/>
            </w:r>
            <w:r>
              <w:rPr>
                <w:rFonts w:ascii="Times New Roman"/>
                <w:b w:val="false"/>
                <w:i w:val="false"/>
                <w:color w:val="000000"/>
                <w:sz w:val="20"/>
              </w:rPr>
              <w:t>
N 2-314/06 от
</w:t>
            </w:r>
            <w:r>
              <w:br/>
            </w:r>
            <w:r>
              <w:rPr>
                <w:rFonts w:ascii="Times New Roman"/>
                <w:b w:val="false"/>
                <w:i w:val="false"/>
                <w:color w:val="000000"/>
                <w:sz w:val="20"/>
              </w:rPr>
              <w:t>
26.06.2006 г.,
</w:t>
            </w:r>
            <w:r>
              <w:br/>
            </w:r>
            <w:r>
              <w:rPr>
                <w:rFonts w:ascii="Times New Roman"/>
                <w:b w:val="false"/>
                <w:i w:val="false"/>
                <w:color w:val="000000"/>
                <w:sz w:val="20"/>
              </w:rPr>
              <w:t>
по 1-9 очереди
</w:t>
            </w:r>
            <w:r>
              <w:br/>
            </w:r>
            <w:r>
              <w:rPr>
                <w:rFonts w:ascii="Times New Roman"/>
                <w:b w:val="false"/>
                <w:i w:val="false"/>
                <w:color w:val="000000"/>
                <w:sz w:val="20"/>
              </w:rPr>
              <w:t>
технико-эконо-
</w:t>
            </w:r>
            <w:r>
              <w:br/>
            </w:r>
            <w:r>
              <w:rPr>
                <w:rFonts w:ascii="Times New Roman"/>
                <w:b w:val="false"/>
                <w:i w:val="false"/>
                <w:color w:val="000000"/>
                <w:sz w:val="20"/>
              </w:rPr>
              <w:t>
мического
</w:t>
            </w:r>
            <w:r>
              <w:br/>
            </w:r>
            <w:r>
              <w:rPr>
                <w:rFonts w:ascii="Times New Roman"/>
                <w:b w:val="false"/>
                <w:i w:val="false"/>
                <w:color w:val="000000"/>
                <w:sz w:val="20"/>
              </w:rPr>
              <w:t>
обоснования
</w:t>
            </w:r>
            <w:r>
              <w:br/>
            </w:r>
            <w:r>
              <w:rPr>
                <w:rFonts w:ascii="Times New Roman"/>
                <w:b w:val="false"/>
                <w:i w:val="false"/>
                <w:color w:val="000000"/>
                <w:sz w:val="20"/>
              </w:rPr>
              <w:t>
N 2-103/05 от
</w:t>
            </w:r>
            <w:r>
              <w:br/>
            </w:r>
            <w:r>
              <w:rPr>
                <w:rFonts w:ascii="Times New Roman"/>
                <w:b w:val="false"/>
                <w:i w:val="false"/>
                <w:color w:val="000000"/>
                <w:sz w:val="20"/>
              </w:rPr>
              <w:t>
28.02.2005 г.
</w:t>
            </w:r>
            <w:r>
              <w:br/>
            </w:r>
            <w:r>
              <w:rPr>
                <w:rFonts w:ascii="Times New Roman"/>
                <w:b w:val="false"/>
                <w:i w:val="false"/>
                <w:color w:val="000000"/>
                <w:sz w:val="20"/>
              </w:rPr>
              <w:t>
2) Организация
</w:t>
            </w:r>
            <w:r>
              <w:br/>
            </w:r>
            <w:r>
              <w:rPr>
                <w:rFonts w:ascii="Times New Roman"/>
                <w:b w:val="false"/>
                <w:i w:val="false"/>
                <w:color w:val="000000"/>
                <w:sz w:val="20"/>
              </w:rPr>
              <w:t>
судоходства по
</w:t>
            </w:r>
            <w:r>
              <w:br/>
            </w:r>
            <w:r>
              <w:rPr>
                <w:rFonts w:ascii="Times New Roman"/>
                <w:b w:val="false"/>
                <w:i w:val="false"/>
                <w:color w:val="000000"/>
                <w:sz w:val="20"/>
              </w:rPr>
              <w:t>
реке Есиль (от
</w:t>
            </w:r>
            <w:r>
              <w:br/>
            </w:r>
            <w:r>
              <w:rPr>
                <w:rFonts w:ascii="Times New Roman"/>
                <w:b w:val="false"/>
                <w:i w:val="false"/>
                <w:color w:val="000000"/>
                <w:sz w:val="20"/>
              </w:rPr>
              <w:t>
улицы Сары-Арка
</w:t>
            </w:r>
            <w:r>
              <w:br/>
            </w:r>
            <w:r>
              <w:rPr>
                <w:rFonts w:ascii="Times New Roman"/>
                <w:b w:val="false"/>
                <w:i w:val="false"/>
                <w:color w:val="000000"/>
                <w:sz w:val="20"/>
              </w:rPr>
              <w:t>
до резиденции
</w:t>
            </w:r>
            <w:r>
              <w:br/>
            </w:r>
            <w:r>
              <w:rPr>
                <w:rFonts w:ascii="Times New Roman"/>
                <w:b w:val="false"/>
                <w:i w:val="false"/>
                <w:color w:val="000000"/>
                <w:sz w:val="20"/>
              </w:rPr>
              <w:t>
Президента)
</w:t>
            </w:r>
            <w:r>
              <w:br/>
            </w:r>
            <w:r>
              <w:rPr>
                <w:rFonts w:ascii="Times New Roman"/>
                <w:b w:val="false"/>
                <w:i w:val="false"/>
                <w:color w:val="000000"/>
                <w:sz w:val="20"/>
              </w:rPr>
              <w:t>
заключение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по
</w:t>
            </w:r>
            <w:r>
              <w:br/>
            </w:r>
            <w:r>
              <w:rPr>
                <w:rFonts w:ascii="Times New Roman"/>
                <w:b w:val="false"/>
                <w:i w:val="false"/>
                <w:color w:val="000000"/>
                <w:sz w:val="20"/>
              </w:rPr>
              <w:t>
технико-эконо-
</w:t>
            </w:r>
            <w:r>
              <w:br/>
            </w:r>
            <w:r>
              <w:rPr>
                <w:rFonts w:ascii="Times New Roman"/>
                <w:b w:val="false"/>
                <w:i w:val="false"/>
                <w:color w:val="000000"/>
                <w:sz w:val="20"/>
              </w:rPr>
              <w:t>
мическому
</w:t>
            </w:r>
            <w:r>
              <w:br/>
            </w:r>
            <w:r>
              <w:rPr>
                <w:rFonts w:ascii="Times New Roman"/>
                <w:b w:val="false"/>
                <w:i w:val="false"/>
                <w:color w:val="000000"/>
                <w:sz w:val="20"/>
              </w:rPr>
              <w:t>
обоснованию
</w:t>
            </w:r>
            <w:r>
              <w:br/>
            </w:r>
            <w:r>
              <w:rPr>
                <w:rFonts w:ascii="Times New Roman"/>
                <w:b w:val="false"/>
                <w:i w:val="false"/>
                <w:color w:val="000000"/>
                <w:sz w:val="20"/>
              </w:rPr>
              <w:t>
N 2-663/06 от
</w:t>
            </w:r>
            <w:r>
              <w:br/>
            </w:r>
            <w:r>
              <w:rPr>
                <w:rFonts w:ascii="Times New Roman"/>
                <w:b w:val="false"/>
                <w:i w:val="false"/>
                <w:color w:val="000000"/>
                <w:sz w:val="20"/>
              </w:rPr>
              <w:t>
12.12.06 г.
</w:t>
            </w:r>
            <w:r>
              <w:br/>
            </w:r>
            <w:r>
              <w:rPr>
                <w:rFonts w:ascii="Times New Roman"/>
                <w:b w:val="false"/>
                <w:i w:val="false"/>
                <w:color w:val="000000"/>
                <w:sz w:val="20"/>
              </w:rPr>
              <w:t>
заключение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w:t>
            </w:r>
            <w:r>
              <w:br/>
            </w:r>
            <w:r>
              <w:rPr>
                <w:rFonts w:ascii="Times New Roman"/>
                <w:b w:val="false"/>
                <w:i w:val="false"/>
                <w:color w:val="000000"/>
                <w:sz w:val="20"/>
              </w:rPr>
              <w:t>
проектно-смет-
</w:t>
            </w:r>
            <w:r>
              <w:br/>
            </w:r>
            <w:r>
              <w:rPr>
                <w:rFonts w:ascii="Times New Roman"/>
                <w:b w:val="false"/>
                <w:i w:val="false"/>
                <w:color w:val="000000"/>
                <w:sz w:val="20"/>
              </w:rPr>
              <w:t>
ной документа-
</w:t>
            </w:r>
            <w:r>
              <w:br/>
            </w:r>
            <w:r>
              <w:rPr>
                <w:rFonts w:ascii="Times New Roman"/>
                <w:b w:val="false"/>
                <w:i w:val="false"/>
                <w:color w:val="000000"/>
                <w:sz w:val="20"/>
              </w:rPr>
              <w:t>
ции по 1 очере-
</w:t>
            </w:r>
            <w:r>
              <w:br/>
            </w:r>
            <w:r>
              <w:rPr>
                <w:rFonts w:ascii="Times New Roman"/>
                <w:b w:val="false"/>
                <w:i w:val="false"/>
                <w:color w:val="000000"/>
                <w:sz w:val="20"/>
              </w:rPr>
              <w:t>
ди N 2 393/07
</w:t>
            </w:r>
            <w:r>
              <w:br/>
            </w:r>
            <w:r>
              <w:rPr>
                <w:rFonts w:ascii="Times New Roman"/>
                <w:b w:val="false"/>
                <w:i w:val="false"/>
                <w:color w:val="000000"/>
                <w:sz w:val="20"/>
              </w:rPr>
              <w:t>
от 06.07.07 г.
</w:t>
            </w:r>
            <w:r>
              <w:br/>
            </w:r>
            <w:r>
              <w:rPr>
                <w:rFonts w:ascii="Times New Roman"/>
                <w:b w:val="false"/>
                <w:i w:val="false"/>
                <w:color w:val="000000"/>
                <w:sz w:val="20"/>
              </w:rPr>
              <w:t>
3) Президент-
</w:t>
            </w:r>
            <w:r>
              <w:br/>
            </w:r>
            <w:r>
              <w:rPr>
                <w:rFonts w:ascii="Times New Roman"/>
                <w:b w:val="false"/>
                <w:i w:val="false"/>
                <w:color w:val="000000"/>
                <w:sz w:val="20"/>
              </w:rPr>
              <w:t>
ский парк в
</w:t>
            </w:r>
            <w:r>
              <w:br/>
            </w:r>
            <w:r>
              <w:rPr>
                <w:rFonts w:ascii="Times New Roman"/>
                <w:b w:val="false"/>
                <w:i w:val="false"/>
                <w:color w:val="000000"/>
                <w:sz w:val="20"/>
              </w:rPr>
              <w:t>
городе Астана
</w:t>
            </w:r>
            <w:r>
              <w:br/>
            </w:r>
            <w:r>
              <w:rPr>
                <w:rFonts w:ascii="Times New Roman"/>
                <w:b w:val="false"/>
                <w:i w:val="false"/>
                <w:color w:val="000000"/>
                <w:sz w:val="20"/>
              </w:rPr>
              <w:t>
(приказ Комите-
</w:t>
            </w:r>
            <w:r>
              <w:br/>
            </w:r>
            <w:r>
              <w:rPr>
                <w:rFonts w:ascii="Times New Roman"/>
                <w:b w:val="false"/>
                <w:i w:val="false"/>
                <w:color w:val="000000"/>
                <w:sz w:val="20"/>
              </w:rPr>
              <w:t>
та по делам
</w:t>
            </w:r>
            <w:r>
              <w:br/>
            </w:r>
            <w:r>
              <w:rPr>
                <w:rFonts w:ascii="Times New Roman"/>
                <w:b w:val="false"/>
                <w:i w:val="false"/>
                <w:color w:val="000000"/>
                <w:sz w:val="20"/>
              </w:rPr>
              <w:t>
строительства
</w:t>
            </w:r>
            <w:r>
              <w:br/>
            </w:r>
            <w:r>
              <w:rPr>
                <w:rFonts w:ascii="Times New Roman"/>
                <w:b w:val="false"/>
                <w:i w:val="false"/>
                <w:color w:val="000000"/>
                <w:sz w:val="20"/>
              </w:rPr>
              <w:t>
Министерства
</w:t>
            </w:r>
            <w:r>
              <w:br/>
            </w:r>
            <w:r>
              <w:rPr>
                <w:rFonts w:ascii="Times New Roman"/>
                <w:b w:val="false"/>
                <w:i w:val="false"/>
                <w:color w:val="000000"/>
                <w:sz w:val="20"/>
              </w:rPr>
              <w:t>
индустрии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w:t>
            </w:r>
            <w:r>
              <w:br/>
            </w:r>
            <w:r>
              <w:rPr>
                <w:rFonts w:ascii="Times New Roman"/>
                <w:b w:val="false"/>
                <w:i w:val="false"/>
                <w:color w:val="000000"/>
                <w:sz w:val="20"/>
              </w:rPr>
              <w:t>
04.05.2006 г.
</w:t>
            </w:r>
            <w:r>
              <w:br/>
            </w:r>
            <w:r>
              <w:rPr>
                <w:rFonts w:ascii="Times New Roman"/>
                <w:b w:val="false"/>
                <w:i w:val="false"/>
                <w:color w:val="000000"/>
                <w:sz w:val="20"/>
              </w:rPr>
              <w:t>
N 171-ПИР и
</w:t>
            </w:r>
            <w:r>
              <w:br/>
            </w:r>
            <w:r>
              <w:rPr>
                <w:rFonts w:ascii="Times New Roman"/>
                <w:b w:val="false"/>
                <w:i w:val="false"/>
                <w:color w:val="000000"/>
                <w:sz w:val="20"/>
              </w:rPr>
              <w:t>
заключения
</w:t>
            </w:r>
            <w:r>
              <w:br/>
            </w:r>
            <w:r>
              <w:rPr>
                <w:rFonts w:ascii="Times New Roman"/>
                <w:b w:val="false"/>
                <w:i w:val="false"/>
                <w:color w:val="000000"/>
                <w:sz w:val="20"/>
              </w:rPr>
              <w:t>
"Республиканс-
</w:t>
            </w:r>
            <w:r>
              <w:br/>
            </w:r>
            <w:r>
              <w:rPr>
                <w:rFonts w:ascii="Times New Roman"/>
                <w:b w:val="false"/>
                <w:i w:val="false"/>
                <w:color w:val="000000"/>
                <w:sz w:val="20"/>
              </w:rPr>
              <w:t>
кого государ-
</w:t>
            </w:r>
            <w:r>
              <w:br/>
            </w:r>
            <w:r>
              <w:rPr>
                <w:rFonts w:ascii="Times New Roman"/>
                <w:b w:val="false"/>
                <w:i w:val="false"/>
                <w:color w:val="000000"/>
                <w:sz w:val="20"/>
              </w:rPr>
              <w:t>
ственного
</w:t>
            </w:r>
            <w:r>
              <w:br/>
            </w:r>
            <w:r>
              <w:rPr>
                <w:rFonts w:ascii="Times New Roman"/>
                <w:b w:val="false"/>
                <w:i w:val="false"/>
                <w:color w:val="000000"/>
                <w:sz w:val="20"/>
              </w:rPr>
              <w:t>
предприятия
</w:t>
            </w:r>
            <w:r>
              <w:br/>
            </w:r>
            <w:r>
              <w:rPr>
                <w:rFonts w:ascii="Times New Roman"/>
                <w:b w:val="false"/>
                <w:i w:val="false"/>
                <w:color w:val="000000"/>
                <w:sz w:val="20"/>
              </w:rPr>
              <w:t>
"Госэкспертиза"
</w:t>
            </w:r>
            <w:r>
              <w:br/>
            </w:r>
            <w:r>
              <w:rPr>
                <w:rFonts w:ascii="Times New Roman"/>
                <w:b w:val="false"/>
                <w:i w:val="false"/>
                <w:color w:val="000000"/>
                <w:sz w:val="20"/>
              </w:rPr>
              <w:t>
N 2-161/06 от
</w:t>
            </w:r>
            <w:r>
              <w:br/>
            </w:r>
            <w:r>
              <w:rPr>
                <w:rFonts w:ascii="Times New Roman"/>
                <w:b w:val="false"/>
                <w:i w:val="false"/>
                <w:color w:val="000000"/>
                <w:sz w:val="20"/>
              </w:rPr>
              <w:t>
06 апреля 2006
</w:t>
            </w:r>
            <w:r>
              <w:br/>
            </w:r>
            <w:r>
              <w:rPr>
                <w:rFonts w:ascii="Times New Roman"/>
                <w:b w:val="false"/>
                <w:i w:val="false"/>
                <w:color w:val="000000"/>
                <w:sz w:val="20"/>
              </w:rPr>
              <w:t>
года (1 очередь)
</w:t>
            </w:r>
            <w:r>
              <w:br/>
            </w:r>
            <w:r>
              <w:rPr>
                <w:rFonts w:ascii="Times New Roman"/>
                <w:b w:val="false"/>
                <w:i w:val="false"/>
                <w:color w:val="000000"/>
                <w:sz w:val="20"/>
              </w:rPr>
              <w:t>
и № 2-732/07 от 27 декабря 2007 года (2 очередь);
</w:t>
            </w:r>
            <w:r>
              <w:br/>
            </w:r>
            <w:r>
              <w:rPr>
                <w:rFonts w:ascii="Times New Roman"/>
                <w:b w:val="false"/>
                <w:i w:val="false"/>
                <w:color w:val="000000"/>
                <w:sz w:val="20"/>
              </w:rPr>
              <w:t>
4) Строительст-
</w:t>
            </w:r>
            <w:r>
              <w:br/>
            </w:r>
            <w:r>
              <w:rPr>
                <w:rFonts w:ascii="Times New Roman"/>
                <w:b w:val="false"/>
                <w:i w:val="false"/>
                <w:color w:val="000000"/>
                <w:sz w:val="20"/>
              </w:rPr>
              <w:t>
во парка по
</w:t>
            </w:r>
            <w:r>
              <w:br/>
            </w:r>
            <w:r>
              <w:rPr>
                <w:rFonts w:ascii="Times New Roman"/>
                <w:b w:val="false"/>
                <w:i w:val="false"/>
                <w:color w:val="000000"/>
                <w:sz w:val="20"/>
              </w:rPr>
              <w:t>
проспекту
</w:t>
            </w:r>
            <w:r>
              <w:br/>
            </w:r>
            <w:r>
              <w:rPr>
                <w:rFonts w:ascii="Times New Roman"/>
                <w:b w:val="false"/>
                <w:i w:val="false"/>
                <w:color w:val="000000"/>
                <w:sz w:val="20"/>
              </w:rPr>
              <w:t>
Бауыржана
</w:t>
            </w:r>
            <w:r>
              <w:br/>
            </w:r>
            <w:r>
              <w:rPr>
                <w:rFonts w:ascii="Times New Roman"/>
                <w:b w:val="false"/>
                <w:i w:val="false"/>
                <w:color w:val="000000"/>
                <w:sz w:val="20"/>
              </w:rPr>
              <w:t>
Момышулы
</w:t>
            </w:r>
            <w:r>
              <w:br/>
            </w:r>
            <w:r>
              <w:rPr>
                <w:rFonts w:ascii="Times New Roman"/>
                <w:b w:val="false"/>
                <w:i w:val="false"/>
                <w:color w:val="000000"/>
                <w:sz w:val="20"/>
              </w:rPr>
              <w:t>
(заключения
</w:t>
            </w:r>
            <w:r>
              <w:br/>
            </w:r>
            <w:r>
              <w:rPr>
                <w:rFonts w:ascii="Times New Roman"/>
                <w:b w:val="false"/>
                <w:i w:val="false"/>
                <w:color w:val="000000"/>
                <w:sz w:val="20"/>
              </w:rPr>
              <w:t>
Республиканско-
</w:t>
            </w:r>
            <w:r>
              <w:br/>
            </w:r>
            <w:r>
              <w:rPr>
                <w:rFonts w:ascii="Times New Roman"/>
                <w:b w:val="false"/>
                <w:i w:val="false"/>
                <w:color w:val="000000"/>
                <w:sz w:val="20"/>
              </w:rPr>
              <w:t>
го государст-
</w:t>
            </w:r>
            <w:r>
              <w:br/>
            </w:r>
            <w:r>
              <w:rPr>
                <w:rFonts w:ascii="Times New Roman"/>
                <w:b w:val="false"/>
                <w:i w:val="false"/>
                <w:color w:val="000000"/>
                <w:sz w:val="20"/>
              </w:rPr>
              <w:t>
венного
</w:t>
            </w:r>
            <w:r>
              <w:br/>
            </w:r>
            <w:r>
              <w:rPr>
                <w:rFonts w:ascii="Times New Roman"/>
                <w:b w:val="false"/>
                <w:i w:val="false"/>
                <w:color w:val="000000"/>
                <w:sz w:val="20"/>
              </w:rPr>
              <w:t>
предприятия
</w:t>
            </w:r>
            <w:r>
              <w:br/>
            </w:r>
            <w:r>
              <w:rPr>
                <w:rFonts w:ascii="Times New Roman"/>
                <w:b w:val="false"/>
                <w:i w:val="false"/>
                <w:color w:val="000000"/>
                <w:sz w:val="20"/>
              </w:rPr>
              <w:t>
"Госэкспертиза"
</w:t>
            </w:r>
            <w:r>
              <w:br/>
            </w:r>
            <w:r>
              <w:rPr>
                <w:rFonts w:ascii="Times New Roman"/>
                <w:b w:val="false"/>
                <w:i w:val="false"/>
                <w:color w:val="000000"/>
                <w:sz w:val="20"/>
              </w:rPr>
              <w:t>
N 2-934/05 от
</w:t>
            </w:r>
            <w:r>
              <w:br/>
            </w:r>
            <w:r>
              <w:rPr>
                <w:rFonts w:ascii="Times New Roman"/>
                <w:b w:val="false"/>
                <w:i w:val="false"/>
                <w:color w:val="000000"/>
                <w:sz w:val="20"/>
              </w:rPr>
              <w:t>
26.12.2005 г.);
</w:t>
            </w:r>
            <w:r>
              <w:br/>
            </w:r>
            <w:r>
              <w:rPr>
                <w:rFonts w:ascii="Times New Roman"/>
                <w:b w:val="false"/>
                <w:i w:val="false"/>
                <w:color w:val="000000"/>
                <w:sz w:val="20"/>
              </w:rPr>
              <w:t>
5) Строительст-
</w:t>
            </w:r>
            <w:r>
              <w:br/>
            </w:r>
            <w:r>
              <w:rPr>
                <w:rFonts w:ascii="Times New Roman"/>
                <w:b w:val="false"/>
                <w:i w:val="false"/>
                <w:color w:val="000000"/>
                <w:sz w:val="20"/>
              </w:rPr>
              <w:t>
во парка вдоль
</w:t>
            </w:r>
            <w:r>
              <w:br/>
            </w:r>
            <w:r>
              <w:rPr>
                <w:rFonts w:ascii="Times New Roman"/>
                <w:b w:val="false"/>
                <w:i w:val="false"/>
                <w:color w:val="000000"/>
                <w:sz w:val="20"/>
              </w:rPr>
              <w:t>
реки Ишим.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Акимат города
</w:t>
            </w:r>
            <w:r>
              <w:br/>
            </w:r>
            <w:r>
              <w:rPr>
                <w:rFonts w:ascii="Times New Roman"/>
                <w:b w:val="false"/>
                <w:i w:val="false"/>
                <w:color w:val="000000"/>
                <w:sz w:val="20"/>
              </w:rPr>
              <w:t>
Астаны.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объемы выполненных работ по реконструкции русла реки Ишим, парка вдоль реки Ишим, организации судоходства по реке Есиль (от улицы Сары-Арка до резиденции Президента), строительство Президентского парка, строительство парка вдоль реки Ишим, строительство парка по проспекту Бауыржана Момышулы.
</w:t>
      </w:r>
    </w:p>
    <w:p>
      <w:pPr>
        <w:spacing w:after="0"/>
        <w:ind w:left="0"/>
        <w:jc w:val="both"/>
      </w:pPr>
      <w:r>
        <w:rPr>
          <w:rFonts w:ascii="Times New Roman"/>
          <w:b w:val="false"/>
          <w:i w:val="false"/>
          <w:color w:val="000000"/>
          <w:sz w:val="28"/>
        </w:rPr>
        <w:t>
Конечный результат: ввод в эксплуатацию объектов для благоприятного проживания и отдыха жителей Республики Казахстан.
</w:t>
      </w:r>
    </w:p>
    <w:p>
      <w:pPr>
        <w:spacing w:after="0"/>
        <w:ind w:left="0"/>
        <w:jc w:val="both"/>
      </w:pPr>
      <w:r>
        <w:rPr>
          <w:rFonts w:ascii="Times New Roman"/>
          <w:b w:val="false"/>
          <w:i w:val="false"/>
          <w:color w:val="000000"/>
          <w:sz w:val="28"/>
        </w:rPr>
        <w:t>
Финансово-экономический результат: экономический эффект для республики достигается посредством реализации мероприятий по созданию благоприятной среды для отдыха и проживания жителей Республики Казахстан.
</w:t>
      </w:r>
    </w:p>
    <w:p>
      <w:pPr>
        <w:spacing w:after="0"/>
        <w:ind w:left="0"/>
        <w:jc w:val="both"/>
      </w:pPr>
      <w:r>
        <w:rPr>
          <w:rFonts w:ascii="Times New Roman"/>
          <w:b w:val="false"/>
          <w:i w:val="false"/>
          <w:color w:val="000000"/>
          <w:sz w:val="28"/>
        </w:rPr>
        <w:t>
Своевременность: согласно планам-графикам работ в соответствии с заключенными договорами.
</w:t>
      </w:r>
    </w:p>
    <w:p>
      <w:pPr>
        <w:spacing w:after="0"/>
        <w:ind w:left="0"/>
        <w:jc w:val="both"/>
      </w:pPr>
      <w:r>
        <w:rPr>
          <w:rFonts w:ascii="Times New Roman"/>
          <w:b w:val="false"/>
          <w:i w:val="false"/>
          <w:color w:val="000000"/>
          <w:sz w:val="28"/>
        </w:rPr>
        <w:t>
Качество: согласно строительным нормам и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030 "Развитие информационных систем"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56100 тысяч тенге (пятьдесят шесть миллионов сто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статьи 12-14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17 апреля 1996 года "О лицензировании",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июня 1996 года "Об экспортном контроле",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января 1996 года N 120 "О создании автоматизированной системы экспортного контроля вооружений, военной техники, а также сырья, материалов, оборудования, технологий и услуг, связанных с их производством",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августа 1996 года N 1025 "О дополнительных мерах по внедрению автоматизированной системы экспортного контроля вооружений, военной техники, а также сырья, материалов, оборудования, технологий и услуг, связанных с их производством",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1997 года N 1037 "О лицензировании экспорта и импорта товаров (работ, услуг)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14 декабря 1999 года N 1919 "Об утверждении Правил осуществления экспортного контроля в Республике Казахстан и Правил оформления обязательств по использованию ввозимой в Республику Казахстан продукции, подлежащей экспортному контролю, и проверок их исполнения",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августа 2000 года N 1282 "Об утверждении списка продукции, подлежащей экспортному контролю в Республике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соблюдение международных обязательств Республики Казахстан по нераспространению оружия массового поражения и осуществление контроля за экспортом и импортом вооружений и военной техники, ядерных и специальных неядерных материалов, товаров и технологии двойного применения, отдельных видов сырья, материалов, оборудования, технической, научно-технической информации, работ и услуг, которые применяются или могут быть применены при создании оружия массового поражения, иных опасных видов оружия и средств их доставки.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создание единой республиканской контрольно-информационной системы в области экспортного контроля, повышение функциональности и эффективности Автоматизированной системы экспортного контроля Республики Казахстан (далее - АСЭК).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53"/>
        <w:gridCol w:w="1033"/>
        <w:gridCol w:w="2553"/>
        <w:gridCol w:w="3173"/>
        <w:gridCol w:w="1593"/>
        <w:gridCol w:w="2633"/>
      </w:tblGrid>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p>
          <w:p>
            <w:pPr>
              <w:spacing w:after="20"/>
              <w:ind w:left="20"/>
              <w:jc w:val="both"/>
            </w:pPr>
            <w:r>
              <w:rPr>
                <w:rFonts w:ascii="Times New Roman"/>
                <w:b w:val="false"/>
                <w:i w:val="false"/>
                <w:color w:val="000000"/>
                <w:sz w:val="20"/>
              </w:rPr>
              <w:t>
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информацион-
</w:t>
            </w:r>
            <w:r>
              <w:br/>
            </w:r>
            <w:r>
              <w:rPr>
                <w:rFonts w:ascii="Times New Roman"/>
                <w:b w:val="false"/>
                <w:i w:val="false"/>
                <w:color w:val="000000"/>
                <w:sz w:val="20"/>
              </w:rPr>
              <w:t>
ных систем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Экспортного
</w:t>
            </w:r>
            <w:r>
              <w:br/>
            </w:r>
            <w:r>
              <w:rPr>
                <w:rFonts w:ascii="Times New Roman"/>
                <w:b w:val="false"/>
                <w:i w:val="false"/>
                <w:color w:val="000000"/>
                <w:sz w:val="20"/>
              </w:rPr>
              <w:t>
контроля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Модернизация
</w:t>
            </w:r>
            <w:r>
              <w:br/>
            </w:r>
            <w:r>
              <w:rPr>
                <w:rFonts w:ascii="Times New Roman"/>
                <w:b w:val="false"/>
                <w:i w:val="false"/>
                <w:color w:val="000000"/>
                <w:sz w:val="20"/>
              </w:rPr>
              <w:t>
АСЭК.
</w:t>
            </w:r>
            <w:r>
              <w:br/>
            </w:r>
            <w:r>
              <w:rPr>
                <w:rFonts w:ascii="Times New Roman"/>
                <w:b w:val="false"/>
                <w:i w:val="false"/>
                <w:color w:val="000000"/>
                <w:sz w:val="20"/>
              </w:rPr>
              <w:t>
1.1. Модерниза-
</w:t>
            </w:r>
            <w:r>
              <w:br/>
            </w:r>
            <w:r>
              <w:rPr>
                <w:rFonts w:ascii="Times New Roman"/>
                <w:b w:val="false"/>
                <w:i w:val="false"/>
                <w:color w:val="000000"/>
                <w:sz w:val="20"/>
              </w:rPr>
              <w:t>
ция работоспо-
</w:t>
            </w:r>
            <w:r>
              <w:br/>
            </w:r>
            <w:r>
              <w:rPr>
                <w:rFonts w:ascii="Times New Roman"/>
                <w:b w:val="false"/>
                <w:i w:val="false"/>
                <w:color w:val="000000"/>
                <w:sz w:val="20"/>
              </w:rPr>
              <w:t>
собных модулей
</w:t>
            </w:r>
            <w:r>
              <w:br/>
            </w:r>
            <w:r>
              <w:rPr>
                <w:rFonts w:ascii="Times New Roman"/>
                <w:b w:val="false"/>
                <w:i w:val="false"/>
                <w:color w:val="000000"/>
                <w:sz w:val="20"/>
              </w:rPr>
              <w:t>
и разработка
</w:t>
            </w:r>
            <w:r>
              <w:br/>
            </w:r>
            <w:r>
              <w:rPr>
                <w:rFonts w:ascii="Times New Roman"/>
                <w:b w:val="false"/>
                <w:i w:val="false"/>
                <w:color w:val="000000"/>
                <w:sz w:val="20"/>
              </w:rPr>
              <w:t>
новых функцио-
</w:t>
            </w:r>
            <w:r>
              <w:br/>
            </w:r>
            <w:r>
              <w:rPr>
                <w:rFonts w:ascii="Times New Roman"/>
                <w:b w:val="false"/>
                <w:i w:val="false"/>
                <w:color w:val="000000"/>
                <w:sz w:val="20"/>
              </w:rPr>
              <w:t>
нальных подсис-
</w:t>
            </w:r>
            <w:r>
              <w:br/>
            </w:r>
            <w:r>
              <w:rPr>
                <w:rFonts w:ascii="Times New Roman"/>
                <w:b w:val="false"/>
                <w:i w:val="false"/>
                <w:color w:val="000000"/>
                <w:sz w:val="20"/>
              </w:rPr>
              <w:t>
тем в рамках
</w:t>
            </w:r>
            <w:r>
              <w:br/>
            </w:r>
            <w:r>
              <w:rPr>
                <w:rFonts w:ascii="Times New Roman"/>
                <w:b w:val="false"/>
                <w:i w:val="false"/>
                <w:color w:val="000000"/>
                <w:sz w:val="20"/>
              </w:rPr>
              <w:t>
принятых
</w:t>
            </w:r>
            <w:r>
              <w:br/>
            </w:r>
            <w:r>
              <w:rPr>
                <w:rFonts w:ascii="Times New Roman"/>
                <w:b w:val="false"/>
                <w:i w:val="false"/>
                <w:color w:val="000000"/>
                <w:sz w:val="20"/>
              </w:rPr>
              <w:t>
решений.
</w:t>
            </w:r>
            <w:r>
              <w:br/>
            </w:r>
            <w:r>
              <w:rPr>
                <w:rFonts w:ascii="Times New Roman"/>
                <w:b w:val="false"/>
                <w:i w:val="false"/>
                <w:color w:val="000000"/>
                <w:sz w:val="20"/>
              </w:rPr>
              <w:t>
1.1.1. Подсис-
</w:t>
            </w:r>
            <w:r>
              <w:br/>
            </w:r>
            <w:r>
              <w:rPr>
                <w:rFonts w:ascii="Times New Roman"/>
                <w:b w:val="false"/>
                <w:i w:val="false"/>
                <w:color w:val="000000"/>
                <w:sz w:val="20"/>
              </w:rPr>
              <w:t>
тема "Контроль
</w:t>
            </w:r>
            <w:r>
              <w:br/>
            </w:r>
            <w:r>
              <w:rPr>
                <w:rFonts w:ascii="Times New Roman"/>
                <w:b w:val="false"/>
                <w:i w:val="false"/>
                <w:color w:val="000000"/>
                <w:sz w:val="20"/>
              </w:rPr>
              <w:t>
исполнения
</w:t>
            </w:r>
            <w:r>
              <w:br/>
            </w:r>
            <w:r>
              <w:rPr>
                <w:rFonts w:ascii="Times New Roman"/>
                <w:b w:val="false"/>
                <w:i w:val="false"/>
                <w:color w:val="000000"/>
                <w:sz w:val="20"/>
              </w:rPr>
              <w:t>
лицензий".
</w:t>
            </w:r>
            <w:r>
              <w:br/>
            </w:r>
            <w:r>
              <w:rPr>
                <w:rFonts w:ascii="Times New Roman"/>
                <w:b w:val="false"/>
                <w:i w:val="false"/>
                <w:color w:val="000000"/>
                <w:sz w:val="20"/>
              </w:rPr>
              <w:t>
1.1.2. Подсис-
</w:t>
            </w:r>
            <w:r>
              <w:br/>
            </w:r>
            <w:r>
              <w:rPr>
                <w:rFonts w:ascii="Times New Roman"/>
                <w:b w:val="false"/>
                <w:i w:val="false"/>
                <w:color w:val="000000"/>
                <w:sz w:val="20"/>
              </w:rPr>
              <w:t>
тема "Ведение
</w:t>
            </w:r>
            <w:r>
              <w:br/>
            </w:r>
            <w:r>
              <w:rPr>
                <w:rFonts w:ascii="Times New Roman"/>
                <w:b w:val="false"/>
                <w:i w:val="false"/>
                <w:color w:val="000000"/>
                <w:sz w:val="20"/>
              </w:rPr>
              <w:t>
нормативно-
</w:t>
            </w:r>
            <w:r>
              <w:br/>
            </w:r>
            <w:r>
              <w:rPr>
                <w:rFonts w:ascii="Times New Roman"/>
                <w:b w:val="false"/>
                <w:i w:val="false"/>
                <w:color w:val="000000"/>
                <w:sz w:val="20"/>
              </w:rPr>
              <w:t>
справочной
</w:t>
            </w:r>
            <w:r>
              <w:br/>
            </w:r>
            <w:r>
              <w:rPr>
                <w:rFonts w:ascii="Times New Roman"/>
                <w:b w:val="false"/>
                <w:i w:val="false"/>
                <w:color w:val="000000"/>
                <w:sz w:val="20"/>
              </w:rPr>
              <w:t>
информации".
</w:t>
            </w:r>
            <w:r>
              <w:br/>
            </w:r>
            <w:r>
              <w:rPr>
                <w:rFonts w:ascii="Times New Roman"/>
                <w:b w:val="false"/>
                <w:i w:val="false"/>
                <w:color w:val="000000"/>
                <w:sz w:val="20"/>
              </w:rPr>
              <w:t>
1.1.3. Подсис-
</w:t>
            </w:r>
            <w:r>
              <w:br/>
            </w:r>
            <w:r>
              <w:rPr>
                <w:rFonts w:ascii="Times New Roman"/>
                <w:b w:val="false"/>
                <w:i w:val="false"/>
                <w:color w:val="000000"/>
                <w:sz w:val="20"/>
              </w:rPr>
              <w:t>
тема "Обмен
</w:t>
            </w:r>
            <w:r>
              <w:br/>
            </w:r>
            <w:r>
              <w:rPr>
                <w:rFonts w:ascii="Times New Roman"/>
                <w:b w:val="false"/>
                <w:i w:val="false"/>
                <w:color w:val="000000"/>
                <w:sz w:val="20"/>
              </w:rPr>
              <w:t>
данными с
</w:t>
            </w:r>
            <w:r>
              <w:br/>
            </w:r>
            <w:r>
              <w:rPr>
                <w:rFonts w:ascii="Times New Roman"/>
                <w:b w:val="false"/>
                <w:i w:val="false"/>
                <w:color w:val="000000"/>
                <w:sz w:val="20"/>
              </w:rPr>
              <w:t>
согласующими
</w:t>
            </w:r>
            <w:r>
              <w:br/>
            </w:r>
            <w:r>
              <w:rPr>
                <w:rFonts w:ascii="Times New Roman"/>
                <w:b w:val="false"/>
                <w:i w:val="false"/>
                <w:color w:val="000000"/>
                <w:sz w:val="20"/>
              </w:rPr>
              <w:t>
министерствами
</w:t>
            </w:r>
            <w:r>
              <w:br/>
            </w:r>
            <w:r>
              <w:rPr>
                <w:rFonts w:ascii="Times New Roman"/>
                <w:b w:val="false"/>
                <w:i w:val="false"/>
                <w:color w:val="000000"/>
                <w:sz w:val="20"/>
              </w:rPr>
              <w:t>
и ведомствами".
</w:t>
            </w:r>
            <w:r>
              <w:br/>
            </w:r>
            <w:r>
              <w:rPr>
                <w:rFonts w:ascii="Times New Roman"/>
                <w:b w:val="false"/>
                <w:i w:val="false"/>
                <w:color w:val="000000"/>
                <w:sz w:val="20"/>
              </w:rPr>
              <w:t>
1.2. Внедрение
</w:t>
            </w:r>
            <w:r>
              <w:br/>
            </w:r>
            <w:r>
              <w:rPr>
                <w:rFonts w:ascii="Times New Roman"/>
                <w:b w:val="false"/>
                <w:i w:val="false"/>
                <w:color w:val="000000"/>
                <w:sz w:val="20"/>
              </w:rPr>
              <w:t>
АСЭК.
</w:t>
            </w:r>
            <w:r>
              <w:br/>
            </w:r>
            <w:r>
              <w:rPr>
                <w:rFonts w:ascii="Times New Roman"/>
                <w:b w:val="false"/>
                <w:i w:val="false"/>
                <w:color w:val="000000"/>
                <w:sz w:val="20"/>
              </w:rPr>
              <w:t>
1.2.1. Разра-
</w:t>
            </w:r>
            <w:r>
              <w:br/>
            </w:r>
            <w:r>
              <w:rPr>
                <w:rFonts w:ascii="Times New Roman"/>
                <w:b w:val="false"/>
                <w:i w:val="false"/>
                <w:color w:val="000000"/>
                <w:sz w:val="20"/>
              </w:rPr>
              <w:t>
ботка и
</w:t>
            </w:r>
            <w:r>
              <w:br/>
            </w:r>
            <w:r>
              <w:rPr>
                <w:rFonts w:ascii="Times New Roman"/>
                <w:b w:val="false"/>
                <w:i w:val="false"/>
                <w:color w:val="000000"/>
                <w:sz w:val="20"/>
              </w:rPr>
              <w:t>
согласование
</w:t>
            </w:r>
            <w:r>
              <w:br/>
            </w:r>
            <w:r>
              <w:rPr>
                <w:rFonts w:ascii="Times New Roman"/>
                <w:b w:val="false"/>
                <w:i w:val="false"/>
                <w:color w:val="000000"/>
                <w:sz w:val="20"/>
              </w:rPr>
              <w:t>
плана-графика
</w:t>
            </w:r>
            <w:r>
              <w:br/>
            </w:r>
            <w:r>
              <w:rPr>
                <w:rFonts w:ascii="Times New Roman"/>
                <w:b w:val="false"/>
                <w:i w:val="false"/>
                <w:color w:val="000000"/>
                <w:sz w:val="20"/>
              </w:rPr>
              <w:t>
пуско-наладоч-
</w:t>
            </w:r>
            <w:r>
              <w:br/>
            </w:r>
            <w:r>
              <w:rPr>
                <w:rFonts w:ascii="Times New Roman"/>
                <w:b w:val="false"/>
                <w:i w:val="false"/>
                <w:color w:val="000000"/>
                <w:sz w:val="20"/>
              </w:rPr>
              <w:t>
ных работ.
</w:t>
            </w:r>
            <w:r>
              <w:br/>
            </w:r>
            <w:r>
              <w:rPr>
                <w:rFonts w:ascii="Times New Roman"/>
                <w:b w:val="false"/>
                <w:i w:val="false"/>
                <w:color w:val="000000"/>
                <w:sz w:val="20"/>
              </w:rPr>
              <w:t>
1.2.2. Обучение
</w:t>
            </w:r>
            <w:r>
              <w:br/>
            </w:r>
            <w:r>
              <w:rPr>
                <w:rFonts w:ascii="Times New Roman"/>
                <w:b w:val="false"/>
                <w:i w:val="false"/>
                <w:color w:val="000000"/>
                <w:sz w:val="20"/>
              </w:rPr>
              <w:t>
персонала.
</w:t>
            </w:r>
            <w:r>
              <w:br/>
            </w:r>
            <w:r>
              <w:rPr>
                <w:rFonts w:ascii="Times New Roman"/>
                <w:b w:val="false"/>
                <w:i w:val="false"/>
                <w:color w:val="000000"/>
                <w:sz w:val="20"/>
              </w:rPr>
              <w:t>
1.2.3. Опытная
</w:t>
            </w:r>
            <w:r>
              <w:br/>
            </w:r>
            <w:r>
              <w:rPr>
                <w:rFonts w:ascii="Times New Roman"/>
                <w:b w:val="false"/>
                <w:i w:val="false"/>
                <w:color w:val="000000"/>
                <w:sz w:val="20"/>
              </w:rPr>
              <w:t>
эксплуатация и
</w:t>
            </w:r>
            <w:r>
              <w:br/>
            </w:r>
            <w:r>
              <w:rPr>
                <w:rFonts w:ascii="Times New Roman"/>
                <w:b w:val="false"/>
                <w:i w:val="false"/>
                <w:color w:val="000000"/>
                <w:sz w:val="20"/>
              </w:rPr>
              <w:t>
перевод АСЭК в
</w:t>
            </w:r>
            <w:r>
              <w:br/>
            </w:r>
            <w:r>
              <w:rPr>
                <w:rFonts w:ascii="Times New Roman"/>
                <w:b w:val="false"/>
                <w:i w:val="false"/>
                <w:color w:val="000000"/>
                <w:sz w:val="20"/>
              </w:rPr>
              <w:t>
рабочий режим
</w:t>
            </w:r>
            <w:r>
              <w:br/>
            </w:r>
            <w:r>
              <w:rPr>
                <w:rFonts w:ascii="Times New Roman"/>
                <w:b w:val="false"/>
                <w:i w:val="false"/>
                <w:color w:val="000000"/>
                <w:sz w:val="20"/>
              </w:rPr>
              <w:t>
функционирова-
</w:t>
            </w:r>
            <w:r>
              <w:br/>
            </w:r>
            <w:r>
              <w:rPr>
                <w:rFonts w:ascii="Times New Roman"/>
                <w:b w:val="false"/>
                <w:i w:val="false"/>
                <w:color w:val="000000"/>
                <w:sz w:val="20"/>
              </w:rPr>
              <w:t>
ния.
</w:t>
            </w:r>
            <w:r>
              <w:br/>
            </w:r>
            <w:r>
              <w:rPr>
                <w:rFonts w:ascii="Times New Roman"/>
                <w:b w:val="false"/>
                <w:i w:val="false"/>
                <w:color w:val="000000"/>
                <w:sz w:val="20"/>
              </w:rPr>
              <w:t>
2. Сопровожде-
</w:t>
            </w:r>
            <w:r>
              <w:br/>
            </w:r>
            <w:r>
              <w:rPr>
                <w:rFonts w:ascii="Times New Roman"/>
                <w:b w:val="false"/>
                <w:i w:val="false"/>
                <w:color w:val="000000"/>
                <w:sz w:val="20"/>
              </w:rPr>
              <w:t>
ние АСЭК.
</w:t>
            </w:r>
            <w:r>
              <w:br/>
            </w:r>
            <w:r>
              <w:rPr>
                <w:rFonts w:ascii="Times New Roman"/>
                <w:b w:val="false"/>
                <w:i w:val="false"/>
                <w:color w:val="000000"/>
                <w:sz w:val="20"/>
              </w:rPr>
              <w:t>
2.1. Функцио-
</w:t>
            </w:r>
            <w:r>
              <w:br/>
            </w:r>
            <w:r>
              <w:rPr>
                <w:rFonts w:ascii="Times New Roman"/>
                <w:b w:val="false"/>
                <w:i w:val="false"/>
                <w:color w:val="000000"/>
                <w:sz w:val="20"/>
              </w:rPr>
              <w:t>
нальное
</w:t>
            </w:r>
            <w:r>
              <w:br/>
            </w:r>
            <w:r>
              <w:rPr>
                <w:rFonts w:ascii="Times New Roman"/>
                <w:b w:val="false"/>
                <w:i w:val="false"/>
                <w:color w:val="000000"/>
                <w:sz w:val="20"/>
              </w:rPr>
              <w:t>
обеспечение.
</w:t>
            </w:r>
            <w:r>
              <w:br/>
            </w:r>
            <w:r>
              <w:rPr>
                <w:rFonts w:ascii="Times New Roman"/>
                <w:b w:val="false"/>
                <w:i w:val="false"/>
                <w:color w:val="000000"/>
                <w:sz w:val="20"/>
              </w:rPr>
              <w:t>
2.2. Информаци-
</w:t>
            </w:r>
            <w:r>
              <w:br/>
            </w:r>
            <w:r>
              <w:rPr>
                <w:rFonts w:ascii="Times New Roman"/>
                <w:b w:val="false"/>
                <w:i w:val="false"/>
                <w:color w:val="000000"/>
                <w:sz w:val="20"/>
              </w:rPr>
              <w:t>
онное
</w:t>
            </w:r>
            <w:r>
              <w:br/>
            </w:r>
            <w:r>
              <w:rPr>
                <w:rFonts w:ascii="Times New Roman"/>
                <w:b w:val="false"/>
                <w:i w:val="false"/>
                <w:color w:val="000000"/>
                <w:sz w:val="20"/>
              </w:rPr>
              <w:t>
обеспечение
</w:t>
            </w:r>
            <w:r>
              <w:br/>
            </w:r>
            <w:r>
              <w:rPr>
                <w:rFonts w:ascii="Times New Roman"/>
                <w:b w:val="false"/>
                <w:i w:val="false"/>
                <w:color w:val="000000"/>
                <w:sz w:val="20"/>
              </w:rPr>
              <w:t>
(нормативно-
</w:t>
            </w:r>
            <w:r>
              <w:br/>
            </w:r>
            <w:r>
              <w:rPr>
                <w:rFonts w:ascii="Times New Roman"/>
                <w:b w:val="false"/>
                <w:i w:val="false"/>
                <w:color w:val="000000"/>
                <w:sz w:val="20"/>
              </w:rPr>
              <w:t>
справочная
</w:t>
            </w:r>
            <w:r>
              <w:br/>
            </w:r>
            <w:r>
              <w:rPr>
                <w:rFonts w:ascii="Times New Roman"/>
                <w:b w:val="false"/>
                <w:i w:val="false"/>
                <w:color w:val="000000"/>
                <w:sz w:val="20"/>
              </w:rPr>
              <w:t>
информация).
</w:t>
            </w:r>
            <w:r>
              <w:br/>
            </w:r>
            <w:r>
              <w:rPr>
                <w:rFonts w:ascii="Times New Roman"/>
                <w:b w:val="false"/>
                <w:i w:val="false"/>
                <w:color w:val="000000"/>
                <w:sz w:val="20"/>
              </w:rPr>
              <w:t>
2.3. Системно-
</w:t>
            </w:r>
            <w:r>
              <w:br/>
            </w:r>
            <w:r>
              <w:rPr>
                <w:rFonts w:ascii="Times New Roman"/>
                <w:b w:val="false"/>
                <w:i w:val="false"/>
                <w:color w:val="000000"/>
                <w:sz w:val="20"/>
              </w:rPr>
              <w:t>
техническое
</w:t>
            </w:r>
            <w:r>
              <w:br/>
            </w:r>
            <w:r>
              <w:rPr>
                <w:rFonts w:ascii="Times New Roman"/>
                <w:b w:val="false"/>
                <w:i w:val="false"/>
                <w:color w:val="000000"/>
                <w:sz w:val="20"/>
              </w:rPr>
              <w:t>
обеспечение.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промышлен-
</w:t>
            </w:r>
            <w:r>
              <w:br/>
            </w:r>
            <w:r>
              <w:rPr>
                <w:rFonts w:ascii="Times New Roman"/>
                <w:b w:val="false"/>
                <w:i w:val="false"/>
                <w:color w:val="000000"/>
                <w:sz w:val="20"/>
              </w:rPr>
              <w:t>
ности и
</w:t>
            </w:r>
            <w:r>
              <w:br/>
            </w:r>
            <w:r>
              <w:rPr>
                <w:rFonts w:ascii="Times New Roman"/>
                <w:b w:val="false"/>
                <w:i w:val="false"/>
                <w:color w:val="000000"/>
                <w:sz w:val="20"/>
              </w:rPr>
              <w:t>
научно-тех-
</w:t>
            </w:r>
            <w:r>
              <w:br/>
            </w:r>
            <w:r>
              <w:rPr>
                <w:rFonts w:ascii="Times New Roman"/>
                <w:b w:val="false"/>
                <w:i w:val="false"/>
                <w:color w:val="000000"/>
                <w:sz w:val="20"/>
              </w:rPr>
              <w:t>
нического
</w:t>
            </w:r>
            <w:r>
              <w:br/>
            </w:r>
            <w:r>
              <w:rPr>
                <w:rFonts w:ascii="Times New Roman"/>
                <w:b w:val="false"/>
                <w:i w:val="false"/>
                <w:color w:val="000000"/>
                <w:sz w:val="20"/>
              </w:rPr>
              <w:t>
развития
</w:t>
            </w:r>
            <w:r>
              <w:br/>
            </w:r>
            <w:r>
              <w:rPr>
                <w:rFonts w:ascii="Times New Roman"/>
                <w:b w:val="false"/>
                <w:i w:val="false"/>
                <w:color w:val="000000"/>
                <w:sz w:val="20"/>
              </w:rPr>
              <w:t>
Министерства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1. Модернизация работоспособных модулей и разработка новых функциональных подсистем в рамках принятых решений; 2. Внедрение и сопровождение автоматизированной системы экспортного контроля Республики Казахстан.
</w:t>
      </w:r>
    </w:p>
    <w:p>
      <w:pPr>
        <w:spacing w:after="0"/>
        <w:ind w:left="0"/>
        <w:jc w:val="both"/>
      </w:pPr>
      <w:r>
        <w:rPr>
          <w:rFonts w:ascii="Times New Roman"/>
          <w:b w:val="false"/>
          <w:i w:val="false"/>
          <w:color w:val="000000"/>
          <w:sz w:val="28"/>
        </w:rPr>
        <w:t>
Конечный результат: Создание единой республиканской контрольно-информационной системы в области экспортного контроля.
</w:t>
      </w:r>
    </w:p>
    <w:p>
      <w:pPr>
        <w:spacing w:after="0"/>
        <w:ind w:left="0"/>
        <w:jc w:val="both"/>
      </w:pPr>
      <w:r>
        <w:rPr>
          <w:rFonts w:ascii="Times New Roman"/>
          <w:b w:val="false"/>
          <w:i w:val="false"/>
          <w:color w:val="000000"/>
          <w:sz w:val="28"/>
        </w:rPr>
        <w:t>
Финансово-экономический результат: повышение эффективности осуществления экспортного контроля и экономия трудовых и материальных средств при реализации контрольных функции государства.
</w:t>
      </w:r>
    </w:p>
    <w:p>
      <w:pPr>
        <w:spacing w:after="0"/>
        <w:ind w:left="0"/>
        <w:jc w:val="both"/>
      </w:pPr>
      <w:r>
        <w:rPr>
          <w:rFonts w:ascii="Times New Roman"/>
          <w:b w:val="false"/>
          <w:i w:val="false"/>
          <w:color w:val="000000"/>
          <w:sz w:val="28"/>
        </w:rPr>
        <w:t>
Своевременность: Своевременное исполнение сроков проектов.
</w:t>
      </w:r>
    </w:p>
    <w:p>
      <w:pPr>
        <w:spacing w:after="0"/>
        <w:ind w:left="0"/>
        <w:jc w:val="both"/>
      </w:pPr>
      <w:r>
        <w:rPr>
          <w:rFonts w:ascii="Times New Roman"/>
          <w:b w:val="false"/>
          <w:i w:val="false"/>
          <w:color w:val="000000"/>
          <w:sz w:val="28"/>
        </w:rPr>
        <w:t>
Качество: Удовлетворительно.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032 "Развитие малого предпринимательства"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338 исключено постановлением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338-1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Паспорт дополнен приложением 338-1 в соответствии с постановлением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037 "Целевые текущие трансферты областному бюджету Карагандинской
</w:t>
      </w:r>
      <w:r>
        <w:br/>
      </w:r>
      <w:r>
        <w:rPr>
          <w:rFonts w:ascii="Times New Roman"/>
          <w:b w:val="false"/>
          <w:i w:val="false"/>
          <w:color w:val="000000"/>
          <w:sz w:val="28"/>
        </w:rPr>
        <w:t>
области на поддержание инфраструктуры города Приозерска"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661200 тысяч тенге (шестьсот шестьдесят один миллион двести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января 2001 года "О местном государственном управлении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2004 года "Об электроэнергетике";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июля 2001 года "Об архитектурной, градостроительной и строительной деятельности в Республике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условий жизнедеятельности для населения города Приозерска.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w:t>
      </w:r>
      <w:r>
        <w:br/>
      </w:r>
      <w:r>
        <w:rPr>
          <w:rFonts w:ascii="Times New Roman"/>
          <w:b w:val="false"/>
          <w:i w:val="false"/>
          <w:color w:val="000000"/>
          <w:sz w:val="28"/>
        </w:rPr>
        <w:t>
      - выполнение ремонтно-восстановительных работ для обеспечения функционирования системы теплоснабжения города Приозерска;
</w:t>
      </w:r>
      <w:r>
        <w:br/>
      </w:r>
      <w:r>
        <w:rPr>
          <w:rFonts w:ascii="Times New Roman"/>
          <w:b w:val="false"/>
          <w:i w:val="false"/>
          <w:color w:val="000000"/>
          <w:sz w:val="28"/>
        </w:rPr>
        <w:t>
      - приобретение мазута, технической соли, катионит, приобретение электроэнергии, платежи за загрязнение окружающей среды, текущий ремонт котельной N 1;
</w:t>
      </w:r>
      <w:r>
        <w:br/>
      </w:r>
      <w:r>
        <w:rPr>
          <w:rFonts w:ascii="Times New Roman"/>
          <w:b w:val="false"/>
          <w:i w:val="false"/>
          <w:color w:val="000000"/>
          <w:sz w:val="28"/>
        </w:rPr>
        <w:t>
      - обеспечение функционирования систем тепловых сетей, находящихся в коммунальной собственности.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53"/>
        <w:gridCol w:w="1033"/>
        <w:gridCol w:w="2553"/>
        <w:gridCol w:w="3953"/>
        <w:gridCol w:w="1353"/>
        <w:gridCol w:w="2533"/>
      </w:tblGrid>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областному
</w:t>
            </w:r>
            <w:r>
              <w:br/>
            </w:r>
            <w:r>
              <w:rPr>
                <w:rFonts w:ascii="Times New Roman"/>
                <w:b w:val="false"/>
                <w:i w:val="false"/>
                <w:color w:val="000000"/>
                <w:sz w:val="20"/>
              </w:rPr>
              <w:t>
бюджету
</w:t>
            </w:r>
            <w:r>
              <w:br/>
            </w:r>
            <w:r>
              <w:rPr>
                <w:rFonts w:ascii="Times New Roman"/>
                <w:b w:val="false"/>
                <w:i w:val="false"/>
                <w:color w:val="000000"/>
                <w:sz w:val="20"/>
              </w:rPr>
              <w:t>
Карагандин-
</w:t>
            </w:r>
            <w:r>
              <w:br/>
            </w:r>
            <w:r>
              <w:rPr>
                <w:rFonts w:ascii="Times New Roman"/>
                <w:b w:val="false"/>
                <w:i w:val="false"/>
                <w:color w:val="000000"/>
                <w:sz w:val="20"/>
              </w:rPr>
              <w:t>
ской области
</w:t>
            </w:r>
            <w:r>
              <w:br/>
            </w:r>
            <w:r>
              <w:rPr>
                <w:rFonts w:ascii="Times New Roman"/>
                <w:b w:val="false"/>
                <w:i w:val="false"/>
                <w:color w:val="000000"/>
                <w:sz w:val="20"/>
              </w:rPr>
              <w:t>
на поддержа-
</w:t>
            </w:r>
            <w:r>
              <w:br/>
            </w:r>
            <w:r>
              <w:rPr>
                <w:rFonts w:ascii="Times New Roman"/>
                <w:b w:val="false"/>
                <w:i w:val="false"/>
                <w:color w:val="000000"/>
                <w:sz w:val="20"/>
              </w:rPr>
              <w:t>
ние инфра-
</w:t>
            </w:r>
            <w:r>
              <w:br/>
            </w:r>
            <w:r>
              <w:rPr>
                <w:rFonts w:ascii="Times New Roman"/>
                <w:b w:val="false"/>
                <w:i w:val="false"/>
                <w:color w:val="000000"/>
                <w:sz w:val="20"/>
              </w:rPr>
              <w:t>
структуры
</w:t>
            </w:r>
            <w:r>
              <w:br/>
            </w:r>
            <w:r>
              <w:rPr>
                <w:rFonts w:ascii="Times New Roman"/>
                <w:b w:val="false"/>
                <w:i w:val="false"/>
                <w:color w:val="000000"/>
                <w:sz w:val="20"/>
              </w:rPr>
              <w:t>
города
</w:t>
            </w:r>
            <w:r>
              <w:br/>
            </w:r>
            <w:r>
              <w:rPr>
                <w:rFonts w:ascii="Times New Roman"/>
                <w:b w:val="false"/>
                <w:i w:val="false"/>
                <w:color w:val="000000"/>
                <w:sz w:val="20"/>
              </w:rPr>
              <w:t>
Приозерска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содержание и
</w:t>
            </w:r>
            <w:r>
              <w:br/>
            </w:r>
            <w:r>
              <w:rPr>
                <w:rFonts w:ascii="Times New Roman"/>
                <w:b w:val="false"/>
                <w:i w:val="false"/>
                <w:color w:val="000000"/>
                <w:sz w:val="20"/>
              </w:rPr>
              <w:t>
подготовка котель-
</w:t>
            </w:r>
            <w:r>
              <w:br/>
            </w:r>
            <w:r>
              <w:rPr>
                <w:rFonts w:ascii="Times New Roman"/>
                <w:b w:val="false"/>
                <w:i w:val="false"/>
                <w:color w:val="000000"/>
                <w:sz w:val="20"/>
              </w:rPr>
              <w:t>
ной г. Приозерска
</w:t>
            </w:r>
            <w:r>
              <w:br/>
            </w:r>
            <w:r>
              <w:rPr>
                <w:rFonts w:ascii="Times New Roman"/>
                <w:b w:val="false"/>
                <w:i w:val="false"/>
                <w:color w:val="000000"/>
                <w:sz w:val="20"/>
              </w:rPr>
              <w:t>
к отопительному
</w:t>
            </w:r>
            <w:r>
              <w:br/>
            </w:r>
            <w:r>
              <w:rPr>
                <w:rFonts w:ascii="Times New Roman"/>
                <w:b w:val="false"/>
                <w:i w:val="false"/>
                <w:color w:val="000000"/>
                <w:sz w:val="20"/>
              </w:rPr>
              <w:t>
сезону 2008-2009
</w:t>
            </w:r>
            <w:r>
              <w:br/>
            </w:r>
            <w:r>
              <w:rPr>
                <w:rFonts w:ascii="Times New Roman"/>
                <w:b w:val="false"/>
                <w:i w:val="false"/>
                <w:color w:val="000000"/>
                <w:sz w:val="20"/>
              </w:rPr>
              <w:t>
годов, в том числе
</w:t>
            </w:r>
            <w:r>
              <w:br/>
            </w:r>
            <w:r>
              <w:rPr>
                <w:rFonts w:ascii="Times New Roman"/>
                <w:b w:val="false"/>
                <w:i w:val="false"/>
                <w:color w:val="000000"/>
                <w:sz w:val="20"/>
              </w:rPr>
              <w:t>
текущий ремонт
</w:t>
            </w:r>
            <w:r>
              <w:br/>
            </w:r>
            <w:r>
              <w:rPr>
                <w:rFonts w:ascii="Times New Roman"/>
                <w:b w:val="false"/>
                <w:i w:val="false"/>
                <w:color w:val="000000"/>
                <w:sz w:val="20"/>
              </w:rPr>
              <w:t>
котельной N 1,
</w:t>
            </w:r>
            <w:r>
              <w:br/>
            </w:r>
            <w:r>
              <w:rPr>
                <w:rFonts w:ascii="Times New Roman"/>
                <w:b w:val="false"/>
                <w:i w:val="false"/>
                <w:color w:val="000000"/>
                <w:sz w:val="20"/>
              </w:rPr>
              <w:t>
содержание
</w:t>
            </w:r>
            <w:r>
              <w:br/>
            </w:r>
            <w:r>
              <w:rPr>
                <w:rFonts w:ascii="Times New Roman"/>
                <w:b w:val="false"/>
                <w:i w:val="false"/>
                <w:color w:val="000000"/>
                <w:sz w:val="20"/>
              </w:rPr>
              <w:t>
котельной N 1;
</w:t>
            </w:r>
            <w:r>
              <w:br/>
            </w:r>
            <w:r>
              <w:rPr>
                <w:rFonts w:ascii="Times New Roman"/>
                <w:b w:val="false"/>
                <w:i w:val="false"/>
                <w:color w:val="000000"/>
                <w:sz w:val="20"/>
              </w:rPr>
              <w:t>
- капитальный
</w:t>
            </w:r>
            <w:r>
              <w:br/>
            </w:r>
            <w:r>
              <w:rPr>
                <w:rFonts w:ascii="Times New Roman"/>
                <w:b w:val="false"/>
                <w:i w:val="false"/>
                <w:color w:val="000000"/>
                <w:sz w:val="20"/>
              </w:rPr>
              <w:t>
ремонт инженерных
</w:t>
            </w:r>
            <w:r>
              <w:br/>
            </w:r>
            <w:r>
              <w:rPr>
                <w:rFonts w:ascii="Times New Roman"/>
                <w:b w:val="false"/>
                <w:i w:val="false"/>
                <w:color w:val="000000"/>
                <w:sz w:val="20"/>
              </w:rPr>
              <w:t>
(топливных) сетей.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подготовка котельной N 1 города Приозерска к отопительному сезону 2008-2009 годов; обеспечение функционирования систем тепловых сетей, находящихся в коммунальной собственности.
</w:t>
      </w:r>
      <w:r>
        <w:br/>
      </w:r>
      <w:r>
        <w:rPr>
          <w:rFonts w:ascii="Times New Roman"/>
          <w:b w:val="false"/>
          <w:i w:val="false"/>
          <w:color w:val="000000"/>
          <w:sz w:val="28"/>
        </w:rPr>
        <w:t>
      Конечный результат: обеспечение стабильного функционирования жилищно-коммунального хозяйства в период отопительного сезона 2008-2009 годов, улучшение социально-бытовых условий и качества жизни населения города Приозерска.
</w:t>
      </w:r>
      <w:r>
        <w:br/>
      </w:r>
      <w:r>
        <w:rPr>
          <w:rFonts w:ascii="Times New Roman"/>
          <w:b w:val="false"/>
          <w:i w:val="false"/>
          <w:color w:val="000000"/>
          <w:sz w:val="28"/>
        </w:rPr>
        <w:t>
      Своевременность: подготовка котельной N 1 города Приозерска к отопительному сезону 2008-2009 годов; выполнение текущего ремонта котельной N 1 и системы теплоснабжения.
</w:t>
      </w:r>
      <w:r>
        <w:br/>
      </w:r>
      <w:r>
        <w:rPr>
          <w:rFonts w:ascii="Times New Roman"/>
          <w:b w:val="false"/>
          <w:i w:val="false"/>
          <w:color w:val="000000"/>
          <w:sz w:val="28"/>
        </w:rPr>
        <w:t>
      Качество: обеспечение функционирования систем теплоснабжения, бесперебойное обеспечение населения качественными услугами по теплоснабжению.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338-2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060 "Развитие специальной экономической зоны "Бурабай"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Паспорт исключен постановлением Правительства РК от 12.11.2008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338-3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Паспорт дополнен приложением 338-3 в соответствии с постановлением Правительства РК от 13.06.2008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062 "Целевые текущие трансферты бюджету города Астаны
</w:t>
      </w:r>
      <w:r>
        <w:br/>
      </w:r>
      <w:r>
        <w:rPr>
          <w:rFonts w:ascii="Times New Roman"/>
          <w:b w:val="false"/>
          <w:i w:val="false"/>
          <w:color w:val="000000"/>
          <w:sz w:val="28"/>
        </w:rPr>
        <w:t>
на приобретение коммунальной техники"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2000000 тысяч тенге (два миллиарда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марта 2006 года N 67 "О Стратегическом плане устойчивого развития города Астаны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мая 2006 года N 111 "О Государственной программе социально-экономического развития города Астаны на 2006-2010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2002 года N 1190 "О развитии инженерной инфраструктуры и дорог города Астаны до 2010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9 декабря 2005 года N 1227 "Об утверждении Программы развития автодорожной отрасли Республики Казахстан на 2006-2012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2006 года N 624 "Об утверждении Плана мероприятий по реализации Государственной программы социально-экономического развития города Астаны на 2006-2010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бесперебойного текущего содержания городских улиц, парков, скверов и внутриквартального благоустройства.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своевременное обслуживание в надлежащем виде города в зимнее и летнее время.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53"/>
        <w:gridCol w:w="1033"/>
        <w:gridCol w:w="2533"/>
        <w:gridCol w:w="4153"/>
        <w:gridCol w:w="1373"/>
        <w:gridCol w:w="2553"/>
      </w:tblGrid>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ные
</w:t>
            </w:r>
            <w:r>
              <w:br/>
            </w:r>
            <w:r>
              <w:rPr>
                <w:rFonts w:ascii="Times New Roman"/>
                <w:b w:val="false"/>
                <w:i w:val="false"/>
                <w:color w:val="000000"/>
                <w:sz w:val="20"/>
              </w:rPr>
              <w:t>
исполнители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бюджету
</w:t>
            </w:r>
            <w:r>
              <w:br/>
            </w:r>
            <w:r>
              <w:rPr>
                <w:rFonts w:ascii="Times New Roman"/>
                <w:b w:val="false"/>
                <w:i w:val="false"/>
                <w:color w:val="000000"/>
                <w:sz w:val="20"/>
              </w:rPr>
              <w:t>
города
</w:t>
            </w:r>
            <w:r>
              <w:br/>
            </w:r>
            <w:r>
              <w:rPr>
                <w:rFonts w:ascii="Times New Roman"/>
                <w:b w:val="false"/>
                <w:i w:val="false"/>
                <w:color w:val="000000"/>
                <w:sz w:val="20"/>
              </w:rPr>
              <w:t>
Астаны на
</w:t>
            </w:r>
            <w:r>
              <w:br/>
            </w:r>
            <w:r>
              <w:rPr>
                <w:rFonts w:ascii="Times New Roman"/>
                <w:b w:val="false"/>
                <w:i w:val="false"/>
                <w:color w:val="000000"/>
                <w:sz w:val="20"/>
              </w:rPr>
              <w:t>
приобретение
</w:t>
            </w:r>
            <w:r>
              <w:br/>
            </w:r>
            <w:r>
              <w:rPr>
                <w:rFonts w:ascii="Times New Roman"/>
                <w:b w:val="false"/>
                <w:i w:val="false"/>
                <w:color w:val="000000"/>
                <w:sz w:val="20"/>
              </w:rPr>
              <w:t>
коммунальной
</w:t>
            </w:r>
            <w:r>
              <w:br/>
            </w:r>
            <w:r>
              <w:rPr>
                <w:rFonts w:ascii="Times New Roman"/>
                <w:b w:val="false"/>
                <w:i w:val="false"/>
                <w:color w:val="000000"/>
                <w:sz w:val="20"/>
              </w:rPr>
              <w:t>
техники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текущих
</w:t>
            </w:r>
            <w:r>
              <w:br/>
            </w:r>
            <w:r>
              <w:rPr>
                <w:rFonts w:ascii="Times New Roman"/>
                <w:b w:val="false"/>
                <w:i w:val="false"/>
                <w:color w:val="000000"/>
                <w:sz w:val="20"/>
              </w:rPr>
              <w:t>
трансфертов бюджету
</w:t>
            </w:r>
            <w:r>
              <w:br/>
            </w:r>
            <w:r>
              <w:rPr>
                <w:rFonts w:ascii="Times New Roman"/>
                <w:b w:val="false"/>
                <w:i w:val="false"/>
                <w:color w:val="000000"/>
                <w:sz w:val="20"/>
              </w:rPr>
              <w:t>
города Астаны,
</w:t>
            </w:r>
            <w:r>
              <w:br/>
            </w:r>
            <w:r>
              <w:rPr>
                <w:rFonts w:ascii="Times New Roman"/>
                <w:b w:val="false"/>
                <w:i w:val="false"/>
                <w:color w:val="000000"/>
                <w:sz w:val="20"/>
              </w:rPr>
              <w:t>
направленных на
</w:t>
            </w:r>
            <w:r>
              <w:br/>
            </w:r>
            <w:r>
              <w:rPr>
                <w:rFonts w:ascii="Times New Roman"/>
                <w:b w:val="false"/>
                <w:i w:val="false"/>
                <w:color w:val="000000"/>
                <w:sz w:val="20"/>
              </w:rPr>
              <w:t>
приобретение
</w:t>
            </w:r>
            <w:r>
              <w:br/>
            </w:r>
            <w:r>
              <w:rPr>
                <w:rFonts w:ascii="Times New Roman"/>
                <w:b w:val="false"/>
                <w:i w:val="false"/>
                <w:color w:val="000000"/>
                <w:sz w:val="20"/>
              </w:rPr>
              <w:t>
коммунальной техники
</w:t>
            </w:r>
            <w:r>
              <w:br/>
            </w:r>
            <w:r>
              <w:rPr>
                <w:rFonts w:ascii="Times New Roman"/>
                <w:b w:val="false"/>
                <w:i w:val="false"/>
                <w:color w:val="000000"/>
                <w:sz w:val="20"/>
              </w:rPr>
              <w:t>
для города Астаны.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Акимат
</w:t>
            </w:r>
            <w:r>
              <w:br/>
            </w:r>
            <w:r>
              <w:rPr>
                <w:rFonts w:ascii="Times New Roman"/>
                <w:b w:val="false"/>
                <w:i w:val="false"/>
                <w:color w:val="000000"/>
                <w:sz w:val="20"/>
              </w:rPr>
              <w:t>
города
</w:t>
            </w:r>
            <w:r>
              <w:br/>
            </w:r>
            <w:r>
              <w:rPr>
                <w:rFonts w:ascii="Times New Roman"/>
                <w:b w:val="false"/>
                <w:i w:val="false"/>
                <w:color w:val="000000"/>
                <w:sz w:val="20"/>
              </w:rPr>
              <w:t>
Астаны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приобретение коммунальной техники.
</w:t>
      </w:r>
      <w:r>
        <w:br/>
      </w:r>
      <w:r>
        <w:rPr>
          <w:rFonts w:ascii="Times New Roman"/>
          <w:b w:val="false"/>
          <w:i w:val="false"/>
          <w:color w:val="000000"/>
          <w:sz w:val="28"/>
        </w:rPr>
        <w:t>
      Конечный результат: обеспечение несанкционированных свалок в столице, своевременные вывоз и работ по очистке улиц города Астаны, а также нового административного центра.
</w:t>
      </w:r>
      <w:r>
        <w:br/>
      </w:r>
      <w:r>
        <w:rPr>
          <w:rFonts w:ascii="Times New Roman"/>
          <w:b w:val="false"/>
          <w:i w:val="false"/>
          <w:color w:val="000000"/>
          <w:sz w:val="28"/>
        </w:rPr>
        <w:t>
      Финансово-экономический результат: увеличится производительность выполняемых работ.
</w:t>
      </w:r>
      <w:r>
        <w:br/>
      </w:r>
      <w:r>
        <w:rPr>
          <w:rFonts w:ascii="Times New Roman"/>
          <w:b w:val="false"/>
          <w:i w:val="false"/>
          <w:color w:val="000000"/>
          <w:sz w:val="28"/>
        </w:rPr>
        <w:t>
      Своевременность: выполнение согласно графику производства работ и заключенных договоров.
</w:t>
      </w:r>
      <w:r>
        <w:br/>
      </w:r>
      <w:r>
        <w:rPr>
          <w:rFonts w:ascii="Times New Roman"/>
          <w:b w:val="false"/>
          <w:i w:val="false"/>
          <w:color w:val="000000"/>
          <w:sz w:val="28"/>
        </w:rPr>
        <w:t>
      Качество: повысит уровень и качество уборки города, как в зимнее, так и в летнее время тем самым, содействуя созданию экологической чистой городской среды для населения.
</w:t>
      </w:r>
    </w:p>
    <w:p>
      <w:pPr>
        <w:spacing w:after="0"/>
        <w:ind w:left="0"/>
        <w:jc w:val="both"/>
      </w:pPr>
      <w:r>
        <w:rPr>
          <w:rFonts w:ascii="Times New Roman"/>
          <w:b w:val="false"/>
          <w:i w:val="false"/>
          <w:color w:val="000000"/>
          <w:sz w:val="28"/>
        </w:rPr>
        <w:t>
ПРИЛОЖЕНИЕ 339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Министерство индустрии и торговли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116 "Развитие человеческого капитала в
</w:t>
      </w:r>
      <w:r>
        <w:br/>
      </w:r>
      <w:r>
        <w:rPr>
          <w:rFonts w:ascii="Times New Roman"/>
          <w:b w:val="false"/>
          <w:i w:val="false"/>
          <w:color w:val="000000"/>
          <w:sz w:val="28"/>
        </w:rPr>
        <w:t>
рамках электронного правительства"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5000 тысяч тенге (пять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января 2007 года "Об информатизации";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апреля 2000 года N 492 "О развитии единого информационного пространства в Республике Казахстан и создании закрытого акционерного общества "Национальные информационные технологии";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16 января 2004 года N 44 "О Национальном операторе в сфере информатизации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снижение в Республике Казахстан информационного неравенства.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расширение спектра услуг и доступности информационных ресурсов и Интернет.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73"/>
        <w:gridCol w:w="1033"/>
        <w:gridCol w:w="2693"/>
        <w:gridCol w:w="3393"/>
        <w:gridCol w:w="1753"/>
        <w:gridCol w:w="275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человеческо-
</w:t>
            </w:r>
            <w:r>
              <w:br/>
            </w:r>
            <w:r>
              <w:rPr>
                <w:rFonts w:ascii="Times New Roman"/>
                <w:b w:val="false"/>
                <w:i w:val="false"/>
                <w:color w:val="000000"/>
                <w:sz w:val="20"/>
              </w:rPr>
              <w:t>
го капитала
</w:t>
            </w:r>
            <w:r>
              <w:br/>
            </w:r>
            <w:r>
              <w:rPr>
                <w:rFonts w:ascii="Times New Roman"/>
                <w:b w:val="false"/>
                <w:i w:val="false"/>
                <w:color w:val="000000"/>
                <w:sz w:val="20"/>
              </w:rPr>
              <w:t>
в рамках
</w:t>
            </w:r>
            <w:r>
              <w:br/>
            </w:r>
            <w:r>
              <w:rPr>
                <w:rFonts w:ascii="Times New Roman"/>
                <w:b w:val="false"/>
                <w:i w:val="false"/>
                <w:color w:val="000000"/>
                <w:sz w:val="20"/>
              </w:rPr>
              <w:t>
электронного
</w:t>
            </w:r>
            <w:r>
              <w:br/>
            </w:r>
            <w:r>
              <w:rPr>
                <w:rFonts w:ascii="Times New Roman"/>
                <w:b w:val="false"/>
                <w:i w:val="false"/>
                <w:color w:val="000000"/>
                <w:sz w:val="20"/>
              </w:rPr>
              <w:t>
правитель-
</w:t>
            </w:r>
            <w:r>
              <w:br/>
            </w:r>
            <w:r>
              <w:rPr>
                <w:rFonts w:ascii="Times New Roman"/>
                <w:b w:val="false"/>
                <w:i w:val="false"/>
                <w:color w:val="000000"/>
                <w:sz w:val="20"/>
              </w:rPr>
              <w:t>
ства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Сопровождение
</w:t>
            </w:r>
            <w:r>
              <w:br/>
            </w:r>
            <w:r>
              <w:rPr>
                <w:rFonts w:ascii="Times New Roman"/>
                <w:b w:val="false"/>
                <w:i w:val="false"/>
                <w:color w:val="000000"/>
                <w:sz w:val="20"/>
              </w:rPr>
              <w:t>
веб-портала
</w:t>
            </w:r>
            <w:r>
              <w:br/>
            </w:r>
            <w:r>
              <w:rPr>
                <w:rFonts w:ascii="Times New Roman"/>
                <w:b w:val="false"/>
                <w:i w:val="false"/>
                <w:color w:val="000000"/>
                <w:sz w:val="20"/>
              </w:rPr>
              <w:t>
Министерства
</w:t>
            </w:r>
            <w:r>
              <w:br/>
            </w:r>
            <w:r>
              <w:rPr>
                <w:rFonts w:ascii="Times New Roman"/>
                <w:b w:val="false"/>
                <w:i w:val="false"/>
                <w:color w:val="000000"/>
                <w:sz w:val="20"/>
              </w:rPr>
              <w:t>
индустрии и
</w:t>
            </w:r>
            <w:r>
              <w:br/>
            </w:r>
            <w:r>
              <w:rPr>
                <w:rFonts w:ascii="Times New Roman"/>
                <w:b w:val="false"/>
                <w:i w:val="false"/>
                <w:color w:val="000000"/>
                <w:sz w:val="20"/>
              </w:rPr>
              <w:t>
торговли Респуб-
</w:t>
            </w:r>
            <w:r>
              <w:br/>
            </w:r>
            <w:r>
              <w:rPr>
                <w:rFonts w:ascii="Times New Roman"/>
                <w:b w:val="false"/>
                <w:i w:val="false"/>
                <w:color w:val="000000"/>
                <w:sz w:val="20"/>
              </w:rPr>
              <w:t>
лики Казахстан,
</w:t>
            </w:r>
            <w:r>
              <w:br/>
            </w:r>
            <w:r>
              <w:rPr>
                <w:rFonts w:ascii="Times New Roman"/>
                <w:b w:val="false"/>
                <w:i w:val="false"/>
                <w:color w:val="000000"/>
                <w:sz w:val="20"/>
              </w:rPr>
              <w:t>
в том числе:
</w:t>
            </w:r>
            <w:r>
              <w:br/>
            </w:r>
            <w:r>
              <w:rPr>
                <w:rFonts w:ascii="Times New Roman"/>
                <w:b w:val="false"/>
                <w:i w:val="false"/>
                <w:color w:val="000000"/>
                <w:sz w:val="20"/>
              </w:rPr>
              <w:t>
- обеспечение
</w:t>
            </w:r>
            <w:r>
              <w:br/>
            </w:r>
            <w:r>
              <w:rPr>
                <w:rFonts w:ascii="Times New Roman"/>
                <w:b w:val="false"/>
                <w:i w:val="false"/>
                <w:color w:val="000000"/>
                <w:sz w:val="20"/>
              </w:rPr>
              <w:t>
наполняемости
</w:t>
            </w:r>
            <w:r>
              <w:br/>
            </w:r>
            <w:r>
              <w:rPr>
                <w:rFonts w:ascii="Times New Roman"/>
                <w:b w:val="false"/>
                <w:i w:val="false"/>
                <w:color w:val="000000"/>
                <w:sz w:val="20"/>
              </w:rPr>
              <w:t>
всех разделов,
</w:t>
            </w:r>
            <w:r>
              <w:br/>
            </w:r>
            <w:r>
              <w:rPr>
                <w:rFonts w:ascii="Times New Roman"/>
                <w:b w:val="false"/>
                <w:i w:val="false"/>
                <w:color w:val="000000"/>
                <w:sz w:val="20"/>
              </w:rPr>
              <w:t>
тематик и нап-
</w:t>
            </w:r>
            <w:r>
              <w:br/>
            </w:r>
            <w:r>
              <w:rPr>
                <w:rFonts w:ascii="Times New Roman"/>
                <w:b w:val="false"/>
                <w:i w:val="false"/>
                <w:color w:val="000000"/>
                <w:sz w:val="20"/>
              </w:rPr>
              <w:t>
равлении опреде-
</w:t>
            </w:r>
            <w:r>
              <w:br/>
            </w:r>
            <w:r>
              <w:rPr>
                <w:rFonts w:ascii="Times New Roman"/>
                <w:b w:val="false"/>
                <w:i w:val="false"/>
                <w:color w:val="000000"/>
                <w:sz w:val="20"/>
              </w:rPr>
              <w:t>
ленных на веб-
</w:t>
            </w:r>
            <w:r>
              <w:br/>
            </w:r>
            <w:r>
              <w:rPr>
                <w:rFonts w:ascii="Times New Roman"/>
                <w:b w:val="false"/>
                <w:i w:val="false"/>
                <w:color w:val="000000"/>
                <w:sz w:val="20"/>
              </w:rPr>
              <w:t>
портале Минис-
</w:t>
            </w:r>
            <w:r>
              <w:br/>
            </w:r>
            <w:r>
              <w:rPr>
                <w:rFonts w:ascii="Times New Roman"/>
                <w:b w:val="false"/>
                <w:i w:val="false"/>
                <w:color w:val="000000"/>
                <w:sz w:val="20"/>
              </w:rPr>
              <w:t>
терства индуст-
</w:t>
            </w:r>
            <w:r>
              <w:br/>
            </w:r>
            <w:r>
              <w:rPr>
                <w:rFonts w:ascii="Times New Roman"/>
                <w:b w:val="false"/>
                <w:i w:val="false"/>
                <w:color w:val="000000"/>
                <w:sz w:val="20"/>
              </w:rPr>
              <w:t>
рии и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 форматирование
</w:t>
            </w:r>
            <w:r>
              <w:br/>
            </w:r>
            <w:r>
              <w:rPr>
                <w:rFonts w:ascii="Times New Roman"/>
                <w:b w:val="false"/>
                <w:i w:val="false"/>
                <w:color w:val="000000"/>
                <w:sz w:val="20"/>
              </w:rPr>
              <w:t>
предоставляемой
</w:t>
            </w:r>
            <w:r>
              <w:br/>
            </w:r>
            <w:r>
              <w:rPr>
                <w:rFonts w:ascii="Times New Roman"/>
                <w:b w:val="false"/>
                <w:i w:val="false"/>
                <w:color w:val="000000"/>
                <w:sz w:val="20"/>
              </w:rPr>
              <w:t>
Министерством
</w:t>
            </w:r>
            <w:r>
              <w:br/>
            </w:r>
            <w:r>
              <w:rPr>
                <w:rFonts w:ascii="Times New Roman"/>
                <w:b w:val="false"/>
                <w:i w:val="false"/>
                <w:color w:val="000000"/>
                <w:sz w:val="20"/>
              </w:rPr>
              <w:t>
индустрии и тор-
</w:t>
            </w:r>
            <w:r>
              <w:br/>
            </w:r>
            <w:r>
              <w:rPr>
                <w:rFonts w:ascii="Times New Roman"/>
                <w:b w:val="false"/>
                <w:i w:val="false"/>
                <w:color w:val="000000"/>
                <w:sz w:val="20"/>
              </w:rPr>
              <w:t>
говли Республики
</w:t>
            </w:r>
            <w:r>
              <w:br/>
            </w:r>
            <w:r>
              <w:rPr>
                <w:rFonts w:ascii="Times New Roman"/>
                <w:b w:val="false"/>
                <w:i w:val="false"/>
                <w:color w:val="000000"/>
                <w:sz w:val="20"/>
              </w:rPr>
              <w:t>
Казахстан инфор-
</w:t>
            </w:r>
            <w:r>
              <w:br/>
            </w:r>
            <w:r>
              <w:rPr>
                <w:rFonts w:ascii="Times New Roman"/>
                <w:b w:val="false"/>
                <w:i w:val="false"/>
                <w:color w:val="000000"/>
                <w:sz w:val="20"/>
              </w:rPr>
              <w:t>
мации в соответ-
</w:t>
            </w:r>
            <w:r>
              <w:br/>
            </w:r>
            <w:r>
              <w:rPr>
                <w:rFonts w:ascii="Times New Roman"/>
                <w:b w:val="false"/>
                <w:i w:val="false"/>
                <w:color w:val="000000"/>
                <w:sz w:val="20"/>
              </w:rPr>
              <w:t>
ствующий и
</w:t>
            </w:r>
            <w:r>
              <w:br/>
            </w:r>
            <w:r>
              <w:rPr>
                <w:rFonts w:ascii="Times New Roman"/>
                <w:b w:val="false"/>
                <w:i w:val="false"/>
                <w:color w:val="000000"/>
                <w:sz w:val="20"/>
              </w:rPr>
              <w:t>
презентабельный
</w:t>
            </w:r>
            <w:r>
              <w:br/>
            </w:r>
            <w:r>
              <w:rPr>
                <w:rFonts w:ascii="Times New Roman"/>
                <w:b w:val="false"/>
                <w:i w:val="false"/>
                <w:color w:val="000000"/>
                <w:sz w:val="20"/>
              </w:rPr>
              <w:t>
дизайн;
</w:t>
            </w:r>
            <w:r>
              <w:br/>
            </w:r>
            <w:r>
              <w:rPr>
                <w:rFonts w:ascii="Times New Roman"/>
                <w:b w:val="false"/>
                <w:i w:val="false"/>
                <w:color w:val="000000"/>
                <w:sz w:val="20"/>
              </w:rPr>
              <w:t>
- обучение
</w:t>
            </w:r>
            <w:r>
              <w:br/>
            </w:r>
            <w:r>
              <w:rPr>
                <w:rFonts w:ascii="Times New Roman"/>
                <w:b w:val="false"/>
                <w:i w:val="false"/>
                <w:color w:val="000000"/>
                <w:sz w:val="20"/>
              </w:rPr>
              <w:t>
сотрудников
</w:t>
            </w:r>
            <w:r>
              <w:br/>
            </w:r>
            <w:r>
              <w:rPr>
                <w:rFonts w:ascii="Times New Roman"/>
                <w:b w:val="false"/>
                <w:i w:val="false"/>
                <w:color w:val="000000"/>
                <w:sz w:val="20"/>
              </w:rPr>
              <w:t>
Министерства
</w:t>
            </w:r>
            <w:r>
              <w:br/>
            </w:r>
            <w:r>
              <w:rPr>
                <w:rFonts w:ascii="Times New Roman"/>
                <w:b w:val="false"/>
                <w:i w:val="false"/>
                <w:color w:val="000000"/>
                <w:sz w:val="20"/>
              </w:rPr>
              <w:t>
индустрии и
</w:t>
            </w:r>
            <w:r>
              <w:br/>
            </w:r>
            <w:r>
              <w:rPr>
                <w:rFonts w:ascii="Times New Roman"/>
                <w:b w:val="false"/>
                <w:i w:val="false"/>
                <w:color w:val="000000"/>
                <w:sz w:val="20"/>
              </w:rPr>
              <w:t>
торговли Респуб-
</w:t>
            </w:r>
            <w:r>
              <w:br/>
            </w:r>
            <w:r>
              <w:rPr>
                <w:rFonts w:ascii="Times New Roman"/>
                <w:b w:val="false"/>
                <w:i w:val="false"/>
                <w:color w:val="000000"/>
                <w:sz w:val="20"/>
              </w:rPr>
              <w:t>
лики Казахстан
</w:t>
            </w:r>
            <w:r>
              <w:br/>
            </w:r>
            <w:r>
              <w:rPr>
                <w:rFonts w:ascii="Times New Roman"/>
                <w:b w:val="false"/>
                <w:i w:val="false"/>
                <w:color w:val="000000"/>
                <w:sz w:val="20"/>
              </w:rPr>
              <w:t>
основным принци-
</w:t>
            </w:r>
            <w:r>
              <w:br/>
            </w:r>
            <w:r>
              <w:rPr>
                <w:rFonts w:ascii="Times New Roman"/>
                <w:b w:val="false"/>
                <w:i w:val="false"/>
                <w:color w:val="000000"/>
                <w:sz w:val="20"/>
              </w:rPr>
              <w:t>
пам работы веб-
</w:t>
            </w:r>
            <w:r>
              <w:br/>
            </w:r>
            <w:r>
              <w:rPr>
                <w:rFonts w:ascii="Times New Roman"/>
                <w:b w:val="false"/>
                <w:i w:val="false"/>
                <w:color w:val="000000"/>
                <w:sz w:val="20"/>
              </w:rPr>
              <w:t>
портала
</w:t>
            </w:r>
            <w:r>
              <w:br/>
            </w:r>
            <w:r>
              <w:rPr>
                <w:rFonts w:ascii="Times New Roman"/>
                <w:b w:val="false"/>
                <w:i w:val="false"/>
                <w:color w:val="000000"/>
                <w:sz w:val="20"/>
              </w:rPr>
              <w:t>
Министерства
</w:t>
            </w:r>
            <w:r>
              <w:br/>
            </w:r>
            <w:r>
              <w:rPr>
                <w:rFonts w:ascii="Times New Roman"/>
                <w:b w:val="false"/>
                <w:i w:val="false"/>
                <w:color w:val="000000"/>
                <w:sz w:val="20"/>
              </w:rPr>
              <w:t>
индустрии и
</w:t>
            </w:r>
            <w:r>
              <w:br/>
            </w:r>
            <w:r>
              <w:rPr>
                <w:rFonts w:ascii="Times New Roman"/>
                <w:b w:val="false"/>
                <w:i w:val="false"/>
                <w:color w:val="000000"/>
                <w:sz w:val="20"/>
              </w:rPr>
              <w:t>
торговли Респуб-
</w:t>
            </w:r>
            <w:r>
              <w:br/>
            </w:r>
            <w:r>
              <w:rPr>
                <w:rFonts w:ascii="Times New Roman"/>
                <w:b w:val="false"/>
                <w:i w:val="false"/>
                <w:color w:val="000000"/>
                <w:sz w:val="20"/>
              </w:rPr>
              <w:t>
лики Казахстан;
</w:t>
            </w:r>
            <w:r>
              <w:br/>
            </w:r>
            <w:r>
              <w:rPr>
                <w:rFonts w:ascii="Times New Roman"/>
                <w:b w:val="false"/>
                <w:i w:val="false"/>
                <w:color w:val="000000"/>
                <w:sz w:val="20"/>
              </w:rPr>
              <w:t>
- обеспечение
</w:t>
            </w:r>
            <w:r>
              <w:br/>
            </w:r>
            <w:r>
              <w:rPr>
                <w:rFonts w:ascii="Times New Roman"/>
                <w:b w:val="false"/>
                <w:i w:val="false"/>
                <w:color w:val="000000"/>
                <w:sz w:val="20"/>
              </w:rPr>
              <w:t>
размещения
</w:t>
            </w:r>
            <w:r>
              <w:br/>
            </w:r>
            <w:r>
              <w:rPr>
                <w:rFonts w:ascii="Times New Roman"/>
                <w:b w:val="false"/>
                <w:i w:val="false"/>
                <w:color w:val="000000"/>
                <w:sz w:val="20"/>
              </w:rPr>
              <w:t>
банерных ссылок
</w:t>
            </w:r>
            <w:r>
              <w:br/>
            </w:r>
            <w:r>
              <w:rPr>
                <w:rFonts w:ascii="Times New Roman"/>
                <w:b w:val="false"/>
                <w:i w:val="false"/>
                <w:color w:val="000000"/>
                <w:sz w:val="20"/>
              </w:rPr>
              <w:t>
веб-портала
</w:t>
            </w:r>
            <w:r>
              <w:br/>
            </w:r>
            <w:r>
              <w:rPr>
                <w:rFonts w:ascii="Times New Roman"/>
                <w:b w:val="false"/>
                <w:i w:val="false"/>
                <w:color w:val="000000"/>
                <w:sz w:val="20"/>
              </w:rPr>
              <w:t>
Министерства
</w:t>
            </w:r>
            <w:r>
              <w:br/>
            </w:r>
            <w:r>
              <w:rPr>
                <w:rFonts w:ascii="Times New Roman"/>
                <w:b w:val="false"/>
                <w:i w:val="false"/>
                <w:color w:val="000000"/>
                <w:sz w:val="20"/>
              </w:rPr>
              <w:t>
индустрии и
</w:t>
            </w:r>
            <w:r>
              <w:br/>
            </w:r>
            <w:r>
              <w:rPr>
                <w:rFonts w:ascii="Times New Roman"/>
                <w:b w:val="false"/>
                <w:i w:val="false"/>
                <w:color w:val="000000"/>
                <w:sz w:val="20"/>
              </w:rPr>
              <w:t>
торговли Респуб-
</w:t>
            </w:r>
            <w:r>
              <w:br/>
            </w:r>
            <w:r>
              <w:rPr>
                <w:rFonts w:ascii="Times New Roman"/>
                <w:b w:val="false"/>
                <w:i w:val="false"/>
                <w:color w:val="000000"/>
                <w:sz w:val="20"/>
              </w:rPr>
              <w:t>
лики Казахстан
</w:t>
            </w:r>
            <w:r>
              <w:br/>
            </w:r>
            <w:r>
              <w:rPr>
                <w:rFonts w:ascii="Times New Roman"/>
                <w:b w:val="false"/>
                <w:i w:val="false"/>
                <w:color w:val="000000"/>
                <w:sz w:val="20"/>
              </w:rPr>
              <w:t>
на других общес-
</w:t>
            </w:r>
            <w:r>
              <w:br/>
            </w:r>
            <w:r>
              <w:rPr>
                <w:rFonts w:ascii="Times New Roman"/>
                <w:b w:val="false"/>
                <w:i w:val="false"/>
                <w:color w:val="000000"/>
                <w:sz w:val="20"/>
              </w:rPr>
              <w:t>
твенно-популяр-
</w:t>
            </w:r>
            <w:r>
              <w:br/>
            </w:r>
            <w:r>
              <w:rPr>
                <w:rFonts w:ascii="Times New Roman"/>
                <w:b w:val="false"/>
                <w:i w:val="false"/>
                <w:color w:val="000000"/>
                <w:sz w:val="20"/>
              </w:rPr>
              <w:t>
ных Интернет
</w:t>
            </w:r>
            <w:r>
              <w:br/>
            </w:r>
            <w:r>
              <w:rPr>
                <w:rFonts w:ascii="Times New Roman"/>
                <w:b w:val="false"/>
                <w:i w:val="false"/>
                <w:color w:val="000000"/>
                <w:sz w:val="20"/>
              </w:rPr>
              <w:t>
ресурсах с целью
</w:t>
            </w:r>
            <w:r>
              <w:br/>
            </w:r>
            <w:r>
              <w:rPr>
                <w:rFonts w:ascii="Times New Roman"/>
                <w:b w:val="false"/>
                <w:i w:val="false"/>
                <w:color w:val="000000"/>
                <w:sz w:val="20"/>
              </w:rPr>
              <w:t>
повышения
</w:t>
            </w:r>
            <w:r>
              <w:br/>
            </w:r>
            <w:r>
              <w:rPr>
                <w:rFonts w:ascii="Times New Roman"/>
                <w:b w:val="false"/>
                <w:i w:val="false"/>
                <w:color w:val="000000"/>
                <w:sz w:val="20"/>
              </w:rPr>
              <w:t>
рейтинга
</w:t>
            </w:r>
            <w:r>
              <w:br/>
            </w:r>
            <w:r>
              <w:rPr>
                <w:rFonts w:ascii="Times New Roman"/>
                <w:b w:val="false"/>
                <w:i w:val="false"/>
                <w:color w:val="000000"/>
                <w:sz w:val="20"/>
              </w:rPr>
              <w:t>
посещаемости;
</w:t>
            </w:r>
            <w:r>
              <w:br/>
            </w:r>
            <w:r>
              <w:rPr>
                <w:rFonts w:ascii="Times New Roman"/>
                <w:b w:val="false"/>
                <w:i w:val="false"/>
                <w:color w:val="000000"/>
                <w:sz w:val="20"/>
              </w:rPr>
              <w:t>
- организация
</w:t>
            </w:r>
            <w:r>
              <w:br/>
            </w:r>
            <w:r>
              <w:rPr>
                <w:rFonts w:ascii="Times New Roman"/>
                <w:b w:val="false"/>
                <w:i w:val="false"/>
                <w:color w:val="000000"/>
                <w:sz w:val="20"/>
              </w:rPr>
              <w:t>
профессионально-
</w:t>
            </w:r>
            <w:r>
              <w:br/>
            </w:r>
            <w:r>
              <w:rPr>
                <w:rFonts w:ascii="Times New Roman"/>
                <w:b w:val="false"/>
                <w:i w:val="false"/>
                <w:color w:val="000000"/>
                <w:sz w:val="20"/>
              </w:rPr>
              <w:t>
го перевода
</w:t>
            </w:r>
            <w:r>
              <w:br/>
            </w:r>
            <w:r>
              <w:rPr>
                <w:rFonts w:ascii="Times New Roman"/>
                <w:b w:val="false"/>
                <w:i w:val="false"/>
                <w:color w:val="000000"/>
                <w:sz w:val="20"/>
              </w:rPr>
              <w:t>
всего содержимо-
</w:t>
            </w:r>
            <w:r>
              <w:br/>
            </w:r>
            <w:r>
              <w:rPr>
                <w:rFonts w:ascii="Times New Roman"/>
                <w:b w:val="false"/>
                <w:i w:val="false"/>
                <w:color w:val="000000"/>
                <w:sz w:val="20"/>
              </w:rPr>
              <w:t>
го на веб-порта-
</w:t>
            </w:r>
            <w:r>
              <w:br/>
            </w:r>
            <w:r>
              <w:rPr>
                <w:rFonts w:ascii="Times New Roman"/>
                <w:b w:val="false"/>
                <w:i w:val="false"/>
                <w:color w:val="000000"/>
                <w:sz w:val="20"/>
              </w:rPr>
              <w:t>
ле Министерства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 поддержка
</w:t>
            </w:r>
            <w:r>
              <w:br/>
            </w:r>
            <w:r>
              <w:rPr>
                <w:rFonts w:ascii="Times New Roman"/>
                <w:b w:val="false"/>
                <w:i w:val="false"/>
                <w:color w:val="000000"/>
                <w:sz w:val="20"/>
              </w:rPr>
              <w:t>
дополнительных
</w:t>
            </w:r>
            <w:r>
              <w:br/>
            </w:r>
            <w:r>
              <w:rPr>
                <w:rFonts w:ascii="Times New Roman"/>
                <w:b w:val="false"/>
                <w:i w:val="false"/>
                <w:color w:val="000000"/>
                <w:sz w:val="20"/>
              </w:rPr>
              <w:t>
функций
</w:t>
            </w:r>
            <w:r>
              <w:br/>
            </w:r>
            <w:r>
              <w:rPr>
                <w:rFonts w:ascii="Times New Roman"/>
                <w:b w:val="false"/>
                <w:i w:val="false"/>
                <w:color w:val="000000"/>
                <w:sz w:val="20"/>
              </w:rPr>
              <w:t>
веб-портала
</w:t>
            </w:r>
            <w:r>
              <w:br/>
            </w:r>
            <w:r>
              <w:rPr>
                <w:rFonts w:ascii="Times New Roman"/>
                <w:b w:val="false"/>
                <w:i w:val="false"/>
                <w:color w:val="000000"/>
                <w:sz w:val="20"/>
              </w:rPr>
              <w:t>
Министерства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индустрии и
</w:t>
            </w:r>
            <w:r>
              <w:br/>
            </w:r>
            <w:r>
              <w:rPr>
                <w:rFonts w:ascii="Times New Roman"/>
                <w:b w:val="false"/>
                <w:i w:val="false"/>
                <w:color w:val="000000"/>
                <w:sz w:val="20"/>
              </w:rPr>
              <w:t>
торговли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повышение уровня информированности населения Республики Казахстан в сфере индустрии и торговли.
</w:t>
      </w:r>
    </w:p>
    <w:p>
      <w:pPr>
        <w:spacing w:after="0"/>
        <w:ind w:left="0"/>
        <w:jc w:val="both"/>
      </w:pPr>
      <w:r>
        <w:rPr>
          <w:rFonts w:ascii="Times New Roman"/>
          <w:b w:val="false"/>
          <w:i w:val="false"/>
          <w:color w:val="000000"/>
          <w:sz w:val="28"/>
        </w:rPr>
        <w:t>
Конечный результат: снижение информационного неравенства.
</w:t>
      </w:r>
    </w:p>
    <w:p>
      <w:pPr>
        <w:spacing w:after="0"/>
        <w:ind w:left="0"/>
        <w:jc w:val="both"/>
      </w:pPr>
      <w:r>
        <w:rPr>
          <w:rFonts w:ascii="Times New Roman"/>
          <w:b w:val="false"/>
          <w:i w:val="false"/>
          <w:color w:val="000000"/>
          <w:sz w:val="28"/>
        </w:rPr>
        <w:t>
Своевременность: в соответствии с установленными сроками, заключаемых договоров, о государственных закупках.
</w:t>
      </w:r>
    </w:p>
    <w:p>
      <w:pPr>
        <w:spacing w:after="0"/>
        <w:ind w:left="0"/>
        <w:jc w:val="both"/>
      </w:pPr>
      <w:r>
        <w:rPr>
          <w:rFonts w:ascii="Times New Roman"/>
          <w:b w:val="false"/>
          <w:i w:val="false"/>
          <w:color w:val="000000"/>
          <w:sz w:val="28"/>
        </w:rPr>
        <w:t>
Качество: обеспечение качественным и своевременным обменом информацией, которые направлены на повышение эффективности проводимой экономической политики.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