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450a" w14:textId="ac84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 (Министерство энергетики и минеральных ресурсов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энергетики и минеральных ресурсов Республики Казахстан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290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291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292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293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294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295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296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297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298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299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300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301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302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303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304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305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306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307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308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309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310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311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312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313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314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энергетики и минеральных ресурсов"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
</w:t>
      </w:r>
      <w:r>
        <w:rPr>
          <w:rFonts w:ascii="Times New Roman"/>
          <w:b w:val="false"/>
          <w:i w:val="false"/>
          <w:color w:val="000000"/>
          <w:sz w:val="28"/>
        </w:rPr>
        <w:t>
: 884902 тысячи тенге (восемьсот восемьдесят четыре миллиона девятьсот две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4.2 </w:t>
      </w:r>
      <w:r>
        <w:rPr>
          <w:rFonts w:ascii="Times New Roman"/>
          <w:b w:val="false"/>
          <w:i w:val="false"/>
          <w:color w:val="000000"/>
          <w:sz w:val="28"/>
        </w:rPr>
        <w:t>
 раздела 4 Военной доктрины Республики Казахстан, утвержденный Указом Президента Республики Казахстан от 21 марта 2007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использовании атомной энергии" от 14 апреля 1997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недрах и недропользовании" от 27 января 1996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8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мобилизационной подготовке и мобилизации" от 16 июня 1997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11 января 2007 года "О лицензировании";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января 2000 года N 108 "Об утверждении Правил предоставления права недропользования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октября 2004 года N 1105 "Вопросы Министерства энергетики и минеральных ресурсов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октября 2004 года N 1106 "Вопросы Комитета по государственному энергетическому надзору Министерства энергетики и минеральных ресурсов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октября 2004 года N 1107 "Вопросы Комитета геологии и недропользования Министерства энергетики и минеральных ресурсов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октября 2004 года N 1108 "Вопросы Комитета по атомной энергетике Министерства энергетики и минеральных ресурсов Республики Казахстан"; п.58 постановления Правительства Республики Казахстан от 19 июля 2006 года N 684-16 "О реализации Указа Президента Республики Казахстан "Об утверждении Мобилизационного плана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формирование государственной политики и координация процесса управления в сферах энергетики, включая атомную, минеральных ресурсов, нефтехимической и атомной промышленности; определение порядка обеспечения электроэнергией Вооруженных Сил, других войск и воинских формирований, населения Республики Казахстан в период мобилизации, военного положения и в военное время.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реализация государственной политики, обеспечение государственного регулирования и совершенствование процесса координации управления в сферах энергетики и минеральных ресурсов, включая атомную, нефтехимической и атомной промышленности;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мастерства; разработка нормативного правового акта на военное время.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953"/>
        <w:gridCol w:w="2553"/>
        <w:gridCol w:w="4133"/>
        <w:gridCol w:w="1333"/>
        <w:gridCol w:w="277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нирования 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мине-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ральных ресурсов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топливно-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мических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водств,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энергетической безо-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пасности и независи-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мости, радиационной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минерально-сырьевой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и рациональное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мине-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ральных ресурсов.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лицензий, 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соблюдением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 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инспекций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подтверждение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энергетики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функций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субъек-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претендующих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лицензируе-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мыми видами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 (инспекций)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лицен-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зиатами 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и правил;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 лицензий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права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включая права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изуче-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недр, разведку,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добычу, совмещенную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разведку и добычу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техногенных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ваний, находящихся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недропользова-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объявление конкур-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через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перечню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недр, подлежащих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выставлению на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курс, утвержденному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конкурса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приобретении геоло-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гической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подачи конкурсных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конкурсов,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результатов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недр.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полезных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ископаемых, 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и экономичес-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информации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недр,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геологическому изу-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чению недр и монито-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рингу, утверждение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полезных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вождение, обслужива-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ремонт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 пользовании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в 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положения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военное время.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торинга недропользо-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нирования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управлений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геологии и недро-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геологических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и отрас-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левых программ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своей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 на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геологических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для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 нужд,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работы,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установка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сигнализа-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"Востоказнедра"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"Южказнедра".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вождение, обслужива-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ремонт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повышению 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следующим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нефтегазовой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электроэнергетики;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изучению междуна-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родных стандартов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соответствующим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 языкам.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терства, ведомств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Техническое, 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и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сопровождение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формационных систем: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WEB-сайта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терства, ведомств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"1-С: "Предприятие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ИИС "Формирование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уточнение 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Доработка, сопровож-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и 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"Лицензирование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энергетики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лицензиара".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расход-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 средств вычис-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лительной 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локальных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новка, монтаж вычис-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лительного, сетево-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и электри-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программных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дуктов для 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ведомств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телекоммуни-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услуг.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реализация государственной политики и государственное регулирование в сферах энергетики, включая атомную, минеральных ресурсов, нефтегазовой, нефтехимической и атомной промышленности, в области энергосбережения, использования возобновляемых и нетрадиционных источников энергии; нормативно-правовой акт, определяющий порядок пользования электрической энергией в период мобилизации и военное время.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профессионального уровня - 27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государственному языку - 92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английскому языку - 24 человека.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устойчивого развития в сферах энергетики, включая атомную, минеральных ресурсов, нефтегазовой, нефтехимической и атомной промышленности, в области энергосбережения, использования возобновляемых и нетрадиционных источников энергии; доведение нормативного правового акта, определяющего порядок пользования электрической энергией в период мобилизации и военное время до территориальных и местных исполнительных органов за их счет.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 - 64185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одного государственного служащего - 27967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английскому языку одного государственного служащего - 35000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запланированных мероприятий согласно утвержденным срокам.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выполнение возложенных на Министерство энергетики и минеральных ресурсов Республики Казахстан функций; доля государственных служащих, которые перейдут на делопроизводство по государственному языку после прохождения курсов обучения государственному языку - 9 %; доля государственных служащих, которые будут работать с документами на английском языке после прохождения курсов обучения английскому языку - 3 %; доля государственных служащих, которые будут назначены на вышестоящую должность после прохождения курсов повышения квалификации - 1 %; соблюдение действующего законодательства о лицензировании и уменьшение нарушений лицензиатами; оперативное проведение инспекций субъектов, претендующих на занятие лицензируемых видов деятельности; совершенствование и адаптация к рыночным условиям нормативной правовой базы мобилизационной подготовки и мобилизации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"Обеспечение ведения учета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пользования которым подлежит передаче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подрядчикам по нефтегазовым проектам"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18192 тысячи тенге (восемнадцать миллионов сто девяносто две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28 июля 2000 года N 422 "О перечне объектов государственной собственности, не подлежащих приватизации"; постановление Правительства Республики Казахстан от 14 ноября 1997 года N 1568 "О некоторых вопросах Окончательного Соглашения о Разделе Продукции по Карачаганакскому нефтегазоконденсатному месторождению";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марта 2003 года N 240 "О создании государственного учреждения "Капиталнефтегаз" Министерства энергетики и минеральных ресурсов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компетентного органа информацией о наличии и состоянии государственных активов, используемых в рамках нефтегазовых проектов, в целях своевременного принятия мер по обеспечению их сохранности; учет государственных активов, используемых в рамках нефтегазовых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бухгалтерского учета государственного имущества, право пользования которым подлежит передаче подрядчикам по нефтегазовым проектам и принятие на учет имущества, передаваемого подрядчиком государству после возмещения затрат по нефтегазовым операциям.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93"/>
        <w:gridCol w:w="933"/>
        <w:gridCol w:w="2893"/>
        <w:gridCol w:w="3733"/>
        <w:gridCol w:w="1553"/>
        <w:gridCol w:w="275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имущест-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лежит переда-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 подрядчи-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 по нефте-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Капиталнефте-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 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- 16 единиц.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Учет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активов,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подлежит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подрядчи-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 по нефтегазо-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 проектам.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ведение учета государственных активов, подлежащих передаче подрядчикам по нефтегазовым проектам, ведение реестра государственных активов, стоимостью 65 млрд.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Передача материальных ресурсов снятых с эксплуатации, в коммунальную собственность Западно-Казахстанской области для нужд социального характера.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надлежащий учет государственного имущества, используемого подрядчиками в нефтегазовых проектах.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затраты на содержание одного служащего - 1137 тыс. тенге; эффективность для Республики Казахстан достигается посредством выполнения обязательств по передаче активов согласно условиям окончательного соглашения о разделе продукции и договора концессии.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планом 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ведение учета в соответствии с инструкцией "По ведению бухгалтерского учете государственного имущества, находящегося в эксплуатации у подрядчика по Окончательному соглашению о разделе продукции Карачаганакского месторождения и переданного концессионеру по договору концессии внутренней и международной газотранспортных систем и хозяйственной деятельности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геологии использования недр"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99881 тысяча тенге (девяносто девять миллионов восемьсот восемьдесят одна тысяча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27 января 1996 года "О недрах и недропользовании";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9 июля 2001 года "О науке";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2002 года N 1449 "Об утверждении Программы развития ресурсной базы минерально-сырьевого комплекса страны на 2003-2010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и совершенствование эффективной системы геологических исследований, направленных на выявление дополнительных запасов полезных ископаемых для действующих горнорудных и нефтеперерабатывающих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выявление региональных и локальных закономерностей размещения углеводородного сырья, подземных вод, крупных и богатых месторождений меди, свинца, цинка, золота, редких металлов; разработка новых образцов техники для проведения геологоразведочных работ; разработка новых научных концепций и подходов при проведении геологоразведочных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1013"/>
        <w:gridCol w:w="2533"/>
        <w:gridCol w:w="4073"/>
        <w:gridCol w:w="1353"/>
        <w:gridCol w:w="2733"/>
      </w:tblGrid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недр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приклад-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научных 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дований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геологии по следую-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 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оценка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прогноз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минерально-сырьевой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концепций 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разработка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геолого-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работ;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научные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 по методике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изучения,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геоло-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гической отрасли;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разработка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геолого-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специализированные петрометаллогенические карты по локализации металлогенического прогноза в различных уровнях; два хроноуровня кембрийской системы и Атлас опорных стратиграфических разрезов - базисная основа геологического картирования; методика дешифрирования внутрискважинных видеонаблюдений для оценки технического состояния скважин и геологии околоскважинного пространства; методика ориентирования боковых стволов скважин; космогеологическая карта РК м-ба 1:1000000; Атлас "Геодинамика Каспийского региона и геодинамический атлас территории РК на основе интерпретации космического зондирования Земли"; электронная версия геологических коллекций по Западному Казахстану.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выявление новых месторождений твердых полезных ископаемых на основе петрометаллогенических карт; стратиграфическая основа для геологического картирования; оценка технического состояния стволов скважин и информация о геологии прискважинного пространства; геодинамические модели Каспийского региона и территории РК; космогеологическая основа для выявления месторождений полезных ископаемых; электронная версия геологических коллекций для решения задач геологического картирования и выявления месторождений полезных ископаемых.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общая стоимость проведения прикладных научных исследований в области геологии использования недр составляет: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направлению "Оценка состояния и прогноз развития минерально-сырьевой базы и ее информационное обеспечение" (5 отчетов - рекомендаций, завершаемые работы) - 7550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направлению "Разработка концепций геологического развития территории Казахстана" (2 отчета - рекомендации, завершаемые работы) - 44838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направлению "Разработка новых технологий геологоразведочных работ" (2 разработки - рекомендации, завершаемые работы) - 11000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направлению "Научные разработки по методике проведения государственного геологического изучения, информационное обеспечение геологической отрасли" (4 новые разработки) - 28707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направлению "Разработка новых опытно-конструкторских технологий проведения геологоразведочных работ, их техническое обеспечение" (1 новая разработка) - 7786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соответствие фактических и установленных сроков проведения научно-технических разработок.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выявление труднооткрываемых месторождений важнейших видов минерального сырья, углеводородов и подземных вод путем создания научной основы для их открытия; сокращение сроков и затрат геологоразведочных работ при выявлении месторождений полезных ископаемых.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293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"Прикладные научные исследования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топливно-энергетического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нефтехимии и минеральных ресурсов"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898900 тысяч тенге (восемьсот девяносто восемь миллионов девятьсот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2001 года "О науке";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мая 2003 года N 1096 "О Стратегии индустриально-инновационного развития Республики Казахстан на 2003-2015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апреля 2004 года N 405 "Об утверждении научно-технической программы "Развитие атомной энергетики в Республике Казахстан на 2004-2008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годы" (второй этап).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разработка наукоемких ядерных технологий, методов и систем, направленных на развитие и повышение безопасности и эффективности атомной энергетики; достижение устойчивого развития страны путем диверсификации отраслей экономики, способствующей отходу от сырьевой направленности, подготовка условий для перехода в долгосрочном плане к сервисно-технологической экономике; научная и техническая поддержка экспериментальных исследований на установке КТМ и обеспечение ее эксплуатации; разработка наукоемких технологий, новых методов и систем, направленных на развитие комплексных научных исследований в области физики, химии, биологии с использованием тяжелых 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научно-техническая поддержка атомной отрасли в Казахстане на основе передовых технологий с учетом опыта ведущих атомных держав, развития аппаратурной и методической базы радиоэкологических исследований, создание эффективной системы обращения с радиоактивными отходами и отработанным ядерным топливом на уровне современных международных требований, создание национальной отрасли производства радиофармпрепаратов;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материаловедческие исследования воздействия плазмы на материалы первой стенки и дивертора КТМ; исследование процессов взаимодействия плазмы с поверхностью материалов, образования пристеночной плазмы и пылевых частиц в КТМ; изучение динамических процессов и диагностика плазмы КТМ. Современные компьютерные технологии и информационные системы управления плазмой КТМ; научно-методическое обеспечение обслуживающего персонала КТМ.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разработка методов оценки параметров (запасы, содержание, морфология) слабоизученных малых и средних рудных и нерудных объектов, разработка экспресс-методов проектирования горных работ при освоении малых и средних месторождений твердых полезных ископаемых в условиях неполной информации о рудных и нерудных объектах, разработка методов и программного обеспечения экономической оценки слабоизученных малых и средних объектов недропользования и рисков их освоения с учетом инфраструктурных факторов;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научных исследований с использованием ускорителя тяжелых ионов ДЦ-60 для разработки новых продуктов на основе мембранных нанотехнологий.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33"/>
        <w:gridCol w:w="953"/>
        <w:gridCol w:w="2533"/>
        <w:gridCol w:w="4313"/>
        <w:gridCol w:w="1333"/>
        <w:gridCol w:w="2753"/>
      </w:tblGrid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ливно-энер-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энергетики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Научно-техничес-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поддержка созда-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 Токамак.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геотех-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 при освоении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предтендерной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средних,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комплексных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физики,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ускорителя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тяжелых ионов ДЦ-60.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Перечисление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питальных трансфер-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научным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зациям, осуществляю-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 прикладные науч-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исследования,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приобретаемого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рудования,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денного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Проведение прикладных научных исследований по программе "Развитие атомной энергетики в Республике Казахстан": получены количественные данные, характеризующие радиационную обстановку в местах проведения ядерных взрывов и размещения ядерных установок; организация систем мониторинга окружающей среды и природных ресурсов в рамках Единой государственной системы мониторинга; разработка и осуществление мероприятий по снижению риска от воздействия радиационно-опасных объектов и территорий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разработана экономическая модель развития энергетики в разных регионах Казахстана; оценка геофизического состояния предполагаемых мест размещения атомных станций, разработка технических методов, обеспечивающих ядерную и радиационную безопасность объектов атомной энергетики Республики Казахстан; методы и технологии по повышению безопасности и эффективности ядерной и термоядерной энергетики;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разработаны и освоены технологии производства ряда новых радиофармпрепаратов, радиоизотопов и закрытых источников ионизирующего излучения, разработка радиационной технологии получения водонабухающих полимеров;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развитие системы геофизического мониторинга ядерных испытаний; развитие методов изучения и оценки состояния недр в местах проведения подземных ядерных взрывов, изоляции РАО, строительства и эксплуатации ядерных установок;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продолжены работы по развитию образовательных технологий подготовки кадров для атомной отрасли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Проведение прикладных научных исследований по научно-технической поддержке создания и эксплуатации казахстанского термоядерного материаловедческого реактора Токамак: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выявлены особенности изменений микроструктуры и химического состава приповерхностных слоев образцов материалов защиты первой стенки и дивертора КТМ в условиях характерных тепловых нагрузок и эрозивных воздействий;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 комплекс компьютерных программ для моделирования процессов взаимодействия плазмы с материалом покрытия, диффузии примеси, эволюции дефектной структуры и изменения свойств материалов покрытия;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работа по монтажу отдельных частей стенда для имитационных испытаний диагностических систем, оборудования и материалов КТМ; подготовлены диагностики и разработаны программы работ по наладке оборудования имитационного стенда, отработке отдельных диагностических систем и методик измерения при исследовании взаимодействия плазмы с конструкционными материалами;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разработаны методики калибровки физических диагностик токамака КТМ, данные опытной калибровки и настройки диагностик токамака КТМ;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создана система клиент-серверного ПО для анализа физических процессов по экспериментальным данным с учетом калибровок диагностик токамака КТМ;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экспериментальные данные исследований микроволновых и рентгеновских систем физических диагностик плазмы;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методическая и аппаратурная база для разработки перспективных систем диагностики плазмы;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получены предварительные экспериментальные данные о работоспособности системы и реальных газодинамических характеристиках молекулярного пучка; данные экспериментального исследования взаимодействия изотопов водорода с графитом при условиях, близких к рабочим условиям КТМ;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создана и внедрена автоматизированная система поиска и обмена информации на базе Web-сайта КТМ;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будут получены данные о работоспособности отдельных диагностических систем Токамака КТМ;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продолжена работа по разработке методик научных экспериментов на уникальной установке и организация на их основе тренинга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продолжены работы по изучению процессов пылеобразования и исследованию свойств пристеночной пылевой плазмы, как на экспериментальных стендах, так и на токамаке Т-10;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получены результаты реального физического эксперимента на токамаке Т-10 и их анализ; изучение принятых в мире стандартов обработки и представления данных на таких уникальных установках как Т-10.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Проведение прикладных научных исследований по развитию геотехнологии при освоении и предтендерной подготовке средних, малых месторождений полезных ископаемых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сформирована схема построения трехмерных моделей на основе неоднородных, неравномерно расположенных в пространстве геологических данных; начато формирование банка данных технологических свойств руд; обоснованы возможности использования внутрискважинных теленаблюдений с применением погружных минителекамер для уточнения естественного и пространственного положения сложных геологических структур; предложены компоновочные схемы внутрискважинных навигационных систем контроля за пространственным положением боковых направленных стволов многоствольных скважин;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разработана структурно-функциональная система геологической, горно-технической, технологической, экономической изученности по этапам и стадиям намечаемых к освоению объектов недропользования с показателями эффективности горно-геологического объекта; предложены эффективные методы георыхления рудных и нерудных пластов в околоскважинной зоне для повышения извлечения полезных компонентов скважинным способом;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разработаны методики оценки конкурентоспособности слабоизученных малых и средних месторождений в рыночных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Проведение прикладных научных исследований по развитию комплексных научных исследований в области физики, химии, биологии и передовых технологий на базе ускорителя тяжелых ионов ДЦ-60: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режимы ускорения, транспортировки и формирования пучков тяжелых ионов в ускорителе ДЦ-60 для проведения запланированных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усовершенствованные экспериментальные установки по имплантации тяжелых ионов низкой и высокой энергии при заданных условиях облучения;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предварительные результаты исследования дефектной структуры и вторичных процессов при облучении конструкционных материалов низко- и высокоэнергетичными тяжелыми ионами;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научных и технологических работ по ионной имплантации в материалах и радиационному формированию сверхпроводящих наноматериалов при облучении тяжелыми ионами различной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установка для проведения корреляционных экспериментов и пакет программного обеспечения для обработки и расчета полученных результатов;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экспериментальных и теоретических исследований для изучения ядерной материи при энергиях взаимодействия вблизи кулоновского барьера;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освоенная технология обработки облученной полиэтилентерефталатной пленки; отработанная технология травления пленки и тестирования полученных трековых мембран;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теоретических и экспериментальных исследований для обоснования комплексной технологии очистки сточных вод от искусственных радионуклидов с использованием трековых мембран;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нормативно-методическая документация для проведения на ускорительном комплексе ДЦ-60 научных экспериментов по ядерной физике, материаловедению, радиационной технологии, технологии получения и применения ядерных трековых мембран и другим наукоемким технологиям.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прикладным научным исследованиям в области атомной энергетики: научно-техническая и технологическая поддержка и сопровождение большого комплекса работ, направленных на сопровождение дальнейшего роста промышленного производства, импортозамещения и организацию выпуска экспортоориентированной продукции, создание новых наукоемких и высокотехнологичных производств и в целом на инновационное преобразование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научно-технической поддержке создания и эксплуатации казахстанского термоядерного материаловедческого реактора Токамак: созданы и введены в эксплуатацию экспериментальные стенды для диагностики плазмы; изучены физические свойства кандидатных материалов приемно-диверторных пластин и внутрикамерных элементов КТМ; разработаны новые методы исследования образцов материалов до и после экспонирования на установке КТМ; разработаны методики научных экспериментов на уникальной установке КТМ;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развитию геотехнологии при освоении и предтендерной подготовке средних, малых месторождений полезных ископаемых Республики Казахстан: будут созданы методики и программное обеспечение, применение которых позволяет повысить достоверность оценки слабоизученных объектов недропользования для их дальнейшего освоения потенциальными недропользователями и цену намечаемых к освоению слабоизученных объектов недропользования на стадии предтендерной 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развитию комплексных научных исследований в области физики, химии, биологии и передовых технологий на базе ускорителя тяжелых ионов ДЦ-60: комплексные научные исследования в области физики, химии, биологии и передовых технологий на базе ускорителя тяжелых ионов ДЦ-60, формирование научной среды в области естественных наук в новой столице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стоимость прикладных научных исследований (включая проведение научно-технической экспертизы) по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развитие атомной энергетики - 652744 тыс. тенге; научно-техническая поддержка создания и эксплуатации казахстанского термоядерного материаловедческого реактора - 79602 тыс. тенге; развитие геотехнологии при освоении и предтендерной подготовке средних, малых месторождений полезных ископаемых Республики Казахстан - 34593 тыс. тенге; развитие комплексных научных исследований в области физики, химии, биологии и передовых технологий на базе ускорителя тяжелых ионов ДЦ-60 - 107 000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перечислены капитальные трансферты научным организациям для приобретения научного оборудования в сумме 24961 тыс. тенге, в том числе по направлениям: развитие атомной энергетики - 13007 тыс. тенге; научно-техническая поддержка создания и эксплуатации казахстанского термоядерного материаловедческого реактора - 5487 тыс. тенге; развитие геотехнологии при освоении и предтендерной подготовке средних, малых месторождений полезных ископаемых Республики Казахстан - 6467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повышение уровня безопасности и эффективности ядерной и термоядерной энергетики и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усовершенствованные методики оценки рудных и нерудных объектов.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материаловедческого реактора Токамак"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758090 тысяч тенге (семьсот пятьдесят восемь миллионов девяносто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мая 2003 года N 1096 "О стратегии индустриально-инновационного развития Республики Казахстан на 2003-2015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22 июля 1998 года N 143-Р "О мерах по развитию деятельности в рамках решения 6 сессии совета ИТЭР от 28 июля 1994 года о включении Республики Казахстан в Международный проект термоядерного реактора".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первой в Республике Казахстан термоядерной установки Токамак (КТМ) для реакторного материаловедения, развитие наукоемких и ядерных технологий в Республике Казахстан, развитие научного потенциала в Республике, проведение исследований конструкционных материалов термоядерных реакторов, отработка новых комплексных методов исследований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условий для разработки и освоения методик и систем физических диагностик для проведения исследований, отработки методов испытаний конструкционных материалов; создание методической базы измерений; проведение организационных мероприятий создания международной лаборатории для проведения исследований в области управляемого термоядерного синтеза.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953"/>
        <w:gridCol w:w="2533"/>
        <w:gridCol w:w="3553"/>
        <w:gridCol w:w="1733"/>
        <w:gridCol w:w="2773"/>
      </w:tblGrid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термо-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Токамак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по созда-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Казахстанско-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термоядерного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реактора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Токамак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Монтаж 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новки КТМ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штатном рабочем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месте.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установке КТМ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систем. Автоном-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испытания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КТМ.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вспомога-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КТМ.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 плазмы.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физичес-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диагностик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КТМ.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монтаж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вакуумной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откачки, газона-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 и гашения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и монтажа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монтажа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эксперимен-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автономных пуско-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наладочных работ.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мон-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тажа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штатных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автономных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пуско-наладочных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Начало пуско-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наладочных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системе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систе-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к приемке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благоус-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тройству и озеле-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 площадки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КТМ.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для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печения эксплуа-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 и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Охрана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КТМ.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 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защиты,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снабжения, отоп-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 инженер-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топлива.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 монтаж установки КТМ на штатном рабочем месте;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изготовлено и поставлено оборудование вспомогательных технологических систем и систем контроля комплекса КТМ;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изготовлено и поставлено оборудование систем вакуумной откачки, газонапуска и гашения плазмы;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изготовлено оборудование и выполнен монтаж системы технологического охлаждения;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изготовлена основная часть системы автоматизации экспериментов, проведены автономные пуско-наладочные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изготовлена основная часть оборудования системы высокочастотного нагрева плазмы, физических диагностик, системы импульсного электроснабжения;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подготовлена к эксплуатации система внешнего электроснабжения;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выполнены работы по благоустройству комплекса КТМ;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закуплено топливо для отопительного сезона, обеспечена эксплуатация инженерных систем и охрана комплекса КТМ;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выполнены работы по подготовке персонала комплекса КТМ.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Казахстанского термоядерного материаловедческого реактора Токамак в 2009 году.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экономическая эффективность для Республики Казахстан достигается посредством реализации новых технологических укладов, развития национального научно-технического персонала, преодоление разрыва между наукой и производством, стимулирования инновационной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планам-графикам работ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"Совершенствование нормативно-технической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топливно-энергетическом комплексе"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99799 тысяч тенге (девяносто девять миллионов семьсот девяносто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14 апреля 1997 года "Об использовании атомной энергии";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-6,
</w:t>
      </w:r>
      <w:r>
        <w:rPr>
          <w:rFonts w:ascii="Times New Roman"/>
          <w:b w:val="false"/>
          <w:i w:val="false"/>
          <w:color w:val="000000"/>
          <w:sz w:val="28"/>
        </w:rPr>
        <w:t xml:space="preserve"> 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25 декабря 1997 года "Об энергосбережении",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9 июля 2004 года "Об электроэнергетике";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21,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ноября 2004 года "О техническом регулировании";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от 20 августа 2002 года N 926 "Концепция развития урановой промышленности и атомной энергетики Республики Казахстан на 2002-2030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1) создание условий для повышения качества и конкурентоспособности угольной продукции и перехода угольной отрасли на международные стандарты;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создание системы постоянного контроля за качеством электрической и тепловой энергии в Республике Казахстан, обеспечение надежности энергоснабжения и безопасности при эксплуатации установок энергопредприятиями;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выработка системы и политики энергосбережения и путей поэтапного снижения энергоемкости продукции и повышения энергетической эффективности;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1) гармонизация нормативных документов угольной отрасли с международными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разработка и пересмотр нормативно-технических документов в области электроэнергетики;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выработка комплекса целевых проектов, направленных на научно- и технически-обоснованное снижение энергопотреблений в сфере материального производства. Выработка механизмов осуществления целевых проектов по каждому из энергоемких отраслей экономики, нормативно-техническое сопровождение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обеспечение нормативной проектной документацией действующих и строящихся новых предприятий по добыче угля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953"/>
        <w:gridCol w:w="2333"/>
        <w:gridCol w:w="4153"/>
        <w:gridCol w:w="1533"/>
        <w:gridCol w:w="277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угольной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Угли 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 Каражыра.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 РК Угли 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 Сарыадыр.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 РК Угли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Кендерлыкского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 РК Порядок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подтверж-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соответствия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углей и продуктов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переработки.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СТ РК Угли.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Петрографический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анализ. Часть 4.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тотипного состава.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 РК Угли.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Петрографический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анализ. Часть 5.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отражения.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 РК Топливо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минеральное.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Термины и определе-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 Часть 1.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СТ РК Топливо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минеральное.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Термины и определе-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 Часть 2.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Контроль, испытание,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СТ РК Топливо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минеральное.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пластовых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СТ РК Уголь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и кокс.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отбор проб.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СТ РК Уголь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и кокс.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 отбор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проб. Часть 1.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СТ РК Уголь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и кокс.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 отбор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проб. Часть 2.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Уголь. Отбор проб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движущихся потоков.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СТ РК Уголь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и кокс.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 отбор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проб. Часть 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Уголь. Отбор проб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неподвижных потоков.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СТ РК Уголь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и кокс.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 отбор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проб. Часть 4.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Уголь.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для испытаний.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СТ РК Уголь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и кокс.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 отбор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проб. Часть 5. Кокс.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движущихся потоков.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СТ РК Уголь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и кокс.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 отбор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проб. Часть 6. Кокс.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проб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СТ РК Уголь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и кокс.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 отбор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проб. Часть 7.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сходимости отбора,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проб.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СТ РК Уголь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и кокс.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 отбор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проб. Часть 8.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N 1 к 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вующему стандарту: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1246-2004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минеральное.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удельной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эффективной актив-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ката-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 и классифика-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 угольной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месторождения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Каражыра;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месторождения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Кендерлыкского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постановлением Правительства РК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от 13.06.2008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N 581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).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нефтедо-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бычи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документации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электроэнер-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гетики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Методические ука-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 по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 поверхностей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 котлов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Методические ука-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 по ультразву-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ковому контролю тол-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стостенных элементов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пароперегревателей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паропроводов.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Типовое положение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службах релейной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 электроав-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Методические ука-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 по контролю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твердого,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жидкого и газообраз-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топлива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удельных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топлива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Инструкция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металла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котельных барабанов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 до 4 МПа.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Типовая инструк-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отопления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Типовая инструк-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 пылеприготовле-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паровыми бара-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банными мельницами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промбункером.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Пособие для изу-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Правил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и сетей (тепло-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часть).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Пособие для изу-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Правил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 и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Методические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 контролю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 и продлению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II,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IV категорий.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Методические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места повреж-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силовых кабе-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напряжением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Типовая инструк-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 компенсации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емкостного тока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замыкания на землю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сетях 6-35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Методические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 расчету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учету ограничения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Методические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натурных обсле-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дований железобетон-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оболочек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градирен.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Типовая методика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натурных испытаний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определению срока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мелющих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вентилируемых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углеразмольных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 (шаровых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барабанных, молотко-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среднеходных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 и мельниц-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вентиляторов).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Инструкция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эксплуа-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тации, порядку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 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котлов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теплоэлектростанций.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Методические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готовности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теплоснабже-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 прохождению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Типовая инструк-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 эксплуата-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ционным химическим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очисткам водогрейных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Типовая инструк-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деаэрационных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 подпитки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теплосети.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Трансформаторы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масляные.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нагрева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токами нулевой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энергопотребления: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обсле-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энергопред-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Мониторинг исход-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энерго-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(2-3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Разработка поло-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по нормирова-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расхода топлива,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и электри-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энергии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отраслях экономики.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18 государственных стандартов и 1 изменение к действующим стандартам в 2008 году и с начала выполнения программы 42 стандарта и 6 изменений к действующим стандартам;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разработаны каталоги и классификаторы угольных продукций месторождений Каражыра, Сарыадыр, Кендерлыкского;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разработано 20 нормативно-технических документов в области электроэнергетики в 2008 году и с начала выполнения программы - 143;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подготовка нормативной базы энергосбережения: 10 инструкций и методических указаний;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угольная отрасль в целом будет обеспечена стандартами, соответствующими международным требованиям в 2008 году на 54,3 %;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электроэнергетика в целом будет обеспечена нормативно-технической документацией на 15,4 %;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повышение эффективности использования топливно-энергетических ресурсов, создание условий для перевода экономики страны на энергосберегающий путь;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снижение энергоемкости продукции, повышение ее конкурентоспособности.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средняя стоимость разработки: государственного стандарта - 1554,0 тыс. тенге; изменения к действующему стандарту - 1070,0 тыс. тенге; каталога и классификатора - 2268,0 тыс. тенге; нормативно-технического документа в области электроэнергетики - 1516,0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соответствие календарным планам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нормативно-правовое, научно-техническое обеспечение конкурентоспособности продукции топливно-энергетического комплекса в соответствии с международными требованиями.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"Создание технопарка "Парк ядерных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городе Курчатове"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2685000 тысяч тенге (два миллиарда шестьсот восемьдесят пять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августа 2005 года N 832 "О создании акционерного общества "Парк ядерных технологий".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и внедрение новых технологий и высокотехнологичных разработок в сфере ядерной энергетики.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формирование уставного капитала акционерного общества "Парк ядерных технологий", обеспечивающего создание современной инфраструктуры для продвижения высокотехнологичных разработок на рынок, внедрения их в промышленное производство, развития новых технологий и решения существующих социально-экономических проблем г. Курчатова.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1013"/>
        <w:gridCol w:w="933"/>
        <w:gridCol w:w="2333"/>
        <w:gridCol w:w="4133"/>
        <w:gridCol w:w="1573"/>
        <w:gridCol w:w="2733"/>
      </w:tblGrid>
      <w:tr>
        <w:trPr>
          <w:trHeight w:val="14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6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Курчатове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 "Парк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технологий"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"Парк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"Парк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продолжению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радиацион-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технологий;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монтажу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радиацион-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технологий;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продолжению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работки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реакторного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науко-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емких производств;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созданию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продолжению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внедрению инно-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ваций путем долевого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фондов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компаний, реализую-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инновационные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технопарка "Парк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технологий",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наукоемких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совместных.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обеспечение функционирования АО "Парк ядерных технологий"; строительство комплекса радиационных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и монтаж оборудования комплекса радиационных технологий; разработка рабочей документации ядерного реакторного комплекса; разработка проектно-сметной документации наукоемких производств; завершение работ по созданию сети информационно-телекоммуникационной связи; продолжение подготовки и переподготовки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внедрение инноваций путем долевого участия в уставном капитале фондов и компаний, реализующих инновационные проекты на базе технопарка "Парк ядерных технологий", созданию наукоемких производств, в том числе совместных.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создание к 2011 году инфраструктуры технопарка "Парк ядерных технологий" позволит развить наукоемкие производства на основе отечественных разработок в сфере ядерных и сопутствующих технологий и обеспечить использование в полной мере имеющегося в республике научно-технического потенциала.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развитие инновационных производств с использованием ядерных и сопутствующих технологий.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плану-графику.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соответствие выполненных работ строительным нормам и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297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"Консервация и ликвидация урановых рудников,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захоронение техногенных отходов"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635812 тысяч тенге (шестьсот тридцать пять миллионов восемьсот двенадцать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декабря 1998 года N 1311 "О создании Республиканского государственного предприятия "Уранликвидрудник";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июля 2001 года N 1006 "Об утверждении Программы консервации уранодобывающих предприятий и ликвидации последствий разработки урановых месторождений на 2001-2010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радиационной безопасности населения и окружающей среды в районах ликвидируемых уранодобывающих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консервация и ликвидация урановых рудников, рекультивация территорий и захоронение техногенных урановых отходов, размещенных на промплощадках рудников и прилегающей к ним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1013"/>
        <w:gridCol w:w="933"/>
        <w:gridCol w:w="2533"/>
        <w:gridCol w:w="3973"/>
        <w:gridCol w:w="1533"/>
        <w:gridCol w:w="2733"/>
      </w:tblGrid>
      <w:tr>
        <w:trPr>
          <w:trHeight w:val="10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6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Завершение лик-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видации Западного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рудника (месторож-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Кызылсай).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Рекультивация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радиационно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хвостохранилища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"Кошкар-Ата"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Актау.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рудни-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(месторождения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Джидели, Костобе,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Безымянное)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работ.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Жана-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Аркинский район.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Рекультивация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урано-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объектов прош-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лой геологоразве-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дочной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Рекультивация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урано-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объектов прош-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лой геологоразве-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дочной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работ.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промплощадки 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 Маныбай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(Рудоуправление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рекультивации ура-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прошлой геологораз-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ведочной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законсервированных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урановых 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3 РУ-4, N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РУ-5, месторождения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Косачиное и рудни-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N 8, N 9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РУ-3) -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завершение работ.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и Айыртау-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районы; Акмо-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линская область,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Завершение ликвидации Западного рудника (месторождение Кызылсай). Объект будет ликвидирован и сдан Государственной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Рекультивация двух радиационно опасных участков хвостохранилища "Кошкар-Ата" - продолжение работ. Будет выполнен объем работ не менее 73 % от общей сметной стоимости объекта в соответствии с рабочим проектом.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Ликвидация Карасайского рудника (месторождения Джидели, Костобе, Безымянное) - начало работ. Будет выполнен объем работ не менее 30,4 % от общей сметной стоимости объекта в соответствии с рабочим проектом.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Рекультивация поверхности урановых объектов прошлой геологоразведочной деятельности на территории Восточно-Казахстанской области - начало и завершение работ. Объекты будут рекультивированы и сданы Государственной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Рекультивация поверхности урановых объектов прошлой геологоразведочной деятельности на территории Жамбылской области - начало и завершение работ. Объекты будут рекультивированы и сданы Государственной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Разработка рабочего проекта рекультивации промплощадки месторождения Маныбай (Рудоуправление N 2). Будет выполнено проектирование и получено заключение Госэкспертизы.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Разработка рабочего проекта рекультивации урановых объектов прошлой геологоразведочной деятельности на территории Алматинской области. Будет выполнено проектирование и получено заключение Госэкспертизы.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Мониторинг законсервированных и ликвидированных урановых рудников (N 3 РУ-4, N 12 РУ-5, месторождения Косачиное и рудников N 8, N 9, N 14 РУ-3) - начало и завершение работ. На промплощадках перечисленных рудников и месторождении Косачиное будет выполнена гамма-съемка санитарно-защитной зоны, опробованы грунты и водоемы, отобраны пробы воды из наблюдательных скважин, измерена эсхаляция радона, восстановлены нарушенные участки противорадиационных укрытий и проанализированы отобранные пробы воды и грунта.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уровень радиационного загрязнения территории после окончания работ не должен превышать проектных показателей в соответствии с проектно-сметной документацией.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реализация проекта в пределах утвержденной стоимости проектно-сметной документации.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календарным планом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 соответствии с проектами.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298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 "Закрытие шахт Карагандинского угольного бассейна"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533499 тысяч тенге (пятьсот тридцать три миллиона четыреста девяносто девять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01 ноября 1995 года N 1415 "О вопросах реорганизации структуры Государственной холдинговой компании "Карагандауголь";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сентября 1999 года N 1479 "О дальнейшем закрытии нерентабельных шахт Карагандинского угольного бассейна".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безопасных условий жизнедеятельности населения Карагандинской области от возможного отрицательного воздействия закрываемых газообильных шахт.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выполнение технических мероприятий по ликвидации шахт Карагандинского угольного бассейна и рекультивация нарушенных горными работами земель.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53"/>
        <w:gridCol w:w="1033"/>
        <w:gridCol w:w="2713"/>
        <w:gridCol w:w="3493"/>
        <w:gridCol w:w="1693"/>
        <w:gridCol w:w="2733"/>
      </w:tblGrid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7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шахт 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гандинского угольного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Закрытие шах-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N 1 АООТ "Ка-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рагандакомир":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общешахтные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Закрытие шах-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N№2 АООТ "Ка-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рагандакомир":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общешахтные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Закрытие шах-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N№3 АООТ "Ка-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рагандакомир":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общешахтные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полная ликвидация шахты N 1 АООТ "Карагандакомир"; продолжение ликвидационных работ по двум шахтам в соответствии с проектами; объем выполненных ликвидационных работ по шахтам с начала их закрытия: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шахты N 2 АООТ "Карагандакомир" - 79,7 %; N 3 АООТ "Карагандакомир" - 65,4 %.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площадь рекультивированных земель, переданных местным исполнительным органам по Актам в 2008 году 56,8 га и с начала реализации программы - 3153,8 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финансирование работ осуществляется в соответствии с утвержденными проектно-сметными документами; возврат земель в хозяйственный оборот.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календарным планом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выполнение работ в соответствии с проектно-сметной документацией.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299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"Обеспечение радиационной безопасности"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862385 тысяч тенге (восемьсот шестьдесят два миллиона триста восемьдесят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14 апреля 1997 года "Об использовании атомной энергии";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апреля 1998 года "О радиационной безопасности населения".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радиационной и ядерной безопасности территорий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оценка современной радиационной обстановки на территории Республики Казахстан и радиологической ситуации для населения; зонирование радиационно-загрязненных территорий и площадей для проведения последующего радиоэкологического мониторинга; подготовка по результатам исследований рекомендаций по реабилитации загрязненных радионуклидами территорий и защите населения от случаев сверхнормативного радиационного облучения; предотвращение неконтролируемого распространения радиоактивных веществ и отходов на территориях, прилегающих к Иртышскому химико-металлургическому заводу (далее - ИХМЗ); обеспечение радиационной и ядерной безопасности бывшего Семипалатинского испытательного полигона (далее - СИП) для ведения хозяйственной деятельности с учетом особенностей его территории, оценка запасов отходов ядерной оружейной деятельности на территории СИП, изучение текущей сейсмической обстановки мест проведения подземных ядерных испытаний на территории бывшего СИП, информирование и просвещение по вопросам радиоэкологии; преодоление последствий проведения подземных ядерных взрывов и снижение уровня стресса населения, обусловленного проживанием в близости от радиационно-опасного объекта путем оценки эффективности реабилитационных работ, создания технической базы и проведения научных исследований миграции техногенных радионуклидов с подземными водами.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53"/>
        <w:gridCol w:w="933"/>
        <w:gridCol w:w="2553"/>
        <w:gridCol w:w="3873"/>
        <w:gridCol w:w="1533"/>
        <w:gridCol w:w="273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Изучение радиа-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обстановки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завершение 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бораторных анали-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 по полевым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 2007 года;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составле-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нию: карт радиа-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ционно-химического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карт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зонирования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по сумме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радиационных 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 и оконча-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отчет.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ликвида-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радиационно-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опасной ситуации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 Иртышского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химико-металлурги-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завода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(ИХМЗ), пунктах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 отходов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нему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окончание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созданию систе-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радиационного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грун-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товых и сточных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ИХМЗ и пос.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траншейных захоро-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нениях, обнаружен-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 2005 году.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Начало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демонтажу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цеха 22а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его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"Байкал-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1". Комплектация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радиа-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цеху 22а.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 СИП: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Провести реви-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зию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бывшего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полигона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ческую базу,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безопасное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работ и 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ниторинг 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Поддержание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маркеров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эксперимен-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тальных площадок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СИП в целом;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СИП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Создание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досту-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 на загрязненные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СИП;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Разработка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систем ограниче-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доступа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потен-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 опасной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зрения 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никновения явлений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(образо-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провальных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воронок, газовых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выбросов и т.д.)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на них.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постановлением Правительства РК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от 13.06.2008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N 581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).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по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консервации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ядерной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оружейной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радиоактив-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токсичных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ремедиации (вос-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становлению)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 участ-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СИП и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рекогносциро-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вочных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ранее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исследованных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грязненных участ-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ранжирования;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ограниче-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загрязнения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из штолен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водопроявлением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горного массива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Дегелен,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мигра-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процессов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водотоках горного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массива Дегелен;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ремедиации участ-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загрязнения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Оценка уровней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"условно-чистых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территорий"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ранжирование,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верификация имею-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данных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уровнях загрязнен-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СИП, 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гигиенических 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 на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территории.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Оценить масшта-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 поствзрывных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явлений и создать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достоверные карты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бывшего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полигона: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водополь-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зования, оценка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систе-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матической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уровней загряз-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и инвентари-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оценке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 поствзрывных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явлений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(образо-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провальных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воронок, пожаров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т.д.), обуслов-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 СИП, вклю-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чая чистку сква-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жин,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топоработ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исследуемых 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локальных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участках;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 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тектонической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 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вующих разломов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полиго-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на; паспортизация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взрывов (боевые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площадок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Сарыузень)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оценкой масштабов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приповерхностной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глубинной деструк-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Отработка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тодологии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локальных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аномалий, наличия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характера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газовыделения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взрывов (ПЯВ)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скважинах,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риска 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никновения пожа-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провальных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воронок и выбро-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сов, изучение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применимости 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ртутометрии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радонометрии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картирования зон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поствзрывных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разуплотнений;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Создание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 для 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торинга подземных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за пределами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горного массива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Дегелен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 для 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торинга подземных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Создание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сейсмического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СИП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окрестностей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(сеть полевых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станций). Сейсми-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Балапан,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Сары-Узень.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Создать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мационную систему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управлен-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решений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по информирова-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и просвещению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радиоэко-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логии бывшего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полигона: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Создание общей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"СИП"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 "объекты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дание веб-сайта,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проблемам СИП,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страницы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"СИП" на веб-сайте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НЯЦ РК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просветительских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просветительского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 СИП Институ-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радиационной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экологии, обновле-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экспозиций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 и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на регулярной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лекционных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 со школь-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никами, проживаю-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 в районах,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 к СИП;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научно-популярной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брошюры о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 сельхоз-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 СИП;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 в 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СМИ о резуль-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татах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безо-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пасности СИП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Секретно.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постановлением Правительства РК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от 13.06.2008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N 581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).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Секретно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Изучение радиационной обстановки на территории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составлены карты радиационно-химического загрязнения почв и природных вод масштаба 1:1000000 по всем областям Казахстана в цифровом виде - 280 карт, карты радиационных нагрузок на население по областям Республики - 14 карт;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составлены: рациационно-гигиенические паспорта по 9 административным районам, в пределах которых размещены типовые участки; рациационно-гигиенические паспорта по 40 горнорудным объектам и 40 локальным участкам радиоактивного загрязнения различной природы; рациационно-гигиенические паспорта по 14 областям;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выделены площади и структуры для проведения мониторинговых наблюдений; составлен окончательный отчет с приложением карт и паспортов, а также результирующих карт зонирования территории Республики по сумме радиационных факторов в целом по Республике и по областям (15 карт).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Проведение работ по ликвидации радиационно-опасной ситуации на территориях бывшего Иртышского химико-металлургического завода (ИХМЗ), пунктах захоронения радиоактивных отходов и прилегающей к нему территориях: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системы радиационного мониторинга грунтовых и сточных вод на территории ИХМЗ и пос. Первомайский; комплектация производства (закупка стандартного оборудования и изготовление контейнеров для перевозки РАО) по демонтажу загрязненного технологического оборудования цехов 22 и 22а; очистка территории вокруг траншей, обнаруженных в 2005 году и перемещение твердых радиоактивных отходов (ТРО) в траншеи пункта захоронения радиоактивных отходов (ПХРО) в соответствии с проектом, разработка и согласование проектно-сметной документации на создание ирригационной системы пункта захоронения РАО.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Обеспечение безопасности бывшего СИП: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направлению 1 "Провести ревизию и обустройство границ бывшего Семипалатинского испытательного ядерного полигона и разработать нормативно-техническую базу, регламентирующую безопасное проведение работ и мониторинг ведения хозяйственной деятельности":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 Обеспечено работоспособное состояние маркеров границ экспериментальных площадок и СИП в целом (1020 знаков общей границы, 600 км общего периметра границ экспериментальных площадок)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 Обеспечен регулярный контроль деятельности 54 хозяйствующих субъектов, осуществляющих деятельность на территории СИП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 Созданы сооружения для ограничения доступа на наиболее радиоактивно загрязненные территории СИП (3 сооружения на Опытном поле и площадке испытания боевых радиоактивных веществ); будет обеспечено работоспособное состояние существующих систем ограничения доступа на территорию СИП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 Определены критические объекты и территории с точки зрения возникновения явлений катастрофического характера (образование провальных воронок, газовых выбросов и т.д.) и будет регулярно осуществляться контроль деятельности на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направлению 2 "Обеспечить безопасность ядерных и радиационно-опасных объектов и провести мероприятия по поддержанию режима нераспространения":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 Проведена инвентаризация штольни горного массива Дегелен, площадки гидроядерных испытаний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 Регулярное осуществление контроля 26 штолен горного массива Дегелен, носителей чувствительной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направлению 3 "Провести комплекс мероприятий по ликвидации и консервации отходов ядерной оружейной деятельности, радиоактивных и токсичных отходов и по ремедиации (восстановлению) радиационно-загрязненных территорий":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 Подготовлен полный перечень загрязненных объектов и участков СИП, проведены рекогносцировочные работы по оценке уровня загрязнения ранее не исследованных объектов, включая экспериментальные площадки Опытного поля (П-1, 2, 7), скважины с нештатной ситуацией площадки Сары-Узень (2 объекта), площадки испытания боевых радиоактивных веществ с целью инвентаризации радиоактивно загрязненных участков и их ранжирования;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 Разработан проект ограничения загрязнения на одной из штолен с водопроявлением горного массива Дегелен; будут проведены детальные исследования характера миграционных процессов радионуклидов, ландшафтных и геологических условий двух штолен с водопроявлением горного массива Дегелен и получены необходимые исходные данные для проектирования;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 Разработан типовой проект ремедиации участков загрязнения боевыми радиоактивными веществами;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 Проведена детальная оценка уровней загрязнения части "условно-чистых территорий" и их ранжирование (северная часть полигона общей площадью 3000 км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) и подготовлены санитарно-гигиенические паспорта на исследованные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направлению 4 "Оценить масштабы поствзрывных явлений и создать достоверные карты радиационной обстановки на территории бывшего Семипалатинского испытательного ядерного полигона":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 Подготовлен полный перечень объектов водопользования и проведена оценка их основных радиационных, гидрогеологических и гигиенических характеристик;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4.2 Проведена паспортизация мест проведения подземных ядерных взрывов (10 боевых скважин площадок Балапан, 2 скважины площадки Сарыузень) с исследованием и оценкой масштабов и опасности современной приповерхностной и глубинной деструкции геологической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4.3 Получены первичные результаты относительно масштабов и наличия локальных температурных аномалий, наличия и характера газовыделения в местах проведения ПЯВ на площадке Балапан и определен перечень "критических" скважин;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4.4 Созданы 3 новые скважин для мониторинга подземных вод за пределами горного массива Дегелен;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4.5 Модернизирована сеть полевых станций для сейсмического мониторинга СИП. Получены данные, характеризующую современную сейсмическую обстановку на СИП.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направлению 5 "Создать информационную систему принятия управленческих решений и организовать работу по информированию и просвещению населения по вопросам радиоэкологии бывшего Семипалатинского испытательного ядерного полигона";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 Создана общая структура ГИС-проекта "СИП" и слой "объекты водопользования"; создана страница "СИП" на веб-сайте НЯЦ РК с целью осуществления информационно-просветительских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5.2 Обновлены экспозиции музея Института радиационной безопасности и экологии, создана экспозиция "Современная радиационная обстановка на СИП"; организация на лекционных занятий со школьниками, проживающими в районах, прилегающих к СИП (10 занятий);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5.3 Подготовлена научно-популярная брошюра о производстве сельхозпродукции на СИП;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5.4 Публикации в местных и республиканских СМИ о результатах работ по обеспечению безопасности СИП на государственном и русском языках (не менее 10 публикаций).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защита населения от случаев сверхнормативного облучения на территории площадью не менее 55 % всей территории Казахстана с начала реализации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ликвидация радиационно-опасной ситуации на территориях бывшего ИХМЗ, пунктах захоронения радиоактивных отходов и прилегающих к нему территориях;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обеспечено снижение коллективной дозовой нагрузки населения Республики Казахстан, за счет оптимизации деятельности на СИП;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разработан ряд природоохранных проектов: проекты по ремедиации наиболее опасных участков радиоактивного загрязнения, проекты по ограничению вторичного загрязнения на СИП;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проведены практические работы по ремедиации наиболее опасных участков радиоактивного загрязнения (не менее 50000 м2), проекты по ограничению вторичного загрязнения на СИП (все штольни с водопроявлениями на горном массиве Дегелен;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проведены масштабные исследования "условно-чистых" территорий (около 7000 км2), на часть из них подготовлены необходимые материалы для передачи в народно-хозяйственный оборот;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разработана система комплексного мониторинга СИП и начата его систематическая реализация;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создана система радиационного мониторинга по всей территории Республики Казахстан, обеспечивающая принятие решений по предупреждению и ограничению необоснованного облучения населения от природных и техногенных радиоактивных источников.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приведение радиационной обстановки в соответствии с установленными нормами и обеспечение ее комплексом мероприятий, ограничивающих радиационное воздействие на население и окружающую среду.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соответствие календарным планам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радиационной безопасности населения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"Формирование геологической информации"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123932 тысячи тенге (сто двадцать три миллиона девятьсот тридцать две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января 1997 года N 106 "Об утверждении Положения о государственном мониторинге недр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октября 2004 года N 1107 "Вопросы Комитета геологии и недропользования Министерства энергетики и минеральных ресурсов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2002 года N 1449 "Об утверждении Программы развития ресурсной базы минерально-сырьевого комплекса страны на 2003-2010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государственных органов и недропользователей полной и достоверной информацией о недрах и недропользовании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учет недр и выполнение условий недропользования; анализ инвестиций в минерально-сырьевой комплекс Республики Казахстан; сбор, хранение и предоставление в пользование геологической информации; техническое и технологическое администрирование компьютерного банка данных о недрах.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53"/>
        <w:gridCol w:w="933"/>
        <w:gridCol w:w="2133"/>
        <w:gridCol w:w="4533"/>
        <w:gridCol w:w="1353"/>
        <w:gridCol w:w="2773"/>
      </w:tblGrid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4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(РЦГИ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"Казгеоинформ")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возложенных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него задач и 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в пределах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денной штатной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- 71 единица.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Учет недр и 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условий недро-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формирование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баланса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формирование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кадастра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и прояв-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 полезных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формирование переч-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объектов, выстав-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ляемых на открытый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на представ-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права недрополь-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регис-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объектов недро-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пользования,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контрактов на недро-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и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недрополь-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лицензионно-контракт-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условий;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результатов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формам 1-4 ЛКУ;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подготовка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и геологических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инвестиций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минерально-сырьевой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 инвестиций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минерального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 инвестиций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Сбор, хранение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 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принятие на 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о результатах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объектах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подготовка соглаше-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о конфиденциаль-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разрешений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за пределы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пакетов 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геологическому изуче-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недр, 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геологической и геофи-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зической изученности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Техническое и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нологическое 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нистрирование компью-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терного банка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недрах.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своей компе-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тенции методического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управлений геологии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Осуществление 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 на 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 о недрах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недропользователях: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компьютерная архива-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текстовых 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отчетов, храня-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в геологических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фондах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компьютерная архива-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графических геоло-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в 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фондах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наполнение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банка аэро-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геофизических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 продуктов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банку данных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наполнение компью-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терного банка сейсмо-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разведочной изученнос-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по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наполнение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банка грави-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метрических данных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оцифровка исходной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сейсмической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аналоговой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Западному Казахстану.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Ведение государственных балансов запасов месторождений полезных ископаемых - 108 балансов; обслуживание государственного геологического фонда с использованием ГИС - технологий и предоставление в пользование геологической информации; согласование проектов контрактов на недропользование, подготовка и выдача горных и геологических отводов; подготовка ежеквартальных обзоров результатов инвестиционной деятельности недропользователей - 4 обзора. Компьютерный банк данных будет пополнен информацией: о сейсморазведочной изученности - 6259 единиц отчетов;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аэрогеофизическими данными - 9370 кв. км; гравиметрическими данными 17895 пунктов наблюдений; оцифровке сейсмической информации аналоговой регистрации по Западному Казахстану - 12987 аналоговых лент; архивация текстовых геологических отчетов - 3300 томов и графических геологических материалов - 50 тыс. кв. см.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Своевременное обеспечение пользователей полной и достоверной геологической информацией по состоянию изученности на 01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эффективность: затраты на одного сотрудника - 1007,6 тыс. тенге; поступление от недропользователей в республиканский бюджет платы за предоставленную геологическую информацию.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Сдача установленной отчетности в определенные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Отчетность, подготовленная на основе полной и достоверной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 "Государственное геологическое изучение"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3798796 тысяч тенге (три миллиарда семьсот девяносто восемь миллионов семьсот девяносто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27 января 1996 года "О недрах и недропользовании";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января 2002 года N 93 "Об утверждении отраслевой программы "Питьевые воды" на 2002-2010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2002 года N 1449 "Об утверждении Программы развития ресурсной базы минерально-сырьевого комплекса страны на 2003-2010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укрепление и расширение минерально-сырьевой базы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современной картографической основы для поисков месторождений полезных ископаемых и подземных вод; определение прогнозных ресурсов различных видов минерального сырья; создание прогнозно-минерагенической основы для определения направлений поисков полезных ископаемых; изучение новых нефтегазоперспективных территорий, выявление нефтегазоперспективных структур, поиск и геолого-экономическая оценка месторождений нефти и газа; получение прироста запасов твердых полезных ископаемых, углеводородного сырья, подземных вод; выявление новых участков и месторождений подземных питьевых вод с целью водообеспечения населенных пунктов Республики Казахстан, а также оценка эксплуатационных запасов геотермальных вод для теплоснабжения, горячего водоснабжения и других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973"/>
        <w:gridCol w:w="2133"/>
        <w:gridCol w:w="4533"/>
        <w:gridCol w:w="1333"/>
        <w:gridCol w:w="2773"/>
      </w:tblGrid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Геологическое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доизучение масштаба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1:200000 на площади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41,63 тыс. кв.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площади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20,93 тыс. кв.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минерагеническое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картирование рудных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на площади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тыс. кв.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при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региональных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геологосъемочных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(подготовка мелкомас-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штабных карт; опере-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жающие геофизические,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геохимические работы;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инструктив-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методических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тов).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твердые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полезные ископаемые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220 кв.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углеводород-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сырье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Бекет-Бесоба,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Центральной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Прикаспийской впадины.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углеводород-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сырье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Музбель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Тенизской впадины.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для питьевого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водообеспечения 197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Начало поисково-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работ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108 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геотермальные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участка Жаркент.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Начало доразведки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переутверждения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подземных 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Толагайского 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(участки Берды-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кольский и Кусаман-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 в 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в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геологическая основа нового поколения масштаба 1:200000 на площадь 41,63 тыс. кв. км; выделение участков общей площадью не менее 1000 кв. км, перспективных на выявление месторождений полезных ископаемых; гидрогеологические карты нового поколения на площади 20,93 тыс. кв. км с выделением перспективных водоносных горизонтов и участков на поиски подземных вод с целью водоснабжения населения; геолого-минерагеническое картирование рудных районов на площади 16,5 тыс. кв. км; подготовительные мероприятия при проведении региональных и геолого-съемочных работ - 5 отчетов-рекомендаций; начало разработки 2-х новых отчетов; поисково-оценочные работы на твердые полезные ископаемые на площади 220 кв. км в пределах 13 участков; водообеспечение 197 сельских населенных пунктов и начало поисково-разведочных работ для 108 сельских населенных пунктов; оценка эксплуатационных запасов геотермальных вод на участке Жаркент; начало доразведки и переутверждения запасов подземных вод Толагайского месторождения (участки Бердыкольский и Кусаманский) в Кызылординской области и Шардаринского месторождения в Южно-Казахстанской области; оценка перспектив нефтегазоносности участка Музбель юго-восточной части Тенизской впадины, участка Бекет-Бесоба.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уровня обеспеченности предприятий горнодобывающего и нефтегазодобывающего комплексов сырьевыми ресурсами в результате прироста запасов золота - 10 тонн, меди - 50 тыс. тонн, полиметаллов - 100 тыс. тонн; оценка прогнозных ресурсов по выделенным перспективным водоносным горизонтам, комплексам и участкам; обеспечение сельского населения Республики Казахстан эксплуатационными запасами питьевых подземных вод и оценка эксплуатационных запасов геотермальных вод для теплоснабжения, горячего водоснабжения и других целей.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средняя стоимость 1 км2 геологического доизучения масштаба 1:200000 - 9319,2 тенге; средняя стоимость 1 км2 региональных гидрогеологических работ - 5992 тенге, средняя стоимость одного объекта поисково-оценочных работ на твердые полезные ископаемые - 28333,0 тыс. тенге; стоимость работ в пределах участках Музбель на углеводородное сырье - 580764 тыс. тенге; стоимость работ в пределах участка Беккет-Бесоба - 1087300 тыс. тенге на углеводородное сырье; средняя стоимость поисково-разведочных работ по водообеспечению 1 сельского населенного пункта - 5732,0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работ в соответствии с пообъектным планом, утвержденным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соответствие инструктивным требованиям.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 "Мониторинг недр и недропользования"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663674 тысячи тенге (шестьсот шестьдесят три миллиона шестьсот семьдесят четыре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59,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60 Водного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09 июля 2003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56,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января 1996 года "О недрах и недропользовании";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октября 1996 года N 1288 "Об утверждении Правил государственной экспертизы недр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января 1997 года N 106 "Об утверждении Положения о государственном мониторинге недр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2002 года N 1449 "Об утверждении Программы развития ресурсной базы минерально-сырьевого комплекса страны на 2003-2010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декабря 2003 года N 1378 "Об утверждении Правил ведения государственного водного кадастра";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января 2004 года N 85 "Об утверждении Правил ведения государственного мониторинга водных объектов, государственного учета вод и их пользования";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августа 1997 года N 1286 "О мерах по снижению ущерба от разрушительных землетрясений в сейсмоопасных регионах республики".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определение реального состояния минерально-сырьевой базы основных видов полезных ископаемых Республики Казахстан в современных экономических условиях и прогноз развития минерально-сырьевого комплекса Республики Казахстан на перспективу; информационное обеспечение государственных органов управления данными о состоянии подземных вод Республики Казахстан и опасных геологических процессов.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ведение мониторинговых баз данных и карт по лицензионным и тендерным объектам; мониторинг минерально-сырьевой базы РК на основе справочно-аналитической системы (модернизация САС МСБ РК и пополнение новыми данными, включая нефть, конденсат, газ и подземные воды); подготовка системы требований в рамках межгосударственной программы "стандартизация, метрология и сертификация в области геологического изучения недр"; прогноз развития минерально-сырьевого комплекса Республики Казахстан и моделирование состояния минерально-сырьевой базы на период до 2030 года (свод материалов по 30 видам полезных ископаемых с отображением перспектив развития горнорудной промышленности Республики Казахстан); разработка методического руководства по проведению Государственного мониторинга за состоянием разработки месторождений углеводородного сырья Республики Казахстан; мониторинг состояния аналитического обеспечения геологоразведочных работ в Республике Казахстан; подготовка информационно-аналитической системы по геолого-экономической оценке месторождений твердых полезных ископаемых и технико-экономическим показателям горнодобывающих предприятий РК (Модернизация системы и пополнение новыми данными); мониторинг состояния результатов геологической изученности геологоразведочных работ на УВС, обеспечение отраслевыми нормативно-методическими документами исполнителей государственного заказа (потенциальные поставщики работ и услуг), выполняющих проведение работ по государственному геологическому изучению недр и мониторингу; ведение мониторинга и оценка состояния недр, включая подземные воды и опасные геологические процессы; ведение государственного водного кадастра (ГВК) подземных вод, сопровождение проведения мониторинга подземных вод и опасных геологических процессов.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33"/>
        <w:gridCol w:w="933"/>
        <w:gridCol w:w="2353"/>
        <w:gridCol w:w="4313"/>
        <w:gridCol w:w="1533"/>
        <w:gridCol w:w="2773"/>
      </w:tblGrid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минерально-сырьевой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 переходящих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объектов: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мониторинг МСБ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справочно-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(нефть, газ,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 и 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воды);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подготовка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"стандар-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тизация, метрология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сертификация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геологичес-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изучения недр;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прогноз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МСК РК на период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года (свод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териалов по 30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отображением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горнорудной промыш-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ленности РК);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методи-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руководства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монито-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ринга за состоянием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углеводородно-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сырья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(заверше-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2008 году);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по геолого-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оценке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 полезных иско-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паемых и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 пока-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зателям горнодобы-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 пополнение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новыми данными);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мониторинг баз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карт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тендерным объектам;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мониторинг состоя-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результатов гео-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логической изучен-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геолого-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работ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УВС;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спра-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вочника по отраслям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работка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нормативно-методи-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документов: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 переходящих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(1 справоч-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ник, 4 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руководства), завер-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шающиеся 2008 году.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13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ведение монито-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ринга подземных 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5000 пунктах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ведение наблюде-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на 13 постах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 предвестни-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землетрясений;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ведение режимных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наблюдений на 4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лигонах 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завершение созда-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Рудненско-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загряз-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подземных вод;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ведение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 (подземные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геологических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создание и 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мониторинга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постах по изуче-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опасных 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процессов;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ведение монито-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ринга за опасными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процессами на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монито-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ринга подземных 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опасных 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процессов (9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объектов).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Подпрограмма 100: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1 (один) аналитический отчет; 1 (одно) методическое руководство;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ведение мониторинга минерально-сырьевой базы Республики Казахстан по переходящим объектам;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1 (один) справочник и 4 (четыре) методических руководства; начаты работы по подготовке 1 (одного) методического и 6 нормативных документов с завершением в 2008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Количественные и качественные данные (показатели) мониторинга подземных вод (подпрограмма 101):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на 5000 пунктах государственной сети государственного мониторинга подземных вод (ГМПВ);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на 13 постах по изучению предвестников землетрясений;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на 4 полигонах техногенного загрязнения подземных вод (Илекский, Кошкаратинский, Миргалимсай-Туркестанский и Семипалатинский);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завершение создания Рудненско-Костанайского полигона техногенного загрязнения подземных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ведение государственного водного кадастра (подземные воды);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Количественные и качественные данные (показатели) мониторинга опасных геологических процессов: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на 42 постах мониторинга опасных геологических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на 2 полигонах (Каскелен-Талгарский и Иртышский);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Сопровождение проведения мониторинга подземных вод и опасных геологических процессов (9 объектов).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Обеспечение экономической безопасности государства путем выявления и прироста запасов минерального сырья; обеспечение недропользователей новыми нормативно-техническими документами (методические руководства), регулирующими Классификацию запасов к месторождениям.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Обеспечение пользователей полной, своевременной и достоверной информацией о состоянии подземных вод и опасных геологических процессах в Республике Казахстан по состоянию изученности на 01.01.2008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проведение работ по одному объекту (подпрограмма 100) - 5360,9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проведение работ по одному объекту (подпрограмма 101):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Мониторинг подземных вод: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ведение мониторинга подземных вод на 1 пункте наблюдений - 62000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ведение наблюдений по изучению предвестников землетрясений на 1 пункте - 3000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ведение наблюдений на 1 полигоне техногенного загрязнения подземных вод - 8333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Рудненско-Костанайского полигона техногенного загрязнения подземных вод - 30000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ведение государственного водного кадастра (подземные воды) - 20000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Мониторинг опасных геологических процессов: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поста и ведение наблюдений на 1 посту мониторинга опасных геологических процессов - 1250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ведение наблюдений на 1 полигоне за опасными геологическими процессами - 19 450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Сопровождение мониторинга подземных вод и опасных геологических процессов: 1 объект - 7130,2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Оперативное обеспечение государственных органов управления РК нормативно-правовой, картографической и справочно-аналитической информацией о состоянии минерально-сырьевой базы основных видов полезных ископаемых для принятия обоснованных решений по их рациональному использованию и воспроизводству с предложением первоочередных объектов для недропользования, что позволит увеличить объем инвестиций в сферу недропользования.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Своевременное представление информации о состоянии подземных вод и проявлениях опасных геологических процессов, выявлении истощения запасов и загрязнении подземных вод для принятия управленческих решений по их устранению.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Удовлетворение получателей государственных услуг (геологоразведочных работ, оцененного полезного ископаемого, картографической и справочно-аналитической информации) в области недропользования и проведения работ по государственному геологическому изучению недр и мониторингу позволит в условиях рыночных отношений обеспечить экономическую независимость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Подготовка отчетности на основании полной и достоверной информации о состоянии подземных вод и опасных геологических процессов.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303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"Развитие информационных систем"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447860 тысяч тенге (четыреста сорок семь миллионов восемьсот шестьдесят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28 июня 1995 года "О нефти";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27 января 1996 года "О недрах и недропользовании";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января 2000 года N 108 "Об утверждении Правил предоставления права недропользования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2002 года N 1444 "О порядке создания Единой государственной системы мониторинга недропользования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2002 года N 1449 "Об утверждении Программы развития ресурсной базы минерально-сырьевого комплекса страны на 2003-2010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развитие Государственного банка данных о недрах.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формирование цифровой геологической информации для принятия оперативных решений государственными органами в сфере недр и недропользования; обеспечение сохранности, возможности накопления, стандартизации и доступности информации о недрах, включая первичную геолого-геофизическую информацию.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33"/>
        <w:gridCol w:w="933"/>
        <w:gridCol w:w="1953"/>
        <w:gridCol w:w="4713"/>
        <w:gridCol w:w="1533"/>
        <w:gridCol w:w="2773"/>
      </w:tblGrid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недрах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архива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геолого-геофизических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о недрах (II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развитие 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архива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и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 уровней,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интегра-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развитие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ториальных компьютер-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банков данных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 банков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организация банков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о недрах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управлениях;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компьютерную систему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данных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"Электронное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правительство":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 интеграции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 web-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изучения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использования недр.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 ситуацион-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центра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геологии и недрополь-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программной и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ситуационного центра.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формирование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ситуационного центра.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геологических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 на основе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о недрах: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 компью-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терных технологий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задач 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изучения недр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банка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недрах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Наполнение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банка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недрах цифровой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создание системы электронного архива геолого-геофизических материалов; создание территориальных компьютерных центров Государственного банка данных о недрах; разработка компьютерной системы подготовки данных для портала "Электронное правительство"; создание ситуационного центра Комитета геологии и недропользования; создание системы решения геологических задач на основе Государственного банка данных о недрах; наполнение Государственного банка данных геологической информацией.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3000 доступных к обработке текстов геологических отчетов; 2 территориальных управления, подключенных к Государственному банку данных о недрах.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сокращение затрат на поиск геологической информации на 20 %. Повышение инвестиционной привлекательности объектов недропользования и минерально-сырьевого комплекса.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соответствие календарным планам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создаваемые программные разработки соответствуют международным стандартам, созданы на современной технологической и технической базе.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017 "Ликвидация и консервация самоизливающихся скважин"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692770 тысяч тенге (шестьсот девяносто два миллиона семьсот семьдесят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56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Казахстана "О недрах и недропользовании" от 27 января 1996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июля 1999 года N 1019 "Об утверждении Единых правил охраны недр при разработке месторождений твердых полезных ископаемых, нефти, газа, подземных вод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2002 года N 1449 "Об утверждении Программы развития ресурсной базы минерально-сырьевого комплекса страны на 2003-2010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предотвращение нефтяного, радионуклидного и химического загрязнения недр, потерь естественных водных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ликвидация и консервация нефтяных скважин в зоне затопления, ликвидация и консервация самоизливающихся гидрогеологических скважин с повышенным содержанием радионуклидов, высокодебитных, изливающих пресные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1093"/>
        <w:gridCol w:w="2553"/>
        <w:gridCol w:w="3693"/>
        <w:gridCol w:w="1553"/>
        <w:gridCol w:w="27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самоизливаю-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Ликвидация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неф-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тяных скважин в зоне затопления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Каспийским морем.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Ликвидация и консервация 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моизливающихся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скважин.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ликвидировано и законсервировано с начала выполнения работ 2002-2008 годы 80 нефтяных скважины на суше и в зоне затопления Каспийским морем, в том числе в 2008 году 4 нефтяных скважин, что составляет 86,9 % от общего количества скважин;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ликвидировано и законсервировано с начала выполнения работ 2002-2008 годы 433 самоизливающихся гидрогеологических скважины, в том числе в 2008 году 73 скважин, что составляет 19,61 % от общего количества скважин;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снижение угрозы нефтяного, радионуклидного и химического загрязнения недр, а также сокращение потерь естественных водных ресурсов в объеме 243 тыс. куб. м/сут., осушение территории площадью более 2582,8 тыс. кв. м. с начала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ликвидацию одной скважины на море составят 80000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ликвидацию одной гидрогеологической скважины составят 5106,4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работ в соответствии с пообъектным планом, утверждаемым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работы выполнены в соответствии с проектно-сметной документацией и приняты межведомственной комиссией, состоящей из представителей МЧС, МООС, санэпиднадзора и других заинтересованных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018 "Представление интересов государства в контрактах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нефтяных операций, а также при транспортировке,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реализации углеводородов"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300000 тысяч тенге (триста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28 июня 1995 года "О нефти";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27 января 1996 года "О недрах и недропользовании";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16 мая 2003 года N 1095 "О государственной программе освоения казахстанского сектора Каспийского моря".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открытой политики использования природных ресурсов, соблюдение интересов государства в контрактах на проведение нефтяных операций, а также при транспортировке, переработке и реализации углеводородов.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организация и совершенствование мониторинга за соблюдением условий контрактов на нефтяные операции, обеспечение соответствия заключаемых контрактов на проведение нефтяных операций законодательству Республики Казахстан, представление интересов государства по вопросам, связанным с реализацией нефтегазовых проектов, а также проектов по транспортировке, переработке и реализации углеводородов, совершенствование нормативной правовой базы в сфере проведения нефтяных операций, безопасности продукции и услуг нефтегазовой отрасли, а также транспортировки, переработки и реализации углеводородов.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53"/>
        <w:gridCol w:w="973"/>
        <w:gridCol w:w="2553"/>
        <w:gridCol w:w="3693"/>
        <w:gridCol w:w="1753"/>
        <w:gridCol w:w="277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6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ровке,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контрактов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контрак-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о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 продукции.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базы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разрешению 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вопросов 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полнению подряд-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чиками 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нефтя-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операций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отчеты по результатам анализа выполнения контрактных обязательств, не менее 70 контрактов на проведение нефтяных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обеспечение потребностей компетентного органа по представлению интересов государства при подготовке проектов контрактов на проведение нефтяных операций, в том числе соглашений о разделе продукции, а также при внесении в них изменений и дополнений в количестве не менее 6 контрактов;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проекты нормативных правовых актов, рекомендации по совершенствованию нормативных правовых актов в сфере проведения нефтяных операций, технического регулирования операций по недропользованию, а также транспортировки, переработки и реализации углеводородов (не менее 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обеспечение интересов государства по спорным вопросам, связанным с реализацией проектов в нефтегазовой отрасли, а также проектов по транспортировке, переработке и реализации углеводородов путем привлечения консультантов.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открытой политики использования природных ресурсов, путем совершенствования нормативной правовой базы в сфере проведения нефтяных операций, безопасности продукции и услуг нефтегазовой отрасли; предотвращение потерь государства при реализации контрактов на проведение нефтяных операций, а также при транспортировке, переработке и реализации углеводородов.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привлечение прямых инвестиций в нефтегазовую отрасль.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со сроками, определенными договором и техническими заданиями.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оказание услуг в полном объеме и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 "Возмещение ущерба работникам ликвидированных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шахт, переданных в РГСП "Карагандаликвидшахт""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117990 тысяч тенге (сто семнадцать миллионов девятьсот девяносто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Глава 47 </w:t>
      </w:r>
      <w:r>
        <w:rPr>
          <w:rFonts w:ascii="Times New Roman"/>
          <w:b w:val="false"/>
          <w:i w:val="false"/>
          <w:color w:val="000000"/>
          <w:sz w:val="28"/>
        </w:rPr>
        <w:t>
 Гражданского кодекса Республики Казахстан (особенная часть) от 1 июля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реализация прав граждан на возмещение ущерба, нанесенного здоровью работникам ликвидированных шахт.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своевременных выплат возмещения ущерба, нанесенного здоровью работникам ликвидированных шахт.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933"/>
        <w:gridCol w:w="2733"/>
        <w:gridCol w:w="3713"/>
        <w:gridCol w:w="1353"/>
        <w:gridCol w:w="27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ликви-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шахт,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 РГСП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ликвидшахт"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Выплаты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возмещению ущерба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ликви-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дированных шахт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индекса-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пересылке сумм.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Прямые результаты: выплата возмещения ущерба, нанесенного здоровью работникам ликвидированных шахт, переданных РГСП "Карагандаликвидшахт" в количестве 668 человека.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ежемесячно своевременная выплата до 25 числа.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100 % выплата возмещения ущерба, нанесенного здоровью работникам ликвидированных шахт.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307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 "Целевые трансферты на развитие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 на строительство подводящего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газопровода Мартукского района"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988857 тысяч тенге (девятьсот восемьдесят восемь миллионов восемьсот пятьдесят семь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июня 2004 года N 669 "Об утверждении Программы развития газовой отрасли Республики Казахстан на 2004-2010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населенных пунктов Мартукского района Актюбинской области дешевым видом топлива - попутным газом.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строительство подводящего газопровода Актобе-Мартук протяженностью 69,8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53"/>
        <w:gridCol w:w="933"/>
        <w:gridCol w:w="2533"/>
        <w:gridCol w:w="3953"/>
        <w:gridCol w:w="1553"/>
        <w:gridCol w:w="2753"/>
      </w:tblGrid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2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подво-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дящего газо-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 ПСД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 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N№2-313/06)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водящего газопрово-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Актобе-Мартук.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объем строительно-монтажных работ по строительству подводящего газопровода Актобе-Мартук.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газопровода для удовлетворения потребностей населенных пунктов Мартукского района в дешевом топливе (попутном газе).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экономический эффект для республики достигается посредством обеспечения населенных пунктов Мартукского района Актюбинской области дешевым видом топлива - попутным газом.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строительных норм и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*) Перечень проектов и мероприятия по строительству подводящего газопровода Актобе-Мартук в соответствии с утвержденной в установленном законодательством порядке проектно-сметной документацией, а также количественные и качественные показатели, характеризующие ожидаемые результаты, отражаются в паспортах соответствующих местных бюджетных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308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024 "Целевые трансферты на развитие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развитие теплоэнергетической системы"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33601251 тысяча тенге (тридцать три миллиарда шестьсот один миллион двести пятьдесят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4 мая 2006 года N 111 "О Государственной программе социально-экономического развития города Астаны на 2006-2010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июня 2004 года N 669 "Об утверждении Программы развития газовой отрасли Республики Казахстан на 2004-2010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2006 года N 624 "Об утверждении Плана мероприятий по реализации Государственной программы социально-экономического развития города Астаны на 2006-2010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октября 2007 года N 1007 "Об утверждении Плана мероприятий по реализации Программы развития газовой отрасли Республики Казахстан на 2007-2010 годы (второй этап)".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жилых зон и общественных зданий надежным тепло- и электроснабжением, газификация населенных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условий для расширения и реконструкции тепловых сетей; повышения надежности электроснабжения, развития газотранспортной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000"/>
        <w:gridCol w:w="1000"/>
        <w:gridCol w:w="2471"/>
        <w:gridCol w:w="4359"/>
        <w:gridCol w:w="1652"/>
        <w:gridCol w:w="2892"/>
      </w:tblGrid>
      <w:tr>
        <w:trPr>
          <w:trHeight w:val="10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2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"О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канском бюджете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год" на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 следующих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утвержден-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ПСД: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Расширение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ТЭЦ-2,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 энергосете-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объектов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ПСД N 2-705/05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года; N 2-239/2003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июля 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 с установкой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котлоагрегата ст.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7, 8 турбоагре-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гатов ст. N 5, 6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водогрейной котель-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2-364/05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2005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ПСД (1 этап)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2-331/06 от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2006 года), в том числе перечисление аванса для заказа материалов и оборудования в размере не более пятидесяти процентов от его стоимости.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110/10 кВ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"Жилая зона 14"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(Жанажол)"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N 2-735/06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декабря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тепломагистрали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левобережную часть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ПСД N 2-338/06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июля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гистральных тепло-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сетей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ТЭО N 2-536/05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августа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2-666/05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сентября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ТЭЦ-1 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N 2-146/06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110/10 кВ "ПНФ"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N 2-389/06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июля 2006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110/35/10 кВ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"Восточная"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N 2-310/06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2006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котельной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ПСД от 19 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7-53-2/2005);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тепломагистрали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ТЭЦ-2-ТЭЦ-1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и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ТЭО от 6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2-113/06);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Газификация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"микрорайон Новокирпично-Заводский и ст. Тендык в городе Атырау (заключение РГП "Госэкспертиза" на объект от 11 сентября 2008 года № 08-170/2008)";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"с. Зарослый города Атырау Атырауской области, 2-очередь (заключение РГП "Госэкспертиза" на объект от 11 сентября 2008 года № 08-148/2008)";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"мкр. Правая-Нижняя Перетаска, от поселка Курсая до поселка Таскала-2 города Атырау (заключение РГП "Госэкспертиза" на объект от 26 августа 2008 года № 08-162/2008);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микрорайон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Сельстрой (3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ПСД от 26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08-41/2006);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село Енбекшил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08-23/2004);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 постановлением Правительства РК от 12.11.2008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581д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село Акжайык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от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08-258/2004) и скорректированное заключение РГП "Госэкспертиза" на объект от 26 мая 2008 года № 08-69/2008);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село Есбол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от 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08-08/2005);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село Ортакшыл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от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08-03/2005);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село Кызылжар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от 3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08-216/2004)и скорректированное заключение РГП "Госэкспертиза" на объект от 14 мая 2008 года № 08-56/2008);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село Курылыс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от 6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08-58/2004);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Индерборский (мкр. Восток и мкр. Болашак) Индерского района Атырауской области (заключение РГП "Госэкспертиза" на объект от 15 сентября 2008 года № 08-171/2008 и от 16 сентября 2008 года № 08-172/2008);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село Забурунье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от 13 января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08-02/2005);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село Жана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 Исатайского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ПСД от 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08-261/2005);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село Жанбай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от 20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08-252/2005);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село Нарын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 разъезд)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от 20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08-253/2005);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село Чапаев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(аул Комплекс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 подводящий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низкого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от 24 мая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08-59/2006);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село Исатай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(7-ый аул подводя-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газопровод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низкого давления)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от 25 мая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08-60/2006);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село Дашино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от 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08-09/2005);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село Сафоновка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от 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08-10/2005);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село Богатое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от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08-05/2005);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село Орлы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от 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08-156/2004 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мая 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08-83/2004);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село Приморье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от 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08-68/2004 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сентября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08-154/2004);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село Ганюшкино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(район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"Аэропорт,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Самаркино, большая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Красиловка, малая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Красиловка, мкр.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Ганюшкино,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Ганюшкино)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от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08-51/2004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08-52/2004 на ПСД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ноября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08-212/2005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N 08-213/2005);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село Нуржау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ПСД от 26 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08-56/2006);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село Жумекен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ПСД от 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08-256/2005);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село Кадырка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ПСД от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08-170/2005);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Даулеткерей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ПСД от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08-251/2005);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село Иманово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ПСД от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08-255/2005);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село Алга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ПСД от 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08-254/2005);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Перевод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теплоисточников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сектора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Кызылорде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попутный газ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(второй этап)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7-63/06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Присоединение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газопроводу-отводу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магистрального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"Бухара-Урал"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газопровода-отвода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АГРС для газо-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 Камыстин-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ТЭО N 14-19/06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февраля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газопровода-отвода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Денисовка" с газо-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станцией и домом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ТЭО N 14-216/05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поселке Карабалык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(район ЦРБ)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14-176/05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июля 2005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зопровода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усадьбе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Байганина Актюбин-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2-82/06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подводящего газо-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высокого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 к поселку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(Кобда)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ТЭО N 2-83/06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февраля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подводящего газо-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Алга-Тамды-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Павловка-Кайнар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6-423/07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июля 2007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Газоснабжение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природным газом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Кожахан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18-397/2006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село Акжол,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Кауншы Аульный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"Алпамыс"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18-393/2006 от 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2006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село 20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Аульный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"Капланбек"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18-395/2006 от 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2006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село Жана Турмыс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"Жибек Жолы"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18-394/2006 от 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2006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село Кызыл-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Саркырама Аульный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"Жибек Жолы"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18-398/2006 от 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2006 года).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Газификация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Акбастау,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Карасаз, Зыковка,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Дуйсебайулы,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Амансай, Шакпаката,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Ынтымак, Туктыбай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10-264/07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августа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5,5 МПа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"Кайрат-Муратсай"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АГРС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Муратса1 Бокейор-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Модернизация существующих мощностей котельных и теплоэнергоцентра-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сохранившихся в схеме центрального теплоснабжения, реконструкция тепловых сетей в городе Семей 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области.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постановлениями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выполнение объема по проектам: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Расширение и реконструкция ТЭЦ-2, тепловых сетей и энергосетевых объектов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Расширение ТЭЦ-2 с установкой котлоагрегата ст. N 7, 8, турбоагрегатов ст. N 5, 6 и водогрейной котельной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Строительство ПС 110/10 кВ "Жилая зона 14" (Жанажол)";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Строительство тепломагистрали в левобережную часть города Астаны 3 ввод;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Реконструкция существующих тепловых сетей г.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Реконструкция существующих электрических сетей в г. Астане;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Реконструкция ТЭЦ-1 г.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Строительство подстанции 110/10 кВ "ПНФ";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Строительство ПС "Восточная" 110/10 Кв 2*10 мВА с ВЛ 110 кВ;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Реконструкция и расширение районной котельной Орбита в г.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Реконструкция тепловых сетей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Строительство соединительной тепломагистрали ТЭЦ-2 - ТЭЦ-1 с насосной станцией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Строительство и реконструкция объектов электроснабжения г. Атырау и Атырауской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Газификация населенных пунктов Атырауской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Перевод теплоисточников и жилого сектора в городе Кызылорде на попутный газ;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Присоединение к газопроводу-отводу от магистрального газопровода "Бухара-Урал" проектируемых газопровода-отвода и АГРС для газоснабжения села Камысты Камыстинского района Костанайской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Строительство магистрального газопровода-отвода "Перелески-Денисовка" с ГРС и ДО в Костанайской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Строительство сетей газопровода в п.Карабалык Карабалыкского района (район ЦРБ);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Строительство магистрального газопровода к центральной усадьбе Байганина;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Строительство подводящего газопровода высокого давления к п. "Новоалексеевка" (Кобда);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Строительство подводящего газопровода Алга-Тамды-Павловка-Кайнар в Актюбинской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Газоснабжение природным газом приграничных населенных пунктов Сарыагашского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Газификация поселков Акбастау, Карасаз, Зыковка, Дуйсебайулы, Амансай, Шакпаката, Ынтымак, Туктыбай в Жуалынском районе Жамбылской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Строительство газопровода 5,5 МПа "Кайрат-Муратсай" с АГРС в селе Муратсай Бокейординского района Западно-Казахстанской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Модернизация существующих мощностей котельных и теплоэнергоцентралей, сохранившихся в схеме центрального теплоснабжения, реконструкция тепловых сетей в городе Семей Восточно-Казахстанской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для обеспечения жилых зон и общественных зданий надежным тепло-электро, и газоснабжением.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экономический эффект для республики достигается посредством реализации мероприятий по улучшению тепло-энерго и газоснабжения населенных пунктов.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планам-графикам работ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*) Перечень проектов и мероприятия по строительству энергетических объектов в соответствии с утвержденной в установленном законодательством порядке проектно-сметной документацией, а также количественные и качественные показатели, характеризующие ожидаемые результаты, отражаются в паспортах соответствующих местных бюджетных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309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025 "Передислокация ведомств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минеральных ресурсов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384273 тысячи тенге (триста восемьдесят четыре миллиона двести семьдесят три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августа 2007 года N 700 "О передислокации комитетов Министерства энергетики и минеральных ресурсов Республики Казахстан в город Астану".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повышение эффективности работы комитетов и государственного учреждения, обеспечение оперативности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передислокация Комитета геологии и недропользования с его подведомственным государственным учреждением Республиканский центр геологической информации "Казгеоинформ" и Комитета по атомной энергетике и в город Астану.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33"/>
        <w:gridCol w:w="953"/>
        <w:gridCol w:w="2553"/>
        <w:gridCol w:w="3933"/>
        <w:gridCol w:w="1533"/>
        <w:gridCol w:w="2733"/>
      </w:tblGrid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2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дислокации Комите-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геологичес-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"Казгеоинформ"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(2 этап).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 гео-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 фонда.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обеспечение передислоцированных Комитетов и государственного учреждения Республиканский центр геологической информации "Казгеоинформ" жильем и помещениями для республиканского геологического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ПРИЛОЖЕНИЕ 309-1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Паспорт дополнен приложением 309-1 в соответствии с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026 - "Обеспечение стабильного электроснабжения потребителей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южных регионов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5159945 тысяч тенге (пять миллиардов сто пятьдесят девять миллионов девятьсот сорок пять тысяч тенге);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стабильного электроснабжения потребителей Южного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устойчивой работы Жамбылской государственной районной электрической станции им. Т.И. Батурова (далее - ЖГРЭС) в целях покрытия дефицита электроэнергии, возникающего в южных регионах в осенне-зимний период; сохранение устойчивых тарифов на электроэнергию для потребителей Южного Казахстана путем компенсации затрат по поставкам топлива.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33"/>
        <w:gridCol w:w="953"/>
        <w:gridCol w:w="2553"/>
        <w:gridCol w:w="3933"/>
        <w:gridCol w:w="1533"/>
        <w:gridCol w:w="2733"/>
      </w:tblGrid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2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АО "ЖГРЭС"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компенсация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за поставку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покрытие разницы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ценой покупки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стоимостью топлива,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необходимого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 устойчи-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тарифов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стабильной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Т.И. Батурова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"ЖГРЭС"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отпуск электроэнергии с шинами ЖГРЭС в объеме 4175 млн.кВтч. (с 15 февраля по 31 декабря 2008 года) при цене природного газа с НДС (при расчетном курсе $ 121,5 тенге) 85 $/тыс.м.куб. и/или использование резервного топлива (мазут).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обеспечение стабильного электроснабжения потребителей южного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сохранение устойчивых тарифов на вырабатываемую электроэнергию.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в соответствии с договором.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удовлетворение потребностей населения Жамбылской, Алматинской, Кызылординской, Южно-Казахстанской областей и города Алматы электроэнергией.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310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029 "Реализация инициативы прозрачности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добывающих отраслей в Республике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12300 тысяч тенге (двенадцать миллионов триста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27 января 1996 года "О недрах и недропользовании";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марта 2006 года N 222 "О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реализация "Меморандума о взаимопонимании в отношении реализации Инициативы прозрачности деятельности добывающих отраслей в Республике Казахстан" от 5 октября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повышение трансперантности деятельности добывающих отраслей и доходов Республики Казахстан, получаемых от добывающих компаний.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933"/>
        <w:gridCol w:w="2573"/>
        <w:gridCol w:w="4153"/>
        <w:gridCol w:w="1333"/>
        <w:gridCol w:w="275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Привлечение ауди-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торской компании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сверок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о поступле-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и платежах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представлен-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добывающими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компаниями и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постановлением Правительства РК от 12.11.2008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581д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).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независимый отчет аудиторской компании о поступлениях и платежах в бюджет, представленный добывающими компаниями и Правительством РК, который будет опубликован в прессе;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транспорентности деятельности добывающих отраслей и доходов Республики Казахстан, получаемых от добывающих компаний.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повышение рейтинга страны и привлечение инвестиций в добывающую отрасль.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со сроками, определенными договором и техническими заданиями.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оказание услуг в полном объеме и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 "Мониторинг ядерных испытаний"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56245 тысяч тенге (пятьдесят шесть миллионов двести сорок пять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14 декабря 2001 года "О ратификации Договора о всеобъемлющем запрещении ядерных испытаний";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 июня 2002 года "О ратификации Соглашения в форме обмена нотами между Министерством иностранных дел Республики Казахстан и Посольством Соединенных Штатов Америки в Республике Казахстан по вопросу продления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 от 13 декабря 1993 года";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 декабря 2003 года N 1241 "О Концепции экологической безопасности Республики Казахстан на 2004-2015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июня 2001 года N 885 "Об утверждении Правил организации и ведения Единой государственной системы мониторинга окружающей среды и природных ресурсов".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надежности хранения и передачи информации о ядерных взрывах и землетрясениях; модернизированная система сейсмического группирования "Курчатов-Крест", обеспечивающая непрерывную круглосуточную регистрацию сейсмических событий (землетрясений, взрывов) в Центральном и Восточном 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проведение инвентаризации архивных бумажных и магнитных записей ядерных взрывов, полученных за 1965-1998 гг., хранящихся в подразделениях ИГИ НЯЦ РК (в Боровом, Курчатове, Актюбинске), в архиве, перешедшем под управление предприятия "Казселезащита" МЧС РК (станции Семипалатинск, Талгар и др.). Отбор для оцифровки и переформатирования сейсмограмм, зарегистрированных на фотобумагу и магнитные ленты.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Поддержание в рабочем состоянии 2-х технологических линий по переводу записей с бумажных носителей (Центр данных, Курчатов) и создание 2-3-х технологических линий по переводу магнитных записей в современные цифровые форматы (ГО Боровое, Курчатов).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 архивных бумажных и магнитных записей 1965-1998 гг. на новые (электронные) носители в современных международных форматах с ориентировкой на требования Международного центра данных ОДВЗЯИ.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Пополнение базы данных по ядерным взрывам в Центре сбора и обработки специальной сейсмической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восстановление и техническое переоснащение сейсмической группы "Курчатов-Крест" в Курчатове для повышения качества сейсмического мониторинга территории Восточного и Центрального Казахстана и, особенно, Семипалатинского испытательного полигона.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953"/>
        <w:gridCol w:w="2133"/>
        <w:gridCol w:w="4393"/>
        <w:gridCol w:w="1533"/>
        <w:gridCol w:w="273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Ревизия, отбор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сейсмограмм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1975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1985 г. на бумаж-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носителях (стан-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Семипалатинск,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Боровое, Талгар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 и магнитных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носителях (станции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Актюбинск, Курчатов,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Боровое, Талгар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 ГО "Боровое"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перезаписи магнитных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сейсмограмм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формата 80-х годов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электронные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Оцифровка отобран-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архивных бумажных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сейсмограмм. Переза-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 архивных магнит-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сейсмограмм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форматы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Передача по кана-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 связи данных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ЦСОССИ, заполнение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данных по ядерным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взрывам 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событиям на испыта-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полигонах,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записями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мировыми центрами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работ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подъезд-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Приобретение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 для 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сетей станций.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электроснабже-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аппаратуры.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Каталог архивных сейсмограмм ядерных взрывов на бумажных и магнитных носителях по группе станций (за период с 1975 г. до 1985 г.)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Технологическая линия для перезаписи сейсмограмм на магнитных лентах стандарта 1980 г. в Боровом.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Оцифрованные архивные сейсмограммы ядерных взрывов с бумажных и магнитных носителей за период с 1975 г. до 1985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Завершение восстановления комплекса технических и приборных сооружений системы сейсмического группирования "Курчатов-Крест" (инженерно-геологические, гидрогеологические работы, восстановление подъездных путей между площадками внутри системы "Курчатов-Крест" протяженностью порядка 45 км, восстановление основного подъездного пути к центру системы группирования "Курчатов-Крест" протяженностью порядка 12 км.)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Техническое дооснащение сейсмологическим оборудованием, разработанным на современной элементной базе (для регистрации сейсмических событий, происходящих в ближней (до 30 км) и промежуточной (от 30 до 300 км) зонах вокруг системы "Курчатов-Крест").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Завершение создания многоступенчатой системы резервирования электроснабжения сейсмологического оборудования и аппаратуры сбора, обработки и передачи данных для защиты от несанкционированных перебоев в получении данных сейсмического мониторинга.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Усовершенствование системы передачи данных от системы группирования "Курчатов-Крест" в Центр сбора и обработки сейсмологической информации (ЦСОССИ) г. Алматы (установка специального оборудования и ПМО для сбора данных в режиме реального времени в центральной точке системы "Курчатов-Крест" от временных сетей, передача данных по радиотелеметрическим каналам в пункт первичной обработки, а затем в ЦСОССИ со скоростью передачи информации порядка 5,5 и 11 Мбит/с).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единая база оцифрованных и цифровых записей подземных ядерных взрывов, химических исследовательских взрывов и землетрясений, близких к испытательным ядерным полигонам, интегрированная в базу данных ЦСОССИ, имеющего статус национального центра данных с окончанием работ в 2010 году; оцифрованы архивные записи ядерных взрывов с бумажных носителей; увеличение объема станционной сейсмической информации до 100 Гб (вместо 4 Гб); улучшение контроля сейсмической безопасности территории Восточно-Казахстанского региона.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календарным планом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значительное сокращение времени на получение и передачу информации в необходимом объеме.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достоверность и полнота представляемой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 "Предоставление кредитных ресурсов АО "Достык Энерго""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2551500 тысяч тенге (два миллиарда пятьсот пятьдесят один миллион пятьсот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урегулирование долговых обязательств и требований между Республикой Казахстан и Российской Федерацией.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урегулирование задолженности акционерного общества "Западно-Казахстанская региональная электросетевая компания" перед открытым акционерным обществом РАО "Единая энергетическая система России" и Минатома (Росатома) России перед казахстанской стороной (товарищество с ограниченной ответственностью "КАТЭП").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953"/>
        <w:gridCol w:w="2133"/>
        <w:gridCol w:w="4593"/>
        <w:gridCol w:w="1333"/>
        <w:gridCol w:w="273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"Достык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Энерго"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кредита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 Энерго"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прав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ТОО "КАТЭП"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акционерному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обществу "Западно-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электросетевая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 за 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ленную электроэнергию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1998-1999 годах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потребителям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порядке, определяе-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 Правительством.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погашение задолженности перед российскими поставщиками электрической энергии.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урегулирование долговых обязательств и требований с Российской Федерацией.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обеспечение энергетической стабильности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детальным планом 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313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036 "Проведение мероприятий по выплате долгов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перед хозяйствующими субъектами Туркменистана"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95000 тысяч тенге (девяносто пять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от 8 августа 2007 года N 680 "О некоторых вопросах погашения задолженности в электроэнергетической отрасли".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урегулирование долговых обязательств и требований.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погашение задолженности перед организациями Туркменистана.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933"/>
        <w:gridCol w:w="2753"/>
        <w:gridCol w:w="3793"/>
        <w:gridCol w:w="1533"/>
        <w:gridCol w:w="273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 юри-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 Энерго"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выкупу прав требо-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по долгам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"НЭС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Казахстанэнерго"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хозяйствую-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 субъектами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ГЭК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"Туркменэнерго"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(ТГЭК "Кувват")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поставленную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1996-1997 годах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 в сумме эквивалентной 542965,72 долларов США;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Обеспечение функционирования АО "Достык Энерго".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увеличение уставного капитала Акционерного общества "Достык Энерго".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погашение долгов Республиканского государственного предприятия "НЭС Казахстанэнерго" перед хозяйствующими субъектами Туркменистана.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погашение долговых обязательств в сроки январь-декабрь.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урегулирование долговых обязательств перед хозяйствующими субъектами Туркменистана.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049 "Подготовительная работа по развитию атомной энергетики"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763953 тысяч тенге (семьсот шестьдесят три миллиона девятьсот пятьдесят три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14 апреля 1997 года "Об использовании атомной энергии";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подготовка комплекта документации, содержащей научно-обоснованные доказательные материалы о целесообразности и предпочтительности начала проектирования и строительства атомных электростанций в Казахстане в ближайшие годы и на перспективу до 2030 года, служащей обоснованием для принятия постановления Правительства по вопросу строительства АЭС и первичными исходными данными для последующей разработки технико-экономического обоснования проекта АЭС.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нормативно-правовых и технических документов, определяющих правила и порядок проведения тендера на строительство АЭС в 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анализ существующих материалов и определение пунктов в Западно-Казахстанской и Костанайской областях, наиболее подходящих для строительства атомных станций, разработка технического регламента выбора площадок строительства АЭС;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 предполагаемых сроков ввода в эксплуатацию атомных энергоисточников в Западно-Казахстанской и Костанайской областях с указанием типа, мощности станции, единичной мощности блоков (пределы регулирования);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анализ перспективных проектов АЭС, обеспечивающих необходимые уровни ядерной, радиационной и экологической безопасности, а также экономическую эффективность производства электроэнергии;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оценка безопасности строительства и эксплуатации АЭС для населения и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экономических исследований по обоснованию строительства АЭС в Западно-Казахстанской и Костанайской областях, в том числе оценка сметной стоимости и технико-экономических показателей строительства АЭС, включая социально-экономические последствия строительства АЭС, предполагаемые финансовые вложения и схемы организации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анализ возможностей использования мощностей промышленных предприятий Казахстана для нужд атомной энергетики с точки зрения организации производства комплектующих для атомных энергетических установок, их обслуживания, ремонта, включая обращение с ядерным топливом и радиоактивными отходами, и разработка предложений и рекомендаций по необходимым объемам реконструкции, модернизации и вводу новых производственных мощностей.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Анализ действующих законов и правил РК, разработка современных нормативно-правовых и технических документов и методических указаний, определяющих правила и порядок проведения тендера на строительство АЭС в Казахстане и учитывающих международный опыт и требования МАГАТЭ в этой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Разработка технических требований к проекту Казахстанской АЭС и формирование на основе проведенных аналитических исследований комплекта конкурсной документации на проектирование и строительство АЭС в 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973"/>
        <w:gridCol w:w="2133"/>
        <w:gridCol w:w="4373"/>
        <w:gridCol w:w="1533"/>
        <w:gridCol w:w="273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определяющих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тендера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АЭС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 тома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проекту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АЭС,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определяющего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реактор-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части 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АЭС.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 тома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технических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бований к проекту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АЭС,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определяющего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генерирующей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АЭС.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Разработка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конкурсной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тендера на проектиро-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атомных электростан-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 обос-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атомных станций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 существую-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пунктов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наиболее подходящих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атомных станций,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работка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выбора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АЭС.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Определение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полагаемых сроков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атомных энергоисточ-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указанием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типа, мощности 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единичной мощ-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энергоблоков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(пределы регулирова-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ния), наличия 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Анализ перспектив-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проектов АЭС,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 необ-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ходимые уровни ядер-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ной, радиационной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безо-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пасности,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экономическую эффек-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тивность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Оценка безопаснос-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строительства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АЭС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 окружаю-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среды.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технико-экономическо-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обоснования и технических проектов основного оборудования атомной станции с реакторной установкой ВБЭР-300 в Мангистауской области: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 технико-экономическо-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обоснования инвестиционного проекта "Строительство атомной станции с РУ ВБЭР-300 в Мангистауской области";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постановлением Правительства РК от 12.11.2008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581д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постановлением Правительства РК от 12.11.2008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581д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(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постановлением Правительства РК от 12.11.2008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581д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);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постановлениями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определены требования к реакторной части проекта Казахстанской АЭС, изложенные в томе N 2 технических требований к проекту Казахстанской АЭС;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определены требования к электрогенерирующей части проекта Казахстанской АЭС, изложенные в томе N 3 технических требований к проекту Казахстанской АЭС;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разработан комплект конкурсной документации по проведению тендера на проектирование и строительство атомных электростанций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определены пункты, наиболее подходящие для строительства АЭС;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определены перспективные проекты АЭС, обеспечивающие необходимые уровни ядерной, радиационной и экологической безопасности, экономическую эффективность производства электроэнергии;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оценка безопасности строительства и эксплуатации АЭС для населения и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проведено технико-экономическое исследование строительства АЭС в городе Актау.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Комплект документации, содержащей материалы о целесообразности и предпочтительности начала проектирования и строительства АЭС в Казахстане, служащей обоснованием для принятия Правительством решения по вопросу строительства АЭС и первичными исходными данными для последующей разработки технико-экономического обоснования проектов АЭС.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Подготовлена нормативно-правовая и техническая документация для определения на основе конкурса наиболее перспективного проекта АЭС для сооружения атомных станций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Разработано технико-экономическое обоснование инвестиционного проекта "Строительство атомной станции с РУ ВБЭР-300 в Мангистауской области". Начало разработки технического проекта реакторной установки (РУ).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развитие атомно-энергетической отрасли страны, ориентированной на наиболее экономически выгодные проекты АЭС.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календарному плану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соблюдение действующих нормативно-технических требований в области использования атомной 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постановлениями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ПРИЛОЖЕНИЕ 314-1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Паспорт дополнен приложением 314-1 в соответствии с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053 "Предоставление кредитных ресурсов АО "Банк Развития Казахстана" на строительство инфраструктуры первого интегрированного комплекса в Атырауской области"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Заголовок паспорта в редакции постановления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10000000 тысяч тенге (десять миллиардов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6 апреля 2007 года N 310 "О дальнейших мерах по реализации Стратегии развития Казахстана до 2030 года";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января 2004 года N 101 "Об утверждении Программы развития нефтехимической промышленности Республики Казахстан на 2008-2013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октября 2006 года N 989 "Об утверждении Плана мероприятий по формированию в Казахстане нефтехимических комплексов мирового уровня и созданию первого казахстанского нефтехимического комплекса".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ускоренное развитие нефтехимической отрасли Казахстана с созданием инновационных технологий и действующих производств по глубокой очистке и комплексной переработке углеводородного сырья с выпуском товарной нефтехимической продукции по цепочке добавленных стоимостей в соответствии с мировыми достижениями, интеграция в общемировую систему производства и сбыта нефтехимической продукции, создание инновационной продукции в соответствии с международными стандартами (ИСО).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инфраструктуры первого интегрированного нефтехимического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отечественной базы сырьевых ресурсов для нефтехимических предприятий с участием ведущих мировых инвесторов;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53"/>
        <w:gridCol w:w="953"/>
        <w:gridCol w:w="2953"/>
        <w:gridCol w:w="3993"/>
        <w:gridCol w:w="1613"/>
        <w:gridCol w:w="291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5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устойчи-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"Казына"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инте-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газохимичес-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"АО "Kazakhstan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Petrochemical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Industries"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"Банк Развития Казахстана" на строительство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первого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газохимического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"Kazakhstan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Petrochemical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Industries".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проведены проектно-изыскательские работы, начало разработки проектно-сметной документации по следующим объектам: объекты водоснабжения на нефтехимический комплекс (водопроводы и т.д.); вахтовый городок, инфраструктура временного городка; сортировочная железнодорожная станция; газотурбинная электростанция; инфраструктура газосепарационной установки (трубопроводы, подъездные пути и т.д.); пруды испарители;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
</w:t>
      </w:r>
      <w:r>
        <w:rPr>
          <w:rFonts w:ascii="Times New Roman"/>
          <w:b w:val="false"/>
          <w:i w:val="false"/>
          <w:color w:val="000000"/>
          <w:sz w:val="28"/>
        </w:rPr>
        <w:t>
завершение разработки
</w:t>
      </w:r>
      <w:r>
        <w:rPr>
          <w:rFonts w:ascii="Times New Roman"/>
          <w:b w:val="false"/>
          <w:i w:val="false"/>
          <w:color w:val="000000"/>
          <w:sz w:val="28"/>
        </w:rPr>
        <w:t>
 проектно-сметной документации по следующим объектам: подъездные пути к нефтехимическому комплексу (железная дорога, автодорога); линия электропередач;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подъездных путей к нефтехимическому комплексу (железная дорога, автодорога);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линии электропередач.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 в эксплуатацию первого интегрированного нефтехимического комплекса с производственной мощностью 1,25 млн.тонн/год. В рамках проекта планируется производство гранулированного полиэтилена (800 000 тонн в год) и полипропилена (450 000 тонн в год);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отечественной базы сырьевых ресурсов для нефтехимических предприятий на основе модернизации и технологического обновления, существующих нефте- и газоперерабатывающих мощностей республики с созданием новых нефтехимических комплексов за счет реализации целевых инвестиционных проектов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переработка значительных объемов попутного газа, сжигаемого в настоящее время в факелах со сверхнормативными выбросами вредных веществ в атмосферный воздух.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для Республики Казахстан достигается посредством реализации новых нефтехимических продуктов, развития национального нефтехимического комплекса, экспорта продуктов нефтехимии.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согласно плану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формирование в Казахстане эффективного рынка нефтехимической продукции, диверсификация структуры экономики страны с увеличением объемов производств, ориентированных на развитие несырьевого сектора.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314-2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Паспорт дополнен приложением 314-2 в соответствии с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054 "Развитие сети магистрального газопровода Бейнеу-Шымкент"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2000000 тысяч тенге (два миллиарда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6 апреля 2007 года N 310 "О дальнейших мерах по реализации Стратегии развития Казахстана до 2030 года";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июня 2004 года N 669 "Об утверждении Программы развития газовой отрасли Республики Казахстан на 2004-2010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потребности южных регионов Казахстана в природном газе.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обеспечить начало разработки проектно-сметной документации проекта строительства магистрального газопровода "Бейнеу-Бозой-Самсоновка" (Бейнеу-Шымкент) проведение инженерных изысканий, выбора и оформления земельных отводов, получение технических условий на пересечения и подключение инженерных сетей для разработки проектно-сметной документации проекта строительства магистрального газопровода "Бейнеу-Бозой-Самсоновка" (Бейнеу-Шымкент).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53"/>
        <w:gridCol w:w="953"/>
        <w:gridCol w:w="2333"/>
        <w:gridCol w:w="3933"/>
        <w:gridCol w:w="1553"/>
        <w:gridCol w:w="255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грамм)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Шымкент"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магистрального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"Бейнеу-Шымкент"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начало разработки проектно-сметной документации по проекту строительства магистрального газопровода "Бейнеу-Бозой-Самсоновка" (Бейнеу-Шымкент).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потребности южных регионов Казахстана в природном газе по итогам ввода I - очереди объекта в эксплуатацию в 2011 году в объеме 5 млрд. куб.м.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уровня и качества жизни населения южных регионов Казахстана, повышение конкурентоспособности предприятий за счет использования недорогого экологически чистого топлива. Диверсификация поставок природного газа.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плану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в соответствии со СНИП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314-3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Паспорт дополнен приложением 314-3 в соответствии с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056 "Целевые текущие трансферты областным бюджетам для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бесперебойного теплоснабжения малых городов"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500000 тысяч тенге (пятьсот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6 апреля 2007 года N 310 "О дальнейших мерах по реализации Стратегии развития Казахстана до 2030 года";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апреля 1999 года N 384 "О Программе развития электроэнергетики до 2030 года";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31 мая 2007 года N 147-р "Об утверждении плана мероприятий по развитию электроэнергетической отрасли Республики Казахстан на 2007-2015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приобретение и создание запаса топлива в городах Жанатас, Каратау Жамбылской области для бесперебойной подачи тепловой энергии потребителям. Приобретение парового котла и замена накопительной емкости третьего подъема приведет к надежности предприятия и качественной поставки тепловой энергии. Реконструкция газо-мазутных горелок приведет к снижению расхода топлива, тепловых потерь и повышению КПД котельной.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развитие электроэнергетической отрасли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53"/>
        <w:gridCol w:w="953"/>
        <w:gridCol w:w="2533"/>
        <w:gridCol w:w="3953"/>
        <w:gridCol w:w="1553"/>
        <w:gridCol w:w="255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тепло-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парового котла,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замена накопитель-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емкости;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газо-мазутных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горелок;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котла.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приобретение топлива для обеспечения теплоснабжения в городах Жанатас, Каратау Жамбылской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монтаж парового котла, замена накопительной емкости, модернизация газо-мазутных горелок в центральной котельной города Каратау, капитальный ремонт парового котла центральной котельной города Жанатас Жамбылской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эффективное функционирование и бесперебойное предоставление услуг теплоснабжения в городах Жанатас и Каратау Жамбылской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экономический эффект для республики достигается посредством реализации мероприятий по улучшению теплоснабжения и снижению тепловых потерь и расхода топлива.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согласно плану-графику работ в соответствии с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бесперебойная и качественная поставка тепловой энергии потребителям.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314-4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Паспорт дополнен приложением 314-4 в соответствии с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057 "Повышение уровня энергоэффективности отраслей экономики"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200000 тысяч тенге (двести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11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25 декабря 1997 года "Об энергосбережении",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9 июля 2004 года "Об электроэнергетике";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условий для повышения качества и конкурентоспособности отечественной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Проведение обследования и определения энергоэффективности отраслей (организаций) Казахстана с целью определения энергоемкости продукции с последующим составлением энергетических паспортов предприятий"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53"/>
        <w:gridCol w:w="953"/>
        <w:gridCol w:w="2333"/>
        <w:gridCol w:w="4153"/>
        <w:gridCol w:w="1553"/>
        <w:gridCol w:w="255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(предприя-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тий)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модели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опти-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печению современного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энергоэффек-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 в разрезе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в предприя-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тиях и страны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отраслей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до 2030 г.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количест-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комплекса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обеспечению.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Анализ итогов энергетического обследования отраслей организации на энергетическую эффективность.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энергетических паспортов энергоэффективности для поэтапного снижения энергоемкости продукции и ВВП в целом по стране.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Выделение реального уровня энергоэффективности отраслей. Определение параметров снижения удельной энергоемкости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Охват обследованием на определение удельной энергоемкости продукции в отраслях электроэнергетического и нефтегазового комплексов, нефтехимии, строительства и стройиндустрии,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горнодобывающего и металлургического комплексов, других отраслей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соответствие календарным планам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научно-техническое обеспечение конкурентоспособности продукции топливно-энергетического комплекса в соответствии с международными требованиями.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314-5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Паспорт дополнен приложением 314-5 в соответствии с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энергетики и минеральных ресурсов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 "Создание 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58250 тысяч тенге (пятьдесят восемь миллионов двести пятьдесят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28 июня 1995 года N 2350 "О нефти";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27 января 1996 года N 2828 "О недрах и недропользовании";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января 2000 года N 108 "Об утверждении Правил предоставления права недропользования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2002 года N 1444 "О порядке создания Единой государственной системы мониторинга недропользования Республики Казахстан"; пункт 293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ноября 2007 года N 1155-1 "Об утверждении Программы развития "электронного правительства" Республики Казахстан на 2008-2010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повышение эффективности и прозрачности системы государственного управления недропользованием.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эффективного взаимодействия центральных и местных исполнительных органов в сфере недропользования путем внедрения современных информационных технологий в систему государственного управления недропользованием.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53"/>
        <w:gridCol w:w="953"/>
        <w:gridCol w:w="1953"/>
        <w:gridCol w:w="4533"/>
        <w:gridCol w:w="1553"/>
        <w:gridCol w:w="255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проектных обследований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внедрения платфор-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Oracle в систему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ЕГСУ НП.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специфи-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каций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платформе Oracle.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проекта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системы ЕГСУ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 на платформу Oracle.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Разработка макета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ЕГСУ НП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платформе Oracle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тестовых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разработан макет системы ЕГСУ НП на платформе Oracle.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повышение качественного уровня государственного управления в сфере недропользования, 100 % охват всех центральных и местных исполнительных органов, участвующих в сфере недропользования, и недропользователей по вопросам согласования, мониторинга, контроля и управления в пределах их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повышение экономической эффективности добывающих секторов экономики на основе оперативного управления и контроля деятельности недропользователей в рамках системы ЕГСУ НП РК. Сокращение сроков выявления нарушений контрактных условий и своевременная подготовка предложений для принятия решения по вопросам управления в сфере недропользования.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соответствие календарным планам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соответствие информационной системы ЕГСУ НП РК стандартам информационных технологий Республики Казахстан и новым международным стандартам информационной безопасности ISO 17799:2005 и ISO 27001:2005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