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1540" w14:textId="d591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2008 год (Генеральная прокуратура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2007 года N 1224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2008 год:
</w:t>
      </w:r>
      <w:r>
        <w:br/>
      </w:r>
      <w:r>
        <w:rPr>
          <w:rFonts w:ascii="Times New Roman"/>
          <w:b w:val="false"/>
          <w:i w:val="false"/>
          <w:color w:val="000000"/>
          <w:sz w:val="28"/>
        </w:rPr>
        <w:t>
      Генеральной прокуратуры Республики Казахстан согласно приложениям 359, 360, 361.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Генеральная прокуратура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"Осуществление высшего надзора за точным и единообразным
</w:t>
      </w:r>
      <w:r>
        <w:br/>
      </w:r>
      <w:r>
        <w:rPr>
          <w:rFonts w:ascii="Times New Roman"/>
          <w:b w:val="false"/>
          <w:i w:val="false"/>
          <w:color w:val="000000"/>
          <w:sz w:val="28"/>
        </w:rPr>
        <w:t>
применением законов и подзаконных актов в Республике Казахстан"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11132686 тысяч тенге (одиннадцать миллиардов сто тридцать два миллиона шестьсот восемьдесят шесть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статьи 
</w:t>
      </w:r>
      <w:r>
        <w:rPr>
          <w:rFonts w:ascii="Times New Roman"/>
          <w:b w:val="false"/>
          <w:i w:val="false"/>
          <w:color w:val="000000"/>
          <w:sz w:val="28"/>
        </w:rPr>
        <w:t xml:space="preserve"> 529 </w:t>
      </w:r>
      <w:r>
        <w:rPr>
          <w:rFonts w:ascii="Times New Roman"/>
          <w:b w:val="false"/>
          <w:i w:val="false"/>
          <w:color w:val="000000"/>
          <w:sz w:val="28"/>
        </w:rPr>
        <w:t>
, 
</w:t>
      </w:r>
      <w:r>
        <w:rPr>
          <w:rFonts w:ascii="Times New Roman"/>
          <w:b w:val="false"/>
          <w:i w:val="false"/>
          <w:color w:val="000000"/>
          <w:sz w:val="28"/>
        </w:rPr>
        <w:t xml:space="preserve"> 534 </w:t>
      </w:r>
      <w:r>
        <w:rPr>
          <w:rFonts w:ascii="Times New Roman"/>
          <w:b w:val="false"/>
          <w:i w:val="false"/>
          <w:color w:val="000000"/>
          <w:sz w:val="28"/>
        </w:rPr>
        <w:t>
, 
</w:t>
      </w:r>
      <w:r>
        <w:rPr>
          <w:rFonts w:ascii="Times New Roman"/>
          <w:b w:val="false"/>
          <w:i w:val="false"/>
          <w:color w:val="000000"/>
          <w:sz w:val="28"/>
        </w:rPr>
        <w:t xml:space="preserve"> 537 </w:t>
      </w:r>
      <w:r>
        <w:rPr>
          <w:rFonts w:ascii="Times New Roman"/>
          <w:b w:val="false"/>
          <w:i w:val="false"/>
          <w:color w:val="000000"/>
          <w:sz w:val="28"/>
        </w:rPr>
        <w:t>
-
</w:t>
      </w:r>
      <w:r>
        <w:rPr>
          <w:rFonts w:ascii="Times New Roman"/>
          <w:b w:val="false"/>
          <w:i w:val="false"/>
          <w:color w:val="000000"/>
          <w:sz w:val="28"/>
        </w:rPr>
        <w:t xml:space="preserve"> 541 </w:t>
      </w:r>
      <w:r>
        <w:rPr>
          <w:rFonts w:ascii="Times New Roman"/>
          <w:b w:val="false"/>
          <w:i w:val="false"/>
          <w:color w:val="000000"/>
          <w:sz w:val="28"/>
        </w:rPr>
        <w:t>
 Уголовно-процессуального кодекса Республики Казахстан от 13 декабря 1997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декабря 1995 года "О прокуратуре";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марта 2003 года N 1050 "Об образовании Комитета по правовой статистике и специальным учетам Генеральной прокуратуры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постановлением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максимальное выявление и устранение нарушений законности, причин и условий, способствующих таким нарушениям, восстановление нарушенных прав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выявление и устранение нарушений законности, защита прав и законных интересов человека и гражданина, юридических лиц и государства. Оперативное исполнение и обеспечение взятых международных обязательств в области уголовного преследования, с целью защиты прав граждан Республики Казахстан. Увеличение уровня международного сотрудничества в области экстрадиции граждан Республики Казахстан, задержанных за рубежом. Эффективное обеспечение государственных органов, юридических лиц информацией о состоянии законности и правопорядка в стране на основе единых статистических принципов и стандартов. Обновление теоретических знаний, умений и навыков по образовательным программам в сфере профессиональной деятельности в соответствии с предъявляемыми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внесенными постановлением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33"/>
        <w:gridCol w:w="1173"/>
        <w:gridCol w:w="2853"/>
        <w:gridCol w:w="3613"/>
        <w:gridCol w:w="1253"/>
        <w:gridCol w:w="235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центрального
</w:t>
            </w:r>
            <w:r>
              <w:br/>
            </w:r>
            <w:r>
              <w:rPr>
                <w:rFonts w:ascii="Times New Roman"/>
                <w:b w:val="false"/>
                <w:i w:val="false"/>
                <w:color w:val="000000"/>
                <w:sz w:val="20"/>
              </w:rPr>
              <w:t>
аппарата Гене-
</w:t>
            </w:r>
            <w:r>
              <w:br/>
            </w:r>
            <w:r>
              <w:rPr>
                <w:rFonts w:ascii="Times New Roman"/>
                <w:b w:val="false"/>
                <w:i w:val="false"/>
                <w:color w:val="000000"/>
                <w:sz w:val="20"/>
              </w:rPr>
              <w:t>
ральной прокура-
</w:t>
            </w:r>
            <w:r>
              <w:br/>
            </w:r>
            <w:r>
              <w:rPr>
                <w:rFonts w:ascii="Times New Roman"/>
                <w:b w:val="false"/>
                <w:i w:val="false"/>
                <w:color w:val="000000"/>
                <w:sz w:val="20"/>
              </w:rPr>
              <w:t>
туры Республики
</w:t>
            </w:r>
            <w:r>
              <w:br/>
            </w:r>
            <w:r>
              <w:rPr>
                <w:rFonts w:ascii="Times New Roman"/>
                <w:b w:val="false"/>
                <w:i w:val="false"/>
                <w:color w:val="000000"/>
                <w:sz w:val="20"/>
              </w:rPr>
              <w:t>
Казахстан в пре-
</w:t>
            </w:r>
            <w:r>
              <w:br/>
            </w:r>
            <w:r>
              <w:rPr>
                <w:rFonts w:ascii="Times New Roman"/>
                <w:b w:val="false"/>
                <w:i w:val="false"/>
                <w:color w:val="000000"/>
                <w:sz w:val="20"/>
              </w:rPr>
              <w:t>
делах утвержден-
</w:t>
            </w:r>
            <w:r>
              <w:br/>
            </w:r>
            <w:r>
              <w:rPr>
                <w:rFonts w:ascii="Times New Roman"/>
                <w:b w:val="false"/>
                <w:i w:val="false"/>
                <w:color w:val="000000"/>
                <w:sz w:val="20"/>
              </w:rPr>
              <w:t>
ного лимита чис-
</w:t>
            </w:r>
            <w:r>
              <w:br/>
            </w:r>
            <w:r>
              <w:rPr>
                <w:rFonts w:ascii="Times New Roman"/>
                <w:b w:val="false"/>
                <w:i w:val="false"/>
                <w:color w:val="000000"/>
                <w:sz w:val="20"/>
              </w:rPr>
              <w:t>
ленности для
</w:t>
            </w:r>
            <w:r>
              <w:br/>
            </w:r>
            <w:r>
              <w:rPr>
                <w:rFonts w:ascii="Times New Roman"/>
                <w:b w:val="false"/>
                <w:i w:val="false"/>
                <w:color w:val="000000"/>
                <w:sz w:val="20"/>
              </w:rPr>
              <w:t>
выполнения возло-
</w:t>
            </w:r>
            <w:r>
              <w:br/>
            </w:r>
            <w:r>
              <w:rPr>
                <w:rFonts w:ascii="Times New Roman"/>
                <w:b w:val="false"/>
                <w:i w:val="false"/>
                <w:color w:val="000000"/>
                <w:sz w:val="20"/>
              </w:rPr>
              <w:t>
женных функций.
</w:t>
            </w:r>
            <w:r>
              <w:br/>
            </w:r>
            <w:r>
              <w:rPr>
                <w:rFonts w:ascii="Times New Roman"/>
                <w:b w:val="false"/>
                <w:i w:val="false"/>
                <w:color w:val="000000"/>
                <w:sz w:val="20"/>
              </w:rPr>
              <w:t>
Обеспечение
</w:t>
            </w:r>
            <w:r>
              <w:br/>
            </w:r>
            <w:r>
              <w:rPr>
                <w:rFonts w:ascii="Times New Roman"/>
                <w:b w:val="false"/>
                <w:i w:val="false"/>
                <w:color w:val="000000"/>
                <w:sz w:val="20"/>
              </w:rPr>
              <w:t>
оперативного
</w:t>
            </w:r>
            <w:r>
              <w:br/>
            </w:r>
            <w:r>
              <w:rPr>
                <w:rFonts w:ascii="Times New Roman"/>
                <w:b w:val="false"/>
                <w:i w:val="false"/>
                <w:color w:val="000000"/>
                <w:sz w:val="20"/>
              </w:rPr>
              <w:t>
решения вопросов
</w:t>
            </w:r>
            <w:r>
              <w:br/>
            </w:r>
            <w:r>
              <w:rPr>
                <w:rFonts w:ascii="Times New Roman"/>
                <w:b w:val="false"/>
                <w:i w:val="false"/>
                <w:color w:val="000000"/>
                <w:sz w:val="20"/>
              </w:rPr>
              <w:t>
направления
</w:t>
            </w:r>
            <w:r>
              <w:br/>
            </w:r>
            <w:r>
              <w:rPr>
                <w:rFonts w:ascii="Times New Roman"/>
                <w:b w:val="false"/>
                <w:i w:val="false"/>
                <w:color w:val="000000"/>
                <w:sz w:val="20"/>
              </w:rPr>
              <w:t>
специальных
</w:t>
            </w:r>
            <w:r>
              <w:br/>
            </w:r>
            <w:r>
              <w:rPr>
                <w:rFonts w:ascii="Times New Roman"/>
                <w:b w:val="false"/>
                <w:i w:val="false"/>
                <w:color w:val="000000"/>
                <w:sz w:val="20"/>
              </w:rPr>
              <w:t>
экстрадиционных
</w:t>
            </w:r>
            <w:r>
              <w:br/>
            </w:r>
            <w:r>
              <w:rPr>
                <w:rFonts w:ascii="Times New Roman"/>
                <w:b w:val="false"/>
                <w:i w:val="false"/>
                <w:color w:val="000000"/>
                <w:sz w:val="20"/>
              </w:rPr>
              <w:t>
групп и
</w:t>
            </w:r>
            <w:r>
              <w:br/>
            </w:r>
            <w:r>
              <w:rPr>
                <w:rFonts w:ascii="Times New Roman"/>
                <w:b w:val="false"/>
                <w:i w:val="false"/>
                <w:color w:val="000000"/>
                <w:sz w:val="20"/>
              </w:rPr>
              <w:t>
экстрадиции.
</w:t>
            </w:r>
            <w:r>
              <w:br/>
            </w:r>
            <w:r>
              <w:rPr>
                <w:rFonts w:ascii="Times New Roman"/>
                <w:b w:val="false"/>
                <w:i w:val="false"/>
                <w:color w:val="000000"/>
                <w:sz w:val="20"/>
              </w:rPr>
              <w:t>
Осуществление
</w:t>
            </w:r>
            <w:r>
              <w:br/>
            </w:r>
            <w:r>
              <w:rPr>
                <w:rFonts w:ascii="Times New Roman"/>
                <w:b w:val="false"/>
                <w:i w:val="false"/>
                <w:color w:val="000000"/>
                <w:sz w:val="20"/>
              </w:rPr>
              <w:t>
надзора за приме-
</w:t>
            </w:r>
            <w:r>
              <w:br/>
            </w:r>
            <w:r>
              <w:rPr>
                <w:rFonts w:ascii="Times New Roman"/>
                <w:b w:val="false"/>
                <w:i w:val="false"/>
                <w:color w:val="000000"/>
                <w:sz w:val="20"/>
              </w:rPr>
              <w:t>
нением законов и
</w:t>
            </w:r>
            <w:r>
              <w:br/>
            </w:r>
            <w:r>
              <w:rPr>
                <w:rFonts w:ascii="Times New Roman"/>
                <w:b w:val="false"/>
                <w:i w:val="false"/>
                <w:color w:val="000000"/>
                <w:sz w:val="20"/>
              </w:rPr>
              <w:t>
подзаконных актов
</w:t>
            </w:r>
            <w:r>
              <w:br/>
            </w:r>
            <w:r>
              <w:rPr>
                <w:rFonts w:ascii="Times New Roman"/>
                <w:b w:val="false"/>
                <w:i w:val="false"/>
                <w:color w:val="000000"/>
                <w:sz w:val="20"/>
              </w:rPr>
              <w:t>
в Республике
</w:t>
            </w:r>
            <w:r>
              <w:br/>
            </w:r>
            <w:r>
              <w:rPr>
                <w:rFonts w:ascii="Times New Roman"/>
                <w:b w:val="false"/>
                <w:i w:val="false"/>
                <w:color w:val="000000"/>
                <w:sz w:val="20"/>
              </w:rPr>
              <w:t>
Казахстан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территориаль-
</w:t>
            </w:r>
            <w:r>
              <w:br/>
            </w:r>
            <w:r>
              <w:rPr>
                <w:rFonts w:ascii="Times New Roman"/>
                <w:b w:val="false"/>
                <w:i w:val="false"/>
                <w:color w:val="000000"/>
                <w:sz w:val="20"/>
              </w:rPr>
              <w:t>
ных органов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аппа-
</w:t>
            </w:r>
            <w:r>
              <w:br/>
            </w:r>
            <w:r>
              <w:rPr>
                <w:rFonts w:ascii="Times New Roman"/>
                <w:b w:val="false"/>
                <w:i w:val="false"/>
                <w:color w:val="000000"/>
                <w:sz w:val="20"/>
              </w:rPr>
              <w:t>
ратов террито-
</w:t>
            </w:r>
            <w:r>
              <w:br/>
            </w:r>
            <w:r>
              <w:rPr>
                <w:rFonts w:ascii="Times New Roman"/>
                <w:b w:val="false"/>
                <w:i w:val="false"/>
                <w:color w:val="000000"/>
                <w:sz w:val="20"/>
              </w:rPr>
              <w:t>
риальных органов
</w:t>
            </w:r>
            <w:r>
              <w:br/>
            </w:r>
            <w:r>
              <w:rPr>
                <w:rFonts w:ascii="Times New Roman"/>
                <w:b w:val="false"/>
                <w:i w:val="false"/>
                <w:color w:val="000000"/>
                <w:sz w:val="20"/>
              </w:rPr>
              <w:t>
Генеральной про-
</w:t>
            </w:r>
            <w:r>
              <w:br/>
            </w:r>
            <w:r>
              <w:rPr>
                <w:rFonts w:ascii="Times New Roman"/>
                <w:b w:val="false"/>
                <w:i w:val="false"/>
                <w:color w:val="000000"/>
                <w:sz w:val="20"/>
              </w:rPr>
              <w:t>
куратуры Респуб-
</w:t>
            </w:r>
            <w:r>
              <w:br/>
            </w:r>
            <w:r>
              <w:rPr>
                <w:rFonts w:ascii="Times New Roman"/>
                <w:b w:val="false"/>
                <w:i w:val="false"/>
                <w:color w:val="000000"/>
                <w:sz w:val="20"/>
              </w:rPr>
              <w:t>
лики Казахстан в
</w:t>
            </w:r>
            <w:r>
              <w:br/>
            </w:r>
            <w:r>
              <w:rPr>
                <w:rFonts w:ascii="Times New Roman"/>
                <w:b w:val="false"/>
                <w:i w:val="false"/>
                <w:color w:val="000000"/>
                <w:sz w:val="20"/>
              </w:rPr>
              <w:t>
пределах утверж-
</w:t>
            </w:r>
            <w:r>
              <w:br/>
            </w:r>
            <w:r>
              <w:rPr>
                <w:rFonts w:ascii="Times New Roman"/>
                <w:b w:val="false"/>
                <w:i w:val="false"/>
                <w:color w:val="000000"/>
                <w:sz w:val="20"/>
              </w:rPr>
              <w:t>
денного лимита
</w:t>
            </w:r>
            <w:r>
              <w:br/>
            </w:r>
            <w:r>
              <w:rPr>
                <w:rFonts w:ascii="Times New Roman"/>
                <w:b w:val="false"/>
                <w:i w:val="false"/>
                <w:color w:val="000000"/>
                <w:sz w:val="20"/>
              </w:rPr>
              <w:t>
штатной числен-
</w:t>
            </w:r>
            <w:r>
              <w:br/>
            </w:r>
            <w:r>
              <w:rPr>
                <w:rFonts w:ascii="Times New Roman"/>
                <w:b w:val="false"/>
                <w:i w:val="false"/>
                <w:color w:val="000000"/>
                <w:sz w:val="20"/>
              </w:rPr>
              <w:t>
ности для выпол-
</w:t>
            </w:r>
            <w:r>
              <w:br/>
            </w:r>
            <w:r>
              <w:rPr>
                <w:rFonts w:ascii="Times New Roman"/>
                <w:b w:val="false"/>
                <w:i w:val="false"/>
                <w:color w:val="000000"/>
                <w:sz w:val="20"/>
              </w:rPr>
              <w:t>
нения возложенных
</w:t>
            </w:r>
            <w:r>
              <w:br/>
            </w:r>
            <w:r>
              <w:rPr>
                <w:rFonts w:ascii="Times New Roman"/>
                <w:b w:val="false"/>
                <w:i w:val="false"/>
                <w:color w:val="000000"/>
                <w:sz w:val="20"/>
              </w:rPr>
              <w:t>
функций.
</w:t>
            </w:r>
            <w:r>
              <w:br/>
            </w:r>
            <w:r>
              <w:rPr>
                <w:rFonts w:ascii="Times New Roman"/>
                <w:b w:val="false"/>
                <w:i w:val="false"/>
                <w:color w:val="000000"/>
                <w:sz w:val="20"/>
              </w:rPr>
              <w:t>
Осуществление
</w:t>
            </w:r>
            <w:r>
              <w:br/>
            </w:r>
            <w:r>
              <w:rPr>
                <w:rFonts w:ascii="Times New Roman"/>
                <w:b w:val="false"/>
                <w:i w:val="false"/>
                <w:color w:val="000000"/>
                <w:sz w:val="20"/>
              </w:rPr>
              <w:t>
надзора за приме-
</w:t>
            </w:r>
            <w:r>
              <w:br/>
            </w:r>
            <w:r>
              <w:rPr>
                <w:rFonts w:ascii="Times New Roman"/>
                <w:b w:val="false"/>
                <w:i w:val="false"/>
                <w:color w:val="000000"/>
                <w:sz w:val="20"/>
              </w:rPr>
              <w:t>
нением законов и
</w:t>
            </w:r>
            <w:r>
              <w:br/>
            </w:r>
            <w:r>
              <w:rPr>
                <w:rFonts w:ascii="Times New Roman"/>
                <w:b w:val="false"/>
                <w:i w:val="false"/>
                <w:color w:val="000000"/>
                <w:sz w:val="20"/>
              </w:rPr>
              <w:t>
подзаконных актов
</w:t>
            </w:r>
            <w:r>
              <w:br/>
            </w:r>
            <w:r>
              <w:rPr>
                <w:rFonts w:ascii="Times New Roman"/>
                <w:b w:val="false"/>
                <w:i w:val="false"/>
                <w:color w:val="000000"/>
                <w:sz w:val="20"/>
              </w:rPr>
              <w:t>
в Республике
</w:t>
            </w:r>
            <w:r>
              <w:br/>
            </w:r>
            <w:r>
              <w:rPr>
                <w:rFonts w:ascii="Times New Roman"/>
                <w:b w:val="false"/>
                <w:i w:val="false"/>
                <w:color w:val="000000"/>
                <w:sz w:val="20"/>
              </w:rPr>
              <w:t>
Казахстан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 ее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
</w:t>
            </w:r>
            <w:r>
              <w:br/>
            </w:r>
            <w:r>
              <w:rPr>
                <w:rFonts w:ascii="Times New Roman"/>
                <w:b w:val="false"/>
                <w:i w:val="false"/>
                <w:color w:val="000000"/>
                <w:sz w:val="20"/>
              </w:rPr>
              <w:t>
деления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
</w:t>
            </w:r>
            <w:r>
              <w:br/>
            </w:r>
            <w:r>
              <w:rPr>
                <w:rFonts w:ascii="Times New Roman"/>
                <w:b w:val="false"/>
                <w:i w:val="false"/>
                <w:color w:val="000000"/>
                <w:sz w:val="20"/>
              </w:rPr>
              <w:t>
ных служащих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повыше-
</w:t>
            </w:r>
            <w:r>
              <w:br/>
            </w:r>
            <w:r>
              <w:rPr>
                <w:rFonts w:ascii="Times New Roman"/>
                <w:b w:val="false"/>
                <w:i w:val="false"/>
                <w:color w:val="000000"/>
                <w:sz w:val="20"/>
              </w:rPr>
              <w:t>
нию квалификации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по
</w:t>
            </w:r>
            <w:r>
              <w:br/>
            </w:r>
            <w:r>
              <w:rPr>
                <w:rFonts w:ascii="Times New Roman"/>
                <w:b w:val="false"/>
                <w:i w:val="false"/>
                <w:color w:val="000000"/>
                <w:sz w:val="20"/>
              </w:rPr>
              <w:t>
десяти темам:
</w:t>
            </w:r>
            <w:r>
              <w:br/>
            </w:r>
            <w:r>
              <w:rPr>
                <w:rFonts w:ascii="Times New Roman"/>
                <w:b w:val="false"/>
                <w:i w:val="false"/>
                <w:color w:val="000000"/>
                <w:sz w:val="20"/>
              </w:rPr>
              <w:t>
- государственные
</w:t>
            </w:r>
            <w:r>
              <w:br/>
            </w:r>
            <w:r>
              <w:rPr>
                <w:rFonts w:ascii="Times New Roman"/>
                <w:b w:val="false"/>
                <w:i w:val="false"/>
                <w:color w:val="000000"/>
                <w:sz w:val="20"/>
              </w:rPr>
              <w:t>
закупки;
</w:t>
            </w:r>
            <w:r>
              <w:br/>
            </w:r>
            <w:r>
              <w:rPr>
                <w:rFonts w:ascii="Times New Roman"/>
                <w:b w:val="false"/>
                <w:i w:val="false"/>
                <w:color w:val="000000"/>
                <w:sz w:val="20"/>
              </w:rPr>
              <w:t>
- бюджетное
</w:t>
            </w:r>
            <w:r>
              <w:br/>
            </w:r>
            <w:r>
              <w:rPr>
                <w:rFonts w:ascii="Times New Roman"/>
                <w:b w:val="false"/>
                <w:i w:val="false"/>
                <w:color w:val="000000"/>
                <w:sz w:val="20"/>
              </w:rPr>
              <w:t>
программирование
</w:t>
            </w:r>
            <w:r>
              <w:br/>
            </w:r>
            <w:r>
              <w:rPr>
                <w:rFonts w:ascii="Times New Roman"/>
                <w:b w:val="false"/>
                <w:i w:val="false"/>
                <w:color w:val="000000"/>
                <w:sz w:val="20"/>
              </w:rPr>
              <w:t>
и бюджетная
</w:t>
            </w:r>
            <w:r>
              <w:br/>
            </w:r>
            <w:r>
              <w:rPr>
                <w:rFonts w:ascii="Times New Roman"/>
                <w:b w:val="false"/>
                <w:i w:val="false"/>
                <w:color w:val="000000"/>
                <w:sz w:val="20"/>
              </w:rPr>
              <w:t>
политика;
</w:t>
            </w:r>
            <w:r>
              <w:br/>
            </w:r>
            <w:r>
              <w:rPr>
                <w:rFonts w:ascii="Times New Roman"/>
                <w:b w:val="false"/>
                <w:i w:val="false"/>
                <w:color w:val="000000"/>
                <w:sz w:val="20"/>
              </w:rPr>
              <w:t>
- правотворчество
</w:t>
            </w:r>
            <w:r>
              <w:br/>
            </w:r>
            <w:r>
              <w:rPr>
                <w:rFonts w:ascii="Times New Roman"/>
                <w:b w:val="false"/>
                <w:i w:val="false"/>
                <w:color w:val="000000"/>
                <w:sz w:val="20"/>
              </w:rPr>
              <w:t>
и законопроекти-
</w:t>
            </w:r>
            <w:r>
              <w:br/>
            </w:r>
            <w:r>
              <w:rPr>
                <w:rFonts w:ascii="Times New Roman"/>
                <w:b w:val="false"/>
                <w:i w:val="false"/>
                <w:color w:val="000000"/>
                <w:sz w:val="20"/>
              </w:rPr>
              <w:t>
рование;
</w:t>
            </w:r>
            <w:r>
              <w:br/>
            </w:r>
            <w:r>
              <w:rPr>
                <w:rFonts w:ascii="Times New Roman"/>
                <w:b w:val="false"/>
                <w:i w:val="false"/>
                <w:color w:val="000000"/>
                <w:sz w:val="20"/>
              </w:rPr>
              <w:t>
- управление
</w:t>
            </w:r>
            <w:r>
              <w:br/>
            </w:r>
            <w:r>
              <w:rPr>
                <w:rFonts w:ascii="Times New Roman"/>
                <w:b w:val="false"/>
                <w:i w:val="false"/>
                <w:color w:val="000000"/>
                <w:sz w:val="20"/>
              </w:rPr>
              <w:t>
человеческими
</w:t>
            </w:r>
            <w:r>
              <w:br/>
            </w:r>
            <w:r>
              <w:rPr>
                <w:rFonts w:ascii="Times New Roman"/>
                <w:b w:val="false"/>
                <w:i w:val="false"/>
                <w:color w:val="000000"/>
                <w:sz w:val="20"/>
              </w:rPr>
              <w:t>
ресурсами;
</w:t>
            </w:r>
            <w:r>
              <w:br/>
            </w:r>
            <w:r>
              <w:rPr>
                <w:rFonts w:ascii="Times New Roman"/>
                <w:b w:val="false"/>
                <w:i w:val="false"/>
                <w:color w:val="000000"/>
                <w:sz w:val="20"/>
              </w:rPr>
              <w:t>
- налоговое адми-
</w:t>
            </w:r>
            <w:r>
              <w:br/>
            </w:r>
            <w:r>
              <w:rPr>
                <w:rFonts w:ascii="Times New Roman"/>
                <w:b w:val="false"/>
                <w:i w:val="false"/>
                <w:color w:val="000000"/>
                <w:sz w:val="20"/>
              </w:rPr>
              <w:t>
нистрирование;
</w:t>
            </w:r>
            <w:r>
              <w:br/>
            </w:r>
            <w:r>
              <w:rPr>
                <w:rFonts w:ascii="Times New Roman"/>
                <w:b w:val="false"/>
                <w:i w:val="false"/>
                <w:color w:val="000000"/>
                <w:sz w:val="20"/>
              </w:rPr>
              <w:t>
- информационные
</w:t>
            </w:r>
            <w:r>
              <w:br/>
            </w:r>
            <w:r>
              <w:rPr>
                <w:rFonts w:ascii="Times New Roman"/>
                <w:b w:val="false"/>
                <w:i w:val="false"/>
                <w:color w:val="000000"/>
                <w:sz w:val="20"/>
              </w:rPr>
              <w:t>
системы;
</w:t>
            </w:r>
            <w:r>
              <w:br/>
            </w:r>
            <w:r>
              <w:rPr>
                <w:rFonts w:ascii="Times New Roman"/>
                <w:b w:val="false"/>
                <w:i w:val="false"/>
                <w:color w:val="000000"/>
                <w:sz w:val="20"/>
              </w:rPr>
              <w:t>
- имиджелогия;
</w:t>
            </w:r>
            <w:r>
              <w:br/>
            </w:r>
            <w:r>
              <w:rPr>
                <w:rFonts w:ascii="Times New Roman"/>
                <w:b w:val="false"/>
                <w:i w:val="false"/>
                <w:color w:val="000000"/>
                <w:sz w:val="20"/>
              </w:rPr>
              <w:t>
- лидерство и
</w:t>
            </w:r>
            <w:r>
              <w:br/>
            </w:r>
            <w:r>
              <w:rPr>
                <w:rFonts w:ascii="Times New Roman"/>
                <w:b w:val="false"/>
                <w:i w:val="false"/>
                <w:color w:val="000000"/>
                <w:sz w:val="20"/>
              </w:rPr>
              <w:t>
конфликтология;
</w:t>
            </w:r>
            <w:r>
              <w:br/>
            </w:r>
            <w:r>
              <w:rPr>
                <w:rFonts w:ascii="Times New Roman"/>
                <w:b w:val="false"/>
                <w:i w:val="false"/>
                <w:color w:val="000000"/>
                <w:sz w:val="20"/>
              </w:rPr>
              <w:t>
- обучение между-
</w:t>
            </w:r>
            <w:r>
              <w:br/>
            </w:r>
            <w:r>
              <w:rPr>
                <w:rFonts w:ascii="Times New Roman"/>
                <w:b w:val="false"/>
                <w:i w:val="false"/>
                <w:color w:val="000000"/>
                <w:sz w:val="20"/>
              </w:rPr>
              <w:t>
народным стандар-
</w:t>
            </w:r>
            <w:r>
              <w:br/>
            </w:r>
            <w:r>
              <w:rPr>
                <w:rFonts w:ascii="Times New Roman"/>
                <w:b w:val="false"/>
                <w:i w:val="false"/>
                <w:color w:val="000000"/>
                <w:sz w:val="20"/>
              </w:rPr>
              <w:t>
там финансовой
</w:t>
            </w:r>
            <w:r>
              <w:br/>
            </w:r>
            <w:r>
              <w:rPr>
                <w:rFonts w:ascii="Times New Roman"/>
                <w:b w:val="false"/>
                <w:i w:val="false"/>
                <w:color w:val="000000"/>
                <w:sz w:val="20"/>
              </w:rPr>
              <w:t>
отчетности;
</w:t>
            </w:r>
            <w:r>
              <w:br/>
            </w:r>
            <w:r>
              <w:rPr>
                <w:rFonts w:ascii="Times New Roman"/>
                <w:b w:val="false"/>
                <w:i w:val="false"/>
                <w:color w:val="000000"/>
                <w:sz w:val="20"/>
              </w:rPr>
              <w:t>
- психология.
</w:t>
            </w:r>
            <w:r>
              <w:br/>
            </w:r>
            <w:r>
              <w:rPr>
                <w:rFonts w:ascii="Times New Roman"/>
                <w:b w:val="false"/>
                <w:i w:val="false"/>
                <w:color w:val="000000"/>
                <w:sz w:val="20"/>
              </w:rPr>
              <w:t>
Обучение государ-
</w:t>
            </w:r>
            <w:r>
              <w:br/>
            </w:r>
            <w:r>
              <w:rPr>
                <w:rFonts w:ascii="Times New Roman"/>
                <w:b w:val="false"/>
                <w:i w:val="false"/>
                <w:color w:val="000000"/>
                <w:sz w:val="20"/>
              </w:rPr>
              <w:t>
ственному языку.
</w:t>
            </w:r>
            <w:r>
              <w:br/>
            </w:r>
            <w:r>
              <w:rPr>
                <w:rFonts w:ascii="Times New Roman"/>
                <w:b w:val="false"/>
                <w:i w:val="false"/>
                <w:color w:val="000000"/>
                <w:sz w:val="20"/>
              </w:rPr>
              <w:t>
Обучение
</w:t>
            </w:r>
            <w:r>
              <w:br/>
            </w:r>
            <w:r>
              <w:rPr>
                <w:rFonts w:ascii="Times New Roman"/>
                <w:b w:val="false"/>
                <w:i w:val="false"/>
                <w:color w:val="000000"/>
                <w:sz w:val="20"/>
              </w:rPr>
              <w:t>
английскому
</w:t>
            </w:r>
            <w:r>
              <w:br/>
            </w:r>
            <w:r>
              <w:rPr>
                <w:rFonts w:ascii="Times New Roman"/>
                <w:b w:val="false"/>
                <w:i w:val="false"/>
                <w:color w:val="000000"/>
                <w:sz w:val="20"/>
              </w:rPr>
              <w:t>
языку.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12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помещений и
</w:t>
            </w:r>
            <w:r>
              <w:br/>
            </w:r>
            <w:r>
              <w:rPr>
                <w:rFonts w:ascii="Times New Roman"/>
                <w:b w:val="false"/>
                <w:i w:val="false"/>
                <w:color w:val="000000"/>
                <w:sz w:val="20"/>
              </w:rPr>
              <w:t>
сооружений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проведе-
</w:t>
            </w:r>
            <w:r>
              <w:br/>
            </w:r>
            <w:r>
              <w:rPr>
                <w:rFonts w:ascii="Times New Roman"/>
                <w:b w:val="false"/>
                <w:i w:val="false"/>
                <w:color w:val="000000"/>
                <w:sz w:val="20"/>
              </w:rPr>
              <w:t>
нию капитального
</w:t>
            </w:r>
            <w:r>
              <w:br/>
            </w:r>
            <w:r>
              <w:rPr>
                <w:rFonts w:ascii="Times New Roman"/>
                <w:b w:val="false"/>
                <w:i w:val="false"/>
                <w:color w:val="000000"/>
                <w:sz w:val="20"/>
              </w:rPr>
              <w:t>
ремонта зданий
</w:t>
            </w:r>
            <w:r>
              <w:br/>
            </w:r>
            <w:r>
              <w:rPr>
                <w:rFonts w:ascii="Times New Roman"/>
                <w:b w:val="false"/>
                <w:i w:val="false"/>
                <w:color w:val="000000"/>
                <w:sz w:val="20"/>
              </w:rPr>
              <w:t>
территориальных
</w:t>
            </w:r>
            <w:r>
              <w:br/>
            </w:r>
            <w:r>
              <w:rPr>
                <w:rFonts w:ascii="Times New Roman"/>
                <w:b w:val="false"/>
                <w:i w:val="false"/>
                <w:color w:val="000000"/>
                <w:sz w:val="20"/>
              </w:rPr>
              <w:t>
органов прокура-
</w:t>
            </w:r>
            <w:r>
              <w:br/>
            </w:r>
            <w:r>
              <w:rPr>
                <w:rFonts w:ascii="Times New Roman"/>
                <w:b w:val="false"/>
                <w:i w:val="false"/>
                <w:color w:val="000000"/>
                <w:sz w:val="20"/>
              </w:rPr>
              <w:t>
туры: администра-
</w:t>
            </w:r>
            <w:r>
              <w:br/>
            </w:r>
            <w:r>
              <w:rPr>
                <w:rFonts w:ascii="Times New Roman"/>
                <w:b w:val="false"/>
                <w:i w:val="false"/>
                <w:color w:val="000000"/>
                <w:sz w:val="20"/>
              </w:rPr>
              <w:t>
тивного здания
</w:t>
            </w:r>
            <w:r>
              <w:br/>
            </w:r>
            <w:r>
              <w:rPr>
                <w:rFonts w:ascii="Times New Roman"/>
                <w:b w:val="false"/>
                <w:i w:val="false"/>
                <w:color w:val="000000"/>
                <w:sz w:val="20"/>
              </w:rPr>
              <w:t>
прокуратуры
</w:t>
            </w:r>
            <w:r>
              <w:br/>
            </w:r>
            <w:r>
              <w:rPr>
                <w:rFonts w:ascii="Times New Roman"/>
                <w:b w:val="false"/>
                <w:i w:val="false"/>
                <w:color w:val="000000"/>
                <w:sz w:val="20"/>
              </w:rPr>
              <w:t>
Жамбылской облас-
</w:t>
            </w:r>
            <w:r>
              <w:br/>
            </w:r>
            <w:r>
              <w:rPr>
                <w:rFonts w:ascii="Times New Roman"/>
                <w:b w:val="false"/>
                <w:i w:val="false"/>
                <w:color w:val="000000"/>
                <w:sz w:val="20"/>
              </w:rPr>
              <w:t>
ти, в пяти терри-
</w:t>
            </w:r>
            <w:r>
              <w:br/>
            </w:r>
            <w:r>
              <w:rPr>
                <w:rFonts w:ascii="Times New Roman"/>
                <w:b w:val="false"/>
                <w:i w:val="false"/>
                <w:color w:val="000000"/>
                <w:sz w:val="20"/>
              </w:rPr>
              <w:t>
ториальных под-
</w:t>
            </w:r>
            <w:r>
              <w:br/>
            </w:r>
            <w:r>
              <w:rPr>
                <w:rFonts w:ascii="Times New Roman"/>
                <w:b w:val="false"/>
                <w:i w:val="false"/>
                <w:color w:val="000000"/>
                <w:sz w:val="20"/>
              </w:rPr>
              <w:t>
разделениях про-
</w:t>
            </w:r>
            <w:r>
              <w:br/>
            </w:r>
            <w:r>
              <w:rPr>
                <w:rFonts w:ascii="Times New Roman"/>
                <w:b w:val="false"/>
                <w:i w:val="false"/>
                <w:color w:val="000000"/>
                <w:sz w:val="20"/>
              </w:rPr>
              <w:t>
куратуры Южно-
</w:t>
            </w:r>
            <w:r>
              <w:br/>
            </w:r>
            <w:r>
              <w:rPr>
                <w:rFonts w:ascii="Times New Roman"/>
                <w:b w:val="false"/>
                <w:i w:val="false"/>
                <w:color w:val="000000"/>
                <w:sz w:val="20"/>
              </w:rPr>
              <w:t>
Казахстанской
</w:t>
            </w:r>
            <w:r>
              <w:br/>
            </w:r>
            <w:r>
              <w:rPr>
                <w:rFonts w:ascii="Times New Roman"/>
                <w:b w:val="false"/>
                <w:i w:val="false"/>
                <w:color w:val="000000"/>
                <w:sz w:val="20"/>
              </w:rPr>
              <w:t>
области, двух
</w:t>
            </w:r>
            <w:r>
              <w:br/>
            </w:r>
            <w:r>
              <w:rPr>
                <w:rFonts w:ascii="Times New Roman"/>
                <w:b w:val="false"/>
                <w:i w:val="false"/>
                <w:color w:val="000000"/>
                <w:sz w:val="20"/>
              </w:rPr>
              <w:t>
объектов прокура-
</w:t>
            </w:r>
            <w:r>
              <w:br/>
            </w:r>
            <w:r>
              <w:rPr>
                <w:rFonts w:ascii="Times New Roman"/>
                <w:b w:val="false"/>
                <w:i w:val="false"/>
                <w:color w:val="000000"/>
                <w:sz w:val="20"/>
              </w:rPr>
              <w:t>
туры Павлодарской
</w:t>
            </w:r>
            <w:r>
              <w:br/>
            </w:r>
            <w:r>
              <w:rPr>
                <w:rFonts w:ascii="Times New Roman"/>
                <w:b w:val="false"/>
                <w:i w:val="false"/>
                <w:color w:val="000000"/>
                <w:sz w:val="20"/>
              </w:rPr>
              <w:t>
области, в двух
</w:t>
            </w:r>
            <w:r>
              <w:br/>
            </w:r>
            <w:r>
              <w:rPr>
                <w:rFonts w:ascii="Times New Roman"/>
                <w:b w:val="false"/>
                <w:i w:val="false"/>
                <w:color w:val="000000"/>
                <w:sz w:val="20"/>
              </w:rPr>
              <w:t>
территориальных
</w:t>
            </w:r>
            <w:r>
              <w:br/>
            </w:r>
            <w:r>
              <w:rPr>
                <w:rFonts w:ascii="Times New Roman"/>
                <w:b w:val="false"/>
                <w:i w:val="false"/>
                <w:color w:val="000000"/>
                <w:sz w:val="20"/>
              </w:rPr>
              <w:t>
подразделениях
</w:t>
            </w:r>
            <w:r>
              <w:br/>
            </w:r>
            <w:r>
              <w:rPr>
                <w:rFonts w:ascii="Times New Roman"/>
                <w:b w:val="false"/>
                <w:i w:val="false"/>
                <w:color w:val="000000"/>
                <w:sz w:val="20"/>
              </w:rPr>
              <w:t>
Атырауской облас-
</w:t>
            </w:r>
            <w:r>
              <w:br/>
            </w:r>
            <w:r>
              <w:rPr>
                <w:rFonts w:ascii="Times New Roman"/>
                <w:b w:val="false"/>
                <w:i w:val="false"/>
                <w:color w:val="000000"/>
                <w:sz w:val="20"/>
              </w:rPr>
              <w:t>
ти, в трех терри-
</w:t>
            </w:r>
            <w:r>
              <w:br/>
            </w:r>
            <w:r>
              <w:rPr>
                <w:rFonts w:ascii="Times New Roman"/>
                <w:b w:val="false"/>
                <w:i w:val="false"/>
                <w:color w:val="000000"/>
                <w:sz w:val="20"/>
              </w:rPr>
              <w:t>
ториальных под-
</w:t>
            </w:r>
            <w:r>
              <w:br/>
            </w:r>
            <w:r>
              <w:rPr>
                <w:rFonts w:ascii="Times New Roman"/>
                <w:b w:val="false"/>
                <w:i w:val="false"/>
                <w:color w:val="000000"/>
                <w:sz w:val="20"/>
              </w:rPr>
              <w:t>
разделениях про-
</w:t>
            </w:r>
            <w:r>
              <w:br/>
            </w:r>
            <w:r>
              <w:rPr>
                <w:rFonts w:ascii="Times New Roman"/>
                <w:b w:val="false"/>
                <w:i w:val="false"/>
                <w:color w:val="000000"/>
                <w:sz w:val="20"/>
              </w:rPr>
              <w:t>
куратуры Мангис-
</w:t>
            </w:r>
            <w:r>
              <w:br/>
            </w:r>
            <w:r>
              <w:rPr>
                <w:rFonts w:ascii="Times New Roman"/>
                <w:b w:val="false"/>
                <w:i w:val="false"/>
                <w:color w:val="000000"/>
                <w:sz w:val="20"/>
              </w:rPr>
              <w:t>
тауской области,
</w:t>
            </w:r>
            <w:r>
              <w:br/>
            </w:r>
            <w:r>
              <w:rPr>
                <w:rFonts w:ascii="Times New Roman"/>
                <w:b w:val="false"/>
                <w:i w:val="false"/>
                <w:color w:val="000000"/>
                <w:sz w:val="20"/>
              </w:rPr>
              <w:t>
административного
</w:t>
            </w:r>
            <w:r>
              <w:br/>
            </w:r>
            <w:r>
              <w:rPr>
                <w:rFonts w:ascii="Times New Roman"/>
                <w:b w:val="false"/>
                <w:i w:val="false"/>
                <w:color w:val="000000"/>
                <w:sz w:val="20"/>
              </w:rPr>
              <w:t>
здания прокурату-
</w:t>
            </w:r>
            <w:r>
              <w:br/>
            </w:r>
            <w:r>
              <w:rPr>
                <w:rFonts w:ascii="Times New Roman"/>
                <w:b w:val="false"/>
                <w:i w:val="false"/>
                <w:color w:val="000000"/>
                <w:sz w:val="20"/>
              </w:rPr>
              <w:t>
ры Восточно-
</w:t>
            </w:r>
            <w:r>
              <w:br/>
            </w:r>
            <w:r>
              <w:rPr>
                <w:rFonts w:ascii="Times New Roman"/>
                <w:b w:val="false"/>
                <w:i w:val="false"/>
                <w:color w:val="000000"/>
                <w:sz w:val="20"/>
              </w:rPr>
              <w:t>
Казахстанской области и четырех ее территориальных подразделений,
</w:t>
            </w:r>
            <w:r>
              <w:br/>
            </w:r>
            <w:r>
              <w:rPr>
                <w:rFonts w:ascii="Times New Roman"/>
                <w:b w:val="false"/>
                <w:i w:val="false"/>
                <w:color w:val="000000"/>
                <w:sz w:val="20"/>
              </w:rPr>
              <w:t>
административного
</w:t>
            </w:r>
            <w:r>
              <w:br/>
            </w:r>
            <w:r>
              <w:rPr>
                <w:rFonts w:ascii="Times New Roman"/>
                <w:b w:val="false"/>
                <w:i w:val="false"/>
                <w:color w:val="000000"/>
                <w:sz w:val="20"/>
              </w:rPr>
              <w:t>
здания прокурату-
</w:t>
            </w:r>
            <w:r>
              <w:br/>
            </w:r>
            <w:r>
              <w:rPr>
                <w:rFonts w:ascii="Times New Roman"/>
                <w:b w:val="false"/>
                <w:i w:val="false"/>
                <w:color w:val="000000"/>
                <w:sz w:val="20"/>
              </w:rPr>
              <w:t>
ры Карагандинской
</w:t>
            </w:r>
            <w:r>
              <w:br/>
            </w:r>
            <w:r>
              <w:rPr>
                <w:rFonts w:ascii="Times New Roman"/>
                <w:b w:val="false"/>
                <w:i w:val="false"/>
                <w:color w:val="000000"/>
                <w:sz w:val="20"/>
              </w:rPr>
              <w:t>
области и пяти ее
</w:t>
            </w:r>
            <w:r>
              <w:br/>
            </w:r>
            <w:r>
              <w:rPr>
                <w:rFonts w:ascii="Times New Roman"/>
                <w:b w:val="false"/>
                <w:i w:val="false"/>
                <w:color w:val="000000"/>
                <w:sz w:val="20"/>
              </w:rPr>
              <w:t>
территориальных
</w:t>
            </w:r>
            <w:r>
              <w:br/>
            </w:r>
            <w:r>
              <w:rPr>
                <w:rFonts w:ascii="Times New Roman"/>
                <w:b w:val="false"/>
                <w:i w:val="false"/>
                <w:color w:val="000000"/>
                <w:sz w:val="20"/>
              </w:rPr>
              <w:t>
подразделений,
</w:t>
            </w:r>
            <w:r>
              <w:br/>
            </w:r>
            <w:r>
              <w:rPr>
                <w:rFonts w:ascii="Times New Roman"/>
                <w:b w:val="false"/>
                <w:i w:val="false"/>
                <w:color w:val="000000"/>
                <w:sz w:val="20"/>
              </w:rPr>
              <w:t>
шести террито-
</w:t>
            </w:r>
            <w:r>
              <w:br/>
            </w:r>
            <w:r>
              <w:rPr>
                <w:rFonts w:ascii="Times New Roman"/>
                <w:b w:val="false"/>
                <w:i w:val="false"/>
                <w:color w:val="000000"/>
                <w:sz w:val="20"/>
              </w:rPr>
              <w:t>
риальных подраз-
</w:t>
            </w:r>
            <w:r>
              <w:br/>
            </w:r>
            <w:r>
              <w:rPr>
                <w:rFonts w:ascii="Times New Roman"/>
                <w:b w:val="false"/>
                <w:i w:val="false"/>
                <w:color w:val="000000"/>
                <w:sz w:val="20"/>
              </w:rPr>
              <w:t>
делений прокура-
</w:t>
            </w:r>
            <w:r>
              <w:br/>
            </w:r>
            <w:r>
              <w:rPr>
                <w:rFonts w:ascii="Times New Roman"/>
                <w:b w:val="false"/>
                <w:i w:val="false"/>
                <w:color w:val="000000"/>
                <w:sz w:val="20"/>
              </w:rPr>
              <w:t>
туры Костанайской
</w:t>
            </w:r>
            <w:r>
              <w:br/>
            </w:r>
            <w:r>
              <w:rPr>
                <w:rFonts w:ascii="Times New Roman"/>
                <w:b w:val="false"/>
                <w:i w:val="false"/>
                <w:color w:val="000000"/>
                <w:sz w:val="20"/>
              </w:rPr>
              <w:t>
области, адми-
</w:t>
            </w:r>
            <w:r>
              <w:br/>
            </w:r>
            <w:r>
              <w:rPr>
                <w:rFonts w:ascii="Times New Roman"/>
                <w:b w:val="false"/>
                <w:i w:val="false"/>
                <w:color w:val="000000"/>
                <w:sz w:val="20"/>
              </w:rPr>
              <w:t>
нистративного
</w:t>
            </w:r>
            <w:r>
              <w:br/>
            </w:r>
            <w:r>
              <w:rPr>
                <w:rFonts w:ascii="Times New Roman"/>
                <w:b w:val="false"/>
                <w:i w:val="false"/>
                <w:color w:val="000000"/>
                <w:sz w:val="20"/>
              </w:rPr>
              <w:t>
здания прокурату-
</w:t>
            </w:r>
            <w:r>
              <w:br/>
            </w:r>
            <w:r>
              <w:rPr>
                <w:rFonts w:ascii="Times New Roman"/>
                <w:b w:val="false"/>
                <w:i w:val="false"/>
                <w:color w:val="000000"/>
                <w:sz w:val="20"/>
              </w:rPr>
              <w:t>
ры Северо-
</w:t>
            </w:r>
            <w:r>
              <w:br/>
            </w:r>
            <w:r>
              <w:rPr>
                <w:rFonts w:ascii="Times New Roman"/>
                <w:b w:val="false"/>
                <w:i w:val="false"/>
                <w:color w:val="000000"/>
                <w:sz w:val="20"/>
              </w:rPr>
              <w:t>
Казахстанской
</w:t>
            </w:r>
            <w:r>
              <w:br/>
            </w:r>
            <w:r>
              <w:rPr>
                <w:rFonts w:ascii="Times New Roman"/>
                <w:b w:val="false"/>
                <w:i w:val="false"/>
                <w:color w:val="000000"/>
                <w:sz w:val="20"/>
              </w:rPr>
              <w:t>
области и четырех
</w:t>
            </w:r>
            <w:r>
              <w:br/>
            </w:r>
            <w:r>
              <w:rPr>
                <w:rFonts w:ascii="Times New Roman"/>
                <w:b w:val="false"/>
                <w:i w:val="false"/>
                <w:color w:val="000000"/>
                <w:sz w:val="20"/>
              </w:rPr>
              <w:t>
ее территориаль-
</w:t>
            </w:r>
            <w:r>
              <w:br/>
            </w:r>
            <w:r>
              <w:rPr>
                <w:rFonts w:ascii="Times New Roman"/>
                <w:b w:val="false"/>
                <w:i w:val="false"/>
                <w:color w:val="000000"/>
                <w:sz w:val="20"/>
              </w:rPr>
              <w:t>
ных подразделе-
</w:t>
            </w:r>
            <w:r>
              <w:br/>
            </w:r>
            <w:r>
              <w:rPr>
                <w:rFonts w:ascii="Times New Roman"/>
                <w:b w:val="false"/>
                <w:i w:val="false"/>
                <w:color w:val="000000"/>
                <w:sz w:val="20"/>
              </w:rPr>
              <w:t>
ний, администра-
</w:t>
            </w:r>
            <w:r>
              <w:br/>
            </w:r>
            <w:r>
              <w:rPr>
                <w:rFonts w:ascii="Times New Roman"/>
                <w:b w:val="false"/>
                <w:i w:val="false"/>
                <w:color w:val="000000"/>
                <w:sz w:val="20"/>
              </w:rPr>
              <w:t>
тивного здания
</w:t>
            </w:r>
            <w:r>
              <w:br/>
            </w:r>
            <w:r>
              <w:rPr>
                <w:rFonts w:ascii="Times New Roman"/>
                <w:b w:val="false"/>
                <w:i w:val="false"/>
                <w:color w:val="000000"/>
                <w:sz w:val="20"/>
              </w:rPr>
              <w:t>
прокуратуры
</w:t>
            </w:r>
            <w:r>
              <w:br/>
            </w:r>
            <w:r>
              <w:rPr>
                <w:rFonts w:ascii="Times New Roman"/>
                <w:b w:val="false"/>
                <w:i w:val="false"/>
                <w:color w:val="000000"/>
                <w:sz w:val="20"/>
              </w:rPr>
              <w:t>
Акмолинской об-
</w:t>
            </w:r>
            <w:r>
              <w:br/>
            </w:r>
            <w:r>
              <w:rPr>
                <w:rFonts w:ascii="Times New Roman"/>
                <w:b w:val="false"/>
                <w:i w:val="false"/>
                <w:color w:val="000000"/>
                <w:sz w:val="20"/>
              </w:rPr>
              <w:t>
ласти и трех ее
</w:t>
            </w:r>
            <w:r>
              <w:br/>
            </w:r>
            <w:r>
              <w:rPr>
                <w:rFonts w:ascii="Times New Roman"/>
                <w:b w:val="false"/>
                <w:i w:val="false"/>
                <w:color w:val="000000"/>
                <w:sz w:val="20"/>
              </w:rPr>
              <w:t>
территориальных
</w:t>
            </w:r>
            <w:r>
              <w:br/>
            </w:r>
            <w:r>
              <w:rPr>
                <w:rFonts w:ascii="Times New Roman"/>
                <w:b w:val="false"/>
                <w:i w:val="false"/>
                <w:color w:val="000000"/>
                <w:sz w:val="20"/>
              </w:rPr>
              <w:t>
подразделений,
</w:t>
            </w:r>
            <w:r>
              <w:br/>
            </w:r>
            <w:r>
              <w:rPr>
                <w:rFonts w:ascii="Times New Roman"/>
                <w:b w:val="false"/>
                <w:i w:val="false"/>
                <w:color w:val="000000"/>
                <w:sz w:val="20"/>
              </w:rPr>
              <w:t>
двух террито-
</w:t>
            </w:r>
            <w:r>
              <w:br/>
            </w:r>
            <w:r>
              <w:rPr>
                <w:rFonts w:ascii="Times New Roman"/>
                <w:b w:val="false"/>
                <w:i w:val="false"/>
                <w:color w:val="000000"/>
                <w:sz w:val="20"/>
              </w:rPr>
              <w:t>
риальных подраз-
</w:t>
            </w:r>
            <w:r>
              <w:br/>
            </w:r>
            <w:r>
              <w:rPr>
                <w:rFonts w:ascii="Times New Roman"/>
                <w:b w:val="false"/>
                <w:i w:val="false"/>
                <w:color w:val="000000"/>
                <w:sz w:val="20"/>
              </w:rPr>
              <w:t>
делений прокура-
</w:t>
            </w:r>
            <w:r>
              <w:br/>
            </w:r>
            <w:r>
              <w:rPr>
                <w:rFonts w:ascii="Times New Roman"/>
                <w:b w:val="false"/>
                <w:i w:val="false"/>
                <w:color w:val="000000"/>
                <w:sz w:val="20"/>
              </w:rPr>
              <w:t>
туры Кызылордин-
</w:t>
            </w:r>
            <w:r>
              <w:br/>
            </w:r>
            <w:r>
              <w:rPr>
                <w:rFonts w:ascii="Times New Roman"/>
                <w:b w:val="false"/>
                <w:i w:val="false"/>
                <w:color w:val="000000"/>
                <w:sz w:val="20"/>
              </w:rPr>
              <w:t>
ской области,
</w:t>
            </w:r>
            <w:r>
              <w:br/>
            </w:r>
            <w:r>
              <w:rPr>
                <w:rFonts w:ascii="Times New Roman"/>
                <w:b w:val="false"/>
                <w:i w:val="false"/>
                <w:color w:val="000000"/>
                <w:sz w:val="20"/>
              </w:rPr>
              <w:t>
одного террито-
</w:t>
            </w:r>
            <w:r>
              <w:br/>
            </w:r>
            <w:r>
              <w:rPr>
                <w:rFonts w:ascii="Times New Roman"/>
                <w:b w:val="false"/>
                <w:i w:val="false"/>
                <w:color w:val="000000"/>
                <w:sz w:val="20"/>
              </w:rPr>
              <w:t>
риального подраз-
</w:t>
            </w:r>
            <w:r>
              <w:br/>
            </w:r>
            <w:r>
              <w:rPr>
                <w:rFonts w:ascii="Times New Roman"/>
                <w:b w:val="false"/>
                <w:i w:val="false"/>
                <w:color w:val="000000"/>
                <w:sz w:val="20"/>
              </w:rPr>
              <w:t>
деления Западной
</w:t>
            </w:r>
            <w:r>
              <w:br/>
            </w:r>
            <w:r>
              <w:rPr>
                <w:rFonts w:ascii="Times New Roman"/>
                <w:b w:val="false"/>
                <w:i w:val="false"/>
                <w:color w:val="000000"/>
                <w:sz w:val="20"/>
              </w:rPr>
              <w:t>
региональной
</w:t>
            </w:r>
            <w:r>
              <w:br/>
            </w:r>
            <w:r>
              <w:rPr>
                <w:rFonts w:ascii="Times New Roman"/>
                <w:b w:val="false"/>
                <w:i w:val="false"/>
                <w:color w:val="000000"/>
                <w:sz w:val="20"/>
              </w:rPr>
              <w:t>
транспортной
</w:t>
            </w:r>
            <w:r>
              <w:br/>
            </w:r>
            <w:r>
              <w:rPr>
                <w:rFonts w:ascii="Times New Roman"/>
                <w:b w:val="false"/>
                <w:i w:val="false"/>
                <w:color w:val="000000"/>
                <w:sz w:val="20"/>
              </w:rPr>
              <w:t>
прокуратуры,
</w:t>
            </w:r>
            <w:r>
              <w:br/>
            </w:r>
            <w:r>
              <w:rPr>
                <w:rFonts w:ascii="Times New Roman"/>
                <w:b w:val="false"/>
                <w:i w:val="false"/>
                <w:color w:val="000000"/>
                <w:sz w:val="20"/>
              </w:rPr>
              <w:t>
административного
</w:t>
            </w:r>
            <w:r>
              <w:br/>
            </w:r>
            <w:r>
              <w:rPr>
                <w:rFonts w:ascii="Times New Roman"/>
                <w:b w:val="false"/>
                <w:i w:val="false"/>
                <w:color w:val="000000"/>
                <w:sz w:val="20"/>
              </w:rPr>
              <w:t>
здания прокурату-
</w:t>
            </w:r>
            <w:r>
              <w:br/>
            </w:r>
            <w:r>
              <w:rPr>
                <w:rFonts w:ascii="Times New Roman"/>
                <w:b w:val="false"/>
                <w:i w:val="false"/>
                <w:color w:val="000000"/>
                <w:sz w:val="20"/>
              </w:rPr>
              <w:t>
ры Алматинской
</w:t>
            </w:r>
            <w:r>
              <w:br/>
            </w:r>
            <w:r>
              <w:rPr>
                <w:rFonts w:ascii="Times New Roman"/>
                <w:b w:val="false"/>
                <w:i w:val="false"/>
                <w:color w:val="000000"/>
                <w:sz w:val="20"/>
              </w:rPr>
              <w:t>
области и пяти ее
</w:t>
            </w:r>
            <w:r>
              <w:br/>
            </w:r>
            <w:r>
              <w:rPr>
                <w:rFonts w:ascii="Times New Roman"/>
                <w:b w:val="false"/>
                <w:i w:val="false"/>
                <w:color w:val="000000"/>
                <w:sz w:val="20"/>
              </w:rPr>
              <w:t>
территориальных
</w:t>
            </w:r>
            <w:r>
              <w:br/>
            </w:r>
            <w:r>
              <w:rPr>
                <w:rFonts w:ascii="Times New Roman"/>
                <w:b w:val="false"/>
                <w:i w:val="false"/>
                <w:color w:val="000000"/>
                <w:sz w:val="20"/>
              </w:rPr>
              <w:t>
подразделений,
</w:t>
            </w:r>
            <w:r>
              <w:br/>
            </w:r>
            <w:r>
              <w:rPr>
                <w:rFonts w:ascii="Times New Roman"/>
                <w:b w:val="false"/>
                <w:i w:val="false"/>
                <w:color w:val="000000"/>
                <w:sz w:val="20"/>
              </w:rPr>
              <w:t>
административного
</w:t>
            </w:r>
            <w:r>
              <w:br/>
            </w:r>
            <w:r>
              <w:rPr>
                <w:rFonts w:ascii="Times New Roman"/>
                <w:b w:val="false"/>
                <w:i w:val="false"/>
                <w:color w:val="000000"/>
                <w:sz w:val="20"/>
              </w:rPr>
              <w:t>
здания прокурату-
</w:t>
            </w:r>
            <w:r>
              <w:br/>
            </w:r>
            <w:r>
              <w:rPr>
                <w:rFonts w:ascii="Times New Roman"/>
                <w:b w:val="false"/>
                <w:i w:val="false"/>
                <w:color w:val="000000"/>
                <w:sz w:val="20"/>
              </w:rPr>
              <w:t>
ры Актюбинской
</w:t>
            </w:r>
            <w:r>
              <w:br/>
            </w:r>
            <w:r>
              <w:rPr>
                <w:rFonts w:ascii="Times New Roman"/>
                <w:b w:val="false"/>
                <w:i w:val="false"/>
                <w:color w:val="000000"/>
                <w:sz w:val="20"/>
              </w:rPr>
              <w:t>
области и двух ее
</w:t>
            </w:r>
            <w:r>
              <w:br/>
            </w:r>
            <w:r>
              <w:rPr>
                <w:rFonts w:ascii="Times New Roman"/>
                <w:b w:val="false"/>
                <w:i w:val="false"/>
                <w:color w:val="000000"/>
                <w:sz w:val="20"/>
              </w:rPr>
              <w:t>
территориальных
</w:t>
            </w:r>
            <w:r>
              <w:br/>
            </w:r>
            <w:r>
              <w:rPr>
                <w:rFonts w:ascii="Times New Roman"/>
                <w:b w:val="false"/>
                <w:i w:val="false"/>
                <w:color w:val="000000"/>
                <w:sz w:val="20"/>
              </w:rPr>
              <w:t>
подразделений,
</w:t>
            </w:r>
            <w:r>
              <w:br/>
            </w:r>
            <w:r>
              <w:rPr>
                <w:rFonts w:ascii="Times New Roman"/>
                <w:b w:val="false"/>
                <w:i w:val="false"/>
                <w:color w:val="000000"/>
                <w:sz w:val="20"/>
              </w:rPr>
              <w:t>
административного
</w:t>
            </w:r>
            <w:r>
              <w:br/>
            </w:r>
            <w:r>
              <w:rPr>
                <w:rFonts w:ascii="Times New Roman"/>
                <w:b w:val="false"/>
                <w:i w:val="false"/>
                <w:color w:val="000000"/>
                <w:sz w:val="20"/>
              </w:rPr>
              <w:t>
здания по улице
</w:t>
            </w:r>
            <w:r>
              <w:br/>
            </w:r>
            <w:r>
              <w:rPr>
                <w:rFonts w:ascii="Times New Roman"/>
                <w:b w:val="false"/>
                <w:i w:val="false"/>
                <w:color w:val="000000"/>
                <w:sz w:val="20"/>
              </w:rPr>
              <w:t>
Сейфуллина 32
</w:t>
            </w:r>
            <w:r>
              <w:br/>
            </w:r>
            <w:r>
              <w:rPr>
                <w:rFonts w:ascii="Times New Roman"/>
                <w:b w:val="false"/>
                <w:i w:val="false"/>
                <w:color w:val="000000"/>
                <w:sz w:val="20"/>
              </w:rPr>
              <w:t>
управления
</w:t>
            </w:r>
            <w:r>
              <w:br/>
            </w:r>
            <w:r>
              <w:rPr>
                <w:rFonts w:ascii="Times New Roman"/>
                <w:b w:val="false"/>
                <w:i w:val="false"/>
                <w:color w:val="000000"/>
                <w:sz w:val="20"/>
              </w:rPr>
              <w:t>
материально-
</w:t>
            </w:r>
            <w:r>
              <w:br/>
            </w:r>
            <w:r>
              <w:rPr>
                <w:rFonts w:ascii="Times New Roman"/>
                <w:b w:val="false"/>
                <w:i w:val="false"/>
                <w:color w:val="000000"/>
                <w:sz w:val="20"/>
              </w:rPr>
              <w:t>
технического
</w:t>
            </w:r>
            <w:r>
              <w:br/>
            </w:r>
            <w:r>
              <w:rPr>
                <w:rFonts w:ascii="Times New Roman"/>
                <w:b w:val="false"/>
                <w:i w:val="false"/>
                <w:color w:val="000000"/>
                <w:sz w:val="20"/>
              </w:rPr>
              <w:t>
обеспечения при
</w:t>
            </w:r>
            <w:r>
              <w:br/>
            </w:r>
            <w:r>
              <w:rPr>
                <w:rFonts w:ascii="Times New Roman"/>
                <w:b w:val="false"/>
                <w:i w:val="false"/>
                <w:color w:val="000000"/>
                <w:sz w:val="20"/>
              </w:rPr>
              <w:t>
Генеральной про-
</w:t>
            </w:r>
            <w:r>
              <w:br/>
            </w:r>
            <w:r>
              <w:rPr>
                <w:rFonts w:ascii="Times New Roman"/>
                <w:b w:val="false"/>
                <w:i w:val="false"/>
                <w:color w:val="000000"/>
                <w:sz w:val="20"/>
              </w:rPr>
              <w:t>
куратуре Респуб-
</w:t>
            </w:r>
            <w:r>
              <w:br/>
            </w:r>
            <w:r>
              <w:rPr>
                <w:rFonts w:ascii="Times New Roman"/>
                <w:b w:val="false"/>
                <w:i w:val="false"/>
                <w:color w:val="000000"/>
                <w:sz w:val="20"/>
              </w:rPr>
              <w:t>
лики Казахстан,
</w:t>
            </w:r>
            <w:r>
              <w:br/>
            </w:r>
            <w:r>
              <w:rPr>
                <w:rFonts w:ascii="Times New Roman"/>
                <w:b w:val="false"/>
                <w:i w:val="false"/>
                <w:color w:val="000000"/>
                <w:sz w:val="20"/>
              </w:rPr>
              <w:t>
административного
</w:t>
            </w:r>
            <w:r>
              <w:br/>
            </w:r>
            <w:r>
              <w:rPr>
                <w:rFonts w:ascii="Times New Roman"/>
                <w:b w:val="false"/>
                <w:i w:val="false"/>
                <w:color w:val="000000"/>
                <w:sz w:val="20"/>
              </w:rPr>
              <w:t>
здания Жезказган-
</w:t>
            </w:r>
            <w:r>
              <w:br/>
            </w:r>
            <w:r>
              <w:rPr>
                <w:rFonts w:ascii="Times New Roman"/>
                <w:b w:val="false"/>
                <w:i w:val="false"/>
                <w:color w:val="000000"/>
                <w:sz w:val="20"/>
              </w:rPr>
              <w:t>
ской транспортной
</w:t>
            </w:r>
            <w:r>
              <w:br/>
            </w:r>
            <w:r>
              <w:rPr>
                <w:rFonts w:ascii="Times New Roman"/>
                <w:b w:val="false"/>
                <w:i w:val="false"/>
                <w:color w:val="000000"/>
                <w:sz w:val="20"/>
              </w:rPr>
              <w:t>
прокуратуры,
</w:t>
            </w:r>
            <w:r>
              <w:br/>
            </w:r>
            <w:r>
              <w:rPr>
                <w:rFonts w:ascii="Times New Roman"/>
                <w:b w:val="false"/>
                <w:i w:val="false"/>
                <w:color w:val="000000"/>
                <w:sz w:val="20"/>
              </w:rPr>
              <w:t>
управлений Коми-
</w:t>
            </w:r>
            <w:r>
              <w:br/>
            </w:r>
            <w:r>
              <w:rPr>
                <w:rFonts w:ascii="Times New Roman"/>
                <w:b w:val="false"/>
                <w:i w:val="false"/>
                <w:color w:val="000000"/>
                <w:sz w:val="20"/>
              </w:rPr>
              <w:t>
тета по правовой
</w:t>
            </w:r>
            <w:r>
              <w:br/>
            </w:r>
            <w:r>
              <w:rPr>
                <w:rFonts w:ascii="Times New Roman"/>
                <w:b w:val="false"/>
                <w:i w:val="false"/>
                <w:color w:val="000000"/>
                <w:sz w:val="20"/>
              </w:rPr>
              <w:t>
статистике и спе-
</w:t>
            </w:r>
            <w:r>
              <w:br/>
            </w:r>
            <w:r>
              <w:rPr>
                <w:rFonts w:ascii="Times New Roman"/>
                <w:b w:val="false"/>
                <w:i w:val="false"/>
                <w:color w:val="000000"/>
                <w:sz w:val="20"/>
              </w:rPr>
              <w:t>
циальным учетам
</w:t>
            </w:r>
            <w:r>
              <w:br/>
            </w:r>
            <w:r>
              <w:rPr>
                <w:rFonts w:ascii="Times New Roman"/>
                <w:b w:val="false"/>
                <w:i w:val="false"/>
                <w:color w:val="000000"/>
                <w:sz w:val="20"/>
              </w:rPr>
              <w:t>
Генеральной про-
</w:t>
            </w:r>
            <w:r>
              <w:br/>
            </w:r>
            <w:r>
              <w:rPr>
                <w:rFonts w:ascii="Times New Roman"/>
                <w:b w:val="false"/>
                <w:i w:val="false"/>
                <w:color w:val="000000"/>
                <w:sz w:val="20"/>
              </w:rPr>
              <w:t>
куратуры Респуб-
</w:t>
            </w:r>
            <w:r>
              <w:br/>
            </w:r>
            <w:r>
              <w:rPr>
                <w:rFonts w:ascii="Times New Roman"/>
                <w:b w:val="false"/>
                <w:i w:val="false"/>
                <w:color w:val="000000"/>
                <w:sz w:val="20"/>
              </w:rPr>
              <w:t>
лики Казахстан по
</w:t>
            </w:r>
            <w:r>
              <w:br/>
            </w:r>
            <w:r>
              <w:rPr>
                <w:rFonts w:ascii="Times New Roman"/>
                <w:b w:val="false"/>
                <w:i w:val="false"/>
                <w:color w:val="000000"/>
                <w:sz w:val="20"/>
              </w:rPr>
              <w:t>
Западно-
</w:t>
            </w:r>
            <w:r>
              <w:br/>
            </w:r>
            <w:r>
              <w:rPr>
                <w:rFonts w:ascii="Times New Roman"/>
                <w:b w:val="false"/>
                <w:i w:val="false"/>
                <w:color w:val="000000"/>
                <w:sz w:val="20"/>
              </w:rPr>
              <w:t>
Казахстанской,
</w:t>
            </w:r>
            <w:r>
              <w:br/>
            </w:r>
            <w:r>
              <w:rPr>
                <w:rFonts w:ascii="Times New Roman"/>
                <w:b w:val="false"/>
                <w:i w:val="false"/>
                <w:color w:val="000000"/>
                <w:sz w:val="20"/>
              </w:rPr>
              <w:t>
Кызылординской,
</w:t>
            </w:r>
            <w:r>
              <w:br/>
            </w:r>
            <w:r>
              <w:rPr>
                <w:rFonts w:ascii="Times New Roman"/>
                <w:b w:val="false"/>
                <w:i w:val="false"/>
                <w:color w:val="000000"/>
                <w:sz w:val="20"/>
              </w:rPr>
              <w:t>
Восточно-
</w:t>
            </w:r>
            <w:r>
              <w:br/>
            </w:r>
            <w:r>
              <w:rPr>
                <w:rFonts w:ascii="Times New Roman"/>
                <w:b w:val="false"/>
                <w:i w:val="false"/>
                <w:color w:val="000000"/>
                <w:sz w:val="20"/>
              </w:rPr>
              <w:t>
Казахстанской,
</w:t>
            </w:r>
            <w:r>
              <w:br/>
            </w:r>
            <w:r>
              <w:rPr>
                <w:rFonts w:ascii="Times New Roman"/>
                <w:b w:val="false"/>
                <w:i w:val="false"/>
                <w:color w:val="000000"/>
                <w:sz w:val="20"/>
              </w:rPr>
              <w:t>
Южно-
</w:t>
            </w:r>
            <w:r>
              <w:br/>
            </w:r>
            <w:r>
              <w:rPr>
                <w:rFonts w:ascii="Times New Roman"/>
                <w:b w:val="false"/>
                <w:i w:val="false"/>
                <w:color w:val="000000"/>
                <w:sz w:val="20"/>
              </w:rPr>
              <w:t>
Казахстанской
</w:t>
            </w:r>
            <w:r>
              <w:br/>
            </w:r>
            <w:r>
              <w:rPr>
                <w:rFonts w:ascii="Times New Roman"/>
                <w:b w:val="false"/>
                <w:i w:val="false"/>
                <w:color w:val="000000"/>
                <w:sz w:val="20"/>
              </w:rPr>
              <w:t>
областям, шести
</w:t>
            </w:r>
            <w:r>
              <w:br/>
            </w:r>
            <w:r>
              <w:rPr>
                <w:rFonts w:ascii="Times New Roman"/>
                <w:b w:val="false"/>
                <w:i w:val="false"/>
                <w:color w:val="000000"/>
                <w:sz w:val="20"/>
              </w:rPr>
              <w:t>
территориальных
</w:t>
            </w:r>
            <w:r>
              <w:br/>
            </w:r>
            <w:r>
              <w:rPr>
                <w:rFonts w:ascii="Times New Roman"/>
                <w:b w:val="false"/>
                <w:i w:val="false"/>
                <w:color w:val="000000"/>
                <w:sz w:val="20"/>
              </w:rPr>
              <w:t>
подразделений
</w:t>
            </w:r>
            <w:r>
              <w:br/>
            </w:r>
            <w:r>
              <w:rPr>
                <w:rFonts w:ascii="Times New Roman"/>
                <w:b w:val="false"/>
                <w:i w:val="false"/>
                <w:color w:val="000000"/>
                <w:sz w:val="20"/>
              </w:rPr>
              <w:t>
хозяйственного
</w:t>
            </w:r>
            <w:r>
              <w:br/>
            </w:r>
            <w:r>
              <w:rPr>
                <w:rFonts w:ascii="Times New Roman"/>
                <w:b w:val="false"/>
                <w:i w:val="false"/>
                <w:color w:val="000000"/>
                <w:sz w:val="20"/>
              </w:rPr>
              <w:t>
управления при
</w:t>
            </w:r>
            <w:r>
              <w:br/>
            </w:r>
            <w:r>
              <w:rPr>
                <w:rFonts w:ascii="Times New Roman"/>
                <w:b w:val="false"/>
                <w:i w:val="false"/>
                <w:color w:val="000000"/>
                <w:sz w:val="20"/>
              </w:rPr>
              <w:t>
Генеральной про-
</w:t>
            </w:r>
            <w:r>
              <w:br/>
            </w:r>
            <w:r>
              <w:rPr>
                <w:rFonts w:ascii="Times New Roman"/>
                <w:b w:val="false"/>
                <w:i w:val="false"/>
                <w:color w:val="000000"/>
                <w:sz w:val="20"/>
              </w:rPr>
              <w:t>
куратуры Респуб-
</w:t>
            </w:r>
            <w:r>
              <w:br/>
            </w:r>
            <w:r>
              <w:rPr>
                <w:rFonts w:ascii="Times New Roman"/>
                <w:b w:val="false"/>
                <w:i w:val="false"/>
                <w:color w:val="000000"/>
                <w:sz w:val="20"/>
              </w:rPr>
              <w:t>
лики Казахстан.
</w:t>
            </w:r>
            <w:r>
              <w:br/>
            </w:r>
            <w:r>
              <w:rPr>
                <w:rFonts w:ascii="Times New Roman"/>
                <w:b w:val="false"/>
                <w:i w:val="false"/>
                <w:color w:val="000000"/>
                <w:sz w:val="20"/>
              </w:rPr>
              <w:t>
Приобретение
</w:t>
            </w:r>
            <w:r>
              <w:br/>
            </w:r>
            <w:r>
              <w:rPr>
                <w:rFonts w:ascii="Times New Roman"/>
                <w:b w:val="false"/>
                <w:i w:val="false"/>
                <w:color w:val="000000"/>
                <w:sz w:val="20"/>
              </w:rPr>
              <w:t>
услуг по состав-
</w:t>
            </w:r>
            <w:r>
              <w:br/>
            </w:r>
            <w:r>
              <w:rPr>
                <w:rFonts w:ascii="Times New Roman"/>
                <w:b w:val="false"/>
                <w:i w:val="false"/>
                <w:color w:val="000000"/>
                <w:sz w:val="20"/>
              </w:rPr>
              <w:t>
лению проектно-
</w:t>
            </w:r>
            <w:r>
              <w:br/>
            </w:r>
            <w:r>
              <w:rPr>
                <w:rFonts w:ascii="Times New Roman"/>
                <w:b w:val="false"/>
                <w:i w:val="false"/>
                <w:color w:val="000000"/>
                <w:sz w:val="20"/>
              </w:rPr>
              <w:t>
сметной докумен-
</w:t>
            </w:r>
            <w:r>
              <w:br/>
            </w:r>
            <w:r>
              <w:rPr>
                <w:rFonts w:ascii="Times New Roman"/>
                <w:b w:val="false"/>
                <w:i w:val="false"/>
                <w:color w:val="000000"/>
                <w:sz w:val="20"/>
              </w:rPr>
              <w:t>
тации и проведе-
</w:t>
            </w:r>
            <w:r>
              <w:br/>
            </w:r>
            <w:r>
              <w:rPr>
                <w:rFonts w:ascii="Times New Roman"/>
                <w:b w:val="false"/>
                <w:i w:val="false"/>
                <w:color w:val="000000"/>
                <w:sz w:val="20"/>
              </w:rPr>
              <w:t>
ние государствен-
</w:t>
            </w:r>
            <w:r>
              <w:br/>
            </w:r>
            <w:r>
              <w:rPr>
                <w:rFonts w:ascii="Times New Roman"/>
                <w:b w:val="false"/>
                <w:i w:val="false"/>
                <w:color w:val="000000"/>
                <w:sz w:val="20"/>
              </w:rPr>
              <w:t>
ной экспертизы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 ее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подразде-
</w:t>
            </w:r>
            <w:r>
              <w:br/>
            </w:r>
            <w:r>
              <w:rPr>
                <w:rFonts w:ascii="Times New Roman"/>
                <w:b w:val="false"/>
                <w:i w:val="false"/>
                <w:color w:val="000000"/>
                <w:sz w:val="20"/>
              </w:rPr>
              <w:t>
ления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сто-
</w:t>
            </w:r>
            <w:r>
              <w:br/>
            </w:r>
            <w:r>
              <w:rPr>
                <w:rFonts w:ascii="Times New Roman"/>
                <w:b w:val="false"/>
                <w:i w:val="false"/>
                <w:color w:val="000000"/>
                <w:sz w:val="20"/>
              </w:rPr>
              <w:t>
лов письменных,
</w:t>
            </w:r>
            <w:r>
              <w:br/>
            </w:r>
            <w:r>
              <w:rPr>
                <w:rFonts w:ascii="Times New Roman"/>
                <w:b w:val="false"/>
                <w:i w:val="false"/>
                <w:color w:val="000000"/>
                <w:sz w:val="20"/>
              </w:rPr>
              <w:t>
шкафов гардероб-
</w:t>
            </w:r>
            <w:r>
              <w:br/>
            </w:r>
            <w:r>
              <w:rPr>
                <w:rFonts w:ascii="Times New Roman"/>
                <w:b w:val="false"/>
                <w:i w:val="false"/>
                <w:color w:val="000000"/>
                <w:sz w:val="20"/>
              </w:rPr>
              <w:t>
ных, шкафов для
</w:t>
            </w:r>
            <w:r>
              <w:br/>
            </w:r>
            <w:r>
              <w:rPr>
                <w:rFonts w:ascii="Times New Roman"/>
                <w:b w:val="false"/>
                <w:i w:val="false"/>
                <w:color w:val="000000"/>
                <w:sz w:val="20"/>
              </w:rPr>
              <w:t>
документов,
</w:t>
            </w:r>
            <w:r>
              <w:br/>
            </w:r>
            <w:r>
              <w:rPr>
                <w:rFonts w:ascii="Times New Roman"/>
                <w:b w:val="false"/>
                <w:i w:val="false"/>
                <w:color w:val="000000"/>
                <w:sz w:val="20"/>
              </w:rPr>
              <w:t>
кресел, носимых
</w:t>
            </w:r>
            <w:r>
              <w:br/>
            </w:r>
            <w:r>
              <w:rPr>
                <w:rFonts w:ascii="Times New Roman"/>
                <w:b w:val="false"/>
                <w:i w:val="false"/>
                <w:color w:val="000000"/>
                <w:sz w:val="20"/>
              </w:rPr>
              <w:t>
радиостанции,
</w:t>
            </w:r>
            <w:r>
              <w:br/>
            </w:r>
            <w:r>
              <w:rPr>
                <w:rFonts w:ascii="Times New Roman"/>
                <w:b w:val="false"/>
                <w:i w:val="false"/>
                <w:color w:val="000000"/>
                <w:sz w:val="20"/>
              </w:rPr>
              <w:t>
мобильных радио-
</w:t>
            </w:r>
            <w:r>
              <w:br/>
            </w:r>
            <w:r>
              <w:rPr>
                <w:rFonts w:ascii="Times New Roman"/>
                <w:b w:val="false"/>
                <w:i w:val="false"/>
                <w:color w:val="000000"/>
                <w:sz w:val="20"/>
              </w:rPr>
              <w:t>
станции, стульев,
</w:t>
            </w:r>
            <w:r>
              <w:br/>
            </w:r>
            <w:r>
              <w:rPr>
                <w:rFonts w:ascii="Times New Roman"/>
                <w:b w:val="false"/>
                <w:i w:val="false"/>
                <w:color w:val="000000"/>
                <w:sz w:val="20"/>
              </w:rPr>
              <w:t>
тумб мобильных,
</w:t>
            </w:r>
            <w:r>
              <w:br/>
            </w:r>
            <w:r>
              <w:rPr>
                <w:rFonts w:ascii="Times New Roman"/>
                <w:b w:val="false"/>
                <w:i w:val="false"/>
                <w:color w:val="000000"/>
                <w:sz w:val="20"/>
              </w:rPr>
              <w:t>
кондиционеров,
</w:t>
            </w:r>
            <w:r>
              <w:br/>
            </w:r>
            <w:r>
              <w:rPr>
                <w:rFonts w:ascii="Times New Roman"/>
                <w:b w:val="false"/>
                <w:i w:val="false"/>
                <w:color w:val="000000"/>
                <w:sz w:val="20"/>
              </w:rPr>
              <w:t>
комплектов мебе-
</w:t>
            </w:r>
            <w:r>
              <w:br/>
            </w:r>
            <w:r>
              <w:rPr>
                <w:rFonts w:ascii="Times New Roman"/>
                <w:b w:val="false"/>
                <w:i w:val="false"/>
                <w:color w:val="000000"/>
                <w:sz w:val="20"/>
              </w:rPr>
              <w:t>
ли, тепловых
</w:t>
            </w:r>
            <w:r>
              <w:br/>
            </w:r>
            <w:r>
              <w:rPr>
                <w:rFonts w:ascii="Times New Roman"/>
                <w:b w:val="false"/>
                <w:i w:val="false"/>
                <w:color w:val="000000"/>
                <w:sz w:val="20"/>
              </w:rPr>
              <w:t>
счетчиков, цифро-
</w:t>
            </w:r>
            <w:r>
              <w:br/>
            </w:r>
            <w:r>
              <w:rPr>
                <w:rFonts w:ascii="Times New Roman"/>
                <w:b w:val="false"/>
                <w:i w:val="false"/>
                <w:color w:val="000000"/>
                <w:sz w:val="20"/>
              </w:rPr>
              <w:t>
вых видеокамер,
</w:t>
            </w:r>
            <w:r>
              <w:br/>
            </w:r>
            <w:r>
              <w:rPr>
                <w:rFonts w:ascii="Times New Roman"/>
                <w:b w:val="false"/>
                <w:i w:val="false"/>
                <w:color w:val="000000"/>
                <w:sz w:val="20"/>
              </w:rPr>
              <w:t>
мини-автоматизи-
</w:t>
            </w:r>
            <w:r>
              <w:br/>
            </w:r>
            <w:r>
              <w:rPr>
                <w:rFonts w:ascii="Times New Roman"/>
                <w:b w:val="false"/>
                <w:i w:val="false"/>
                <w:color w:val="000000"/>
                <w:sz w:val="20"/>
              </w:rPr>
              <w:t>
рованных телефон-
</w:t>
            </w:r>
            <w:r>
              <w:br/>
            </w:r>
            <w:r>
              <w:rPr>
                <w:rFonts w:ascii="Times New Roman"/>
                <w:b w:val="false"/>
                <w:i w:val="false"/>
                <w:color w:val="000000"/>
                <w:sz w:val="20"/>
              </w:rPr>
              <w:t>
ных станций,
</w:t>
            </w:r>
            <w:r>
              <w:br/>
            </w:r>
            <w:r>
              <w:rPr>
                <w:rFonts w:ascii="Times New Roman"/>
                <w:b w:val="false"/>
                <w:i w:val="false"/>
                <w:color w:val="000000"/>
                <w:sz w:val="20"/>
              </w:rPr>
              <w:t>
копировальных
</w:t>
            </w:r>
            <w:r>
              <w:br/>
            </w:r>
            <w:r>
              <w:rPr>
                <w:rFonts w:ascii="Times New Roman"/>
                <w:b w:val="false"/>
                <w:i w:val="false"/>
                <w:color w:val="000000"/>
                <w:sz w:val="20"/>
              </w:rPr>
              <w:t>
аппаратов, копи-
</w:t>
            </w:r>
            <w:r>
              <w:br/>
            </w:r>
            <w:r>
              <w:rPr>
                <w:rFonts w:ascii="Times New Roman"/>
                <w:b w:val="false"/>
                <w:i w:val="false"/>
                <w:color w:val="000000"/>
                <w:sz w:val="20"/>
              </w:rPr>
              <w:t>
ровальных аппара-
</w:t>
            </w:r>
            <w:r>
              <w:br/>
            </w:r>
            <w:r>
              <w:rPr>
                <w:rFonts w:ascii="Times New Roman"/>
                <w:b w:val="false"/>
                <w:i w:val="false"/>
                <w:color w:val="000000"/>
                <w:sz w:val="20"/>
              </w:rPr>
              <w:t>
тов среднего
</w:t>
            </w:r>
            <w:r>
              <w:br/>
            </w:r>
            <w:r>
              <w:rPr>
                <w:rFonts w:ascii="Times New Roman"/>
                <w:b w:val="false"/>
                <w:i w:val="false"/>
                <w:color w:val="000000"/>
                <w:sz w:val="20"/>
              </w:rPr>
              <w:t>
класса, систем
</w:t>
            </w:r>
            <w:r>
              <w:br/>
            </w:r>
            <w:r>
              <w:rPr>
                <w:rFonts w:ascii="Times New Roman"/>
                <w:b w:val="false"/>
                <w:i w:val="false"/>
                <w:color w:val="000000"/>
                <w:sz w:val="20"/>
              </w:rPr>
              <w:t>
видеонаблюдения,
</w:t>
            </w:r>
            <w:r>
              <w:br/>
            </w:r>
            <w:r>
              <w:rPr>
                <w:rFonts w:ascii="Times New Roman"/>
                <w:b w:val="false"/>
                <w:i w:val="false"/>
                <w:color w:val="000000"/>
                <w:sz w:val="20"/>
              </w:rPr>
              <w:t>
видеопроекторов
</w:t>
            </w:r>
            <w:r>
              <w:br/>
            </w:r>
            <w:r>
              <w:rPr>
                <w:rFonts w:ascii="Times New Roman"/>
                <w:b w:val="false"/>
                <w:i w:val="false"/>
                <w:color w:val="000000"/>
                <w:sz w:val="20"/>
              </w:rPr>
              <w:t>
для конференц-
</w:t>
            </w:r>
            <w:r>
              <w:br/>
            </w:r>
            <w:r>
              <w:rPr>
                <w:rFonts w:ascii="Times New Roman"/>
                <w:b w:val="false"/>
                <w:i w:val="false"/>
                <w:color w:val="000000"/>
                <w:sz w:val="20"/>
              </w:rPr>
              <w:t>
зала, настенных
</w:t>
            </w:r>
            <w:r>
              <w:br/>
            </w:r>
            <w:r>
              <w:rPr>
                <w:rFonts w:ascii="Times New Roman"/>
                <w:b w:val="false"/>
                <w:i w:val="false"/>
                <w:color w:val="000000"/>
                <w:sz w:val="20"/>
              </w:rPr>
              <w:t>
экранов для
</w:t>
            </w:r>
            <w:r>
              <w:br/>
            </w:r>
            <w:r>
              <w:rPr>
                <w:rFonts w:ascii="Times New Roman"/>
                <w:b w:val="false"/>
                <w:i w:val="false"/>
                <w:color w:val="000000"/>
                <w:sz w:val="20"/>
              </w:rPr>
              <w:t>
проектора, расши-
</w:t>
            </w:r>
            <w:r>
              <w:br/>
            </w:r>
            <w:r>
              <w:rPr>
                <w:rFonts w:ascii="Times New Roman"/>
                <w:b w:val="false"/>
                <w:i w:val="false"/>
                <w:color w:val="000000"/>
                <w:sz w:val="20"/>
              </w:rPr>
              <w:t>
ренного усилите-
</w:t>
            </w:r>
            <w:r>
              <w:br/>
            </w:r>
            <w:r>
              <w:rPr>
                <w:rFonts w:ascii="Times New Roman"/>
                <w:b w:val="false"/>
                <w:i w:val="false"/>
                <w:color w:val="000000"/>
                <w:sz w:val="20"/>
              </w:rPr>
              <w:t>
ля, шкафов
</w:t>
            </w:r>
            <w:r>
              <w:br/>
            </w:r>
            <w:r>
              <w:rPr>
                <w:rFonts w:ascii="Times New Roman"/>
                <w:b w:val="false"/>
                <w:i w:val="false"/>
                <w:color w:val="000000"/>
                <w:sz w:val="20"/>
              </w:rPr>
              <w:t>
металлических
</w:t>
            </w:r>
            <w:r>
              <w:br/>
            </w:r>
            <w:r>
              <w:rPr>
                <w:rFonts w:ascii="Times New Roman"/>
                <w:b w:val="false"/>
                <w:i w:val="false"/>
                <w:color w:val="000000"/>
                <w:sz w:val="20"/>
              </w:rPr>
              <w:t>
(картотечных)
</w:t>
            </w:r>
            <w:r>
              <w:br/>
            </w:r>
            <w:r>
              <w:rPr>
                <w:rFonts w:ascii="Times New Roman"/>
                <w:b w:val="false"/>
                <w:i w:val="false"/>
                <w:color w:val="000000"/>
                <w:sz w:val="20"/>
              </w:rPr>
              <w:t>
цифровых видеоре-
</w:t>
            </w:r>
            <w:r>
              <w:br/>
            </w:r>
            <w:r>
              <w:rPr>
                <w:rFonts w:ascii="Times New Roman"/>
                <w:b w:val="false"/>
                <w:i w:val="false"/>
                <w:color w:val="000000"/>
                <w:sz w:val="20"/>
              </w:rPr>
              <w:t>
гистраторов,
</w:t>
            </w:r>
            <w:r>
              <w:br/>
            </w:r>
            <w:r>
              <w:rPr>
                <w:rFonts w:ascii="Times New Roman"/>
                <w:b w:val="false"/>
                <w:i w:val="false"/>
                <w:color w:val="000000"/>
                <w:sz w:val="20"/>
              </w:rPr>
              <w:t>
цветных видеомо-
</w:t>
            </w:r>
            <w:r>
              <w:br/>
            </w:r>
            <w:r>
              <w:rPr>
                <w:rFonts w:ascii="Times New Roman"/>
                <w:b w:val="false"/>
                <w:i w:val="false"/>
                <w:color w:val="000000"/>
                <w:sz w:val="20"/>
              </w:rPr>
              <w:t>
ниторов,
</w:t>
            </w:r>
            <w:r>
              <w:br/>
            </w:r>
            <w:r>
              <w:rPr>
                <w:rFonts w:ascii="Times New Roman"/>
                <w:b w:val="false"/>
                <w:i w:val="false"/>
                <w:color w:val="000000"/>
                <w:sz w:val="20"/>
              </w:rPr>
              <w:t>
микрофонных
</w:t>
            </w:r>
            <w:r>
              <w:br/>
            </w:r>
            <w:r>
              <w:rPr>
                <w:rFonts w:ascii="Times New Roman"/>
                <w:b w:val="false"/>
                <w:i w:val="false"/>
                <w:color w:val="000000"/>
                <w:sz w:val="20"/>
              </w:rPr>
              <w:t>
предусилителей,
</w:t>
            </w:r>
            <w:r>
              <w:br/>
            </w:r>
            <w:r>
              <w:rPr>
                <w:rFonts w:ascii="Times New Roman"/>
                <w:b w:val="false"/>
                <w:i w:val="false"/>
                <w:color w:val="000000"/>
                <w:sz w:val="20"/>
              </w:rPr>
              <w:t>
систем конференц-
</w:t>
            </w:r>
            <w:r>
              <w:br/>
            </w:r>
            <w:r>
              <w:rPr>
                <w:rFonts w:ascii="Times New Roman"/>
                <w:b w:val="false"/>
                <w:i w:val="false"/>
                <w:color w:val="000000"/>
                <w:sz w:val="20"/>
              </w:rPr>
              <w:t>
зала, мультимедиа
</w:t>
            </w:r>
            <w:r>
              <w:br/>
            </w:r>
            <w:r>
              <w:rPr>
                <w:rFonts w:ascii="Times New Roman"/>
                <w:b w:val="false"/>
                <w:i w:val="false"/>
                <w:color w:val="000000"/>
                <w:sz w:val="20"/>
              </w:rPr>
              <w:t>
проекторов,
</w:t>
            </w:r>
            <w:r>
              <w:br/>
            </w:r>
            <w:r>
              <w:rPr>
                <w:rFonts w:ascii="Times New Roman"/>
                <w:b w:val="false"/>
                <w:i w:val="false"/>
                <w:color w:val="000000"/>
                <w:sz w:val="20"/>
              </w:rPr>
              <w:t>
ламинаторов,
</w:t>
            </w:r>
            <w:r>
              <w:br/>
            </w:r>
            <w:r>
              <w:rPr>
                <w:rFonts w:ascii="Times New Roman"/>
                <w:b w:val="false"/>
                <w:i w:val="false"/>
                <w:color w:val="000000"/>
                <w:sz w:val="20"/>
              </w:rPr>
              <w:t>
гильотины, пресса
</w:t>
            </w:r>
            <w:r>
              <w:br/>
            </w:r>
            <w:r>
              <w:rPr>
                <w:rFonts w:ascii="Times New Roman"/>
                <w:b w:val="false"/>
                <w:i w:val="false"/>
                <w:color w:val="000000"/>
                <w:sz w:val="20"/>
              </w:rPr>
              <w:t>
для обжима
</w:t>
            </w:r>
            <w:r>
              <w:br/>
            </w:r>
            <w:r>
              <w:rPr>
                <w:rFonts w:ascii="Times New Roman"/>
                <w:b w:val="false"/>
                <w:i w:val="false"/>
                <w:color w:val="000000"/>
                <w:sz w:val="20"/>
              </w:rPr>
              <w:t>
книжных блоков,
</w:t>
            </w:r>
            <w:r>
              <w:br/>
            </w:r>
            <w:r>
              <w:rPr>
                <w:rFonts w:ascii="Times New Roman"/>
                <w:b w:val="false"/>
                <w:i w:val="false"/>
                <w:color w:val="000000"/>
                <w:sz w:val="20"/>
              </w:rPr>
              <w:t>
станка для
</w:t>
            </w:r>
            <w:r>
              <w:br/>
            </w:r>
            <w:r>
              <w:rPr>
                <w:rFonts w:ascii="Times New Roman"/>
                <w:b w:val="false"/>
                <w:i w:val="false"/>
                <w:color w:val="000000"/>
                <w:sz w:val="20"/>
              </w:rPr>
              <w:t>
термоподъема, люстр освещения.
</w:t>
            </w:r>
            <w:r>
              <w:br/>
            </w:r>
            <w:r>
              <w:rPr>
                <w:rFonts w:ascii="Times New Roman"/>
                <w:b w:val="false"/>
                <w:i w:val="false"/>
                <w:color w:val="000000"/>
                <w:sz w:val="20"/>
              </w:rPr>
              <w:t>
Приобретение
</w:t>
            </w:r>
            <w:r>
              <w:br/>
            </w:r>
            <w:r>
              <w:rPr>
                <w:rFonts w:ascii="Times New Roman"/>
                <w:b w:val="false"/>
                <w:i w:val="false"/>
                <w:color w:val="000000"/>
                <w:sz w:val="20"/>
              </w:rPr>
              <w:t>
автотранспорта.
</w:t>
            </w:r>
            <w:r>
              <w:br/>
            </w:r>
            <w:r>
              <w:rPr>
                <w:rFonts w:ascii="Times New Roman"/>
                <w:b w:val="false"/>
                <w:i w:val="false"/>
                <w:color w:val="000000"/>
                <w:sz w:val="20"/>
              </w:rPr>
              <w:t>
Выкуп служебных
</w:t>
            </w:r>
            <w:r>
              <w:br/>
            </w:r>
            <w:r>
              <w:rPr>
                <w:rFonts w:ascii="Times New Roman"/>
                <w:b w:val="false"/>
                <w:i w:val="false"/>
                <w:color w:val="000000"/>
                <w:sz w:val="20"/>
              </w:rPr>
              <w:t>
зданий для
</w:t>
            </w:r>
            <w:r>
              <w:br/>
            </w:r>
            <w:r>
              <w:rPr>
                <w:rFonts w:ascii="Times New Roman"/>
                <w:b w:val="false"/>
                <w:i w:val="false"/>
                <w:color w:val="000000"/>
                <w:sz w:val="20"/>
              </w:rPr>
              <w:t>
прокуратуры
</w:t>
            </w:r>
            <w:r>
              <w:br/>
            </w:r>
            <w:r>
              <w:rPr>
                <w:rFonts w:ascii="Times New Roman"/>
                <w:b w:val="false"/>
                <w:i w:val="false"/>
                <w:color w:val="000000"/>
                <w:sz w:val="20"/>
              </w:rPr>
              <w:t>
Егиндыкольского
</w:t>
            </w:r>
            <w:r>
              <w:br/>
            </w:r>
            <w:r>
              <w:rPr>
                <w:rFonts w:ascii="Times New Roman"/>
                <w:b w:val="false"/>
                <w:i w:val="false"/>
                <w:color w:val="000000"/>
                <w:sz w:val="20"/>
              </w:rPr>
              <w:t>
района 
</w:t>
            </w:r>
            <w:r>
              <w:br/>
            </w:r>
            <w:r>
              <w:rPr>
                <w:rFonts w:ascii="Times New Roman"/>
                <w:b w:val="false"/>
                <w:i w:val="false"/>
                <w:color w:val="000000"/>
                <w:sz w:val="20"/>
              </w:rPr>
              <w:t>
Акмолинской
</w:t>
            </w:r>
            <w:r>
              <w:br/>
            </w:r>
            <w:r>
              <w:rPr>
                <w:rFonts w:ascii="Times New Roman"/>
                <w:b w:val="false"/>
                <w:i w:val="false"/>
                <w:color w:val="000000"/>
                <w:sz w:val="20"/>
              </w:rPr>
              <w:t>
области.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 ее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подразде-
</w:t>
            </w:r>
            <w:r>
              <w:br/>
            </w:r>
            <w:r>
              <w:rPr>
                <w:rFonts w:ascii="Times New Roman"/>
                <w:b w:val="false"/>
                <w:i w:val="false"/>
                <w:color w:val="000000"/>
                <w:sz w:val="20"/>
              </w:rPr>
              <w:t>
ления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w:t>
            </w:r>
            <w:r>
              <w:br/>
            </w:r>
            <w:r>
              <w:rPr>
                <w:rFonts w:ascii="Times New Roman"/>
                <w:b w:val="false"/>
                <w:i w:val="false"/>
                <w:color w:val="000000"/>
                <w:sz w:val="20"/>
              </w:rPr>
              <w:t>
информацион-
</w:t>
            </w:r>
            <w:r>
              <w:br/>
            </w:r>
            <w:r>
              <w:rPr>
                <w:rFonts w:ascii="Times New Roman"/>
                <w:b w:val="false"/>
                <w:i w:val="false"/>
                <w:color w:val="000000"/>
                <w:sz w:val="20"/>
              </w:rPr>
              <w:t>
ных систем и
</w:t>
            </w:r>
            <w:r>
              <w:br/>
            </w:r>
            <w:r>
              <w:rPr>
                <w:rFonts w:ascii="Times New Roman"/>
                <w:b w:val="false"/>
                <w:i w:val="false"/>
                <w:color w:val="000000"/>
                <w:sz w:val="20"/>
              </w:rPr>
              <w:t>
информационно
</w:t>
            </w:r>
            <w:r>
              <w:br/>
            </w:r>
            <w:r>
              <w:rPr>
                <w:rFonts w:ascii="Times New Roman"/>
                <w:b w:val="false"/>
                <w:i w:val="false"/>
                <w:color w:val="000000"/>
                <w:sz w:val="20"/>
              </w:rPr>
              <w:t>
-техническое
</w:t>
            </w:r>
            <w:r>
              <w:br/>
            </w:r>
            <w:r>
              <w:rPr>
                <w:rFonts w:ascii="Times New Roman"/>
                <w:b w:val="false"/>
                <w:i w:val="false"/>
                <w:color w:val="000000"/>
                <w:sz w:val="20"/>
              </w:rPr>
              <w:t>
обеспечение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рас-
</w:t>
            </w:r>
            <w:r>
              <w:br/>
            </w:r>
            <w:r>
              <w:rPr>
                <w:rFonts w:ascii="Times New Roman"/>
                <w:b w:val="false"/>
                <w:i w:val="false"/>
                <w:color w:val="000000"/>
                <w:sz w:val="20"/>
              </w:rPr>
              <w:t>
ходных материа-
</w:t>
            </w:r>
            <w:r>
              <w:br/>
            </w:r>
            <w:r>
              <w:rPr>
                <w:rFonts w:ascii="Times New Roman"/>
                <w:b w:val="false"/>
                <w:i w:val="false"/>
                <w:color w:val="000000"/>
                <w:sz w:val="20"/>
              </w:rPr>
              <w:t>
лов, комплектую-
</w:t>
            </w:r>
            <w:r>
              <w:br/>
            </w:r>
            <w:r>
              <w:rPr>
                <w:rFonts w:ascii="Times New Roman"/>
                <w:b w:val="false"/>
                <w:i w:val="false"/>
                <w:color w:val="000000"/>
                <w:sz w:val="20"/>
              </w:rPr>
              <w:t>
щих и запасных
</w:t>
            </w:r>
            <w:r>
              <w:br/>
            </w:r>
            <w:r>
              <w:rPr>
                <w:rFonts w:ascii="Times New Roman"/>
                <w:b w:val="false"/>
                <w:i w:val="false"/>
                <w:color w:val="000000"/>
                <w:sz w:val="20"/>
              </w:rPr>
              <w:t>
частей.
</w:t>
            </w:r>
            <w:r>
              <w:br/>
            </w:r>
            <w:r>
              <w:rPr>
                <w:rFonts w:ascii="Times New Roman"/>
                <w:b w:val="false"/>
                <w:i w:val="false"/>
                <w:color w:val="000000"/>
                <w:sz w:val="20"/>
              </w:rPr>
              <w:t>
Приобретение
</w:t>
            </w:r>
            <w:r>
              <w:br/>
            </w:r>
            <w:r>
              <w:rPr>
                <w:rFonts w:ascii="Times New Roman"/>
                <w:b w:val="false"/>
                <w:i w:val="false"/>
                <w:color w:val="000000"/>
                <w:sz w:val="20"/>
              </w:rPr>
              <w:t>
услуг доступа к
</w:t>
            </w:r>
            <w:r>
              <w:br/>
            </w:r>
            <w:r>
              <w:rPr>
                <w:rFonts w:ascii="Times New Roman"/>
                <w:b w:val="false"/>
                <w:i w:val="false"/>
                <w:color w:val="000000"/>
                <w:sz w:val="20"/>
              </w:rPr>
              <w:t>
сети Интернет.
</w:t>
            </w:r>
            <w:r>
              <w:br/>
            </w:r>
            <w:r>
              <w:rPr>
                <w:rFonts w:ascii="Times New Roman"/>
                <w:b w:val="false"/>
                <w:i w:val="false"/>
                <w:color w:val="000000"/>
                <w:sz w:val="20"/>
              </w:rPr>
              <w:t>
Системно-
</w:t>
            </w:r>
            <w:r>
              <w:br/>
            </w:r>
            <w:r>
              <w:rPr>
                <w:rFonts w:ascii="Times New Roman"/>
                <w:b w:val="false"/>
                <w:i w:val="false"/>
                <w:color w:val="000000"/>
                <w:sz w:val="20"/>
              </w:rPr>
              <w:t>
техническое
</w:t>
            </w:r>
            <w:r>
              <w:br/>
            </w:r>
            <w:r>
              <w:rPr>
                <w:rFonts w:ascii="Times New Roman"/>
                <w:b w:val="false"/>
                <w:i w:val="false"/>
                <w:color w:val="000000"/>
                <w:sz w:val="20"/>
              </w:rPr>
              <w:t>
обслуживание.
</w:t>
            </w:r>
            <w:r>
              <w:br/>
            </w:r>
            <w:r>
              <w:rPr>
                <w:rFonts w:ascii="Times New Roman"/>
                <w:b w:val="false"/>
                <w:i w:val="false"/>
                <w:color w:val="000000"/>
                <w:sz w:val="20"/>
              </w:rPr>
              <w:t>
Сопровождение,
</w:t>
            </w:r>
            <w:r>
              <w:br/>
            </w:r>
            <w:r>
              <w:rPr>
                <w:rFonts w:ascii="Times New Roman"/>
                <w:b w:val="false"/>
                <w:i w:val="false"/>
                <w:color w:val="000000"/>
                <w:sz w:val="20"/>
              </w:rPr>
              <w:t>
обучение и
</w:t>
            </w:r>
            <w:r>
              <w:br/>
            </w:r>
            <w:r>
              <w:rPr>
                <w:rFonts w:ascii="Times New Roman"/>
                <w:b w:val="false"/>
                <w:i w:val="false"/>
                <w:color w:val="000000"/>
                <w:sz w:val="20"/>
              </w:rPr>
              <w:t>
инсталляция
</w:t>
            </w:r>
            <w:r>
              <w:br/>
            </w:r>
            <w:r>
              <w:rPr>
                <w:rFonts w:ascii="Times New Roman"/>
                <w:b w:val="false"/>
                <w:i w:val="false"/>
                <w:color w:val="000000"/>
                <w:sz w:val="20"/>
              </w:rPr>
              <w:t>
программных
</w:t>
            </w:r>
            <w:r>
              <w:br/>
            </w:r>
            <w:r>
              <w:rPr>
                <w:rFonts w:ascii="Times New Roman"/>
                <w:b w:val="false"/>
                <w:i w:val="false"/>
                <w:color w:val="000000"/>
                <w:sz w:val="20"/>
              </w:rPr>
              <w:t>
продуктов.
</w:t>
            </w:r>
            <w:r>
              <w:br/>
            </w:r>
            <w:r>
              <w:rPr>
                <w:rFonts w:ascii="Times New Roman"/>
                <w:b w:val="false"/>
                <w:i w:val="false"/>
                <w:color w:val="000000"/>
                <w:sz w:val="20"/>
              </w:rPr>
              <w:t>
Залповый ввод
</w:t>
            </w:r>
            <w:r>
              <w:br/>
            </w:r>
            <w:r>
              <w:rPr>
                <w:rFonts w:ascii="Times New Roman"/>
                <w:b w:val="false"/>
                <w:i w:val="false"/>
                <w:color w:val="000000"/>
                <w:sz w:val="20"/>
              </w:rPr>
              <w:t>
дактилокарт.
</w:t>
            </w:r>
            <w:r>
              <w:br/>
            </w:r>
            <w:r>
              <w:rPr>
                <w:rFonts w:ascii="Times New Roman"/>
                <w:b w:val="false"/>
                <w:i w:val="false"/>
                <w:color w:val="000000"/>
                <w:sz w:val="20"/>
              </w:rPr>
              <w:t>
Установка локаль-
</w:t>
            </w:r>
            <w:r>
              <w:br/>
            </w:r>
            <w:r>
              <w:rPr>
                <w:rFonts w:ascii="Times New Roman"/>
                <w:b w:val="false"/>
                <w:i w:val="false"/>
                <w:color w:val="000000"/>
                <w:sz w:val="20"/>
              </w:rPr>
              <w:t>
ной сети.
</w:t>
            </w:r>
            <w:r>
              <w:br/>
            </w:r>
            <w:r>
              <w:rPr>
                <w:rFonts w:ascii="Times New Roman"/>
                <w:b w:val="false"/>
                <w:i w:val="false"/>
                <w:color w:val="000000"/>
                <w:sz w:val="20"/>
              </w:rPr>
              <w:t>
Приобретение тех-
</w:t>
            </w:r>
            <w:r>
              <w:br/>
            </w:r>
            <w:r>
              <w:rPr>
                <w:rFonts w:ascii="Times New Roman"/>
                <w:b w:val="false"/>
                <w:i w:val="false"/>
                <w:color w:val="000000"/>
                <w:sz w:val="20"/>
              </w:rPr>
              <w:t>
нических средств,
</w:t>
            </w:r>
            <w:r>
              <w:br/>
            </w:r>
            <w:r>
              <w:rPr>
                <w:rFonts w:ascii="Times New Roman"/>
                <w:b w:val="false"/>
                <w:i w:val="false"/>
                <w:color w:val="000000"/>
                <w:sz w:val="20"/>
              </w:rPr>
              <w:t>
вычислительной
</w:t>
            </w:r>
            <w:r>
              <w:br/>
            </w:r>
            <w:r>
              <w:rPr>
                <w:rFonts w:ascii="Times New Roman"/>
                <w:b w:val="false"/>
                <w:i w:val="false"/>
                <w:color w:val="000000"/>
                <w:sz w:val="20"/>
              </w:rPr>
              <w:t>
техники и лицен-
</w:t>
            </w:r>
            <w:r>
              <w:br/>
            </w:r>
            <w:r>
              <w:rPr>
                <w:rFonts w:ascii="Times New Roman"/>
                <w:b w:val="false"/>
                <w:i w:val="false"/>
                <w:color w:val="000000"/>
                <w:sz w:val="20"/>
              </w:rPr>
              <w:t>
зионных программ-
</w:t>
            </w:r>
            <w:r>
              <w:br/>
            </w:r>
            <w:r>
              <w:rPr>
                <w:rFonts w:ascii="Times New Roman"/>
                <w:b w:val="false"/>
                <w:i w:val="false"/>
                <w:color w:val="000000"/>
                <w:sz w:val="20"/>
              </w:rPr>
              <w:t>
ных продуктов.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 ее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подразде-
</w:t>
            </w:r>
            <w:r>
              <w:br/>
            </w:r>
            <w:r>
              <w:rPr>
                <w:rFonts w:ascii="Times New Roman"/>
                <w:b w:val="false"/>
                <w:i w:val="false"/>
                <w:color w:val="000000"/>
                <w:sz w:val="20"/>
              </w:rPr>
              <w:t>
ления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Комитета по
</w:t>
            </w:r>
            <w:r>
              <w:br/>
            </w:r>
            <w:r>
              <w:rPr>
                <w:rFonts w:ascii="Times New Roman"/>
                <w:b w:val="false"/>
                <w:i w:val="false"/>
                <w:color w:val="000000"/>
                <w:sz w:val="20"/>
              </w:rPr>
              <w:t>
правовой
</w:t>
            </w:r>
            <w:r>
              <w:br/>
            </w:r>
            <w:r>
              <w:rPr>
                <w:rFonts w:ascii="Times New Roman"/>
                <w:b w:val="false"/>
                <w:i w:val="false"/>
                <w:color w:val="000000"/>
                <w:sz w:val="20"/>
              </w:rPr>
              <w:t>
статистике и
</w:t>
            </w:r>
            <w:r>
              <w:br/>
            </w:r>
            <w:r>
              <w:rPr>
                <w:rFonts w:ascii="Times New Roman"/>
                <w:b w:val="false"/>
                <w:i w:val="false"/>
                <w:color w:val="000000"/>
                <w:sz w:val="20"/>
              </w:rPr>
              <w:t>
специальным
</w:t>
            </w:r>
            <w:r>
              <w:br/>
            </w:r>
            <w:r>
              <w:rPr>
                <w:rFonts w:ascii="Times New Roman"/>
                <w:b w:val="false"/>
                <w:i w:val="false"/>
                <w:color w:val="000000"/>
                <w:sz w:val="20"/>
              </w:rPr>
              <w:t>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аппарата Комитета
</w:t>
            </w:r>
            <w:r>
              <w:br/>
            </w:r>
            <w:r>
              <w:rPr>
                <w:rFonts w:ascii="Times New Roman"/>
                <w:b w:val="false"/>
                <w:i w:val="false"/>
                <w:color w:val="000000"/>
                <w:sz w:val="20"/>
              </w:rPr>
              <w:t>
по правовой ста-
</w:t>
            </w:r>
            <w:r>
              <w:br/>
            </w:r>
            <w:r>
              <w:rPr>
                <w:rFonts w:ascii="Times New Roman"/>
                <w:b w:val="false"/>
                <w:i w:val="false"/>
                <w:color w:val="000000"/>
                <w:sz w:val="20"/>
              </w:rPr>
              <w:t>
тистике и спе-
</w:t>
            </w:r>
            <w:r>
              <w:br/>
            </w:r>
            <w:r>
              <w:rPr>
                <w:rFonts w:ascii="Times New Roman"/>
                <w:b w:val="false"/>
                <w:i w:val="false"/>
                <w:color w:val="000000"/>
                <w:sz w:val="20"/>
              </w:rPr>
              <w:t>
циальным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Рес-
</w:t>
            </w:r>
            <w:r>
              <w:br/>
            </w:r>
            <w:r>
              <w:rPr>
                <w:rFonts w:ascii="Times New Roman"/>
                <w:b w:val="false"/>
                <w:i w:val="false"/>
                <w:color w:val="000000"/>
                <w:sz w:val="20"/>
              </w:rPr>
              <w:t>
публики Казахстан
</w:t>
            </w:r>
            <w:r>
              <w:br/>
            </w:r>
            <w:r>
              <w:rPr>
                <w:rFonts w:ascii="Times New Roman"/>
                <w:b w:val="false"/>
                <w:i w:val="false"/>
                <w:color w:val="000000"/>
                <w:sz w:val="20"/>
              </w:rPr>
              <w:t>
в пределах
</w:t>
            </w:r>
            <w:r>
              <w:br/>
            </w:r>
            <w:r>
              <w:rPr>
                <w:rFonts w:ascii="Times New Roman"/>
                <w:b w:val="false"/>
                <w:i w:val="false"/>
                <w:color w:val="000000"/>
                <w:sz w:val="20"/>
              </w:rPr>
              <w:t>
утвержденного
</w:t>
            </w:r>
            <w:r>
              <w:br/>
            </w:r>
            <w:r>
              <w:rPr>
                <w:rFonts w:ascii="Times New Roman"/>
                <w:b w:val="false"/>
                <w:i w:val="false"/>
                <w:color w:val="000000"/>
                <w:sz w:val="20"/>
              </w:rPr>
              <w:t>
лимита штатной
</w:t>
            </w:r>
            <w:r>
              <w:br/>
            </w:r>
            <w:r>
              <w:rPr>
                <w:rFonts w:ascii="Times New Roman"/>
                <w:b w:val="false"/>
                <w:i w:val="false"/>
                <w:color w:val="000000"/>
                <w:sz w:val="20"/>
              </w:rPr>
              <w:t>
численности для
</w:t>
            </w:r>
            <w:r>
              <w:br/>
            </w:r>
            <w:r>
              <w:rPr>
                <w:rFonts w:ascii="Times New Roman"/>
                <w:b w:val="false"/>
                <w:i w:val="false"/>
                <w:color w:val="000000"/>
                <w:sz w:val="20"/>
              </w:rPr>
              <w:t>
выполнения возло-
</w:t>
            </w:r>
            <w:r>
              <w:br/>
            </w:r>
            <w:r>
              <w:rPr>
                <w:rFonts w:ascii="Times New Roman"/>
                <w:b w:val="false"/>
                <w:i w:val="false"/>
                <w:color w:val="000000"/>
                <w:sz w:val="20"/>
              </w:rPr>
              <w:t>
женных функций.
</w:t>
            </w:r>
            <w:r>
              <w:br/>
            </w:r>
            <w:r>
              <w:rPr>
                <w:rFonts w:ascii="Times New Roman"/>
                <w:b w:val="false"/>
                <w:i w:val="false"/>
                <w:color w:val="000000"/>
                <w:sz w:val="20"/>
              </w:rPr>
              <w:t>
Обеспечение учет-
</w:t>
            </w:r>
            <w:r>
              <w:br/>
            </w:r>
            <w:r>
              <w:rPr>
                <w:rFonts w:ascii="Times New Roman"/>
                <w:b w:val="false"/>
                <w:i w:val="false"/>
                <w:color w:val="000000"/>
                <w:sz w:val="20"/>
              </w:rPr>
              <w:t>
ной, статистичес-
</w:t>
            </w:r>
            <w:r>
              <w:br/>
            </w:r>
            <w:r>
              <w:rPr>
                <w:rFonts w:ascii="Times New Roman"/>
                <w:b w:val="false"/>
                <w:i w:val="false"/>
                <w:color w:val="000000"/>
                <w:sz w:val="20"/>
              </w:rPr>
              <w:t>
кой, информацион-
</w:t>
            </w:r>
            <w:r>
              <w:br/>
            </w:r>
            <w:r>
              <w:rPr>
                <w:rFonts w:ascii="Times New Roman"/>
                <w:b w:val="false"/>
                <w:i w:val="false"/>
                <w:color w:val="000000"/>
                <w:sz w:val="20"/>
              </w:rPr>
              <w:t>
ной, аналитичес-
</w:t>
            </w:r>
            <w:r>
              <w:br/>
            </w:r>
            <w:r>
              <w:rPr>
                <w:rFonts w:ascii="Times New Roman"/>
                <w:b w:val="false"/>
                <w:i w:val="false"/>
                <w:color w:val="000000"/>
                <w:sz w:val="20"/>
              </w:rPr>
              <w:t>
кой и контрольной
</w:t>
            </w:r>
            <w:r>
              <w:br/>
            </w:r>
            <w:r>
              <w:rPr>
                <w:rFonts w:ascii="Times New Roman"/>
                <w:b w:val="false"/>
                <w:i w:val="false"/>
                <w:color w:val="000000"/>
                <w:sz w:val="20"/>
              </w:rPr>
              <w:t>
деятельности в
</w:t>
            </w:r>
            <w:r>
              <w:br/>
            </w:r>
            <w:r>
              <w:rPr>
                <w:rFonts w:ascii="Times New Roman"/>
                <w:b w:val="false"/>
                <w:i w:val="false"/>
                <w:color w:val="000000"/>
                <w:sz w:val="20"/>
              </w:rPr>
              <w:t>
сфере правовой
</w:t>
            </w:r>
            <w:r>
              <w:br/>
            </w:r>
            <w:r>
              <w:rPr>
                <w:rFonts w:ascii="Times New Roman"/>
                <w:b w:val="false"/>
                <w:i w:val="false"/>
                <w:color w:val="000000"/>
                <w:sz w:val="20"/>
              </w:rPr>
              <w:t>
статистики и спе-
</w:t>
            </w:r>
            <w:r>
              <w:br/>
            </w:r>
            <w:r>
              <w:rPr>
                <w:rFonts w:ascii="Times New Roman"/>
                <w:b w:val="false"/>
                <w:i w:val="false"/>
                <w:color w:val="000000"/>
                <w:sz w:val="20"/>
              </w:rPr>
              <w:t>
циальных учетов,
</w:t>
            </w:r>
            <w:r>
              <w:br/>
            </w:r>
            <w:r>
              <w:rPr>
                <w:rFonts w:ascii="Times New Roman"/>
                <w:b w:val="false"/>
                <w:i w:val="false"/>
                <w:color w:val="000000"/>
                <w:sz w:val="20"/>
              </w:rPr>
              <w:t>
за исключением
</w:t>
            </w:r>
            <w:r>
              <w:br/>
            </w:r>
            <w:r>
              <w:rPr>
                <w:rFonts w:ascii="Times New Roman"/>
                <w:b w:val="false"/>
                <w:i w:val="false"/>
                <w:color w:val="000000"/>
                <w:sz w:val="20"/>
              </w:rPr>
              <w:t>
оперативных и
</w:t>
            </w:r>
            <w:r>
              <w:br/>
            </w:r>
            <w:r>
              <w:rPr>
                <w:rFonts w:ascii="Times New Roman"/>
                <w:b w:val="false"/>
                <w:i w:val="false"/>
                <w:color w:val="000000"/>
                <w:sz w:val="20"/>
              </w:rPr>
              <w:t>
ведомственных
</w:t>
            </w:r>
            <w:r>
              <w:br/>
            </w:r>
            <w:r>
              <w:rPr>
                <w:rFonts w:ascii="Times New Roman"/>
                <w:b w:val="false"/>
                <w:i w:val="false"/>
                <w:color w:val="000000"/>
                <w:sz w:val="20"/>
              </w:rPr>
              <w:t>
учетов.
</w:t>
            </w:r>
            <w:r>
              <w:br/>
            </w:r>
            <w:r>
              <w:rPr>
                <w:rFonts w:ascii="Times New Roman"/>
                <w:b w:val="false"/>
                <w:i w:val="false"/>
                <w:color w:val="000000"/>
                <w:sz w:val="20"/>
              </w:rPr>
              <w:t>
Накопление, веде-
</w:t>
            </w:r>
            <w:r>
              <w:br/>
            </w:r>
            <w:r>
              <w:rPr>
                <w:rFonts w:ascii="Times New Roman"/>
                <w:b w:val="false"/>
                <w:i w:val="false"/>
                <w:color w:val="000000"/>
                <w:sz w:val="20"/>
              </w:rPr>
              <w:t>
ние и обработка
</w:t>
            </w:r>
            <w:r>
              <w:br/>
            </w:r>
            <w:r>
              <w:rPr>
                <w:rFonts w:ascii="Times New Roman"/>
                <w:b w:val="false"/>
                <w:i w:val="false"/>
                <w:color w:val="000000"/>
                <w:sz w:val="20"/>
              </w:rPr>
              <w:t>
правовой
</w:t>
            </w:r>
            <w:r>
              <w:br/>
            </w:r>
            <w:r>
              <w:rPr>
                <w:rFonts w:ascii="Times New Roman"/>
                <w:b w:val="false"/>
                <w:i w:val="false"/>
                <w:color w:val="000000"/>
                <w:sz w:val="20"/>
              </w:rPr>
              <w:t>
статистической
</w:t>
            </w:r>
            <w:r>
              <w:br/>
            </w:r>
            <w:r>
              <w:rPr>
                <w:rFonts w:ascii="Times New Roman"/>
                <w:b w:val="false"/>
                <w:i w:val="false"/>
                <w:color w:val="000000"/>
                <w:sz w:val="20"/>
              </w:rPr>
              <w:t>
информации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по
</w:t>
            </w:r>
            <w:r>
              <w:br/>
            </w:r>
            <w:r>
              <w:rPr>
                <w:rFonts w:ascii="Times New Roman"/>
                <w:b w:val="false"/>
                <w:i w:val="false"/>
                <w:color w:val="000000"/>
                <w:sz w:val="20"/>
              </w:rPr>
              <w:t>
правовой
</w:t>
            </w:r>
            <w:r>
              <w:br/>
            </w:r>
            <w:r>
              <w:rPr>
                <w:rFonts w:ascii="Times New Roman"/>
                <w:b w:val="false"/>
                <w:i w:val="false"/>
                <w:color w:val="000000"/>
                <w:sz w:val="20"/>
              </w:rPr>
              <w:t>
статистике
</w:t>
            </w:r>
            <w:r>
              <w:br/>
            </w:r>
            <w:r>
              <w:rPr>
                <w:rFonts w:ascii="Times New Roman"/>
                <w:b w:val="false"/>
                <w:i w:val="false"/>
                <w:color w:val="000000"/>
                <w:sz w:val="20"/>
              </w:rPr>
              <w:t>
и специаль-
</w:t>
            </w:r>
            <w:r>
              <w:br/>
            </w:r>
            <w:r>
              <w:rPr>
                <w:rFonts w:ascii="Times New Roman"/>
                <w:b w:val="false"/>
                <w:i w:val="false"/>
                <w:color w:val="000000"/>
                <w:sz w:val="20"/>
              </w:rPr>
              <w:t>
ным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территориаль-
</w:t>
            </w:r>
            <w:r>
              <w:br/>
            </w:r>
            <w:r>
              <w:rPr>
                <w:rFonts w:ascii="Times New Roman"/>
                <w:b w:val="false"/>
                <w:i w:val="false"/>
                <w:color w:val="000000"/>
                <w:sz w:val="20"/>
              </w:rPr>
              <w:t>
ных органов
</w:t>
            </w:r>
            <w:r>
              <w:br/>
            </w:r>
            <w:r>
              <w:rPr>
                <w:rFonts w:ascii="Times New Roman"/>
                <w:b w:val="false"/>
                <w:i w:val="false"/>
                <w:color w:val="000000"/>
                <w:sz w:val="20"/>
              </w:rPr>
              <w:t>
Комитета по
</w:t>
            </w:r>
            <w:r>
              <w:br/>
            </w:r>
            <w:r>
              <w:rPr>
                <w:rFonts w:ascii="Times New Roman"/>
                <w:b w:val="false"/>
                <w:i w:val="false"/>
                <w:color w:val="000000"/>
                <w:sz w:val="20"/>
              </w:rPr>
              <w:t>
правовой
</w:t>
            </w:r>
            <w:r>
              <w:br/>
            </w:r>
            <w:r>
              <w:rPr>
                <w:rFonts w:ascii="Times New Roman"/>
                <w:b w:val="false"/>
                <w:i w:val="false"/>
                <w:color w:val="000000"/>
                <w:sz w:val="20"/>
              </w:rPr>
              <w:t>
статистике
</w:t>
            </w:r>
            <w:r>
              <w:br/>
            </w:r>
            <w:r>
              <w:rPr>
                <w:rFonts w:ascii="Times New Roman"/>
                <w:b w:val="false"/>
                <w:i w:val="false"/>
                <w:color w:val="000000"/>
                <w:sz w:val="20"/>
              </w:rPr>
              <w:t>
и специальным
</w:t>
            </w:r>
            <w:r>
              <w:br/>
            </w:r>
            <w:r>
              <w:rPr>
                <w:rFonts w:ascii="Times New Roman"/>
                <w:b w:val="false"/>
                <w:i w:val="false"/>
                <w:color w:val="000000"/>
                <w:sz w:val="20"/>
              </w:rPr>
              <w:t>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аппа-
</w:t>
            </w:r>
            <w:r>
              <w:br/>
            </w:r>
            <w:r>
              <w:rPr>
                <w:rFonts w:ascii="Times New Roman"/>
                <w:b w:val="false"/>
                <w:i w:val="false"/>
                <w:color w:val="000000"/>
                <w:sz w:val="20"/>
              </w:rPr>
              <w:t>
ратов террито-
</w:t>
            </w:r>
            <w:r>
              <w:br/>
            </w:r>
            <w:r>
              <w:rPr>
                <w:rFonts w:ascii="Times New Roman"/>
                <w:b w:val="false"/>
                <w:i w:val="false"/>
                <w:color w:val="000000"/>
                <w:sz w:val="20"/>
              </w:rPr>
              <w:t>
риальных органов
</w:t>
            </w:r>
            <w:r>
              <w:br/>
            </w:r>
            <w:r>
              <w:rPr>
                <w:rFonts w:ascii="Times New Roman"/>
                <w:b w:val="false"/>
                <w:i w:val="false"/>
                <w:color w:val="000000"/>
                <w:sz w:val="20"/>
              </w:rPr>
              <w:t>
Комитета по пра-
</w:t>
            </w:r>
            <w:r>
              <w:br/>
            </w:r>
            <w:r>
              <w:rPr>
                <w:rFonts w:ascii="Times New Roman"/>
                <w:b w:val="false"/>
                <w:i w:val="false"/>
                <w:color w:val="000000"/>
                <w:sz w:val="20"/>
              </w:rPr>
              <w:t>
вовой статистике
</w:t>
            </w:r>
            <w:r>
              <w:br/>
            </w:r>
            <w:r>
              <w:rPr>
                <w:rFonts w:ascii="Times New Roman"/>
                <w:b w:val="false"/>
                <w:i w:val="false"/>
                <w:color w:val="000000"/>
                <w:sz w:val="20"/>
              </w:rPr>
              <w:t>
и специальным
</w:t>
            </w:r>
            <w:r>
              <w:br/>
            </w:r>
            <w:r>
              <w:rPr>
                <w:rFonts w:ascii="Times New Roman"/>
                <w:b w:val="false"/>
                <w:i w:val="false"/>
                <w:color w:val="000000"/>
                <w:sz w:val="20"/>
              </w:rPr>
              <w:t>
учетам Генераль-
</w:t>
            </w:r>
            <w:r>
              <w:br/>
            </w:r>
            <w:r>
              <w:rPr>
                <w:rFonts w:ascii="Times New Roman"/>
                <w:b w:val="false"/>
                <w:i w:val="false"/>
                <w:color w:val="000000"/>
                <w:sz w:val="20"/>
              </w:rPr>
              <w:t>
ной прокуратуры
</w:t>
            </w:r>
            <w:r>
              <w:br/>
            </w:r>
            <w:r>
              <w:rPr>
                <w:rFonts w:ascii="Times New Roman"/>
                <w:b w:val="false"/>
                <w:i w:val="false"/>
                <w:color w:val="000000"/>
                <w:sz w:val="20"/>
              </w:rPr>
              <w:t>
Республики Казах-
</w:t>
            </w:r>
            <w:r>
              <w:br/>
            </w:r>
            <w:r>
              <w:rPr>
                <w:rFonts w:ascii="Times New Roman"/>
                <w:b w:val="false"/>
                <w:i w:val="false"/>
                <w:color w:val="000000"/>
                <w:sz w:val="20"/>
              </w:rPr>
              <w:t>
стан в пределах
</w:t>
            </w:r>
            <w:r>
              <w:br/>
            </w:r>
            <w:r>
              <w:rPr>
                <w:rFonts w:ascii="Times New Roman"/>
                <w:b w:val="false"/>
                <w:i w:val="false"/>
                <w:color w:val="000000"/>
                <w:sz w:val="20"/>
              </w:rPr>
              <w:t>
утвержденного
</w:t>
            </w:r>
            <w:r>
              <w:br/>
            </w:r>
            <w:r>
              <w:rPr>
                <w:rFonts w:ascii="Times New Roman"/>
                <w:b w:val="false"/>
                <w:i w:val="false"/>
                <w:color w:val="000000"/>
                <w:sz w:val="20"/>
              </w:rPr>
              <w:t>
лимита штатной
</w:t>
            </w:r>
            <w:r>
              <w:br/>
            </w:r>
            <w:r>
              <w:rPr>
                <w:rFonts w:ascii="Times New Roman"/>
                <w:b w:val="false"/>
                <w:i w:val="false"/>
                <w:color w:val="000000"/>
                <w:sz w:val="20"/>
              </w:rPr>
              <w:t>
численности для
</w:t>
            </w:r>
            <w:r>
              <w:br/>
            </w:r>
            <w:r>
              <w:rPr>
                <w:rFonts w:ascii="Times New Roman"/>
                <w:b w:val="false"/>
                <w:i w:val="false"/>
                <w:color w:val="000000"/>
                <w:sz w:val="20"/>
              </w:rPr>
              <w:t>
выполнения возло-
</w:t>
            </w:r>
            <w:r>
              <w:br/>
            </w:r>
            <w:r>
              <w:rPr>
                <w:rFonts w:ascii="Times New Roman"/>
                <w:b w:val="false"/>
                <w:i w:val="false"/>
                <w:color w:val="000000"/>
                <w:sz w:val="20"/>
              </w:rPr>
              <w:t>
женных функций.
</w:t>
            </w:r>
            <w:r>
              <w:br/>
            </w:r>
            <w:r>
              <w:rPr>
                <w:rFonts w:ascii="Times New Roman"/>
                <w:b w:val="false"/>
                <w:i w:val="false"/>
                <w:color w:val="000000"/>
                <w:sz w:val="20"/>
              </w:rPr>
              <w:t>
Обеспечение учет-
</w:t>
            </w:r>
            <w:r>
              <w:br/>
            </w:r>
            <w:r>
              <w:rPr>
                <w:rFonts w:ascii="Times New Roman"/>
                <w:b w:val="false"/>
                <w:i w:val="false"/>
                <w:color w:val="000000"/>
                <w:sz w:val="20"/>
              </w:rPr>
              <w:t>
ной, статистичес-
</w:t>
            </w:r>
            <w:r>
              <w:br/>
            </w:r>
            <w:r>
              <w:rPr>
                <w:rFonts w:ascii="Times New Roman"/>
                <w:b w:val="false"/>
                <w:i w:val="false"/>
                <w:color w:val="000000"/>
                <w:sz w:val="20"/>
              </w:rPr>
              <w:t>
кой, информацион-
</w:t>
            </w:r>
            <w:r>
              <w:br/>
            </w:r>
            <w:r>
              <w:rPr>
                <w:rFonts w:ascii="Times New Roman"/>
                <w:b w:val="false"/>
                <w:i w:val="false"/>
                <w:color w:val="000000"/>
                <w:sz w:val="20"/>
              </w:rPr>
              <w:t>
ной, аналитичес-
</w:t>
            </w:r>
            <w:r>
              <w:br/>
            </w:r>
            <w:r>
              <w:rPr>
                <w:rFonts w:ascii="Times New Roman"/>
                <w:b w:val="false"/>
                <w:i w:val="false"/>
                <w:color w:val="000000"/>
                <w:sz w:val="20"/>
              </w:rPr>
              <w:t>
кой и контрольной
</w:t>
            </w:r>
            <w:r>
              <w:br/>
            </w:r>
            <w:r>
              <w:rPr>
                <w:rFonts w:ascii="Times New Roman"/>
                <w:b w:val="false"/>
                <w:i w:val="false"/>
                <w:color w:val="000000"/>
                <w:sz w:val="20"/>
              </w:rPr>
              <w:t>
деятельности в
</w:t>
            </w:r>
            <w:r>
              <w:br/>
            </w:r>
            <w:r>
              <w:rPr>
                <w:rFonts w:ascii="Times New Roman"/>
                <w:b w:val="false"/>
                <w:i w:val="false"/>
                <w:color w:val="000000"/>
                <w:sz w:val="20"/>
              </w:rPr>
              <w:t>
сфере правовой
</w:t>
            </w:r>
            <w:r>
              <w:br/>
            </w:r>
            <w:r>
              <w:rPr>
                <w:rFonts w:ascii="Times New Roman"/>
                <w:b w:val="false"/>
                <w:i w:val="false"/>
                <w:color w:val="000000"/>
                <w:sz w:val="20"/>
              </w:rPr>
              <w:t>
статистики и спе-
</w:t>
            </w:r>
            <w:r>
              <w:br/>
            </w:r>
            <w:r>
              <w:rPr>
                <w:rFonts w:ascii="Times New Roman"/>
                <w:b w:val="false"/>
                <w:i w:val="false"/>
                <w:color w:val="000000"/>
                <w:sz w:val="20"/>
              </w:rPr>
              <w:t>
циальных учетов,
</w:t>
            </w:r>
            <w:r>
              <w:br/>
            </w:r>
            <w:r>
              <w:rPr>
                <w:rFonts w:ascii="Times New Roman"/>
                <w:b w:val="false"/>
                <w:i w:val="false"/>
                <w:color w:val="000000"/>
                <w:sz w:val="20"/>
              </w:rPr>
              <w:t>
за исключением
</w:t>
            </w:r>
            <w:r>
              <w:br/>
            </w:r>
            <w:r>
              <w:rPr>
                <w:rFonts w:ascii="Times New Roman"/>
                <w:b w:val="false"/>
                <w:i w:val="false"/>
                <w:color w:val="000000"/>
                <w:sz w:val="20"/>
              </w:rPr>
              <w:t>
оперативных и
</w:t>
            </w:r>
            <w:r>
              <w:br/>
            </w:r>
            <w:r>
              <w:rPr>
                <w:rFonts w:ascii="Times New Roman"/>
                <w:b w:val="false"/>
                <w:i w:val="false"/>
                <w:color w:val="000000"/>
                <w:sz w:val="20"/>
              </w:rPr>
              <w:t>
ведомственных
</w:t>
            </w:r>
            <w:r>
              <w:br/>
            </w:r>
            <w:r>
              <w:rPr>
                <w:rFonts w:ascii="Times New Roman"/>
                <w:b w:val="false"/>
                <w:i w:val="false"/>
                <w:color w:val="000000"/>
                <w:sz w:val="20"/>
              </w:rPr>
              <w:t>
учетов.
</w:t>
            </w:r>
            <w:r>
              <w:br/>
            </w:r>
            <w:r>
              <w:rPr>
                <w:rFonts w:ascii="Times New Roman"/>
                <w:b w:val="false"/>
                <w:i w:val="false"/>
                <w:color w:val="000000"/>
                <w:sz w:val="20"/>
              </w:rPr>
              <w:t>
Накопление, веде-
</w:t>
            </w:r>
            <w:r>
              <w:br/>
            </w:r>
            <w:r>
              <w:rPr>
                <w:rFonts w:ascii="Times New Roman"/>
                <w:b w:val="false"/>
                <w:i w:val="false"/>
                <w:color w:val="000000"/>
                <w:sz w:val="20"/>
              </w:rPr>
              <w:t>
ние и обработка
</w:t>
            </w:r>
            <w:r>
              <w:br/>
            </w:r>
            <w:r>
              <w:rPr>
                <w:rFonts w:ascii="Times New Roman"/>
                <w:b w:val="false"/>
                <w:i w:val="false"/>
                <w:color w:val="000000"/>
                <w:sz w:val="20"/>
              </w:rPr>
              <w:t>
правовой
</w:t>
            </w:r>
            <w:r>
              <w:br/>
            </w:r>
            <w:r>
              <w:rPr>
                <w:rFonts w:ascii="Times New Roman"/>
                <w:b w:val="false"/>
                <w:i w:val="false"/>
                <w:color w:val="000000"/>
                <w:sz w:val="20"/>
              </w:rPr>
              <w:t>
статистической
</w:t>
            </w:r>
            <w:r>
              <w:br/>
            </w:r>
            <w:r>
              <w:rPr>
                <w:rFonts w:ascii="Times New Roman"/>
                <w:b w:val="false"/>
                <w:i w:val="false"/>
                <w:color w:val="000000"/>
                <w:sz w:val="20"/>
              </w:rPr>
              <w:t>
информации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по
</w:t>
            </w:r>
            <w:r>
              <w:br/>
            </w:r>
            <w:r>
              <w:rPr>
                <w:rFonts w:ascii="Times New Roman"/>
                <w:b w:val="false"/>
                <w:i w:val="false"/>
                <w:color w:val="000000"/>
                <w:sz w:val="20"/>
              </w:rPr>
              <w:t>
правовой
</w:t>
            </w:r>
            <w:r>
              <w:br/>
            </w:r>
            <w:r>
              <w:rPr>
                <w:rFonts w:ascii="Times New Roman"/>
                <w:b w:val="false"/>
                <w:i w:val="false"/>
                <w:color w:val="000000"/>
                <w:sz w:val="20"/>
              </w:rPr>
              <w:t>
статистике
</w:t>
            </w:r>
            <w:r>
              <w:br/>
            </w:r>
            <w:r>
              <w:rPr>
                <w:rFonts w:ascii="Times New Roman"/>
                <w:b w:val="false"/>
                <w:i w:val="false"/>
                <w:color w:val="000000"/>
                <w:sz w:val="20"/>
              </w:rPr>
              <w:t>
и специаль-
</w:t>
            </w:r>
            <w:r>
              <w:br/>
            </w:r>
            <w:r>
              <w:rPr>
                <w:rFonts w:ascii="Times New Roman"/>
                <w:b w:val="false"/>
                <w:i w:val="false"/>
                <w:color w:val="000000"/>
                <w:sz w:val="20"/>
              </w:rPr>
              <w:t>
ным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 его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подразде-
</w:t>
            </w:r>
            <w:r>
              <w:br/>
            </w:r>
            <w:r>
              <w:rPr>
                <w:rFonts w:ascii="Times New Roman"/>
                <w:b w:val="false"/>
                <w:i w:val="false"/>
                <w:color w:val="000000"/>
                <w:sz w:val="20"/>
              </w:rPr>
              <w:t>
ления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(исключен - постановлением Правительства РК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13.06.2008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581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(исключен - постановлением Правительства РК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13.06.2008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581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
</w:t>
            </w:r>
            <w:r>
              <w:rPr>
                <w:rFonts w:ascii="Times New Roman"/>
                <w:b w:val="false"/>
                <w:i w:val="false"/>
                <w:color w:val="8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рассмотрение дел с участием прокурора.
</w:t>
      </w:r>
      <w:r>
        <w:br/>
      </w:r>
      <w:r>
        <w:rPr>
          <w:rFonts w:ascii="Times New Roman"/>
          <w:b w:val="false"/>
          <w:i w:val="false"/>
          <w:color w:val="000000"/>
          <w:sz w:val="28"/>
        </w:rPr>
        <w:t>
- выполнение в полном объеме возложенных функций центрального аппарата Генеральной прокуратуры Республики Казахстан и его территориальных подразделений общей численностью 5150 единиц, центрального аппарата Комитета по правовой статистике и специальным учетам Генеральной прокуратуры Республики Казахстан и его территориальных подразделений общей численностью 771 единиц;
</w:t>
      </w:r>
      <w:r>
        <w:br/>
      </w:r>
      <w:r>
        <w:rPr>
          <w:rFonts w:ascii="Times New Roman"/>
          <w:b w:val="false"/>
          <w:i w:val="false"/>
          <w:color w:val="000000"/>
          <w:sz w:val="28"/>
        </w:rPr>
        <w:t>
- повышение профессионального уровня 1857 человек;
</w:t>
      </w:r>
      <w:r>
        <w:br/>
      </w:r>
      <w:r>
        <w:rPr>
          <w:rFonts w:ascii="Times New Roman"/>
          <w:b w:val="false"/>
          <w:i w:val="false"/>
          <w:color w:val="000000"/>
          <w:sz w:val="28"/>
        </w:rPr>
        <w:t>
- обучение государственному языку 1245 человек;
</w:t>
      </w:r>
      <w:r>
        <w:br/>
      </w:r>
      <w:r>
        <w:rPr>
          <w:rFonts w:ascii="Times New Roman"/>
          <w:b w:val="false"/>
          <w:i w:val="false"/>
          <w:color w:val="000000"/>
          <w:sz w:val="28"/>
        </w:rPr>
        <w:t>
- обучение английскому языку 12 человек;
</w:t>
      </w:r>
      <w:r>
        <w:br/>
      </w:r>
      <w:r>
        <w:rPr>
          <w:rFonts w:ascii="Times New Roman"/>
          <w:b w:val="false"/>
          <w:i w:val="false"/>
          <w:color w:val="000000"/>
          <w:sz w:val="28"/>
        </w:rPr>
        <w:t>
- приобретение мебели, автотранспорта и организационной техники для территориальных органов Генеральной прокуратуры Республики Казахстан;
</w:t>
      </w:r>
      <w:r>
        <w:br/>
      </w:r>
      <w:r>
        <w:rPr>
          <w:rFonts w:ascii="Times New Roman"/>
          <w:b w:val="false"/>
          <w:i w:val="false"/>
          <w:color w:val="000000"/>
          <w:sz w:val="28"/>
        </w:rPr>
        <w:t>
- проведение капитального ремонта зданий территориальных органов прокуратуры;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- 100 процентов материально-технического оснащения;
</w:t>
      </w:r>
      <w:r>
        <w:br/>
      </w:r>
      <w:r>
        <w:rPr>
          <w:rFonts w:ascii="Times New Roman"/>
          <w:b w:val="false"/>
          <w:i w:val="false"/>
          <w:color w:val="000000"/>
          <w:sz w:val="28"/>
        </w:rPr>
        <w:t>
- проведение надзорных мероприятий по защите конституционных прав неограниченного круга лиц и применению законности;
</w:t>
      </w:r>
      <w:r>
        <w:br/>
      </w:r>
      <w:r>
        <w:rPr>
          <w:rFonts w:ascii="Times New Roman"/>
          <w:b w:val="false"/>
          <w:i w:val="false"/>
          <w:color w:val="000000"/>
          <w:sz w:val="28"/>
        </w:rPr>
        <w:t>
- осуществление экстрадиций лиц, задержанных за рубежом;
</w:t>
      </w:r>
      <w:r>
        <w:br/>
      </w:r>
      <w:r>
        <w:rPr>
          <w:rFonts w:ascii="Times New Roman"/>
          <w:b w:val="false"/>
          <w:i w:val="false"/>
          <w:color w:val="000000"/>
          <w:sz w:val="28"/>
        </w:rPr>
        <w:t>
- проведение комплекса контрольных мер, направленных на выявление и устранение нарушений законодательства Республики Казахстан в области правовой статистики и специальных учетов;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средние затраты на содержание одного государственного служащего центрального аппарата 1951 тыс. тенге;
</w:t>
      </w:r>
      <w:r>
        <w:br/>
      </w:r>
      <w:r>
        <w:rPr>
          <w:rFonts w:ascii="Times New Roman"/>
          <w:b w:val="false"/>
          <w:i w:val="false"/>
          <w:color w:val="000000"/>
          <w:sz w:val="28"/>
        </w:rPr>
        <w:t>
- средние затраты на содержание одного государственного служащего территориальных органов  1690 тыс. тенге;
</w:t>
      </w:r>
      <w:r>
        <w:br/>
      </w:r>
      <w:r>
        <w:rPr>
          <w:rFonts w:ascii="Times New Roman"/>
          <w:b w:val="false"/>
          <w:i w:val="false"/>
          <w:color w:val="000000"/>
          <w:sz w:val="28"/>
        </w:rPr>
        <w:t>
- средние затраты на содержание одного внештатного работника 276 тыс. тенге;
</w:t>
      </w:r>
      <w:r>
        <w:br/>
      </w:r>
      <w:r>
        <w:rPr>
          <w:rFonts w:ascii="Times New Roman"/>
          <w:b w:val="false"/>
          <w:i w:val="false"/>
          <w:color w:val="000000"/>
          <w:sz w:val="28"/>
        </w:rPr>
        <w:t>
- средние затраты на повышение квалификации одного государственного служащего 16 тыс. тенге;
</w:t>
      </w:r>
      <w:r>
        <w:br/>
      </w:r>
      <w:r>
        <w:rPr>
          <w:rFonts w:ascii="Times New Roman"/>
          <w:b w:val="false"/>
          <w:i w:val="false"/>
          <w:color w:val="000000"/>
          <w:sz w:val="28"/>
        </w:rPr>
        <w:t>
- средние затраты на обучение государственному языку одного государственного служащего 24 тыс. тенге;
</w:t>
      </w:r>
      <w:r>
        <w:br/>
      </w:r>
      <w:r>
        <w:rPr>
          <w:rFonts w:ascii="Times New Roman"/>
          <w:b w:val="false"/>
          <w:i w:val="false"/>
          <w:color w:val="000000"/>
          <w:sz w:val="28"/>
        </w:rPr>
        <w:t>
- средние затраты на обучение английскому языку одного государственного служащего 15 тыс. тенге;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 своевременное выполнение мероприятий согласно установленным срокам;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 максимальное выявление и устранение нарушений законности, защита прав и законных интересов человека и гражданина, юридических лиц и государства;
</w:t>
      </w:r>
      <w:r>
        <w:br/>
      </w:r>
      <w:r>
        <w:rPr>
          <w:rFonts w:ascii="Times New Roman"/>
          <w:b w:val="false"/>
          <w:i w:val="false"/>
          <w:color w:val="000000"/>
          <w:sz w:val="28"/>
        </w:rPr>
        <w:t>
- предоставление справки о наличии судимости/несудимости в установленные сроки и отсутствие жалоб граждан;
</w:t>
      </w:r>
      <w:r>
        <w:br/>
      </w:r>
      <w:r>
        <w:rPr>
          <w:rFonts w:ascii="Times New Roman"/>
          <w:b w:val="false"/>
          <w:i w:val="false"/>
          <w:color w:val="000000"/>
          <w:sz w:val="28"/>
        </w:rPr>
        <w:t>
- достаточное и эффективное обеспечение государственных органов, юридических и физических лиц информацией о состоянии законности правопорядка в стране на основе единых статистических принципов и стандартов.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360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Генеральная прокуратура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"Межгосударственное информационное взаимодействие
</w:t>
      </w:r>
      <w:r>
        <w:br/>
      </w:r>
      <w:r>
        <w:rPr>
          <w:rFonts w:ascii="Times New Roman"/>
          <w:b w:val="false"/>
          <w:i w:val="false"/>
          <w:color w:val="000000"/>
          <w:sz w:val="28"/>
        </w:rPr>
        <w:t>
по ведению криминального и оперативного учетов"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1464 тысячи тенге (один миллион четыреста шестьдесят четыре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2003 года "О государственной правовой статистике и специальных учетах";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марта 2003 года N 1050 "Об образовании Комитета по правовой статистике и специальным учетам Генеральной прокуратуры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предупреждение, раскрытие и расследование преступлений посредством межгосударственного обмена сведениями в оперативно-справочных, розыскных, криминалистических и иных учетах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межгосударственный обмен сведениями в оперативно-справочных, розыскных, криминалистических и иных учетах для решения органами внутренних дел, прокуратуры, правовой статистики и специальных учетов и иными государственными органами Республики Казахстан задач борьбы с преступностью, защиты прав и свобод граждан, охраны общественного порядка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53"/>
        <w:gridCol w:w="1113"/>
        <w:gridCol w:w="2793"/>
        <w:gridCol w:w="3413"/>
        <w:gridCol w:w="1633"/>
        <w:gridCol w:w="2253"/>
      </w:tblGrid>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65"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Межгосударст-
</w:t>
            </w:r>
            <w:r>
              <w:br/>
            </w:r>
            <w:r>
              <w:rPr>
                <w:rFonts w:ascii="Times New Roman"/>
                <w:b w:val="false"/>
                <w:i w:val="false"/>
                <w:color w:val="000000"/>
                <w:sz w:val="20"/>
              </w:rPr>
              <w:t>
венное
</w:t>
            </w:r>
            <w:r>
              <w:br/>
            </w:r>
            <w:r>
              <w:rPr>
                <w:rFonts w:ascii="Times New Roman"/>
                <w:b w:val="false"/>
                <w:i w:val="false"/>
                <w:color w:val="000000"/>
                <w:sz w:val="20"/>
              </w:rPr>
              <w:t>
информацион-
</w:t>
            </w:r>
            <w:r>
              <w:br/>
            </w:r>
            <w:r>
              <w:rPr>
                <w:rFonts w:ascii="Times New Roman"/>
                <w:b w:val="false"/>
                <w:i w:val="false"/>
                <w:color w:val="000000"/>
                <w:sz w:val="20"/>
              </w:rPr>
              <w:t>
ное взаимо-
</w:t>
            </w:r>
            <w:r>
              <w:br/>
            </w:r>
            <w:r>
              <w:rPr>
                <w:rFonts w:ascii="Times New Roman"/>
                <w:b w:val="false"/>
                <w:i w:val="false"/>
                <w:color w:val="000000"/>
                <w:sz w:val="20"/>
              </w:rPr>
              <w:t>
действие по
</w:t>
            </w:r>
            <w:r>
              <w:br/>
            </w:r>
            <w:r>
              <w:rPr>
                <w:rFonts w:ascii="Times New Roman"/>
                <w:b w:val="false"/>
                <w:i w:val="false"/>
                <w:color w:val="000000"/>
                <w:sz w:val="20"/>
              </w:rPr>
              <w:t>
ведению кри-
</w:t>
            </w:r>
            <w:r>
              <w:br/>
            </w:r>
            <w:r>
              <w:rPr>
                <w:rFonts w:ascii="Times New Roman"/>
                <w:b w:val="false"/>
                <w:i w:val="false"/>
                <w:color w:val="000000"/>
                <w:sz w:val="20"/>
              </w:rPr>
              <w:t>
минального и
</w:t>
            </w:r>
            <w:r>
              <w:br/>
            </w:r>
            <w:r>
              <w:rPr>
                <w:rFonts w:ascii="Times New Roman"/>
                <w:b w:val="false"/>
                <w:i w:val="false"/>
                <w:color w:val="000000"/>
                <w:sz w:val="20"/>
              </w:rPr>
              <w:t>
оперативного
</w:t>
            </w:r>
            <w:r>
              <w:br/>
            </w:r>
            <w:r>
              <w:rPr>
                <w:rFonts w:ascii="Times New Roman"/>
                <w:b w:val="false"/>
                <w:i w:val="false"/>
                <w:color w:val="000000"/>
                <w:sz w:val="20"/>
              </w:rPr>
              <w:t>
учетов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текущих
</w:t>
            </w:r>
            <w:r>
              <w:br/>
            </w:r>
            <w:r>
              <w:rPr>
                <w:rFonts w:ascii="Times New Roman"/>
                <w:b w:val="false"/>
                <w:i w:val="false"/>
                <w:color w:val="000000"/>
                <w:sz w:val="20"/>
              </w:rPr>
              <w:t>
платежей по
</w:t>
            </w:r>
            <w:r>
              <w:br/>
            </w:r>
            <w:r>
              <w:rPr>
                <w:rFonts w:ascii="Times New Roman"/>
                <w:b w:val="false"/>
                <w:i w:val="false"/>
                <w:color w:val="000000"/>
                <w:sz w:val="20"/>
              </w:rPr>
              <w:t>
долевому содер-
</w:t>
            </w:r>
            <w:r>
              <w:br/>
            </w:r>
            <w:r>
              <w:rPr>
                <w:rFonts w:ascii="Times New Roman"/>
                <w:b w:val="false"/>
                <w:i w:val="false"/>
                <w:color w:val="000000"/>
                <w:sz w:val="20"/>
              </w:rPr>
              <w:t>
жанию Республи-
</w:t>
            </w:r>
            <w:r>
              <w:br/>
            </w:r>
            <w:r>
              <w:rPr>
                <w:rFonts w:ascii="Times New Roman"/>
                <w:b w:val="false"/>
                <w:i w:val="false"/>
                <w:color w:val="000000"/>
                <w:sz w:val="20"/>
              </w:rPr>
              <w:t>
кой Казахстан
</w:t>
            </w:r>
            <w:r>
              <w:br/>
            </w:r>
            <w:r>
              <w:rPr>
                <w:rFonts w:ascii="Times New Roman"/>
                <w:b w:val="false"/>
                <w:i w:val="false"/>
                <w:color w:val="000000"/>
                <w:sz w:val="20"/>
              </w:rPr>
              <w:t>
Межгосударствен-
</w:t>
            </w:r>
            <w:r>
              <w:br/>
            </w:r>
            <w:r>
              <w:rPr>
                <w:rFonts w:ascii="Times New Roman"/>
                <w:b w:val="false"/>
                <w:i w:val="false"/>
                <w:color w:val="000000"/>
                <w:sz w:val="20"/>
              </w:rPr>
              <w:t>
ного информа-
</w:t>
            </w:r>
            <w:r>
              <w:br/>
            </w:r>
            <w:r>
              <w:rPr>
                <w:rFonts w:ascii="Times New Roman"/>
                <w:b w:val="false"/>
                <w:i w:val="false"/>
                <w:color w:val="000000"/>
                <w:sz w:val="20"/>
              </w:rPr>
              <w:t>
ционного банка
</w:t>
            </w:r>
            <w:r>
              <w:br/>
            </w:r>
            <w:r>
              <w:rPr>
                <w:rFonts w:ascii="Times New Roman"/>
                <w:b w:val="false"/>
                <w:i w:val="false"/>
                <w:color w:val="000000"/>
                <w:sz w:val="20"/>
              </w:rPr>
              <w:t>
Главного инфор-
</w:t>
            </w:r>
            <w:r>
              <w:br/>
            </w:r>
            <w:r>
              <w:rPr>
                <w:rFonts w:ascii="Times New Roman"/>
                <w:b w:val="false"/>
                <w:i w:val="false"/>
                <w:color w:val="000000"/>
                <w:sz w:val="20"/>
              </w:rPr>
              <w:t>
мационного
</w:t>
            </w:r>
            <w:r>
              <w:br/>
            </w:r>
            <w:r>
              <w:rPr>
                <w:rFonts w:ascii="Times New Roman"/>
                <w:b w:val="false"/>
                <w:i w:val="false"/>
                <w:color w:val="000000"/>
                <w:sz w:val="20"/>
              </w:rPr>
              <w:t>
центра Министер-
</w:t>
            </w:r>
            <w:r>
              <w:br/>
            </w:r>
            <w:r>
              <w:rPr>
                <w:rFonts w:ascii="Times New Roman"/>
                <w:b w:val="false"/>
                <w:i w:val="false"/>
                <w:color w:val="000000"/>
                <w:sz w:val="20"/>
              </w:rPr>
              <w:t>
ства внутренних
</w:t>
            </w:r>
            <w:r>
              <w:br/>
            </w:r>
            <w:r>
              <w:rPr>
                <w:rFonts w:ascii="Times New Roman"/>
                <w:b w:val="false"/>
                <w:i w:val="false"/>
                <w:color w:val="000000"/>
                <w:sz w:val="20"/>
              </w:rPr>
              <w:t>
дел Российской
</w:t>
            </w:r>
            <w:r>
              <w:br/>
            </w:r>
            <w:r>
              <w:rPr>
                <w:rFonts w:ascii="Times New Roman"/>
                <w:b w:val="false"/>
                <w:i w:val="false"/>
                <w:color w:val="000000"/>
                <w:sz w:val="20"/>
              </w:rPr>
              <w:t>
Федерации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по
</w:t>
            </w:r>
            <w:r>
              <w:br/>
            </w:r>
            <w:r>
              <w:rPr>
                <w:rFonts w:ascii="Times New Roman"/>
                <w:b w:val="false"/>
                <w:i w:val="false"/>
                <w:color w:val="000000"/>
                <w:sz w:val="20"/>
              </w:rPr>
              <w:t>
правовой
</w:t>
            </w:r>
            <w:r>
              <w:br/>
            </w:r>
            <w:r>
              <w:rPr>
                <w:rFonts w:ascii="Times New Roman"/>
                <w:b w:val="false"/>
                <w:i w:val="false"/>
                <w:color w:val="000000"/>
                <w:sz w:val="20"/>
              </w:rPr>
              <w:t>
статистике
</w:t>
            </w:r>
            <w:r>
              <w:br/>
            </w:r>
            <w:r>
              <w:rPr>
                <w:rFonts w:ascii="Times New Roman"/>
                <w:b w:val="false"/>
                <w:i w:val="false"/>
                <w:color w:val="000000"/>
                <w:sz w:val="20"/>
              </w:rPr>
              <w:t>
и специ-
</w:t>
            </w:r>
            <w:r>
              <w:br/>
            </w:r>
            <w:r>
              <w:rPr>
                <w:rFonts w:ascii="Times New Roman"/>
                <w:b w:val="false"/>
                <w:i w:val="false"/>
                <w:color w:val="000000"/>
                <w:sz w:val="20"/>
              </w:rPr>
              <w:t>
альным
</w:t>
            </w:r>
            <w:r>
              <w:br/>
            </w:r>
            <w:r>
              <w:rPr>
                <w:rFonts w:ascii="Times New Roman"/>
                <w:b w:val="false"/>
                <w:i w:val="false"/>
                <w:color w:val="000000"/>
                <w:sz w:val="20"/>
              </w:rPr>
              <w:t>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обмен на постоянной основе сведениями в оперативно-справочных, розыскных, криминалистических и иных учетах.
</w:t>
      </w:r>
    </w:p>
    <w:p>
      <w:pPr>
        <w:spacing w:after="0"/>
        <w:ind w:left="0"/>
        <w:jc w:val="both"/>
      </w:pPr>
      <w:r>
        <w:rPr>
          <w:rFonts w:ascii="Times New Roman"/>
          <w:b w:val="false"/>
          <w:i w:val="false"/>
          <w:color w:val="000000"/>
          <w:sz w:val="28"/>
        </w:rPr>
        <w:t>
Конечный результат: увеличение раскрываемости преступлений в результате межгосударственного обмена сведениями в оперативно-справочных, розыскных, криминалистических и иных учетах.
</w:t>
      </w:r>
    </w:p>
    <w:p>
      <w:pPr>
        <w:spacing w:after="0"/>
        <w:ind w:left="0"/>
        <w:jc w:val="both"/>
      </w:pPr>
      <w:r>
        <w:rPr>
          <w:rFonts w:ascii="Times New Roman"/>
          <w:b w:val="false"/>
          <w:i w:val="false"/>
          <w:color w:val="000000"/>
          <w:sz w:val="28"/>
        </w:rPr>
        <w:t>
Финансово-экономический результат: уменьшение (оптимизация) расходов на оперативно-розыскную деятельность посредством использования данных Межгосударственного информационного банка.
</w:t>
      </w:r>
    </w:p>
    <w:p>
      <w:pPr>
        <w:spacing w:after="0"/>
        <w:ind w:left="0"/>
        <w:jc w:val="both"/>
      </w:pPr>
      <w:r>
        <w:rPr>
          <w:rFonts w:ascii="Times New Roman"/>
          <w:b w:val="false"/>
          <w:i w:val="false"/>
          <w:color w:val="000000"/>
          <w:sz w:val="28"/>
        </w:rPr>
        <w:t>
Своевременность: своевременная оплата текущих платежей по долевому содержанию Межгосударственного информационного банка.
</w:t>
      </w:r>
    </w:p>
    <w:p>
      <w:pPr>
        <w:spacing w:after="0"/>
        <w:ind w:left="0"/>
        <w:jc w:val="both"/>
      </w:pPr>
      <w:r>
        <w:rPr>
          <w:rFonts w:ascii="Times New Roman"/>
          <w:b w:val="false"/>
          <w:i w:val="false"/>
          <w:color w:val="000000"/>
          <w:sz w:val="28"/>
        </w:rPr>
        <w:t>
Качество: 100 процентов государственных органов, удовлетворенных своевременностью и точностью информации, полученной в результате межгосударственного обмена сведениями в оперативно-справочных, розыскных, криминалистических и иных учетах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361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Генеральная прокуратура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"Создание информационной системы Комитета по правовой
</w:t>
      </w:r>
      <w:r>
        <w:br/>
      </w:r>
      <w:r>
        <w:rPr>
          <w:rFonts w:ascii="Times New Roman"/>
          <w:b w:val="false"/>
          <w:i w:val="false"/>
          <w:color w:val="000000"/>
          <w:sz w:val="28"/>
        </w:rPr>
        <w:t>
статистике и специальным учетам Генеральной прокуратуры
</w:t>
      </w:r>
      <w:r>
        <w:br/>
      </w:r>
      <w:r>
        <w:rPr>
          <w:rFonts w:ascii="Times New Roman"/>
          <w:b w:val="false"/>
          <w:i w:val="false"/>
          <w:color w:val="000000"/>
          <w:sz w:val="28"/>
        </w:rPr>
        <w:t>
Республики Казахстан"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419855 тысяч тенге (четыреста девятнадцать миллионов восемьсот пятьдесят пять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22 декабря 2003 года "О государственной правовой статистике и специальных учетах",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января 2007 года "О порядке рассмотрения обращений физических и юридических лиц", подпункт 2) пункта 3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от 14 апреля 2005 года N 1550 "О мерах по усилению борьбы с коррупцией укреплению дисциплины и порядка в деятельности государственных органов и должностных лиц",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декабря 2004 года N 1374 "Об утверждении Программы развития государственной правовой статистики и специальных учетов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августа 2006 года N 822 "О среднесрочном плане социально-экономического развития Республики Казахстан на 2007-2009 годы (второй этап)"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совершенствование системы по правовой статистике и специальным учетам и информационно-аналитическое обеспечение уполномоченных государственных органов в области борьбы с преступностью, коррупцией, незаконным оборотом наркотических средств и нарушениями законности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дальнейшее совершенствование автоматизированных информационных баз данных;
</w:t>
      </w:r>
      <w:r>
        <w:br/>
      </w:r>
      <w:r>
        <w:rPr>
          <w:rFonts w:ascii="Times New Roman"/>
          <w:b w:val="false"/>
          <w:i w:val="false"/>
          <w:color w:val="000000"/>
          <w:sz w:val="28"/>
        </w:rPr>
        <w:t>
- интеграция государственной правовой информационной статистической системы Казахстана в мировую информационную среду, совершенствование системы публикаций и распространения правовых статистических данных;
</w:t>
      </w:r>
      <w:r>
        <w:br/>
      </w:r>
      <w:r>
        <w:rPr>
          <w:rFonts w:ascii="Times New Roman"/>
          <w:b w:val="false"/>
          <w:i w:val="false"/>
          <w:color w:val="000000"/>
          <w:sz w:val="28"/>
        </w:rPr>
        <w:t>
- создание и совершенствование непрерывного профессионального образования и подготовки кадров в области правовой статистики и специальных учетов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93"/>
        <w:gridCol w:w="1393"/>
        <w:gridCol w:w="2733"/>
        <w:gridCol w:w="3533"/>
        <w:gridCol w:w="1213"/>
        <w:gridCol w:w="21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информацион-
</w:t>
            </w:r>
            <w:r>
              <w:br/>
            </w:r>
            <w:r>
              <w:rPr>
                <w:rFonts w:ascii="Times New Roman"/>
                <w:b w:val="false"/>
                <w:i w:val="false"/>
                <w:color w:val="000000"/>
                <w:sz w:val="20"/>
              </w:rPr>
              <w:t>
ной системы
</w:t>
            </w:r>
            <w:r>
              <w:br/>
            </w:r>
            <w:r>
              <w:rPr>
                <w:rFonts w:ascii="Times New Roman"/>
                <w:b w:val="false"/>
                <w:i w:val="false"/>
                <w:color w:val="000000"/>
                <w:sz w:val="20"/>
              </w:rPr>
              <w:t>
Комитета по
</w:t>
            </w:r>
            <w:r>
              <w:br/>
            </w:r>
            <w:r>
              <w:rPr>
                <w:rFonts w:ascii="Times New Roman"/>
                <w:b w:val="false"/>
                <w:i w:val="false"/>
                <w:color w:val="000000"/>
                <w:sz w:val="20"/>
              </w:rPr>
              <w:t>
правовой
</w:t>
            </w:r>
            <w:r>
              <w:br/>
            </w:r>
            <w:r>
              <w:rPr>
                <w:rFonts w:ascii="Times New Roman"/>
                <w:b w:val="false"/>
                <w:i w:val="false"/>
                <w:color w:val="000000"/>
                <w:sz w:val="20"/>
              </w:rPr>
              <w:t>
статистике и
</w:t>
            </w:r>
            <w:r>
              <w:br/>
            </w:r>
            <w:r>
              <w:rPr>
                <w:rFonts w:ascii="Times New Roman"/>
                <w:b w:val="false"/>
                <w:i w:val="false"/>
                <w:color w:val="000000"/>
                <w:sz w:val="20"/>
              </w:rPr>
              <w:t>
специальным
</w:t>
            </w:r>
            <w:r>
              <w:br/>
            </w:r>
            <w:r>
              <w:rPr>
                <w:rFonts w:ascii="Times New Roman"/>
                <w:b w:val="false"/>
                <w:i w:val="false"/>
                <w:color w:val="000000"/>
                <w:sz w:val="20"/>
              </w:rPr>
              <w:t>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 обуче-
</w:t>
            </w:r>
            <w:r>
              <w:br/>
            </w:r>
            <w:r>
              <w:rPr>
                <w:rFonts w:ascii="Times New Roman"/>
                <w:b w:val="false"/>
                <w:i w:val="false"/>
                <w:color w:val="000000"/>
                <w:sz w:val="20"/>
              </w:rPr>
              <w:t>
ние пользователей
</w:t>
            </w:r>
            <w:r>
              <w:br/>
            </w:r>
            <w:r>
              <w:rPr>
                <w:rFonts w:ascii="Times New Roman"/>
                <w:b w:val="false"/>
                <w:i w:val="false"/>
                <w:color w:val="000000"/>
                <w:sz w:val="20"/>
              </w:rPr>
              <w:t>
и администраторов
</w:t>
            </w:r>
            <w:r>
              <w:br/>
            </w:r>
            <w:r>
              <w:rPr>
                <w:rFonts w:ascii="Times New Roman"/>
                <w:b w:val="false"/>
                <w:i w:val="false"/>
                <w:color w:val="000000"/>
                <w:sz w:val="20"/>
              </w:rPr>
              <w:t>
автоматизирован-
</w:t>
            </w:r>
            <w:r>
              <w:br/>
            </w:r>
            <w:r>
              <w:rPr>
                <w:rFonts w:ascii="Times New Roman"/>
                <w:b w:val="false"/>
                <w:i w:val="false"/>
                <w:color w:val="000000"/>
                <w:sz w:val="20"/>
              </w:rPr>
              <w:t>
ной информацион-
</w:t>
            </w:r>
            <w:r>
              <w:br/>
            </w:r>
            <w:r>
              <w:rPr>
                <w:rFonts w:ascii="Times New Roman"/>
                <w:b w:val="false"/>
                <w:i w:val="false"/>
                <w:color w:val="000000"/>
                <w:sz w:val="20"/>
              </w:rPr>
              <w:t>
ной системы
</w:t>
            </w:r>
            <w:r>
              <w:br/>
            </w:r>
            <w:r>
              <w:rPr>
                <w:rFonts w:ascii="Times New Roman"/>
                <w:b w:val="false"/>
                <w:i w:val="false"/>
                <w:color w:val="000000"/>
                <w:sz w:val="20"/>
              </w:rPr>
              <w:t>
"Специальные
</w:t>
            </w:r>
            <w:r>
              <w:br/>
            </w:r>
            <w:r>
              <w:rPr>
                <w:rFonts w:ascii="Times New Roman"/>
                <w:b w:val="false"/>
                <w:i w:val="false"/>
                <w:color w:val="000000"/>
                <w:sz w:val="20"/>
              </w:rPr>
              <w:t>
учеты":
</w:t>
            </w:r>
            <w:r>
              <w:br/>
            </w:r>
            <w:r>
              <w:rPr>
                <w:rFonts w:ascii="Times New Roman"/>
                <w:b w:val="false"/>
                <w:i w:val="false"/>
                <w:color w:val="000000"/>
                <w:sz w:val="20"/>
              </w:rPr>
              <w:t>
- определение
</w:t>
            </w:r>
            <w:r>
              <w:br/>
            </w:r>
            <w:r>
              <w:rPr>
                <w:rFonts w:ascii="Times New Roman"/>
                <w:b w:val="false"/>
                <w:i w:val="false"/>
                <w:color w:val="000000"/>
                <w:sz w:val="20"/>
              </w:rPr>
              <w:t>
модулей, требую-
</w:t>
            </w:r>
            <w:r>
              <w:br/>
            </w:r>
            <w:r>
              <w:rPr>
                <w:rFonts w:ascii="Times New Roman"/>
                <w:b w:val="false"/>
                <w:i w:val="false"/>
                <w:color w:val="000000"/>
                <w:sz w:val="20"/>
              </w:rPr>
              <w:t>
щих дальнейшей
</w:t>
            </w:r>
            <w:r>
              <w:br/>
            </w:r>
            <w:r>
              <w:rPr>
                <w:rFonts w:ascii="Times New Roman"/>
                <w:b w:val="false"/>
                <w:i w:val="false"/>
                <w:color w:val="000000"/>
                <w:sz w:val="20"/>
              </w:rPr>
              <w:t>
оптимизации,
</w:t>
            </w:r>
            <w:r>
              <w:br/>
            </w:r>
            <w:r>
              <w:rPr>
                <w:rFonts w:ascii="Times New Roman"/>
                <w:b w:val="false"/>
                <w:i w:val="false"/>
                <w:color w:val="000000"/>
                <w:sz w:val="20"/>
              </w:rPr>
              <w:t>
определение спис-
</w:t>
            </w:r>
            <w:r>
              <w:br/>
            </w:r>
            <w:r>
              <w:rPr>
                <w:rFonts w:ascii="Times New Roman"/>
                <w:b w:val="false"/>
                <w:i w:val="false"/>
                <w:color w:val="000000"/>
                <w:sz w:val="20"/>
              </w:rPr>
              <w:t>
ка дополнительной
</w:t>
            </w:r>
            <w:r>
              <w:br/>
            </w:r>
            <w:r>
              <w:rPr>
                <w:rFonts w:ascii="Times New Roman"/>
                <w:b w:val="false"/>
                <w:i w:val="false"/>
                <w:color w:val="000000"/>
                <w:sz w:val="20"/>
              </w:rPr>
              <w:t>
функциональности;
</w:t>
            </w:r>
            <w:r>
              <w:br/>
            </w:r>
            <w:r>
              <w:rPr>
                <w:rFonts w:ascii="Times New Roman"/>
                <w:b w:val="false"/>
                <w:i w:val="false"/>
                <w:color w:val="000000"/>
                <w:sz w:val="20"/>
              </w:rPr>
              <w:t>
-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проекта;
</w:t>
            </w:r>
            <w:r>
              <w:br/>
            </w:r>
            <w:r>
              <w:rPr>
                <w:rFonts w:ascii="Times New Roman"/>
                <w:b w:val="false"/>
                <w:i w:val="false"/>
                <w:color w:val="000000"/>
                <w:sz w:val="20"/>
              </w:rPr>
              <w:t>
- развитие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по
</w:t>
            </w:r>
            <w:r>
              <w:br/>
            </w:r>
            <w:r>
              <w:rPr>
                <w:rFonts w:ascii="Times New Roman"/>
                <w:b w:val="false"/>
                <w:i w:val="false"/>
                <w:color w:val="000000"/>
                <w:sz w:val="20"/>
              </w:rPr>
              <w:t>
расширению
</w:t>
            </w:r>
            <w:r>
              <w:br/>
            </w:r>
            <w:r>
              <w:rPr>
                <w:rFonts w:ascii="Times New Roman"/>
                <w:b w:val="false"/>
                <w:i w:val="false"/>
                <w:color w:val="000000"/>
                <w:sz w:val="20"/>
              </w:rPr>
              <w:t>
функциональности;
</w:t>
            </w:r>
            <w:r>
              <w:br/>
            </w:r>
            <w:r>
              <w:rPr>
                <w:rFonts w:ascii="Times New Roman"/>
                <w:b w:val="false"/>
                <w:i w:val="false"/>
                <w:color w:val="000000"/>
                <w:sz w:val="20"/>
              </w:rPr>
              <w:t>
- тестирование и
</w:t>
            </w:r>
            <w:r>
              <w:br/>
            </w:r>
            <w:r>
              <w:rPr>
                <w:rFonts w:ascii="Times New Roman"/>
                <w:b w:val="false"/>
                <w:i w:val="false"/>
                <w:color w:val="000000"/>
                <w:sz w:val="20"/>
              </w:rPr>
              <w:t>
исправление
</w:t>
            </w:r>
            <w:r>
              <w:br/>
            </w:r>
            <w:r>
              <w:rPr>
                <w:rFonts w:ascii="Times New Roman"/>
                <w:b w:val="false"/>
                <w:i w:val="false"/>
                <w:color w:val="000000"/>
                <w:sz w:val="20"/>
              </w:rPr>
              <w:t>
замечаний;
</w:t>
            </w:r>
            <w:r>
              <w:br/>
            </w:r>
            <w:r>
              <w:rPr>
                <w:rFonts w:ascii="Times New Roman"/>
                <w:b w:val="false"/>
                <w:i w:val="false"/>
                <w:color w:val="000000"/>
                <w:sz w:val="20"/>
              </w:rPr>
              <w:t>
- обучение.
</w:t>
            </w:r>
            <w:r>
              <w:br/>
            </w:r>
            <w:r>
              <w:rPr>
                <w:rFonts w:ascii="Times New Roman"/>
                <w:b w:val="false"/>
                <w:i w:val="false"/>
                <w:color w:val="000000"/>
                <w:sz w:val="20"/>
              </w:rPr>
              <w:t>
Развитие и обуче-
</w:t>
            </w:r>
            <w:r>
              <w:br/>
            </w:r>
            <w:r>
              <w:rPr>
                <w:rFonts w:ascii="Times New Roman"/>
                <w:b w:val="false"/>
                <w:i w:val="false"/>
                <w:color w:val="000000"/>
                <w:sz w:val="20"/>
              </w:rPr>
              <w:t>
ние пользователей
</w:t>
            </w:r>
            <w:r>
              <w:br/>
            </w:r>
            <w:r>
              <w:rPr>
                <w:rFonts w:ascii="Times New Roman"/>
                <w:b w:val="false"/>
                <w:i w:val="false"/>
                <w:color w:val="000000"/>
                <w:sz w:val="20"/>
              </w:rPr>
              <w:t>
и администраторов
</w:t>
            </w:r>
            <w:r>
              <w:br/>
            </w:r>
            <w:r>
              <w:rPr>
                <w:rFonts w:ascii="Times New Roman"/>
                <w:b w:val="false"/>
                <w:i w:val="false"/>
                <w:color w:val="000000"/>
                <w:sz w:val="20"/>
              </w:rPr>
              <w:t>
автоматизирован-
</w:t>
            </w:r>
            <w:r>
              <w:br/>
            </w:r>
            <w:r>
              <w:rPr>
                <w:rFonts w:ascii="Times New Roman"/>
                <w:b w:val="false"/>
                <w:i w:val="false"/>
                <w:color w:val="000000"/>
                <w:sz w:val="20"/>
              </w:rPr>
              <w:t>
ной информацион-
</w:t>
            </w:r>
            <w:r>
              <w:br/>
            </w:r>
            <w:r>
              <w:rPr>
                <w:rFonts w:ascii="Times New Roman"/>
                <w:b w:val="false"/>
                <w:i w:val="false"/>
                <w:color w:val="000000"/>
                <w:sz w:val="20"/>
              </w:rPr>
              <w:t>
ной системы
</w:t>
            </w:r>
            <w:r>
              <w:br/>
            </w:r>
            <w:r>
              <w:rPr>
                <w:rFonts w:ascii="Times New Roman"/>
                <w:b w:val="false"/>
                <w:i w:val="false"/>
                <w:color w:val="000000"/>
                <w:sz w:val="20"/>
              </w:rPr>
              <w:t>
"Информационный
</w:t>
            </w:r>
            <w:r>
              <w:br/>
            </w:r>
            <w:r>
              <w:rPr>
                <w:rFonts w:ascii="Times New Roman"/>
                <w:b w:val="false"/>
                <w:i w:val="false"/>
                <w:color w:val="000000"/>
                <w:sz w:val="20"/>
              </w:rPr>
              <w:t>
сервис":
</w:t>
            </w:r>
            <w:r>
              <w:br/>
            </w:r>
            <w:r>
              <w:rPr>
                <w:rFonts w:ascii="Times New Roman"/>
                <w:b w:val="false"/>
                <w:i w:val="false"/>
                <w:color w:val="000000"/>
                <w:sz w:val="20"/>
              </w:rPr>
              <w:t>
- определение
</w:t>
            </w:r>
            <w:r>
              <w:br/>
            </w:r>
            <w:r>
              <w:rPr>
                <w:rFonts w:ascii="Times New Roman"/>
                <w:b w:val="false"/>
                <w:i w:val="false"/>
                <w:color w:val="000000"/>
                <w:sz w:val="20"/>
              </w:rPr>
              <w:t>
модулей, требую-
</w:t>
            </w:r>
            <w:r>
              <w:br/>
            </w:r>
            <w:r>
              <w:rPr>
                <w:rFonts w:ascii="Times New Roman"/>
                <w:b w:val="false"/>
                <w:i w:val="false"/>
                <w:color w:val="000000"/>
                <w:sz w:val="20"/>
              </w:rPr>
              <w:t>
щих оптимизации,
</w:t>
            </w:r>
            <w:r>
              <w:br/>
            </w:r>
            <w:r>
              <w:rPr>
                <w:rFonts w:ascii="Times New Roman"/>
                <w:b w:val="false"/>
                <w:i w:val="false"/>
                <w:color w:val="000000"/>
                <w:sz w:val="20"/>
              </w:rPr>
              <w:t>
определение спис-
</w:t>
            </w:r>
            <w:r>
              <w:br/>
            </w:r>
            <w:r>
              <w:rPr>
                <w:rFonts w:ascii="Times New Roman"/>
                <w:b w:val="false"/>
                <w:i w:val="false"/>
                <w:color w:val="000000"/>
                <w:sz w:val="20"/>
              </w:rPr>
              <w:t>
ка дополнительной
</w:t>
            </w:r>
            <w:r>
              <w:br/>
            </w:r>
            <w:r>
              <w:rPr>
                <w:rFonts w:ascii="Times New Roman"/>
                <w:b w:val="false"/>
                <w:i w:val="false"/>
                <w:color w:val="000000"/>
                <w:sz w:val="20"/>
              </w:rPr>
              <w:t>
функциональности;
</w:t>
            </w:r>
            <w:r>
              <w:br/>
            </w:r>
            <w:r>
              <w:rPr>
                <w:rFonts w:ascii="Times New Roman"/>
                <w:b w:val="false"/>
                <w:i w:val="false"/>
                <w:color w:val="000000"/>
                <w:sz w:val="20"/>
              </w:rPr>
              <w:t>
- создание модели
</w:t>
            </w:r>
            <w:r>
              <w:br/>
            </w:r>
            <w:r>
              <w:rPr>
                <w:rFonts w:ascii="Times New Roman"/>
                <w:b w:val="false"/>
                <w:i w:val="false"/>
                <w:color w:val="000000"/>
                <w:sz w:val="20"/>
              </w:rPr>
              <w:t>
данных;
</w:t>
            </w:r>
            <w:r>
              <w:br/>
            </w:r>
            <w:r>
              <w:rPr>
                <w:rFonts w:ascii="Times New Roman"/>
                <w:b w:val="false"/>
                <w:i w:val="false"/>
                <w:color w:val="000000"/>
                <w:sz w:val="20"/>
              </w:rPr>
              <w:t>
-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проекта;
</w:t>
            </w:r>
            <w:r>
              <w:br/>
            </w:r>
            <w:r>
              <w:rPr>
                <w:rFonts w:ascii="Times New Roman"/>
                <w:b w:val="false"/>
                <w:i w:val="false"/>
                <w:color w:val="000000"/>
                <w:sz w:val="20"/>
              </w:rPr>
              <w:t>
- развитие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по
</w:t>
            </w:r>
            <w:r>
              <w:br/>
            </w:r>
            <w:r>
              <w:rPr>
                <w:rFonts w:ascii="Times New Roman"/>
                <w:b w:val="false"/>
                <w:i w:val="false"/>
                <w:color w:val="000000"/>
                <w:sz w:val="20"/>
              </w:rPr>
              <w:t>
расширению
</w:t>
            </w:r>
            <w:r>
              <w:br/>
            </w:r>
            <w:r>
              <w:rPr>
                <w:rFonts w:ascii="Times New Roman"/>
                <w:b w:val="false"/>
                <w:i w:val="false"/>
                <w:color w:val="000000"/>
                <w:sz w:val="20"/>
              </w:rPr>
              <w:t>
функциональности;
</w:t>
            </w:r>
            <w:r>
              <w:br/>
            </w:r>
            <w:r>
              <w:rPr>
                <w:rFonts w:ascii="Times New Roman"/>
                <w:b w:val="false"/>
                <w:i w:val="false"/>
                <w:color w:val="000000"/>
                <w:sz w:val="20"/>
              </w:rPr>
              <w:t>
- тестирование и
</w:t>
            </w:r>
            <w:r>
              <w:br/>
            </w:r>
            <w:r>
              <w:rPr>
                <w:rFonts w:ascii="Times New Roman"/>
                <w:b w:val="false"/>
                <w:i w:val="false"/>
                <w:color w:val="000000"/>
                <w:sz w:val="20"/>
              </w:rPr>
              <w:t>
исправление
</w:t>
            </w:r>
            <w:r>
              <w:br/>
            </w:r>
            <w:r>
              <w:rPr>
                <w:rFonts w:ascii="Times New Roman"/>
                <w:b w:val="false"/>
                <w:i w:val="false"/>
                <w:color w:val="000000"/>
                <w:sz w:val="20"/>
              </w:rPr>
              <w:t>
замечаний;
</w:t>
            </w:r>
            <w:r>
              <w:br/>
            </w:r>
            <w:r>
              <w:rPr>
                <w:rFonts w:ascii="Times New Roman"/>
                <w:b w:val="false"/>
                <w:i w:val="false"/>
                <w:color w:val="000000"/>
                <w:sz w:val="20"/>
              </w:rPr>
              <w:t>
- обучение.
</w:t>
            </w:r>
            <w:r>
              <w:br/>
            </w:r>
            <w:r>
              <w:rPr>
                <w:rFonts w:ascii="Times New Roman"/>
                <w:b w:val="false"/>
                <w:i w:val="false"/>
                <w:color w:val="000000"/>
                <w:sz w:val="20"/>
              </w:rPr>
              <w:t>
Развитие и обуче-
</w:t>
            </w:r>
            <w:r>
              <w:br/>
            </w:r>
            <w:r>
              <w:rPr>
                <w:rFonts w:ascii="Times New Roman"/>
                <w:b w:val="false"/>
                <w:i w:val="false"/>
                <w:color w:val="000000"/>
                <w:sz w:val="20"/>
              </w:rPr>
              <w:t>
ние пользователей
</w:t>
            </w:r>
            <w:r>
              <w:br/>
            </w:r>
            <w:r>
              <w:rPr>
                <w:rFonts w:ascii="Times New Roman"/>
                <w:b w:val="false"/>
                <w:i w:val="false"/>
                <w:color w:val="000000"/>
                <w:sz w:val="20"/>
              </w:rPr>
              <w:t>
и администраторов
</w:t>
            </w:r>
            <w:r>
              <w:br/>
            </w:r>
            <w:r>
              <w:rPr>
                <w:rFonts w:ascii="Times New Roman"/>
                <w:b w:val="false"/>
                <w:i w:val="false"/>
                <w:color w:val="000000"/>
                <w:sz w:val="20"/>
              </w:rPr>
              <w:t>
автоматизирован-
</w:t>
            </w:r>
            <w:r>
              <w:br/>
            </w:r>
            <w:r>
              <w:rPr>
                <w:rFonts w:ascii="Times New Roman"/>
                <w:b w:val="false"/>
                <w:i w:val="false"/>
                <w:color w:val="000000"/>
                <w:sz w:val="20"/>
              </w:rPr>
              <w:t>
ной информацион-
</w:t>
            </w:r>
            <w:r>
              <w:br/>
            </w:r>
            <w:r>
              <w:rPr>
                <w:rFonts w:ascii="Times New Roman"/>
                <w:b w:val="false"/>
                <w:i w:val="false"/>
                <w:color w:val="000000"/>
                <w:sz w:val="20"/>
              </w:rPr>
              <w:t>
ной системы "Еди-
</w:t>
            </w:r>
            <w:r>
              <w:br/>
            </w:r>
            <w:r>
              <w:rPr>
                <w:rFonts w:ascii="Times New Roman"/>
                <w:b w:val="false"/>
                <w:i w:val="false"/>
                <w:color w:val="000000"/>
                <w:sz w:val="20"/>
              </w:rPr>
              <w:t>
ный учет обраще-
</w:t>
            </w:r>
            <w:r>
              <w:br/>
            </w:r>
            <w:r>
              <w:rPr>
                <w:rFonts w:ascii="Times New Roman"/>
                <w:b w:val="false"/>
                <w:i w:val="false"/>
                <w:color w:val="000000"/>
                <w:sz w:val="20"/>
              </w:rPr>
              <w:t>
ний граждан":
</w:t>
            </w:r>
            <w:r>
              <w:br/>
            </w:r>
            <w:r>
              <w:rPr>
                <w:rFonts w:ascii="Times New Roman"/>
                <w:b w:val="false"/>
                <w:i w:val="false"/>
                <w:color w:val="000000"/>
                <w:sz w:val="20"/>
              </w:rPr>
              <w:t>
- определение
</w:t>
            </w:r>
            <w:r>
              <w:br/>
            </w:r>
            <w:r>
              <w:rPr>
                <w:rFonts w:ascii="Times New Roman"/>
                <w:b w:val="false"/>
                <w:i w:val="false"/>
                <w:color w:val="000000"/>
                <w:sz w:val="20"/>
              </w:rPr>
              <w:t>
модулей, требую-
</w:t>
            </w:r>
            <w:r>
              <w:br/>
            </w:r>
            <w:r>
              <w:rPr>
                <w:rFonts w:ascii="Times New Roman"/>
                <w:b w:val="false"/>
                <w:i w:val="false"/>
                <w:color w:val="000000"/>
                <w:sz w:val="20"/>
              </w:rPr>
              <w:t>
щих оптимизации,
</w:t>
            </w:r>
            <w:r>
              <w:br/>
            </w:r>
            <w:r>
              <w:rPr>
                <w:rFonts w:ascii="Times New Roman"/>
                <w:b w:val="false"/>
                <w:i w:val="false"/>
                <w:color w:val="000000"/>
                <w:sz w:val="20"/>
              </w:rPr>
              <w:t>
определение спис-
</w:t>
            </w:r>
            <w:r>
              <w:br/>
            </w:r>
            <w:r>
              <w:rPr>
                <w:rFonts w:ascii="Times New Roman"/>
                <w:b w:val="false"/>
                <w:i w:val="false"/>
                <w:color w:val="000000"/>
                <w:sz w:val="20"/>
              </w:rPr>
              <w:t>
ка дополнительной
</w:t>
            </w:r>
            <w:r>
              <w:br/>
            </w:r>
            <w:r>
              <w:rPr>
                <w:rFonts w:ascii="Times New Roman"/>
                <w:b w:val="false"/>
                <w:i w:val="false"/>
                <w:color w:val="000000"/>
                <w:sz w:val="20"/>
              </w:rPr>
              <w:t>
функциональности;
</w:t>
            </w:r>
            <w:r>
              <w:br/>
            </w:r>
            <w:r>
              <w:rPr>
                <w:rFonts w:ascii="Times New Roman"/>
                <w:b w:val="false"/>
                <w:i w:val="false"/>
                <w:color w:val="000000"/>
                <w:sz w:val="20"/>
              </w:rPr>
              <w:t>
- создание модели
</w:t>
            </w:r>
            <w:r>
              <w:br/>
            </w:r>
            <w:r>
              <w:rPr>
                <w:rFonts w:ascii="Times New Roman"/>
                <w:b w:val="false"/>
                <w:i w:val="false"/>
                <w:color w:val="000000"/>
                <w:sz w:val="20"/>
              </w:rPr>
              <w:t>
данных;
</w:t>
            </w:r>
            <w:r>
              <w:br/>
            </w:r>
            <w:r>
              <w:rPr>
                <w:rFonts w:ascii="Times New Roman"/>
                <w:b w:val="false"/>
                <w:i w:val="false"/>
                <w:color w:val="000000"/>
                <w:sz w:val="20"/>
              </w:rPr>
              <w:t>
-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проекта;
</w:t>
            </w:r>
            <w:r>
              <w:br/>
            </w:r>
            <w:r>
              <w:rPr>
                <w:rFonts w:ascii="Times New Roman"/>
                <w:b w:val="false"/>
                <w:i w:val="false"/>
                <w:color w:val="000000"/>
                <w:sz w:val="20"/>
              </w:rPr>
              <w:t>
- развитие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по
</w:t>
            </w:r>
            <w:r>
              <w:br/>
            </w:r>
            <w:r>
              <w:rPr>
                <w:rFonts w:ascii="Times New Roman"/>
                <w:b w:val="false"/>
                <w:i w:val="false"/>
                <w:color w:val="000000"/>
                <w:sz w:val="20"/>
              </w:rPr>
              <w:t>
расширению
</w:t>
            </w:r>
            <w:r>
              <w:br/>
            </w:r>
            <w:r>
              <w:rPr>
                <w:rFonts w:ascii="Times New Roman"/>
                <w:b w:val="false"/>
                <w:i w:val="false"/>
                <w:color w:val="000000"/>
                <w:sz w:val="20"/>
              </w:rPr>
              <w:t>
функциональности;
</w:t>
            </w:r>
            <w:r>
              <w:br/>
            </w:r>
            <w:r>
              <w:rPr>
                <w:rFonts w:ascii="Times New Roman"/>
                <w:b w:val="false"/>
                <w:i w:val="false"/>
                <w:color w:val="000000"/>
                <w:sz w:val="20"/>
              </w:rPr>
              <w:t>
- тестирование и
</w:t>
            </w:r>
            <w:r>
              <w:br/>
            </w:r>
            <w:r>
              <w:rPr>
                <w:rFonts w:ascii="Times New Roman"/>
                <w:b w:val="false"/>
                <w:i w:val="false"/>
                <w:color w:val="000000"/>
                <w:sz w:val="20"/>
              </w:rPr>
              <w:t>
исправление
</w:t>
            </w:r>
            <w:r>
              <w:br/>
            </w:r>
            <w:r>
              <w:rPr>
                <w:rFonts w:ascii="Times New Roman"/>
                <w:b w:val="false"/>
                <w:i w:val="false"/>
                <w:color w:val="000000"/>
                <w:sz w:val="20"/>
              </w:rPr>
              <w:t>
замечаний;
</w:t>
            </w:r>
            <w:r>
              <w:br/>
            </w:r>
            <w:r>
              <w:rPr>
                <w:rFonts w:ascii="Times New Roman"/>
                <w:b w:val="false"/>
                <w:i w:val="false"/>
                <w:color w:val="000000"/>
                <w:sz w:val="20"/>
              </w:rPr>
              <w:t>
- обучение.
</w:t>
            </w:r>
            <w:r>
              <w:br/>
            </w:r>
            <w:r>
              <w:rPr>
                <w:rFonts w:ascii="Times New Roman"/>
                <w:b w:val="false"/>
                <w:i w:val="false"/>
                <w:color w:val="000000"/>
                <w:sz w:val="20"/>
              </w:rPr>
              <w:t>
Развитие и обуче-
</w:t>
            </w:r>
            <w:r>
              <w:br/>
            </w:r>
            <w:r>
              <w:rPr>
                <w:rFonts w:ascii="Times New Roman"/>
                <w:b w:val="false"/>
                <w:i w:val="false"/>
                <w:color w:val="000000"/>
                <w:sz w:val="20"/>
              </w:rPr>
              <w:t>
ние пользователей
</w:t>
            </w:r>
            <w:r>
              <w:br/>
            </w:r>
            <w:r>
              <w:rPr>
                <w:rFonts w:ascii="Times New Roman"/>
                <w:b w:val="false"/>
                <w:i w:val="false"/>
                <w:color w:val="000000"/>
                <w:sz w:val="20"/>
              </w:rPr>
              <w:t>
администраторов
</w:t>
            </w:r>
            <w:r>
              <w:br/>
            </w:r>
            <w:r>
              <w:rPr>
                <w:rFonts w:ascii="Times New Roman"/>
                <w:b w:val="false"/>
                <w:i w:val="false"/>
                <w:color w:val="000000"/>
                <w:sz w:val="20"/>
              </w:rPr>
              <w:t>
автоматизирован-
</w:t>
            </w:r>
            <w:r>
              <w:br/>
            </w:r>
            <w:r>
              <w:rPr>
                <w:rFonts w:ascii="Times New Roman"/>
                <w:b w:val="false"/>
                <w:i w:val="false"/>
                <w:color w:val="000000"/>
                <w:sz w:val="20"/>
              </w:rPr>
              <w:t>
ной информацион-
</w:t>
            </w:r>
            <w:r>
              <w:br/>
            </w:r>
            <w:r>
              <w:rPr>
                <w:rFonts w:ascii="Times New Roman"/>
                <w:b w:val="false"/>
                <w:i w:val="false"/>
                <w:color w:val="000000"/>
                <w:sz w:val="20"/>
              </w:rPr>
              <w:t>
ной системы "Еди-
</w:t>
            </w:r>
            <w:r>
              <w:br/>
            </w:r>
            <w:r>
              <w:rPr>
                <w:rFonts w:ascii="Times New Roman"/>
                <w:b w:val="false"/>
                <w:i w:val="false"/>
                <w:color w:val="000000"/>
                <w:sz w:val="20"/>
              </w:rPr>
              <w:t>
ная унифициро-
</w:t>
            </w:r>
            <w:r>
              <w:br/>
            </w:r>
            <w:r>
              <w:rPr>
                <w:rFonts w:ascii="Times New Roman"/>
                <w:b w:val="false"/>
                <w:i w:val="false"/>
                <w:color w:val="000000"/>
                <w:sz w:val="20"/>
              </w:rPr>
              <w:t>
ванная статисти-
</w:t>
            </w:r>
            <w:r>
              <w:br/>
            </w:r>
            <w:r>
              <w:rPr>
                <w:rFonts w:ascii="Times New Roman"/>
                <w:b w:val="false"/>
                <w:i w:val="false"/>
                <w:color w:val="000000"/>
                <w:sz w:val="20"/>
              </w:rPr>
              <w:t>
ческая система":
</w:t>
            </w:r>
            <w:r>
              <w:br/>
            </w:r>
            <w:r>
              <w:rPr>
                <w:rFonts w:ascii="Times New Roman"/>
                <w:b w:val="false"/>
                <w:i w:val="false"/>
                <w:color w:val="000000"/>
                <w:sz w:val="20"/>
              </w:rPr>
              <w:t>
- определение
</w:t>
            </w:r>
            <w:r>
              <w:br/>
            </w:r>
            <w:r>
              <w:rPr>
                <w:rFonts w:ascii="Times New Roman"/>
                <w:b w:val="false"/>
                <w:i w:val="false"/>
                <w:color w:val="000000"/>
                <w:sz w:val="20"/>
              </w:rPr>
              <w:t>
модулей, требую-
</w:t>
            </w:r>
            <w:r>
              <w:br/>
            </w:r>
            <w:r>
              <w:rPr>
                <w:rFonts w:ascii="Times New Roman"/>
                <w:b w:val="false"/>
                <w:i w:val="false"/>
                <w:color w:val="000000"/>
                <w:sz w:val="20"/>
              </w:rPr>
              <w:t>
щих дальнейшей
</w:t>
            </w:r>
            <w:r>
              <w:br/>
            </w:r>
            <w:r>
              <w:rPr>
                <w:rFonts w:ascii="Times New Roman"/>
                <w:b w:val="false"/>
                <w:i w:val="false"/>
                <w:color w:val="000000"/>
                <w:sz w:val="20"/>
              </w:rPr>
              <w:t>
оптимизации,
</w:t>
            </w:r>
            <w:r>
              <w:br/>
            </w:r>
            <w:r>
              <w:rPr>
                <w:rFonts w:ascii="Times New Roman"/>
                <w:b w:val="false"/>
                <w:i w:val="false"/>
                <w:color w:val="000000"/>
                <w:sz w:val="20"/>
              </w:rPr>
              <w:t>
определение спис-
</w:t>
            </w:r>
            <w:r>
              <w:br/>
            </w:r>
            <w:r>
              <w:rPr>
                <w:rFonts w:ascii="Times New Roman"/>
                <w:b w:val="false"/>
                <w:i w:val="false"/>
                <w:color w:val="000000"/>
                <w:sz w:val="20"/>
              </w:rPr>
              <w:t>
ка дополнительной
</w:t>
            </w:r>
            <w:r>
              <w:br/>
            </w:r>
            <w:r>
              <w:rPr>
                <w:rFonts w:ascii="Times New Roman"/>
                <w:b w:val="false"/>
                <w:i w:val="false"/>
                <w:color w:val="000000"/>
                <w:sz w:val="20"/>
              </w:rPr>
              <w:t>
функциональности;
</w:t>
            </w:r>
            <w:r>
              <w:br/>
            </w:r>
            <w:r>
              <w:rPr>
                <w:rFonts w:ascii="Times New Roman"/>
                <w:b w:val="false"/>
                <w:i w:val="false"/>
                <w:color w:val="000000"/>
                <w:sz w:val="20"/>
              </w:rPr>
              <w:t>
-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проекта;
</w:t>
            </w:r>
            <w:r>
              <w:br/>
            </w:r>
            <w:r>
              <w:rPr>
                <w:rFonts w:ascii="Times New Roman"/>
                <w:b w:val="false"/>
                <w:i w:val="false"/>
                <w:color w:val="000000"/>
                <w:sz w:val="20"/>
              </w:rPr>
              <w:t>
- развитие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по
</w:t>
            </w:r>
            <w:r>
              <w:br/>
            </w:r>
            <w:r>
              <w:rPr>
                <w:rFonts w:ascii="Times New Roman"/>
                <w:b w:val="false"/>
                <w:i w:val="false"/>
                <w:color w:val="000000"/>
                <w:sz w:val="20"/>
              </w:rPr>
              <w:t>
расширению
</w:t>
            </w:r>
            <w:r>
              <w:br/>
            </w:r>
            <w:r>
              <w:rPr>
                <w:rFonts w:ascii="Times New Roman"/>
                <w:b w:val="false"/>
                <w:i w:val="false"/>
                <w:color w:val="000000"/>
                <w:sz w:val="20"/>
              </w:rPr>
              <w:t>
функциональности;
</w:t>
            </w:r>
            <w:r>
              <w:br/>
            </w:r>
            <w:r>
              <w:rPr>
                <w:rFonts w:ascii="Times New Roman"/>
                <w:b w:val="false"/>
                <w:i w:val="false"/>
                <w:color w:val="000000"/>
                <w:sz w:val="20"/>
              </w:rPr>
              <w:t>
- тестирование и
</w:t>
            </w:r>
            <w:r>
              <w:br/>
            </w:r>
            <w:r>
              <w:rPr>
                <w:rFonts w:ascii="Times New Roman"/>
                <w:b w:val="false"/>
                <w:i w:val="false"/>
                <w:color w:val="000000"/>
                <w:sz w:val="20"/>
              </w:rPr>
              <w:t>
исправление
</w:t>
            </w:r>
            <w:r>
              <w:br/>
            </w:r>
            <w:r>
              <w:rPr>
                <w:rFonts w:ascii="Times New Roman"/>
                <w:b w:val="false"/>
                <w:i w:val="false"/>
                <w:color w:val="000000"/>
                <w:sz w:val="20"/>
              </w:rPr>
              <w:t>
замечаний;
</w:t>
            </w:r>
            <w:r>
              <w:br/>
            </w:r>
            <w:r>
              <w:rPr>
                <w:rFonts w:ascii="Times New Roman"/>
                <w:b w:val="false"/>
                <w:i w:val="false"/>
                <w:color w:val="000000"/>
                <w:sz w:val="20"/>
              </w:rPr>
              <w:t>
- обучение.
</w:t>
            </w:r>
            <w:r>
              <w:br/>
            </w:r>
            <w:r>
              <w:rPr>
                <w:rFonts w:ascii="Times New Roman"/>
                <w:b w:val="false"/>
                <w:i w:val="false"/>
                <w:color w:val="000000"/>
                <w:sz w:val="20"/>
              </w:rPr>
              <w:t>
Развитие, внедре-
</w:t>
            </w:r>
            <w:r>
              <w:br/>
            </w:r>
            <w:r>
              <w:rPr>
                <w:rFonts w:ascii="Times New Roman"/>
                <w:b w:val="false"/>
                <w:i w:val="false"/>
                <w:color w:val="000000"/>
                <w:sz w:val="20"/>
              </w:rPr>
              <w:t>
ние и обучение
</w:t>
            </w:r>
            <w:r>
              <w:br/>
            </w:r>
            <w:r>
              <w:rPr>
                <w:rFonts w:ascii="Times New Roman"/>
                <w:b w:val="false"/>
                <w:i w:val="false"/>
                <w:color w:val="000000"/>
                <w:sz w:val="20"/>
              </w:rPr>
              <w:t>
пользователей и
</w:t>
            </w:r>
            <w:r>
              <w:br/>
            </w:r>
            <w:r>
              <w:rPr>
                <w:rFonts w:ascii="Times New Roman"/>
                <w:b w:val="false"/>
                <w:i w:val="false"/>
                <w:color w:val="000000"/>
                <w:sz w:val="20"/>
              </w:rPr>
              <w:t>
администраторов
</w:t>
            </w:r>
            <w:r>
              <w:br/>
            </w:r>
            <w:r>
              <w:rPr>
                <w:rFonts w:ascii="Times New Roman"/>
                <w:b w:val="false"/>
                <w:i w:val="false"/>
                <w:color w:val="000000"/>
                <w:sz w:val="20"/>
              </w:rPr>
              <w:t>
автоматизирован-
</w:t>
            </w:r>
            <w:r>
              <w:br/>
            </w:r>
            <w:r>
              <w:rPr>
                <w:rFonts w:ascii="Times New Roman"/>
                <w:b w:val="false"/>
                <w:i w:val="false"/>
                <w:color w:val="000000"/>
                <w:sz w:val="20"/>
              </w:rPr>
              <w:t>
ной информацион-
</w:t>
            </w:r>
            <w:r>
              <w:br/>
            </w:r>
            <w:r>
              <w:rPr>
                <w:rFonts w:ascii="Times New Roman"/>
                <w:b w:val="false"/>
                <w:i w:val="false"/>
                <w:color w:val="000000"/>
                <w:sz w:val="20"/>
              </w:rPr>
              <w:t>
ной системы
</w:t>
            </w:r>
            <w:r>
              <w:br/>
            </w:r>
            <w:r>
              <w:rPr>
                <w:rFonts w:ascii="Times New Roman"/>
                <w:b w:val="false"/>
                <w:i w:val="false"/>
                <w:color w:val="000000"/>
                <w:sz w:val="20"/>
              </w:rPr>
              <w:t>
"Автоматизирован-
</w:t>
            </w:r>
            <w:r>
              <w:br/>
            </w:r>
            <w:r>
              <w:rPr>
                <w:rFonts w:ascii="Times New Roman"/>
                <w:b w:val="false"/>
                <w:i w:val="false"/>
                <w:color w:val="000000"/>
                <w:sz w:val="20"/>
              </w:rPr>
              <w:t>
ная дактилоскопи-
</w:t>
            </w:r>
            <w:r>
              <w:br/>
            </w:r>
            <w:r>
              <w:rPr>
                <w:rFonts w:ascii="Times New Roman"/>
                <w:b w:val="false"/>
                <w:i w:val="false"/>
                <w:color w:val="000000"/>
                <w:sz w:val="20"/>
              </w:rPr>
              <w:t>
ческая информа-
</w:t>
            </w:r>
            <w:r>
              <w:br/>
            </w:r>
            <w:r>
              <w:rPr>
                <w:rFonts w:ascii="Times New Roman"/>
                <w:b w:val="false"/>
                <w:i w:val="false"/>
                <w:color w:val="000000"/>
                <w:sz w:val="20"/>
              </w:rPr>
              <w:t>
ционная система":
</w:t>
            </w:r>
            <w:r>
              <w:br/>
            </w:r>
            <w:r>
              <w:rPr>
                <w:rFonts w:ascii="Times New Roman"/>
                <w:b w:val="false"/>
                <w:i w:val="false"/>
                <w:color w:val="000000"/>
                <w:sz w:val="20"/>
              </w:rPr>
              <w:t>
- предпроектное
</w:t>
            </w:r>
            <w:r>
              <w:br/>
            </w:r>
            <w:r>
              <w:rPr>
                <w:rFonts w:ascii="Times New Roman"/>
                <w:b w:val="false"/>
                <w:i w:val="false"/>
                <w:color w:val="000000"/>
                <w:sz w:val="20"/>
              </w:rPr>
              <w:t>
обследование;
</w:t>
            </w:r>
            <w:r>
              <w:br/>
            </w:r>
            <w:r>
              <w:rPr>
                <w:rFonts w:ascii="Times New Roman"/>
                <w:b w:val="false"/>
                <w:i w:val="false"/>
                <w:color w:val="000000"/>
                <w:sz w:val="20"/>
              </w:rPr>
              <w:t>
-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проекта;
</w:t>
            </w:r>
            <w:r>
              <w:br/>
            </w:r>
            <w:r>
              <w:rPr>
                <w:rFonts w:ascii="Times New Roman"/>
                <w:b w:val="false"/>
                <w:i w:val="false"/>
                <w:color w:val="000000"/>
                <w:sz w:val="20"/>
              </w:rPr>
              <w:t>
- развитие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АДИС;
</w:t>
            </w:r>
            <w:r>
              <w:br/>
            </w:r>
            <w:r>
              <w:rPr>
                <w:rFonts w:ascii="Times New Roman"/>
                <w:b w:val="false"/>
                <w:i w:val="false"/>
                <w:color w:val="000000"/>
                <w:sz w:val="20"/>
              </w:rPr>
              <w:t>
- системное
</w:t>
            </w:r>
            <w:r>
              <w:br/>
            </w:r>
            <w:r>
              <w:rPr>
                <w:rFonts w:ascii="Times New Roman"/>
                <w:b w:val="false"/>
                <w:i w:val="false"/>
                <w:color w:val="000000"/>
                <w:sz w:val="20"/>
              </w:rPr>
              <w:t>
тестирование,
</w:t>
            </w:r>
            <w:r>
              <w:br/>
            </w:r>
            <w:r>
              <w:rPr>
                <w:rFonts w:ascii="Times New Roman"/>
                <w:b w:val="false"/>
                <w:i w:val="false"/>
                <w:color w:val="000000"/>
                <w:sz w:val="20"/>
              </w:rPr>
              <w:t>
выявление необхо-
</w:t>
            </w:r>
            <w:r>
              <w:br/>
            </w:r>
            <w:r>
              <w:rPr>
                <w:rFonts w:ascii="Times New Roman"/>
                <w:b w:val="false"/>
                <w:i w:val="false"/>
                <w:color w:val="000000"/>
                <w:sz w:val="20"/>
              </w:rPr>
              <w:t>
димых исправлений
</w:t>
            </w:r>
            <w:r>
              <w:br/>
            </w:r>
            <w:r>
              <w:rPr>
                <w:rFonts w:ascii="Times New Roman"/>
                <w:b w:val="false"/>
                <w:i w:val="false"/>
                <w:color w:val="000000"/>
                <w:sz w:val="20"/>
              </w:rPr>
              <w:t>
и внедрение
</w:t>
            </w:r>
            <w:r>
              <w:br/>
            </w:r>
            <w:r>
              <w:rPr>
                <w:rFonts w:ascii="Times New Roman"/>
                <w:b w:val="false"/>
                <w:i w:val="false"/>
                <w:color w:val="000000"/>
                <w:sz w:val="20"/>
              </w:rPr>
              <w:t>
исправлений, до-
</w:t>
            </w:r>
            <w:r>
              <w:br/>
            </w:r>
            <w:r>
              <w:rPr>
                <w:rFonts w:ascii="Times New Roman"/>
                <w:b w:val="false"/>
                <w:i w:val="false"/>
                <w:color w:val="000000"/>
                <w:sz w:val="20"/>
              </w:rPr>
              <w:t>
работка системы;
</w:t>
            </w:r>
            <w:r>
              <w:br/>
            </w:r>
            <w:r>
              <w:rPr>
                <w:rFonts w:ascii="Times New Roman"/>
                <w:b w:val="false"/>
                <w:i w:val="false"/>
                <w:color w:val="000000"/>
                <w:sz w:val="20"/>
              </w:rPr>
              <w:t>
- обучение;
</w:t>
            </w:r>
            <w:r>
              <w:br/>
            </w:r>
            <w:r>
              <w:rPr>
                <w:rFonts w:ascii="Times New Roman"/>
                <w:b w:val="false"/>
                <w:i w:val="false"/>
                <w:color w:val="000000"/>
                <w:sz w:val="20"/>
              </w:rPr>
              <w:t>
- внедрение.
</w:t>
            </w:r>
            <w:r>
              <w:br/>
            </w:r>
            <w:r>
              <w:rPr>
                <w:rFonts w:ascii="Times New Roman"/>
                <w:b w:val="false"/>
                <w:i w:val="false"/>
                <w:color w:val="000000"/>
                <w:sz w:val="20"/>
              </w:rPr>
              <w:t>
Приобретение тех-
</w:t>
            </w:r>
            <w:r>
              <w:br/>
            </w:r>
            <w:r>
              <w:rPr>
                <w:rFonts w:ascii="Times New Roman"/>
                <w:b w:val="false"/>
                <w:i w:val="false"/>
                <w:color w:val="000000"/>
                <w:sz w:val="20"/>
              </w:rPr>
              <w:t>
нических средств
</w:t>
            </w:r>
            <w:r>
              <w:br/>
            </w:r>
            <w:r>
              <w:rPr>
                <w:rFonts w:ascii="Times New Roman"/>
                <w:b w:val="false"/>
                <w:i w:val="false"/>
                <w:color w:val="000000"/>
                <w:sz w:val="20"/>
              </w:rPr>
              <w:t>
для автоматизиро-
</w:t>
            </w:r>
            <w:r>
              <w:br/>
            </w:r>
            <w:r>
              <w:rPr>
                <w:rFonts w:ascii="Times New Roman"/>
                <w:b w:val="false"/>
                <w:i w:val="false"/>
                <w:color w:val="000000"/>
                <w:sz w:val="20"/>
              </w:rPr>
              <w:t>
ванной информа-
</w:t>
            </w:r>
            <w:r>
              <w:br/>
            </w:r>
            <w:r>
              <w:rPr>
                <w:rFonts w:ascii="Times New Roman"/>
                <w:b w:val="false"/>
                <w:i w:val="false"/>
                <w:color w:val="000000"/>
                <w:sz w:val="20"/>
              </w:rPr>
              <w:t>
ционной системы
</w:t>
            </w:r>
            <w:r>
              <w:br/>
            </w:r>
            <w:r>
              <w:rPr>
                <w:rFonts w:ascii="Times New Roman"/>
                <w:b w:val="false"/>
                <w:i w:val="false"/>
                <w:color w:val="000000"/>
                <w:sz w:val="20"/>
              </w:rPr>
              <w:t>
"Единая унифици-
</w:t>
            </w:r>
            <w:r>
              <w:br/>
            </w:r>
            <w:r>
              <w:rPr>
                <w:rFonts w:ascii="Times New Roman"/>
                <w:b w:val="false"/>
                <w:i w:val="false"/>
                <w:color w:val="000000"/>
                <w:sz w:val="20"/>
              </w:rPr>
              <w:t>
рованная
</w:t>
            </w:r>
            <w:r>
              <w:br/>
            </w:r>
            <w:r>
              <w:rPr>
                <w:rFonts w:ascii="Times New Roman"/>
                <w:b w:val="false"/>
                <w:i w:val="false"/>
                <w:color w:val="000000"/>
                <w:sz w:val="20"/>
              </w:rPr>
              <w:t>
статистическая
</w:t>
            </w:r>
            <w:r>
              <w:br/>
            </w:r>
            <w:r>
              <w:rPr>
                <w:rFonts w:ascii="Times New Roman"/>
                <w:b w:val="false"/>
                <w:i w:val="false"/>
                <w:color w:val="000000"/>
                <w:sz w:val="20"/>
              </w:rPr>
              <w:t>
система".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
</w:t>
            </w:r>
            <w:r>
              <w:br/>
            </w:r>
            <w:r>
              <w:rPr>
                <w:rFonts w:ascii="Times New Roman"/>
                <w:b w:val="false"/>
                <w:i w:val="false"/>
                <w:color w:val="000000"/>
                <w:sz w:val="20"/>
              </w:rPr>
              <w:t>
ная
</w:t>
            </w:r>
            <w:r>
              <w:br/>
            </w:r>
            <w:r>
              <w:rPr>
                <w:rFonts w:ascii="Times New Roman"/>
                <w:b w:val="false"/>
                <w:i w:val="false"/>
                <w:color w:val="000000"/>
                <w:sz w:val="20"/>
              </w:rPr>
              <w:t>
прокурату-
</w:t>
            </w:r>
            <w:r>
              <w:br/>
            </w:r>
            <w:r>
              <w:rPr>
                <w:rFonts w:ascii="Times New Roman"/>
                <w:b w:val="false"/>
                <w:i w:val="false"/>
                <w:color w:val="000000"/>
                <w:sz w:val="20"/>
              </w:rPr>
              <w:t>
ра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r>
              <w:br/>
            </w:r>
            <w:r>
              <w:rPr>
                <w:rFonts w:ascii="Times New Roman"/>
                <w:b w:val="false"/>
                <w:i w:val="false"/>
                <w:color w:val="000000"/>
                <w:sz w:val="20"/>
              </w:rPr>
              <w:t>
Комитет по
</w:t>
            </w:r>
            <w:r>
              <w:br/>
            </w:r>
            <w:r>
              <w:rPr>
                <w:rFonts w:ascii="Times New Roman"/>
                <w:b w:val="false"/>
                <w:i w:val="false"/>
                <w:color w:val="000000"/>
                <w:sz w:val="20"/>
              </w:rPr>
              <w:t>
правовой
</w:t>
            </w:r>
            <w:r>
              <w:br/>
            </w:r>
            <w:r>
              <w:rPr>
                <w:rFonts w:ascii="Times New Roman"/>
                <w:b w:val="false"/>
                <w:i w:val="false"/>
                <w:color w:val="000000"/>
                <w:sz w:val="20"/>
              </w:rPr>
              <w:t>
статистике
</w:t>
            </w:r>
            <w:r>
              <w:br/>
            </w:r>
            <w:r>
              <w:rPr>
                <w:rFonts w:ascii="Times New Roman"/>
                <w:b w:val="false"/>
                <w:i w:val="false"/>
                <w:color w:val="000000"/>
                <w:sz w:val="20"/>
              </w:rPr>
              <w:t>
и специ-
</w:t>
            </w:r>
            <w:r>
              <w:br/>
            </w:r>
            <w:r>
              <w:rPr>
                <w:rFonts w:ascii="Times New Roman"/>
                <w:b w:val="false"/>
                <w:i w:val="false"/>
                <w:color w:val="000000"/>
                <w:sz w:val="20"/>
              </w:rPr>
              <w:t>
альным
</w:t>
            </w:r>
            <w:r>
              <w:br/>
            </w:r>
            <w:r>
              <w:rPr>
                <w:rFonts w:ascii="Times New Roman"/>
                <w:b w:val="false"/>
                <w:i w:val="false"/>
                <w:color w:val="000000"/>
                <w:sz w:val="20"/>
              </w:rPr>
              <w:t>
учетам
</w:t>
            </w:r>
            <w:r>
              <w:br/>
            </w:r>
            <w:r>
              <w:rPr>
                <w:rFonts w:ascii="Times New Roman"/>
                <w:b w:val="false"/>
                <w:i w:val="false"/>
                <w:color w:val="000000"/>
                <w:sz w:val="20"/>
              </w:rPr>
              <w:t>
Генераль-
</w:t>
            </w:r>
            <w:r>
              <w:br/>
            </w:r>
            <w:r>
              <w:rPr>
                <w:rFonts w:ascii="Times New Roman"/>
                <w:b w:val="false"/>
                <w:i w:val="false"/>
                <w:color w:val="000000"/>
                <w:sz w:val="20"/>
              </w:rPr>
              <w:t>
ной проку-
</w:t>
            </w:r>
            <w:r>
              <w:br/>
            </w:r>
            <w:r>
              <w:rPr>
                <w:rFonts w:ascii="Times New Roman"/>
                <w:b w:val="false"/>
                <w:i w:val="false"/>
                <w:color w:val="000000"/>
                <w:sz w:val="20"/>
              </w:rPr>
              <w:t>
ратуры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r>
              <w:br/>
            </w:r>
            <w:r>
              <w:rPr>
                <w:rFonts w:ascii="Times New Roman"/>
                <w:b w:val="false"/>
                <w:i w:val="false"/>
                <w:color w:val="000000"/>
                <w:sz w:val="20"/>
              </w:rPr>
              <w:t>
и его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
</w:t>
            </w:r>
            <w:r>
              <w:br/>
            </w:r>
            <w:r>
              <w:rPr>
                <w:rFonts w:ascii="Times New Roman"/>
                <w:b w:val="false"/>
                <w:i w:val="false"/>
                <w:color w:val="000000"/>
                <w:sz w:val="20"/>
              </w:rPr>
              <w:t>
деления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своевременное обеспечение статистической и аналитической информацией государственных органов и других субъектов правовой статистики и специальных учетов;
</w:t>
      </w:r>
      <w:r>
        <w:br/>
      </w:r>
      <w:r>
        <w:rPr>
          <w:rFonts w:ascii="Times New Roman"/>
          <w:b w:val="false"/>
          <w:i w:val="false"/>
          <w:color w:val="000000"/>
          <w:sz w:val="28"/>
        </w:rPr>
        <w:t>
- ежегодно ожидается рост добровольного погашения штрафов за административные правонарушения на 52 млн. тенге, увеличение возмещения ущерба по актам прокурорского надзора на 396 млн. тенге, увеличение доходов от уплаты государственной пошлины на 86 млн. тенге, увеличение штрафов за административные правонарушения на 115 млн. тенге посредством автоматизации процедур сбора, обработки и анализа информации;
</w:t>
      </w:r>
      <w:r>
        <w:br/>
      </w:r>
      <w:r>
        <w:rPr>
          <w:rFonts w:ascii="Times New Roman"/>
          <w:b w:val="false"/>
          <w:i w:val="false"/>
          <w:color w:val="000000"/>
          <w:sz w:val="28"/>
        </w:rPr>
        <w:t>
- повышение показателей в отношении опознания трупов и установления личностей по идентификационным признакам на 30 процентов.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- 50 процентов государственных органов, своевременно обеспеченных статистической и аналитической информацией;
</w:t>
      </w:r>
      <w:r>
        <w:br/>
      </w:r>
      <w:r>
        <w:rPr>
          <w:rFonts w:ascii="Times New Roman"/>
          <w:b w:val="false"/>
          <w:i w:val="false"/>
          <w:color w:val="000000"/>
          <w:sz w:val="28"/>
        </w:rPr>
        <w:t>
- 100 процентов своевременно предоставленных отчетов и иной статистической и аналитической информации по вопросам правовой статистики и специальных учетов;
</w:t>
      </w:r>
    </w:p>
    <w:p>
      <w:pPr>
        <w:spacing w:after="0"/>
        <w:ind w:left="0"/>
        <w:jc w:val="both"/>
      </w:pPr>
      <w:r>
        <w:rPr>
          <w:rFonts w:ascii="Times New Roman"/>
          <w:b w:val="false"/>
          <w:i w:val="false"/>
          <w:color w:val="000000"/>
          <w:sz w:val="28"/>
        </w:rPr>
        <w:t>
Финансово-экономический результат: уменьшение затрат на проведение процедур сбора, обработки, анализа правовой информации посредством использования автоматизированных информационных баз данных;
</w:t>
      </w:r>
      <w:r>
        <w:br/>
      </w:r>
      <w:r>
        <w:rPr>
          <w:rFonts w:ascii="Times New Roman"/>
          <w:b w:val="false"/>
          <w:i w:val="false"/>
          <w:color w:val="000000"/>
          <w:sz w:val="28"/>
        </w:rPr>
        <w:t>
- повышение качества и достоверности правовой статистической и аналитической информации;
</w:t>
      </w:r>
    </w:p>
    <w:p>
      <w:pPr>
        <w:spacing w:after="0"/>
        <w:ind w:left="0"/>
        <w:jc w:val="both"/>
      </w:pPr>
      <w:r>
        <w:rPr>
          <w:rFonts w:ascii="Times New Roman"/>
          <w:b w:val="false"/>
          <w:i w:val="false"/>
          <w:color w:val="000000"/>
          <w:sz w:val="28"/>
        </w:rPr>
        <w:t>
Своевременность: своевременное проведение государственных закупок и заключение договоров на поставку товаров и услуг;
</w:t>
      </w:r>
    </w:p>
    <w:p>
      <w:pPr>
        <w:spacing w:after="0"/>
        <w:ind w:left="0"/>
        <w:jc w:val="both"/>
      </w:pPr>
      <w:r>
        <w:rPr>
          <w:rFonts w:ascii="Times New Roman"/>
          <w:b w:val="false"/>
          <w:i w:val="false"/>
          <w:color w:val="000000"/>
          <w:sz w:val="28"/>
        </w:rPr>
        <w:t>
Качество: 100 процентов субъектов правовой статистики и специальных учетов, удовлетворенных своевременностью и точностью полученных отчетов и иной правовой статистической и аналитической информации.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