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94e1" w14:textId="19d9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
(Министерство образования и науки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2008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231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232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249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250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251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252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253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254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255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256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257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258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259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260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261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262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263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264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001 "Обеспечение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в области образования и науки"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1628372 тысячи тенге (один миллиард шестьсот двадцать восемь миллионов триста семьдесят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постановления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21- </w:t>
      </w:r>
      <w:r>
        <w:rPr>
          <w:rFonts w:ascii="Times New Roman"/>
          <w:b w:val="false"/>
          <w:i w:val="false"/>
          <w:color w:val="000000"/>
          <w:sz w:val="28"/>
        </w:rPr>
        <w:t xml:space="preserve">24 Закона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августа 2002 года "О правах ребенка в Республике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11, </w:t>
      </w:r>
      <w:r>
        <w:rPr>
          <w:rFonts w:ascii="Times New Roman"/>
          <w:b w:val="false"/>
          <w:i w:val="false"/>
          <w:color w:val="000000"/>
          <w:sz w:val="28"/>
        </w:rPr>
        <w:t xml:space="preserve">17, </w:t>
      </w:r>
      <w:r>
        <w:rPr>
          <w:rFonts w:ascii="Times New Roman"/>
          <w:b w:val="false"/>
          <w:i w:val="false"/>
          <w:color w:val="000000"/>
          <w:sz w:val="28"/>
        </w:rPr>
        <w:t xml:space="preserve">37, </w:t>
      </w:r>
      <w:r>
        <w:rPr>
          <w:rFonts w:ascii="Times New Roman"/>
          <w:b w:val="false"/>
          <w:i w:val="false"/>
          <w:color w:val="000000"/>
          <w:sz w:val="28"/>
        </w:rPr>
        <w:t xml:space="preserve">55, </w:t>
      </w:r>
      <w:r>
        <w:rPr>
          <w:rFonts w:ascii="Times New Roman"/>
          <w:b w:val="false"/>
          <w:i w:val="false"/>
          <w:color w:val="000000"/>
          <w:sz w:val="28"/>
        </w:rPr>
        <w:t xml:space="preserve">57, </w:t>
      </w:r>
      <w:r>
        <w:rPr>
          <w:rFonts w:ascii="Times New Roman"/>
          <w:b w:val="false"/>
          <w:i w:val="false"/>
          <w:color w:val="000000"/>
          <w:sz w:val="28"/>
        </w:rPr>
        <w:t xml:space="preserve">58, </w:t>
      </w:r>
      <w:r>
        <w:rPr>
          <w:rFonts w:ascii="Times New Roman"/>
          <w:b w:val="false"/>
          <w:i w:val="false"/>
          <w:color w:val="000000"/>
          <w:sz w:val="28"/>
        </w:rPr>
        <w:t xml:space="preserve">59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сентября 1999 года N 1305 "Об утверждении Положения о государственной аттестации организации образования";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мая 2003 года N 460 "Об утверждении Положения об аттестации научных организаций";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1111 "Вопросы Министерства образования и науки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августа 2005 года N 872 "Об утверждении Правил присуждения государственного гранта "Лучший преподаватель вуза";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августа 2007 года N 744 "Некоторые вопросы Министерства образования и науки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обеспечение реализации единой государственной политики в области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Совершенствование организации научных исследований и повышение их конкурентоспособности; осуществление государственного контроля за качеством образования в форме государственной аттестации организаций образования; обновление теоретических и практических знаний, умений и навыков по образовательным программам в сфере их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мастерства; реализация государственной политики в сфере охраны прав детства.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053"/>
        <w:gridCol w:w="2573"/>
        <w:gridCol w:w="3793"/>
        <w:gridCol w:w="1553"/>
        <w:gridCol w:w="273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трального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печение соблюдения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и свобод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науки;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зациях; 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аттестаци-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комиссий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изготовлению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выдаче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образца и медалей.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детей.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аппара-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Конвенции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ООН о правах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прав, законных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регионов;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созданий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улучшения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оказавшихся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сложных жизнен-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ситуациях;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по защите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и законных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детей.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детей.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повыше-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по темам: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актуальные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особенности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делопроизвод-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документооборот;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бюджетный процесс;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борьба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коррупцией.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английскому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языкам.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возложенных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функций.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детей.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вычисли-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техники.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детей.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по присужде-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научным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научно-педагоги-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работникам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ученых степеней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присвоение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ученых званий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едиными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к ним.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дипломов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аттестатов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государства.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в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- 2200 штук.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"Лучший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вуза"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грантов "Лучший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вуза".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эксперти-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 конкурсной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присуждению гранта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"Лучший препода-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 вуза".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6 с изменениями, внесенными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реализации единой государственной политики в области образования и охраны детей; повышение профессионального уровня 30 человек, обучение государственному языку 50 человек, обучение английскому языку 40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работ по экспертизе конкурсной документации по присуждению гранта "Лучший преподаватель вуза" - до 1000 пакетов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Совершенствование системы образования с учетом внедрения международных стандартов.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расходы на повышение квалификации - 19,48 тыс. тенге, обучение государственному языку - 53,0 тыс. тенге, английскому языку на одного служащего - 29,51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рассмотрение одного аттестационного дела - 19,1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Экспертизы 1 пакета документов по присуждению гранта "Лучший преподаватель вуза" - до 3,7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 соответствии с заключенными договорами и утвержденными планами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100 % освоение бюджетных средств, выделенных на содержание аппарата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Повышение статуса организаций, реализующих образовательные программы высшего профессионального и послевузовского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Повышение профессионального уровня государственных служащих согласно требованиям профессиональной государственной службы, в соответствии современными экономическими условиями.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70 % государственных служащих, которые перейдут на делопроизводство на государственном языке после прохождения обучения государственному языку, 2 % будут работать с документами на английском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 с изменениями, внесенными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003 "Хранение научно-исторических ценностей"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6970 тысяч тенге (шесть миллионов девятьсот семьдесят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15 декабря 2006 года "О культуре".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сохранение наследия академика К.И. Сатпаева, осуществление образовательно-воспитательного и целенаправленного распространения знаний о жизни и деятельности видного ученого, первого Президента Академии наук Казахстана К.И. Сатпаева, находящихся в фондах и экспозиции мемориального музея академика К.И. Сатпаева.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создание условий для удовлетворения индивидуальных, интеллектуальных, духовных потребностей граждан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93"/>
        <w:gridCol w:w="953"/>
        <w:gridCol w:w="2713"/>
        <w:gridCol w:w="3793"/>
        <w:gridCol w:w="1473"/>
        <w:gridCol w:w="27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ценностей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учета, изучение,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популяризация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и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ментов, связанных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жизнью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Сатпаева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Мемориальном музее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академика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Сатпаева.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К.И. Сатпаева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среднегодовое количество граждан, посетивших музей не менее 7270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основных средств в целях укрепления материально-технической базы музея в количестве не менее: кондиционеры - 2 штуки; компьютер - 1 единица.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ознакомление общественности с историческим достоянием развития науки и техники в Республике Казахстан. Развитие познавательного интереса у подрастающего поколения к деятельности первого Президента Академии наук К.И. Сатпаева и к науке Казахстана в целом; через пропаганду жизни, научной и общественной деятельности первого Президента Академии наук К.И. Сатпаева, увеличить число молодежи, желающей посвятить себя развитию науки и техники в Казахстане, воспитанию у них патриотизма и любви к Родине, расширение кругозора подрастающего поколения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экспонатов - 720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обеспечение сохранности одного музейного экспоната - 9062,5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проведение запланированных мероприятий по предусмотренному графику.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Повышение культурного уровня населения республики и ознакомление общественности с деятельностью первого Президента Академии наук К. Сатпаева на базе музейной коллекции.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004 "Развитие сетей инновационной системы"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716613 тысяч тенге (семьсот шестнадцать миллионов шестьсот тринадцать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марта 2006 года "О государственной поддержке инновационной деятельности";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июня 2007 года N 348 "О государственной программе развития науки Республики Казахстан на 2007-2012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апреля 2005 года N 387 "Об утверждении программы по формированию и развитию национальной инновационной системы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превращение научно-технической деятельности в ресурс для устойчивого экономического развития страны, диверсификации экономики и повышения жизненного уровня в рамках Стратегии индустриально-инновационного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вывести качественные параметры казахстанской науки для экономики страны на уровень мирового класса и обеспечить ее связь с реальным сектором с тем, чтобы наука стала ресурсом для устойчивого экономического развития страны, диверсификации экономики и повышения жизненного уровня народа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93"/>
        <w:gridCol w:w="953"/>
        <w:gridCol w:w="2713"/>
        <w:gridCol w:w="3793"/>
        <w:gridCol w:w="1473"/>
        <w:gridCol w:w="27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системы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заработная плата,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отчис-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ления, аренда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выкупом, 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ГСМ,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офисной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офисной мебели,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аренда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обоснова-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лабораторий.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донора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займа.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15 публикаций в год на 100 ученых из группы передовых технологий, задействованных в проекте.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3 патента в год на 100 ученых из группы передовых технологий, задействованных в проекте.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Финансово-экономическая эффективность: показатель экономических затрат по проекту составляет 0,013 % к ВВП Республики Казахстан за период 2007-2011, что является незначительным.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проведение запланированных мероприятий по предусмотренному графику.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Повышение уровня развития связей между казахстанскими учеными и международными рынками технологий, и привлечения национального научного потенциала к выполнению приоритетных научно-исследовательских и опытно-конструкторских работ для казахстанских и зарубежных фирм.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005 "Строительство и реконструкция научных объектов"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1037070 тысяч тенге (один миллиард тридцать семь миллионов семьдесят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2001 года "О науке".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развитие научного потенциала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развитие государственной научной инфраструктуры и сохранение уникальных научно-технических объектов путем строительства и реконструкции научных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93"/>
        <w:gridCol w:w="1033"/>
        <w:gridCol w:w="2533"/>
        <w:gridCol w:w="3593"/>
        <w:gridCol w:w="1773"/>
        <w:gridCol w:w="27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тиционного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по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Республиканское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библио-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тека"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  с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денной в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ленном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7-89-1/06 от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2006 года).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Выполнение объема работ по реконструкции объекта.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выполнение реконструкции центральной научной библиотеки для улучшения условий хранения и обслуживания библиотечного фонда отечественной и зарубежной научной литературы и повышение научного потенциала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выполнение объема работ согласно графика производства работ в соответствии с заключенными договорами.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согласно строительным нормам и правилам, действующим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006 "Обеспечение доступности научной, научно-технической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научно-педагогической информации"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434170 тысяч тенге (четыреста тридцать четыре миллиона сто семьдесят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24, </w:t>
      </w:r>
      <w:r>
        <w:rPr>
          <w:rFonts w:ascii="Times New Roman"/>
          <w:b w:val="false"/>
          <w:i w:val="false"/>
          <w:color w:val="000000"/>
          <w:sz w:val="28"/>
        </w:rPr>
        <w:t xml:space="preserve">31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декабря 2006 года "О культуре";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5, </w:t>
      </w:r>
      <w:r>
        <w:rPr>
          <w:rFonts w:ascii="Times New Roman"/>
          <w:b w:val="false"/>
          <w:i w:val="false"/>
          <w:color w:val="000000"/>
          <w:sz w:val="28"/>
        </w:rPr>
        <w:t xml:space="preserve">26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2001 года "О науке".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Развитие информационной инфраструктуры научного сообщества Казахстана; предоставление нового уровня информационного обслуживания и услуг; внедрение новых достижений науки и техники в практическую деятельность; усиление информационного поля деятельности выдающихся достижений ученых.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обеспечение доступа научной общественности республики к научно-технической информации для удовлетворения потребностей в информации о современных достижениях мировой и отечественной науки пропаганды ее достижений и образовательных потребностей.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73"/>
        <w:gridCol w:w="933"/>
        <w:gridCol w:w="2593"/>
        <w:gridCol w:w="4153"/>
        <w:gridCol w:w="1373"/>
        <w:gridCol w:w="289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научной,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научно-педагогичес-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информации.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тования и работы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библиотечными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книжными фондами,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справочно-поисковыми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аппаратами,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текущих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научной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библиотеке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достижений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библиотекой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средств.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обеспечение ученых и специалистов оперативной информацией о достижении мировой и отечественной науки и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cpeднегодовое количество граждан, воспользовавшихся услугами библиотек не менее 180 285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пополнение библиотечного фонда новыми актуальными изданиями и литературой не менее 140500 экземпляров, в том числе Республиканской научно-педагогической библиотекой 2500 экземпляров; центральной научной библиотеке 87000 экземпляров; республиканской научно-технической библиотеке 51000 экземпляров.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проведение 118 мероприятий Домом ученых.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Республиканской научно-педагогической библиотекой основных средств: легковой автомобиль, компьютерная техника - 5 комплектов, книжные стеллажи не менее 32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основных средств в целях укрепления материально-технической базы Центральной научной библиотекой не менее: сервер - 1 штука, сканеры - 3 штуки, ламинатор - 1 штука; Республиканской научно-технической библиотекой не менее: сервер - 1 штука, сканеры офисные - 4 штуки, факсимильный аппарат - 1 штука.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удовлетворение потребностей читателей, запросов научно-исследовательских организаций, ученых и специалистов актуальной и оперативной информацией о новейших научных мировых и отечественных достижениях в интересующих их областях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создание и пополнение электронных коллекций и фондов;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пополнение совокупных информационных ресурсов, а также совершенствование библиотечного обслуживания;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средняя стоимость одного мероприятия по пропаганде - 53,1 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стоимость затрат на одного читателя - 2248,8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Повышение духовных, интеллектуальных, образовательных потребностей обучающихся и ученых.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007 "Государственные премии и стипендии"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68431 тысяча тенге (шестьдесят восемь миллионов четыреста тридцать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в редакции постановления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марта 1996 года N 290 "О реализации Указа Президента Республики Казахстан от 11 марта 1996 года N 2895 "О мерах по совершенствованию системы государственного управления наукой в Республике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августа 1996 года N 1063 "О мерах государственной поддержки ученых и специалистов, внесших выдающийся вклад в развитие науки и техники, и талантливых молодых ученых";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мая 2000 года N 685 "О премиях в области науки";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августа 1996 года N 983 "О Государственной молодежной премии "Дарын"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1) сохранение потенциала и обеспечение притока молодежи в сферу научной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выявление и оценка наиболее значимых научных результатов за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социальная поддержка выдающихся, а также молодых талантливых ученых, внесших крупный вклад в развитие отечественной науки и техники; материальное стимулирование научно-технической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53"/>
        <w:gridCol w:w="1113"/>
        <w:gridCol w:w="2573"/>
        <w:gridCol w:w="3133"/>
        <w:gridCol w:w="1793"/>
        <w:gridCol w:w="2893"/>
      </w:tblGrid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5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Ha соискание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На соискание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именных премий: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Премия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К.И.Сатпаева;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Премия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Ч.Валиханова;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Премия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Д.Кунаева;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Премия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М.Ауэзова;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Премия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И.Алтынсарина;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Премия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Кюль-Тегина;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премия "Дарын".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премий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выдающийся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талантливых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молодых ученых.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лауреатов,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знаков.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Выплата стипендий: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 академикам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 ученым и специалистам, внесшим выдающий вклад в развитие науки и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 талантливым молодым ученым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выплата государственных премий - 24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 академикам в размере 70080 тенге; стипендии за вклад в развитие науки и техники в размере 11680 тенге; стипендии молодым ученым - 8176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четыре премии в размере 200 месячных расчетных показателей - 233600 тенге; три премии в размере 150 месячных расчетных показателей в размере - 175200 тенге; одна премия в размере 100 месячных расчетных показателей - 116800 тенге; шесть премии в размере 50 месячных расчетных показателей в размере - 58400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премии государственных "Дарын" в размере - 200 000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выплата стипендий ежемесячно, премии - 25 октября, 16 декабря.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Стимулирование получения новых знаний для качественного развития отечественной науки и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 с изменениями, внесенными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008 "Разработка и апробация учебников и учебно-методических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комплексов для организаций образования, издание и доставка учебной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литературы для республиканских организаций, предоставляющих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образования, и казахской диаспоры за рубежом"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151299 тысяч тенге (сто пятьдесят один миллион двести девяносто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постановления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18, </w:t>
      </w:r>
      <w:r>
        <w:rPr>
          <w:rFonts w:ascii="Times New Roman"/>
          <w:b w:val="false"/>
          <w:i w:val="false"/>
          <w:color w:val="000000"/>
          <w:sz w:val="28"/>
        </w:rPr>
        <w:t xml:space="preserve">20, </w:t>
      </w:r>
      <w:r>
        <w:rPr>
          <w:rFonts w:ascii="Times New Roman"/>
          <w:b w:val="false"/>
          <w:i w:val="false"/>
          <w:color w:val="000000"/>
          <w:sz w:val="28"/>
        </w:rPr>
        <w:t xml:space="preserve">30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июня 1999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11 июля 2002 года "О социальной и медико-педагогической коррекционной поддержки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сентября 1996 года N 1173 "О целевой программе подготовки и издания учебников и учебно-методических комплексов для общеобразовательных школ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февраля 2003 года N 173 "Об утверждении Правил обеспечения учебниками обучающихся и воспитанников организаций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оказать содействие в подготовке высококвалифицированных специалистов путем обеспечения качественными учебниками и учебно-методическими комплексами учащихся и воспитанников, учителей для повышения уровня знаний.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повышение процента учащихся и воспитанников, учителей, которые имеют доступ к учебной литературе. Максимизировать процент учителей, удовлетворенных качеством учебников и учебно-методических комплексов.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1097"/>
        <w:gridCol w:w="1097"/>
        <w:gridCol w:w="2582"/>
        <w:gridCol w:w="3426"/>
        <w:gridCol w:w="1840"/>
        <w:gridCol w:w="2804"/>
      </w:tblGrid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исполнители 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апробация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ляющих услу-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учебни-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и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(коррекционных)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переиздание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диаспоры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апробация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12-летней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предмету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"Самопознание".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изменениями, внесенными 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Для специальных (коррекционных) организаций образования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разработаны учебники и учебно-методические комплексы - 4 наименования;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переведены учебники и учебно-методические комплексы - 8 наименований.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Разработаны электронные учебники и учебно-методические комплексы для 2 класса на казахском и русском языках - по 5 наименований.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Обеспечены учащиеся 1 и 8 классов учебной литературой на 2008-2009 учебный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республиканские организации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1 классу: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казахском языке - 33 наименования;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русском языке - 33 наименования;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8 классу: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казахском языке - 57 наименований;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русском языке - 54 наименования;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казахская диаспора за рубежом: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1 классу: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казахском языке - 10 наименований.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Для 12-летней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разработаны учебники и учебно-методические комплексы для 6-го класса: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казахском языке - 70 наименований;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русском языке - 70 наименований.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Изданы, апробированы и доставлены учебники и учебно-методические комплексы для 6-го класса: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казахском языке - 70 наименований;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русском языке - 70 наименований.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Проведена экспертиза учебной литературы в количестве 1164.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Разработаны учебники и учебно-методические комплексы для 7, 8 классов, 3, 4 курсов по предмету "Самопознание"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- 17 наименований.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Планируемая средняя стоимость учебной литературы: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Для специальных (коррекционных) организаций 1 печатного листа (без отчислений):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разработка учебников - 31800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разработка учебно-методических комплексов - 23320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перевод учебников и учебно-методических комплексов - 18375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Разработка электронных учебников и учебно-методических комплексов для 2 класса на казахском и русском языках 1-ой учебной литературы - 1500000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Издание учебной литературы для 1 и 8 классов на 2008-2009 учебный год для республиканских организаций образования и казахской диаспоры за рубежом 1-го экземпляра учебной литературы (без учета транспортных расходов):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учебников - 455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учебно-методических комплексов - 212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Для 6-го класса 12-летней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разработка 1 печатного листа учебника - 21728 тенге, учебно-методического комплекса - 15000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издание 1-го экземпляра учебника - 455 тенге, учебно-методического комплекса - 212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Экспертиза учебной литературы 1 печатного листа - 4448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По предмету "Самопознание":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разработка учебников и учебно-методических комплексов 1-го печатного листа (без отчислений) - 16309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удовлетворение потребности обучающихся и преподавателей учебниками и учебно-методическими пособиями для повышения уровня знаний.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учебной литературой республиканских организаций среднего общего образования и казахской диаспоры за рубежом к началу учебного года - 100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Разработка, перевод и издание учебной литературы с положительным заключением государственной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009 "Обучение и воспитание одаренных детей"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1652116 тысяч тенге (один миллиард шестьсот пятьдесят два миллиона сто шестнадцать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постановления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47, </w:t>
      </w:r>
      <w:r>
        <w:rPr>
          <w:rFonts w:ascii="Times New Roman"/>
          <w:b w:val="false"/>
          <w:i w:val="false"/>
          <w:color w:val="000000"/>
          <w:sz w:val="28"/>
        </w:rPr>
        <w:t xml:space="preserve">48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24 мая 1996 года N 3002 "О государственной поддержке и развитии школ для одаренных детей";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ноября 2002 года N 1168 "Об утверждении типовых штатов работников организаций образования";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воспитание творческой, всесторонне-развитой, гармоничной личности, способной мыслить и действовать в новых условиях коренной трансформации современной цивилизации, обеспечение социальной, правовой и интеллектуальной защиты одаренных детей, детей-сирот, содействие в формировании интеллектуального потенциала республики и для удовлетворения населения в получении углубленного и повышенного уровня знаний обучающихся.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обучение одаренных детей из различных регионов Республики Казахстан, детей-сирот. Углубленная подготовка учащихся путем введения профилирующих дисциплин по программам, утвержденным Министерством образования и науки Республики Казахстан. Развитие индивидуальных склонностей, творческих способностей личности и воспитание гражданственности. Создание необходимых условий для выявления одаренных детей. Подбор и подготовка учащихся к участию в олимпиадах, поступлению в высшие учебные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953"/>
        <w:gridCol w:w="1013"/>
        <w:gridCol w:w="2653"/>
        <w:gridCol w:w="3533"/>
        <w:gridCol w:w="1753"/>
        <w:gridCol w:w="277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98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процесса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с углуб-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ленным изучением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дисциплин,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капиталь-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ремонта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школам-интернатам: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углубленной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углубленной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музыкальным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углубленного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углубленного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во 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отдыха детей.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предмету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"Самопознание".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оздоровитель-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центру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"Бобек",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учебно-оздорови-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тельному центру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"Балдаурен"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перечня,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кому,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центру "Бобек"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 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7-710/06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года). Перечисление текущих трансфертов Республиканскому учебно-оздоровительному центру "Балдаурен" на погашение задолженности по решению суда.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Шымкентская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военная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Героя Совет-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Дважды Героя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 Т.Я.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Бегельдинова,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военная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Момышулы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Куляш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Байсеитовой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углубленным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физико-мате-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Жаутыкова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изменениями, внесенными постановлениями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Среднее количество учащихся государственных учреждений составит 3036, в том числе по: углубленной допрофессиональной подготовки по военным специальностям - 1350, углубленной допрофессиональной подготовке по музыкальным специальностям - 480, углубленного изучения и развития государственного языка и литературы - 370, углубленного изучения естественно-математических наук - 836.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учащихся в Национальном научно-практическом, образовательном и оздоровительном центре "Бобек" составит - 560.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учащихся в Республиканском учебно-оздоровительном центре "Балдаурен" за один заезд составит - 288.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Приобретение основных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для 6-ти республиканских государственных учреждений,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Шымкентская республиканская военная школа-интернат имени Героя Советского Союза Сабира Рахимова не менее 1 комплекта интерактивного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 республиканская военная школа-интернат имени Дважды Героя Советского Союза Т.Я. Бегельдинова не менее 1 комплекта интерактивного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 республиканская военная школа-интернат имени Б. Момышулы не менее 1 комплекта интерактивного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Республиканская средняя специализированная музыкальная школа-интернат для одаренных детей имени Куляш Байсеитовой не менее 1 комплекта интерактивного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Республиканская специализированная с углубленным изучением казахского языка и литературы средняя школа-интернат для одаренных детей имени Абая не менее 1 комплекта интерактивного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Республиканская специализированная физико-математическая средняя школа-интернат имени О. Жаутыкова для одаренных детей не менее 1 комплекта интерактивного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для республиканских государственных казенных предприятий "Национальный научно-практический, образовательный и оздоровительный центр "Бобек", "Республиканский учебно-оздоровительный центр "Балдаурен" не менее 39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Проведение капитального ремонта зданий: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6-ти школ-интернатов,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Шымкентская республиканская военная школа-интернат имени Героя Советского Союза Сабира Рахимова, Карагандинская республиканская военная школа-интернат имени Дважды Героя Советского Союза Т.Я. Бегельдинова, Алматинская республиканская военная школа-интернат имени Б. Момышулы, Республиканская средняя специализированная музыкальная школа-интернат для одаренных детей имени Куляш Байсеитовой, Республиканская специализированная с углубленным изучением казахского языка и литературы средняя школа-интернат для одаренных детей имени Абая, Республиканская специализированная физико-математическая средняя школа-интернат имени О. Жаутыкова для одаренных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республиканского государственного казенного предприятия "Национальный научно-практический, образовательный и оздоровительный центр "Бобек".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формирование интеллектуального потенциала республики для удовлетворения населения в получении углубленного и повышенного уровня знаний обучающихся. Оснащенность основными средствами школ-интернатов составит - 50 процентов от потребности, обеспеченность в капитальном ремонте государственных учреждений образования составит - 94 процента от потребности.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средняя стоимость обучения и воспитания 1-го учащегося в год (без учета капитальных расходов) составит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государственных учреждениях - 352,9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государственных предприятиях - 78,0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</w:t>
      </w:r>
      <w:r>
        <w:rPr>
          <w:rFonts w:ascii="Times New Roman"/>
          <w:b w:val="false"/>
          <w:i/>
          <w:color w:val="800000"/>
          <w:sz w:val="28"/>
        </w:rPr>
        <w:t xml:space="preserve">(исключен -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постановлениями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фактическое количество учащихся, завершивших обучение составит не менее 800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доля учащихся, завершивших обучение в республиканских государственных учреждениях на "хорошо" и "отлично" не менее 65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постановлениями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 "Проведение республиканских школьных олимпиад,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конкурсов, внешкольных мероприятий республиканского значения"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369140 тысяч тенге (триста шестьдесят девять миллионов сто сорок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23, </w:t>
      </w:r>
      <w:r>
        <w:rPr>
          <w:rFonts w:ascii="Times New Roman"/>
          <w:b w:val="false"/>
          <w:i w:val="false"/>
          <w:color w:val="000000"/>
          <w:sz w:val="28"/>
        </w:rPr>
        <w:t xml:space="preserve">31, </w:t>
      </w:r>
      <w:r>
        <w:rPr>
          <w:rFonts w:ascii="Times New Roman"/>
          <w:b w:val="false"/>
          <w:i w:val="false"/>
          <w:color w:val="000000"/>
          <w:sz w:val="28"/>
        </w:rPr>
        <w:t xml:space="preserve">32, </w:t>
      </w:r>
      <w:r>
        <w:rPr>
          <w:rFonts w:ascii="Times New Roman"/>
          <w:b w:val="false"/>
          <w:i w:val="false"/>
          <w:color w:val="000000"/>
          <w:sz w:val="28"/>
        </w:rPr>
        <w:t xml:space="preserve">33, </w:t>
      </w:r>
      <w:r>
        <w:rPr>
          <w:rFonts w:ascii="Times New Roman"/>
          <w:b w:val="false"/>
          <w:i w:val="false"/>
          <w:color w:val="000000"/>
          <w:sz w:val="28"/>
        </w:rPr>
        <w:t xml:space="preserve">34, </w:t>
      </w:r>
      <w:r>
        <w:rPr>
          <w:rFonts w:ascii="Times New Roman"/>
          <w:b w:val="false"/>
          <w:i w:val="false"/>
          <w:color w:val="000000"/>
          <w:sz w:val="28"/>
        </w:rPr>
        <w:t xml:space="preserve">47, </w:t>
      </w:r>
      <w:r>
        <w:rPr>
          <w:rFonts w:ascii="Times New Roman"/>
          <w:b w:val="false"/>
          <w:i w:val="false"/>
          <w:color w:val="000000"/>
          <w:sz w:val="28"/>
        </w:rPr>
        <w:t xml:space="preserve">48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24 мая 1996 года N 3002 "О государственной поддержке и развитии школ для одаренных детей".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развитие мотивации личности к познанию и творчеству, создание системы выявления, отбора, поддержки, развития и обеспечения высокого уровня образования одаренных детей и молодежи, воспитание творческой личности, способной мыслить и действовать в новых условиях коренной трансформации современной цивилизации.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проведения внешкольных мероприятий республиканского значения, осуществление практической работы в области физического воспитания, совершенствование физической культуры среди детей школьного возраста, учащейся молодежи; организация республиканских мероприятий; развитие индивидуальных склонностей, творческих способностей личности и воспитание гражданственности; выявление одаренных обучающихся; проведение республиканских конкурсов, выставок, комплексных спортивных мероприятий; участие в международных спортивных универсиадах; организация отдыха и культурного досуга детей; создание системы управления для развития практической деятельности по поиску, воспитанию, обучению и поддержке одаренных детей; создание необходимых условий для выявления одаренных детей, подбор и подготовка учащихся к участию в международных олимпиадах, соревнованиях, конкурсах; обеспечение социальной, правовой и интеллектуальной защиты одаренных детей и молодежи, содействие в формировании интеллектуального потенциала, развитие международного сотрудничества в области инновационных образовательных технологий развития одаренности личности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73"/>
        <w:gridCol w:w="1033"/>
        <w:gridCol w:w="2553"/>
        <w:gridCol w:w="3873"/>
        <w:gridCol w:w="1673"/>
        <w:gridCol w:w="2733"/>
      </w:tblGrid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школь-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олим-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пиад,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мероприятиях,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перечнем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досуга детей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отдаленных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страны.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сирот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детей, оставшихся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попечения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охране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обучающихся, принимающих участие в международных, республиканских олимпиадах, научных проектах, конференциях, выставках, семинарах, спортивных мероприятиях, универсиаде, спартакиаде, чемпионате, культурном досуге и отдыхе - более 40 тыс. обучающихся.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Соответствующий уровень профессионального самоопределения детей.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Средний расход на одного участника, принимающего участие в международных и республиканских олимпиадах, соревнованиях научных проектов, спортивных мероприятиях, универсиаде, спартакиаде и других мероприятиях составит - 9,2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графику проведения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доля победителей международных, республиканских олимпиад, соревнований научных проектов, спортивных мероприятий, универсиад, спартакиад, чемпионатов от общего количества участников в текущем году составит - 0,7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011 "Строительство и реконструкция объектов образования и науки"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10 240 845 тысяч тенге (десять миллиардов двести сорок миллионов восемьсот сорок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постановления Правительства РК от 15.04.2008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342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мая 2003 года N 1096 "О Стратегии индустриально-инновационного развития Республики Казахстан на 2003-2015 годы",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развитие науки Республики Казахстан, повышение качества подготовки высококвалифицированных и конкурентоспособных кадров для всех отраслей экономики и удовлетворения потребностей личности и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приведение организации образования и науки в соответствие с современными социально-экономическими условиями путем строительства и реконструкции объектов образования и науки, улучшение условий обучения учащихся в организациях всех уровней образования, развитие сети организаций образования и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033"/>
        <w:gridCol w:w="2553"/>
        <w:gridCol w:w="3553"/>
        <w:gridCol w:w="1573"/>
        <w:gridCol w:w="271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тиционных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приложению 3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1223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документацией: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одаренных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2-405/06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2006 года);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для детей-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сирот с обучением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7-405/08 от 14 августа 2008 года);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второй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городка Казахско-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Аль-Фараби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корпусов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механико-матема-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корпусов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7-612/06 от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2006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N 7-368/07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июля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школы-интерната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с проб-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лемами зрения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12-162/06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июля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бассейна 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М. Козыбае-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17-608/27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сентября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обслуживаю-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ученических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г. 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 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2-366/07 от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2007 года);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главного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родного казахско-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турецкого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Х.А. Ясави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Туркестане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7-251/07 от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 2007 года);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биотехно-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2-77/07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февраля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разработки проектно-сметной документации Межрегионального профессионального центра по подготовке и переподготовке кадров технического и обслуживающего труда для топливно-энерге-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 отрасли на 700 ученических мест в городе Экибастузе Павлодарской области (заключение государственной экспертизы на технико-экономи-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обоснование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2-533/07 от 17 сентября 2007 года);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для машино-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ученических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городе Усть-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Каменогорске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2-532/07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сентября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товке 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обрабатывающей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на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Шымкенте 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здания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Ш.Есенова.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1, 2, 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7-314/07 от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2007 года);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 на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(дом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студентов) РГКП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женского педаго-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тута" расположен-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 адресу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Гоголя 161"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7-148/07 от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марта 2007 года).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6 с изменениями, внесенными постановлением Правительства РК </w:t>
      </w:r>
      <w:r>
        <w:rPr>
          <w:rFonts w:ascii="Times New Roman"/>
          <w:b w:val="false"/>
          <w:i/>
          <w:color w:val="800000"/>
          <w:sz w:val="28"/>
        </w:rPr>
        <w:t xml:space="preserve">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вводимых в эксплуатацию объектов образования - 4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выполнение объема строительно-монтажных работ - по 10 объектам;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утвержденная в установленном порядке проектно-сметная документация - по строительству 3 объектов: межрегиональный профессиональный центр по подготовке и переподготовке кадров технического и обслуживающего труда для машиностроительной отрасли на 700 ученических мест в городе Усть-Каменогорске Восточно-Казахстанской области и межрегиональный профессиональный центр по подготовке и переподготовке кадров технического и обслуживающего труда для обрабатывающей отрасли на 700 ученических мест в городе Шымкенте Южно-Казахстанской области, межрегиональный профессиональный центр по подготовке и переподготовке кадров технического и обслуживающего труда для топливно-энергетической отрасли на 700 ученических мест в городе Экибастузе Павлодарской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ввод в эксплуатацию объектов образования и науки для повышения качества подготовки высококвалифицированных и конкурентоспособных кадров.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графика производства работ и заключенных договоров.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согласно строительным нормам и правилам, действующим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 с изменениями, внесенными постановлением Правительства РК </w:t>
      </w:r>
      <w:r>
        <w:rPr>
          <w:rFonts w:ascii="Times New Roman"/>
          <w:b w:val="false"/>
          <w:i/>
          <w:color w:val="800000"/>
          <w:sz w:val="28"/>
        </w:rPr>
        <w:t xml:space="preserve">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012 "Целевые трансферты на развитие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 городов Астаны и Алматы на строительство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реконструкцию объектов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69638475 тысяч тенге (шестьдесят девять миллиардов шестьсот тридцать восемь миллионов четыреста семьдесят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постановления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июля 2003 года N 1149 "О Государственной программе развития сельских территорий Республики Казахстан на 2004-2010 годы",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обеспечение общедоступности и создание эффективной системы дошкольного и среднего общего образования; развитие и сохранность имеющейся сети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финансовая поддержка местных бюджетов для осуществления строительства и реконструкции объектов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013"/>
        <w:gridCol w:w="973"/>
        <w:gridCol w:w="2673"/>
        <w:gridCol w:w="3833"/>
        <w:gridCol w:w="1573"/>
        <w:gridCol w:w="281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целе-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трансфертов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ботку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ство, 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тацией) по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пределах сумм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приложению 3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N 1223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год".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количество вводимых в эксплуатацию школ - 73 объектов с проектной мощностью на 53122 ученических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количество вводимых в эксплуатацию детских дошкольных учреждений -  12 объектов с проектной мощностью на 2540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количество вводимых профессиональных школ - 1 объекта с проектной мощностью на 360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выполнение строительно-монтажных работ - на 177 объектах с проектной мощностью на 112666 мест.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ввод в эксплуатацию объектов образования для обеспечения доступности образовательных услуг для населения, создание условий для полного охвата детей дошкольного и школьного возраста обучением и воспитанием.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графику производства работ и заключенных договоров.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сократится потребность в местах дошкольных организаций на 0,4 %;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сократится количество аварийных школ на 10,5 %;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общая потребность ученических мест на 17,2 %;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сократится количество школ с 3-х сменным обучением на 22,2 %.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c изменениями, внесенными постановлениями Правительства РК от 15.04.2008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342 </w:t>
      </w:r>
      <w:r>
        <w:rPr>
          <w:rFonts w:ascii="Times New Roman"/>
          <w:b w:val="false"/>
          <w:i/>
          <w:color w:val="800000"/>
          <w:sz w:val="28"/>
        </w:rPr>
        <w:t xml:space="preserve">;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; от 23.12.2008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1205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014 "Прикладные научные исследования в области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148831 тысяча тенге (сто сорок восемь миллионов восемьсот тридцать одна тысяча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2001 года "О науке";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40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совершенствование теоретико-методологических основ системы образования, научно-методических основ коррекционно-педагогической и социальной поддержки детей с ограниченными возможностями в развитии, разработка и внедрение инновационных методов и технологий обучения и воспитания, разработка научно-педагогического обеспечения, научное и научно-методическое сопровождение процесса реформирования, поддержки и функционирования развития образования, сохранение и развитие продуктивного ядра педагогической науки, теоретико-методологические основы и научно-методическое обеспечение квалификации и профессиональной переподготовки кадров в условиях модернизации образования, повышение ее роли в социально-экономическом развитии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научно-методическое сопровождение в процессе реформирования, поддержки и функционирования уровней образования, научно-методическое обеспечение социализации школьников в системе дополнительного образования, научно-методическое обеспечение воспитательного процесса по внедрению 12-летнего среднего общего образования, изучение опыта влияния нетрадиционных методов укрепления духовного и физического здоровья человека, сохранение и развитие продуктивного ядра педагогической науки, повышение ее роли в социально-экономическом развитии Республики. Проведение прикладных научных исследований по проблемам перехода на 12-летнее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013"/>
        <w:gridCol w:w="1013"/>
        <w:gridCol w:w="2533"/>
        <w:gridCol w:w="4073"/>
        <w:gridCol w:w="1613"/>
        <w:gridCol w:w="2593"/>
      </w:tblGrid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прикладных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3-м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научные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по перестрой-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всех уровней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переходом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12-летний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школе;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научные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укрепления духовно-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и физического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человека;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прикладных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основ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коррекционно-педаго-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и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поддержки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развитии.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кор-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будут разработаны: научно-методические основы проектирования системы измерителей достижений обучающихся, научно-методическое обеспечение социализации школьников в системе дополнительного образования, научно-методическое обеспечение проведения психолого-педагогической диагностики в условиях психолого-медико-педагогических консультаций, научно-методические основы специального дошкольного образования, обучения основам наук в специальных (коррекционных) организациях образования, научно-методическое обеспечение 12-летнего образования, дошкольного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качественное улучшение процесса обучения в условиях 12-летней школы, в специальных (коррекционных) организациях образования, в высших учебных заведениях республики, детских дошкольных организациях.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среднем расход по 1-му научному направлению составит - 49610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течение года в соответствии с договорами.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уровень использования результатов прикладных научных исследований - 100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017 "Обеспечение непрерывного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культуры и искусства"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1869977 тысяч тенге (один миллиард восемьсот шестьдесят девять миллионов девятьсот семьдесят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постановления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8, </w:t>
      </w:r>
      <w:r>
        <w:rPr>
          <w:rFonts w:ascii="Times New Roman"/>
          <w:b w:val="false"/>
          <w:i w:val="false"/>
          <w:color w:val="000000"/>
          <w:sz w:val="28"/>
        </w:rPr>
        <w:t xml:space="preserve">11, </w:t>
      </w:r>
      <w:r>
        <w:rPr>
          <w:rFonts w:ascii="Times New Roman"/>
          <w:b w:val="false"/>
          <w:i w:val="false"/>
          <w:color w:val="000000"/>
          <w:sz w:val="28"/>
        </w:rPr>
        <w:t xml:space="preserve">26, </w:t>
      </w:r>
      <w:r>
        <w:rPr>
          <w:rFonts w:ascii="Times New Roman"/>
          <w:b w:val="false"/>
          <w:i w:val="false"/>
          <w:color w:val="000000"/>
          <w:sz w:val="28"/>
        </w:rPr>
        <w:t xml:space="preserve">35, </w:t>
      </w:r>
      <w:r>
        <w:rPr>
          <w:rFonts w:ascii="Times New Roman"/>
          <w:b w:val="false"/>
          <w:i w:val="false"/>
          <w:color w:val="000000"/>
          <w:sz w:val="28"/>
        </w:rPr>
        <w:t xml:space="preserve">36, </w:t>
      </w:r>
      <w:r>
        <w:rPr>
          <w:rFonts w:ascii="Times New Roman"/>
          <w:b w:val="false"/>
          <w:i w:val="false"/>
          <w:color w:val="000000"/>
          <w:sz w:val="28"/>
        </w:rPr>
        <w:t xml:space="preserve">38, </w:t>
      </w:r>
      <w:r>
        <w:rPr>
          <w:rFonts w:ascii="Times New Roman"/>
          <w:b w:val="false"/>
          <w:i w:val="false"/>
          <w:color w:val="000000"/>
          <w:sz w:val="28"/>
        </w:rPr>
        <w:t xml:space="preserve">40, </w:t>
      </w:r>
      <w:r>
        <w:rPr>
          <w:rFonts w:ascii="Times New Roman"/>
          <w:b w:val="false"/>
          <w:i w:val="false"/>
          <w:color w:val="000000"/>
          <w:sz w:val="28"/>
        </w:rPr>
        <w:t xml:space="preserve">47, </w:t>
      </w:r>
      <w:r>
        <w:rPr>
          <w:rFonts w:ascii="Times New Roman"/>
          <w:b w:val="false"/>
          <w:i w:val="false"/>
          <w:color w:val="000000"/>
          <w:sz w:val="28"/>
        </w:rPr>
        <w:t xml:space="preserve">52, </w:t>
      </w:r>
      <w:r>
        <w:rPr>
          <w:rFonts w:ascii="Times New Roman"/>
          <w:b w:val="false"/>
          <w:i w:val="false"/>
          <w:color w:val="000000"/>
          <w:sz w:val="28"/>
        </w:rPr>
        <w:t xml:space="preserve">64, </w:t>
      </w:r>
      <w:r>
        <w:rPr>
          <w:rFonts w:ascii="Times New Roman"/>
          <w:b w:val="false"/>
          <w:i w:val="false"/>
          <w:color w:val="000000"/>
          <w:sz w:val="28"/>
        </w:rPr>
        <w:t xml:space="preserve">65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марта 1998 года N 269 "Об открытии Казахской национальной академии музыки";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2000 года N 1782 "О реорганизации отдельных организаций образования Министерства образования и науки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июня 2001 года N 892 "О переименовании отдельных государственных высших учебных заведений";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декабря 2001 года N 1619 "О реорганизации некоторых организаций образования Министерства образования и науки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обеспечение потребностей национальной культуры высокопрофессиональными специалистами в области искусства и культуры: музыкантами для работы в концертных организациях, учебных, культурно-просветительных заведениях в качестве солистов-исполнителей, артистов оркестров музыкальных театров, дирижеров, композиторов, музыковедов, специалистов музыкального фольклора.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методическое объединение начального, среднего и высшего звеньев музыкального образования; обеспечение непрерывного процесса обучения на основе типовых и гибких экспериментальных учебных планов и программ; формирование исполнительских и педагогических школ, единых для всех звеньев системы; разработка и внедрение новых прогрессивных методов обучения; научно-исследовательская и научно-методическая работа; осуществление фундаментальных разработок проблем музыкальной культуры, педагогики; издание музыковедческой литературы; развитие специальностей народно-традиционных жанров, связанных с музыкальной культурой народов, проживающих на территории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013"/>
        <w:gridCol w:w="1013"/>
        <w:gridCol w:w="2533"/>
        <w:gridCol w:w="4053"/>
        <w:gridCol w:w="1633"/>
        <w:gridCol w:w="2593"/>
      </w:tblGrid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искусства и культу-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стандартами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в 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музыки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смет-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документацию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23-10/07,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смет-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документацию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января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23-8/07) 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академии искусств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Т.К. Жургенова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смет-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документацию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апреля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7-170/07).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Т.К.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Жургенова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Получатели государственных услуг: учащиеся и студенты организаций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среднегодовой контингент обучающихся - 2 877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приобретение основных средств Казахской национальной академией музыки не менее: малый концертный рояль - 3 шт., клавинова - 14 шт., звукозаписывающая студия - 1 шт.;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приобретение основных средств Казахской национальной академией искусств им. Т.К. Жургенова не менее 30 наименований;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проведение капитального ремонта зданий и сооружений в двух учреждениях.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доля получивших высшее образование в области искусства и культуры по государственному образовательному заказу от потребности 2008 года в специалистах с высшим профессиональным образованием в рамках государственного образовательного заказа - 75 %;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степень обеспечения за счет средств республиканского бюджета потребности двух вузов по капитальному ремонту - 43,1 %;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оснащение вузов за счет средств республиканского бюджета от потребности 2008 года - 9,3 %.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средние текущие расходы на одного студента (без капитальных расходов) - 502,1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количество граждан, получивших образование в области искусства и культуры - 571.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доля отчисленных студентов от общего числа обучающихся не более 9 %;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доля выпускников с высшим образованием, окончивших вуз с отличием от общего числа выпускников не менее 10 %.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018 "Обеспечение первоначальной подготовки пилотов"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70813 тысяч тенге (семьдесят миллионов восемьсот тринадцать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2006 года N 632 "Об утверждении Программы развития отрасли гражданской авиации Республики Казахстан на 2006-2008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ноября 2006 года N 1085 "О создании Республиканского государственного предприятия на праве хозяйственного ведения "Государственный авиационный центр" Комитета гражданской авиации Министерства транспорта и коммуникаций Республики Казахстан и о государственных закупках, имеющих важное стратегическое значение".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повышение качества подготовки летного состава гражданской авиации, Вооруженных сил Республики Казахстан и других силовых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осуществление первоначальной подготовки летного состава для гражданской авиации Казахстана с дальнейшим обучением в Академии гражданской авиации, авиационных учебных заведениях других государств, и лиц допризывного возраста для Военного института Сил воздушной обороны Республики Казахстан, а также иная деятельность, связанная с летной подготовкой и выполнением полетов в воздушном пространстве.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53"/>
        <w:gridCol w:w="1033"/>
        <w:gridCol w:w="2553"/>
        <w:gridCol w:w="3593"/>
        <w:gridCol w:w="1173"/>
        <w:gridCol w:w="263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пилотов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процесса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первоначальной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центру на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управления.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обучение среднегодового контингента - 75 курсантов. Приобретение основных средств Государственному авиационному центру согласно перечню, утвержденному органом государственного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первоначальная летная подготовка граждан для последующего обучения в Академии гражданской авиации, Военном институте сил и воздушной обороны Вооруженных сил Республики Казахстан и авиационных учебных заведениях других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Средняя стоимость обучения 1-го курсанта в месяц (без учета капитальных расходов) составит 68,68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исполнение учебной программы летной подготовки пилотов. Согласно плана поставок основных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улучшение качества подготовки летного состава для гражданской авиации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019 "Реабилитация детей"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258501 тысяча тенге (двести пятьдесят восемь миллионов пятьсот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постановления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13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"Об охране здоровья граждан в Республике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улучшение здоровья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оздоровление, реабилитация и организация отдыха ослабленных и больных детей, детей-сирот, детей из экологически неблагоприятных регионов республики, детей из малообеспеченных и многодетных семей из различных областей Республики Казахстан. Обследование и консультирование детей с ограниченными возможностями в развитии, детей с проблемами в развитии. Оказание коррекционно-реабилитационной и лечебно-оздоровительной помощи детям с проблемами в развитии с рождения до совершеннолетия. Развитие интеллектуальных и психофизиологических возможностей детей с ограниченными возможностями в развитии.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013"/>
        <w:gridCol w:w="2553"/>
        <w:gridCol w:w="3893"/>
        <w:gridCol w:w="1453"/>
        <w:gridCol w:w="2953"/>
      </w:tblGrid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оздоровлению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отдыха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детей-сирот,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экологических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детей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малообеспеченных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многодетных семей,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одаренных детей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Выявление и отбор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с проблемами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развитии;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диагностики,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перечня,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"Бобек",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учебно-оздорови-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"Балдаурен"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перечня,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реабилитация детей-сирот, детей из экологически неблагоприятных регионов республики, детей из малообеспеченных и многодетных семей, одаренных детей из различных областей Республики Казахстан в количестве 5921 детей. Выявление и отбор детей с проблемами в развитии, проведение диагностики, обследований, реабилитационных занятий, среднее количество детей составит - 1418.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Будут приобретены основные средства Национальным научно-практическим, образовательным и оздоровительным центром "Бобек", Республиканским учебно-оздоровительным центром "Балдаурен" в количестве не менее 51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Будут приобретены основные средства Национальным научно-практическим центром коррекционной педагогики в количестве не менее 19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приобщение детей к здоровому образу жизни и правильному пониманию заботы о своем здоровье и здоровье окружающих. Совершенствование лечебно-профилактических и оздоровительных мероприятий.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средняя стоимость (без учета капитальных расходов) по оздоровлению и реабилитации, организации отдыха детей-сирот, детей из экологически неблагоприятных регионов республики, детей из малообеспеченных и многодетных семей, одаренных детей на 1-го ребенка в месяц - 2 714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средняя стоимость проведения диагностики, обследований, реабилитационных занятий на 1-го ребенка в месяц - 3507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договоров.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раннее выявление, отбор для укрепления здоровья детей, оказание реабилитационных услуг, способствующих укреплению здоровья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 "Подготовка специалистов с высшим и послевузовским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профессиональным образованием"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52946951 тысяча тенге (пятьдесят два миллиарда девятьсот сорок шесть миллионов девятьсот пятьдесят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постановления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2004 года "О государственной молодежной политике в Республике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8, </w:t>
      </w:r>
      <w:r>
        <w:rPr>
          <w:rFonts w:ascii="Times New Roman"/>
          <w:b w:val="false"/>
          <w:i w:val="false"/>
          <w:color w:val="000000"/>
          <w:sz w:val="28"/>
        </w:rPr>
        <w:t xml:space="preserve">11, </w:t>
      </w:r>
      <w:r>
        <w:rPr>
          <w:rFonts w:ascii="Times New Roman"/>
          <w:b w:val="false"/>
          <w:i w:val="false"/>
          <w:color w:val="000000"/>
          <w:sz w:val="28"/>
        </w:rPr>
        <w:t xml:space="preserve">26, </w:t>
      </w:r>
      <w:r>
        <w:rPr>
          <w:rFonts w:ascii="Times New Roman"/>
          <w:b w:val="false"/>
          <w:i w:val="false"/>
          <w:color w:val="000000"/>
          <w:sz w:val="28"/>
        </w:rPr>
        <w:t xml:space="preserve">35, </w:t>
      </w:r>
      <w:r>
        <w:rPr>
          <w:rFonts w:ascii="Times New Roman"/>
          <w:b w:val="false"/>
          <w:i w:val="false"/>
          <w:color w:val="000000"/>
          <w:sz w:val="28"/>
        </w:rPr>
        <w:t xml:space="preserve">36, </w:t>
      </w:r>
      <w:r>
        <w:rPr>
          <w:rFonts w:ascii="Times New Roman"/>
          <w:b w:val="false"/>
          <w:i w:val="false"/>
          <w:color w:val="000000"/>
          <w:sz w:val="28"/>
        </w:rPr>
        <w:t xml:space="preserve">38, </w:t>
      </w:r>
      <w:r>
        <w:rPr>
          <w:rFonts w:ascii="Times New Roman"/>
          <w:b w:val="false"/>
          <w:i w:val="false"/>
          <w:color w:val="000000"/>
          <w:sz w:val="28"/>
        </w:rPr>
        <w:t xml:space="preserve">40, </w:t>
      </w:r>
      <w:r>
        <w:rPr>
          <w:rFonts w:ascii="Times New Roman"/>
          <w:b w:val="false"/>
          <w:i w:val="false"/>
          <w:color w:val="000000"/>
          <w:sz w:val="28"/>
        </w:rPr>
        <w:t xml:space="preserve">47, </w:t>
      </w:r>
      <w:r>
        <w:rPr>
          <w:rFonts w:ascii="Times New Roman"/>
          <w:b w:val="false"/>
          <w:i w:val="false"/>
          <w:color w:val="000000"/>
          <w:sz w:val="28"/>
        </w:rPr>
        <w:t xml:space="preserve">52, </w:t>
      </w:r>
      <w:r>
        <w:rPr>
          <w:rFonts w:ascii="Times New Roman"/>
          <w:b w:val="false"/>
          <w:i w:val="false"/>
          <w:color w:val="000000"/>
          <w:sz w:val="28"/>
        </w:rPr>
        <w:t xml:space="preserve">64, </w:t>
      </w:r>
      <w:r>
        <w:rPr>
          <w:rFonts w:ascii="Times New Roman"/>
          <w:b w:val="false"/>
          <w:i w:val="false"/>
          <w:color w:val="000000"/>
          <w:sz w:val="28"/>
        </w:rPr>
        <w:t xml:space="preserve">65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июля 2001 года N 648 "О предоставлении особого статуса отдельным государственным высшим учебным заведениям";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октября 2000 года N 470 "О Республиканской комиссии по подготовке кадров за рубежом"; постановление Президента Республики Казахстан от 5 марта 1993 года N 1134 "Об учреждении стипендии Президента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февраля 2005 года N 125 "Об учреждении государственных именных стипендий";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мая 2006 года N 449 "Об утверждении Правил организации и обеспечения государственными органами подготовки граждан к воинской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ноября 1999 года N 1781 "О государственном образовательном гранте";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1999 года N 1903 "Об утверждении Правил назначения и выплаты государственных стипендий отдельным категориям обучающихся в организациях образования";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ноября 2001 года N 1398 "Об утверждении Типового положения о государственных высших учебных заведениях";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апреля 2005 года N 301 "О некоторых вопросах создания акционерного общества "Центр международных программ";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мая 2005 года N 511 "Об утверждении Правил отбора претендентов для присуждения международной стипендии Президента Республики Казахстан "Болашак";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июля 2005 года N 736 "О льготном проезде для обучающихся на основе государственного образовательного заказа в средних и высших профессиональных учебных заведениях из числа молодежи путем выплаты компенсаций".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обеспечение всех сфер экономики высококвалифицированными специалистами с высшим и послевузовским образованием и офицерами запаса для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предоставление гражданам Республики Казахстан возможности улучшения социального, экономического, интеллектуального и культурного развития; качественная подготовка специалистов с высшим и послевузовским образованием в рамках государственного образовательного заказа, военная подготовка студентов высших учебных заведений по программе офицеров запаса;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укрепление международного сотрудничества в сфере высшего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увеличение процента граждан с высшим образованием, трудоустроенных после окончания высшего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990"/>
        <w:gridCol w:w="1032"/>
        <w:gridCol w:w="2695"/>
        <w:gridCol w:w="4038"/>
        <w:gridCol w:w="1866"/>
        <w:gridCol w:w="2947"/>
      </w:tblGrid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реализации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(подпрограмм)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грантам 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гражданами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бесплатного высше-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заказа, утвержда-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емого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жка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обеспечении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слушателей дневной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макси-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мальных условий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вузов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субсидирова-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расходов,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вып-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латой повышающего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коэффициента 1,75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установленным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должностным окла-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 профессорско-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и 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дящих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с особым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статусом: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К.Сатпаева;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аграрный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Л.Н.Гумилева;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в приобретении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навыков на трена-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жерной и летной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практике студента-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Академии 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данской авиации.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обучающихся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М.В.Ломоносова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необходимой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редством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пользование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Л.Н.Гумилева.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жка студентов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 высшего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зования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Правилами 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и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Правилами назначе-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стипендий,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месячно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по дневной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заочной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(аспи-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рантов с отрывом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аспирантов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отрыва от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водства, докторан-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докторов Phd,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магистрантов).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Стипендиа-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аспиран-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магистрантов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докторантов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дневной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Правилами назначе-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Правилами 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стипендий,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месячно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Курмангазы 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музыкаль-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искусства.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процесса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вузом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активов.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Курмангазы 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кафедрах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офицеров запаса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мобилизацион-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резерва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разнарядке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кафедрах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следующих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К.Сатпаева;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 и 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языков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 хана;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Т.Рыскулова;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аграрный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Д.Серикбаева;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М.Х.Дулати;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Кзылординский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Коркыт Ата;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М.Козыбаева;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аграрно-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Жангир хана;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М.Ауэзова;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Л.Н.Гумилева;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аграрно-техничес-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С.Сейфуллина;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аль-Фараби;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медицинская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М.Оспанова.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"Болашак" 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талантливой моло-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дежью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бакалавра,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 и доктора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 (PhD)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зацией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стипендии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"Болашак".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трансфер-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поставщику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 кадров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на оплату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стипендиатов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стипендии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"Болашак"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"Болашак";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конкурсного отбо-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ра, прием и отбор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претендентов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присуждение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стипендии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"Болашак" посред-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отбора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претендентов;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собеседования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претендентов;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стипендиата-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своих контракт-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обязательств,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рубежом,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обучения, который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является основани-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 для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стипендиату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обучению, 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залога недвижимого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имущества,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способа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стипендиатом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партнерами.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сооруже-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препода-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вания,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тального ремонта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тацией следующих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Шакарима (заключе-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N 22-272/06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29 июня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Коркыт 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N 13-110/07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мая 2007 года);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М.Х.Дулати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N 10-251 от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июня 2006 года);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Д.Серикбаева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N 9-304/07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мая 2007 года);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(заключе-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N 14-68/07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(заключе-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N 16-91/05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апреля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(заклю-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сметную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10-140/07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мая 2007 года);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(заключе-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N 22-172/07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мая 2007 года);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М.Козыбаева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N 17-053/27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февраля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Кокшетауский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Ш.Уалиханова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государственной экспертизы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сметную документацию №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/468-2007 от 20 сентября 2007 года, заключение государственной экспертизы на сметную документацию № 23-278/08 от 7 августа 2008 года);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С.Аманжолова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N 9-586/06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июня 2006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N 9-582/06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Е.А.Букетова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N 12-113/06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8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Абая 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N 7-322/06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аграрный универси-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 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N 7-45/06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М.Утемисова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N 11-156/07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апреля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N 11-153/07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N 12-05/07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М.Ауэзова (заклю-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сметную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18-556/2006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ноября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Л.Гумилева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тацию N 23-216/07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года).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(преподава-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фессоров)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высшие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зару-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бежных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тантов для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университету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Л.Н.Гумилева,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аль-Фараби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высшим 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заведениям, 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вающим лаборатории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профиля.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заказу 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период получения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заведениям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выплаты денеж-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компенсаций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обучающимся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дневной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заказу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зимних и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каникул.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Египетском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Мубарак" 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стороной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межправительствен-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соглашению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Египетском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исламской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"Нур-Мубарак".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6 с изменениями, внесенными постановлением Правительства РК </w:t>
      </w:r>
      <w:r>
        <w:rPr>
          <w:rFonts w:ascii="Times New Roman"/>
          <w:b w:val="false"/>
          <w:i/>
          <w:color w:val="800000"/>
          <w:sz w:val="28"/>
        </w:rPr>
        <w:t xml:space="preserve">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Обучение среднегодового контингента по программам высшего образования в рамках государственного образовательного заказа до 106 485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Прием студентов и слушателей по государственному образовательному заказу - до 28390 человек, магистров - 2520 человек; докторов PhD - 100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Количество приобретенных учебников для Московского государственного университета имени М.В.Ломоносова до 270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Среднегодовой контингент стипендиатов всех категорий, из числа граждан, получающих высшее образование до 85 080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Среднегодовое количество обучающихся по программам послевузовского образования в рамках государственного образовательного заказа до 6460 человек; в том числе магистрантов - 4619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Среднегодовое количество стипендиатов дневной формы обучения, получающих послевузовское образование до 6362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Подготовка в Казахской национальной консерватории имени Курмангазы среднегодового контингента в количестве до 649 обучающихся, в том числе прием 180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8) Приобретение Казахской национальной консерваторией имени Курмангазы основных средств - 77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9) Среднегодовое количество студентов Академии гражданской авиации, проходящих тренажерную и летную практику до 16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10) Среднегодовое количество обучающихся по программе офицеров запаса до 7267 человек, в том числе прием по разнарядке Министерства обороны Республики Казахстан - 3000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11) Количество стипендиатов международной стипендии Президента Республики Казахстан "Болашак" - до 3 000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12) Количество привлеченных зарубежных консультантов в национальные вузы - до 70 ставок;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13) Количество получателей компенсации на проезд обучающимся дневной формы обучения по государственному образовательному заказу до 111 949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Доля получивших высшее образование по государственному образовательному заказу от потребности 2007 года в специалистах с высшим профессиональным образованием в рамках государственного образовательного заказа, заявленной центральными и местными исполнительными органами - 50 %;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Процент трудоустроенных специалистов с высшим образованием от численности выпускников высшего учебного заведения до 60 %;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Степень обеспечения за счет средств республиканского бюджета потребности в проведении капитального ремонта зданий высших учебных заведений, представивших проектно-сметную документацию в 2007 году - до 25 %;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Степень удовлетворения в текущем году потребности в привлечении зарубежных консультантов для подготовки специалистов с высшим и послевузовским образованием - до 40 %.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Средние текущие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обучение одного студента в вузах без статуса - 187,6 тыс. тенге, в вузах с особым статусом с 1 сентября 2007 года -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менее 254,0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магистранта - 393,8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магистранта, обучающегося в Казахстанском филиале Московского государственного университета имени М.В. Ломоносова - 808,8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аспиранта - 113,6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доктора PhD - 1270,0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Размер стипендии: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студентам: с 1 января - 6434 тенге, с 1 сентября - 7500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слушателям подготовительного отделения: с 1 января - 5469 тенге, с 1 сентября - 6375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магистрантам - 19166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аспирантам с отрывом от производства - 23 000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докторантам традиционной формы обучения и докторам PhD - 29 359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Нормы расхода на питание для студентов из числа детей-сирот не менее 525 тенге, для студентов из числа детей, оставшихся без попечения родителей, находящихся под опекой (попечительством)- не менее 210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Средние расходы на одного студента Академии гражданской авиации, проходящего тренажерную и летную практику не менее 3336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Средние расходы на приобретение одного учебника, для Московского государственного университета имени М.В. Ломоносова до 1,0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Средние расходы на подготовку одного офицера запаса на военных кафедрах высших учебных заведений - не менее 83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Количество граждан Республики Казахстан, получивших высшее образование по государственному образовательному заказу на 10 000 населения - 18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Средний балл по единому национальному тестированию, зачисленных на 1 курс по государственному образовательному заказу - не менее 60 балов, комплексному тестированию - не менее 50 балов;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Процент обеспеченности стипендией нового приема - 100 процентов, продолжающих обучение - не менее 75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Доля отчисленных студентов от общего числа обучающихся - 2 %;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Доля выпускников с высшим образованием, окончивших вуз с отличием по государственному образовательному заказу, от общего числа выпускников не менее 10 %.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023 "Повышение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организаций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139053 тысячи тенге (сто тридцать девять миллионов пятьдесят три тысячи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24, </w:t>
      </w:r>
      <w:r>
        <w:rPr>
          <w:rFonts w:ascii="Times New Roman"/>
          <w:b w:val="false"/>
          <w:i w:val="false"/>
          <w:color w:val="000000"/>
          <w:sz w:val="28"/>
        </w:rPr>
        <w:t xml:space="preserve">37, </w:t>
      </w:r>
      <w:r>
        <w:rPr>
          <w:rFonts w:ascii="Times New Roman"/>
          <w:b w:val="false"/>
          <w:i w:val="false"/>
          <w:color w:val="000000"/>
          <w:sz w:val="28"/>
        </w:rPr>
        <w:t xml:space="preserve">38, </w:t>
      </w:r>
      <w:r>
        <w:rPr>
          <w:rFonts w:ascii="Times New Roman"/>
          <w:b w:val="false"/>
          <w:i w:val="false"/>
          <w:color w:val="000000"/>
          <w:sz w:val="28"/>
        </w:rPr>
        <w:t xml:space="preserve">51, </w:t>
      </w:r>
      <w:r>
        <w:rPr>
          <w:rFonts w:ascii="Times New Roman"/>
          <w:b w:val="false"/>
          <w:i w:val="false"/>
          <w:color w:val="000000"/>
          <w:sz w:val="28"/>
        </w:rPr>
        <w:t xml:space="preserve">53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улучшение качества услуг в области образования, удовлетворение потребности специалистов в получении знаний о новейших достижениях в соответствующих отраслях педагогики, науки и техники, передовом отечественном и зарубежном опыте; углубление полученных ранее или приобретение новых профессиональных знаний.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обновление теоретических и практических знаний, умений и навыков работников образования по образовательным программам в сфере их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Углубление профессиональных знаний и навыков специалистов образования, спорта и физической культуры, оказание консультативно-методической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Повышение качества управления региональными системами образования и учебными заведениями, переподготовка кадров к переходу на 12-летнее школьное обучение, повышение качества профессиональной и психолого-педагогической готовности учителей и преподавателей к работе в организациях образования. Повышение квалификации руководителей организаций и управлений образования, педагогического персонала всех уровней образования. Переподготовка преподавателей по предмету "Самопознание".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 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953"/>
        <w:gridCol w:w="933"/>
        <w:gridCol w:w="2593"/>
        <w:gridCol w:w="3933"/>
        <w:gridCol w:w="1513"/>
        <w:gridCol w:w="2833"/>
      </w:tblGrid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товка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гогических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различного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новой 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гогических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учителей и воспи-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тателей для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подавания предме-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"Самопознание";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12-летнего обуче-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в ВУЗах,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для спец-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иалистов психолого-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медико-педагогиче-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консультации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различного профиля,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перечня,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среднее количество слушателей, проходящих курсы повышения квалификации и переподготовки кадров, составит - 7371.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Приобретение основных средств для Национального научно-практического центра коррекционной педагогики не менее 3-х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педагогическими кадрами мероприятий по реализации Государственной программы развития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удовлетворения потребностей в повышении квалификации и переподготовке кадров составит 30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средняя стоимость обучения 1 слушателя (без капитальных расходов) составит - 18 808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графику проведения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использование профессиональных знаний и навыков специалистами для оказания качественных условий в области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024 "Мониторинг сейсмологической информации"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229533 тысячи тенге (двести двадцать девять миллионов пятьсот тридцать три тысячи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5, </w:t>
      </w:r>
      <w:r>
        <w:rPr>
          <w:rFonts w:ascii="Times New Roman"/>
          <w:b w:val="false"/>
          <w:i w:val="false"/>
          <w:color w:val="000000"/>
          <w:sz w:val="28"/>
        </w:rPr>
        <w:t xml:space="preserve">14, </w:t>
      </w:r>
      <w:r>
        <w:rPr>
          <w:rFonts w:ascii="Times New Roman"/>
          <w:b w:val="false"/>
          <w:i w:val="false"/>
          <w:color w:val="000000"/>
          <w:sz w:val="28"/>
        </w:rPr>
        <w:t xml:space="preserve">15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1996 года "О чрезвычайных ситуациях природного и техногенного характера";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7, </w:t>
      </w:r>
      <w:r>
        <w:rPr>
          <w:rFonts w:ascii="Times New Roman"/>
          <w:b w:val="false"/>
          <w:i w:val="false"/>
          <w:color w:val="000000"/>
          <w:sz w:val="28"/>
        </w:rPr>
        <w:t xml:space="preserve">8, </w:t>
      </w:r>
      <w:r>
        <w:rPr>
          <w:rFonts w:ascii="Times New Roman"/>
          <w:b w:val="false"/>
          <w:i w:val="false"/>
          <w:color w:val="000000"/>
          <w:sz w:val="28"/>
        </w:rPr>
        <w:t xml:space="preserve">17, </w:t>
      </w:r>
      <w:r>
        <w:rPr>
          <w:rFonts w:ascii="Times New Roman"/>
          <w:b w:val="false"/>
          <w:i w:val="false"/>
          <w:color w:val="000000"/>
          <w:sz w:val="28"/>
        </w:rPr>
        <w:t xml:space="preserve">25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26 июня 1998 года "О национальной безопасности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августа 1997 года N 1286 "О мерах по снижению ущерба от разрушительных землетрясений в сейсмоопасных регионах республики";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обеспечение безопасности населения путем своевременного прогнозирования и информирования о предстоящих движениях земной коры, организация и проведение комплексных исследований в сейсмоопасных районах Республики Казахстан в целях разработки научных основ и их практической апробации, прогноза землетрясений, переоснащение сейсмических станций для укрепления материально-технической базы и качественной научной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практическая апробация результатов исследований по прогнозированию землетрясений, регистрация и обработка данных о землетрясениях контролируемой территории и прилегающих районах; проведение полевых инструментальных наблюдений и получение качественной и непрерывной сейсмической, геофизической, гидрогеохимической, гидрогеодинамической, деформографической, наклономерной, сейсмобиологической информации на сети стационарных станций, первичную обработку получаемой информации; проведение тематических работ по наблюдениям за сейсмическим режимом исследуемой территории; осуществление сейсмического мониторинга на территории Республики Казахстан; развертывание и обеспечение работы временных сейсмических и геофизических станций и других видов наблюдений в эпицентральных зонах сильных землетрясений на территории Республики Казахстан, а также выполнение работ по распоряжению директивных органов Республики Казахстан; своевременное оповещение органов государственного управления Республики Казахстан обо всех ощутимых и сильных землетрясениях по контролируемой территории; составление оперативных каталогов и бюллетеней землетрясений, формирование архива сейсмологической, геофизической, гидрогеохимической, деформографической и другой информации; проведение работ по автоматизации процессов регистрации, передачи и обработки данных инструментальных наблюдений; внедрение новых методов и технических средств для проведения наблюдений и обработки материалов по прогнозу землетрясений. Обновление аппаратуры на сейсмологических станциях для повышения надежности и оперативности процессов автоматизации, передачи и обработки данных наблюдений.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53"/>
        <w:gridCol w:w="993"/>
        <w:gridCol w:w="2533"/>
        <w:gridCol w:w="3893"/>
        <w:gridCol w:w="1553"/>
        <w:gridCol w:w="2753"/>
      </w:tblGrid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27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данных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землетрясениях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и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легающих районов.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полевых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наблюдений и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качественной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непрерывной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на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станций, первичная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чаемой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экспедиция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приобретение основных средств в целях укрепления материально-технической базы сейсмологических станций в количестве не менее: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Комплект аппаратуры сейсмотелеметрических станций - 4 штуки; комплект аппаратуры центра приема сейсмотелеметрической сети - 1 штука; регистратор геофизический - 7 штук; регистратор электромагнитных импульсов - 2 штуки; блок автоматического титрования БАТ 15.2 - 9 штук; измеритель дебита - 1 штука; иономер И-160 - 10 штук; сушильный шкаф - 3 штук; титратор АТП-01 - 4 штуки; фотометр пламенный PFP-7 - 2 штуки; персональный компьютер Р-4 - 10 штук; лицензионные программные средства - 20 штук; ксерокс - 3 штуки; аппаратура земной станции спутниковой связи - 4 штуки; автомашина повышенной проходимости - 4 штуки.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Будут разработаны каталог землетрясений на территории Республики Казахстан; архивы первичных материалов наблюдений (сейсмограммы, цифровые сейсмограммы, деформограммы, записи сильных движений, первичные материалы по геофизическим, гидрогеологическим, сейсмобиологическим наблюдениям и наблюдениям современных движений земной коры); базы данных по видам наблюдений: сейсмические ("Сейсмо", "Бадис", "Временные ряды", "Карточка", "Кармех"); геофизические ("Магнитка", "Теллурика"), гидрогеологические ("Геохим"), современных движений ("Кора"); ежедневные оперативные прогнозы землетрясений (всего 366 прогнозов) на основании измеряемых параметров; Обновление аппаратуры на сейсмологических станциях для повышения надежности и оперативности процессов автоматизации, передачи и обработки данных наблюдений на 60 наблюдательных пунктах, 35 из которых являются стационарными сейсмологическими станциями.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Проведение режимных наблюдений за сейсмичностью, газохимическим и динамическим режимами подземных термоминеральных вод, вариациями геофизических полей, современными движениями земной поверхности, поведением животных. Работы по автоматизации процессов регистрации, сбора, передачи, обработки и хранения информации с целью прогноза сильных землетрясений в сейсмоактивных районах юга и юго-востока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представление своевременной информации по прогнозу землетрясений;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доля удовлетворения потребности в наблюдательных пунктах - 90 %.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содержание 1 наблюдательного пункта - 3 079,7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оснащение 1 наблюдательного пункта - 745,9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графика проведения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повышение оперативности и точности прогнозов, совпадение прогнозов с фактическими движениями земной коры.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025 "Методологическое обеспечение системы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анализ качества образовательных услуг"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676796 тысяч тенге (шестьсот семьдесят шесть миллионов семьсот девяносто шесть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марта 1998 года N 256 "О дополнительных мерах по совершенствованию управления организациями системы Министерства образования, культуры и здравоохранения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сентября 1999 года N 1305 "Об утверждении Правил государственной аттестации организаций образования";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2005 года N 214 "Об утверждении лимитов штатной численности государственных учреждений, подведомственных центральным исполнительным органам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совершенствование методического обеспечения системы образования с учетом общемировых тенденций в образовании, совершенствование системы управления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разработка и анализ соблюдения государственных общеобязательных стандартов образования, разработка программ и рекомендаций по физической культуре и спорту. Разработка и перевод стандартов и учебных программ 12-летнего обучения. Реализация Программы экспериментальной работы в организациях образования республики по апробации модели начальной ступени школы с 12-летним сроком обучения. Измерение качества и степени усвоения учебного материала, предоставляемого организациями образования, определение качества преподавания учебного материала в организациях образования, совершенствование механизмов формирования контингентов обучающихся. Проведение аккредитации профессиональных образовательных программ. Проведение независимой оценки профессиональной подготовленности, подтверждения и присвоения квалификации рабочих кадров и специалистов технического и обслуживающего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033"/>
        <w:gridCol w:w="993"/>
        <w:gridCol w:w="2633"/>
        <w:gridCol w:w="3753"/>
        <w:gridCol w:w="1473"/>
        <w:gridCol w:w="2873"/>
      </w:tblGrid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05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услуг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Методическое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печение по 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коррекционной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раннего возраста.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перечня,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 предметных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комплексов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типовых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финансово-учетным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пособий,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информати-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физической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 на 12-летнее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рейтин-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процессу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и изданию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литературы;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программе TІMSS,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PISA, анализ рез-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ультатов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и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лексного тестиро-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2007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дистан-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апробация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 состо-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яния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вания, объединение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базу данных,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доклада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состоянии и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тии 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за 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год;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внешних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экспертов из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и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пертов студентов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оценки; перевод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критериев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ERIQ-NARI, изуче-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с посеще-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их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(Европа, США,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Евразийской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содружества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Балтии,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 OECD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Ассоциации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качес-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тва Европейского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консорциума.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независи-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присвоения квали-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фикации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 и 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стов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труда. Проведение методических семинаров по переходу на 12-летнее образование. Разработка методологических основ для работы с учащимися в Интеллектуальных школах Первого Президента.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защиты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на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6 с изменениями, внесенными постановлением Правительства РК </w:t>
      </w:r>
      <w:r>
        <w:rPr>
          <w:rFonts w:ascii="Times New Roman"/>
          <w:b w:val="false"/>
          <w:i/>
          <w:color w:val="800000"/>
          <w:sz w:val="28"/>
        </w:rPr>
        <w:t xml:space="preserve">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Разработка методических пособий по оказанию коррекционной педагогической помощи детям раннего возраста государственным учреждением "Национальный научно-практический центр коррекционной педагогики" - 1;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разработка стандартов по уровням образования: дошкольного, технического и профессионального, послесреднего, высшего профессионального - 164 наименований;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разработка и перевод предметных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разработка образовательных учебных программ технического и профессионального, послесреднего образования - 94 наименований;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разработка типовых программ по финансово-учетным дисциплинам - 80 наименований;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разработка учебно-методических комплексов и учебных программ для детей с ограниченными возможностями - 22 наименований;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разработка учебно-методических пособий, программ и рекомендаций в области информатизации, физической культуры и спорта, дополнительного образования - 108 наименований;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разработка методических пособий по переходу на 12-летнее обучение - 27 наименований;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проведение рейтинга высших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разработка методологических основ дошкольного образования - 16 наименований;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разработка методических пособий по процессу разработки и изданию учебников и учебно-методической литературы - 24 наименования;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осуществление мониторинга состояния системы образования, проведение исследований качества образования по международной программе TIMSS, PISA, анализ результатов единого национального тестирования, промежуточного государственного контроля и комплексного тестирования 2007 года, разработка и внедрение дистанционной формы образовательного мониторинга, апробация и внедрение новых показателей и индикаторов состояния образования, разработка методических рекомендаций по управлению качеством образования, объединение информационных ресурсов образовательной статистики учреждений и организаций системы образования в единую базу данных, подготовка Национального доклада о состоянии и развитии образования в Республике Казахстан за 2008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разработка стандартов, критериев специализированной аккредитации для педагогических, технических, инженерных и естественных специальностей; разработка и перевод на государственный язык методических пособий к стандарту специализированной аккредитации для педагогических специальностей; проведение обучения внешних экспертов из числа высших учебных заведений и экспертов студентов для проведения процедуры внешней оценки; перевод стандартов, критериев и методических пособий институциональной аккредитации на английский язык; включение в сеть ERIQ-NARI, изучение деятельности международных аккредитационных агентств с посещением их стран (Европа, США, Австралия), участие в работе Международной сети обеспечения качества высшего образования, Евразийской сети обеспечения качества образования стран содружества независимых государств и Балтии, конференций OECD Европейской Ассоциации по обеспечению качества Европейского консорциума;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подготовка и проведение независимой оценки профессиональной подготовленности, подтверждения и присвоения квалификации рабочих кадров и специалистов технического обслуживающего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14-1. проведение методических семинаров по переходу на 12-летнее образование;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14-2. разработка методологических основ для работы с учащимися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Интеллектуальных школах Первого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проведение мероприятий по методологическому обеспечению в сфере защиты прав детей в соответствии с приказом Комитета по охране прав детей Министерства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приобретение основных средств Республиканским учебно-методическим центром дополнительного образования, Национальным центром оценки качества образования в количестве не менее 41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приобретение основных средств Национальным научно-практическим центром коррекционной педагогики в количестве не менее 6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повышение уровня и качества оказываемых образовательных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средняя стоимость 1 единицы (без капитальных расходов):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разработки методических пособий по оказанию коррекционной педагогической помощи детям раннего возраста государственным учреждением "Национальный научно-практический центр коррекционной педагогики" - 5733,0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разработки стандартов по уровням образования: дошкольного, технического и профессионального, послесреднего, высшего профессионального - 204,3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разработки - 1388,8 тыс. тенге, перевода - 6,2 тыс. тенге предметного стандарта по 12-летнему обучению;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разработки образовательных программ технического и профессионального образования - 259,71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разработки типовых программ по финансово-учетным дисциплинам - 1,6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разработки учебно-методических комплексов и учебных программ для детей с ограниченными возможностями - 614,0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разработки учебно-методических пособий, программ и рекомендаций в области информатизации, физической культуры и спорта, дополнительного образования - 491,4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разработки методических пособий по переходу на 12-летнее обучение - 491,0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проведение рейтинга высших учебных заведений - 1780,0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разработки методологических основ дошкольного образования - 1748,0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разработки методических пособий по процессу разработки и изданию учебников и учебно-методической литературы - 1612,0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осуществление мониторинга состояния системы образования, проведение исследований качества образования по международной программе TIMSS, PISA, анализ результатов единого национального тестирования, промежуточного государственного контроля и комплексного тестирования 2007 года, разработка и внедрение дистанционной формы образовательного мониторинга, апробация и внедрение новых показателей и индикаторов состояния образования, разработка методических рекомендаций по управлению качеством образования, объединение информационных ресурсов образовательной статистики учреждений и организаций системы образования в единую базу данных, подготовка Национального доклада о состоянии и развитии образования в Республике Казахстан за 2008 год - 65 474,0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разработка стандартов, критериев специализированной аккредитации для педагогических, технических, инженерных и естественных специальностей; разработка и перевод на государственный язык методических пособий к стандарту специализированной аккредитации для педагогических специальностей; проведение обучения внешних экспертов из числа высших учебных заведений и экспертов студентов для проведения процедуры внешней оценки; перевод стандартов, критериев и методических пособий институциональной аккредитации на английский язык; включение в сеть ERIQ-NARI, изучение деятельности международных аккредитационных агентств с посещением их стран (Европа, США, Австралия), участие в работе Международной сети обеспечения качества высшего образования, Евразийской сети обеспечения качества образования стран содружества независимых государств и Балтии, конференций OECD Европейской Ассоциации по обеспечению качества Европейского консорциума - 28 575,0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подготовка и проведение независимой оценки профессиональной подготовленности, подтверждения и присвоения квалификации рабочих кадров и специалистов технического обслуживающего труда - 138 660,0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14-1. проведение методических семинаров по переходу на 12-летнее образование - 4 687,0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14-2. разработка методологических основ для работы с учащимися в Интеллектуальных школах Первого Президента - 50 000,0 тыс.тенге;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проведение мероприятий по методологическому обеспечению в сфере защиты прав детей в соответствии с приказом Комитета по охране прав детей Министерства образования и науки Республики Казахстан - 72 700,0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графику проведения работ в течение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улучшение содержания, методики преподавания и оценивания знаний обучающихся.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 с изменениями, внесенными постановлением Правительства РК </w:t>
      </w:r>
      <w:r>
        <w:rPr>
          <w:rFonts w:ascii="Times New Roman"/>
          <w:b w:val="false"/>
          <w:i/>
          <w:color w:val="800000"/>
          <w:sz w:val="28"/>
        </w:rPr>
        <w:t xml:space="preserve">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029 "Целевые текущие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 городов Астаны и Алматы на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вновь вводимых объектов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1848195 тысяч тенге (один миллиард восемьсот сорок восемь миллионов сто девяносто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постановления Правительства РК от 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обеспечение полного охвата детей воспитанием и обучением в организациях образования, расширение доступности образовательных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финансовая поддержка бюджетов областей, городов Астаны и Алматы для обеспечения функционирования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953"/>
        <w:gridCol w:w="933"/>
        <w:gridCol w:w="2573"/>
        <w:gridCol w:w="4093"/>
        <w:gridCol w:w="1413"/>
        <w:gridCol w:w="2873"/>
      </w:tblGrid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7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вновь вводимых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временного 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образования.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акимами областей, городов Астаны и Алматы будут обеспечены ввод и функционирование объектов образования в количестве 76 объектов,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Акмолинская область - 1 объект: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Ерейментауский район село Малтабар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Актюбинская область - 2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микрорайон Шанхай город Актобе;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Шалкарский район город Шалкар;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область - 8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Карасайский район село Акжар;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Карасайский район село Абай;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Карасайский район село Райымбек;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Талгарский район город Талгар;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Коксуйский район поселок Балпыкби;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Талдыкорган;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Илийский район поселок Боралдай;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Капшагай;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Атырауская область - 6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Кызылкогинский район село Миялы;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имени Валиханова Индерский район поселок Индерборский;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имени Энгельса Курмангазинский район село Сафоновка;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с интернатом Жылыойский район город Кульсары;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имени Нысанбаева село Бирлик город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имени Гоголя Курмангазинский район село Кудряшово;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Восточно-Казахстанская область - 4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Бескарагайский район село Бегень;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Кокпектинский район село Кокпекты;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Урджарский район село Караколь;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Тарбагатайский район село Уштобе;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Западно-Казахстанская область - 7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Зеленовский район село Переметное;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Зеленовский район село Трекино;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Акжаикский район село Чапаево;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Уральск;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Бокейордынский район село Сайхин;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Теректинский район село Подстепное;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Джангалинский район поселок Джангала;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Жамбылская область - 3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Жамбылский район село Шолдала;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Жамбылский район село Жалпактобе;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Меркенский район отделение Сыпатай;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область - 4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Сатпаев;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Балхаш;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Абай;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Профессиональные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школа город Каркаралинск;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Костанайская область - 1 объект: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Джангельдинский район село Акколь;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Кызылординская область - 7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с интернатом Жалагашский район поселок Жалагаш;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Шиелийский район поселок Шиели;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Кармакшинский район село Жосалы;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Аральский район город Аральск;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Казалинский район поселок Айтеке би;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Кызылорда поселок Кызылжарма;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Кызылорда по ул. Аль Фараби;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Мангыстауская область - 5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с пристройкой на 4 учебных помещения Мангистауский район поселок Сайотес;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Жанаозен;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Мунайлинский район село Мангистау;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Каракиянский район село Курык;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микрорайон Рахат город Жанаозен;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Павлодарская область - 4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Павлодар;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село Шидерты сельской зоны города Экибастуз;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Майский район село Коктобе;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Детские дошкольные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Детский сад город Павлодар;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Северо-Казахстанская область - 12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Жамбылский район село Пресновка;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Аккайынский район село Полтавка;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Детские дошкольные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Детский сад с бассейном по улице Победы город Петропавловск;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Пришкольные интернаты: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Айыртауский район, село Лавровка;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Айыртауский район, село Лобаново;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Аккайынский район, село Аралагаш;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Кызылжарский район, село Боголюбово;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Мамлютский район, село Краснознаменка;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Мамлютский район, село Андреевка;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Уалихановский район, село Кишкенеколь при средней школе №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 Шал акына, село Новопокровка;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 Шал акына, село Октябрьское;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Южно-Казахстанская область - 7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имени Омарова Ордабасинский район село Берген;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Ордабасинский район село Жусансай;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Кокарал Ордабасинский район село Торткуль;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имени Токмагамбетова Сарыагашский район село Сиргели;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имени Сатпаева Казыгуртский район село Казыгурт;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город Шымкент дачный массив Кайнарбулак;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Школы-интернаты: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Школа-интернат № 5 город Туркестан село Шорнак;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- 2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микрорайон Улжан;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Алматы микрорайон Калкаман;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Астана - 3 объекта: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улица Карталинская;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улица Джангильдина;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школа улица Московская.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Конечный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удовлетворение потребности в образовательных услугах в организациях образования составит 30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средняя стоимость содержания 1-го объекта составит 33020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своевременный ввод и функционирование объектов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качественного процесса в организациях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постановлениями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031 "Целевые трансферты на развитие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Алматинской области и бюджету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сейсмоусиления объектов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3037369 тысяч тенге (три миллиарда тридцать семь миллионов триста шестьдесят девять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6 декабря 2007 года "О республиканском бюджете на 2008 год",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10.02.2003 года N 1019 "О Государственной программе развития города Алматы на 2003-2010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обеспечение сейсмоустойчивости объектов образования Алматинской области и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сейсмоусиление отдельных объектов образования Алматинской области и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53"/>
        <w:gridCol w:w="993"/>
        <w:gridCol w:w="2673"/>
        <w:gridCol w:w="3633"/>
        <w:gridCol w:w="1593"/>
        <w:gridCol w:w="285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тацией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Приложению 3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декабря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N 1223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характеризующие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ожидаемые 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таты,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отражаются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паспортах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проведение сейсмоусиление 12 объектов образования Алматинской области и 7 объектов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повышение сейсмоустойчивости объектов образования Алматинской области и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проведение работ по сейсмоусилению в соответствии с утвержденными планом-графиком выполнения работ, также со сроками, установленными заключенными договорами.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сейсмоусиление объектов образования согласно строительным нормам и правилам, действующим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032 "Институциональное развитие образования и науки"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350000 тысяч тенге (триста пятьдесят миллионов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июня 2005 года N 541 "О реорганизации государственного учреждения "Финансовый центр" Министерства образования и науки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июля 2005 года N 745 "Об утверждении Правил гарантирования акционерным обществом "Финансовый центр" кредитов, предоставленных студентам банками второго уровня".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развитие системы кредитования обучающихся, обеспечение ее доступности населению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расширение круга заемщиков и снижение рисков кредиторов, связанных с неисполнением обязательств заемщиками по договорам, обеспечение улучшения условий кредитования обучающихся.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53"/>
        <w:gridCol w:w="1073"/>
        <w:gridCol w:w="2593"/>
        <w:gridCol w:w="3453"/>
        <w:gridCol w:w="1633"/>
        <w:gridCol w:w="281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"Финансовый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увеличение уставного капитала акционерного общества "Финансовый центр" позволит обеспечить гарантирование кредитов, выдаваемых банками второго уровня около 25 тысячам обучающимся (ежегодно около 2500 обучающимся).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повышение уровня доступности профессионального образования путем предоставления гарантий по кредитам, предоставленным обучающимся банками второго уровня.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минимальная (базовая) ставка процента гарантирования по кредиту обучающимся от суммы основного долга 50 процентов; максимальная ставка гарантирования по кредиту - 95 %.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регистрация дополнительной эмиссии акций в уполномоченном органе в 1 полугодии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расширение доступности платных образовательных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040 "Проведение молодежной политики"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591314 тысяч тенге (пятьсот девяносто один миллион триста четырнадцать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2004 года "О государственной молодежной политике в Республике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октября 2006 года N 200 "О Государственной программе патриотического воспитания граждан Республики Казахстан на 2006-2008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августа 1999 года N 73 "О концепции государственной молодежной политики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июля 2000 года N 1165 "О создании Совета по делам молодежи";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2006 года N 1025 "О мерах по реализации поручений Президента Республики Казахстан по дальнейшему совершенствованию государственной языковой политики, данных Правительству на XII сессии Ассамблеи народов Казахстана";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9 декабря 2006 года N 1187 "Об утверждении Плана мероприятий по реализации Государственной программы патриотического воспитания граждан Республики Казахстан на 2006-2008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апреля 2007 г. N 310 "О дальнейших мерах по реализации Стратегии развития Казахстана до 2030 года";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обеспечение реализации государственной молодежной политики путем реализации комплекса мер, направленных на обеспечение социально-экономических, правовых, организационных условий патриотического, гражданского, культурного, образовательного, профессионального становления, физического развития молодежи, раскрытия ее творческого потенциала, а также организация условий предоставления социальных услуг для молодежи, развитие социального партнерства с молодежными организациями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совершенствование нормативной базы, проведение анализа ситуации в молодежной среде; социологические и научные исследования, мониторинг реализации молодежной политики; научно-методическое, информационное и консультативное сопровождение реализации молодежной политики и патриотического воспитания; проведение комплекса тематических целенаправленных мероприятий, направленных на вовлечение молодежи в общественно-политическое и социально-экономическое развитие страны; создание сети социальных служб для молодежи и поддержки ее социально-значимых инициатив, создание условий для интеграции молодежи в рынок труда; расширение международного молодежного сотрудничества; поддержка талантливой молодежи, организация привлечения молодежи и студентов в строительные трудовые отряды к работам по возведению жилья и по реализации программы "Жасыл ел"; создание организационных предпосылок и системы мер для формирования у граждан чувства осмысленной гражданской солидарности; патриотическое воспитание через формирование позитивных моделей поведения.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996"/>
        <w:gridCol w:w="1036"/>
        <w:gridCol w:w="2643"/>
        <w:gridCol w:w="3888"/>
        <w:gridCol w:w="1378"/>
        <w:gridCol w:w="2805"/>
      </w:tblGrid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дартов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моло-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дежной политики.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ролика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популяризации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пропаганде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визуальной соци-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альной рекламы.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служб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молодежи.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семинара по проб-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лемам молодежи.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армейских сборов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актива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пособий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актуальным вопро-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 молодежной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Дельфийских игр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Дельфийского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в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Дельфийских играх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государств-участ-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Содружества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Конгресса 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заседания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делам 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Правительстве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турнира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игр-дебатов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темы.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встречи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Главы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лидерами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молодежного крыла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НКЦ "Молодежь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новом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мире".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отрядов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 уровнях.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отрядов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экипировкой бойцов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отрядов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"Моя Родина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"Это наш - Флаг!"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"Это наш - Гимн!",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 тілі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материалов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единства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опроса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изучения 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мнения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гражданс-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согласия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конференции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межэтнических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взаимоотношений,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идеи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Слета по итогам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отрядов.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"Мы строим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 будущее!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строим 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Казахстан!".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детских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подростковых книг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студен-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экскурсионной,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работе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возрастных особен-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учащихся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социально-значимых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на знание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среди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молодежи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темати-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встреч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ветеранами войны,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победителями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конкурсов.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предоставления услуг социальных служб, функционирующих на базе некоммерческих организаций, для молодежи в каждой из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реализация не менее 26 социально-значимых инициатив молодежи;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не менее 9 общереспубликанских мероприятий, направленных на консолидацию и развитие лидерских качеств молодежи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разработка не менее 4 стандартов в сфере реализации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издание не менее 1 000 методических пособий и рекомендации по актуальным вопросам молодежной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разработка социального ролика по популяризации и пропаганде рабочих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общественных работ для 12 тысяч молодых людей в рамках реализации программы "Жасыл Ел", оплата выполняемых ими работ и обеспечение экипировкой;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и координация общественных работ для молодежи на республиканском и областном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акции, направленной на популяризацию инициативы "Жасыл 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не менее 10 республиканских мероприятий, направленных на развитие системы патриотического воспитания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проведение анализа существующих учебных материалов по тематике национального единства с целью внедрения дополнительных информационных материалов для изучения в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разработка не менее 2 программ по экскурсионной, краеведческой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издание тиражом не менее 10 000 книжек-раскрасок с государственной символикой;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издание тиражом не менее 6 000 книг патриотического содержания для детей дошкольного, младшего школьного и среднего школьного возраста.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работы молодежных объединений и инициативных групп молодежи на государственно-патриотической основе не менее 50 %;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активное участие в общественно-политических процессах не менее 1,5 млн. молодых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предоставление социальных услуг для не менее 3,2 тыс. молодых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привлечения не менее 320 социальных работников, в том числе волонтеров, для работы с молодежью;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участие в работе молодежных организаций не менее 800 тыс. молодых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вовлечение молодежи в осуществление мероприятий по воспроизводству лесов и лесоразведению, озеленению и благоустройству населенных пунктов, направленных на стабилизацию ситуации в области охраны, защиты и воспроизводства лесов - 12 тысяч бойцов;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повышение уровня гражданской идентификации казахстанцев с Республикой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повышение интереса граждан к участию в патриотическом движении;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усиление информационно-пропагандистского обеспечения реализации государственной политики повышения патриотического сознания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проведение одного мероприятия по работе с молодежью - 4 408,0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функционирование одной социальной службы для молодежи - 7 500,0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реализацию одного социально-значимого проекта молодежи - 2 171,0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издание одного методического пособия и рекомендации по актуальным вопросам молодежной политики - 600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оплату услуг одного бойца "Жасыл Ел" - 17,5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обеспечение экипировкой одного бойца "Жасыл Ел" - 9,0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проведение одного мероприятия по патриотическому воспитанию граждан Республики Казахстан - 3 295,0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проведение анализа существующих учебных материалов по тематике национального единства - 725,0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разработку одной программы по экскурсионной, краеведческой работе - 863,0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издание одной книжки-раскраски с государственной символикой - 100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средние расходы на издание одной книги патриотического содержания для детей дошкольного, младшего школьного и среднего школьного возраста - 2,0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проведение мероприятий в сроки, предусмотренные планами мероприятий соответствующих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усиление уровня саморегуляции процессов, происходящих в молодежной среде; повышение ответственного гражданского сознания не менее чем на 102 % граждан страны; повышение значения патриотических ценностей, взглядов и убеждений.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045 "Целевые трансферты на развитие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бюджетам городов Астаны и Алматы на развитие человеческого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электронного правительства"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2276348 тысяч тенге (два миллиарда двести семьдесят шесть миллионов триста сорок восемь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постановления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11 января 2007 года "Об информатизации";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2006 года N 995 "Об утверждении Программы снижения информационного неравенства в Республике Казахстан на 2007-2009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снижение информационного неравенства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создание компьютерных классов для организаций среднего образования, массовое обучение населения использованию информационно-коммуникационных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93"/>
        <w:gridCol w:w="1033"/>
        <w:gridCol w:w="2653"/>
        <w:gridCol w:w="4053"/>
        <w:gridCol w:w="1253"/>
        <w:gridCol w:w="259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бюджетам,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закуп 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терной и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лицензионного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раммного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для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обучение населения в регионах Казахстана компьютерной грамотности, а также воспитанников и сотрудников детских домов на базе школ;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обучение населения компьютерной грамотности в летних компьютерных школах во всех регионах Казахстана;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проведение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месячников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компьютерной грамотности населения в регионах Казахстана, в летних школах, а также воспитанников и сотрудников детских домов на базе школ.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образования: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месячников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 детских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домах, школах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интернатах, домах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совокупности 69-ти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классов.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6 с изменениями, внесенными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в 2008 году будут проведены месячники информационных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повышение показателя компьютерной грамотности населения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снижение информационного неравенства в Республике Казахстан и увеличение количества компьютерной грамотности населения на 13,2 %.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выполнение мероприятий будет осуществлено согласно установленному сроку в соответствии с утвержденными графиками.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обучение компьютерной грамотности населения, способствующее снижению информационного неравенства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048 "Целевые текущие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оснащение учебным оборудованием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кабинетов физики, химии, биологии 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учреждениях начального, основного среднего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общего среднего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2412400 тысяч тенге (два миллиарда четыреста двенадцать миллионов четыреста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в редакции постановления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мая 2003 года N 1096 "О Стратегии индустриально-инновационного развития Республики Казахстан на 2003-2015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создание современной материально-технической базы и приведение в соответствии с нормативными требованиями, обеспечение учебного процесса государственных организаций начального, основного среднего и общего среднего образования в соответствии с государственными общеобязательными стандартами начального, основного среднего и общего среднего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финансовая поддержка бюджетов областей, городов Астаны и Алматы для оснащения учебным оборудованием кабинетов физики, химии, биологии государственных организаций начального, основного среднего и общего среднего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53"/>
        <w:gridCol w:w="993"/>
        <w:gridCol w:w="2673"/>
        <w:gridCol w:w="3633"/>
        <w:gridCol w:w="1593"/>
        <w:gridCol w:w="285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физики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физики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2008 году будут обеспечены не менее 700 кабинетами физики,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 область - не менее 66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 - не менее 72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 область - не менее 48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 область - не менее 70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Восточно-Казахстанская область - не менее 122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 область - не менее 29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Западно-Казахстанская область - не менее 15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 область - не менее 46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 область - не менее 4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 область - не менее 42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Северо-Казахстанская область - не менее 85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Южно-Казахстанская область - не менее 71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Астана - не менее 30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обеспечение доступности качественного образования для всех слоев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снижение количества школ, не имеющих учебное оборудование кабинета физики;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материально-техническое обеспечение и оснащение в соответствии с нормативными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совершенствование учебно-методического и научного обеспечения образовательного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повышение качества обучения в государственных учреждениях начального, основного среднего и общего среднего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Финансово-экономическая эффективность: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планируемая средняя стоимость 1-го кабинета физики - 3446,3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Обеспечить кабинетами физики в соответствии с заключенными договорами.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повышение качества образования школьников на основе внедрения новых информационных и здоровье сберегающих технологий обучения. Создание социально-экономических условий для получения образования путем совершенствования материально-технической базы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 с изменениями, внесенными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050 "Оплата услуг поверенным агентам"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64060 тысяч тенге (шестьдесят четыре миллиона шестьдесят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июня 1999 года N 1018 "О государственном образовательном кредитовании подготовки кадров в высших учебных заведениях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повышение эффективности возврата ранее выданных бюджетных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обеспечение обслуживания и возврата поверенными (агентами) бюджетных кредитов, путем оплаты им вознаграждения за исполнение поручений, связанных с бюджетным кредитованием.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33"/>
        <w:gridCol w:w="973"/>
        <w:gridCol w:w="2333"/>
        <w:gridCol w:w="3993"/>
        <w:gridCol w:w="1533"/>
        <w:gridCol w:w="257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агентам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поверенному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(агенту) вознаграж-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за 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поручения.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оплата поверенному (агенту) вознаграждения за проводимую работу по возврату и обслуживанию государственных образовательных и государственных студенческих кредитов.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полнота и своевременность выполнения заемщиками обязательств по погашению полученных бюджетных кредитов.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возврат кредитов, обслуживаемых поверенным (агентом).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своевременное исполнение обязательств поверенным (агентом).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возврат и обслуживание государственных образовательных и государственных студенческих кредитов.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055 "Фундаментальные и прикладные научные исследования"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10197137 тысяч тенге (десять миллиардов сто девяносто семь миллионов сто тридцать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постановления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1996 г. N 19-I "О чрезвычайных ситуациях природного и техногенного характера";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2001 года "О науке";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марта 1996 года N 2895 "О мерах по совершенствованию системы государственного управления наукой в Республике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апреля 2007 года N 310 "О дальнейших мерах по реализации Стратегии развития Казахстана до 2030 года";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июня 2007 года N 348 "О государственной программе развития науки Республики Казахстан на 2007-2012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февраля 1999 года N 145 "О некоторых вопросах формирования и реализации программ прикладных научных исследований, выполняемых за счет средств республиканского бюджета";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декабря 2002 года N 1385 "Об утверждении Правил организации и проведения государственной научно-технической экспертизы";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июня 2006 года N 554 "Об утверждении Научно-технической программы "Разработка современных технологий для формирования кластера по биотехнологии в Республике Казахстан" на 2006-2008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мая 2007 года N 417 "Об утверждении НТП "Разработка и организация производства оригинальных экспортоориентированных фитопрепаратов для развития фармацевтического кластера в Республики Казахстан на 2007-2009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научно-техническое обеспечение потребностей базовых отраслей экономики, разработок научных основ новых наукоемких производств, развития инновационной деятельности в научно-технической и других сферах, способствующих переходу к единому научно-производственному циклу "исследования - разработка - подготовка кадров", содействие развитию прикладных инициативных и рисковых научных исследований и разработок. Научно-аналитическое и экспертное обеспечение деятельности Президента Республики Казахстана по формированию в Республике государственного и исторического самосознания, создание и теоретическое обоснование истории государства и государственности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с изменениями, внесенными 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проведение фундаментальных и прикладных научных исследований. Повышение конкурентоспособности отечественных технологий, научное обеспечение устойчивого развития наукоемких сфер производства. Удовлетворение первоочередных потребностей в приобретении необходимого оборудования и приборов, реактивов, запасных частей; оснащение научных организаций современным научным и другим оборудованием, приборами и вычислительной техникой для научной деятельности; повышение уровня научных исследований на основе использования современного научного оборудования и информационных технологий, расширение источников финансирования научных организаций и исследовательских коллективов, осуществляющих научные исследования и разработки; обеспечение доступности финансовых средств для широкого круга научных организаций. Формирование в казахстанском обществе государственного самосознания и идеологии исторического знания, отвечающего задачам стратегии государства, направленной на создание оптимальных внутренних и международных условий для развития казахстанской нации. Выработка теоретико-методологических параметров и оснований исследования отечественной истории и истории государства Казахстан в новых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изменениями, внесенными 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33"/>
        <w:gridCol w:w="973"/>
        <w:gridCol w:w="2333"/>
        <w:gridCol w:w="3993"/>
        <w:gridCol w:w="1533"/>
        <w:gridCol w:w="257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Фундамен-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фундаментальных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центрами,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научными 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программ: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фундаментальные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физики,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математики, механи-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и информатики;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развитие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пространства,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космоса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основ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перспективных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различ-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функционально-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назначения;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научное обеспечение проблем по восполнению и освоению минеральных и водных ресурсов, геолого-географи-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систем и снижения ущерба от природных и техногенных катастроф;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биологические основы создания наукоемких технологий для здравоохранения, сельского хозяйства и охраны окружающей среды;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системное обосно-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ческих, политичес-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моделей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механизмов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свободному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демократическому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обществу,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научно-методологи-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ускоренной модерни-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контексте современ-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глобальных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вышеперечисленных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фундаментальных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"Разработка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"Разработка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оригиналь-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экспортоориен-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фитопрепаратов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"Научно-техни-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"Грипп птиц: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методов борьбы"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2006-2008 годы;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2007-2009 годы;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"Пополнение,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и поддер-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жания коллекций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растений, животных,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микроорганизмов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уникальных генети-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банков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биоразнообразия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"Новые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углеводородного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горно-металлур-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секторов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связанных с 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сервисных отраслей"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2007-2008 годы;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"Комплексное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эколого-эпидемиоло-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гическое обследова-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биоценоза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акватории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оздоровлению"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2008-2010 годы;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"Комплексное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эколого-эпидемичес-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обследование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ятий по ликвидации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 на острове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Возрождения"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"Развитие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"Разработка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вакцины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гриппа A/H5N1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2008-2010 годы.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приклад-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годы.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микрокомпьютеров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назначения.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науки.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Стажировка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приклад-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идеи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основа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(прикладные 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 партий-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межэтнического,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межконфессиональ-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духовного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согласия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актуальных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общества).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чрезвычайных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форсайт-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приоритетов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проектов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ученых,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и 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в том числе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диаспоры.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рисковых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Системное обобщение и внедрение в общественную практику современной социально-полити-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истории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 и проектов.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выбороч-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 и экспер-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тизы всех заключи-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отчетов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сфертов на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научного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приказа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науки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научного лаборатор-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инженерного профиля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5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конкурсной основе;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научно-лабораторно-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4-х национальных научных 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открытого типа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нанотехнологий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новые материалы,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ядерные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технологии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возобновляемой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и космичес-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технологии.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утвержден-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приказа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РГП "Центру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РК на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следующих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экспертизой: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ДГП "Институт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молекулярной 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 и биохимии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М. Айтхожина"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ЦБИ МОН РК (заклю-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7-705/06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декабря 2006 г);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ДГП "Институт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фитоинтродукции"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ЦБИ МОН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7-526-2/06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октября 2006 г);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ДГП "Институт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вирусологии"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ЦБИ МОН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7-708/06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декабря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N 7-259/07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мая 2007);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ДГП "Институт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физиологии человека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животных"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ЦБИ МОН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7-270/07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 2007 г);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ДГП "Институт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зоологии" ЦБИ 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7-271/07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мая 2007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"Мангышлакский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ботанический сад"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ЦБИ МОН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15-351/06 от 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2006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ДГП "Алтайский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ботанический сад"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ЦБИ МОН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9-705/06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августа 2006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Филиал ДГП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"Института ботаники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фитоинтродукции"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"Жезказганский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ботанический сад"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ЦБИ МОН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Ж-12-80/06 от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сентября 2006 г.).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приказа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на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биотехнологии РК"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следующих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экспертизой: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ДГП "Научно-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проблем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НЦБ МОН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7-263/07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мая 2007 г.);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ДГП "Институт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биологии и биотех-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нологии растений"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НЦБ МОН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7-118 от 11 марта 2008 г.).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истории государства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изменениями, внесенными постановлениями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Проведение научных исследований по приоритетным направлениям согласно результатам конкурса проектов по фундаментальным и прикладным научно-техническим программам и проектам, по темам, утвержденным приказом Председателя Комитета науки Министерства образования и науки Республики Казахстан. Приобретение приборов и оборудования научным организациям, оснащение национальных лаборатории открытого типа, а также 5 научных лабораторий при государственных ВУЗах и проведение капитального ремонта зданий научных организаций. Приобретение оборудования позволит повысить качество и своевременность выполнения текущих задач научных организаций и увеличить скорость обработки полученных ими результатов. Проведение капитального ремонта зданий научных организаций позволит улучшить качество научных лабораторий и условия работы научных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Научные публикации, в т.ч. патенты и предпатенты и прочая документация, конструкторско-технологическая и технико-экономическая документация, являющаяся результатами НИОКР.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Получение новых знаний о природных и социальных системах, разработка научных основ системных преобразований экономики, устойчивого развития общества, культуры, науки; укрепление позиции казахстанской науки в рамках общего научно-технологического пространства государств-участников СНГ и в мировом разделении научного труда; получение результатов, способствующих увеличению экспортной, импортозамещающей продукции и развитию наукоемких производств, содействие развитию научных исследований и разработок, повышение качества и заинтересованности в проведении научных исследований и разработок, имеющих высокий практический потенциал.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средний расход на приобретение оборудования для одной организации - 47 254 800,0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средний расход на приобретение оборудования для одной научной лаборатории - 288889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средние расходы на проведение капитального ремонта для одной организации - 19057900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графика проведения работ по договорам;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Научные статьи, патенты, предпатенты, технологические разработки и регламенты, опытные образцы и модели, технологические процессы. Повышение качества научных исследований, в т.ч. за счет использования современного оборудования, улучшения условий научного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 с изменениями, внесенными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056 "Обеспечение качества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794303 тысячи тенге (семьсот девяносто четыре миллиона триста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постановления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11 июля 1997 года "О языках в Республике Казахстан";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55_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58_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59_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65_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февраля 2001 года N 550 "О Государственной программе функционирования и развития языков на 2001-2010 годы",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июля 2001 года N 976 "Об утверждении Правил государственной аккредитации организаций образования";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ноября 2007 года N 1122 "О Концепции расширения сферы функционирования государственного языка, повышения его конкурентоспособности на 2007-2010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в редакции постановления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создание системы внешней независимой оценки учебных достижений, обеспечивающей высокое качество образования. Совершенствование национальной системы оценки качества образования на основе государственных общеобязательных стандартов образования. Обеспечение качества высшего образования в соответствии с международными требованиями. Создание системы оценки уровня владения казахским языком "Казтест".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с изменениями, внесенными 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проведение единого национального тестирования, промежуточного государственного контроля обучающихся, тестирования при государственной аттестации организаций образования и аттестации педагогических работников. Разработка и анализ соблюдения государственных общеобязательных стандартов образования, совершенствование механизмов формирования контингентов обучающихся. Прохождение высшими учебными заведениями международной аккредитации. Доработка и апробация системы оценки уровня владения казахским языком "Казтест".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изменениями, внесенными 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53"/>
        <w:gridCol w:w="993"/>
        <w:gridCol w:w="2673"/>
        <w:gridCol w:w="3633"/>
        <w:gridCol w:w="1593"/>
        <w:gridCol w:w="285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по участ-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никам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тестовых заданий,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усовершенствова-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обучаю-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обучаю-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на 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ступенях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на 2(3)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курсах вузов.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наров с членами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единого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авторами и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пертами тестовых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центру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дартов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тестирова-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приобрете-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открытия 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 Торетам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Байконыр)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перечня,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самообследования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высшими учебными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прохожде-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признанные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Доработка Концепции внедрения и развития системы "Казтест". Доработка системы оценки уровня владения казахским языком "Казтест". Апробация системы для интерактивного тестирования. Апробация системы "Казтест" в целевых группах.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изменениями, внесенными 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единого национального тестирования в 155 пунктах проведения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планируемое количество обучающихся, принимающих участие в едином национальном тестировании, составит более 164 тысяч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обучающихся, проходящих промежуточный государственный контроль: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обучающиеся на начальной и основной ступенях среднего общего образования - не менее 260 тысяч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студенты 2 (3) курсов - не менее 160 тысяч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обучающихся, проходящих комплексное тестирование при государственной аттестации организаций образования - не менее 15 тысяч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педагогических работников, подлежащих аттестации - не менее 10 тысяч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Приобретение основных средств для пункта проведения тестирования в поселке Торетам Кызылординской области (для выпускников г. Байконыр) не менее 7 единиц: оборудование для создания телекоммуникационной сети - 1 комплект, оптический маркерный сканер - 1 шт., компьютер - 2 шт., лазерный принтер - 1 шт., модем - 1 шт., копировально-множительный аппарат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Предоставление пятью высшими учебными заведениями материалов самообследования в зарубежные аккредитационные агентства для прохождения аккредитации. Формирование тестовых заданий по шести уровням знания казахского языка и субтесту "Письмо".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Оценка уровня знаний учащихся, студентов, а также педагогических работников при прохождении аттестации для принятия дальнейших мер по повышению качества образования. Оценка уровня знания государственного языка гражданами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средний расход на 1-го обучающегося, проходящего единое национальное тестирование - 453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средний расход на создание и экспертизу одного тестового задания - 115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средний расход на 1-го обучающегося, проходящего промежуточный государственный контроль: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учащиеся 4, 9 классов - 342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студенты 2(3) курсов - 625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средний расход на 1-го обучающегося, проходящего комплексное тестирование при государственной аттестации организации образования - 625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средний расход на содержание одного пункта проведения тестирования - 1609,6 тыс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6) средний расход на подготовку и проведение тестирования 1-го педагогического работника подлежащего аттестации - 3 413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7) средний расход на проведение процедуры самообследования при международной аккредитации 1-й образовательной программы - 3 062,7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Средний расход на создание и экспертизу одного тестового задания системы оценки уровня владения казахским языком "Казтест" - 350 тенге.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Согласно плану мероприятий проведения работ, поставок оборудования, утвержденного приказом Министра образования и науки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снижение жалоб на качество тестов и процедуру проведения единого национального тестирования составит 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обеспечение качества высшего образования согласно требованиям международных аккредитационных агентств.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057 "Увеличение уставного капитала АО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научно-технологический холдинг "Самғау""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259 исключено постановлением Правительства РК от 03.10.2008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058 "Целевые текущие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создание лингафонных и мультимедийных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кабинетов в государственных учреждениях начального,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 и общего среднего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2676454 тысячи тенге (два миллиарда шестьсот семьдесят шесть миллионов четыреста пятьдесят четыре тысячи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оснащение общеобразовательных школ лингафонными и мультимедийными кабинетами для внедрения новых технологий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финансовая поддержка бюджетов областей, городов Астаны и Алматы для создания лингафонных и мультимедийных кабинетов общеобразовательных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33"/>
        <w:gridCol w:w="973"/>
        <w:gridCol w:w="2333"/>
        <w:gridCol w:w="3993"/>
        <w:gridCol w:w="1533"/>
        <w:gridCol w:w="257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мульти-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вания,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решению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Своевременное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качественное осна-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лингафонными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мультимедийными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образовательного процесса в соответствии с государственными общеобязательными стандартами образования учебным оборудованием нового поколения.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Оснащение государственных учреждений начального, основного среднего и общего среднего образования лингафонными и мультимедийными кабинетами в количестве не менее 483,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 область - не менее 47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 область - не менее 34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 область - не менее 25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 область - не менее 18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Восточно-Казахстанская область - не менее 24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 область - не менее 31 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Западно-Казахстанская область - не менее 25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 область - не менее 34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Кызылординская область - не менее 17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 область - не менее 25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Мангыстауская область - не менее 17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 область - не менее 41 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Северо-Казахстанская область - не менее 46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Южно-Казахстанская область - не менее 56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 Алматы - не менее 26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 Астана - не менее 17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Конечные результаты: повышение качества обучения школьников, улучшение языковой подготовки учащихся, внедрение в образовательный процесс современных информационных технологий, управление учебным процессом в единой образовательной сети.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планируемая средняя стоимость 1-го кабинета составит не более 5,541 млн.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своевременное оснащение лингафонными и мультимедийными кабинетами, согласно договоров.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повышение качества обучения школьников на основе внедрения новых информационных технологий, модернизация материально-технического обеспечения учебным оборудованием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059 "Подготовка специалистов в организациях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профессионального, послесреднего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968366 тысяч тенге (девятьсот шестьдесят восемь миллионов триста шестьдесят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постановления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июля 2004 года "О государственной молодежной политике";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11, </w:t>
      </w:r>
      <w:r>
        <w:rPr>
          <w:rFonts w:ascii="Times New Roman"/>
          <w:b w:val="false"/>
          <w:i w:val="false"/>
          <w:color w:val="000000"/>
          <w:sz w:val="28"/>
        </w:rPr>
        <w:t xml:space="preserve">26, </w:t>
      </w:r>
      <w:r>
        <w:rPr>
          <w:rFonts w:ascii="Times New Roman"/>
          <w:b w:val="false"/>
          <w:i w:val="false"/>
          <w:color w:val="000000"/>
          <w:sz w:val="28"/>
        </w:rPr>
        <w:t xml:space="preserve">43, </w:t>
      </w:r>
      <w:r>
        <w:rPr>
          <w:rFonts w:ascii="Times New Roman"/>
          <w:b w:val="false"/>
          <w:i w:val="false"/>
          <w:color w:val="000000"/>
          <w:sz w:val="28"/>
        </w:rPr>
        <w:t xml:space="preserve">48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апреля 2000 года N 594 "О Концепции совершенствования государственной системы по обеспечению безопасности перевозок пассажиров и грузов";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мая 2000 года N 738 "О размерах и источниках социальной помощи нуждающимся гражданам в период получения ими образования";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ноября 2005 года N 1159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нефтегазовой отрасли" Министерства образования и науки Республики Казахстан;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декабря 2006 года N 1170 "О создании Республиканского государственного казенного предприятия "Межрегиональный профессиональный центр по подготовке и переподготовке кадров технического и обслуживающего труда для топливно-энергетической отрасли" Министерства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удовлетворение потребностей личности в интеллектуальном, культурном и нравственном развитии путем получения технического и профессионального, послесреднего образования и квалификации в избранной профессии, удовлетворение социально-экономических потребностей общества в квалифицированных специалистах с техническим и профессиональным, послесредним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подготовка и переподготовка специалистов в учебных заведениях технического и профессионального, послесреднего образования, представляющих для страны исключительно важное особое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976"/>
        <w:gridCol w:w="1057"/>
        <w:gridCol w:w="2582"/>
        <w:gridCol w:w="3808"/>
        <w:gridCol w:w="1559"/>
        <w:gridCol w:w="2744"/>
      </w:tblGrid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059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усло-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вий для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процесса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общеобязательными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учащихся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заказом на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товку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техническим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перечня,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тальных трансферт-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Алматинскому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Чайковского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N 9-198/2007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27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финансово-экономи-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ческому колледжу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сметную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N 9с 185/04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 июня 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года), Алматинскому хореографическому училищу имени А.В. Селезнева (заключение государственной экспертизы на сметную документацию N 7-61/08 от 5 февраля 2008 года) на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компенсаций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обучающимся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образовательно-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заказу в 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зимних и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каникул.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изменениями, внесенными 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обучение среднегодового контингента - 3541 учащихся. Прием учащихся в Межрегиональный профессиональный центр Павлодарской области по подготовке и переподготовке специалистов технического и обслуживающего труда для топливно-энергетической отрасли на 2008-2009 учебный год - 300 человек. Охват стипендией учащихся составит не менее 60 процентов. Проведение капитального ремонта зданий Алматинского музыкального колледжа им. Чайковского, Семипалатинского финансово-экономического колледжа, Алматинского хореографического училища имени А.В. Селезнева. Приобретение основных средств организациям технического и профессионального, послесреднего образования. Ожидаемый контингент обучающихся, получающих денежную компенсацию на льготный проезд составит не более 3,1 тыс. учащихся.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доля выпускников, трудоустроенных по завершению обучения в текущем году и поступивших в вузы составит не менее 70 процентов; планируемая доля отчисленных обучающихся не более 6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средний расход на подготовку одного обучающегося в год (без учета капитальных расходов) - 253,2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ожидаемое количество обучающихся, завершивших обучение с получением диплома о техническом и профессиональном, послесредним образовании, составит не менее 800 учащихся; исполнение учебной программы согласно учебного плана.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планируемая доля выпускников с техническим и профессиональным, послесредним образованием, окончивших колледж "с отличием" составит 10 процентов. Планируемая доля обучающихся, которая окончит колледж с положительными результатами итоговой государственной аттестации - 100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изменениями, внесенными 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261-1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Паспорт дополнен приложением 261-1 в соответствии с 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066 "Трансферты на развитие бюджету города Астаны для участия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строительстве нового университета"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5000000 тысяч тенге (пять миллиардов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4 мая 2006 года N 111 "О Государственной программе социально-экономического развития города Астаны на 2006-2010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и создание эффективной системы подготовки высококвалифицированных кадров мирового класса, оказание образовательных услуг на уровне мировых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финансовая поддержка бюджета города Астаны для осуществления строительства нового университета.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053"/>
        <w:gridCol w:w="2573"/>
        <w:gridCol w:w="3793"/>
        <w:gridCol w:w="1553"/>
        <w:gridCol w:w="273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бюджету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бюджету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тельстве нового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разработка проектно-сметной документации и начало строительства нового университета в г.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выполнение объема строительно-монтажных работ согласно графика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согласно графику производства работ и заключенного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согласно строительным нормам и правилам, действующим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076 "Целевые текущие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внедрение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системы в сфере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7299278 тысяч тенге (семь миллиардов двести девяносто девять миллионов двести семьдесят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в редакции постановления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апреля 2007 года N 310 "О дальнейших мерах по реализации Стратегии развития Казахстана до 2030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создание условий для поэтапного перехода к новому уровню образования, повышение качества образования, развитие информатизации образования, формирование у учащихся и учителей информационной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создание единой образовательной информационной среды системы образования, улучшение информатизации системы образования и повышение качества образования Республики Казахстан с целью интеграции его в мировое информационное образовательное пространство; предоставление организациям начального, основного среднего и общего среднего образования средств доступа к глобальным информационным ресурсам, посредством подключения школы к Интернету.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053"/>
        <w:gridCol w:w="2573"/>
        <w:gridCol w:w="3793"/>
        <w:gridCol w:w="1553"/>
        <w:gridCol w:w="273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образования.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  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основного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2008 году будет приобретено оборудование и программное обеспечение и проведены работы по их установке и сопровождению, а также осуществлена абонентская оплата: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не менее 1000 школ (доукомплектование),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 область - не менее 30 школ, Актюбинская область - не менее 40 школ, Алматинская область - не менее 85 школ, Атырауская область - не менее 36 школ, Восточно-Казахстанская область - не менее 78 школ, Жамбылская область - не менее 80 школ, Западно-Казахстанская область - не менее 40 школ, Карагандинская область - не менее 84 школ, Костанайская область - не менее 72 школ, Кызылординская область - не менее 68 школ, Мангыстауская область - не менее 18 школ, Павлодарская область - не менее 55 школ, Северо-Казахстанская область - не менее 60 школ, Южно-Казахстанская область - не менее 108 школ, город Алматы - не менее 113 школ, город Астана - не менее 33 школ;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не менее 721 школы,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 область - не менее 22 школ, Актюбинская область - не менее 29 школ, Алматинская область - не менее 66 школ, Атырауская область - не менее 26 школ, Восточно-Казахстанская область - не менее 61 школ, Жамбылская область - не менее 58 школ, Западно-Казахстанская область - не менее 29 школ, Карагандинская область - не менее 77 школ, Костанайская область - не менее 52 школ, Кызылординская область - не менее 56 школ, Мангыстауская область - не менее 13 школ, Павлодарская область - не менее 40 школ, Северо-Казахстанская область - не менее 23 школ, Южно-Казахстанская область - не менее 107 школ, город Алматы - не менее 47 школ, город Астана - не менее 15 школ;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будет внедрена многофункциональная система в учебный процесс.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планируемый средний расход на: приобретение оборудования и программного обеспечения, а также по их установке для доукомплектования 1 школы составит 5987,9 тыс. тенге, новой 1 школы - 1219,4 тыс. тенге; абонентскую оплату в месяц составит 27,6 тыс. тенге; оплату обучения 1-го педагога в год составит 1,676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внедрение системы интерактивного обучения в государственной системе начального, основного среднего и общего среднего образования, согласно заключенных договоров.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организациям образования высокоскоростного доступа к глобальным информационным ресурсам.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ПРИЛОЖЕНИЕ 262-1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Паспорт дополнен приложением 262-1 в соответствии с 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077 "Целевые текущие трансферты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Астаны и Алматы на выплату стипендий обучающимся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организациях технического и профессионального, послесреднего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на основании государственного заказа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исполнительных органов"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192806 тысяч тенге (сто девяносто два миллиона восемьсот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47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февраля 2008 года N 116 "Об утверждении Правил выплаты государственных стипендий отдельным категориям обучающихся в организациях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социальная поддержка обучающихся в организациях технического и профессионального, послесреднего образования в рамках государственного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финансовая поддержка бюджетов областей, городов Астаны и Алматы путем доведения размера стипендии с 5147 тенге до 6000 тенге обучающимся в технических и профессиональных, послесредних учебных заведениях на основании государственного заказа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053"/>
        <w:gridCol w:w="2573"/>
        <w:gridCol w:w="3793"/>
        <w:gridCol w:w="1553"/>
        <w:gridCol w:w="273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циях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текущих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бюджетам, 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доведения размера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 5 147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до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свое-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временной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разницы в размере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Доведение размера стипендий обучающимся в технических и профессиональных, послесредних учебных заведениях на основании государственного заказа местных исполнительных органов с 5147 тенге до 6000 тенге. Среднегодовой контингент стипендиатов по областям 55 102, в том числе: Акмолинская - 2545, Актюбинская - 2868, Алматинская - 2521, Атырауская - 1901, Восточно-Казахстанская - 4520, Жамбылская - 3428, Западно-Казахстанская - 2333, Карагандинская - 6250, Костанайская - 4078, Кызылординская - 2320, Мангыстауская - 2472, Павлодарская - 2809, Северо-Казахстанская - 2494, Южно-Казахстанская - 6200, а также города Алматы - 5220 и города Астана - 3143.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показателя успеваемости обучающихся в организациях технического и профессионального, послесреднего образования на основании государственного заказа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разница ежемесячной выплаты стипендии в среднем на 1-го обучающегося составит - 853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своевременной выплаты разницы в размере стипендии обучающимся в организациях технического и профессионального, послесреднего образования на основании государственного заказа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обеспеченность стипендией от общего контингента - 70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Перечень мероприятий по реализации, количественные и качественные показатели, характеризующие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262-2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Паспорт дополнен приложением 262-2 в соответствии с постановлением Правительства РК от 13.06.2008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080 "Изучение актуальных проблем в области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70000 тысяч тенге (семьдесят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2001 года "О науке",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апреля 2007 года N 310 "О дальнейших мерах по реализации Стратегии развития Казахстана до 2030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социально-экономическому развитию страны. Определение на основе актуальных исследований путей и механизмов повышения конкурентоспособности в области образования и их эффективного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проведение актуальных исследований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053"/>
        <w:gridCol w:w="2573"/>
        <w:gridCol w:w="3793"/>
        <w:gridCol w:w="1553"/>
        <w:gridCol w:w="273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аналитические исследования по актуальным вопросам в области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будут сформированы отчеты, разработаны методические рекомендации.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Конечный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Повышение информированности организаций образования и граждан Республики Казахстан по актуальным вопросам в области образования. Выработка рекомендаций и предложений для обеспечения эффективного развития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Финансово-экономический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актуальные исследования в области образования - 70000,0 тыс.тенге.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Своевременность: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выполнение запланированных мероприятий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уровня качества исследований в соответствии с требованиями заказчика. Охват отдельных наиболее актуальных вопросов в области образования, актуальные исследования и рекомендации по которым будут способствовать их эффективному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262-3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№ 1224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Паспорт дополнен приложением 262-3 в соответствии  с постановлением Правительства РК от 03.10.2008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911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081 "Формирование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АО "Национальный научно-технологический холдинг "Парасат"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2008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1. Стоимость: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1400000 тысяч тенге (один миллиард четыреста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в редакции постановления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2001 года "О науке";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марта 1996 года № 2895 "О мерах по совершенствованию системы государственного управления наукой в Республике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апреля 2007 года № 310 "О дальнейших мерах по реализации Стратегии развития Казахстана до 2030 года";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20 июня 2007 года № 348 "О Государственной программе развития науки Республики Казахстан на 2007-2012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"Новый Казахстан в новом мире" от 28 февраля 2007 года;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ноября 2006 года № 1057 "О создании акционерного общества "Фонд науки";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№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августа 2007 года № 758 "Об утверждении Плана мероприятий на 2007-2009 годы (1 этап) по реализации Государственной программы развития науки Республики Казахстан на 2007-2012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3. Источники финансирования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4. Цель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научно-технологического развития страны путем: содействия развитию научных исследовательских и опытно-конструкторских работ, обеспечивающих практическую реализацию результатов научных исследований в стране, в том числе путем финансирования проектов по научно-исследовательским и опытно-конструкторским работам.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высококачественного аналитического сопровождения исследований и разработок новых конкурентоспособных технологий для горно-металлургической и углеводородной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4 с изменениями, внесенными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комплекса мероприятий по финансированию проектов по научно-исследовательским и опытно-конструкторским работам, в том числе проведению отбора, анализа, экспертизы, мониторинга проектов и других мероприятий, направленных на содействие развитию научно-исследовательских и опытно-конструкторских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73"/>
        <w:gridCol w:w="1273"/>
        <w:gridCol w:w="2473"/>
        <w:gridCol w:w="4253"/>
        <w:gridCol w:w="1693"/>
        <w:gridCol w:w="22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граммы)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(подпрограммы)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"Парасат"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капитала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"Парасат"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пополнения уставного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дочерней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науки"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и 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конструкторских работ.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уставного капитала АО "Национальный научно-технологичес-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холдинг "Парасат" для пополнения уставного капитала дочерней организации АО "Центр наук о земле, металлургии и обогащения" в целях оснащения национальных научных лабораторий открытого типа по направлению "Технологии для углеводородной и горно-металлургичес-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секторов и связанных с ними сервисных отраслей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"Парасат"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6 с изменениями, внесенными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Прямой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пополнение уставного капитала АО "Фонд науки" через формирование уставного капитала АО "Национальный научно-технологический холдинг "Парасат".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пополнение уставного капитала АО "Центр наук о земле, металлургии и обогащения" через формирование уставного капитала АО "Национальный научно-технологический холдинг "Парасат".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создание комплексной системы поддержки научно-исследовательских и опытно-конструкторских работ; повышение капитализации рынка научно-технической продукции и услуг; опытное внедрение к 2012 году не менее 5 перспективных проектов по научно-исследовательским и опытно-конструкторским работам.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повышение эффективности деятельности компаний, вошедших в состав АО "Национальный научно-технологический холдинг "Парасат";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практической реализации результатов научно-исследовательских и опытно-конструкторских работ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 с изменениями, внесенными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 "Борьба с наркоманией и наркобизнесом"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7442 тысячи тенге (семь миллионов четыреста сорок две тысячи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в редакции постановления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N 1459 "О Государственной программе развития образования в Республике Казахстан на 2005-2010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ноября 2005 года N 1678 "Об утверждении Стратегии борьбы с наркоманией и наркобизнесом в Республике Казахстан на 2006-2014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апреля 2006 года N 240 "О Программе борьбы с наркоманией и наркобизнесом в Республике Казахстан на 2006-2008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привитие навыков здорового образа жизни, предотвращение распространения наркомании и наркозависимости среди подростков и молодежи, укрепление взаимодействия государственных органов в борьбе с наркоманией и наркобизнесом.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комплекса мер, направленных на социальную профилактику наркомании среди несовершеннолетних и молодежи, пропаганда здорового образа жизни, проведение мероприятий, направленных на оздоровление и реабилитацию наркозависимых.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33"/>
        <w:gridCol w:w="973"/>
        <w:gridCol w:w="2333"/>
        <w:gridCol w:w="3993"/>
        <w:gridCol w:w="1533"/>
        <w:gridCol w:w="257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бизнесом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ятий по поддержке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молодежных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занятых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и реабили-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наркозависи-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лиц.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антинаркотической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тематике для педа-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гогов,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плакатов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 по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лактике наркомании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наркобизнеса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гуманитарных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Формирование здорового образа жизни и иммунитета у детей, подростков и молодежи.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Сокращение количества наркозависимых лиц среди обучающихся в образовательных учреждениях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Эффективное расходование средств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Проведение мероприятий согласно утвержденному графику работы.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Осознание учащимися, молодежью вреда наркомании, пагубных последствий от употребления наркотических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Снижение уровня незаконного употребления наркотических веществ и привитие навыков здорового образа жизни у 45 % учащейся и студенческой молодежи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2007 года N 1224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225 -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 "Развитие человеческого капитала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электронного правительства"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2008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Стоимость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: 321800 тысяч тенге (триста двадцать один миллион восемьсот 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в редакции постановления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581д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Нормативно-правовая основа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11 января 2007 года "Об информатизации";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апреля 2000 года N 492 "О развитии единого информационного пространства в Республике Казахстан и создании закрытого акционерного общества "Национальные информационные технологии";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октября 2006 года N 995 "Об утверждении Программы снижения информационного неравенства в Республике Казахстан на 2007-2009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Источники финансирования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средства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Цель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снижение информационного неравенства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Задачи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создание нормативной правовой базы и методологической базы, создание, формирование и развитие электронных образовательных услуг для населения; мониторинг результатов обучения населения компьютерной грамотности; проведение предпроектных работ по созданию учебно-консалтингового центра дистанционного и очного обучения в области информационной технологии и менеджмента, внедрение новых экспортных возможностей информации, знаний, услуг, программного обеспечения продукта, предоставление сервисов информационно-коммуникационных технологий, обучение для вхождения населения в информационное общество, в том числе дистанционное, а также всеобщий доступ к Интернет, массовое обучение населения использованию информационно-коммуникационных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33"/>
        <w:gridCol w:w="973"/>
        <w:gridCol w:w="2333"/>
        <w:gridCol w:w="3993"/>
        <w:gridCol w:w="1533"/>
        <w:gridCol w:w="2573"/>
      </w:tblGrid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программы)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(подпрограмм)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 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исполнители 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тренин-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говых курсов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тьюторов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пособия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языке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учебного издания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русском языке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школ,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лицеев, профшкол,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студентов ВУЗов.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7. Ожидаемые результаты выполнения бюджетной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: Прямой результат: Учебно-методические пособия и электронные учебные издания в количестве 500 000 экземпляров.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Конечный результат: Повышение показателя компьютерной грамотности населения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Своевременность: Выполнение мероприятий будет осуществлено согласно установленному сроку в соответствии с утвержденными графиками.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Финансово-экономический результат: Снижение информационного неравенства в Республике Казахстан и увеличение количества компьютерной грамотности населения на 13,2 %.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Качество: Обучение компьютерной грамотности населения, способствующее снижению информационного неравенства в Республике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