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32c2" w14:textId="5563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(Национальный центр по правам человека)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центра по правам человека согласно приложению 13.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106 - Национальный центр по правам человека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по правам человека"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40301 тысяча тенге (сорок миллионов триста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 Закон 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сентября 2002 года N 947 "Об учреждении должности Уполномоченного по правам человека";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декабря 2002 года N 992 "О создании Национального центра по правам человека".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совершенствование системы защиты конституционных прав и свобод граждан, осуществление наблюдения за соблюдением прав и свобод человека и гражданина, принятия мер по восстановлению нарушенных прав и свобод человека и гражданина.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деятельности и всемерное содействие Уполномоченному по правам человека в осуществлении контроля за соблюдением прав свобод человека и гражданина Республики Казахстан, в совершенствовании законодательства Республики Казахстан в области прав и свобод и правового просвещения населения. Обновление теоретических и практических знаний, умения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311"/>
        <w:gridCol w:w="1090"/>
        <w:gridCol w:w="2913"/>
        <w:gridCol w:w="4893"/>
        <w:gridCol w:w="1511"/>
        <w:gridCol w:w="1603"/>
      </w:tblGrid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обобщение, систематизация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анализ 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 по 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обращений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 и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гражданства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 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нарушающих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свободы,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Конституцией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договорами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проведенных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по 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проверок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опубликования в средствах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вносимых Уполномоченным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человека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законом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которых повлекли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 гражданина;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 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 и свобод  человека.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правозащитных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экспертов. 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автотранспорта,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полиграфических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бланочной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продукции.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 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правам человека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ческое, 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обеспечение,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Интернет, база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"Закон", 1с-бухгалтерия.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Уполномоченного по правам человека и содержание аппарата согласно лимиту Национального центра по правам человека в количестве 15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Уполномоченным по правам человека обращений граждан Республики Казахстан, иностранных граждан и лиц без гражданства на действия и решения должностных лиц и организации, нарушающих их права и свободы, гарантированные Конституцией и международными договорами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издание отчета Уполномоченного по правам человека тиражом по 500 экземпляров на казахском и русском языках и направление Президенту, Парламенту, Правительству, Верховному суду, Генеральной прокуратуре и другим центральным и местным государственным органам, направление посольствам Республики Казахстан и международным организациям для информирования о деятельности Уполномоченного по правам человека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проведенных Уполномоченным по правам человека проверок подготовка официальных сообщений для опубликования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рекомендации, вносимых Уполномоченным по правам человека в соответствующие государственные органы, о привлечении к установленной законом ответственности лиц, действия которых повлекли нарушения прав и свобод человека и гражданина;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государственному языку в количестве 14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канцелярскими принадлежностями и хозяйственными товарами;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компьютерной техникой.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нарушенных прав и свобод человека и гражданина, иностранных граждан и лиц без гражданства гарантированных Конституцией и международными договорами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обучения государственному языку государственных служащих на 100 %;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компьютерной техникой на 100 %;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канцелярскими принадлежностями и хозяйственными товарами на 100 %.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расходование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средние затраты на обучение государственному языку одного государственного служащего Центра - 26,1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обращения граждан в установленный законодательством срок;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запланированных мероприятий в соответствии с планами работы Национального Центра и со сроками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в течение года в соответствии с заключаемыми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удовлетворение обращений граждан принятых к рассмотрению и направление по ним ответов заявителям;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 доля государственных служащих, которые перешли на делопроизводство по государственному языку после прохождения курсов обучения государственному языку 40 процентов.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