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d88bf" w14:textId="05d8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2007 год 
(Национальное космическое агентство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2006 года N 1220 (выписка)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 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2007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Национального космического агентства Республики Казахстан согласно приложениям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406-1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406-2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406-3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406-4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406-5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406-6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406-1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дополнено приложением 406-1 в соответствии с постановлением Правительства РК от 29 мая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438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601 - Национальное космическое агентство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001 "Обеспечение деятельности 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космической деятельности"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67 856 тысяч тенге (шестьдесят семь миллионов восемьсот пятьдесят шесть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 21 </w:t>
      </w:r>
      <w:r>
        <w:rPr>
          <w:rFonts w:ascii="Times New Roman"/>
          <w:b w:val="false"/>
          <w:i w:val="false"/>
          <w:color w:val="000000"/>
          <w:sz w:val="28"/>
        </w:rPr>
        <w:t>
-
</w:t>
      </w:r>
      <w:r>
        <w:rPr>
          <w:rFonts w:ascii="Times New Roman"/>
          <w:b w:val="false"/>
          <w:i w:val="false"/>
          <w:color w:val="000000"/>
          <w:sz w:val="28"/>
        </w:rPr>
        <w:t xml:space="preserve"> 24  </w:t>
      </w:r>
      <w:r>
        <w:rPr>
          <w:rFonts w:ascii="Times New Roman"/>
          <w:b w:val="false"/>
          <w:i w:val="false"/>
          <w:color w:val="000000"/>
          <w:sz w:val="28"/>
        </w:rPr>
        <w:t>
Закона Республики Казахстан от 23 июля 1999 года "О государственной службе";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25 января 2005 года N 1513 "О развитии космической деятельности в Республике Казахстан на 2005-2007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27 марта 2007 года N 302 "Об образовании Национального космического агентства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апреля 2005 года N 352 "Об утверждении Плана мероприятий по реализации Государственной программы "Развитие космической деятельности в Республике Казахстан на 2005-2007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реализации единой государственной политики в области космической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реализация государственной политики в сфере космической деятельности; формирование и развитие космической отрасли в Республике Казахстан; создание законодательной базы космической деятельности в Республике Казахстан; осуществление государственного технического надзора и контроля в области космической деятельности; осуществление международного сотрудничества в области космической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247"/>
        <w:gridCol w:w="1300"/>
        <w:gridCol w:w="2283"/>
        <w:gridCol w:w="5504"/>
        <w:gridCol w:w="1412"/>
        <w:gridCol w:w="1642"/>
      </w:tblGrid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(подпрограммы)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конституционных прав и свобод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в области космической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деятельности; 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 государственной полити-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в области космической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деятельности; разработка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национальных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космических программ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проектов, участие в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межгосударственных космических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и проектов; координа-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работ 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космических проектов и 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 в интересах отраслей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экономики, обороны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безопасности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страны; организация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отраслевой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проектов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 деятельности;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лицензирования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 деятельности;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стандар-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применяемых при создании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эксплуатации космической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техники, а также нормативных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обеспечению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при производстве,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испытаниях и эксплуатации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космической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и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космического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6 c изменениями, внесенными постановлением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формирование единой государственной политики в области космической деятельности и реализация ее основных направлений.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формирование и развитие космической отрасли в Республике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Финансово-экономическая эффективность: средние расходы на содержание одного служащего в год составят 1696,4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соответствии с заключенными договорами и утвержденным планом финансирования.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повышение профессионального уровня государственных служащих согласно требованиям профессиональной государственной службы, в соответствии с современными экономическими условиями.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7 c изменениями, внесенными постановлением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406-2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дополнено приложением 406-2 в соответствии с постановлением Правительства РК от 29 мая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438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601 - Национальное космическое агентство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003 - "Подготовка космонавтов 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14032 тысячи тенге (четырнадцать миллионов тридцать две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7 января 2000 года N 27 "О создании Межведомственной комиссии при Правительстве Республики Казахстан по предварительному отбору кандидатов в космонавты Республики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5 августа 2005 года N 819 "О подписании протокола между Министерством образования и науки Республики Казахстан и Федеральным космическим агентством о порядке и условиях прохождения космонавтами-испытателями Республики Казахстан специальной подготовки в группах в Российском государственном научно-исследовательском испытательном центре подготовки космонавтов имени Ю.А. Гагарина",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сентября 2005 года N 919 "Об утверждении норм расходов, связанных с подготовкой космонавтов-испытателей Республики Казахстан в Российском государственном научно-исследовательском испытательном центре подготовки космонавтов имени Ю.А. Гагарина".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специальная подготовка в группах двух космонавтов-испытателей Республики Казахстан в Российском государственном научно-исследовательском испытательном центре подготовки космонавтов им. Ю.А. Гагарина (г. Москва) к полетам на Международную космическую станцию и выполнению казахстанских программ космических исследований и экспериментов.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условий для пребывания и прохождения обучения двух космонавтов-испытателей в Российском государственном научно-исследовательском центре подготовки космонавтов им. Ю.А. Гагарина (г. Москва).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249"/>
        <w:gridCol w:w="1272"/>
        <w:gridCol w:w="2289"/>
        <w:gridCol w:w="5430"/>
        <w:gridCol w:w="1503"/>
        <w:gridCol w:w="1645"/>
      </w:tblGrid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(подпрограммы)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космонавтов Республики Казахстан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прохож-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 двумя космонавтами-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испытателями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специальной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в Российском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научно-иссле-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довательском испытательном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 подготовки космонавтов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Ю.А. Гагарина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стипендии, команди-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ровочных расходов, расходов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проживание, специальное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 и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одеждой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прохождение специальной подготовки в группах двух космонавтов-испытателей Республики Казахстан в Российском государственном научно-исследовательском испытательном центре подготовки космонавтов им. Ю.А. Гагарина;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 освоение космонавтами-испытателями в полном объеме учебных планов и программ и их готовность к выполнению казахстанской программы космических исследований и экспериментов во время своих полетов на Международную космическую станцию, разработанную в соответствии с Государственной программой развития космической деятельности в Республике Казахстан на 2005-2007 годы, утвержденной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25 января 2005 года N 1513;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 стоимость специальной подготовки в группах одного космонавта-испытателя составляет 7016,0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 в соответствии с заключенным договором с Российским государственным научно-исследовательским испытательным центром подготовки космонавтов им. Ю.А. Гагарина;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 реализация протокола между Министерством образования и науки Республики Казахстан и Российским авиационно-космическим агентством о порядке и условиях прохождения космонавтами-испытателями Республики Казахстан специальной подготовки в Российском государственном научно-исследовательском испытательном центре подготовки космонавтов имени Ю.А. Гагарина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406-3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дополнено приложением 406-3 в соответствии с постановлением Правительства РК от 29 мая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438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601 - Национальное космическое агентство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005 - "Увеличение уставного капитала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"Национальная компания "Казкосмос""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8224165 тысяч тенге (восемь миллиардов двести двадцать четыре миллиона сто шестьдесят пять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25 января 2005 года N 1513 "О развитии космической деятельности в Республике Казахстана 2005-2007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17 марта 2005 года N 242 "О создании акционерного общества "Национальная компания "Казкосмос";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апреля 2005 года N 352 "Об утверждении Плана мероприятий по реализации Государственной программы "Развитие космической деятельности в Республике Казахстан на 2005-2007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создание условий для реализации текущих, долгосрочных межотраслевых программ в сфере космической деятельности Республики Казахстан, создание высокоэффективных информационных, космических технологий и систем, направленных на решение социально-экономических задач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создание специального конструкторско-технологического бюро Акционерного общества "Национальная компания "Казкосмос" на комплексе "Байконур".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249"/>
        <w:gridCol w:w="1271"/>
        <w:gridCol w:w="2292"/>
        <w:gridCol w:w="5430"/>
        <w:gridCol w:w="1502"/>
        <w:gridCol w:w="1644"/>
      </w:tblGrid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(подпрограммы)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"Казкосмос"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Пополнение уставного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 общества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"Национальная компания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"Казкосмос" для: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 работ по рекон-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струкции пристройки 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информационно-вычислительного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для административного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персонала,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 деятельности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двух жилых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 для использования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 служебного жилья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Байконыр;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работ по созданию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дистанционного зондирования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Республики Казахстан.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завершение работ по реконструкции одной пристройки здания информационно-вычислительного центра для создания условий деятельности представителей государственных органов и организаций Республики Казахстан в сфере космической деятельности и реконструкция двух жилых домов, разработка рабочей документации космической системы дистанционного зондирования земли, спутника высокого разрешения, спутника среднего разрешения, наземного комплекса управления, наземного целевого комплекса;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развитие инфраструктуры для проведения системных исследований по обоснованию основных направлений развития космической техники и опытно-конструкторских работ по ее созданию, повышение скорости принятия и эффективности решений в государственных органах управления и коммерческих организациях за счет получения оперативной информации об объектах и процессах на поверхности Земли на регулярной основе в области картографирования, разведки и добычи полезных ископаемых, мониторинга, профилактики и устранения последствий чрезвычайных ситуаций, строительства и эксплуатации объектов промышленности и инфраструктуры, контроля недвижимого имущества (в целях учета и налогообложения), земле- и лесопользования (учета, планирования и контроля), сельскохозяйственного планирования, учета и контроля, экологического мониторинга, создание социальных условий для работников в сфере космической деятельности;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Финансово-экономическая эффективность: снижение накладных расходов и стоимости космических снимков на 10-20 %, срок окупаемости с начала эксплуатации спутников - 4,2 года, высокий экономический эффект от внедрения технологий дистанционного зондирования Земли в различных сферах экономики, увеличение и диверсификацию экспортного потенциала страны, повышение научного потенциала специалистов космической отрасли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соответствии с заключенными договорами и графиками работ по реконструкции служебного здания, созданию космической системы дистанционного зондирования Земли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возможность проведения следующих видов съемок: панхроматическая в видимом диапазоне с разрешением 1 м и 6.7 м, многозональная в видимом диапазоне с разрешением 4 м и 28 м, инфракрасная в среднем и дальнем ИК диапазонах с разрешением 30 м, гиперспектральная с разрешением 30 м; увеличивается оперативность получения снимков высокого разрешения с 24 до 3 - 5 суток, решение социальных и экономических вопросов при реализации Государственной программы "Развитие космической деятельности в Республике Казахстан на 2005-2007 годы".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406-4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дополнено приложением 406-4 в соответствии с постановлением Правительства РК от 29 мая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438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601 - Национальное космическое агентство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006 - "Оплата услуг поверенным агентам"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275 тысяч тенге (двести семьдесят пять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21 октября 2005 года "О ратификации Соглашения между Правительством Республики Казахстан и Правительством Российской Федерации о создании на космодроме "Байконур" космического ракетного комплекса "Байтерек".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обслуживание банком-агентом бюджетного кредита.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выплата комиссионного вознаграждения Банку-агенту за агентское обслуживание бюджетного кредита.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248"/>
        <w:gridCol w:w="1271"/>
        <w:gridCol w:w="2287"/>
        <w:gridCol w:w="5436"/>
        <w:gridCol w:w="1502"/>
        <w:gridCol w:w="1644"/>
      </w:tblGrid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(подпрограммы)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поверенным агентам
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комиссионного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Банку-агенту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агентское обслуживание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инвестиционного проекта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"Создание на космодроме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"Байконур" космического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ракетного комплекса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"Байтерек".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Прямой результат: выплата Банку-агенту комиссионного вознаграждения за агентское обслуживание республиканского бюджетного инвестиционного проекта "Создание на космодроме "Байконур" космического ракетного комплекса "Байтерек".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выполнение мероприятий, связанных с созданием космического ракетного комплекса "Байтерек" на космодроме "Байконур".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Финансово-экономическая эффективность: повышение качества реализации республиканского бюджетного инвестиционного проекта.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своевременность исполнения обязательств перед Банком-агентом.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достоверность, своевременность предоставления отчетности и информации в соответствии с условиями кредитного договора.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406-5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дополнено приложением 406-5 в соответствии с постановлением Правительства РК от 29 мая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438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601 - Национальное космическое агентство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007 - "Инвентаризация и переоценка объектов и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комплекса "Байконур", являющихся собственностью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1115044 тысяч тенге (один миллиард сто пятнадцать миллионов сорок четыре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6 ноября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апреля 1995 года N 2195 "О ратификации Договора аренды комплекса "Байконур" между Правительством Республики Казахстан и Правительством Российской Федерации".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определение перспектив использования объектов космодрома "Байконур" и рыночной стоимости казахстанской собственности на комплексе "Байконур".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завершение исследовательских работ, связанных с комплексной оценкой технического состояния и перспектив использования объектов и имущества комплекса "Байконур", и проведение работ по переоценке объектов и имущества комплекса "Байконур", являющихся собственностью Республики Казахстан, в ходе инвентаризации 2007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247"/>
        <w:gridCol w:w="1270"/>
        <w:gridCol w:w="2297"/>
        <w:gridCol w:w="5431"/>
        <w:gridCol w:w="1501"/>
        <w:gridCol w:w="1642"/>
      </w:tblGrid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(подпрограммы)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таризация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"Байконур",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Оценка общего 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объектов комплекса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"Байконур" по функциональному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Прогнозный маркетинговый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перспектив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космодрома в целом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его элементов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Финансовый анализ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инвестиционной привлекатель-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объектов космодрома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"Байконур"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Анализ космодрома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"Байконур" с точки зрения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безопасности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ее политических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Проведение комплексных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 инвентаризации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оценке арендованного имущест-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на космодроме "Байконур".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определение технического состояния и перспектив дальнейшего использования объектов комплекса "Байконур" в интересах Республики Казахстан; определение стоимости основных средств комплекса "Байконур", являющихся собственностью Республики Казахстан, в условиях рыночной экономики;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оценка научно-технического потенциала комплекса "Байконур" и выработка технической политики его дальнейшего развития; системный учет активов комплекса "Байконур" в соответствии с национальным законодательством и международными стандартами в области бухгалтерского учета;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позволит оптимизировать структуру комплекса "Байконур" и затраты на содержание и эксплуатацию объектов космодрома при реализации космических программ; позволит обоснованно ставить вопросы перед российской стороной о возмещении имущественного ущерба, нанесенного при эксплуатации арендованных объектов комплекса "Байконур", и приобрести финансовые инструменты для привлечения инвестиций в развитие инфраструктуры космодрома "Байконур";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результаты исследовательских работ послужат основой для разрабатываемой в настоящее время Государственной программы "Развитие космической деятельности в Республике Казахстан до 2020 года"; в соответствии с Соглашением о порядке контроля со стороны Республики Казахстан за сохранением и условиями эксплуатации объектов комплекса "Байконур" от 18 августа 1995 года очередная инвентаризация арендованного имущества комплекса "Байконур" пройдет в 2007 году, а последующая только в 2011 году;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получение информационной основы для принятия управленческих решений по вопросам развития наземной космической инфраструктуры космодрома "Байконур" и реализации космических программ.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406-6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дополнено приложением 406-6 в соответствии с постановлением Правительства РК от 29 мая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438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601 - Национальное космическое агентство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008 - "Учет арендованного имущества комплекса "Байконур""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12045 тысяч тенге (двенадцать миллионов сорок пять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Казахской ССР от 31 августа 1991 года N 410 "О переходе государственных предприятий и организаций союзного подчинения в ведение Правительства Казахской ССР";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Верховного Совета Республики Казахстан от 14 июля 1994 года "О ратификации Соглашения между Республикой Казахстан и Российской Федерацией об основных принципах и условиях использования космодрома "Байконур";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13 января 2000 года N 61 "О мерах по закреплению государственного имущества, не закрепленного за юридическими лицами";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июня 2003 года N 563 "О создании государственного учреждения "Байконырбаланс" Аэрокосмического комитета Министерства транспорта и коммуникаций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сохранности и учета имущества комплекса "Байконур", арендованного Российской Федерации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учет и инвентаризация, ведение бухгалтерского учета имущества объектов космодрома "Байконур" арендуемых Российской Федерацией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247"/>
        <w:gridCol w:w="1270"/>
        <w:gridCol w:w="2289"/>
        <w:gridCol w:w="5431"/>
        <w:gridCol w:w="1501"/>
        <w:gridCol w:w="1650"/>
      </w:tblGrid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(подпрограммы)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"Байконур"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со штатной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численностью - 15 человек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инвентаризации,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бухгалтерского учета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объектов комплекса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"Байконур", арендуемых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стан,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баланс"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постановка на учет и ведение бухгалтерского учета, учет движения имущества комплекса "Байконур" арендованного Правительством Российской Федерации и находящегося в ведении организаций Федерального космического агентства.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сохранность имущества комплекса "Байконур".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финансово-хозяйственное содержание одного работника государственного учреждения составляет 718,1 тысяч тенге в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соответствии с индивидуальным планом финансирования Государственного учреждения "Байконырбаланс".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совершенствование бухгалтерского учета и предупреждение хищений имущества комплекса "Байконур".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