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58b6" w14:textId="a5c5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(Министерство труда и социальной защиты населения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труда и социальной защиты населения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169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149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труда, занятости, социальной защиты и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населения" 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1 987 226 тысяч тенге (один миллиард девятьсот восемьдесят семь миллионов двести двадцать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апреля 1993 года "О реабилитации жертв массовых политических репрессий";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апреля 1995 года "О льготах и социальной защите участников, инвалидов Великой Отечественной войны и лиц, приравненных к ним";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года "О пенсионном обеспечении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года "О миграции населения";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апреля 1999 года "О специальном государственном пособии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занятости населения";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июля 2001 года "О государственной адресной социальной помощи";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апреля 2003 года "Об обязательном социальном страховании";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февраля 2004 года "О безопасности и охране труда";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апреля 2005 года "О социальной защите инвалидов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июня 2005 года "О государственных пособиях семьям, имеющим детей";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декабря 1999 года N 284 "О единовременных выплатах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усыновителям, опекунам погибших, умерших военнослужащих";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декабря 2000 года N 1920 "О создании территориальных органов Министерства труда и социальной защиты населения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1132 "Некоторые вопросы Министерства труда и социальной защиты населения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конституционных гарантий граждан в области социального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реализация государственной политики в области труда, занятости, социальной защиты и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и реализация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государственный контроль за соблюдением законодательства в области труда, занятости, социальной защиты и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межотраслевая координация в области труда, безопасности и охраны труда, занятости, социального партнерства, социальной защиты населения, пенсионного обеспечения, социального страхования и регулирования миграционных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73"/>
        <w:gridCol w:w="1013"/>
        <w:gridCol w:w="2593"/>
        <w:gridCol w:w="3333"/>
        <w:gridCol w:w="1813"/>
        <w:gridCol w:w="301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тости,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и миг-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МСЭ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своей компетен-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трехсторонней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пенсий,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компен-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 миграции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рабочую силу,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инвалид-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степени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утраты трудоспо-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 компен-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выплат, 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из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страхования;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учета; участие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реконст-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рукцией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назначения;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обобщение,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труде и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труда.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Актуальные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Бухгалтерский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качествен-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функции.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 связи.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конституционных гарантий граждан в области социального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200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государственному языку 468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английскому языку 35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15,3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17,4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государственного служащего 30,0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нормативной правовой базы системы социального обеспечения, повышение ответственности государственных органов, расширение доступности и повышение уровня социальных услуг, квалификации специалистов системы социального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150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"Пенсионная программа"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293156678 тысяч тенге (двести девяносто три миллиарда сто пятьдесят шесть миллионов шестьсот семьдесят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полигоне"; пункт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, пункт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июня 1997 года "О государственных социальных пособиях по инвалидности, по случаю потери кормильца и по возрасту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года "О пенсионном обеспечении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реализация конституционного права граждан на пенсионное обеспечение.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выплата месяц в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своевременных выплат пенсий и базовых пенсионных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выплата надбавок к пенсиям лицам, пострадавшим вследствие ядерных испытаний на Семипалатинском испытательном ядерном полигоне, а также их наследникам.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53"/>
        <w:gridCol w:w="933"/>
        <w:gridCol w:w="2573"/>
        <w:gridCol w:w="3253"/>
        <w:gridCol w:w="1753"/>
        <w:gridCol w:w="289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лицам,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выплатам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случаю потери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кормильца.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надбавок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пенсиям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проживавших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зонах радиаци-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 риска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базо-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пенсион-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выплаты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базовых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солидарных пенсий, надбавок к пенсиям граждан, пострадавших вследствие ядерных испытаний на Семипалатинском испытательном ядерном полигоне, и базовых пенсионных выплат для пенсионеров и инвалидов, достигших пенсионного возраста.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Среднегодовая прогнозная численность получателей солидарной пенсии - 1635,1 тысяч человек, надбавок к пенсиям граждан, пострадавших вследствие ядерных испытаний на Семипалатинском испытательном ядерном полигоне - 0,3 тысяч человек, базовых пенсионных выплат - 1671,9 тысяч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выплата месяц в месяц; увеличение размеров солидарных пенсий на 8 процентов, а также выплата пенсионерам и инвалидам, достигшим пенсионного возраста, базовой пенсионной выплаты в размере 3000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минимальный размер пенсии - 7236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средний размер пенсии - 10 855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средний размер надбавок к пенсиям - 17508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размер государственной базовой пенсионной выплаты - 3000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процентная выплата назначенных пенсий и базовых пенсионных выплат, 100 процентная выплата надбавок к пенсиям граждан за проживание в зоне радиационного риска и пострадавшим вследствие ядерных испытаний на Семипалатинском испытательном ядерном полигоне в соответствии с потребностью, представленной Государственным центром по выплате пенсий.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постановлениями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"Государственные социальные пособия"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73321815 тысяч тенге (семьдесят три миллиарда триста двадцать один миллион восемьсот пятнадцать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выплата денежных средств гражданам, нуждающимся в социальном обеспечении в связи с инвалидностью, потерей кормильца и по возрасту.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выплата месяц в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исчисление размеров государственных социальных пособий в кратности от величины прожиточного минимума;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своевременных выплат с учетом новых размеров государственных социальных пособий: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возрасту;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случаю потери кормильца.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73"/>
        <w:gridCol w:w="953"/>
        <w:gridCol w:w="2613"/>
        <w:gridCol w:w="3273"/>
        <w:gridCol w:w="1813"/>
        <w:gridCol w:w="281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инвалидности.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случаю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кормильца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случаю потери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кормильца.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возрасту.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государственных социальных пособий по инвалидности, по случаю потери кормильца и по возрасту.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Среднегодовая прогнозная численность получателей государственных социальных пособий: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инвалидности - 404,7 тыс.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случаю потери кормильца - 223,5 тыс.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возрасту - 12,9 тыс.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выплата месяц в месяц; увеличение доходов получателей государственных социальных пособий.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государственных социальных пособий: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инвалидности - 9316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случаю потери кормильца - 8244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возрасту - 4431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процентная выплата назначенных государственных социальных пособий по инвалидности, по случаю потери кормильца и по возрасту.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постановлениями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"Специальные государственные пособия"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41089918 тысяч тенге (сорок один миллиард восемьдесят девять миллионов девятьсот восемнадцать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апреля 1999 года "О специальном государственном пособии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января 2001 года N 161 "Об утверждении Правил назначения и выплаты специального государственного пособия".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оказание дополнительной материальной поддержки отдельным категориям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выплата специальных государственных пособий месяц в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своевременных выплат с учетом новых размеров специальных государственных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73"/>
        <w:gridCol w:w="1053"/>
        <w:gridCol w:w="2773"/>
        <w:gridCol w:w="3213"/>
        <w:gridCol w:w="1793"/>
        <w:gridCol w:w="279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пособия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ВОВ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равненные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лицам,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равненным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равненные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лицам,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равненным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вдовам вои-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нов, погибших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 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женам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(мужьям)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Герои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кавалеры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орденов Славы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степе-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ней, 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Славы трех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степеней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Героям Советского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Героям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труда,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валерам орденов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Славы трех 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пеней, 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Славы трех 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пеней.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(умерших,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вести)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щих, 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и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послед-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ствий ката-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строфы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ЧАЭС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пособия семьям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 (умер-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ших, пропавших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вести)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 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 и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ЧАЭС.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Труженики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тыла в годы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труженикам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тыла в годы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ЧАЭС, эвакуи-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отчужде-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отселе-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день эва-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куации нахо-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дились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состоянии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ледствий ката-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строфы на ЧАЭС,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зон отчужде-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отселения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детей,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на день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эвакуации нахо-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дились во внут-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риутробном сос-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тоянии.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 второй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группы.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лет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детям-инва-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лидам до 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матери, наг-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алка",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"Кумис алка"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получив-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ранее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"Мать-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героиня"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многодетным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 наг-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ражденным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весками "Алтын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алка", "Кумис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алка" или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лучившим ранее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"Мать-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героиня"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"Материнская слава".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четырех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 детей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многодетным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 имеющим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 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живающих несо-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вершеннолетних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являющие-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пенсионе-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жертвам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инва-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лидность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лицам,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чены пенсии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специального государственного пособия 17 категориям граждан. Среднегодовая прогнозная численность получателей специальных государственных пособий 1123,1 тыс.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дополнительная материальная поддержка отдельных категорий граждан в виде выплат специальных государственных пособий.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увеличение размеров специальных государственных пособий на 5,7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Средний размер специальных государственных пособий 5155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процентная выплата назначенных специальных государственных пособий 17 категориям граждан в размерах, установленных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постановлениями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"Пособие на погребение"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1837082 тысячи тенге (один миллиард восемьсот тридцать семь миллионов восемьдесят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20 июня 1997 года "О пенсионном обеспечении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дополнительная материальная поддержка государства семьям (лицам), осуществившим погребение получателей пенсий и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своевременной выплаты пособий на погребение пенсионеров, участников и инвалидов Великой Отечественной войны, получателей государственных социальных пособий, получателей государственных специальных пособий лицами, работавшим на подземных и открытых горных работах, на работах с особо вредными и особо тяжелыми условиями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73"/>
        <w:gridCol w:w="953"/>
        <w:gridCol w:w="2613"/>
        <w:gridCol w:w="3273"/>
        <w:gridCol w:w="1873"/>
        <w:gridCol w:w="275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 (лицам),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открытых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тах, на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ботах с 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вредными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особо тя-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желыми 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виями труда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 семьям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(лицам),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собий, получа-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 лицами,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ботавшими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горных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на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ботах с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и 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тяжелыми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ловиями труда.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пособий на погребение семьям (лицам), принявшим на себя расходы, связанные с погребением получателей пенсий и пособий. Среднегодовая прогнозная численность пособий на погребение - 103,9 тыс.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увеличение размеров пособий на погребение на 6 процентов. Материальная поддержка государства семьям (лицам), осуществившим погребение получателей пенсий и пособий путем выплаты пособий на погребение.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пособий на погребение: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инвалидов и участников войны - 38 220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получателей пенсий и пособий - 16 380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процентное обеспечение выплаты пособий на погребение лицам, которые своевременно обратились и имеют право на его получение.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"Государственные специальные пособия лицам, работавшим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подземных и 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особо вредными и особо тяжелыми условиями труда"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2972432 тысячи тенге (два миллиарда девятьсот семьдесят два миллиона четыреста тридцать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социальная защита граждан, имевших по состоянию на 1 января 1998 года стаж на подземных и открытых горных работах, на работах с особо вредными и особо тяжелыми условиями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организация и своевременная выплата государственных специальных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073"/>
        <w:gridCol w:w="1073"/>
        <w:gridCol w:w="2993"/>
        <w:gridCol w:w="3193"/>
        <w:gridCol w:w="1813"/>
        <w:gridCol w:w="275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тавшим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гор-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работах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вредными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особо тяже-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условиями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потребностью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 лицам,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работавшим стаж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подземных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горных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на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ботах с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и 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тяжелыми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ловиями труда.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государственных специальных пособий лицам, выработавшим стаж на подземных и открытых горных работах, на работах с особо вредными и особо тяжелыми условиями. Среднегодовая прогнозная численность получателей 23504 человека.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выплата месяц в месяц, увеличение размеров государственных специальных пособий.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размер государственных специальных пособий (9 МРП) 9828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процентная выплата назначенных государственных специальных пособий лицам, выработавшим стаж на подземных и открытых горных работах, на работах с особо вредными и особо тяжелыми условиями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155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"Государственные пособия семьям, имеющим детей"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16 723 500 тысяч тенге (шестнадцать миллиардов семьсот двадцать три миллиона пятьсот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июня 2005 года "О государственных пособиях семьям, имеющим детей".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социальная поддержка семей, имеющих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выплата единовременного пособия в связи с рождением ребенка в размере 15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выплата ежемесячных пособий по уходу за ребенком до 1 года в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первого ребенка - 3 МРП,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второго - 3,5 МРП,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третьего - 4 МРП,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четвертого и более по 4,5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своевременной выплаты единовременного государственного пособия в связи с рождением ребенка и ежемесячных государственных пособий по уходу за ребенком до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33"/>
        <w:gridCol w:w="1033"/>
        <w:gridCol w:w="2773"/>
        <w:gridCol w:w="3593"/>
        <w:gridCol w:w="1753"/>
        <w:gridCol w:w="28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 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собия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ганизация ежеме-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сячных 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рождением ребен-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уходу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ребенком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года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потребностью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ганизация ежеме-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сячных дифферен-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цированных 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 уходу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ребенком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года.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 бюджетной 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выплата пособий на рождение и по уходу за ребенком до 1 года семьям, имеющим детей. Среднегодовая прогнозная численность получателей государственных пособий: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рождение детей - 258,5 тысяч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уходу за ребенком до 1 года - 208,5 тысяч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материальная поддержка со стороны государства граждан, занятых уходом за детьми до 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размер государственного пособия на рождение ребенка - 16380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размер пособий по уходу за ребенком до одного года - 4994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ежемесячная своевременная выплата согласно графику до 25 числа.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100 процентная выплата назначенных государственных пособий в связи с рождением ребенка и по уходу за ребенком до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156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"Единовременные государственные денежные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пострадавшим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 ядерном полигоне"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4 682 512 тысяч тенге (четыре миллиарда шестьсот восемьдесят два миллиона пятьсот двенадцать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выполнение государством обязательств прошлых лет по выплате единовременных государственных денежных компенсаций пострадавшим вследствие ядерных испытаний на Семипалатинском испытательном ядерном полигоне.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своевременной выплаты единовременных государственных денежных компенсаций пострадавшим вследствие ядерных испытаний на Семипалатинском испытательном ядерном полигоне: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пенсионерам;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получателям государственных социальных пособий;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работающим и неработающим гражданам, проживающим и проживавшим в зонах радиационных рисков и на территориии с льготным социально-экономическим статусом с 1949 по 1990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13"/>
        <w:gridCol w:w="2793"/>
        <w:gridCol w:w="3113"/>
        <w:gridCol w:w="1833"/>
        <w:gridCol w:w="28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нежные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испы-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таний на 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мипалатинс-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 ядер-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полигоне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едино-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пенсаций 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сионерам,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лучателям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проживающее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проживавшее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по 1990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едино-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пенсаций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тающим и нера-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ботающим 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данам, прожи-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вающим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живавшим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по 1990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ний.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единовременной государственной денежной компенсации пенсионерам, получателям государственных социальных пособий, работающим и неработающим гражданам, проживающим и проживавшим в зонах радиационных рисков и на территории с льготным социально-экономическим статусом с 1949 по 1990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Среднегодовая прогнозная численность: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пенсионеров и получателей государственных социальных пособий - 9354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работающих и неработающих граждан, проживающих и проживавших в зонах радиационных рисков и на территории с льготным социально-экономическим статусом с 1949 по 1990 годы - 219926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погашение задолженности по выплате компенсаций за проживание в зоне ядерных испытаний на Семипалатинском испытательном ядерном полигоне, пенсионерам и получателям государственных социальных пособий, работающим и неработающим гражданам, проживающим и проживавшим в зонах радиационных рисков и на территории с льготным социально-экономическим статусом с 1949 по 1990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компенсации составит: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пенсионерам и получателям государственных пособий - 22,7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работающим и неработающим гражданам - 20,3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по мере поступления заявлений.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процентная выплата назначенной единовременной государственной денежной компенсации пенсионерам и получателям государственных пособий, а также работающим и неработающим гражданам, проживающим и проживавшим в зонах радиационных рисков и на территории с льготным социально-экономическим статусом с 1949 по 1990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постановлениями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для выплаты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на детей до 18 лет из малообеспеченных семей"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3816000 тысяч тенге (три миллиарда восемьсот шестнадцать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июня 2005 года "О государственных пособиях семьям, имеющим детей".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социальная поддержка малообеспеченных семей, имеющих детей до 18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своевременной выплаты ежемесячных государственных пособий на детей до 18 лет из малообеспеченных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93"/>
        <w:gridCol w:w="993"/>
        <w:gridCol w:w="2673"/>
        <w:gridCol w:w="3193"/>
        <w:gridCol w:w="1813"/>
        <w:gridCol w:w="279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кущие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ластным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жетам,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жетам 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семей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ластным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для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на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до 18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малообеспе-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семей.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собий на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перечис-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пособий на 367,7 тыс. детей в год,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- 1,9;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- 11,0;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- 40,8;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Атырауской - 14,9;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- 12,0;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- 80,0;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- 14,5;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- 5,2;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Костанайской - 25,3;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Кызылординской - 49,8;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- 5,4;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- 21,3;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- 85,6.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улучшение материального положения малообеспеченных семей, имеющих детей.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размер государственных пособий на детей составит 1092 тенге в месяц.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своевременная выплата пособий на детей до 18 лет из малообеспеченных семей.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158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"Единовременная денежная компенсация реабилитированным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гражданам-жертвам массовых политических репрессий"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80277 тысяч тенге (восемьдесят миллионов двести семьдесят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 бюджетной 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22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апреля 1993 года "О реабилитации жертв массовых политических репрессий".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 
</w:t>
      </w:r>
      <w:r>
        <w:rPr>
          <w:rFonts w:ascii="Times New Roman"/>
          <w:b w:val="false"/>
          <w:i w:val="false"/>
          <w:color w:val="000000"/>
          <w:sz w:val="28"/>
        </w:rPr>
        <w:t>
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компенсирование материального и морального вреда реабилитированным гражданам, признанным жертвами массовых политических репрессий.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своевременное обеспечение выплаты единовременной денежной компенсации жертвам массовых политических репрессий в размерах, установленных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33"/>
        <w:gridCol w:w="973"/>
        <w:gridCol w:w="2733"/>
        <w:gridCol w:w="3593"/>
        <w:gridCol w:w="1893"/>
        <w:gridCol w:w="279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денежная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 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данам-жерт-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репрессий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 компен-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сации реабилити-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рованным гражда-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нам-жертвам мас-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политичес-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репрессий.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граждан.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единовременной денежной компенсации реабилитированным гражданам-жертвам массовых политических репрессий. Среднегодовая прогнозная численность получателей - 2198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компенсирование материального и морального вреда жертвам массовых политических репрессий.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компенсации составит 68 946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по мере обращения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своевременная выплата единовременной денежной компенсации гражданам-жертвам массовых политических репрессий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реабилитации жертв массовых политических репрессий".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159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"Единовременные выплаты родителям, усыновителям,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опекунам погибших, умерших военнослужащих"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530 тысяч тенге (пятьсот тридцать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декабря 1999 года N 284 "О единовременных выплатах родителям, усыновителям, опекунам погибших, умерших военнослужащих".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оказание материальной помощи родителям, усыновителям, опекунам погибших, умерших военнослужащих.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своевременной материальной поддержки родителям, усыновителям, опекунам погибших, умерших военнослужащих: в период прохождения военной службы по призыву или после увольнения вследствие ранения, контузии, увечья, заболевания, полученных при прохождении 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33"/>
        <w:gridCol w:w="973"/>
        <w:gridCol w:w="2733"/>
        <w:gridCol w:w="3593"/>
        <w:gridCol w:w="1893"/>
        <w:gridCol w:w="279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усыновителям,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гибших, умер-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заявке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потребностях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родителям, усыно-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вителям, опекунам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погибших, умерших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областными, 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Астаны, 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департаментами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ординации заня-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 и соци-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программ.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единовременных пособий родителям, усыновителям, опекунам погибших, умерших военнослужащих. Среднегодовая прогнозная численность - 6 получателей.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материальная поддержка родителей, усыновителей, опекунов погибших, умерших военнослужащих.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единовременная выплата родителям, усыновителям, опекунам погибших, умерших военнослужащих: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 период прохождения военной службы по призыву или после увольнения вследствие ранения, контузии, увечья, заболевания, полученных при прохождении военной службы (за исключением случаев, когда смерть наступила в результате их противоправных действий) в размере 87 750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предоставление единовременной выплаты родителям, усыновителям, опекунам погибших, умерших военнослужащих согласно потребности местных исполнительных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государственная поддержка в виде единовременных выплат родителям, усыновителям, опекунам погибших, умерших военнослужащих.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160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"Прикладные научные исследования в области охраны труда"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61325 тысяч тенге (шестьдесят один миллион триста двадцать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26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февраля 2004 года "О безопасности и охране труда";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января 2005 года N 67 "Об утверждении Программы безопасности и охраны труда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безопасности, сохранение жизни и здоровья работников в процессе трудовой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научное обеспечение безопасности и охраны труда, совершенствование системы управления охраной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93"/>
        <w:gridCol w:w="953"/>
        <w:gridCol w:w="2773"/>
        <w:gridCol w:w="3293"/>
        <w:gridCol w:w="1873"/>
        <w:gridCol w:w="2833"/>
      </w:tblGrid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54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труда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пасности и 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раны труда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 нап-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вредных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аспекте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труда.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нагрузок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перемещении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подъеме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условиях.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охраной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учета и анализа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влияния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травматизма.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изучение вопросов травматизма и профессиональных заболеваний, численности работающих в условиях, не отвечающих требованиям санитарно-гигиенических нормативов на базе 4 промышленных предприятий. Проведение прикладных научных исследований в области безопасности труда по 5 направлениям; в области охраны труда по 5 направлениям.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внедрение результатов прикладных научных исследований позволят снизить уровень производственного травматизма и профессиональных заболеваний на 0,5 %, численность работающих в условиях, не отвечающих требованиям санитарно-гигиенических нормативов на 1 %, потери рабочего времени на 0,8 %.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проведения прикладных научных исследований по одной теме составляет 6 132,5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года,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внедрение в практическую деятельность результатов научных исследований будут способствовать снижению воздействия вредных и опасных производственных факторов на производстве, уровня производственного травматизма и профессиональных заболеваний, а также усилят действенность систем управления охраной труда на производстве.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"Обеспечение выплаты пенсий и пособий"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8210718 тысяч тенге (восемь миллиардов двести десять миллионов семьсот восемнадцать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20 июня 1997 года "О пенсионном обеспечении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25 апреля 2003 года "Об обязательном социальном страховании";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июня 1997 года N 926 "О создании Республиканского государственного казенного предприятия "Государственный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по выплате пенсий".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эффективного функционирования систем пенсионного и социального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эффективной системы выплаты пенсий и пособий, а также других социальных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присвоение социально-индивидуальных кодов всем гражданам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учет и перевод обязательных пенсионных взносов в накопительные пенсионные фонды;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ведение единой централизованной базы получателей пенсий и пособий;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учет отчислений и выплат по социальному страхованию;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поддержание функционирования Централизованной базы данных (Централизованная база данных инвалидов).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93"/>
        <w:gridCol w:w="953"/>
        <w:gridCol w:w="2773"/>
        <w:gridCol w:w="3413"/>
        <w:gridCol w:w="1813"/>
        <w:gridCol w:w="2773"/>
      </w:tblGrid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54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сий и пособий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пенсий;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пенсиям 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лицам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работавшим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горных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с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 труда;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проживавшим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статусом с 1949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1990 годы;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ребенком до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денежной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гражданам-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макета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 всем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перевод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фонды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возврат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персони-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отчислений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выплат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размерах пенсий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пособий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высоко-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поддержания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мебели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 атоматизация рабочих мест районных, городских, областных подразделений Государственного центра по выплате пенсий.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Эффективное функционирование баз данных пенсий, пособий и прочих социальных выплат.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Поддержание в рабочем состоянии корпоративной сети передачи данных между пользователями (филиалы Государственного центра по выплате пенсий, Департаменты Министерства труда и социальной защиты населения Республики Казахстан, Медико-социальные экспертные комиссии,) Централизованной базы данных и Централизованной базы данных инвалидов.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полной, точной и своевременной выплаты пенсий, пособий и социальных выплат, в сроки установленные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полного учета и своевременного перевода обязательных пенсионных взносов в накопительные пенсионные фонды, обязательных социальных взносов в государственный фонд социального страхования и социальных выплат из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доля затрат на администрирование финансовых потоков, проходящих через счета Государственного центра по выплате пенсий, снизится с 1,32 процентов относительно всей суммы расходов на социальные выплаты, выплачиваемых РГКП "Государственный центр по выплате пенсий".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ежедневно в течение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осуществление своевременных и полных выплат пенсий и пособий.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"Информационно-аналитическое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базе занятости и бедности"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64757 тысяч тенге (шестьдесят четыре миллиона семьсот пятьдесят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января 2001 года "О занятости населения";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1132 "Некоторые вопросы Министерства труда и социальной защиты населения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организация мониторинга рынка труда, занятости населения анализа и обобщения информации о состоянии рынка труда и об оказании государственной социальной помощи малообеспеченным гражданам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сбор, обработка, анализ и подготовка информационно-аналитического материала в области труда, занятости и социального обеспечения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73"/>
        <w:gridCol w:w="1133"/>
        <w:gridCol w:w="2633"/>
        <w:gridCol w:w="3013"/>
        <w:gridCol w:w="1933"/>
        <w:gridCol w:w="2933"/>
      </w:tblGrid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1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но-аналити-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заня-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граммно-прик-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ладной подсис-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по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актуализация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данных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нятости на 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труда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 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 рабочей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стран, по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гионам,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разреше-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рабочую силу.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граммно-прик-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ладной подсис-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по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 помо-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сопровожде-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региональ-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базы 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чателей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(операционная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в качестве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офисный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с 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защиты сети,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сопровож-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сайта,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др.).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сопровождение программных продуктов "Адресная социальная помощь", "Занятость".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Расширение существующих баз данных, совершенствование программно-прикладной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Развитие информационно-вычислительной системы "Адресная социальная помощь".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учетом повсеместного внедрения информационной системы "Социальная Карта". Разработка и внедрение информационной системы "Пособия на детей до 18 лет" в областях, городах Астаны,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информационно-аналитическими материалами центральных и региональных исполнительных органов. Размещение на сайте www.enbek.kz системы информирования населения о состоянии спроса и предложения на рынке труда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внедрение информационной системы повысит производительность труда пользователей в среднем на 10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планом.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принятые меры будут способствовать реализации активной политики снижения бедности, увеличение уровня занятости населения с учетом особенностей социально-экономического развития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Информированность населения о состоянии спроса и предложения на рынке труда страны будет способствовать трудовой мобильности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015 "Развитие 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выплате пенсий"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750000 тысяч тенге (семьсот пятьдесят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20 июня 1997 года "О пенсионном обеспечении в Республике Казахстан"; пункт 2 подпункт 5.1.2.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декабря 2004 года N 1359 "О программе развития накопительной пенсионной системы Республики Казахстан на 2005-2007 годы"; пункт 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января 2006 года N 17 "Об утверждении Программы реабилитации инвалидов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создание единой системы реабилитации инвалидов и дальнейшее развитие накопительной пенсионной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организация мониторинга и контроль за выполнением индивидуальных программ реабилитации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актуализация базы договоров участников пенсионной системы (вкладчиков).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073"/>
        <w:gridCol w:w="1093"/>
        <w:gridCol w:w="2573"/>
        <w:gridCol w:w="3033"/>
        <w:gridCol w:w="1793"/>
        <w:gridCol w:w="2853"/>
      </w:tblGrid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1.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корпора-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тивной 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сети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Банку Данных.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2.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компью-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онной техники  и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3.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лицензи-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Oracle.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4. Расши-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 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ЦБДИ.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 "один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вкладчик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фонд"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1.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2.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онной 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3.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лицензи-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Oracle.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4.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-октябрь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Путем автоматизации рабочих мест в отделах медико-социальной экспертизы МТи СЗН РК, департаментах занятости и координации социальных программ, отделах занятости и социальных программ, будет достигнут учет 98 % инвалидов по Республике Казахстан. Снижение абсолютной суммы возвратов в общем количестве пенсионных отчислений до 2-3 %.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100 % анонимности пенсионных вкладов.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"Возмещение за вред, причиненный жизни и здоровью,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возложенное судом на государство, в случае прекращения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юридического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1 267 424 тысячи тенге (один миллиард двести шестьдесят семь миллионов четыреста двадцать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945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Республики Казахстан от 1 июля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выполнение обязательств государства по возмещению вреда потерпевшим, в случае прекращения деятельности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погашение задолженности перед кредиторами первой очереди ликвидированных юридических лиц в части капитализации повременных платежей по возмещению вреда;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своевременная выплата государством присужденных сумм потерпевшим в порядке, предусмотренном законодательными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073"/>
        <w:gridCol w:w="1093"/>
        <w:gridCol w:w="2573"/>
        <w:gridCol w:w="3033"/>
        <w:gridCol w:w="1793"/>
        <w:gridCol w:w="2853"/>
      </w:tblGrid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вред,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своевременных выплат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судов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 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по решениям судов, вступивших в законную силу, о возмещении вреда, причиненного жизни и здоровью.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выполнение обязательств государства по возмещению вреда потерпевшим, в случае прекращения деятельности юридического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выплат от 150 000 по 989 000 тенге в зависимости от объема капитализации платежей.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по мере поступления решений судов.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своевременное исполнение судебных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165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"Целевые трансферты на развитие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реконструкцию объектов социального обеспечения"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507000 тысяч тенге (пятьсот семь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13 апреля 2005 года "О социальной защите инвалидов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января 2006 года N 17 "Об утверждении Программы реабилитации инвалидов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улучшение системы реабилитации и социального обслуживания инвалидов, в том числе детей-инвалидов и престарелых.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качества медицинской и социальной реабилитации инвалидов, в том числе детей-инвалидов, нуждающихся в постоянном постороннем уходе и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73"/>
        <w:gridCol w:w="1153"/>
        <w:gridCol w:w="2673"/>
        <w:gridCol w:w="3473"/>
        <w:gridCol w:w="1773"/>
        <w:gridCol w:w="2713"/>
      </w:tblGrid>
      <w:tr>
        <w:trPr>
          <w:trHeight w:val="14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для: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умственно-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отсталых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210 мест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 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 проекта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15-079/06 от 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 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08-12/2006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16.02.06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 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 Рудном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проекта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14-143/06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15.06.2006 г.).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выполнение объема работ по строительству объектов в соответствии с проектно-сметной документацией.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уровня социального обслуживания инвалидов.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объема работ по строительству, согласно заключенным договорам с поставщиками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требованиям строительных норм и правил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166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022 "Повышение квалификации и переподготовка кадров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социальной защиты населения"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3309 тысяч тенге (три миллиона триста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ноября 2004 года N 1241 "Об утверждении Программы дальнейшего углубления социальных реформ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профессионального мастерства и повышение качества предоставляемых социальных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обновление теоретических и практических знаний, умений и навыков специалистов в сфере труда, занятости и социальной защиты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подготовки и повышения квалификации специалистов системы социального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обучения специалистов в области социальной защиты, медико-социальной экспертизы, охраны труда, повышение профессионального уровня работников социальной сферы, занятости и охраны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93"/>
        <w:gridCol w:w="933"/>
        <w:gridCol w:w="2673"/>
        <w:gridCol w:w="3193"/>
        <w:gridCol w:w="1833"/>
        <w:gridCol w:w="285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 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квартал);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 (3,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(2,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 одиноким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одиноко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 (1,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кварталы).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повышение профессионального уровня 294 специалистам.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потребности в повышении профессионального уровня кадров государственных организаций социальной защиты населения на 35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повышение квалификации одного специалиста государственной организации социальной защиты населения - 11 255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профессионального уровня кадров государственных организаций социальной защиты населения согласно квалификационным характеристикам.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023 "Методологическое обеспечение оказания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26841 тысяча тенге (двадцать шесть миллионов восемьсот сорок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22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13 апреля 2005 года "О социальной защите инвалидов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создание инвалидам равных с другими людьми возможностей для жизнедеятельности и интеграции в общество.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работ по внедрению новых технических, вспомогательных (компенсаторных) средств и средств передвижения;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улучшение качества и обеспечение доступности предоставляемой инвалидам протезно-ортопедической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93"/>
        <w:gridCol w:w="1033"/>
        <w:gridCol w:w="2633"/>
        <w:gridCol w:w="3433"/>
        <w:gridCol w:w="1773"/>
        <w:gridCol w:w="281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 инва-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помощи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виды изде-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лий для протез-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но-ортопедичес-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предприятий;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протезостроению;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внедрению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опытно-экспери-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протезирова-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инвалидов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сложными, особо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сложными и 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пичными формами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увечья;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протезостроению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экспери-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оказание медицинских услуг по протезированию;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улучшение качества отечественных протезно-ортопедических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переход к выпуску современных новых протезно-ортопедических изделий на 3 акционерных обществах.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удовлетворение особых потребностей инвалидов в современных протезно-ортопедических средствах.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снижение себестоимости выпускаемых протезно-ортопедических изделий.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переход к обеспечению инвалидов современными протезно-ортопедическими изделиями высокого качества.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168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027 "Переселение на историческую родину и социальная защита оралманов"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11592014 тысяч тенге (одиннадцать миллиардов пятьсот девяносто два миллиона четырнадцать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29-4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13 декабря 1997 года "О миграции населения";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27 декабря 2004 года N 1508 "О квоте иммиграции оралманов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января 2006 года N 15 "Об утверждении Правил возмещения расходов по проезду к постоянному месту жительства и провозу имущества (в том числе скота), выделения средств для приобретения жилья по месту прибытия и выплаты единовременных пособий оралманам, прибывшим по квоте иммиграции".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содействие росту численности населения Республики Казахстан за счет миграционных процессов и созданию условий для интеграции оралманов в новые общественные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организация переселения и социальная защита оралманов;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выделение средств для приобретения жилья семьям оралманов, прибывших по квоте иммиграции оралманов.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33"/>
        <w:gridCol w:w="973"/>
        <w:gridCol w:w="2713"/>
        <w:gridCol w:w="3433"/>
        <w:gridCol w:w="1853"/>
        <w:gridCol w:w="273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бывших по квоте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иммиграции орал-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манов, на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временно-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капита-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возме-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проезд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 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переселения 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 оралманов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провоз их иму-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 из 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 по квоте 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оралма-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до конечного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дуктами 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в 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"Оралман";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оплата банков-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услуг.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обретение жилья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 оралма-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нов, прибывшими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квоте иммиг-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оралманов;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оплата банков-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услуг.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прием и обустройство 15000 семей оралманов, включенных в квоту иммиграции оралманов на 2007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организованное переселение 80 семей оралманов, включенных в квоту иммиграции оралманов на 2007 год, и провоз их имущества из иностранных государств до конечного места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капитальный ремонт Центров временного размещения оралманов по Западно-Казахстанской и Южно-Казахстанской областям 67 393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рост численности населения Республики Казахстан за счет миграционных процессов.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помощи, оказываемый семье оралмана - 789 952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течении года по мере прибытия оралманов.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представление всех видов социальной помощи, оказываемых оралманам, прибывшим по квоте иммиграции оралманов, в сроки, установленные нормативными правовыми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169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 "Целевые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инвалидов обязательными гигиеническими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предоставление услуг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индивидуальными помощниками в соответствии с индивидуальной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программой реабилитации инвалида"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600852 тысячи тенге (шестьсот миллионов восемьсот пятьдесят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апреля 2005 года "О социальной защите инвалидов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улучшение качества жизни инвалидов за счет расширения спектра услуг по социальной реабилитации инвалидов.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своевременное предоставление социальных услуг в соответствии с индивидуальной программой реабилитации инвалидов: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жестового языка;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инвалидов обязательными гигиеническими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73"/>
        <w:gridCol w:w="973"/>
        <w:gridCol w:w="2735"/>
        <w:gridCol w:w="3375"/>
        <w:gridCol w:w="1734"/>
        <w:gridCol w:w="2817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трансфер-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 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ластным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нуждаю-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жестового языка,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нуж-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 языка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реабилитации.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1806 инвалидам предоставление услуг специалистов жестового языка, 1873 индивидуальных помощника будут обеспечивать инвалидов своими услугами, 8683 инвалида будут обеспечены обязательными гигиеническими средствами, из них по областям и городам: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- 105, 92, 664;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- 10, 53, 745;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- 25,102, 728;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- 52, 60, 363;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- 152, 53, 819;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- 70, 62, 164;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- 150, 535, 594;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- 181, 137, 442;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- 123, 126, 783;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- 249, 58, 501;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- 37, 27, 293;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- 166, 64, 157;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- 100, 45, 430;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- 151, 86, 842;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Астане - 152, 300, 324;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- 83, 73, 834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расширение доступности и качества предоставляемых услуг по социальной реабилитации инвалидов.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в среднем услуги индивидуального помощника будут предоставлены на сумму 10188 тенге в месяц, специалиста жестового языка - 37913 тенге в год за 30 часов сурдоперевода, обязательных гигиенических средств - 2912 тенге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ежемесячно.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принятые меры будут способствовать интеграции инвалидов в общество.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в редакции постановления Правительства РК от 26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