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6f60" w14:textId="1466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2007 год
(Министерство транспорта и коммуникаций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2006 года N 1220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</w:t>
      </w:r>
      <w:r>
        <w:rPr>
          <w:rFonts w:ascii="Times New Roman"/>
          <w:b w:val="false"/>
          <w:i w:val="false"/>
          <w:color w:val="000000"/>
          <w:sz w:val="28"/>
        </w:rPr>
        <w:t>
 кодексом Республики Казахстан от 24 апреля 2004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2007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транспорта и коммуникаций Республики Казахстан согласно приложениям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170,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171,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172,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173,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174,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175,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176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177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178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179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180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181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182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183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184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185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186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187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170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215 - Министерство транспорта и коммуникаций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 "Обеспечение деятельности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транспорта и коммуникаций"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
</w:t>
      </w:r>
      <w:r>
        <w:rPr>
          <w:rFonts w:ascii="Times New Roman"/>
          <w:b w:val="false"/>
          <w:i w:val="false"/>
          <w:color w:val="000000"/>
          <w:sz w:val="28"/>
        </w:rPr>
        <w:t>
: 1991673 тысячи тенге (один миллиард девятьсот девяносто один миллион шестьсот семьдесят три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21 сентября 1994 года "О транспорте в Республике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"Республики Казахстан от 23 июля 1999 года "О государственной службе";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28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17 июля 2001 года "Об автомобильных дорогах";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декабря 2001 года "О государственном регулировании гражданской авиации";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января 2002 года "О торговом мореплавании";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13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4 июля 2003 года "Об автомобильном транспорте";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6 июля 2004 года "О внутреннем водном транспорте";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мая 1997 года N 885 "Об утверждении Правил лицензирования перевозок пассажиров и грузов, опасных грузов на морском и речном транспорте в Республике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июля 1998 года N 714 "Об утверждении Правил лицензирования перевозок пассажиров и грузов, опасных грузов железнодорожным транспортом в Республике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24 ноября 2004 года N 1232 "Вопросы Министерства транспорта и коммуникаций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января 2005 года N 29 "Об утверждении Правил лицензирования в сфере автомобильного транспорта, в том числе квалификационных требований к лицензиатам";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Конвенция </w:t>
      </w:r>
      <w:r>
        <w:rPr>
          <w:rFonts w:ascii="Times New Roman"/>
          <w:b w:val="false"/>
          <w:i w:val="false"/>
          <w:color w:val="000000"/>
          <w:sz w:val="28"/>
        </w:rPr>
        <w:t>
 о международной гражданской авиации (Чикаго, 7 декабря 1944 г.).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создание эффективного и технологически обновленного транспортно-коммуникационного комплекса для удовлетворения потребностей экономики и общества в транспортных и коммуникационных услугах.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разработка государственных и отраслевых (секторальных) программ развития транспортно-коммуникационного комплекса; разработка законодательных актов, предложений по совершенствованию применения законодательства, а также разработка и принятие нормативных правовых актов, технических условий и иных нормативов в области транспортно-коммуникационного комплекса по вопросам, входящим в компетенцию Министерства; разработка прогнозов и своевременное качественное обеспечение потребностей государственных нужд и экономики в перевозках и коммуникациях; по решениям Правительства осуществление функций, связанных с владением и пользованием государственными долями и пакетами акций юридических лиц транспортно-коммуникационного комплекса;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93"/>
        <w:gridCol w:w="1393"/>
        <w:gridCol w:w="2733"/>
        <w:gridCol w:w="3593"/>
        <w:gridCol w:w="1673"/>
        <w:gridCol w:w="161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Межотраслевая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единой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транспорта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коммуникаций;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своей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транспорта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коммуникаций,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государствах,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интересов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услуг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своей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обеспечению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JAR;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в 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железных дорог,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в состоянии,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бесперебойный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безопасный проезд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служащих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услуг по повышению квалификации государственных служащих по 7 темам: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процессный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 по стандартам ISO 14000HOHSAS 18001;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управленческий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учет. Финансовый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учет. Налоги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международные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юриспруденция;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современные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изыскания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проектирования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особенности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прогрессивные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английскому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языкам.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 помещений и сооружений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зданий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Комитетов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комитетов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онных услуг,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запасных частей,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Системно-техни-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системно-вычисли-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техники.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локально-вычисли-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сети,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 с изменениями, внесенными постановлением Правительства РК от 13 июля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Прямой результат: мониторинг, прогноз и выполнение ряда мероприятий по укреплению и развитию действующего транспортно-коммуникационного комплекса;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профессионального уровня - 76 человек, в том числе территориальных органов - 44 человека; обучение государственному языку - 387 человек; обучение английскому языку - 41 человек.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достижение максимально эффективного выполнения возложенных функций и задач реализации государственной политики в сфере транспорта и коммуникаций.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оптимизация и эффективность расходования средств 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повышение квалификации одного государственного служащего - 28,0 тыс. тенге, на обучение государственному языку - 22,1 тыс. тенге; на обучение английскому языку - 17,7 тыс.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течение года в соответствии с заключаемыми договорами, утвержденными планами.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повышение профессионального уровня государственных служащих согласно требованиям профессиональной государственной службы, в соответствии с современными экономическими условиями; доля государственных служащих, которые перейдут на делопроизводство по государственному языку после прохождения курсов обучения государственному языку порядка 30 процентов; доля государственных служащих, которые будут работать с документами на английском языке после прохождения курсов обучения английскому языку порядка 4 процентов; доля государственных служащих, которые могут быть назначены на вышестоящие должности после прохождения курсов повышения квалификации порядка 1-3 процента; функционирование (создание) глобальной системы информационного обеспечения транспортных процессов, а также внедрение современных технических средств контроля и управления движением.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171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 15 декабря 2006 года N 1220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215 - Министерство транспорта и коммуникаций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002 "Развитие автомобильных дорог на республиканском уровне"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86249200 тысяч тенге (восемьдесят шесть миллиардов двести сорок девять миллионов двести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июля 1999 года "О ратификации Соглашения о займе (Проект реструктуризации дорожно-транспортной отрасли) между Республикой Казахстан и Международным Банком Реконструкции и Развития";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30 марта 2001 года "О ратификации Соглашения в форме обмена нотами между Правительством Республики Казахстан и Правительством Японии о намерении предоставления Японским Банком Международного Сотрудничества займа Правительству Республики Казахстан для осуществления проекта реконструкции дорожной сети Западного Казахстана";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30 марта 2001 года "О ратификации Соглашения о займе по проекту реконструкции дорожной сети Западного Казахстана между Японским Банком Международного Сотрудничества и Правительством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17 июля 2001 года "Об автомобильных дорогах";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января 2002 года "О ратификации Соглашения о займе по Проекту развития автодорожной отрасли между Республикой Казахстан и Европейским Банком Реконструкции и Развития";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января 2002 года "О ратификации Соглашения о займе (Обычные Операции) (Проект реконструкции дороги регионального значения Алматы - Бишкек) (Казахстанский компонент) между Республикой Казахстан и Азиатским Банком Развития";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июля 2004 года "О ратификации Соглашения о займе "Реструктуризация автодорожной отрасли (Атырау - Актау)" между Республикой Казахстан и Европейским Банком Реконструкции и Развития";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декабря 2005 года N 1227 "Об утверждении Программы развития автодорожной отрасли Республики Казахстан на 2006-2012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восстановление и развитие сети автомобильных дорог республиканского значения, отвечающей современным требованиям, для безопасного и бесперебойного проезда транспортных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строительство, реабилитация, реконструкция автодорог республиканского 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93"/>
        <w:gridCol w:w="1393"/>
        <w:gridCol w:w="2733"/>
        <w:gridCol w:w="3593"/>
        <w:gridCol w:w="1673"/>
        <w:gridCol w:w="161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ском уровне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сумм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приложению 3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1204 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Закона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документацией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- Атырау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"Карабатан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(приказы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N 185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 от 23.04.04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г., N 186 ПИР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23.04.04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187 ПИР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23.04.04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188 ПИР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23.04.04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189 ПИР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23.04.04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190 ПИР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23.04.04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191 ПИР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23.04.04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192 ПИР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23.04.04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N 7-296-1/06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09.06.06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7-296-2/06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09.06.06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7-296-3/06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09.06.06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7-296-4/06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09.06.06 г.):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 Актау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Атырау 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контрактам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подрядчиками;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(Алматы - Бишкек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Комитета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N 361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18.09.2003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372 ПИР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25.09.2003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373 ПИР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25.09.2003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7-332/06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28.06.06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7-570/06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02.11.06 г.):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контрактам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надзор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Реабилитации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- Астана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- Гульшад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Акчатау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Караганда":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контрактам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подрядчиками.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на республиканском уровне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сумм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декабря. 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Закона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документацией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Самару - Шымкент,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Уральск, Актобе,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 граница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 - Актобе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7-229/2003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27.05.03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14-225/04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09.12.2004 г.);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Челябинск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14-06-03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19.05.03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2-646/03 от 13.12.03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14-189/04 от 18.10.04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14-209/04 от 29.11.04.г.,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2-23/05 от 18.01.05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7-599/05 от 28.11.05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7-604/05 от 01.12.05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2-837/05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08.12.05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2-839/05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08.12.05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2-884/05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15.12.05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2-931/05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26.12.05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2-961/05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29.12.05 г.);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 автодоро-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 граница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(на Омск)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Майкапшагай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(выход на Китайскую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Павлодар, Семипалатинск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(заключения экспертиз: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2-302/03 от 19.06.03.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16-384/03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22.12.03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2-10/06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13.01.06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2-53/06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02.02.06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2-54/06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02.02.06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2-64/06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03.02.06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2-65/06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03.02.06 г.);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город Кокшетау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 "Астана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Щученск"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 экспертизы: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2-124/05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12.03.2005 г.)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2-732/06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29.12.06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2-733/06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29.12.06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2-741/06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30.12.06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2-751/06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30.12.06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2-86/07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28.02.07 г.;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 "Щучинск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Кокшетау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 - граница Российской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17-644/24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19.11.2004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2-690-Д/04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20.12.2004 г.)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12-118/07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14.05.2007 г.;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 - Чунджа - Кольжат-граница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 "Чунджа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Кольжат"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Китайской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7-627/05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09.12.05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7-628/05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09.12.05 г.);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Таскескен - Бахты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9-891/05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29.12.05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9-892/05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29.12.05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9-498/06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18.05.06 г.);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объездной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Южный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2-203/06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26.04.06 г.);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моста через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 Кигач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дороге Актобе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граница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(на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Астрахань)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переносу линий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электропередач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2-95/06/119-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06/ГГЭ-3683/04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23.02.06 г.);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Карабутак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 - граница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2-582/06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01.11.06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2-630/06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30.11.06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2-82/07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28.02.07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2-126/07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26.03.07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2-194/07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14.04.07 г.;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Узбекистана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- Тараз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Алматы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Хоргос";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выкупу земельных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проекту "Большая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кольцевая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(БАКАД)";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"Ушарал-Достык".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году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будут проведены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следующие виды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работ: разборка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земляные работы,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 земляного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подстилающий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переустройство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переустройство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дороги,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асфальтобетонного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обочин,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разметке,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обстановке пути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обустройству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объездных дорог,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освещение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светофорная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снегозадерживаю-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заборы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лесозащитных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снос, оформление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отвода земли,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карьеров, посты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полиции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оборудованием,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объездных дорог,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отвод земли,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убытков и потерь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работы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объемов работ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отведенных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земли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016  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 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сумм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Закона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бюджете на 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утвержденной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документацией нa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сети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(приказы Комитета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N 252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27.06.2003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257 ПИР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30.06.2003 г.):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налогов,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контрактам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подрядчиками;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- Атырау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"Карабатан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Бейнеу" (приказы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N 185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 от 23.04.04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186 ПИР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23.04.04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187 ПИР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23.04.04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188 ПИР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23.04.04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189 ПИР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23.04.04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190 ПИР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23.04.04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191 ПИР от 23.04.04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192 ПИР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23.04.04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7-296-1/06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09.06.06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7-296-2/06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09.06.06г.,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7-296-3/06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09.06.06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7-296-4/06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09.06.06 г.):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- Атырау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контрактам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налогов,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надзором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налогов,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(Алматы - Бишкек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(приказы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361 ПИР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18.09.2003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372 ПИР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25.09.2003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373 ПИР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25.09.2003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7-332/06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28.06.06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7-570/06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02.11.06 г.):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проектно-сметной документации, прошедшей в установленном порядке государственную экспертизу и контрактам с подрядчиками, выплата налогов, связанных с реабилитацией дороги, оплата налогов, связанных с надзором за строительством; 4) Реабилитации автодороги Алматы - 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участках "Алматы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Гульшад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Акчатау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Караганда"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налогов, связанных с реконструкцией дорог, реконструкция автодороги согласно детальному проекту и контрактам с подрядчиками,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"Большая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кольцевая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(БАКАД)".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 с изменениями, внесенными постановлением Правительства РК от 13 июля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проведение дорожно-строительных работ на автомобильных дорогах республиканского значения с вводом в эксплуатацию.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ввод объектов в эксплуатацию для повышения качества технико-эксплуатационного состояния автодорог, обеспечения безопасного и бесперебойного проезда транспортных средств на автомобильных дорогах республиканского и международного сообщения; сокращение времени проезда.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сокращение сроков доставки грузов и пассажиров до места назначения; снижение себестоимости товаров за счет сокращения транспортно-составляющих затрат.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графика производства работ, заключенных договоров, а также принятых обязательств по заключенным контрактам.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согласно строительных норм и правил (СНиП).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172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215 - Министерство транспорта и коммуникаций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003 "Капитальный, средний и текущий ремонт, содержание,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озеленение, диагностика и инструментальное обследование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автодорог республиканского значения"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20 376 916 тысяч тенге (двадцать миллиардов триста семьдесят шесть миллионов девятьсот шестнадцать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17 июля 2001 года "Об автомобильных дорогах";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октября 2000 года N 1527 "О некоторых вопросах дорожной отрасли";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апреля 2003 года N 423 "Об утверждении нормативов финансирования на ремонт и содержание автомобильных дорог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декабря 2005 года N 1227 "Об утверждении Программы развития автодорожной отрасли Республики Казахстан на 2006-2012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обеспечение безопасного и бесперебойного проезда транспортных средств по автомобильным дорогам республиканского 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проведение работ по капитальному, среднему и текущему ремонту, озеленению, содержанию, управлению эксплуатацией автомобильных дорог республиканского значения, проектно-изыскательские работы по капитальному ремонту аварийных мостов и прохождение государственной экспертизы, капитальный ремонт мостов.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93"/>
        <w:gridCol w:w="1393"/>
        <w:gridCol w:w="2733"/>
        <w:gridCol w:w="3593"/>
        <w:gridCol w:w="1673"/>
        <w:gridCol w:w="161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инструмен-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надзор, отвод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дорог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мостов, 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баз, заготовка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мостов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убытков и потерь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объемов 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баз, заготовка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тельских 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дорог,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работ по среднему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текущему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постоянного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 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лесополосы,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Прямой результат: проведение дорожно-ремонтных работ на автомобильных дорогах республиканского значения,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капитальный ремонт 108 км автодорог и  10 мостов;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проведение проектно-изыскательских работ на капитальный ремонт дорог;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проведение проектно-изыскательских работ на капитальный ремонт аварийных мостов;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средний ремонт не менее 1589 км. с ремонтом труб и мостов;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текущий ремонт, содержание, озеленение, диагностика, оформление отвода земельных участков под автомобильные дороги и производственные комплексы на дорогах республиканского значения.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обеспечение безопасного и бесперебойного проезда;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сокращение сроков доставки грузов и пассажиров до места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снижение транспортно-составляющих затрат;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снижение аварийных участков на автомобильных дорогах республиканского 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сокращение количества аварийных мостов на дорогах республиканского значения.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обеспечение эффективности использования бюджетных средств осуществляется путем: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проведения конкурса в соответствии с законодательством о государственных закупках по капитальному и среднему ремонту;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проведения контроля за качеством ремонта и содержание дорог в соответствии с действующими нормами.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течение финансового года, в соответствии с условиями заключенных договоров.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в соответствии со строительными нормами и правилами.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173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215 - Министерство транспорта и коммуникаций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005 "Обеспечение водных путей в судоходном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состоянии и содержание шлюзов"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
</w:t>
      </w:r>
      <w:r>
        <w:rPr>
          <w:rFonts w:ascii="Times New Roman"/>
          <w:b w:val="false"/>
          <w:i w:val="false"/>
          <w:color w:val="000000"/>
          <w:sz w:val="28"/>
        </w:rPr>
        <w:t>
: 3320865 тысяч тенге (три миллиарда триста двадцать миллионов восемьсот шестьдесят пять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9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21 сентября 1994 года "О транспорте в Республике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6 июля 2004 года "О внутреннем водном транспорте";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21 декабря 1994 года N 1429 "Об утверждении положения о государственных внутренних водных путях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4 сентября 2003 года N 901 "Некоторые вопросы обеспечения безопасности объектов, подлежащих государственной охране";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января 2004 года N 105 "Об утверждении Правил отнесения водных объектов к категории судоходных и перечня судоходных водных путей, открытых для судоходства".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безопасности судоходства на внутренних водных путях.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обеспечение гарантированных габаритов судового хода посредством выставления (снятия) и содержания знаков навигационного оборудования; выполнения дноуглубительных (землечерпательных), выправительных, дноочистительных и тральных работ; содержания судоходных гидротехнических сооружений (шлюзов) в безопасном рабочем состоянии.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93"/>
        <w:gridCol w:w="1393"/>
        <w:gridCol w:w="2733"/>
        <w:gridCol w:w="3593"/>
        <w:gridCol w:w="1673"/>
        <w:gridCol w:w="161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путей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судоходном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шлюзов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(снятие)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участках р.Иртыш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км;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(землечерпанию)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 1500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тыс.м3;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дноочистительные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- 5500 т.;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тральные 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кв.км;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флота: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текущий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(ед.);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средний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(ед.);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ремонт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обстановочного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обновление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речного флота,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обстановочный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 (1 ед.)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станское ПВП: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(снятие)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участках р.Иртыш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км;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(землечерпанию)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 150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тыс.м3;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тельских 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 реки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и Черный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км;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 Каменогорского,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Шульбинского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безаварийной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антитеррористи-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Шульбинском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шлюзах;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оснащению Усть-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Шульбинского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госкомиссии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Шульбинского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флота: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текущий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(ед.);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средний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(ед.);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ремонт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обстановочного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обновление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речного флота,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обстановочный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 (2 ед.)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флот(1 ед.);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этапа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(проектирование,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земкаравана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несамоходный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земснаряд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ед.);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мотозавозня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ед.);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 (4 ед.).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ПВП: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(снятие)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участках р.Иртыш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км;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(землечерпанию)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объеме 448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выправительные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- 55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флота: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текущий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(ед.);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средний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(ед.);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ремонт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обстановочного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условиям труда;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речного флота,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карчекран (1 ед.)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 область: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(снятие)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участках реки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 - 623 км;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дноуглублению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(землечерпанию)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- 240 тыс.м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дноочистительные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5200 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тельских 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 реки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км;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флота: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текущий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(ед.);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средний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(ед.);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ремонт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обстановочного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технического речного флота, в 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плавкран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ед.)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(снятие)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участках реки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 - 333 км;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землечерпанию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(дноуглублению)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тыс. куб.м;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флота: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(ед.);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обстановочного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(снятие)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реке Или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км;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тельские 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реке Или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км;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флота: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текущий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(ед.);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обстановочного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"Нива" (1 ед.);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(4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компл.;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передвижной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 - 1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(снятие)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оз. Балхаш - 978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флота: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текущий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(ед.);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обстановочного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"Нива" (1 ед.);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 - 4 шт.;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- 8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 с изменениями, внесенными постановлением Правительства РК от 29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1150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выставление (снятие) и обслуживание знаков навигационного оборудования на участках водных путей протяженностью 3982 км;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работы по дноуглублению (землечерпанию) в объеме 2838 тыс.м3;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выправительные работы в объеме 55 тыс.м3;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дноочистительные работы в объеме 10700 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тральные работы 188 кв.км;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содержание и текущий ремонт Усть-Каменогорского, Бухтарминского и Шульбинского шлюзов;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безаварийной работы и проведение антитеррористических мероприятий на Усть-Каменогорском, Бухтарминском и Шульбинском шлюзах;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мероприятия по охранному оснащению Усть-Каменогорского, Бухтарминского и Шульбинского шлюзов;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мероприятия по устранению замечаний госкомиссии по приемке Шульбинского шлюза в эксплуатацию;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русловых проектно-изыскательских работ на участках реки Иртыш, Черный Иртыш, Урал, Или и Капчагайском водохранилище протяженностью 919 км;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ремонт флота: текущий 92 ед., средний 22 ед. приобретение основных средств: автомобиль "Нива" - 2 ед.; сварочный трансформатор - 1 компл.; передвижной сварочный агрегат - 1 компл; спасательный плот - 4 шт.; навигационное оборудование 8 шт.; радиостанция - 4 шт.;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обновление и модернизация государственного технического речного флота,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обстановочный флот (3 ед);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карчекран (1 ед.);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плавкран (1 ед.);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вспомогательный флот (1 ед.);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проектирование, подготовительные работы и начало строительства (1 этап) земкаравана в составе: несамоходный земснаряд (1 ед.); мотозавозня (1 ед.); вспомогательный флот (4 ед.).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снижение количества аварийных случаев связанных с обеспечением безопасности судоходства; отсутствие жалоб на неудовлетворительное содержание судоходных водных путей;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затраты на 1 км по обеспечению водных путей в судоходном состоянии и содержание шлюзов - 303,3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затраты на содержание Усть-Каменогорского шлюза - 148 939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затраты на содержание Бухтарминского шлюза - 163 707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затраты на содержание Шульбинского шлюза - 168 736 тыс.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 и 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увеличение объема перевозимых грузов к предыдущему году на 40 %.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174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215 - Министерство транспорта и коммуникаций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006 "Развитие инфраструктуры воздушного транспорта"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4831542 тысячи тенге (четыре миллиарда восемьсот тридцать один миллион пятьсот сорок две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апреля 2006 года N 86 "О Транспортной стратегии Республики Казахстан до 2015 года";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10 мая 2006 года N 377 "Об утверждении Плана мероприятий по реализации Транспортной стратегии Республики Казахстан до 2015 года";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июня 2006 года N 632 "Об утверждении Программы развития отрасли гражданской авиации Республики Казахстан на 2006-2008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развитие объектов инфраструктуры аэропортов.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осуществление модернизации и развития объектов наземной инфраструктуры аэропортов Республики Казахстан для приведения в соответствие с международными требованиями по обеспечению безопасности полетов.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93"/>
        <w:gridCol w:w="1393"/>
        <w:gridCol w:w="2733"/>
        <w:gridCol w:w="3593"/>
        <w:gridCol w:w="1673"/>
        <w:gridCol w:w="161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005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сумм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приложению 3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1204 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Закона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бюджете на 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документацией: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Аэровокзал.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(приказ Комитета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186-ПИР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01.07.2005 года);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аэропорту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Шымкент" (приказ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224-ПИР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28.07.2005 года);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взлетно-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полосы аэропорта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Костаная;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взлетно-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посадочной полосы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переоснащению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спецтехникой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"Коркыт Ата"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Кызылорды.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 с изменениями, внесенными постановлением Правительства РК от 13 июля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реконструкция аэровокзального комплекса аэропорта в городе Актобе согласно графику работ - общая площадь 7888 м2, в том числе площадь существующего аэровокзала - 5000 кв. м. и площадь вновь проектируемая - 2888 кв. м.; реконструкция взлетно-посадочной полосы в аэропорту города Шымкент - протяженность ИВПП - 3300 м, площадь искусственных покрытий 376901,7 кв. 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создание сети аэропортов гражданской авиации Республики Казахстан, способной обеспечить развитие транзитного потенциала Казахстана, удовлетворить нарастающую потребность как авиакомпаний, так и пассажиров в качественных аэропортовых услугах, обеспечить надлежащий уровень безопасности полетов за счет реконструкции и  обновления основных производственных фондов аэропортов; увеличение пассажиропотока и грузопотока через аэропорты Республики Казахстан; увеличение географии как международных, так и внутренних полетов, выполняемых отечественными и зарубежными авиакомпаниями; повышение уровня наземной инфраструктуры, отвечающей международным нормам в аэропортах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графику производства работ и заключенных договоров;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согласно строительных норм и правил (СНиП) и норм Международной организации гражданской авиации.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175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215 - Министерство транспорта и коммуникаций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008 "Обязательства прошлых лет по представленным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льготам по оплате проезда отдельных категорий граждан"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1192 тысячи тенге (один миллион сто девяносто две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республиканском бюджете на 2007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обязательства прошлых лет по представленным льготам по оплате проезда отдельных категорий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погашение кредиторской задолженности предприятиям, оказывавшим льготные услуги.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93"/>
        <w:gridCol w:w="1393"/>
        <w:gridCol w:w="2733"/>
        <w:gridCol w:w="3593"/>
        <w:gridCol w:w="1673"/>
        <w:gridCol w:w="161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прошлых 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льготам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оплате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оказывавшим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льготные услуги,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 -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от 6 ноября 2007 года N 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1052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)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"Иртыш-Авиа";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(исключен -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от 13 июля 2007 г. N 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
597)
</w:t>
            </w: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 с изменениями, внесенными постановлениями Правительства РК от 13 июля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погашение кредиторской задолженности предприятиям, оказывавшим льготные услуги;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улучшение состояния предприятий.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 планом финансирования.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176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215 - Министерство транспорта и коммуникаций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009 "Субсидирование железнодорожных пассажирских перевозок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социально значимым межобластным сообщениям"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
</w:t>
      </w:r>
      <w:r>
        <w:rPr>
          <w:rFonts w:ascii="Times New Roman"/>
          <w:b w:val="false"/>
          <w:i w:val="false"/>
          <w:color w:val="000000"/>
          <w:sz w:val="28"/>
        </w:rPr>
        <w:t>
: 9430276 тысяч тенге (девять миллиардов четыреста тридцать миллионов двести семьдесят шесть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декабря 2001" года "О железнодорожном транспорте";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апреля 2006 года N 86 "О Транспортной стратегии Республики Казахстан до 2015 года";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февраля 2004 года N 145 "Об утверждении Программы реструктуризации железнодорожного транспорта Республики Казахстан на 2004-2006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ноября 2004 года N 1185 "Об определении социально значимых межобластных сообщений";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ноября 2004 года N 1188 "Об утверждении Правил субсидирования убытков перевозчика, связанных с осуществлением пассажирских перевозок по социально значимым сообщениям";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10 мая 2006 года N 377 "Об утверждении Плана мероприятии по реализации Транспортной стратегии Республики Казахстан до 2015 года".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удовлетворение потребности населения Республики Казахстан в железнодорожных пассажирских перевозках.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покрытие убытков перевозчиков, связанных с организацией железнодорожных пассажирских перевозок по социально-значимым сообщениям.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93"/>
        <w:gridCol w:w="1393"/>
        <w:gridCol w:w="2733"/>
        <w:gridCol w:w="3593"/>
        <w:gridCol w:w="1353"/>
        <w:gridCol w:w="193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железно-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убытков перевозчиков, связанных с осуществлением пассажирских перевозок в межобластных и международных сообщениях, в соответствии с порядком, определенным Правительством Республики Казахстан.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осуществление перевозок пассажиров железнодорожным транспортом по социально значимым межобластным и международным сообщениям, определенным Правительством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удовлетворение потребности населения Республики Казахстан в железнодорожных пассажирских перевозках.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обеспечение покрытия убытков пассажирских перевозчиков и доступности для населения проезда железнодорожным транспортом. Увеличение доходности пассажирских перевозок.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течение года в соответствии с планом финансирования.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бесперебойное и безопасное обслуживание пассажиров в соответствии с Правилами перевозок пассажиров, багажа и грузобагажа железнодорожным транспортом Республики Казахстан, утвержденных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Министра транспорта и коммуникаций Республики Казахстан от 18 марта 2004 года N 122-1.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177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215 - Министерство транспорта и коммуникаций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 "Прикладные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транспорта и коммуникаций"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
</w:t>
      </w:r>
      <w:r>
        <w:rPr>
          <w:rFonts w:ascii="Times New Roman"/>
          <w:b w:val="false"/>
          <w:i w:val="false"/>
          <w:color w:val="000000"/>
          <w:sz w:val="28"/>
        </w:rPr>
        <w:t>
: 108142 тысячи тенге (сто восемь миллионов сто сорок две тысячи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июля 2001 года "О науке";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июля 2001 года "Об автомобильных дорогах";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4 июля 2003 года "Об автомобильном транспорте";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апреля 2006 года N 86 "О Транспортной стратегии Республики Казахстан до 2015 года";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23 февраля 1999 года N 145 "О некоторых вопросах формирования и реализации программ прикладных научных исследований, выполняемых за счет средств республиканского бюджета";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апреля 2001 года N 566 "О Концепции развития международных транспортных коридоров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мая 2001 года N 726 "О Концепции развития автодорожной отрасли Республики Казахстан на 2001-2008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июня 2001 года N 801 "Об одобрении Концепции государственной транспортной политики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декабря 2002 года N 1385 "Об утверждении Правил организации и проведения государственной научно-технической экспертизы";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24 ноября 2004 года N 1232 "Вопросы Министерства транспорта и коммуникаций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декабря 2005 года N 1227 "Об утверждении Программы развития автодорожной отрасли Республики Казахстан на 2006-2012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марта 2006 года N 222 "О Сетевом графике исполнения Общенационального плана мероприятий по реализации Послания Президента Республики Казахстан народу Казахстана от 1 марта 2006 года и Программы Правительства Республики Казахстан на 2006-2008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мая 2006 года N 487 "О плане проведения сфокусированных исследований потребностей отечественного, регионального и глобального рынков, определение производств товаров и услуг, которые могут быть развиты в республике в среднесрочной и долгосрочной перспективе на 2007-2008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определение и реализация комплекса актуальных взаимоувязанных мер правового, организационного, технического, экономического и финансового характера, направленных на совершенствование и развитие транзитно-транспортного потенциала Казахстана для увеличения объема и повышения эффективности транзитных и экспортно-импортных перевозок по транспортным магистралям республики, а также конкретизация действий по реализации этих мер и определение целесообразной этапности их осуществления; повышение эффективности функционирования автодорожной и автомобильной отрасли; повышение качества и эффективности обслуживания населения и отраслей экономики Республики Казахстан при оказании услуг железнодорожным транспортом; повышение качества и эффективности обслуживания населения и отраслей экономики Республики Казахстан при оказании услуг автомобильным транспортом.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финансирование работ по анализу современного состояния транзитно-транспортного потенциала Республики Казахстан, выработке основных направлений и мероприятий по развитию транзитно-транспортного потенциала; проведение прикладных научных исследований, переработка и совершенствование национальных нормативно-технических документов в автодорожной и автомобильной отрасли в соответствии с международными требованиями; проведение прикладных научных исследований для повышения качества обслуживания и повышения безопасности перевозок при выполнении железнодорожных перевозок; проведение прикладных научных исследований для повышения качества обслуживания, повышения безопасности перевозок и экологической безопасности при выполнении автомобильных перевозок, совершенствования нормативной правовой базы функционирования автомобильного транспорта.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93"/>
        <w:gridCol w:w="1393"/>
        <w:gridCol w:w="2733"/>
        <w:gridCol w:w="3593"/>
        <w:gridCol w:w="1313"/>
        <w:gridCol w:w="197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 по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темам,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обследование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испытание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(мониторинг)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построенных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технологий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целью уточнения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сроков службы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замедлению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асфальтобетонных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трещинопораженным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обоснование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асфальтобетона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различных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и исследование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асфальтобетона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регламентирующий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и порядок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технологий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железобетонных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научно-методичес-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рекомендаций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их применению;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с учетом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отрасли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гармонизации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базы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зонирование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природной 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(продолжающаяся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покрытий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по 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темам,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переходящим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изучение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расписания движения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внутриобластном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межобластном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сообщениях;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исследование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путей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научное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 АТС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автомоторным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исследовать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и пути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 отечественных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в ВТО;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новым темам: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исследование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издержек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дорог;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исследование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рынка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регионам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канских грузовых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научно-обоснован-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рекомендаций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созданию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ИСО;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исследование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среднесрочной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автоперевозках.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потенциала: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продолжающей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исследование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формиро-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 разра-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 научно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составляющей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продукцию 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продукте (ВВП)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конкуренто-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новым 4 темам: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исследование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мультимодальных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научно-обоснован-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рекомендаций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ее развитию.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научное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ЕЭП и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научно-обоснован-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рекомендаций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ее дальнейшему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основ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ПРГ-ТПГ-Транспорт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пересечение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 СПЕКА,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принципов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коридора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Европа - Кавказ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Азии (ТРАСЕКА)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тематики 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тельских 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по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темам,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исследование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нефтеналивных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транспортом;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исследование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железных дорогах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Оплата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экспертизы.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Прямой результат: проведение прикладных научных исследований в автодорожной отрасли по 9 темам, в области автомобильного транспорта по 8 темам, в области транзитного потенциала по 5 темам и в области железнодорожной отрасли по 2 темам.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определение транзитных возможностей транспортного сектора, обобщение результатов научных исследований, выработка рекомендаций по дальнейшему развитию транзитно-транспортного потенциала, определение возможностей и путей развития мультимодальных перевозок, рекомендации по снижению транспортной составляющей, снижению себестоимости перевозок, повышению конкурентоспособности отечественных товаров на внутреннем и международных рынках; снижение стоимости дорожных работ и повышение качества строительства, реконструкции и эксплуатации автомобильных дорог; выработка мероприятий по повышению количества перевозок пассажиров и грузов железнодорожным транспортом; повышение объема перевозок пассажиров и грузов автотранспортом на 1,7 %, снижение выбросов вредных газов при эксплуатации автомобилей на 2-3 процента, увеличение количества автотранспортных средств, выполняющих международные перевозки на 5-10 процентов;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средняя стоимость проведения прикладных научных исследований по одной теме составляет 4 506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течение года в соответствии с заключенными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разработка научно-обоснованных рекомендаций по дальнейшему оптимальному развитию транспорта и упрощению пересечения границ, а также развитию транзитно-транспортного потенциала Республики Казахстан, в том числе внедрение механизмов мультимодальных и интермодальных систем транзитных перевозок.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 выполненных работ определяется заключением Научно-экспертного совета Министерства транспорта и коммуникаций Республики Казахстан; обеспечение безопасности дорожного движения, повышение долговечности и надежности автомобильных дорог и искусственных сооружений; проведение прикладных научных исследований способствует повышению качества перевозок пассажиров и грузов; проведение прикладных научных исследований способствует повышению качества перевозок пассажиров и грузов, что приведет к повышению доходности на 3,2 процента и рентабельности на 2,4 процента автомобильных перевозок и увеличению численности автомобилей на 3,7 процентов.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178       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215 - Министерство транспорта и коммуникаций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011 "Разработка стандартов железнодорожной отрасли"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
</w:t>
      </w:r>
      <w:r>
        <w:rPr>
          <w:rFonts w:ascii="Times New Roman"/>
          <w:b w:val="false"/>
          <w:i w:val="false"/>
          <w:color w:val="000000"/>
          <w:sz w:val="28"/>
        </w:rPr>
        <w:t>
: 65077 тысяч тенге (шестьдесят пять миллионов семьдесят семь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ноября 2004 года "О техническом регулировании".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создание условий для повышения качества услуг, оказываемых предприятиями железнодорожного транспорта.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создание комплекса стандартов и нормативных документов по стандартизации в области железнодорожного транспорта.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93"/>
        <w:gridCol w:w="1193"/>
        <w:gridCol w:w="2773"/>
        <w:gridCol w:w="3273"/>
        <w:gridCol w:w="1513"/>
        <w:gridCol w:w="225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отрасли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Прямой результат: разработка и утверждение 100 стандартов железнодорожной отрасли.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условий для улучшения качества обслуживания грузоотправителей, пассажиров и других пользователей услуг предприятий железнодорожного транспорта;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средние затраты на разработку одного стандарта составят 657,38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течение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соответствие требованиям ГОСТ.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179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215 - Министерство транспорта и коммуникаций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012 "Целевые текущие трансферты областным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капитальный ремонт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и районного значения"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6 000 000 тысяч тенге (шесть миллиардов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декабря 2005 года N 1227 "Об утверждении Программы развития автодорожной отрасли Республики Казахстан на 2006-2012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обеспечение безопасного и бесперебойного проезда транспортных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проведение капитального ремонта участков автомобильных дорог областного и районого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93"/>
        <w:gridCol w:w="1173"/>
        <w:gridCol w:w="2533"/>
        <w:gridCol w:w="3413"/>
        <w:gridCol w:w="1293"/>
        <w:gridCol w:w="259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дорог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районного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капитальному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мостов 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районного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 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тельских работ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проведение капитального ремонта на автомобильных дорогах областного и районного значения протяженностью 222 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улучшение состояния сети автомобильных дорог областного и районного значения.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графика производства работ и заключенных договоров.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согласно строительных норм и правил (СНиП).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с изменениями, внесенными постановлением Правительства РК от 13 июля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180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215 - Министерство транспорта и коммуникаций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014 "Обеспечение классификации и 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 судов внутреннего водного плавания "река-море""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44 057 тысяч тенге (сорок четыре миллиона пятьдесят семь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6 июля 2004 года "О внутреннем водном транспорте";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ноября 2004 года "О техническом регулировании";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N 142 от 1 марта 2006 года "О создании Государственного учреждения "Регистр судоходства" Министерства транспорта и коммуникаций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обеспечение технической безопасности судов внутреннего водного плавания и судов плавания "река-море".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Классификация и обеспечение технической безопасности судов внутреннего водного плавания и судов плавания "река-море" независимо от их принадлежности и форм собственности, предназначенных для эксплуатации на внутренних водных путях.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193"/>
        <w:gridCol w:w="1173"/>
        <w:gridCol w:w="2633"/>
        <w:gridCol w:w="3533"/>
        <w:gridCol w:w="1193"/>
        <w:gridCol w:w="2633"/>
      </w:tblGrid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"река-море"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"Регистр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судоходства"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численностью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 22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состоянием судов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утвержденного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планом 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положения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"река-море"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освидетельство-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судов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постройкой,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ремонтом судов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постройки судов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постройки судов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судов.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Прямой результат: содержание штатной численности в количестве 22 единиц; проведение, классификация и освидетельствование судов в количестве порядка 400 единиц; осуществление сотрудничества с иностранными органами технического надзора и классификации, с выездом специалистов за границу.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технической безопасности судов и других инженерных сооружений, участвующих в процессе судоходства.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улучшение деятельности ГУ "Регистр судоходства Министерства транспорта и коммуникаций Республики Казахстан"; средние затраты на проведение, классификацию и освидетельствование 1 судна составят порядка 83,8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проведение технического освидетельствования судов, других сооружений и объектов в установленные сроки.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безаварийная работа судов внутреннего водного плавания и плавания "река-море".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181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215 - Министерство транспорта и коммуникаций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015 "Создание информационной аналитической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транспортной базы данных и мониторинга динамики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 перевозок"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
</w:t>
      </w:r>
      <w:r>
        <w:rPr>
          <w:rFonts w:ascii="Times New Roman"/>
          <w:b w:val="false"/>
          <w:i w:val="false"/>
          <w:color w:val="000000"/>
          <w:sz w:val="28"/>
        </w:rPr>
        <w:t>
: 172503 тысячи тенге (сто семьдесят два миллиона пятьсот три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января 2003 года "Об электронном документе и электронной цифровой подписи";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мая 2003 года "Об информатизации";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июня 2005 года N 633 "Об утверждении планов по созданию и развитию пилотных кластеров в приоритетных секторах экономики";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10 мая 2006 года N 377 "Об утверждении Плана мероприятий по реализации Транспортной стратегии Республики Казахстан до 2015 года".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создание информационной аналитической системы транспортной базы данных и мониторинга динамики безопасности перевозок, реализующей задачи прогнозирования нагрузок на транзитные коридоры и поддержки управленческих решений.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сбор, обработка и хранение базы данных по перевозкам всеми видами транспорта.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133"/>
        <w:gridCol w:w="1193"/>
        <w:gridCol w:w="2773"/>
        <w:gridCol w:w="3233"/>
        <w:gridCol w:w="1313"/>
        <w:gridCol w:w="2693"/>
      </w:tblGrid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средств. 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активизации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терминалах;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инсталляции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FXS карт;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"Прогнозирова-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нагрузок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транзитные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коридоры,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перевозкам";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"Поддержка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ПО.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Прямой результат: получение оперативной и достоверной информации о транзитных перевозках, осуществляемых на автомобильном транспорте через 42 пункта пропуска, 25 внутренних постов на территории Республики Казахстан; сокращение времени проведения контроля от 3 часов до 45 минут на постах транспортного контроля; автоматизация контроля, учета и ведения отчетности транспортных средств; выявление каботажных перевозок.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повышение эффективности и уровня безопасности транзитных перевозок на территории республики путем дальнейшего развития централизованной базы данных по перевозкам всеми видами транспорта.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выполнение в течение года запланированных мероприятий и поставленных задач в соответствии графикам и заключенным договорам.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предоставление оперативной и качественной информации для всех заинтересованных сторон в области перевозок всеми видами транспорта.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182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215 - Министерство транспорта и коммуникаций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016 "Обеспечение качества выполнения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дорожно-строительных и ремонтных работ"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
</w:t>
      </w:r>
      <w:r>
        <w:rPr>
          <w:rFonts w:ascii="Times New Roman"/>
          <w:b w:val="false"/>
          <w:i w:val="false"/>
          <w:color w:val="000000"/>
          <w:sz w:val="28"/>
        </w:rPr>
        <w:t>
: 229365 тысяч тенге (двести двадцать девять миллионов триста шестьдесят пять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17 июля 2001 года "Об автомобильных дорогах";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октября 2000 года N 1527 "О некоторых вопросах дорожной отрасли";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декабря 2005 года N 1227 "Об утверждении Программы развития автодорожной отрасли Республики Казахстан на 2006-2012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обеспечение качества выполнения дорожно-строительных и ремонтных работ, контроль за качеством применяемых дорожно-строительных материалов.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осуществление контроля за качеством выполняемых работ по строительству, реконструкции, капитальному, среднему, текущему ремонту автомобильных дорог республиканского значения и применяемыми дорожно-строительными материалами.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93"/>
        <w:gridCol w:w="1393"/>
        <w:gridCol w:w="2393"/>
        <w:gridCol w:w="3593"/>
        <w:gridCol w:w="1413"/>
        <w:gridCol w:w="221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дорожностроитель-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 ремонтных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со штатной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численностью 112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капитальному,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текущему ремонту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дорожностроитель-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материалами.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здания,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поверку,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отладку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ремонтных 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применяемых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химикатов,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оргтехники,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мебели, запасных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конкурсной основе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поставок. 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изменениями, внесенными постановлением Правительства РК от 13 июля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обеспечение качества дорожно-строительных и ремонтных работ и применяемых дорожно-строительных материалов на вводимых в эксплуатацию реконструируемых участках протяженностью 277 км. и ремонтных работ протяженностью 1697 км., а так же на реконструируемых участках по переходящим проектам.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нормативного срока службы автомобильных дорог за счет повышения качества дорожно-строительных и ремонтных работ, а также качества применяемых дорожно-строительных материалов.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Финансово-экономическая эффективность: затраты на 1 км. автомобильных дорог республиканского значения для проведения контроля качества в среднем составит 9756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постоянный контроль качества выполняемых дорожно-строительных и ремонтных работ в установленные сроки в соответствии с заключенными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в соответствии со строительными нормами и правилами (СНиП).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183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215 - Министерство транспорта и коммуникаций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017 "Увеличение уставного капитала АО "Казавиализинг""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
</w:t>
      </w:r>
      <w:r>
        <w:rPr>
          <w:rFonts w:ascii="Times New Roman"/>
          <w:b w:val="false"/>
          <w:i w:val="false"/>
          <w:color w:val="000000"/>
          <w:sz w:val="28"/>
        </w:rPr>
        <w:t>
: 1874425 тысяч тенге (один миллиард восемьсот семьдесят четыре миллиона четыреста двадцать пять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мая 2002 года N 601 "О создании закрытого акционерного общества "КазАвиаЛизинг";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июня 2006 года N 632 "Об утверждении Программы развития отрасли гражданской авиации на 2006-2008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повышение качества обслуживания воздушных судов, пассажиров, багажа, грузов и обеспечение безопасности полетов.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увеличение уставного капитала АО "Казавиализинг"; приобретение специальной техники с последующей передачей в операционный и (или) финансовый лизинг аэропортам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93"/>
        <w:gridCol w:w="1393"/>
        <w:gridCol w:w="2733"/>
        <w:gridCol w:w="3593"/>
        <w:gridCol w:w="1673"/>
        <w:gridCol w:w="161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"Казавиали-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зинг"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"Казавиализинг"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Прямой результат: приобретение специальной техники, предназначенной для обслуживания воздушных судов и обеспечения безопасности полетов, с последующей передачей в операционный и (или) финансовый лизинг авиакомпаниям и аэропортам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улучшение качества обслуживания воздушных судов, пассажиров, багажа, грузов и обеспечение безопасности полетов.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мероприятия будут выполнены в сроки, установленные паспортом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согласно нормам Международной организации гражданской авиации.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184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215 - Министерство транспорта и коммуникаций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019 "Субсидирование регулярных внутренних авиаперевозок"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
</w:t>
      </w:r>
      <w:r>
        <w:rPr>
          <w:rFonts w:ascii="Times New Roman"/>
          <w:b w:val="false"/>
          <w:i w:val="false"/>
          <w:color w:val="000000"/>
          <w:sz w:val="28"/>
        </w:rPr>
        <w:t>
: 642000 тысяч тенге (шестьсот сорок два миллиона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9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21 сентября 1994 года "О транспорте в Республике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15 декабря 2001 года "О государственном регулировании гражданской авиации";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17 августа 2002 года N 915 "Об утверждении Правил расходования субсидий на авиамаршруты";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июня 2006 года N 632 "Об утверждении Программы развития отрасли гражданской авиации Республики Казахстан на 2006-2008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воздушное соединение столицы Республики Казахстан города Астана с областными центрами и крупными городами Казахстана, а также соединение областных центров Республики Казахстан, обеспечение доступности услуг авиатранспорта по социально-значимым рейсам для среднестатистических потребителей.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4 с изменениями, внесенными постановлением Правительства РК от 29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1150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Обеспечение доступности услуг авиатранспорта на регулярные внутренние авиаперевозки для среднестатистического потребителя, путем осуществления гибкой тарифной политики, направленной на поэтапное снижение объемов субсидирования и в дальнейшем переход на полную самоокупаемость.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173"/>
        <w:gridCol w:w="1193"/>
        <w:gridCol w:w="2493"/>
        <w:gridCol w:w="3653"/>
        <w:gridCol w:w="1253"/>
        <w:gridCol w:w="2573"/>
      </w:tblGrid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авиаперевозок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авиамаршрутам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- Тараз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- Семей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- Жезгаз-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 - Астана;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- Павлодар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Астана;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- Талды-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корган - Астана;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- Костанай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Астана;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Оскемен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Караганда.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изменениями, внесенными постановлением Правительства РК от 29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1150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Прямой результат: обеспечение регулярных авиаперевозок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семи (7) авиамаршрутам, соединяющим столицу Республики Казахстан город Астану с областными центрами и крупными городами Казахстана;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двум (2) авиамаршрутам, соединяющим между собой три (3) областных центра.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стабильного пассажиропотока на внутренних маршрутах и увеличение средневзвешенной пассажирозагрузки до 65-70 процентов при выполнении полетов по связи столицы с областными центрами и 20-25 процентов при выполнении полетов по связи между областными центрами.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среднегодовой объем субсидирования на один авиамаршрут из расчета плановой загрузки составляет 100 млн. тенге на рейсах связи с областными центрами и 10,58 млн. тенге на рейсах связи межобластных центров.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осуществления регулярных рейсов по 9 маршрутам в соответствии с расписанием утвержденным уполномоченным органом.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обеспечение качественного обслуживания в соответствии с правилами обслуживания пассажиров.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с изменениями, внесенными постановлением Правительства РК от 29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1150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185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 N 1220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215 - Министерство транспорта и коммуникаций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 "Развитие инфраструктуры водного транспорта"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
</w:t>
      </w:r>
      <w:r>
        <w:rPr>
          <w:rFonts w:ascii="Times New Roman"/>
          <w:b w:val="false"/>
          <w:i w:val="false"/>
          <w:color w:val="000000"/>
          <w:sz w:val="28"/>
        </w:rPr>
        <w:t>
: 158310 тысяч тенге (сто пятьдесят восемь миллионов триста десять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16 мая 2003 года N 1095 "О Государственной программе освоения казахстанского сектора Каспийского моря".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развитие инфраструктуры водного транспорта, отвечающего современным требованиям, для безопасного и бесперебойного обслуживания судов морского и внутренневодного транспорта.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обеспечение благоприятных условий функционирования и развития водного транспорта, а также обеспечение экологической безопасности в прибрежной акватории Тупкараганского залива Каспийского моря.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93"/>
        <w:gridCol w:w="1393"/>
        <w:gridCol w:w="2733"/>
        <w:gridCol w:w="3593"/>
        <w:gridCol w:w="1673"/>
        <w:gridCol w:w="161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инфраструк- туры водного транспорта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"Создание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управле-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движением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проекта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мая 2005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164-1).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Прямой результат: выполнение объема работ по созданию системы управления движением судов в Тупкараганском заливе Мангистауской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навигационной башни общей площадью - 153,76 кв. 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контейнера ЦУ СУДС, общей площадью - 28,8 кв. 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контейнерного модуля АДЭС - 15,14 кв. 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мачты метеостанции, общей площадью - 2,25 кв. 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волномера, общей площадью - 2,25 кв. 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ввод в эксплуатацию объектов для развития инфраструктуры водного транспорта.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графика производства работ и заключенных договоров.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согласно строительных норм и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186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15 декабря 2006 года N 1220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215 - Министерство транспорта и коммуникаций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028 "Целевые трансферты на развитие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 городов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транспортной инфраструктуры"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78226636 тысяч тенге (семьдесят восемь миллиардов двести двадцать шесть миллионов шестьсот тридцать шесть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мая 1997 года "О ратификации Соглашения о займе по Проекту строительства моста через реку Иртыш между Международным Фондом Экономического Сотрудничества Японии и Республикой Казахстан от 12 марта 1997 года";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10 февраля 2003 года N 1019 "О Государственной программе развития города Алматы на 2003-2010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4 мая 2006 года N 111 "О Государственной программе социально-экономического развития города Астаны на 2006-2010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4 августа 1997 года N 1212 "О реализации Проекта строительства моста через реку Иртыш";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ноября 2002 года N 1190 "О развитии инженерной инфраструктуры и дорог города Астаны до 2010 года";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декабря 2005 года N 1227 "Об утверждении Программы развития автодорожной отрасли Республики Казахстан на 2006-2012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июня 2006 года N 624 "Об утверждении Плана мероприятий по реализации Государственной программы социально-экономического развития города Астаны на 2006-2010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обеспечение безопасного и бесперебойного проезда транспортных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восстановление и развитие сети автомобильных дорог, отвечающей современным требованиям.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193"/>
        <w:gridCol w:w="1173"/>
        <w:gridCol w:w="2653"/>
        <w:gridCol w:w="3573"/>
        <w:gridCol w:w="1673"/>
        <w:gridCol w:w="2173"/>
      </w:tblGrid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сумм, 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Закона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бюджете на 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документацией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по:
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очереди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 от 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2004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7-588/2004;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января 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7-3/2004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г.);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развязки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Рыскулова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Кудерина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(Розыбакиева)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от 23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7-652/05);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развязки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Рыскулова - улиц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Жансугурова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от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 2005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7-563/05);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развязки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Бокей-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ханова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от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2006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7-2/06);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 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левого берега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автодорожным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мостом М-1 через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 Ишим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(магистральная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улиц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N 13)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Астане;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N 23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Сарыарка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улицы N 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град,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комплексы и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 Гастелло)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от 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 2005 года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2-361/05);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развязки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районе улиц 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Иманова и 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Гумилева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от 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2-855/05);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Кабанбай-батыра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реку Ишим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 ТЦ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"Рамстор")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(предварительной)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для заказа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размере не 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тридцати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безусловного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аванса,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непоставки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некомплектной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ненадлежащего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качества, в виде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страхового полиса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банковской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выданной банком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 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имя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 денег,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размещаемых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заказчика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равную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платежа;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 от улицы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развязки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Северном объезде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участок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 эстакады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развязки в двух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улицей Угольная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от 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 2006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2-618/06),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(предварительной)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для заказа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размере не 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тридцати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безусловного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аванса,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непоставки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некомплектной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ненадлежащего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качества, в виде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страхового полиса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банковской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выданной банком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 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имя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 денег,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размещаемых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заказчика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равную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платежа;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 улицы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от улицы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 до улицы N 23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 от 29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2004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2-741/04 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июня 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2-361/05);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 моста М-2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реку Ишим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Астане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от 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 2005 года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2-368/05);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моста М-3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от 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2-721/04),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(предварительной)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для заказа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размере не 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тридцати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безусловного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аванса,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непоставки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некомплектной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ненадлежащего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качества, в виде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выданной банком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 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имя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 денег,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размещаемых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заказчика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равную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платежа;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Гастелло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улицы N 19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Астане;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развязки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пересечении улиц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и Гастелло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Астане;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Гастелло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участке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N 12 - N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улицы N 2 -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от 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2-677/03);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Гастелло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участке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моста М-2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Акбулак (с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шумозащитных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экранов)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Астане;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моста через реки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 по улице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от 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 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2-526/06);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 от улицы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развязки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Северном объезде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IV-V участок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развязки в двух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улицей Угольная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транспортной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развязки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автодороге "Обход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 от 22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2005 года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2-471/05 и от 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2-657/05);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N 41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Манаса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N 12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Астане;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N 42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Манаса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N 19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Астане;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Тлендиева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 от улицы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Кумисбекова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Астаны;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моста через реку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Семее 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области;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продолжению 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перехода через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 Урал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Атырау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от 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 2006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2-128/06);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"Петровка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Каменка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Острогорка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выходом на дорогу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Мариновка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N 19/176-2006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29.05.06 г.);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перехода через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 Уил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 163-169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"Шубаркудук - Уил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Кобда - Соль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Илецк"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N 6-111/07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19.03.07 г.);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подъезда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Хромтау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N 6-111/06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03.03.06 г.);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"Талдыкорган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Текели", 0-31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N 7-554/06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24.10.06 г.);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"Объездная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Риддер",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0-13,4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N 9-774/05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30.11.05 г.);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"Каракемер-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 батыра",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0-28,8 км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N 10-98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24.03.06 г.);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"Просторное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 - Аксу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Аюлы - Актогай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Балхаш", 258-265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в Караган-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N 12-210/06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21.09.06 г.);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"Караганда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Есенгельды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Щербаковский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Киевка" 106-113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в Караган-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N 12-209/06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21.09.06 г.);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"Федоровка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Ленино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Вишневка" 0-86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Костанайской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N 2-724/05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26.10.05 г.);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"Койбагор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Карасу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Севостопольский",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0-63 км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N 2-84/06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17.02.06 г.);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"Карасу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Чураковка",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0-114,09 км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N 2-962/05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29.12.05 г.);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"Узунколь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Сарыколь",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0-79 км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N 2-963/05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29.12.05 г.);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КНА-9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"М32 Самара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Камыстыбас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Аманоткель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Бугень", 0-68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N 13-307/06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30.10.06 г.);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"Тущыкудук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Шебир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17 км"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N 15-088/07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14.03.07 г.);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Ивановка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Трофимовка,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74-80 км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N 16-118/06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18.03.06 г.);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Шакат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Восточное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Шалдай, 82-86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Павлодарской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N 16-117/06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18.03.06 г.);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КТ-1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"М-51-Петерфельд-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Новокаменка-А-16"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км в 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N 17-699/26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06.11.06 г.);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перехода через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 Келес на 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автодороги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"Дербисек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 Сарыагаш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Арынши"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на ТЭО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18-104/2006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17.03.06 г.);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моста через реку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у поселка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Ушбулак в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на ТЭО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18-102/2006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17.03.06 г.);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ОК-37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- Туетас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Сарыбулак"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на ТЭО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18-105/2006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17.03.06 г.);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"Каратобе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Г. Муратбаева"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 км в 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на ТЭО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18-389/2006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16.08.06 г.);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Р/Д А-15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"Бозсу - Куйган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Кияжол" 0-8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на ТЭО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18-386/2006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16.08.06 г.);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Р/Д А-2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- Ташкент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Саркырама" 0-8,6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в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на ТЭО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18-387/2006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16.08.06 г.);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ОК-50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Достык-2" 3-7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на ТЭО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18-385/2006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16.08.06 г.);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ОК-50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Казахстана" 0-5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 в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на ТЭО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18-384/2006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16.08.06 г.);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ОК-52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"Капланбек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 - Жолы"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4-10,5 км в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на ТЭО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18-377/2006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15.08.06 г.);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ОК-50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"Дербисек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 Сарыагаш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Канагат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Арыншы" 41-56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на ТЭО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18-388/2006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16.08.06 г.).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развязка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пересечении улиц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Саина - Шаляпина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Аэузовском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районе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21.02.2007 г.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7-82/07);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развязки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пересечении улиц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Саина - Жандосова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Алматы;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развязки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пересечении улиц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Саина - проспекта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Алматы;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проспекта Абая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реки Акбулак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микрорайона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Юго-Восток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от ручья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 до улицы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12;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проходящей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 Угольная,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14, N 12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Бейсековой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Астане;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развязки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Бараева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Астане.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изменениями, внесенными постановлениями Правительства РК от 13 июля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10 декабря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проведение дорожно-строительных работ на автомобильных дорогах местного значения, объем выполненных работ по строительству первой очереди метрополитена в городе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ввод в эксплуатацию объектов для развития сети автомобильных дорог.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графику производства работ и заключенных договоров.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согласно строительным нормам и правилам (СНиП).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187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215 - Министерство транспорта и коммуникаций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030 "Содержание здания административно-технологического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комплекса "Transport tower""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
</w:t>
      </w:r>
      <w:r>
        <w:rPr>
          <w:rFonts w:ascii="Times New Roman"/>
          <w:b w:val="false"/>
          <w:i w:val="false"/>
          <w:color w:val="000000"/>
          <w:sz w:val="28"/>
        </w:rPr>
        <w:t>
: 320475 тыс. тенге (триста двадцать миллионов четыреста семьдесят пять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ноября 2003 года N 1202 "О некоторых вопросах передачи здания административно-технологического комплекса "Transport tower" в республиканскую собственность".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обеспечение функционирования административно-технологического комплекса "Transport tower" (далее - Здание), создание необходимых трудовых и социально-бытовых условий для государственных служащих.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техническое и хозяйственное обслуживание, санитарная обработка, проведение профилактических работ системы хладо-теплоснабжения, горячего и холодного водоснабжения Здания, проведение кабеля правительственной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193"/>
        <w:gridCol w:w="1193"/>
        <w:gridCol w:w="2633"/>
        <w:gridCol w:w="3513"/>
        <w:gridCol w:w="1433"/>
        <w:gridCol w:w="2233"/>
      </w:tblGrid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тивно-техно-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"Transport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tower"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32294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коммуникаций,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вытяжной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дымоудаления,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лифтов,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сетями.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хладо-теплоснаб-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жения, горячего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холодного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пуско-наладочных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электроустановок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РТМ (руководящие,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инженер-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систем.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фасада Здания,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 территории.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Здания. Вывоз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и снега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территорий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связи. Мойка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витражей - май,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доступа,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видеонаблюдения,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звукоусиления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конференцзалах.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Здания. 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энергосистем,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котлоагрегатов.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изменениями, внесенными постановлением Правительства РК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Получатели государственных услуг: государственные служащие.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содержание Здания "Transport Tower" площадью 32294 кв.м., обеспечение нормального функционирования здания: своевременное проведение профилактических, ремонтных, инженерных, санитарных работ, озеленения, благоустройства с целью создания необходимых социально-бытовых условий государственным служащим.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функционирования Здания, создание необходимых трудовых и социально-бытовых условий для государственных служащих.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эффективное расходование средств республиканского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течение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в соответствии с техническими нормами.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