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da6f" w14:textId="05ad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2007 год
(Управление делами Президента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15 декабря 2006 года N 1220 (выписка)</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Бюджетным </w:t>
      </w:r>
      <w:r>
        <w:rPr>
          <w:rFonts w:ascii="Times New Roman"/>
          <w:b w:val="false"/>
          <w:i w:val="false"/>
          <w:color w:val="000000"/>
          <w:sz w:val="28"/>
        </w:rPr>
        <w:t>
 кодексом Республики Казахстан от 24 апреля 2004 года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паспорта республиканских бюджетных программ на 2007 год:
</w:t>
      </w:r>
      <w:r>
        <w:br/>
      </w:r>
      <w:r>
        <w:rPr>
          <w:rFonts w:ascii="Times New Roman"/>
          <w:b w:val="false"/>
          <w:i w:val="false"/>
          <w:color w:val="000000"/>
          <w:sz w:val="28"/>
        </w:rPr>
        <w:t>
      Управления делами Президента Республики Казахстан согласно приложениям 
</w:t>
      </w:r>
      <w:r>
        <w:rPr>
          <w:rFonts w:ascii="Times New Roman"/>
          <w:b w:val="false"/>
          <w:i w:val="false"/>
          <w:color w:val="000000"/>
          <w:sz w:val="28"/>
        </w:rPr>
        <w:t xml:space="preserve"> 451 </w:t>
      </w:r>
      <w:r>
        <w:rPr>
          <w:rFonts w:ascii="Times New Roman"/>
          <w:b w:val="false"/>
          <w:i w:val="false"/>
          <w:color w:val="000000"/>
          <w:sz w:val="28"/>
        </w:rPr>
        <w:t>
, 
</w:t>
      </w:r>
      <w:r>
        <w:rPr>
          <w:rFonts w:ascii="Times New Roman"/>
          <w:b w:val="false"/>
          <w:i w:val="false"/>
          <w:color w:val="000000"/>
          <w:sz w:val="28"/>
        </w:rPr>
        <w:t xml:space="preserve"> 452 </w:t>
      </w:r>
      <w:r>
        <w:rPr>
          <w:rFonts w:ascii="Times New Roman"/>
          <w:b w:val="false"/>
          <w:i w:val="false"/>
          <w:color w:val="000000"/>
          <w:sz w:val="28"/>
        </w:rPr>
        <w:t>
, 
</w:t>
      </w:r>
      <w:r>
        <w:rPr>
          <w:rFonts w:ascii="Times New Roman"/>
          <w:b w:val="false"/>
          <w:i w:val="false"/>
          <w:color w:val="000000"/>
          <w:sz w:val="28"/>
        </w:rPr>
        <w:t xml:space="preserve"> 453 </w:t>
      </w:r>
      <w:r>
        <w:rPr>
          <w:rFonts w:ascii="Times New Roman"/>
          <w:b w:val="false"/>
          <w:i w:val="false"/>
          <w:color w:val="000000"/>
          <w:sz w:val="28"/>
        </w:rPr>
        <w:t>
, 
</w:t>
      </w:r>
      <w:r>
        <w:rPr>
          <w:rFonts w:ascii="Times New Roman"/>
          <w:b w:val="false"/>
          <w:i w:val="false"/>
          <w:color w:val="000000"/>
          <w:sz w:val="28"/>
        </w:rPr>
        <w:t xml:space="preserve"> 454 </w:t>
      </w:r>
      <w:r>
        <w:rPr>
          <w:rFonts w:ascii="Times New Roman"/>
          <w:b w:val="false"/>
          <w:i w:val="false"/>
          <w:color w:val="000000"/>
          <w:sz w:val="28"/>
        </w:rPr>
        <w:t>
, 
</w:t>
      </w:r>
      <w:r>
        <w:rPr>
          <w:rFonts w:ascii="Times New Roman"/>
          <w:b w:val="false"/>
          <w:i w:val="false"/>
          <w:color w:val="000000"/>
          <w:sz w:val="28"/>
        </w:rPr>
        <w:t xml:space="preserve"> 455 </w:t>
      </w:r>
      <w:r>
        <w:rPr>
          <w:rFonts w:ascii="Times New Roman"/>
          <w:b w:val="false"/>
          <w:i w:val="false"/>
          <w:color w:val="000000"/>
          <w:sz w:val="28"/>
        </w:rPr>
        <w:t>
, 
</w:t>
      </w:r>
      <w:r>
        <w:rPr>
          <w:rFonts w:ascii="Times New Roman"/>
          <w:b w:val="false"/>
          <w:i w:val="false"/>
          <w:color w:val="000000"/>
          <w:sz w:val="28"/>
        </w:rPr>
        <w:t xml:space="preserve"> 456 </w:t>
      </w:r>
      <w:r>
        <w:rPr>
          <w:rFonts w:ascii="Times New Roman"/>
          <w:b w:val="false"/>
          <w:i w:val="false"/>
          <w:color w:val="000000"/>
          <w:sz w:val="28"/>
        </w:rPr>
        <w:t>
, 
</w:t>
      </w:r>
      <w:r>
        <w:rPr>
          <w:rFonts w:ascii="Times New Roman"/>
          <w:b w:val="false"/>
          <w:i w:val="false"/>
          <w:color w:val="000000"/>
          <w:sz w:val="28"/>
        </w:rPr>
        <w:t xml:space="preserve"> 457 </w:t>
      </w:r>
      <w:r>
        <w:rPr>
          <w:rFonts w:ascii="Times New Roman"/>
          <w:b w:val="false"/>
          <w:i w:val="false"/>
          <w:color w:val="000000"/>
          <w:sz w:val="28"/>
        </w:rPr>
        <w:t>
, 
</w:t>
      </w:r>
      <w:r>
        <w:rPr>
          <w:rFonts w:ascii="Times New Roman"/>
          <w:b w:val="false"/>
          <w:i w:val="false"/>
          <w:color w:val="000000"/>
          <w:sz w:val="28"/>
        </w:rPr>
        <w:t xml:space="preserve"> 458 </w:t>
      </w:r>
      <w:r>
        <w:rPr>
          <w:rFonts w:ascii="Times New Roman"/>
          <w:b w:val="false"/>
          <w:i w:val="false"/>
          <w:color w:val="000000"/>
          <w:sz w:val="28"/>
        </w:rPr>
        <w:t>
, 
</w:t>
      </w:r>
      <w:r>
        <w:rPr>
          <w:rFonts w:ascii="Times New Roman"/>
          <w:b w:val="false"/>
          <w:i w:val="false"/>
          <w:color w:val="000000"/>
          <w:sz w:val="28"/>
        </w:rPr>
        <w:t xml:space="preserve"> 459 </w:t>
      </w:r>
      <w:r>
        <w:rPr>
          <w:rFonts w:ascii="Times New Roman"/>
          <w:b w:val="false"/>
          <w:i w:val="false"/>
          <w:color w:val="000000"/>
          <w:sz w:val="28"/>
        </w:rPr>
        <w:t>
, 
</w:t>
      </w:r>
      <w:r>
        <w:rPr>
          <w:rFonts w:ascii="Times New Roman"/>
          <w:b w:val="false"/>
          <w:i w:val="false"/>
          <w:color w:val="000000"/>
          <w:sz w:val="28"/>
        </w:rPr>
        <w:t xml:space="preserve"> 460 </w:t>
      </w:r>
      <w:r>
        <w:rPr>
          <w:rFonts w:ascii="Times New Roman"/>
          <w:b w:val="false"/>
          <w:i w:val="false"/>
          <w:color w:val="000000"/>
          <w:sz w:val="28"/>
        </w:rPr>
        <w:t>
, 
</w:t>
      </w:r>
      <w:r>
        <w:rPr>
          <w:rFonts w:ascii="Times New Roman"/>
          <w:b w:val="false"/>
          <w:i w:val="false"/>
          <w:color w:val="000000"/>
          <w:sz w:val="28"/>
        </w:rPr>
        <w:t xml:space="preserve"> 461 </w:t>
      </w:r>
      <w:r>
        <w:rPr>
          <w:rFonts w:ascii="Times New Roman"/>
          <w:b w:val="false"/>
          <w:i w:val="false"/>
          <w:color w:val="000000"/>
          <w:sz w:val="28"/>
        </w:rPr>
        <w:t>
, 
</w:t>
      </w:r>
      <w:r>
        <w:rPr>
          <w:rFonts w:ascii="Times New Roman"/>
          <w:b w:val="false"/>
          <w:i w:val="false"/>
          <w:color w:val="000000"/>
          <w:sz w:val="28"/>
        </w:rPr>
        <w:t xml:space="preserve"> 462 </w:t>
      </w:r>
      <w:r>
        <w:rPr>
          <w:rFonts w:ascii="Times New Roman"/>
          <w:b w:val="false"/>
          <w:i w:val="false"/>
          <w:color w:val="000000"/>
          <w:sz w:val="28"/>
        </w:rPr>
        <w:t>
, 
</w:t>
      </w:r>
      <w:r>
        <w:rPr>
          <w:rFonts w:ascii="Times New Roman"/>
          <w:b w:val="false"/>
          <w:i w:val="false"/>
          <w:color w:val="000000"/>
          <w:sz w:val="28"/>
        </w:rPr>
        <w:t xml:space="preserve"> 463 </w:t>
      </w:r>
      <w:r>
        <w:rPr>
          <w:rFonts w:ascii="Times New Roman"/>
          <w:b w:val="false"/>
          <w:i w:val="false"/>
          <w:color w:val="000000"/>
          <w:sz w:val="28"/>
        </w:rPr>
        <w:t>
, 
</w:t>
      </w:r>
      <w:r>
        <w:rPr>
          <w:rFonts w:ascii="Times New Roman"/>
          <w:b w:val="false"/>
          <w:i w:val="false"/>
          <w:color w:val="000000"/>
          <w:sz w:val="28"/>
        </w:rPr>
        <w:t xml:space="preserve"> 464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2007 года.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451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Управление делами Президента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001 "Обеспечение деятельности Главы государства,
</w:t>
      </w:r>
      <w:r>
        <w:br/>
      </w:r>
      <w:r>
        <w:rPr>
          <w:rFonts w:ascii="Times New Roman"/>
          <w:b w:val="false"/>
          <w:i w:val="false"/>
          <w:color w:val="000000"/>
          <w:sz w:val="28"/>
        </w:rPr>
        <w:t>
Премьер-Министра и других должностных лиц
</w:t>
      </w:r>
      <w:r>
        <w:br/>
      </w:r>
      <w:r>
        <w:rPr>
          <w:rFonts w:ascii="Times New Roman"/>
          <w:b w:val="false"/>
          <w:i w:val="false"/>
          <w:color w:val="000000"/>
          <w:sz w:val="28"/>
        </w:rPr>
        <w:t>
государственных органов"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14 332 869 тысяч тенге (четырнадцать миллиардов триста тридцать два миллиона восемьсот шестьдесят девять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12 декабря 1995 года "О государственных наградах Республики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мая 2003 года "Об информатизации";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января 2003 года "Об электронном документе и электронной цифровой подписи";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мая 2002 года "О государственных закупках;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июля 1999 года "О государственной службе";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21 апреля 2000 года N 378 "О некоторых вопросах Управления Делами Президента Республики Казахстан"; 
</w:t>
      </w:r>
      <w:r>
        <w:rPr>
          <w:rFonts w:ascii="Times New Roman"/>
          <w:b w:val="false"/>
          <w:i w:val="false"/>
          <w:color w:val="000000"/>
          <w:sz w:val="28"/>
        </w:rPr>
        <w:t xml:space="preserve"> распоряжение </w:t>
      </w:r>
      <w:r>
        <w:rPr>
          <w:rFonts w:ascii="Times New Roman"/>
          <w:b w:val="false"/>
          <w:i w:val="false"/>
          <w:color w:val="000000"/>
          <w:sz w:val="28"/>
        </w:rPr>
        <w:t>
 Президента Республики Казахстан от 8 ноября 1999 года N 90 "Об утверждении Инструкции о порядке представления к награждению государственными наградами Республики Казахстан и их вручения, Образцов документов к государственным наградам Республики Казахстан и Описания знаков государственных наград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организация обеспечения деятельности Главы государства, Премьер-Министра и других должностных лиц государства, обновление теоретических и практических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эффективности выполнения своих должностных обязанностей, организация системы обучения языкам.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материально-техническое, социально-бытовое обеспечение деятельности Главы государства, Премьер-Министра и других должностных лиц государственных органов, материально-техническое обеспечение деятельности Администрации Президента, Канцелярии Премьер-Министра, обслуживание официальных мероприятий с участием Президента Республики Казахстан, Премьер-Министра, повышение профессиональной квалификаций государственных служащих, создание условий для функционирования государственного языка.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93"/>
        <w:gridCol w:w="1393"/>
        <w:gridCol w:w="2753"/>
        <w:gridCol w:w="3573"/>
        <w:gridCol w:w="1673"/>
        <w:gridCol w:w="161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деятельности
</w:t>
            </w:r>
            <w:r>
              <w:br/>
            </w:r>
            <w:r>
              <w:rPr>
                <w:rFonts w:ascii="Times New Roman"/>
                <w:b w:val="false"/>
                <w:i w:val="false"/>
                <w:color w:val="000000"/>
                <w:sz w:val="20"/>
              </w:rPr>
              <w:t>
Главы
</w:t>
            </w:r>
            <w:r>
              <w:br/>
            </w:r>
            <w:r>
              <w:rPr>
                <w:rFonts w:ascii="Times New Roman"/>
                <w:b w:val="false"/>
                <w:i w:val="false"/>
                <w:color w:val="000000"/>
                <w:sz w:val="20"/>
              </w:rPr>
              <w:t>
государства,
</w:t>
            </w:r>
            <w:r>
              <w:br/>
            </w:r>
            <w:r>
              <w:rPr>
                <w:rFonts w:ascii="Times New Roman"/>
                <w:b w:val="false"/>
                <w:i w:val="false"/>
                <w:color w:val="000000"/>
                <w:sz w:val="20"/>
              </w:rPr>
              <w:t>
Премьер-
</w:t>
            </w:r>
            <w:r>
              <w:br/>
            </w:r>
            <w:r>
              <w:rPr>
                <w:rFonts w:ascii="Times New Roman"/>
                <w:b w:val="false"/>
                <w:i w:val="false"/>
                <w:color w:val="000000"/>
                <w:sz w:val="20"/>
              </w:rPr>
              <w:t>
Министра и
</w:t>
            </w:r>
            <w:r>
              <w:br/>
            </w:r>
            <w:r>
              <w:rPr>
                <w:rFonts w:ascii="Times New Roman"/>
                <w:b w:val="false"/>
                <w:i w:val="false"/>
                <w:color w:val="000000"/>
                <w:sz w:val="20"/>
              </w:rPr>
              <w:t>
других
</w:t>
            </w:r>
            <w:r>
              <w:br/>
            </w:r>
            <w:r>
              <w:rPr>
                <w:rFonts w:ascii="Times New Roman"/>
                <w:b w:val="false"/>
                <w:i w:val="false"/>
                <w:color w:val="000000"/>
                <w:sz w:val="20"/>
              </w:rPr>
              <w:t>
должностных
</w:t>
            </w:r>
            <w:r>
              <w:br/>
            </w:r>
            <w:r>
              <w:rPr>
                <w:rFonts w:ascii="Times New Roman"/>
                <w:b w:val="false"/>
                <w:i w:val="false"/>
                <w:color w:val="000000"/>
                <w:sz w:val="20"/>
              </w:rPr>
              <w:t>
лиц
</w:t>
            </w:r>
            <w:r>
              <w:br/>
            </w:r>
            <w:r>
              <w:rPr>
                <w:rFonts w:ascii="Times New Roman"/>
                <w:b w:val="false"/>
                <w:i w:val="false"/>
                <w:color w:val="000000"/>
                <w:sz w:val="20"/>
              </w:rPr>
              <w:t>
государствен-
</w:t>
            </w:r>
            <w:r>
              <w:br/>
            </w:r>
            <w:r>
              <w:rPr>
                <w:rFonts w:ascii="Times New Roman"/>
                <w:b w:val="false"/>
                <w:i w:val="false"/>
                <w:color w:val="000000"/>
                <w:sz w:val="20"/>
              </w:rPr>
              <w:t>
ных органов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w:t>
            </w:r>
            <w:r>
              <w:br/>
            </w:r>
            <w:r>
              <w:rPr>
                <w:rFonts w:ascii="Times New Roman"/>
                <w:b w:val="false"/>
                <w:i w:val="false"/>
                <w:color w:val="000000"/>
                <w:sz w:val="20"/>
              </w:rPr>
              <w:t>
центрального
</w:t>
            </w:r>
            <w:r>
              <w:br/>
            </w:r>
            <w:r>
              <w:rPr>
                <w:rFonts w:ascii="Times New Roman"/>
                <w:b w:val="false"/>
                <w:i w:val="false"/>
                <w:color w:val="000000"/>
                <w:sz w:val="20"/>
              </w:rPr>
              <w:t>
органа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Организация
</w:t>
            </w:r>
            <w:r>
              <w:br/>
            </w:r>
            <w:r>
              <w:rPr>
                <w:rFonts w:ascii="Times New Roman"/>
                <w:b w:val="false"/>
                <w:i w:val="false"/>
                <w:color w:val="000000"/>
                <w:sz w:val="20"/>
              </w:rPr>
              <w:t>
литерных рейсов
</w:t>
            </w:r>
            <w:r>
              <w:br/>
            </w:r>
            <w:r>
              <w:rPr>
                <w:rFonts w:ascii="Times New Roman"/>
                <w:b w:val="false"/>
                <w:i w:val="false"/>
                <w:color w:val="000000"/>
                <w:sz w:val="20"/>
              </w:rPr>
              <w:t>
Президента,
</w:t>
            </w:r>
            <w:r>
              <w:br/>
            </w:r>
            <w:r>
              <w:rPr>
                <w:rFonts w:ascii="Times New Roman"/>
                <w:b w:val="false"/>
                <w:i w:val="false"/>
                <w:color w:val="000000"/>
                <w:sz w:val="20"/>
              </w:rPr>
              <w:t>
Премьер-Министра
</w:t>
            </w:r>
            <w:r>
              <w:br/>
            </w:r>
            <w:r>
              <w:rPr>
                <w:rFonts w:ascii="Times New Roman"/>
                <w:b w:val="false"/>
                <w:i w:val="false"/>
                <w:color w:val="000000"/>
                <w:sz w:val="20"/>
              </w:rPr>
              <w:t>
и Госсекретаря
</w:t>
            </w:r>
            <w:r>
              <w:br/>
            </w:r>
            <w:r>
              <w:rPr>
                <w:rFonts w:ascii="Times New Roman"/>
                <w:b w:val="false"/>
                <w:i w:val="false"/>
                <w:color w:val="000000"/>
                <w:sz w:val="20"/>
              </w:rPr>
              <w:t>
Республики
</w:t>
            </w:r>
            <w:r>
              <w:br/>
            </w:r>
            <w:r>
              <w:rPr>
                <w:rFonts w:ascii="Times New Roman"/>
                <w:b w:val="false"/>
                <w:i w:val="false"/>
                <w:color w:val="000000"/>
                <w:sz w:val="20"/>
              </w:rPr>
              <w:t>
Казахстан, в
</w:t>
            </w:r>
            <w:r>
              <w:br/>
            </w:r>
            <w:r>
              <w:rPr>
                <w:rFonts w:ascii="Times New Roman"/>
                <w:b w:val="false"/>
                <w:i w:val="false"/>
                <w:color w:val="000000"/>
                <w:sz w:val="20"/>
              </w:rPr>
              <w:t>
соответствии с
</w:t>
            </w:r>
            <w:r>
              <w:br/>
            </w:r>
            <w:r>
              <w:rPr>
                <w:rFonts w:ascii="Times New Roman"/>
                <w:b w:val="false"/>
                <w:i w:val="false"/>
                <w:color w:val="000000"/>
                <w:sz w:val="20"/>
              </w:rPr>
              <w:t>
графиком работы
</w:t>
            </w:r>
            <w:r>
              <w:br/>
            </w:r>
            <w:r>
              <w:rPr>
                <w:rFonts w:ascii="Times New Roman"/>
                <w:b w:val="false"/>
                <w:i w:val="false"/>
                <w:color w:val="000000"/>
                <w:sz w:val="20"/>
              </w:rPr>
              <w:t>
5 воздушными
</w:t>
            </w:r>
            <w:r>
              <w:br/>
            </w:r>
            <w:r>
              <w:rPr>
                <w:rFonts w:ascii="Times New Roman"/>
                <w:b w:val="false"/>
                <w:i w:val="false"/>
                <w:color w:val="000000"/>
                <w:sz w:val="20"/>
              </w:rPr>
              <w:t>
судами.
</w:t>
            </w:r>
            <w:r>
              <w:br/>
            </w:r>
            <w:r>
              <w:rPr>
                <w:rFonts w:ascii="Times New Roman"/>
                <w:b w:val="false"/>
                <w:i w:val="false"/>
                <w:color w:val="000000"/>
                <w:sz w:val="20"/>
              </w:rPr>
              <w:t>
Обеспечение
</w:t>
            </w:r>
            <w:r>
              <w:br/>
            </w:r>
            <w:r>
              <w:rPr>
                <w:rFonts w:ascii="Times New Roman"/>
                <w:b w:val="false"/>
                <w:i w:val="false"/>
                <w:color w:val="000000"/>
                <w:sz w:val="20"/>
              </w:rPr>
              <w:t>
литерных рейсов
</w:t>
            </w:r>
            <w:r>
              <w:br/>
            </w:r>
            <w:r>
              <w:rPr>
                <w:rFonts w:ascii="Times New Roman"/>
                <w:b w:val="false"/>
                <w:i w:val="false"/>
                <w:color w:val="000000"/>
                <w:sz w:val="20"/>
              </w:rPr>
              <w:t>
необходимой
</w:t>
            </w:r>
            <w:r>
              <w:br/>
            </w:r>
            <w:r>
              <w:rPr>
                <w:rFonts w:ascii="Times New Roman"/>
                <w:b w:val="false"/>
                <w:i w:val="false"/>
                <w:color w:val="000000"/>
                <w:sz w:val="20"/>
              </w:rPr>
              <w:t>
связью.
</w:t>
            </w:r>
            <w:r>
              <w:br/>
            </w:r>
            <w:r>
              <w:rPr>
                <w:rFonts w:ascii="Times New Roman"/>
                <w:b w:val="false"/>
                <w:i w:val="false"/>
                <w:color w:val="000000"/>
                <w:sz w:val="20"/>
              </w:rPr>
              <w:t>
Приобретение
</w:t>
            </w:r>
            <w:r>
              <w:br/>
            </w:r>
            <w:r>
              <w:rPr>
                <w:rFonts w:ascii="Times New Roman"/>
                <w:b w:val="false"/>
                <w:i w:val="false"/>
                <w:color w:val="000000"/>
                <w:sz w:val="20"/>
              </w:rPr>
              <w:t>
воздушного судна
</w:t>
            </w:r>
            <w:r>
              <w:br/>
            </w:r>
            <w:r>
              <w:rPr>
                <w:rFonts w:ascii="Times New Roman"/>
                <w:b w:val="false"/>
                <w:i w:val="false"/>
                <w:color w:val="000000"/>
                <w:sz w:val="20"/>
              </w:rPr>
              <w:t>
А-319.
</w:t>
            </w:r>
            <w:r>
              <w:br/>
            </w:r>
            <w:r>
              <w:rPr>
                <w:rFonts w:ascii="Times New Roman"/>
                <w:b w:val="false"/>
                <w:i w:val="false"/>
                <w:color w:val="000000"/>
                <w:sz w:val="20"/>
              </w:rPr>
              <w:t>
2. Комплексное
</w:t>
            </w:r>
            <w:r>
              <w:br/>
            </w:r>
            <w:r>
              <w:rPr>
                <w:rFonts w:ascii="Times New Roman"/>
                <w:b w:val="false"/>
                <w:i w:val="false"/>
                <w:color w:val="000000"/>
                <w:sz w:val="20"/>
              </w:rPr>
              <w:t>
обслуживание
</w:t>
            </w:r>
            <w:r>
              <w:br/>
            </w:r>
            <w:r>
              <w:rPr>
                <w:rFonts w:ascii="Times New Roman"/>
                <w:b w:val="false"/>
                <w:i w:val="false"/>
                <w:color w:val="000000"/>
                <w:sz w:val="20"/>
              </w:rPr>
              <w:t>
государственных
</w:t>
            </w:r>
            <w:r>
              <w:br/>
            </w:r>
            <w:r>
              <w:rPr>
                <w:rFonts w:ascii="Times New Roman"/>
                <w:b w:val="false"/>
                <w:i w:val="false"/>
                <w:color w:val="000000"/>
                <w:sz w:val="20"/>
              </w:rPr>
              <w:t>
резиденций и
</w:t>
            </w:r>
            <w:r>
              <w:br/>
            </w:r>
            <w:r>
              <w:rPr>
                <w:rFonts w:ascii="Times New Roman"/>
                <w:b w:val="false"/>
                <w:i w:val="false"/>
                <w:color w:val="000000"/>
                <w:sz w:val="20"/>
              </w:rPr>
              <w:t>
правительственных
</w:t>
            </w:r>
            <w:r>
              <w:br/>
            </w:r>
            <w:r>
              <w:rPr>
                <w:rFonts w:ascii="Times New Roman"/>
                <w:b w:val="false"/>
                <w:i w:val="false"/>
                <w:color w:val="000000"/>
                <w:sz w:val="20"/>
              </w:rPr>
              <w:t>
зданий.
</w:t>
            </w:r>
            <w:r>
              <w:br/>
            </w:r>
            <w:r>
              <w:rPr>
                <w:rFonts w:ascii="Times New Roman"/>
                <w:b w:val="false"/>
                <w:i w:val="false"/>
                <w:color w:val="000000"/>
                <w:sz w:val="20"/>
              </w:rPr>
              <w:t>
3. Страхование
</w:t>
            </w:r>
            <w:r>
              <w:br/>
            </w:r>
            <w:r>
              <w:rPr>
                <w:rFonts w:ascii="Times New Roman"/>
                <w:b w:val="false"/>
                <w:i w:val="false"/>
                <w:color w:val="000000"/>
                <w:sz w:val="20"/>
              </w:rPr>
              <w:t>
административных
</w:t>
            </w:r>
            <w:r>
              <w:br/>
            </w:r>
            <w:r>
              <w:rPr>
                <w:rFonts w:ascii="Times New Roman"/>
                <w:b w:val="false"/>
                <w:i w:val="false"/>
                <w:color w:val="000000"/>
                <w:sz w:val="20"/>
              </w:rPr>
              <w:t>
зданий РГКП
</w:t>
            </w:r>
            <w:r>
              <w:br/>
            </w:r>
            <w:r>
              <w:rPr>
                <w:rFonts w:ascii="Times New Roman"/>
                <w:b w:val="false"/>
                <w:i w:val="false"/>
                <w:color w:val="000000"/>
                <w:sz w:val="20"/>
              </w:rPr>
              <w:t>
"Дирекция
</w:t>
            </w:r>
            <w:r>
              <w:br/>
            </w:r>
            <w:r>
              <w:rPr>
                <w:rFonts w:ascii="Times New Roman"/>
                <w:b w:val="false"/>
                <w:i w:val="false"/>
                <w:color w:val="000000"/>
                <w:sz w:val="20"/>
              </w:rPr>
              <w:t>
административных
</w:t>
            </w:r>
            <w:r>
              <w:br/>
            </w:r>
            <w:r>
              <w:rPr>
                <w:rFonts w:ascii="Times New Roman"/>
                <w:b w:val="false"/>
                <w:i w:val="false"/>
                <w:color w:val="000000"/>
                <w:sz w:val="20"/>
              </w:rPr>
              <w:t>
зданий"
</w:t>
            </w:r>
            <w:r>
              <w:br/>
            </w:r>
            <w:r>
              <w:rPr>
                <w:rFonts w:ascii="Times New Roman"/>
                <w:b w:val="false"/>
                <w:i w:val="false"/>
                <w:color w:val="000000"/>
                <w:sz w:val="20"/>
              </w:rPr>
              <w:t>
Администрации
</w:t>
            </w:r>
            <w:r>
              <w:br/>
            </w:r>
            <w:r>
              <w:rPr>
                <w:rFonts w:ascii="Times New Roman"/>
                <w:b w:val="false"/>
                <w:i w:val="false"/>
                <w:color w:val="000000"/>
                <w:sz w:val="20"/>
              </w:rPr>
              <w:t>
Президента и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и
</w:t>
            </w:r>
            <w:r>
              <w:br/>
            </w:r>
            <w:r>
              <w:rPr>
                <w:rFonts w:ascii="Times New Roman"/>
                <w:b w:val="false"/>
                <w:i w:val="false"/>
                <w:color w:val="000000"/>
                <w:sz w:val="20"/>
              </w:rPr>
              <w:t>
объектов РГП
</w:t>
            </w:r>
            <w:r>
              <w:br/>
            </w:r>
            <w:r>
              <w:rPr>
                <w:rFonts w:ascii="Times New Roman"/>
                <w:b w:val="false"/>
                <w:i w:val="false"/>
                <w:color w:val="000000"/>
                <w:sz w:val="20"/>
              </w:rPr>
              <w:t>
"Дирекция
</w:t>
            </w:r>
            <w:r>
              <w:br/>
            </w:r>
            <w:r>
              <w:rPr>
                <w:rFonts w:ascii="Times New Roman"/>
                <w:b w:val="false"/>
                <w:i w:val="false"/>
                <w:color w:val="000000"/>
                <w:sz w:val="20"/>
              </w:rPr>
              <w:t>
государственных
</w:t>
            </w:r>
            <w:r>
              <w:br/>
            </w:r>
            <w:r>
              <w:rPr>
                <w:rFonts w:ascii="Times New Roman"/>
                <w:b w:val="false"/>
                <w:i w:val="false"/>
                <w:color w:val="000000"/>
                <w:sz w:val="20"/>
              </w:rPr>
              <w:t>
резиденций".
</w:t>
            </w:r>
            <w:r>
              <w:br/>
            </w:r>
            <w:r>
              <w:rPr>
                <w:rFonts w:ascii="Times New Roman"/>
                <w:b w:val="false"/>
                <w:i w:val="false"/>
                <w:color w:val="000000"/>
                <w:sz w:val="20"/>
              </w:rPr>
              <w:t>
4. Организация
</w:t>
            </w:r>
            <w:r>
              <w:br/>
            </w:r>
            <w:r>
              <w:rPr>
                <w:rFonts w:ascii="Times New Roman"/>
                <w:b w:val="false"/>
                <w:i w:val="false"/>
                <w:color w:val="000000"/>
                <w:sz w:val="20"/>
              </w:rPr>
              <w:t>
проживания
</w:t>
            </w:r>
            <w:r>
              <w:br/>
            </w:r>
            <w:r>
              <w:rPr>
                <w:rFonts w:ascii="Times New Roman"/>
                <w:b w:val="false"/>
                <w:i w:val="false"/>
                <w:color w:val="000000"/>
                <w:sz w:val="20"/>
              </w:rPr>
              <w:t>
официальных
</w:t>
            </w:r>
            <w:r>
              <w:br/>
            </w:r>
            <w:r>
              <w:rPr>
                <w:rFonts w:ascii="Times New Roman"/>
                <w:b w:val="false"/>
                <w:i w:val="false"/>
                <w:color w:val="000000"/>
                <w:sz w:val="20"/>
              </w:rPr>
              <w:t>
приглашенных лиц;
</w:t>
            </w:r>
            <w:r>
              <w:br/>
            </w:r>
            <w:r>
              <w:rPr>
                <w:rFonts w:ascii="Times New Roman"/>
                <w:b w:val="false"/>
                <w:i w:val="false"/>
                <w:color w:val="000000"/>
                <w:sz w:val="20"/>
              </w:rPr>
              <w:t>
транспортное
</w:t>
            </w:r>
            <w:r>
              <w:br/>
            </w:r>
            <w:r>
              <w:rPr>
                <w:rFonts w:ascii="Times New Roman"/>
                <w:b w:val="false"/>
                <w:i w:val="false"/>
                <w:color w:val="000000"/>
                <w:sz w:val="20"/>
              </w:rPr>
              <w:t>
обеспечение;
</w:t>
            </w:r>
            <w:r>
              <w:br/>
            </w:r>
            <w:r>
              <w:rPr>
                <w:rFonts w:ascii="Times New Roman"/>
                <w:b w:val="false"/>
                <w:i w:val="false"/>
                <w:color w:val="000000"/>
                <w:sz w:val="20"/>
              </w:rPr>
              <w:t>
обслуживание
</w:t>
            </w:r>
            <w:r>
              <w:br/>
            </w:r>
            <w:r>
              <w:rPr>
                <w:rFonts w:ascii="Times New Roman"/>
                <w:b w:val="false"/>
                <w:i w:val="false"/>
                <w:color w:val="000000"/>
                <w:sz w:val="20"/>
              </w:rPr>
              <w:t>
официальных
</w:t>
            </w:r>
            <w:r>
              <w:br/>
            </w:r>
            <w:r>
              <w:rPr>
                <w:rFonts w:ascii="Times New Roman"/>
                <w:b w:val="false"/>
                <w:i w:val="false"/>
                <w:color w:val="000000"/>
                <w:sz w:val="20"/>
              </w:rPr>
              <w:t>
мероприятий:
</w:t>
            </w:r>
            <w:r>
              <w:br/>
            </w:r>
            <w:r>
              <w:rPr>
                <w:rFonts w:ascii="Times New Roman"/>
                <w:b w:val="false"/>
                <w:i w:val="false"/>
                <w:color w:val="000000"/>
                <w:sz w:val="20"/>
              </w:rPr>
              <w:t>
организация и
</w:t>
            </w:r>
            <w:r>
              <w:br/>
            </w:r>
            <w:r>
              <w:rPr>
                <w:rFonts w:ascii="Times New Roman"/>
                <w:b w:val="false"/>
                <w:i w:val="false"/>
                <w:color w:val="000000"/>
                <w:sz w:val="20"/>
              </w:rPr>
              <w:t>
проведение
</w:t>
            </w:r>
            <w:r>
              <w:br/>
            </w:r>
            <w:r>
              <w:rPr>
                <w:rFonts w:ascii="Times New Roman"/>
                <w:b w:val="false"/>
                <w:i w:val="false"/>
                <w:color w:val="000000"/>
                <w:sz w:val="20"/>
              </w:rPr>
              <w:t>
торжественных и
</w:t>
            </w:r>
            <w:r>
              <w:br/>
            </w:r>
            <w:r>
              <w:rPr>
                <w:rFonts w:ascii="Times New Roman"/>
                <w:b w:val="false"/>
                <w:i w:val="false"/>
                <w:color w:val="000000"/>
                <w:sz w:val="20"/>
              </w:rPr>
              <w:t>
официальных
</w:t>
            </w:r>
            <w:r>
              <w:br/>
            </w:r>
            <w:r>
              <w:rPr>
                <w:rFonts w:ascii="Times New Roman"/>
                <w:b w:val="false"/>
                <w:i w:val="false"/>
                <w:color w:val="000000"/>
                <w:sz w:val="20"/>
              </w:rPr>
              <w:t>
обедов;
</w:t>
            </w:r>
            <w:r>
              <w:br/>
            </w:r>
            <w:r>
              <w:rPr>
                <w:rFonts w:ascii="Times New Roman"/>
                <w:b w:val="false"/>
                <w:i w:val="false"/>
                <w:color w:val="000000"/>
                <w:sz w:val="20"/>
              </w:rPr>
              <w:t>
встреч и других
</w:t>
            </w:r>
            <w:r>
              <w:br/>
            </w:r>
            <w:r>
              <w:rPr>
                <w:rFonts w:ascii="Times New Roman"/>
                <w:b w:val="false"/>
                <w:i w:val="false"/>
                <w:color w:val="000000"/>
                <w:sz w:val="20"/>
              </w:rPr>
              <w:t>
мероприятий
</w:t>
            </w:r>
            <w:r>
              <w:br/>
            </w:r>
            <w:r>
              <w:rPr>
                <w:rFonts w:ascii="Times New Roman"/>
                <w:b w:val="false"/>
                <w:i w:val="false"/>
                <w:color w:val="000000"/>
                <w:sz w:val="20"/>
              </w:rPr>
              <w:t>
приобретение и
</w:t>
            </w:r>
            <w:r>
              <w:br/>
            </w:r>
            <w:r>
              <w:rPr>
                <w:rFonts w:ascii="Times New Roman"/>
                <w:b w:val="false"/>
                <w:i w:val="false"/>
                <w:color w:val="000000"/>
                <w:sz w:val="20"/>
              </w:rPr>
              <w:t>
формирование
</w:t>
            </w:r>
            <w:r>
              <w:br/>
            </w:r>
            <w:r>
              <w:rPr>
                <w:rFonts w:ascii="Times New Roman"/>
                <w:b w:val="false"/>
                <w:i w:val="false"/>
                <w:color w:val="000000"/>
                <w:sz w:val="20"/>
              </w:rPr>
              <w:t>
сувениров,
</w:t>
            </w:r>
            <w:r>
              <w:br/>
            </w:r>
            <w:r>
              <w:rPr>
                <w:rFonts w:ascii="Times New Roman"/>
                <w:b w:val="false"/>
                <w:i w:val="false"/>
                <w:color w:val="000000"/>
                <w:sz w:val="20"/>
              </w:rPr>
              <w:t>
памятных
</w:t>
            </w:r>
            <w:r>
              <w:br/>
            </w:r>
            <w:r>
              <w:rPr>
                <w:rFonts w:ascii="Times New Roman"/>
                <w:b w:val="false"/>
                <w:i w:val="false"/>
                <w:color w:val="000000"/>
                <w:sz w:val="20"/>
              </w:rPr>
              <w:t>
подарков от
</w:t>
            </w:r>
            <w:r>
              <w:br/>
            </w:r>
            <w:r>
              <w:rPr>
                <w:rFonts w:ascii="Times New Roman"/>
                <w:b w:val="false"/>
                <w:i w:val="false"/>
                <w:color w:val="000000"/>
                <w:sz w:val="20"/>
              </w:rPr>
              <w:t>
имени Главы
</w:t>
            </w:r>
            <w:r>
              <w:br/>
            </w:r>
            <w:r>
              <w:rPr>
                <w:rFonts w:ascii="Times New Roman"/>
                <w:b w:val="false"/>
                <w:i w:val="false"/>
                <w:color w:val="000000"/>
                <w:sz w:val="20"/>
              </w:rPr>
              <w:t>
государства и
</w:t>
            </w:r>
            <w:r>
              <w:br/>
            </w:r>
            <w:r>
              <w:rPr>
                <w:rFonts w:ascii="Times New Roman"/>
                <w:b w:val="false"/>
                <w:i w:val="false"/>
                <w:color w:val="000000"/>
                <w:sz w:val="20"/>
              </w:rPr>
              <w:t>
Главы
</w:t>
            </w:r>
            <w:r>
              <w:br/>
            </w:r>
            <w:r>
              <w:rPr>
                <w:rFonts w:ascii="Times New Roman"/>
                <w:b w:val="false"/>
                <w:i w:val="false"/>
                <w:color w:val="000000"/>
                <w:sz w:val="20"/>
              </w:rPr>
              <w:t>
Правительства.
</w:t>
            </w:r>
            <w:r>
              <w:br/>
            </w:r>
            <w:r>
              <w:rPr>
                <w:rFonts w:ascii="Times New Roman"/>
                <w:b w:val="false"/>
                <w:i w:val="false"/>
                <w:color w:val="000000"/>
                <w:sz w:val="20"/>
              </w:rPr>
              <w:t>
5. Функционирова-
</w:t>
            </w:r>
            <w:r>
              <w:br/>
            </w:r>
            <w:r>
              <w:rPr>
                <w:rFonts w:ascii="Times New Roman"/>
                <w:b w:val="false"/>
                <w:i w:val="false"/>
                <w:color w:val="000000"/>
                <w:sz w:val="20"/>
              </w:rPr>
              <w:t>
ние базы
</w:t>
            </w:r>
            <w:r>
              <w:br/>
            </w:r>
            <w:r>
              <w:rPr>
                <w:rFonts w:ascii="Times New Roman"/>
                <w:b w:val="false"/>
                <w:i w:val="false"/>
                <w:color w:val="000000"/>
                <w:sz w:val="20"/>
              </w:rPr>
              <w:t>
конноспортивного
</w:t>
            </w:r>
            <w:r>
              <w:br/>
            </w:r>
            <w:r>
              <w:rPr>
                <w:rFonts w:ascii="Times New Roman"/>
                <w:b w:val="false"/>
                <w:i w:val="false"/>
                <w:color w:val="000000"/>
                <w:sz w:val="20"/>
              </w:rPr>
              <w:t>
манежа акционер-
</w:t>
            </w:r>
            <w:r>
              <w:br/>
            </w:r>
            <w:r>
              <w:rPr>
                <w:rFonts w:ascii="Times New Roman"/>
                <w:b w:val="false"/>
                <w:i w:val="false"/>
                <w:color w:val="000000"/>
                <w:sz w:val="20"/>
              </w:rPr>
              <w:t>
ного общества
</w:t>
            </w:r>
            <w:r>
              <w:br/>
            </w:r>
            <w:r>
              <w:rPr>
                <w:rFonts w:ascii="Times New Roman"/>
                <w:b w:val="false"/>
                <w:i w:val="false"/>
                <w:color w:val="000000"/>
                <w:sz w:val="20"/>
              </w:rPr>
              <w:t>
"Куйгенжар".
</w:t>
            </w:r>
            <w:r>
              <w:br/>
            </w:r>
            <w:r>
              <w:rPr>
                <w:rFonts w:ascii="Times New Roman"/>
                <w:b w:val="false"/>
                <w:i w:val="false"/>
                <w:color w:val="000000"/>
                <w:sz w:val="20"/>
              </w:rPr>
              <w:t>
6. Изготовление
</w:t>
            </w:r>
            <w:r>
              <w:br/>
            </w:r>
            <w:r>
              <w:rPr>
                <w:rFonts w:ascii="Times New Roman"/>
                <w:b w:val="false"/>
                <w:i w:val="false"/>
                <w:color w:val="000000"/>
                <w:sz w:val="20"/>
              </w:rPr>
              <w:t>
государственных
</w:t>
            </w:r>
            <w:r>
              <w:br/>
            </w:r>
            <w:r>
              <w:rPr>
                <w:rFonts w:ascii="Times New Roman"/>
                <w:b w:val="false"/>
                <w:i w:val="false"/>
                <w:color w:val="000000"/>
                <w:sz w:val="20"/>
              </w:rPr>
              <w:t>
наград,
</w:t>
            </w:r>
            <w:r>
              <w:br/>
            </w:r>
            <w:r>
              <w:rPr>
                <w:rFonts w:ascii="Times New Roman"/>
                <w:b w:val="false"/>
                <w:i w:val="false"/>
                <w:color w:val="000000"/>
                <w:sz w:val="20"/>
              </w:rPr>
              <w:t>
нагрудных знаков,
</w:t>
            </w:r>
            <w:r>
              <w:br/>
            </w:r>
            <w:r>
              <w:rPr>
                <w:rFonts w:ascii="Times New Roman"/>
                <w:b w:val="false"/>
                <w:i w:val="false"/>
                <w:color w:val="000000"/>
                <w:sz w:val="20"/>
              </w:rPr>
              <w:t>
дипломов и
</w:t>
            </w:r>
            <w:r>
              <w:br/>
            </w:r>
            <w:r>
              <w:rPr>
                <w:rFonts w:ascii="Times New Roman"/>
                <w:b w:val="false"/>
                <w:i w:val="false"/>
                <w:color w:val="000000"/>
                <w:sz w:val="20"/>
              </w:rPr>
              <w:t>
документов для
</w:t>
            </w:r>
            <w:r>
              <w:br/>
            </w:r>
            <w:r>
              <w:rPr>
                <w:rFonts w:ascii="Times New Roman"/>
                <w:b w:val="false"/>
                <w:i w:val="false"/>
                <w:color w:val="000000"/>
                <w:sz w:val="20"/>
              </w:rPr>
              <w:t>
награждения
</w:t>
            </w:r>
            <w:r>
              <w:br/>
            </w:r>
            <w:r>
              <w:rPr>
                <w:rFonts w:ascii="Times New Roman"/>
                <w:b w:val="false"/>
                <w:i w:val="false"/>
                <w:color w:val="000000"/>
                <w:sz w:val="20"/>
              </w:rPr>
              <w:t>
граждан в знак
</w:t>
            </w:r>
            <w:r>
              <w:br/>
            </w:r>
            <w:r>
              <w:rPr>
                <w:rFonts w:ascii="Times New Roman"/>
                <w:b w:val="false"/>
                <w:i w:val="false"/>
                <w:color w:val="000000"/>
                <w:sz w:val="20"/>
              </w:rPr>
              <w:t>
признания их
</w:t>
            </w:r>
            <w:r>
              <w:br/>
            </w:r>
            <w:r>
              <w:rPr>
                <w:rFonts w:ascii="Times New Roman"/>
                <w:b w:val="false"/>
                <w:i w:val="false"/>
                <w:color w:val="000000"/>
                <w:sz w:val="20"/>
              </w:rPr>
              <w:t>
заслуг перед
</w:t>
            </w:r>
            <w:r>
              <w:br/>
            </w:r>
            <w:r>
              <w:rPr>
                <w:rFonts w:ascii="Times New Roman"/>
                <w:b w:val="false"/>
                <w:i w:val="false"/>
                <w:color w:val="000000"/>
                <w:sz w:val="20"/>
              </w:rPr>
              <w:t>
Республикой
</w:t>
            </w:r>
            <w:r>
              <w:br/>
            </w:r>
            <w:r>
              <w:rPr>
                <w:rFonts w:ascii="Times New Roman"/>
                <w:b w:val="false"/>
                <w:i w:val="false"/>
                <w:color w:val="000000"/>
                <w:sz w:val="20"/>
              </w:rPr>
              <w:t>
Казахстан в
</w:t>
            </w:r>
            <w:r>
              <w:br/>
            </w:r>
            <w:r>
              <w:rPr>
                <w:rFonts w:ascii="Times New Roman"/>
                <w:b w:val="false"/>
                <w:i w:val="false"/>
                <w:color w:val="000000"/>
                <w:sz w:val="20"/>
              </w:rPr>
              <w:t>
соответствии с
</w:t>
            </w:r>
            <w:r>
              <w:br/>
            </w:r>
            <w:r>
              <w:rPr>
                <w:rFonts w:ascii="Times New Roman"/>
                <w:b w:val="false"/>
                <w:i w:val="false"/>
                <w:color w:val="000000"/>
                <w:sz w:val="20"/>
              </w:rPr>
              <w:t>
заявкой
</w:t>
            </w:r>
            <w:r>
              <w:br/>
            </w:r>
            <w:r>
              <w:rPr>
                <w:rFonts w:ascii="Times New Roman"/>
                <w:b w:val="false"/>
                <w:i w:val="false"/>
                <w:color w:val="000000"/>
                <w:sz w:val="20"/>
              </w:rPr>
              <w:t>
Администрации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поддержание
</w:t>
            </w:r>
            <w:r>
              <w:br/>
            </w:r>
            <w:r>
              <w:rPr>
                <w:rFonts w:ascii="Times New Roman"/>
                <w:b w:val="false"/>
                <w:i w:val="false"/>
                <w:color w:val="000000"/>
                <w:sz w:val="20"/>
              </w:rPr>
              <w:t>
накопительного
</w:t>
            </w:r>
            <w:r>
              <w:br/>
            </w:r>
            <w:r>
              <w:rPr>
                <w:rFonts w:ascii="Times New Roman"/>
                <w:b w:val="false"/>
                <w:i w:val="false"/>
                <w:color w:val="000000"/>
                <w:sz w:val="20"/>
              </w:rPr>
              <w:t>
фонда наград
</w:t>
            </w:r>
            <w:r>
              <w:br/>
            </w:r>
            <w:r>
              <w:rPr>
                <w:rFonts w:ascii="Times New Roman"/>
                <w:b w:val="false"/>
                <w:i w:val="false"/>
                <w:color w:val="000000"/>
                <w:sz w:val="20"/>
              </w:rPr>
              <w:t>
(резерв).
</w:t>
            </w:r>
            <w:r>
              <w:br/>
            </w:r>
            <w:r>
              <w:rPr>
                <w:rFonts w:ascii="Times New Roman"/>
                <w:b w:val="false"/>
                <w:i w:val="false"/>
                <w:color w:val="000000"/>
                <w:sz w:val="20"/>
              </w:rPr>
              <w:t>
7. Содержание
</w:t>
            </w:r>
            <w:r>
              <w:br/>
            </w:r>
            <w:r>
              <w:rPr>
                <w:rFonts w:ascii="Times New Roman"/>
                <w:b w:val="false"/>
                <w:i w:val="false"/>
                <w:color w:val="000000"/>
                <w:sz w:val="20"/>
              </w:rPr>
              <w:t>
автомашин и
</w:t>
            </w:r>
            <w:r>
              <w:br/>
            </w:r>
            <w:r>
              <w:rPr>
                <w:rFonts w:ascii="Times New Roman"/>
                <w:b w:val="false"/>
                <w:i w:val="false"/>
                <w:color w:val="000000"/>
                <w:sz w:val="20"/>
              </w:rPr>
              <w:t>
гаража охраняемых
</w:t>
            </w:r>
            <w:r>
              <w:br/>
            </w:r>
            <w:r>
              <w:rPr>
                <w:rFonts w:ascii="Times New Roman"/>
                <w:b w:val="false"/>
                <w:i w:val="false"/>
                <w:color w:val="000000"/>
                <w:sz w:val="20"/>
              </w:rPr>
              <w:t>
лиц.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течение
</w:t>
            </w:r>
            <w:r>
              <w:br/>
            </w:r>
            <w:r>
              <w:rPr>
                <w:rFonts w:ascii="Times New Roman"/>
                <w:b w:val="false"/>
                <w:i w:val="false"/>
                <w:color w:val="000000"/>
                <w:sz w:val="20"/>
              </w:rPr>
              <w:t>
года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w:t>
            </w:r>
            <w:r>
              <w:br/>
            </w:r>
            <w:r>
              <w:rPr>
                <w:rFonts w:ascii="Times New Roman"/>
                <w:b w:val="false"/>
                <w:i w:val="false"/>
                <w:color w:val="000000"/>
                <w:sz w:val="20"/>
              </w:rPr>
              <w:t>
делами
</w:t>
            </w:r>
            <w:r>
              <w:br/>
            </w:r>
            <w:r>
              <w:rPr>
                <w:rFonts w:ascii="Times New Roman"/>
                <w:b w:val="false"/>
                <w:i w:val="false"/>
                <w:color w:val="000000"/>
                <w:sz w:val="20"/>
              </w:rPr>
              <w:t>
Прези-
</w:t>
            </w:r>
            <w:r>
              <w:br/>
            </w:r>
            <w:r>
              <w:rPr>
                <w:rFonts w:ascii="Times New Roman"/>
                <w:b w:val="false"/>
                <w:i w:val="false"/>
                <w:color w:val="000000"/>
                <w:sz w:val="20"/>
              </w:rPr>
              <w:t>
дента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w:t>
            </w:r>
            <w:r>
              <w:br/>
            </w:r>
            <w:r>
              <w:rPr>
                <w:rFonts w:ascii="Times New Roman"/>
                <w:b w:val="false"/>
                <w:i w:val="false"/>
                <w:color w:val="000000"/>
                <w:sz w:val="20"/>
              </w:rPr>
              <w:t>
квалификации
</w:t>
            </w:r>
            <w:r>
              <w:br/>
            </w:r>
            <w:r>
              <w:rPr>
                <w:rFonts w:ascii="Times New Roman"/>
                <w:b w:val="false"/>
                <w:i w:val="false"/>
                <w:color w:val="000000"/>
                <w:sz w:val="20"/>
              </w:rPr>
              <w:t>
государствен-
</w:t>
            </w:r>
            <w:r>
              <w:br/>
            </w:r>
            <w:r>
              <w:rPr>
                <w:rFonts w:ascii="Times New Roman"/>
                <w:b w:val="false"/>
                <w:i w:val="false"/>
                <w:color w:val="000000"/>
                <w:sz w:val="20"/>
              </w:rPr>
              <w:t>
ных служащих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услуг по
</w:t>
            </w:r>
            <w:r>
              <w:br/>
            </w:r>
            <w:r>
              <w:rPr>
                <w:rFonts w:ascii="Times New Roman"/>
                <w:b w:val="false"/>
                <w:i w:val="false"/>
                <w:color w:val="000000"/>
                <w:sz w:val="20"/>
              </w:rPr>
              <w:t>
повышению
</w:t>
            </w:r>
            <w:r>
              <w:br/>
            </w:r>
            <w:r>
              <w:rPr>
                <w:rFonts w:ascii="Times New Roman"/>
                <w:b w:val="false"/>
                <w:i w:val="false"/>
                <w:color w:val="000000"/>
                <w:sz w:val="20"/>
              </w:rPr>
              <w:t>
квалификации
</w:t>
            </w:r>
            <w:r>
              <w:br/>
            </w:r>
            <w:r>
              <w:rPr>
                <w:rFonts w:ascii="Times New Roman"/>
                <w:b w:val="false"/>
                <w:i w:val="false"/>
                <w:color w:val="000000"/>
                <w:sz w:val="20"/>
              </w:rPr>
              <w:t>
государственных
</w:t>
            </w:r>
            <w:r>
              <w:br/>
            </w:r>
            <w:r>
              <w:rPr>
                <w:rFonts w:ascii="Times New Roman"/>
                <w:b w:val="false"/>
                <w:i w:val="false"/>
                <w:color w:val="000000"/>
                <w:sz w:val="20"/>
              </w:rPr>
              <w:t>
служащих по
</w:t>
            </w:r>
            <w:r>
              <w:br/>
            </w:r>
            <w:r>
              <w:rPr>
                <w:rFonts w:ascii="Times New Roman"/>
                <w:b w:val="false"/>
                <w:i w:val="false"/>
                <w:color w:val="000000"/>
                <w:sz w:val="20"/>
              </w:rPr>
              <w:t>
следующим 5
</w:t>
            </w:r>
            <w:r>
              <w:br/>
            </w:r>
            <w:r>
              <w:rPr>
                <w:rFonts w:ascii="Times New Roman"/>
                <w:b w:val="false"/>
                <w:i w:val="false"/>
                <w:color w:val="000000"/>
                <w:sz w:val="20"/>
              </w:rPr>
              <w:t>
направлениям:
</w:t>
            </w:r>
            <w:r>
              <w:br/>
            </w:r>
            <w:r>
              <w:rPr>
                <w:rFonts w:ascii="Times New Roman"/>
                <w:b w:val="false"/>
                <w:i w:val="false"/>
                <w:color w:val="000000"/>
                <w:sz w:val="20"/>
              </w:rPr>
              <w:t>
1) управление
</w:t>
            </w:r>
            <w:r>
              <w:br/>
            </w:r>
            <w:r>
              <w:rPr>
                <w:rFonts w:ascii="Times New Roman"/>
                <w:b w:val="false"/>
                <w:i w:val="false"/>
                <w:color w:val="000000"/>
                <w:sz w:val="20"/>
              </w:rPr>
              <w:t>
проектами;
</w:t>
            </w:r>
            <w:r>
              <w:br/>
            </w:r>
            <w:r>
              <w:rPr>
                <w:rFonts w:ascii="Times New Roman"/>
                <w:b w:val="false"/>
                <w:i w:val="false"/>
                <w:color w:val="000000"/>
                <w:sz w:val="20"/>
              </w:rPr>
              <w:t>
2) бюджетирова-
</w:t>
            </w:r>
            <w:r>
              <w:br/>
            </w:r>
            <w:r>
              <w:rPr>
                <w:rFonts w:ascii="Times New Roman"/>
                <w:b w:val="false"/>
                <w:i w:val="false"/>
                <w:color w:val="000000"/>
                <w:sz w:val="20"/>
              </w:rPr>
              <w:t>
ние, планирование
</w:t>
            </w:r>
            <w:r>
              <w:br/>
            </w:r>
            <w:r>
              <w:rPr>
                <w:rFonts w:ascii="Times New Roman"/>
                <w:b w:val="false"/>
                <w:i w:val="false"/>
                <w:color w:val="000000"/>
                <w:sz w:val="20"/>
              </w:rPr>
              <w:t>
и контроль
</w:t>
            </w:r>
            <w:r>
              <w:br/>
            </w:r>
            <w:r>
              <w:rPr>
                <w:rFonts w:ascii="Times New Roman"/>
                <w:b w:val="false"/>
                <w:i w:val="false"/>
                <w:color w:val="000000"/>
                <w:sz w:val="20"/>
              </w:rPr>
              <w:t>
исполнения;
</w:t>
            </w:r>
            <w:r>
              <w:br/>
            </w:r>
            <w:r>
              <w:rPr>
                <w:rFonts w:ascii="Times New Roman"/>
                <w:b w:val="false"/>
                <w:i w:val="false"/>
                <w:color w:val="000000"/>
                <w:sz w:val="20"/>
              </w:rPr>
              <w:t>
3) изучение
</w:t>
            </w:r>
            <w:r>
              <w:br/>
            </w:r>
            <w:r>
              <w:rPr>
                <w:rFonts w:ascii="Times New Roman"/>
                <w:b w:val="false"/>
                <w:i w:val="false"/>
                <w:color w:val="000000"/>
                <w:sz w:val="20"/>
              </w:rPr>
              <w:t>
международных
</w:t>
            </w:r>
            <w:r>
              <w:br/>
            </w:r>
            <w:r>
              <w:rPr>
                <w:rFonts w:ascii="Times New Roman"/>
                <w:b w:val="false"/>
                <w:i w:val="false"/>
                <w:color w:val="000000"/>
                <w:sz w:val="20"/>
              </w:rPr>
              <w:t>
стандартов
</w:t>
            </w:r>
            <w:r>
              <w:br/>
            </w:r>
            <w:r>
              <w:rPr>
                <w:rFonts w:ascii="Times New Roman"/>
                <w:b w:val="false"/>
                <w:i w:val="false"/>
                <w:color w:val="000000"/>
                <w:sz w:val="20"/>
              </w:rPr>
              <w:t>
финансовой
</w:t>
            </w:r>
            <w:r>
              <w:br/>
            </w:r>
            <w:r>
              <w:rPr>
                <w:rFonts w:ascii="Times New Roman"/>
                <w:b w:val="false"/>
                <w:i w:val="false"/>
                <w:color w:val="000000"/>
                <w:sz w:val="20"/>
              </w:rPr>
              <w:t>
отчетности;
</w:t>
            </w:r>
            <w:r>
              <w:br/>
            </w:r>
            <w:r>
              <w:rPr>
                <w:rFonts w:ascii="Times New Roman"/>
                <w:b w:val="false"/>
                <w:i w:val="false"/>
                <w:color w:val="000000"/>
                <w:sz w:val="20"/>
              </w:rPr>
              <w:t>
4) комплексная
</w:t>
            </w:r>
            <w:r>
              <w:br/>
            </w:r>
            <w:r>
              <w:rPr>
                <w:rFonts w:ascii="Times New Roman"/>
                <w:b w:val="false"/>
                <w:i w:val="false"/>
                <w:color w:val="000000"/>
                <w:sz w:val="20"/>
              </w:rPr>
              <w:t>
защита
</w:t>
            </w:r>
            <w:r>
              <w:br/>
            </w:r>
            <w:r>
              <w:rPr>
                <w:rFonts w:ascii="Times New Roman"/>
                <w:b w:val="false"/>
                <w:i w:val="false"/>
                <w:color w:val="000000"/>
                <w:sz w:val="20"/>
              </w:rPr>
              <w:t>
информации;
</w:t>
            </w:r>
            <w:r>
              <w:br/>
            </w:r>
            <w:r>
              <w:rPr>
                <w:rFonts w:ascii="Times New Roman"/>
                <w:b w:val="false"/>
                <w:i w:val="false"/>
                <w:color w:val="000000"/>
                <w:sz w:val="20"/>
              </w:rPr>
              <w:t>
5) ключевые
</w:t>
            </w:r>
            <w:r>
              <w:br/>
            </w:r>
            <w:r>
              <w:rPr>
                <w:rFonts w:ascii="Times New Roman"/>
                <w:b w:val="false"/>
                <w:i w:val="false"/>
                <w:color w:val="000000"/>
                <w:sz w:val="20"/>
              </w:rPr>
              <w:t>
навыки
</w:t>
            </w:r>
            <w:r>
              <w:br/>
            </w:r>
            <w:r>
              <w:rPr>
                <w:rFonts w:ascii="Times New Roman"/>
                <w:b w:val="false"/>
                <w:i w:val="false"/>
                <w:color w:val="000000"/>
                <w:sz w:val="20"/>
              </w:rPr>
              <w:t>
управления.
</w:t>
            </w:r>
            <w:r>
              <w:br/>
            </w:r>
            <w:r>
              <w:rPr>
                <w:rFonts w:ascii="Times New Roman"/>
                <w:b w:val="false"/>
                <w:i w:val="false"/>
                <w:color w:val="000000"/>
                <w:sz w:val="20"/>
              </w:rPr>
              <w:t>
Обучение
</w:t>
            </w:r>
            <w:r>
              <w:br/>
            </w:r>
            <w:r>
              <w:rPr>
                <w:rFonts w:ascii="Times New Roman"/>
                <w:b w:val="false"/>
                <w:i w:val="false"/>
                <w:color w:val="000000"/>
                <w:sz w:val="20"/>
              </w:rPr>
              <w:t>
государственному
</w:t>
            </w:r>
            <w:r>
              <w:br/>
            </w:r>
            <w:r>
              <w:rPr>
                <w:rFonts w:ascii="Times New Roman"/>
                <w:b w:val="false"/>
                <w:i w:val="false"/>
                <w:color w:val="000000"/>
                <w:sz w:val="20"/>
              </w:rPr>
              <w:t>
и английскому
</w:t>
            </w:r>
            <w:r>
              <w:br/>
            </w:r>
            <w:r>
              <w:rPr>
                <w:rFonts w:ascii="Times New Roman"/>
                <w:b w:val="false"/>
                <w:i w:val="false"/>
                <w:color w:val="000000"/>
                <w:sz w:val="20"/>
              </w:rPr>
              <w:t>
языкам.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течение
</w:t>
            </w:r>
            <w:r>
              <w:br/>
            </w:r>
            <w:r>
              <w:rPr>
                <w:rFonts w:ascii="Times New Roman"/>
                <w:b w:val="false"/>
                <w:i w:val="false"/>
                <w:color w:val="000000"/>
                <w:sz w:val="20"/>
              </w:rPr>
              <w:t>
года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w:t>
            </w:r>
            <w:r>
              <w:br/>
            </w:r>
            <w:r>
              <w:rPr>
                <w:rFonts w:ascii="Times New Roman"/>
                <w:b w:val="false"/>
                <w:i w:val="false"/>
                <w:color w:val="000000"/>
                <w:sz w:val="20"/>
              </w:rPr>
              <w:t>
делами
</w:t>
            </w:r>
            <w:r>
              <w:br/>
            </w:r>
            <w:r>
              <w:rPr>
                <w:rFonts w:ascii="Times New Roman"/>
                <w:b w:val="false"/>
                <w:i w:val="false"/>
                <w:color w:val="000000"/>
                <w:sz w:val="20"/>
              </w:rPr>
              <w:t>
Прези-
</w:t>
            </w:r>
            <w:r>
              <w:br/>
            </w:r>
            <w:r>
              <w:rPr>
                <w:rFonts w:ascii="Times New Roman"/>
                <w:b w:val="false"/>
                <w:i w:val="false"/>
                <w:color w:val="000000"/>
                <w:sz w:val="20"/>
              </w:rPr>
              <w:t>
дента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функциониро-
</w:t>
            </w:r>
            <w:r>
              <w:br/>
            </w:r>
            <w:r>
              <w:rPr>
                <w:rFonts w:ascii="Times New Roman"/>
                <w:b w:val="false"/>
                <w:i w:val="false"/>
                <w:color w:val="000000"/>
                <w:sz w:val="20"/>
              </w:rPr>
              <w:t>
вания
</w:t>
            </w:r>
            <w:r>
              <w:br/>
            </w:r>
            <w:r>
              <w:rPr>
                <w:rFonts w:ascii="Times New Roman"/>
                <w:b w:val="false"/>
                <w:i w:val="false"/>
                <w:color w:val="000000"/>
                <w:sz w:val="20"/>
              </w:rPr>
              <w:t>
информацион-
</w:t>
            </w:r>
            <w:r>
              <w:br/>
            </w:r>
            <w:r>
              <w:rPr>
                <w:rFonts w:ascii="Times New Roman"/>
                <w:b w:val="false"/>
                <w:i w:val="false"/>
                <w:color w:val="000000"/>
                <w:sz w:val="20"/>
              </w:rPr>
              <w:t>
ных систем и
</w:t>
            </w:r>
            <w:r>
              <w:br/>
            </w:r>
            <w:r>
              <w:rPr>
                <w:rFonts w:ascii="Times New Roman"/>
                <w:b w:val="false"/>
                <w:i w:val="false"/>
                <w:color w:val="000000"/>
                <w:sz w:val="20"/>
              </w:rPr>
              <w:t>
информационно
</w:t>
            </w:r>
            <w:r>
              <w:br/>
            </w:r>
            <w:r>
              <w:rPr>
                <w:rFonts w:ascii="Times New Roman"/>
                <w:b w:val="false"/>
                <w:i w:val="false"/>
                <w:color w:val="000000"/>
                <w:sz w:val="20"/>
              </w:rPr>
              <w:t>
-техническое
</w:t>
            </w:r>
            <w:r>
              <w:br/>
            </w:r>
            <w:r>
              <w:rPr>
                <w:rFonts w:ascii="Times New Roman"/>
                <w:b w:val="false"/>
                <w:i w:val="false"/>
                <w:color w:val="000000"/>
                <w:sz w:val="20"/>
              </w:rPr>
              <w:t>
обеспечение
</w:t>
            </w:r>
            <w:r>
              <w:br/>
            </w:r>
            <w:r>
              <w:rPr>
                <w:rFonts w:ascii="Times New Roman"/>
                <w:b w:val="false"/>
                <w:i w:val="false"/>
                <w:color w:val="000000"/>
                <w:sz w:val="20"/>
              </w:rPr>
              <w:t>
государствен-
</w:t>
            </w:r>
            <w:r>
              <w:br/>
            </w:r>
            <w:r>
              <w:rPr>
                <w:rFonts w:ascii="Times New Roman"/>
                <w:b w:val="false"/>
                <w:i w:val="false"/>
                <w:color w:val="000000"/>
                <w:sz w:val="20"/>
              </w:rPr>
              <w:t>
ных органов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1) вычислитель-
</w:t>
            </w:r>
            <w:r>
              <w:br/>
            </w:r>
            <w:r>
              <w:rPr>
                <w:rFonts w:ascii="Times New Roman"/>
                <w:b w:val="false"/>
                <w:i w:val="false"/>
                <w:color w:val="000000"/>
                <w:sz w:val="20"/>
              </w:rPr>
              <w:t>
ного и
</w:t>
            </w:r>
            <w:r>
              <w:br/>
            </w:r>
            <w:r>
              <w:rPr>
                <w:rFonts w:ascii="Times New Roman"/>
                <w:b w:val="false"/>
                <w:i w:val="false"/>
                <w:color w:val="000000"/>
                <w:sz w:val="20"/>
              </w:rPr>
              <w:t>
периферийного,
</w:t>
            </w:r>
            <w:r>
              <w:br/>
            </w:r>
            <w:r>
              <w:rPr>
                <w:rFonts w:ascii="Times New Roman"/>
                <w:b w:val="false"/>
                <w:i w:val="false"/>
                <w:color w:val="000000"/>
                <w:sz w:val="20"/>
              </w:rPr>
              <w:t>
активного
</w:t>
            </w:r>
            <w:r>
              <w:br/>
            </w:r>
            <w:r>
              <w:rPr>
                <w:rFonts w:ascii="Times New Roman"/>
                <w:b w:val="false"/>
                <w:i w:val="false"/>
                <w:color w:val="000000"/>
                <w:sz w:val="20"/>
              </w:rPr>
              <w:t>
сетевого и
</w:t>
            </w:r>
            <w:r>
              <w:br/>
            </w:r>
            <w:r>
              <w:rPr>
                <w:rFonts w:ascii="Times New Roman"/>
                <w:b w:val="false"/>
                <w:i w:val="false"/>
                <w:color w:val="000000"/>
                <w:sz w:val="20"/>
              </w:rPr>
              <w:t>
телекоммуникаци-
</w:t>
            </w:r>
            <w:r>
              <w:br/>
            </w:r>
            <w:r>
              <w:rPr>
                <w:rFonts w:ascii="Times New Roman"/>
                <w:b w:val="false"/>
                <w:i w:val="false"/>
                <w:color w:val="000000"/>
                <w:sz w:val="20"/>
              </w:rPr>
              <w:t>
онного
</w:t>
            </w:r>
            <w:r>
              <w:br/>
            </w:r>
            <w:r>
              <w:rPr>
                <w:rFonts w:ascii="Times New Roman"/>
                <w:b w:val="false"/>
                <w:i w:val="false"/>
                <w:color w:val="000000"/>
                <w:sz w:val="20"/>
              </w:rPr>
              <w:t>
оборудования;
</w:t>
            </w:r>
            <w:r>
              <w:br/>
            </w:r>
            <w:r>
              <w:rPr>
                <w:rFonts w:ascii="Times New Roman"/>
                <w:b w:val="false"/>
                <w:i w:val="false"/>
                <w:color w:val="000000"/>
                <w:sz w:val="20"/>
              </w:rPr>
              <w:t>
2) лицензионного
</w:t>
            </w:r>
            <w:r>
              <w:br/>
            </w:r>
            <w:r>
              <w:rPr>
                <w:rFonts w:ascii="Times New Roman"/>
                <w:b w:val="false"/>
                <w:i w:val="false"/>
                <w:color w:val="000000"/>
                <w:sz w:val="20"/>
              </w:rPr>
              <w:t>
программного
</w:t>
            </w:r>
            <w:r>
              <w:br/>
            </w:r>
            <w:r>
              <w:rPr>
                <w:rFonts w:ascii="Times New Roman"/>
                <w:b w:val="false"/>
                <w:i w:val="false"/>
                <w:color w:val="000000"/>
                <w:sz w:val="20"/>
              </w:rPr>
              <w:t>
обеспечения;
</w:t>
            </w:r>
            <w:r>
              <w:br/>
            </w:r>
            <w:r>
              <w:rPr>
                <w:rFonts w:ascii="Times New Roman"/>
                <w:b w:val="false"/>
                <w:i w:val="false"/>
                <w:color w:val="000000"/>
                <w:sz w:val="20"/>
              </w:rPr>
              <w:t>
3) услуги по
</w:t>
            </w:r>
            <w:r>
              <w:br/>
            </w:r>
            <w:r>
              <w:rPr>
                <w:rFonts w:ascii="Times New Roman"/>
                <w:b w:val="false"/>
                <w:i w:val="false"/>
                <w:color w:val="000000"/>
                <w:sz w:val="20"/>
              </w:rPr>
              <w:t>
эксплуатации и
</w:t>
            </w:r>
            <w:r>
              <w:br/>
            </w:r>
            <w:r>
              <w:rPr>
                <w:rFonts w:ascii="Times New Roman"/>
                <w:b w:val="false"/>
                <w:i w:val="false"/>
                <w:color w:val="000000"/>
                <w:sz w:val="20"/>
              </w:rPr>
              <w:t>
сопровождению
</w:t>
            </w:r>
            <w:r>
              <w:br/>
            </w:r>
            <w:r>
              <w:rPr>
                <w:rFonts w:ascii="Times New Roman"/>
                <w:b w:val="false"/>
                <w:i w:val="false"/>
                <w:color w:val="000000"/>
                <w:sz w:val="20"/>
              </w:rPr>
              <w:t>
информационных
</w:t>
            </w:r>
            <w:r>
              <w:br/>
            </w:r>
            <w:r>
              <w:rPr>
                <w:rFonts w:ascii="Times New Roman"/>
                <w:b w:val="false"/>
                <w:i w:val="false"/>
                <w:color w:val="000000"/>
                <w:sz w:val="20"/>
              </w:rPr>
              <w:t>
систем.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течение
</w:t>
            </w:r>
            <w:r>
              <w:br/>
            </w:r>
            <w:r>
              <w:rPr>
                <w:rFonts w:ascii="Times New Roman"/>
                <w:b w:val="false"/>
                <w:i w:val="false"/>
                <w:color w:val="000000"/>
                <w:sz w:val="20"/>
              </w:rPr>
              <w:t>
года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w:t>
            </w:r>
            <w:r>
              <w:br/>
            </w:r>
            <w:r>
              <w:rPr>
                <w:rFonts w:ascii="Times New Roman"/>
                <w:b w:val="false"/>
                <w:i w:val="false"/>
                <w:color w:val="000000"/>
                <w:sz w:val="20"/>
              </w:rPr>
              <w:t>
делами
</w:t>
            </w:r>
            <w:r>
              <w:br/>
            </w:r>
            <w:r>
              <w:rPr>
                <w:rFonts w:ascii="Times New Roman"/>
                <w:b w:val="false"/>
                <w:i w:val="false"/>
                <w:color w:val="000000"/>
                <w:sz w:val="20"/>
              </w:rPr>
              <w:t>
Прези-
</w:t>
            </w:r>
            <w:r>
              <w:br/>
            </w:r>
            <w:r>
              <w:rPr>
                <w:rFonts w:ascii="Times New Roman"/>
                <w:b w:val="false"/>
                <w:i w:val="false"/>
                <w:color w:val="000000"/>
                <w:sz w:val="20"/>
              </w:rPr>
              <w:t>
дента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бесперебойное обеспечение должностных лиц государства; выполнение литерных рейсов в количестве 967 часов; приобретение воздушного судна в количестве 1 единицы; комплексное обслуживание государственных резиденций общей площадью 67 029,1 кв.м и прилегающих территорий 264,6 га., правительственных зданий 139 415,0 кв.м и прилегающих территорий 57,8 га; страхование 5 административных зданий и 9 объектов государственных резиденций; оснащение государственных служащих современными компьютерами на 50 процентов от общей потребности; повышение профессионального уровня - 9 человек; обучение государственному языку - 93 человека; обучение английскому языку не менее 10 человек; обслуживание автомашин в количестве 26 транспортных единиц и гаража охраняемых лиц с общей площадью - 2 250 кв.м.
</w:t>
      </w:r>
    </w:p>
    <w:p>
      <w:pPr>
        <w:spacing w:after="0"/>
        <w:ind w:left="0"/>
        <w:jc w:val="both"/>
      </w:pPr>
      <w:r>
        <w:rPr>
          <w:rFonts w:ascii="Times New Roman"/>
          <w:b w:val="false"/>
          <w:i w:val="false"/>
          <w:color w:val="000000"/>
          <w:sz w:val="28"/>
        </w:rPr>
        <w:t>
Конечный результат: качественная и своевременная организация обеспечения деятельности Главы государства, Премьер-Министра и других должностных лиц государства. Обеспечение потребности в повышении профессионального уровня государственных служащих на 100 процентов, в обучении государственному языку государственных служащих на 100 процентов и в обучении английскому языку государственных служащих на 100 процентов.
</w:t>
      </w:r>
    </w:p>
    <w:p>
      <w:pPr>
        <w:spacing w:after="0"/>
        <w:ind w:left="0"/>
        <w:jc w:val="both"/>
      </w:pPr>
      <w:r>
        <w:rPr>
          <w:rFonts w:ascii="Times New Roman"/>
          <w:b w:val="false"/>
          <w:i w:val="false"/>
          <w:color w:val="000000"/>
          <w:sz w:val="28"/>
        </w:rPr>
        <w:t>
Финансово-экономический результат: стоимость авиатранспортных услуг по каждому литерному рейсу, установленная исходя из планового налета часов и средних тарифов 3 271 431,0 тенге/час; приобретение воздушного судна А - 319; затраты на обслуживание единицы площади государственных резиденций, правительственных зданий и прилегающих территорий 23 619,0 тенге на кв.м.; проведение официальных мероприятий в соответствии с нормами представительских затрат; затраты в среднем на содержание 1 головы высокоценной спортивной лошади составит - 714 300,0 тенге, за 1 единицу транспорта в гараже охраняемых лиц - 1 687 577,0 тенге. Средние затраты на повышение квалификации одного государственного служащего 37 777,0 тенге. Средние затраты на обучение государственному языку одного государственного служащего 19 849,0 тенге. Средние затраты на обучение английскому языку одного государственного служащего 27 500,0 тенге.
</w:t>
      </w:r>
    </w:p>
    <w:p>
      <w:pPr>
        <w:spacing w:after="0"/>
        <w:ind w:left="0"/>
        <w:jc w:val="both"/>
      </w:pPr>
      <w:r>
        <w:rPr>
          <w:rFonts w:ascii="Times New Roman"/>
          <w:b w:val="false"/>
          <w:i w:val="false"/>
          <w:color w:val="000000"/>
          <w:sz w:val="28"/>
        </w:rPr>
        <w:t>
Своевременность: выполнение мероприятий в соответствии с планом мероприятий и заключаемыми договорами.
</w:t>
      </w:r>
    </w:p>
    <w:p>
      <w:pPr>
        <w:spacing w:after="0"/>
        <w:ind w:left="0"/>
        <w:jc w:val="both"/>
      </w:pPr>
      <w:r>
        <w:rPr>
          <w:rFonts w:ascii="Times New Roman"/>
          <w:b w:val="false"/>
          <w:i w:val="false"/>
          <w:color w:val="000000"/>
          <w:sz w:val="28"/>
        </w:rPr>
        <w:t>
Качество: высокий уровень удовлетворения потребностей получателей государственных услуг, повышение профессионального уровня государственных служащих согласно требованиям профессиональной государственной службы, в соответствии с современными экономическими условиями.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452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Управление делами Президента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002 "Государственная поддержка деятельности санатория
</w:t>
      </w:r>
      <w:r>
        <w:br/>
      </w:r>
      <w:r>
        <w:rPr>
          <w:rFonts w:ascii="Times New Roman"/>
          <w:b w:val="false"/>
          <w:i w:val="false"/>
          <w:color w:val="000000"/>
          <w:sz w:val="28"/>
        </w:rPr>
        <w:t>
"Казахстан" в городе Ессентуки"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174899 тысяч тенге (сто семьдесят четыре миллионов восемьсот девяносто девять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6 ноября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свидетельство о государственной регистрации 217694 от 23 января 2006 года "О праве собственности Государства Казахстан"; свидетельство N 15641 от 29 июня 2006 года "О внесении в сводный государственный реестр аккредитованных на территории Российской Федерации представительств иностранных компаний. Представительство государственного учреждения "Медицинский центр Управления делами Президента Республики Казахстан" (Казахстан) г. Ессентуки."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улучшение материально-технического оснащения санатория "Казахстан" в городе Ессентуки Российской Федерации.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материально-техническое оснащение санатория, проведение капитального ремонта помещений.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93"/>
        <w:gridCol w:w="1393"/>
        <w:gridCol w:w="2733"/>
        <w:gridCol w:w="3593"/>
        <w:gridCol w:w="1673"/>
        <w:gridCol w:w="161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
</w:t>
            </w:r>
            <w:r>
              <w:br/>
            </w:r>
            <w:r>
              <w:rPr>
                <w:rFonts w:ascii="Times New Roman"/>
                <w:b w:val="false"/>
                <w:i w:val="false"/>
                <w:color w:val="000000"/>
                <w:sz w:val="20"/>
              </w:rPr>
              <w:t>
ная поддержка
</w:t>
            </w:r>
            <w:r>
              <w:br/>
            </w:r>
            <w:r>
              <w:rPr>
                <w:rFonts w:ascii="Times New Roman"/>
                <w:b w:val="false"/>
                <w:i w:val="false"/>
                <w:color w:val="000000"/>
                <w:sz w:val="20"/>
              </w:rPr>
              <w:t>
деятельности
</w:t>
            </w:r>
            <w:r>
              <w:br/>
            </w:r>
            <w:r>
              <w:rPr>
                <w:rFonts w:ascii="Times New Roman"/>
                <w:b w:val="false"/>
                <w:i w:val="false"/>
                <w:color w:val="000000"/>
                <w:sz w:val="20"/>
              </w:rPr>
              <w:t>
санатория
</w:t>
            </w:r>
            <w:r>
              <w:br/>
            </w:r>
            <w:r>
              <w:rPr>
                <w:rFonts w:ascii="Times New Roman"/>
                <w:b w:val="false"/>
                <w:i w:val="false"/>
                <w:color w:val="000000"/>
                <w:sz w:val="20"/>
              </w:rPr>
              <w:t>
"Казахстан"
</w:t>
            </w:r>
            <w:r>
              <w:br/>
            </w:r>
            <w:r>
              <w:rPr>
                <w:rFonts w:ascii="Times New Roman"/>
                <w:b w:val="false"/>
                <w:i w:val="false"/>
                <w:color w:val="000000"/>
                <w:sz w:val="20"/>
              </w:rPr>
              <w:t>
в городе
</w:t>
            </w:r>
            <w:r>
              <w:br/>
            </w:r>
            <w:r>
              <w:rPr>
                <w:rFonts w:ascii="Times New Roman"/>
                <w:b w:val="false"/>
                <w:i w:val="false"/>
                <w:color w:val="000000"/>
                <w:sz w:val="20"/>
              </w:rPr>
              <w:t>
Ессентуки
</w:t>
            </w: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автотранспорта,
</w:t>
            </w:r>
            <w:r>
              <w:br/>
            </w:r>
            <w:r>
              <w:rPr>
                <w:rFonts w:ascii="Times New Roman"/>
                <w:b w:val="false"/>
                <w:i w:val="false"/>
                <w:color w:val="000000"/>
                <w:sz w:val="20"/>
              </w:rPr>
              <w:t>
мебели, бытовой
</w:t>
            </w:r>
            <w:r>
              <w:br/>
            </w:r>
            <w:r>
              <w:rPr>
                <w:rFonts w:ascii="Times New Roman"/>
                <w:b w:val="false"/>
                <w:i w:val="false"/>
                <w:color w:val="000000"/>
                <w:sz w:val="20"/>
              </w:rPr>
              <w:t>
техники.
</w:t>
            </w:r>
            <w:r>
              <w:br/>
            </w:r>
            <w:r>
              <w:rPr>
                <w:rFonts w:ascii="Times New Roman"/>
                <w:b w:val="false"/>
                <w:i w:val="false"/>
                <w:color w:val="000000"/>
                <w:sz w:val="20"/>
              </w:rPr>
              <w:t>
Проведение
</w:t>
            </w:r>
            <w:r>
              <w:br/>
            </w:r>
            <w:r>
              <w:rPr>
                <w:rFonts w:ascii="Times New Roman"/>
                <w:b w:val="false"/>
                <w:i w:val="false"/>
                <w:color w:val="000000"/>
                <w:sz w:val="20"/>
              </w:rPr>
              <w:t>
капитального
</w:t>
            </w:r>
            <w:r>
              <w:br/>
            </w:r>
            <w:r>
              <w:rPr>
                <w:rFonts w:ascii="Times New Roman"/>
                <w:b w:val="false"/>
                <w:i w:val="false"/>
                <w:color w:val="000000"/>
                <w:sz w:val="20"/>
              </w:rPr>
              <w:t>
ремонта
</w:t>
            </w:r>
            <w:r>
              <w:br/>
            </w:r>
            <w:r>
              <w:rPr>
                <w:rFonts w:ascii="Times New Roman"/>
                <w:b w:val="false"/>
                <w:i w:val="false"/>
                <w:color w:val="000000"/>
                <w:sz w:val="20"/>
              </w:rPr>
              <w:t>
помещений в
</w:t>
            </w:r>
            <w:r>
              <w:br/>
            </w:r>
            <w:r>
              <w:rPr>
                <w:rFonts w:ascii="Times New Roman"/>
                <w:b w:val="false"/>
                <w:i w:val="false"/>
                <w:color w:val="000000"/>
                <w:sz w:val="20"/>
              </w:rPr>
              <w:t>
соответствии с
</w:t>
            </w:r>
            <w:r>
              <w:br/>
            </w:r>
            <w:r>
              <w:rPr>
                <w:rFonts w:ascii="Times New Roman"/>
                <w:b w:val="false"/>
                <w:i w:val="false"/>
                <w:color w:val="000000"/>
                <w:sz w:val="20"/>
              </w:rPr>
              <w:t>
утвержденной в
</w:t>
            </w:r>
            <w:r>
              <w:br/>
            </w:r>
            <w:r>
              <w:rPr>
                <w:rFonts w:ascii="Times New Roman"/>
                <w:b w:val="false"/>
                <w:i w:val="false"/>
                <w:color w:val="000000"/>
                <w:sz w:val="20"/>
              </w:rPr>
              <w:t>
установленном
</w:t>
            </w:r>
            <w:r>
              <w:br/>
            </w:r>
            <w:r>
              <w:rPr>
                <w:rFonts w:ascii="Times New Roman"/>
                <w:b w:val="false"/>
                <w:i w:val="false"/>
                <w:color w:val="000000"/>
                <w:sz w:val="20"/>
              </w:rPr>
              <w:t>
законодательством
</w:t>
            </w:r>
            <w:r>
              <w:br/>
            </w:r>
            <w:r>
              <w:rPr>
                <w:rFonts w:ascii="Times New Roman"/>
                <w:b w:val="false"/>
                <w:i w:val="false"/>
                <w:color w:val="000000"/>
                <w:sz w:val="20"/>
              </w:rPr>
              <w:t>
порядке
</w:t>
            </w:r>
            <w:r>
              <w:br/>
            </w:r>
            <w:r>
              <w:rPr>
                <w:rFonts w:ascii="Times New Roman"/>
                <w:b w:val="false"/>
                <w:i w:val="false"/>
                <w:color w:val="000000"/>
                <w:sz w:val="20"/>
              </w:rPr>
              <w:t>
проектно-сметной
</w:t>
            </w:r>
            <w:r>
              <w:br/>
            </w:r>
            <w:r>
              <w:rPr>
                <w:rFonts w:ascii="Times New Roman"/>
                <w:b w:val="false"/>
                <w:i w:val="false"/>
                <w:color w:val="000000"/>
                <w:sz w:val="20"/>
              </w:rPr>
              <w:t>
документацией
</w:t>
            </w:r>
            <w:r>
              <w:br/>
            </w:r>
            <w:r>
              <w:rPr>
                <w:rFonts w:ascii="Times New Roman"/>
                <w:b w:val="false"/>
                <w:i w:val="false"/>
                <w:color w:val="000000"/>
                <w:sz w:val="20"/>
              </w:rPr>
              <w:t>
и заключением
</w:t>
            </w:r>
            <w:r>
              <w:br/>
            </w:r>
            <w:r>
              <w:rPr>
                <w:rFonts w:ascii="Times New Roman"/>
                <w:b w:val="false"/>
                <w:i w:val="false"/>
                <w:color w:val="000000"/>
                <w:sz w:val="20"/>
              </w:rPr>
              <w:t>
Государственной
</w:t>
            </w:r>
            <w:r>
              <w:br/>
            </w:r>
            <w:r>
              <w:rPr>
                <w:rFonts w:ascii="Times New Roman"/>
                <w:b w:val="false"/>
                <w:i w:val="false"/>
                <w:color w:val="000000"/>
                <w:sz w:val="20"/>
              </w:rPr>
              <w:t>
экспертизы.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течение года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
</w:t>
            </w:r>
            <w:r>
              <w:br/>
            </w:r>
            <w:r>
              <w:rPr>
                <w:rFonts w:ascii="Times New Roman"/>
                <w:b w:val="false"/>
                <w:i w:val="false"/>
                <w:color w:val="000000"/>
                <w:sz w:val="20"/>
              </w:rPr>
              <w:t>
цинский
</w:t>
            </w:r>
            <w:r>
              <w:br/>
            </w:r>
            <w:r>
              <w:rPr>
                <w:rFonts w:ascii="Times New Roman"/>
                <w:b w:val="false"/>
                <w:i w:val="false"/>
                <w:color w:val="000000"/>
                <w:sz w:val="20"/>
              </w:rPr>
              <w:t>
центр
</w:t>
            </w:r>
            <w:r>
              <w:br/>
            </w:r>
            <w:r>
              <w:rPr>
                <w:rFonts w:ascii="Times New Roman"/>
                <w:b w:val="false"/>
                <w:i w:val="false"/>
                <w:color w:val="000000"/>
                <w:sz w:val="20"/>
              </w:rPr>
              <w:t>
Управ-
</w:t>
            </w:r>
            <w:r>
              <w:br/>
            </w:r>
            <w:r>
              <w:rPr>
                <w:rFonts w:ascii="Times New Roman"/>
                <w:b w:val="false"/>
                <w:i w:val="false"/>
                <w:color w:val="000000"/>
                <w:sz w:val="20"/>
              </w:rPr>
              <w:t>
ления
</w:t>
            </w:r>
            <w:r>
              <w:br/>
            </w:r>
            <w:r>
              <w:rPr>
                <w:rFonts w:ascii="Times New Roman"/>
                <w:b w:val="false"/>
                <w:i w:val="false"/>
                <w:color w:val="000000"/>
                <w:sz w:val="20"/>
              </w:rPr>
              <w:t>
делами
</w:t>
            </w:r>
            <w:r>
              <w:br/>
            </w:r>
            <w:r>
              <w:rPr>
                <w:rFonts w:ascii="Times New Roman"/>
                <w:b w:val="false"/>
                <w:i w:val="false"/>
                <w:color w:val="000000"/>
                <w:sz w:val="20"/>
              </w:rPr>
              <w:t>
Прези-
</w:t>
            </w:r>
            <w:r>
              <w:br/>
            </w:r>
            <w:r>
              <w:rPr>
                <w:rFonts w:ascii="Times New Roman"/>
                <w:b w:val="false"/>
                <w:i w:val="false"/>
                <w:color w:val="000000"/>
                <w:sz w:val="20"/>
              </w:rPr>
              <w:t>
дента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степень оснащенности санатория автотранспортом 100 процентов, степень оснащенности мебелью и бытовой техникой на 100 процентов от общей потребности, проведение капитального ремонта на 150 738,0 тыс. тенге, 100 % от запланированных мероприятий.
</w:t>
      </w:r>
    </w:p>
    <w:p>
      <w:pPr>
        <w:spacing w:after="0"/>
        <w:ind w:left="0"/>
        <w:jc w:val="both"/>
      </w:pPr>
      <w:r>
        <w:rPr>
          <w:rFonts w:ascii="Times New Roman"/>
          <w:b w:val="false"/>
          <w:i w:val="false"/>
          <w:color w:val="000000"/>
          <w:sz w:val="28"/>
        </w:rPr>
        <w:t>
Конечный результат: улучшение материально-технического и финансового состояния санатория, качества оказания санаторно-курортных услуг.
</w:t>
      </w:r>
    </w:p>
    <w:p>
      <w:pPr>
        <w:spacing w:after="0"/>
        <w:ind w:left="0"/>
        <w:jc w:val="both"/>
      </w:pPr>
      <w:r>
        <w:rPr>
          <w:rFonts w:ascii="Times New Roman"/>
          <w:b w:val="false"/>
          <w:i w:val="false"/>
          <w:color w:val="000000"/>
          <w:sz w:val="28"/>
        </w:rPr>
        <w:t>
Финансово-экономический результат: средняя стоимость единицы автотранспорта в пределах плановых затрат 4 009,4 тыс. тенге; средняя стоимость единицы основных активов 23,5 тыс. тенге; средняя стоимость ремонта - 50,3 тыс. тенге.
</w:t>
      </w:r>
    </w:p>
    <w:p>
      <w:pPr>
        <w:spacing w:after="0"/>
        <w:ind w:left="0"/>
        <w:jc w:val="both"/>
      </w:pPr>
      <w:r>
        <w:rPr>
          <w:rFonts w:ascii="Times New Roman"/>
          <w:b w:val="false"/>
          <w:i w:val="false"/>
          <w:color w:val="000000"/>
          <w:sz w:val="28"/>
        </w:rPr>
        <w:t>
Своевременность: своевременное 100 процентов выполнение мероприятий в соответствии с графиком поставок автотранспорта, оборудования; проведения капитального ремонта в соответствии с утвержденной проектно-сметной документацией.
</w:t>
      </w:r>
    </w:p>
    <w:p>
      <w:pPr>
        <w:spacing w:after="0"/>
        <w:ind w:left="0"/>
        <w:jc w:val="both"/>
      </w:pPr>
      <w:r>
        <w:rPr>
          <w:rFonts w:ascii="Times New Roman"/>
          <w:b w:val="false"/>
          <w:i w:val="false"/>
          <w:color w:val="000000"/>
          <w:sz w:val="28"/>
        </w:rPr>
        <w:t>
Качество: высокий уровень удовлетворенности обслуживаемого контингента в санатории "Казахстан". Повышение имиджа Республики Казахстан в сфере санаторно-курортного обслуживания.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453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Управление делами Президента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003 "Санитарно-эпидемиологическое благополучие
</w:t>
      </w:r>
      <w:r>
        <w:br/>
      </w:r>
      <w:r>
        <w:rPr>
          <w:rFonts w:ascii="Times New Roman"/>
          <w:b w:val="false"/>
          <w:i w:val="false"/>
          <w:color w:val="000000"/>
          <w:sz w:val="28"/>
        </w:rPr>
        <w:t>
населения на республиканском уровне"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40596 тысяч тенге (сорок миллионов пятьсот девяносто шесть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статья 5 </w:t>
      </w:r>
      <w:r>
        <w:rPr>
          <w:rFonts w:ascii="Times New Roman"/>
          <w:b w:val="false"/>
          <w:i w:val="false"/>
          <w:color w:val="000000"/>
          <w:sz w:val="28"/>
        </w:rPr>
        <w:t>
 Закона Республики Казахстан от 4 декабря 2002 года "О санитарно-эпидемиологическом благополучии";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21 апреля 2000 года N 378 "О некоторых вопросах Управления Делами Президента Республики Казахстан"; совместный приказ по Управлению Делами Президента Республики Казахстан от 3 сентября 2002 года N уд-08/52 и Министерства здравоохранения Республики Казахстан N 813 "Об утверждении Правил обеспечения медицинской и санитарно-эпидемиологической безопасности визитов охраняемых лиц"; порядок медицинского обеспечения визитов охраняемых лиц в регионы страны, утвержденный руководителем Администрации Президента Республики Казахстан, N 01-58/65 ДСП от 15 мая 2000 года.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обеспечение медицинской безопасности и санитарно-эпидемиологического благополучия государственных служащих, прикрепленных к Медицинскому центру Управления делами Президента Республики, объектов Управления делами Президента Республики, членов официальных делегаций и охраняемых лиц страны.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предупреждение и пресечение нарушений санитарного законодательства, а также выявление и ликвидация неблагоприятных факторов окружающей среды на объектах Управления делами Президента Республики Казахстан. Обеспечение санитарно-эпидемиологической безопасности охраняемых лиц и членов официальных делегаций, санитарно-эпидемиологического благополучия государственных служащих прикрепленных к Медицинскому центру Управления делами Президента Республики Казахстан.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93"/>
        <w:gridCol w:w="1393"/>
        <w:gridCol w:w="2733"/>
        <w:gridCol w:w="3593"/>
        <w:gridCol w:w="1393"/>
        <w:gridCol w:w="189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Санитарно-
</w:t>
            </w:r>
            <w:r>
              <w:br/>
            </w:r>
            <w:r>
              <w:rPr>
                <w:rFonts w:ascii="Times New Roman"/>
                <w:b w:val="false"/>
                <w:i w:val="false"/>
                <w:color w:val="000000"/>
                <w:sz w:val="20"/>
              </w:rPr>
              <w:t>
эпидемиологи-
</w:t>
            </w:r>
            <w:r>
              <w:br/>
            </w:r>
            <w:r>
              <w:rPr>
                <w:rFonts w:ascii="Times New Roman"/>
                <w:b w:val="false"/>
                <w:i w:val="false"/>
                <w:color w:val="000000"/>
                <w:sz w:val="20"/>
              </w:rPr>
              <w:t>
ческое
</w:t>
            </w:r>
            <w:r>
              <w:br/>
            </w:r>
            <w:r>
              <w:rPr>
                <w:rFonts w:ascii="Times New Roman"/>
                <w:b w:val="false"/>
                <w:i w:val="false"/>
                <w:color w:val="000000"/>
                <w:sz w:val="20"/>
              </w:rPr>
              <w:t>
благополучие
</w:t>
            </w:r>
            <w:r>
              <w:br/>
            </w:r>
            <w:r>
              <w:rPr>
                <w:rFonts w:ascii="Times New Roman"/>
                <w:b w:val="false"/>
                <w:i w:val="false"/>
                <w:color w:val="000000"/>
                <w:sz w:val="20"/>
              </w:rPr>
              <w:t>
населения на
</w:t>
            </w:r>
            <w:r>
              <w:br/>
            </w:r>
            <w:r>
              <w:rPr>
                <w:rFonts w:ascii="Times New Roman"/>
                <w:b w:val="false"/>
                <w:i w:val="false"/>
                <w:color w:val="000000"/>
                <w:sz w:val="20"/>
              </w:rPr>
              <w:t>
республикан-
</w:t>
            </w:r>
            <w:r>
              <w:br/>
            </w:r>
            <w:r>
              <w:rPr>
                <w:rFonts w:ascii="Times New Roman"/>
                <w:b w:val="false"/>
                <w:i w:val="false"/>
                <w:color w:val="000000"/>
                <w:sz w:val="20"/>
              </w:rPr>
              <w:t>
ском уровне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санитарно-эпиде-
</w:t>
            </w:r>
            <w:r>
              <w:br/>
            </w:r>
            <w:r>
              <w:rPr>
                <w:rFonts w:ascii="Times New Roman"/>
                <w:b w:val="false"/>
                <w:i w:val="false"/>
                <w:color w:val="000000"/>
                <w:sz w:val="20"/>
              </w:rPr>
              <w:t>
миологической
</w:t>
            </w:r>
            <w:r>
              <w:br/>
            </w:r>
            <w:r>
              <w:rPr>
                <w:rFonts w:ascii="Times New Roman"/>
                <w:b w:val="false"/>
                <w:i w:val="false"/>
                <w:color w:val="000000"/>
                <w:sz w:val="20"/>
              </w:rPr>
              <w:t>
экспертизы
</w:t>
            </w:r>
            <w:r>
              <w:br/>
            </w:r>
            <w:r>
              <w:rPr>
                <w:rFonts w:ascii="Times New Roman"/>
                <w:b w:val="false"/>
                <w:i w:val="false"/>
                <w:color w:val="000000"/>
                <w:sz w:val="20"/>
              </w:rPr>
              <w:t>
объектов внешней
</w:t>
            </w:r>
            <w:r>
              <w:br/>
            </w:r>
            <w:r>
              <w:rPr>
                <w:rFonts w:ascii="Times New Roman"/>
                <w:b w:val="false"/>
                <w:i w:val="false"/>
                <w:color w:val="000000"/>
                <w:sz w:val="20"/>
              </w:rPr>
              <w:t>
среды с
</w:t>
            </w:r>
            <w:r>
              <w:br/>
            </w:r>
            <w:r>
              <w:rPr>
                <w:rFonts w:ascii="Times New Roman"/>
                <w:b w:val="false"/>
                <w:i w:val="false"/>
                <w:color w:val="000000"/>
                <w:sz w:val="20"/>
              </w:rPr>
              <w:t>
выполнением
</w:t>
            </w:r>
            <w:r>
              <w:br/>
            </w:r>
            <w:r>
              <w:rPr>
                <w:rFonts w:ascii="Times New Roman"/>
                <w:b w:val="false"/>
                <w:i w:val="false"/>
                <w:color w:val="000000"/>
                <w:sz w:val="20"/>
              </w:rPr>
              <w:t>
санитарно-
</w:t>
            </w:r>
            <w:r>
              <w:br/>
            </w:r>
            <w:r>
              <w:rPr>
                <w:rFonts w:ascii="Times New Roman"/>
                <w:b w:val="false"/>
                <w:i w:val="false"/>
                <w:color w:val="000000"/>
                <w:sz w:val="20"/>
              </w:rPr>
              <w:t>
химических,
</w:t>
            </w:r>
            <w:r>
              <w:br/>
            </w:r>
            <w:r>
              <w:rPr>
                <w:rFonts w:ascii="Times New Roman"/>
                <w:b w:val="false"/>
                <w:i w:val="false"/>
                <w:color w:val="000000"/>
                <w:sz w:val="20"/>
              </w:rPr>
              <w:t>
токсикологичес-
</w:t>
            </w:r>
            <w:r>
              <w:br/>
            </w:r>
            <w:r>
              <w:rPr>
                <w:rFonts w:ascii="Times New Roman"/>
                <w:b w:val="false"/>
                <w:i w:val="false"/>
                <w:color w:val="000000"/>
                <w:sz w:val="20"/>
              </w:rPr>
              <w:t>
ких,
</w:t>
            </w:r>
            <w:r>
              <w:br/>
            </w:r>
            <w:r>
              <w:rPr>
                <w:rFonts w:ascii="Times New Roman"/>
                <w:b w:val="false"/>
                <w:i w:val="false"/>
                <w:color w:val="000000"/>
                <w:sz w:val="20"/>
              </w:rPr>
              <w:t>
радиологических,
</w:t>
            </w:r>
            <w:r>
              <w:br/>
            </w:r>
            <w:r>
              <w:rPr>
                <w:rFonts w:ascii="Times New Roman"/>
                <w:b w:val="false"/>
                <w:i w:val="false"/>
                <w:color w:val="000000"/>
                <w:sz w:val="20"/>
              </w:rPr>
              <w:t>
инструментальных,
</w:t>
            </w:r>
            <w:r>
              <w:br/>
            </w:r>
            <w:r>
              <w:rPr>
                <w:rFonts w:ascii="Times New Roman"/>
                <w:b w:val="false"/>
                <w:i w:val="false"/>
                <w:color w:val="000000"/>
                <w:sz w:val="20"/>
              </w:rPr>
              <w:t>
бактериологичес-
</w:t>
            </w:r>
            <w:r>
              <w:br/>
            </w:r>
            <w:r>
              <w:rPr>
                <w:rFonts w:ascii="Times New Roman"/>
                <w:b w:val="false"/>
                <w:i w:val="false"/>
                <w:color w:val="000000"/>
                <w:sz w:val="20"/>
              </w:rPr>
              <w:t>
ких, паразитоло-
</w:t>
            </w:r>
            <w:r>
              <w:br/>
            </w:r>
            <w:r>
              <w:rPr>
                <w:rFonts w:ascii="Times New Roman"/>
                <w:b w:val="false"/>
                <w:i w:val="false"/>
                <w:color w:val="000000"/>
                <w:sz w:val="20"/>
              </w:rPr>
              <w:t>
гических,
</w:t>
            </w:r>
            <w:r>
              <w:br/>
            </w:r>
            <w:r>
              <w:rPr>
                <w:rFonts w:ascii="Times New Roman"/>
                <w:b w:val="false"/>
                <w:i w:val="false"/>
                <w:color w:val="000000"/>
                <w:sz w:val="20"/>
              </w:rPr>
              <w:t>
вирусологических
</w:t>
            </w:r>
            <w:r>
              <w:br/>
            </w:r>
            <w:r>
              <w:rPr>
                <w:rFonts w:ascii="Times New Roman"/>
                <w:b w:val="false"/>
                <w:i w:val="false"/>
                <w:color w:val="000000"/>
                <w:sz w:val="20"/>
              </w:rPr>
              <w:t>
исследований
</w:t>
            </w:r>
            <w:r>
              <w:br/>
            </w:r>
            <w:r>
              <w:rPr>
                <w:rFonts w:ascii="Times New Roman"/>
                <w:b w:val="false"/>
                <w:i w:val="false"/>
                <w:color w:val="000000"/>
                <w:sz w:val="20"/>
              </w:rPr>
              <w:t>
Центром
</w:t>
            </w:r>
            <w:r>
              <w:br/>
            </w:r>
            <w:r>
              <w:rPr>
                <w:rFonts w:ascii="Times New Roman"/>
                <w:b w:val="false"/>
                <w:i w:val="false"/>
                <w:color w:val="000000"/>
                <w:sz w:val="20"/>
              </w:rPr>
              <w:t>
санитарно-
</w:t>
            </w:r>
            <w:r>
              <w:br/>
            </w:r>
            <w:r>
              <w:rPr>
                <w:rFonts w:ascii="Times New Roman"/>
                <w:b w:val="false"/>
                <w:i w:val="false"/>
                <w:color w:val="000000"/>
                <w:sz w:val="20"/>
              </w:rPr>
              <w:t>
эпидемиологичес-
</w:t>
            </w:r>
            <w:r>
              <w:br/>
            </w:r>
            <w:r>
              <w:rPr>
                <w:rFonts w:ascii="Times New Roman"/>
                <w:b w:val="false"/>
                <w:i w:val="false"/>
                <w:color w:val="000000"/>
                <w:sz w:val="20"/>
              </w:rPr>
              <w:t>
кой экспертизы в
</w:t>
            </w:r>
            <w:r>
              <w:br/>
            </w:r>
            <w:r>
              <w:rPr>
                <w:rFonts w:ascii="Times New Roman"/>
                <w:b w:val="false"/>
                <w:i w:val="false"/>
                <w:color w:val="000000"/>
                <w:sz w:val="20"/>
              </w:rPr>
              <w:t>
соответствии с
</w:t>
            </w:r>
            <w:r>
              <w:br/>
            </w:r>
            <w:r>
              <w:rPr>
                <w:rFonts w:ascii="Times New Roman"/>
                <w:b w:val="false"/>
                <w:i w:val="false"/>
                <w:color w:val="000000"/>
                <w:sz w:val="20"/>
              </w:rPr>
              <w:t>
утвержденным
</w:t>
            </w:r>
            <w:r>
              <w:br/>
            </w:r>
            <w:r>
              <w:rPr>
                <w:rFonts w:ascii="Times New Roman"/>
                <w:b w:val="false"/>
                <w:i w:val="false"/>
                <w:color w:val="000000"/>
                <w:sz w:val="20"/>
              </w:rPr>
              <w:t>
лимитом штатной
</w:t>
            </w:r>
            <w:r>
              <w:br/>
            </w:r>
            <w:r>
              <w:rPr>
                <w:rFonts w:ascii="Times New Roman"/>
                <w:b w:val="false"/>
                <w:i w:val="false"/>
                <w:color w:val="000000"/>
                <w:sz w:val="20"/>
              </w:rPr>
              <w:t>
численности 28
</w:t>
            </w:r>
            <w:r>
              <w:br/>
            </w:r>
            <w:r>
              <w:rPr>
                <w:rFonts w:ascii="Times New Roman"/>
                <w:b w:val="false"/>
                <w:i w:val="false"/>
                <w:color w:val="000000"/>
                <w:sz w:val="20"/>
              </w:rPr>
              <w:t>
единиц.
</w:t>
            </w:r>
            <w:r>
              <w:br/>
            </w:r>
            <w:r>
              <w:rPr>
                <w:rFonts w:ascii="Times New Roman"/>
                <w:b w:val="false"/>
                <w:i w:val="false"/>
                <w:color w:val="000000"/>
                <w:sz w:val="20"/>
              </w:rPr>
              <w:t>
Приобретение
</w:t>
            </w:r>
            <w:r>
              <w:br/>
            </w:r>
            <w:r>
              <w:rPr>
                <w:rFonts w:ascii="Times New Roman"/>
                <w:b w:val="false"/>
                <w:i w:val="false"/>
                <w:color w:val="000000"/>
                <w:sz w:val="20"/>
              </w:rPr>
              <w:t>
лабораторного
</w:t>
            </w:r>
            <w:r>
              <w:br/>
            </w:r>
            <w:r>
              <w:rPr>
                <w:rFonts w:ascii="Times New Roman"/>
                <w:b w:val="false"/>
                <w:i w:val="false"/>
                <w:color w:val="000000"/>
                <w:sz w:val="20"/>
              </w:rPr>
              <w:t>
оборудования.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Центр
</w:t>
            </w:r>
            <w:r>
              <w:br/>
            </w:r>
            <w:r>
              <w:rPr>
                <w:rFonts w:ascii="Times New Roman"/>
                <w:b w:val="false"/>
                <w:i w:val="false"/>
                <w:color w:val="000000"/>
                <w:sz w:val="20"/>
              </w:rPr>
              <w:t>
санитар-
</w:t>
            </w:r>
            <w:r>
              <w:br/>
            </w:r>
            <w:r>
              <w:rPr>
                <w:rFonts w:ascii="Times New Roman"/>
                <w:b w:val="false"/>
                <w:i w:val="false"/>
                <w:color w:val="000000"/>
                <w:sz w:val="20"/>
              </w:rPr>
              <w:t>
но-
</w:t>
            </w:r>
            <w:r>
              <w:br/>
            </w:r>
            <w:r>
              <w:rPr>
                <w:rFonts w:ascii="Times New Roman"/>
                <w:b w:val="false"/>
                <w:i w:val="false"/>
                <w:color w:val="000000"/>
                <w:sz w:val="20"/>
              </w:rPr>
              <w:t>
эпиде-
</w:t>
            </w:r>
            <w:r>
              <w:br/>
            </w:r>
            <w:r>
              <w:rPr>
                <w:rFonts w:ascii="Times New Roman"/>
                <w:b w:val="false"/>
                <w:i w:val="false"/>
                <w:color w:val="000000"/>
                <w:sz w:val="20"/>
              </w:rPr>
              <w:t>
миоло-
</w:t>
            </w:r>
            <w:r>
              <w:br/>
            </w:r>
            <w:r>
              <w:rPr>
                <w:rFonts w:ascii="Times New Roman"/>
                <w:b w:val="false"/>
                <w:i w:val="false"/>
                <w:color w:val="000000"/>
                <w:sz w:val="20"/>
              </w:rPr>
              <w:t>
гической
</w:t>
            </w:r>
            <w:r>
              <w:br/>
            </w:r>
            <w:r>
              <w:rPr>
                <w:rFonts w:ascii="Times New Roman"/>
                <w:b w:val="false"/>
                <w:i w:val="false"/>
                <w:color w:val="000000"/>
                <w:sz w:val="20"/>
              </w:rPr>
              <w:t>
экспер-
</w:t>
            </w:r>
            <w:r>
              <w:br/>
            </w:r>
            <w:r>
              <w:rPr>
                <w:rFonts w:ascii="Times New Roman"/>
                <w:b w:val="false"/>
                <w:i w:val="false"/>
                <w:color w:val="000000"/>
                <w:sz w:val="20"/>
              </w:rPr>
              <w:t>
тизы
</w:t>
            </w:r>
            <w:r>
              <w:br/>
            </w:r>
            <w:r>
              <w:rPr>
                <w:rFonts w:ascii="Times New Roman"/>
                <w:b w:val="false"/>
                <w:i w:val="false"/>
                <w:color w:val="000000"/>
                <w:sz w:val="20"/>
              </w:rPr>
              <w:t>
Медицин-
</w:t>
            </w:r>
            <w:r>
              <w:br/>
            </w:r>
            <w:r>
              <w:rPr>
                <w:rFonts w:ascii="Times New Roman"/>
                <w:b w:val="false"/>
                <w:i w:val="false"/>
                <w:color w:val="000000"/>
                <w:sz w:val="20"/>
              </w:rPr>
              <w:t>
ского
</w:t>
            </w:r>
            <w:r>
              <w:br/>
            </w:r>
            <w:r>
              <w:rPr>
                <w:rFonts w:ascii="Times New Roman"/>
                <w:b w:val="false"/>
                <w:i w:val="false"/>
                <w:color w:val="000000"/>
                <w:sz w:val="20"/>
              </w:rPr>
              <w:t>
Центра
</w:t>
            </w:r>
            <w:r>
              <w:br/>
            </w:r>
            <w:r>
              <w:rPr>
                <w:rFonts w:ascii="Times New Roman"/>
                <w:b w:val="false"/>
                <w:i w:val="false"/>
                <w:color w:val="000000"/>
                <w:sz w:val="20"/>
              </w:rPr>
              <w:t>
Управле-
</w:t>
            </w:r>
            <w:r>
              <w:br/>
            </w:r>
            <w:r>
              <w:rPr>
                <w:rFonts w:ascii="Times New Roman"/>
                <w:b w:val="false"/>
                <w:i w:val="false"/>
                <w:color w:val="000000"/>
                <w:sz w:val="20"/>
              </w:rPr>
              <w:t>
ния
</w:t>
            </w:r>
            <w:r>
              <w:br/>
            </w:r>
            <w:r>
              <w:rPr>
                <w:rFonts w:ascii="Times New Roman"/>
                <w:b w:val="false"/>
                <w:i w:val="false"/>
                <w:color w:val="000000"/>
                <w:sz w:val="20"/>
              </w:rPr>
              <w:t>
Делами
</w:t>
            </w:r>
            <w:r>
              <w:br/>
            </w:r>
            <w:r>
              <w:rPr>
                <w:rFonts w:ascii="Times New Roman"/>
                <w:b w:val="false"/>
                <w:i w:val="false"/>
                <w:color w:val="000000"/>
                <w:sz w:val="20"/>
              </w:rPr>
              <w:t>
Прези-
</w:t>
            </w:r>
            <w:r>
              <w:br/>
            </w:r>
            <w:r>
              <w:rPr>
                <w:rFonts w:ascii="Times New Roman"/>
                <w:b w:val="false"/>
                <w:i w:val="false"/>
                <w:color w:val="000000"/>
                <w:sz w:val="20"/>
              </w:rPr>
              <w:t>
дента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количество проводимых исследований 36 108 проб и образцов, доставленных из подконтрольных объектов; количество лабораторно-инструментальных исследований 74580; количество противоэпидемических мероприятий, направленных на своевременное выявление и устранение заболеваний 95. Приобретение лабораторного оборудования в количестве не менее 10 единиц, в том числе: измеритель напряженности электрического поля и плотности потока энергии - 1 единица, портативный радиометр - 1 единица, распиратор воздуха - 1 единицы, стерилизатор - 1 единица, сушильный шкаф - 1 единицы, термостат - 1 единица, лабораторная мебель - 4 единицы.
</w:t>
      </w:r>
    </w:p>
    <w:p>
      <w:pPr>
        <w:spacing w:after="0"/>
        <w:ind w:left="0"/>
        <w:jc w:val="both"/>
      </w:pPr>
      <w:r>
        <w:rPr>
          <w:rFonts w:ascii="Times New Roman"/>
          <w:b w:val="false"/>
          <w:i w:val="false"/>
          <w:color w:val="000000"/>
          <w:sz w:val="28"/>
        </w:rPr>
        <w:t>
Конечный результат: предотвращение вспышек инфекционных и профессиональных заболеваний. Стабильная санитарно-эпидемиологическая обстановка на объектах Управления делами Президента Республики Казахстан. Степень обеспечения оснащенности лабораторным оборудованием 60 процентов от общей потребности; степень обеспечения стандартными образцами и типовыми растворами 90 процентов от общей потребности.
</w:t>
      </w:r>
    </w:p>
    <w:p>
      <w:pPr>
        <w:spacing w:after="0"/>
        <w:ind w:left="0"/>
        <w:jc w:val="both"/>
      </w:pPr>
      <w:r>
        <w:rPr>
          <w:rFonts w:ascii="Times New Roman"/>
          <w:b w:val="false"/>
          <w:i w:val="false"/>
          <w:color w:val="000000"/>
          <w:sz w:val="28"/>
        </w:rPr>
        <w:t>
Финансово-экономический результат: применение современного оборудования для проведения сложных исследований с одновременным сокращением времени на получение результатов; стоимость расходов на 1 санитарно-эпидемиологическое мероприятие 145 654 тенге.
</w:t>
      </w:r>
    </w:p>
    <w:p>
      <w:pPr>
        <w:spacing w:after="0"/>
        <w:ind w:left="0"/>
        <w:jc w:val="both"/>
      </w:pPr>
      <w:r>
        <w:rPr>
          <w:rFonts w:ascii="Times New Roman"/>
          <w:b w:val="false"/>
          <w:i w:val="false"/>
          <w:color w:val="000000"/>
          <w:sz w:val="28"/>
        </w:rPr>
        <w:t>
Своевременность: своевременное обеспечение санитарно-эпидемиологического благополучия государственных служащих, прикрепленных к Медицинскому центру Управления делами Президента Республики.
</w:t>
      </w:r>
    </w:p>
    <w:p>
      <w:pPr>
        <w:spacing w:after="0"/>
        <w:ind w:left="0"/>
        <w:jc w:val="both"/>
      </w:pPr>
      <w:r>
        <w:rPr>
          <w:rFonts w:ascii="Times New Roman"/>
          <w:b w:val="false"/>
          <w:i w:val="false"/>
          <w:color w:val="000000"/>
          <w:sz w:val="28"/>
        </w:rPr>
        <w:t>
Качество: повышение своевременности и качества диагностики инфекционных заболеваний, качественная оценка состояния медицинской и санитарно-эпидемиологической безопасности охраняемых лиц и членов официальных делегаций.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454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Управление делами Президента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004 "Оказание медицинской помощи отдельным категориям граждан"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2 321 654 тысячи тенге (два миллиарда триста двадцать один миллион шестьсот пятьдесят четыре тысячи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статья 4 </w:t>
      </w:r>
      <w:r>
        <w:rPr>
          <w:rFonts w:ascii="Times New Roman"/>
          <w:b w:val="false"/>
          <w:i w:val="false"/>
          <w:color w:val="000000"/>
          <w:sz w:val="28"/>
        </w:rPr>
        <w:t>
 Закона Республики Казахстан от 7 июля 2006 года "Об охране здоровья граждан"; 
</w:t>
      </w:r>
      <w:r>
        <w:rPr>
          <w:rFonts w:ascii="Times New Roman"/>
          <w:b w:val="false"/>
          <w:i w:val="false"/>
          <w:color w:val="000000"/>
          <w:sz w:val="28"/>
        </w:rPr>
        <w:t xml:space="preserve"> статьи 5 </w:t>
      </w:r>
      <w:r>
        <w:rPr>
          <w:rFonts w:ascii="Times New Roman"/>
          <w:b w:val="false"/>
          <w:i w:val="false"/>
          <w:color w:val="000000"/>
          <w:sz w:val="28"/>
        </w:rPr>
        <w:t>
, 
</w:t>
      </w:r>
      <w:r>
        <w:rPr>
          <w:rFonts w:ascii="Times New Roman"/>
          <w:b w:val="false"/>
          <w:i w:val="false"/>
          <w:color w:val="000000"/>
          <w:sz w:val="28"/>
        </w:rPr>
        <w:t xml:space="preserve"> 16, </w:t>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rPr>
        <w:t>
и 
</w:t>
      </w:r>
      <w:r>
        <w:rPr>
          <w:rFonts w:ascii="Times New Roman"/>
          <w:b w:val="false"/>
          <w:i w:val="false"/>
          <w:color w:val="000000"/>
          <w:sz w:val="28"/>
        </w:rPr>
        <w:t xml:space="preserve"> 26 Закона </w:t>
      </w:r>
      <w:r>
        <w:rPr>
          <w:rFonts w:ascii="Times New Roman"/>
          <w:b w:val="false"/>
          <w:i w:val="false"/>
          <w:color w:val="000000"/>
          <w:sz w:val="28"/>
        </w:rPr>
        <w:t>
 Республики Казахстан от 4 июня 2003 года "О системе здравоохранения";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18 мая 1998 года N 3956 "О первоочередных мерах по улучшению состояния здоровья граждан Республики Казахстан"; приказ Управления делами Президента Республики Казахстан от 16 апреля 2005 года N УД-05/45 "О правилах прикрепления к Медицинскому центру Управления делами Президента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сохранение и укрепление здоровья обслуживаемых категории граждан, прикрепленных к Медицинскому центру Управления делами Президента Республики Казахстан.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оказание квалифицированной и специализированной медицинской помощи, лечение за рубежом, восстановительное лечение и медицинская реабилитация прикрепленного контингента.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93"/>
        <w:gridCol w:w="1393"/>
        <w:gridCol w:w="2733"/>
        <w:gridCol w:w="3593"/>
        <w:gridCol w:w="1673"/>
        <w:gridCol w:w="161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w:t>
            </w:r>
            <w:r>
              <w:br/>
            </w:r>
            <w:r>
              <w:rPr>
                <w:rFonts w:ascii="Times New Roman"/>
                <w:b w:val="false"/>
                <w:i w:val="false"/>
                <w:color w:val="000000"/>
                <w:sz w:val="20"/>
              </w:rPr>
              <w:t>
медицинской
</w:t>
            </w:r>
            <w:r>
              <w:br/>
            </w:r>
            <w:r>
              <w:rPr>
                <w:rFonts w:ascii="Times New Roman"/>
                <w:b w:val="false"/>
                <w:i w:val="false"/>
                <w:color w:val="000000"/>
                <w:sz w:val="20"/>
              </w:rPr>
              <w:t>
помощи
</w:t>
            </w:r>
            <w:r>
              <w:br/>
            </w:r>
            <w:r>
              <w:rPr>
                <w:rFonts w:ascii="Times New Roman"/>
                <w:b w:val="false"/>
                <w:i w:val="false"/>
                <w:color w:val="000000"/>
                <w:sz w:val="20"/>
              </w:rPr>
              <w:t>
отдельным
</w:t>
            </w:r>
            <w:r>
              <w:br/>
            </w:r>
            <w:r>
              <w:rPr>
                <w:rFonts w:ascii="Times New Roman"/>
                <w:b w:val="false"/>
                <w:i w:val="false"/>
                <w:color w:val="000000"/>
                <w:sz w:val="20"/>
              </w:rPr>
              <w:t>
категориям
</w:t>
            </w:r>
            <w:r>
              <w:br/>
            </w:r>
            <w:r>
              <w:rPr>
                <w:rFonts w:ascii="Times New Roman"/>
                <w:b w:val="false"/>
                <w:i w:val="false"/>
                <w:color w:val="000000"/>
                <w:sz w:val="20"/>
              </w:rPr>
              <w:t>
граждан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w:t>
            </w:r>
            <w:r>
              <w:br/>
            </w:r>
            <w:r>
              <w:rPr>
                <w:rFonts w:ascii="Times New Roman"/>
                <w:b w:val="false"/>
                <w:i w:val="false"/>
                <w:color w:val="000000"/>
                <w:sz w:val="20"/>
              </w:rPr>
              <w:t>
квалифицирован-
</w:t>
            </w:r>
            <w:r>
              <w:br/>
            </w:r>
            <w:r>
              <w:rPr>
                <w:rFonts w:ascii="Times New Roman"/>
                <w:b w:val="false"/>
                <w:i w:val="false"/>
                <w:color w:val="000000"/>
                <w:sz w:val="20"/>
              </w:rPr>
              <w:t>
ной и
</w:t>
            </w:r>
            <w:r>
              <w:br/>
            </w:r>
            <w:r>
              <w:rPr>
                <w:rFonts w:ascii="Times New Roman"/>
                <w:b w:val="false"/>
                <w:i w:val="false"/>
                <w:color w:val="000000"/>
                <w:sz w:val="20"/>
              </w:rPr>
              <w:t>
cпециализирован-
</w:t>
            </w:r>
            <w:r>
              <w:br/>
            </w:r>
            <w:r>
              <w:rPr>
                <w:rFonts w:ascii="Times New Roman"/>
                <w:b w:val="false"/>
                <w:i w:val="false"/>
                <w:color w:val="000000"/>
                <w:sz w:val="20"/>
              </w:rPr>
              <w:t>
ной медицинской
</w:t>
            </w:r>
            <w:r>
              <w:br/>
            </w:r>
            <w:r>
              <w:rPr>
                <w:rFonts w:ascii="Times New Roman"/>
                <w:b w:val="false"/>
                <w:i w:val="false"/>
                <w:color w:val="000000"/>
                <w:sz w:val="20"/>
              </w:rPr>
              <w:t>
помощи
</w:t>
            </w:r>
            <w:r>
              <w:br/>
            </w:r>
            <w:r>
              <w:rPr>
                <w:rFonts w:ascii="Times New Roman"/>
                <w:b w:val="false"/>
                <w:i w:val="false"/>
                <w:color w:val="000000"/>
                <w:sz w:val="20"/>
              </w:rPr>
              <w:t>
(терапевтической,
</w:t>
            </w:r>
            <w:r>
              <w:br/>
            </w:r>
            <w:r>
              <w:rPr>
                <w:rFonts w:ascii="Times New Roman"/>
                <w:b w:val="false"/>
                <w:i w:val="false"/>
                <w:color w:val="000000"/>
                <w:sz w:val="20"/>
              </w:rPr>
              <w:t>
кардиологической,
</w:t>
            </w:r>
            <w:r>
              <w:br/>
            </w:r>
            <w:r>
              <w:rPr>
                <w:rFonts w:ascii="Times New Roman"/>
                <w:b w:val="false"/>
                <w:i w:val="false"/>
                <w:color w:val="000000"/>
                <w:sz w:val="20"/>
              </w:rPr>
              <w:t>
нефрологической,
</w:t>
            </w:r>
            <w:r>
              <w:br/>
            </w:r>
            <w:r>
              <w:rPr>
                <w:rFonts w:ascii="Times New Roman"/>
                <w:b w:val="false"/>
                <w:i w:val="false"/>
                <w:color w:val="000000"/>
                <w:sz w:val="20"/>
              </w:rPr>
              <w:t>
гастроэнтерологи-
</w:t>
            </w:r>
            <w:r>
              <w:br/>
            </w:r>
            <w:r>
              <w:rPr>
                <w:rFonts w:ascii="Times New Roman"/>
                <w:b w:val="false"/>
                <w:i w:val="false"/>
                <w:color w:val="000000"/>
                <w:sz w:val="20"/>
              </w:rPr>
              <w:t>
ческой, эндокри-
</w:t>
            </w:r>
            <w:r>
              <w:br/>
            </w:r>
            <w:r>
              <w:rPr>
                <w:rFonts w:ascii="Times New Roman"/>
                <w:b w:val="false"/>
                <w:i w:val="false"/>
                <w:color w:val="000000"/>
                <w:sz w:val="20"/>
              </w:rPr>
              <w:t>
нологической,
</w:t>
            </w:r>
            <w:r>
              <w:br/>
            </w:r>
            <w:r>
              <w:rPr>
                <w:rFonts w:ascii="Times New Roman"/>
                <w:b w:val="false"/>
                <w:i w:val="false"/>
                <w:color w:val="000000"/>
                <w:sz w:val="20"/>
              </w:rPr>
              <w:t>
хирургической,
</w:t>
            </w:r>
            <w:r>
              <w:br/>
            </w:r>
            <w:r>
              <w:rPr>
                <w:rFonts w:ascii="Times New Roman"/>
                <w:b w:val="false"/>
                <w:i w:val="false"/>
                <w:color w:val="000000"/>
                <w:sz w:val="20"/>
              </w:rPr>
              <w:t>
урологической,
</w:t>
            </w:r>
            <w:r>
              <w:br/>
            </w:r>
            <w:r>
              <w:rPr>
                <w:rFonts w:ascii="Times New Roman"/>
                <w:b w:val="false"/>
                <w:i w:val="false"/>
                <w:color w:val="000000"/>
                <w:sz w:val="20"/>
              </w:rPr>
              <w:t>
гинекологической)
</w:t>
            </w:r>
            <w:r>
              <w:br/>
            </w:r>
            <w:r>
              <w:rPr>
                <w:rFonts w:ascii="Times New Roman"/>
                <w:b w:val="false"/>
                <w:i w:val="false"/>
                <w:color w:val="000000"/>
                <w:sz w:val="20"/>
              </w:rPr>
              <w:t>
прикрепленному
</w:t>
            </w:r>
            <w:r>
              <w:br/>
            </w:r>
            <w:r>
              <w:rPr>
                <w:rFonts w:ascii="Times New Roman"/>
                <w:b w:val="false"/>
                <w:i w:val="false"/>
                <w:color w:val="000000"/>
                <w:sz w:val="20"/>
              </w:rPr>
              <w:t>
контингенту в
</w:t>
            </w:r>
            <w:r>
              <w:br/>
            </w:r>
            <w:r>
              <w:rPr>
                <w:rFonts w:ascii="Times New Roman"/>
                <w:b w:val="false"/>
                <w:i w:val="false"/>
                <w:color w:val="000000"/>
                <w:sz w:val="20"/>
              </w:rPr>
              <w:t>
стационарных,
</w:t>
            </w:r>
            <w:r>
              <w:br/>
            </w:r>
            <w:r>
              <w:rPr>
                <w:rFonts w:ascii="Times New Roman"/>
                <w:b w:val="false"/>
                <w:i w:val="false"/>
                <w:color w:val="000000"/>
                <w:sz w:val="20"/>
              </w:rPr>
              <w:t>
амбулаторно-поли-
</w:t>
            </w:r>
            <w:r>
              <w:br/>
            </w:r>
            <w:r>
              <w:rPr>
                <w:rFonts w:ascii="Times New Roman"/>
                <w:b w:val="false"/>
                <w:i w:val="false"/>
                <w:color w:val="000000"/>
                <w:sz w:val="20"/>
              </w:rPr>
              <w:t>
клинических
</w:t>
            </w:r>
            <w:r>
              <w:br/>
            </w:r>
            <w:r>
              <w:rPr>
                <w:rFonts w:ascii="Times New Roman"/>
                <w:b w:val="false"/>
                <w:i w:val="false"/>
                <w:color w:val="000000"/>
                <w:sz w:val="20"/>
              </w:rPr>
              <w:t>
отделениях и
</w:t>
            </w:r>
            <w:r>
              <w:br/>
            </w:r>
            <w:r>
              <w:rPr>
                <w:rFonts w:ascii="Times New Roman"/>
                <w:b w:val="false"/>
                <w:i w:val="false"/>
                <w:color w:val="000000"/>
                <w:sz w:val="20"/>
              </w:rPr>
              <w:t>
отделениях
</w:t>
            </w:r>
            <w:r>
              <w:br/>
            </w:r>
            <w:r>
              <w:rPr>
                <w:rFonts w:ascii="Times New Roman"/>
                <w:b w:val="false"/>
                <w:i w:val="false"/>
                <w:color w:val="000000"/>
                <w:sz w:val="20"/>
              </w:rPr>
              <w:t>
скорой помощи в
</w:t>
            </w:r>
            <w:r>
              <w:br/>
            </w:r>
            <w:r>
              <w:rPr>
                <w:rFonts w:ascii="Times New Roman"/>
                <w:b w:val="false"/>
                <w:i w:val="false"/>
                <w:color w:val="000000"/>
                <w:sz w:val="20"/>
              </w:rPr>
              <w:t>
медицинских
</w:t>
            </w:r>
            <w:r>
              <w:br/>
            </w:r>
            <w:r>
              <w:rPr>
                <w:rFonts w:ascii="Times New Roman"/>
                <w:b w:val="false"/>
                <w:i w:val="false"/>
                <w:color w:val="000000"/>
                <w:sz w:val="20"/>
              </w:rPr>
              <w:t>
организациях
</w:t>
            </w:r>
            <w:r>
              <w:br/>
            </w:r>
            <w:r>
              <w:rPr>
                <w:rFonts w:ascii="Times New Roman"/>
                <w:b w:val="false"/>
                <w:i w:val="false"/>
                <w:color w:val="000000"/>
                <w:sz w:val="20"/>
              </w:rPr>
              <w:t>
Медицинского
</w:t>
            </w:r>
            <w:r>
              <w:br/>
            </w:r>
            <w:r>
              <w:rPr>
                <w:rFonts w:ascii="Times New Roman"/>
                <w:b w:val="false"/>
                <w:i w:val="false"/>
                <w:color w:val="000000"/>
                <w:sz w:val="20"/>
              </w:rPr>
              <w:t>
центра Управления
</w:t>
            </w:r>
            <w:r>
              <w:br/>
            </w:r>
            <w:r>
              <w:rPr>
                <w:rFonts w:ascii="Times New Roman"/>
                <w:b w:val="false"/>
                <w:i w:val="false"/>
                <w:color w:val="000000"/>
                <w:sz w:val="20"/>
              </w:rPr>
              <w:t>
делами
</w:t>
            </w:r>
            <w:r>
              <w:br/>
            </w:r>
            <w:r>
              <w:rPr>
                <w:rFonts w:ascii="Times New Roman"/>
                <w:b w:val="false"/>
                <w:i w:val="false"/>
                <w:color w:val="000000"/>
                <w:sz w:val="20"/>
              </w:rPr>
              <w:t>
Президента, в
</w:t>
            </w:r>
            <w:r>
              <w:br/>
            </w:r>
            <w:r>
              <w:rPr>
                <w:rFonts w:ascii="Times New Roman"/>
                <w:b w:val="false"/>
                <w:i w:val="false"/>
                <w:color w:val="000000"/>
                <w:sz w:val="20"/>
              </w:rPr>
              <w:t>
том числе в
</w:t>
            </w:r>
            <w:r>
              <w:br/>
            </w:r>
            <w:r>
              <w:rPr>
                <w:rFonts w:ascii="Times New Roman"/>
                <w:b w:val="false"/>
                <w:i w:val="false"/>
                <w:color w:val="000000"/>
                <w:sz w:val="20"/>
              </w:rPr>
              <w:t>
Больнице
</w:t>
            </w:r>
            <w:r>
              <w:br/>
            </w:r>
            <w:r>
              <w:rPr>
                <w:rFonts w:ascii="Times New Roman"/>
                <w:b w:val="false"/>
                <w:i w:val="false"/>
                <w:color w:val="000000"/>
                <w:sz w:val="20"/>
              </w:rPr>
              <w:t>
Медицинского
</w:t>
            </w:r>
            <w:r>
              <w:br/>
            </w:r>
            <w:r>
              <w:rPr>
                <w:rFonts w:ascii="Times New Roman"/>
                <w:b w:val="false"/>
                <w:i w:val="false"/>
                <w:color w:val="000000"/>
                <w:sz w:val="20"/>
              </w:rPr>
              <w:t>
центра Управления
</w:t>
            </w:r>
            <w:r>
              <w:br/>
            </w:r>
            <w:r>
              <w:rPr>
                <w:rFonts w:ascii="Times New Roman"/>
                <w:b w:val="false"/>
                <w:i w:val="false"/>
                <w:color w:val="000000"/>
                <w:sz w:val="20"/>
              </w:rPr>
              <w:t>
делами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(г. Астана),
</w:t>
            </w:r>
            <w:r>
              <w:br/>
            </w:r>
            <w:r>
              <w:rPr>
                <w:rFonts w:ascii="Times New Roman"/>
                <w:b w:val="false"/>
                <w:i w:val="false"/>
                <w:color w:val="000000"/>
                <w:sz w:val="20"/>
              </w:rPr>
              <w:t>
Центральной
</w:t>
            </w:r>
            <w:r>
              <w:br/>
            </w:r>
            <w:r>
              <w:rPr>
                <w:rFonts w:ascii="Times New Roman"/>
                <w:b w:val="false"/>
                <w:i w:val="false"/>
                <w:color w:val="000000"/>
                <w:sz w:val="20"/>
              </w:rPr>
              <w:t>
клинической
</w:t>
            </w:r>
            <w:r>
              <w:br/>
            </w:r>
            <w:r>
              <w:rPr>
                <w:rFonts w:ascii="Times New Roman"/>
                <w:b w:val="false"/>
                <w:i w:val="false"/>
                <w:color w:val="000000"/>
                <w:sz w:val="20"/>
              </w:rPr>
              <w:t>
больнице
</w:t>
            </w:r>
            <w:r>
              <w:br/>
            </w:r>
            <w:r>
              <w:rPr>
                <w:rFonts w:ascii="Times New Roman"/>
                <w:b w:val="false"/>
                <w:i w:val="false"/>
                <w:color w:val="000000"/>
                <w:sz w:val="20"/>
              </w:rPr>
              <w:t>
(г. Алматы),
</w:t>
            </w:r>
            <w:r>
              <w:br/>
            </w:r>
            <w:r>
              <w:rPr>
                <w:rFonts w:ascii="Times New Roman"/>
                <w:b w:val="false"/>
                <w:i w:val="false"/>
                <w:color w:val="000000"/>
                <w:sz w:val="20"/>
              </w:rPr>
              <w:t>
Национально-
</w:t>
            </w:r>
            <w:r>
              <w:br/>
            </w:r>
            <w:r>
              <w:rPr>
                <w:rFonts w:ascii="Times New Roman"/>
                <w:b w:val="false"/>
                <w:i w:val="false"/>
                <w:color w:val="000000"/>
                <w:sz w:val="20"/>
              </w:rPr>
              <w:t>
Научном
</w:t>
            </w:r>
            <w:r>
              <w:br/>
            </w:r>
            <w:r>
              <w:rPr>
                <w:rFonts w:ascii="Times New Roman"/>
                <w:b w:val="false"/>
                <w:i w:val="false"/>
                <w:color w:val="000000"/>
                <w:sz w:val="20"/>
              </w:rPr>
              <w:t>
медицинском
</w:t>
            </w:r>
            <w:r>
              <w:br/>
            </w:r>
            <w:r>
              <w:rPr>
                <w:rFonts w:ascii="Times New Roman"/>
                <w:b w:val="false"/>
                <w:i w:val="false"/>
                <w:color w:val="000000"/>
                <w:sz w:val="20"/>
              </w:rPr>
              <w:t>
Центре
</w:t>
            </w:r>
            <w:r>
              <w:br/>
            </w:r>
            <w:r>
              <w:rPr>
                <w:rFonts w:ascii="Times New Roman"/>
                <w:b w:val="false"/>
                <w:i w:val="false"/>
                <w:color w:val="000000"/>
                <w:sz w:val="20"/>
              </w:rPr>
              <w:t>
Министерства
</w:t>
            </w:r>
            <w:r>
              <w:br/>
            </w:r>
            <w:r>
              <w:rPr>
                <w:rFonts w:ascii="Times New Roman"/>
                <w:b w:val="false"/>
                <w:i w:val="false"/>
                <w:color w:val="000000"/>
                <w:sz w:val="20"/>
              </w:rPr>
              <w:t>
здравоохранения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Медицинское
</w:t>
            </w:r>
            <w:r>
              <w:br/>
            </w:r>
            <w:r>
              <w:rPr>
                <w:rFonts w:ascii="Times New Roman"/>
                <w:b w:val="false"/>
                <w:i w:val="false"/>
                <w:color w:val="000000"/>
                <w:sz w:val="20"/>
              </w:rPr>
              <w:t>
обслуживание и
</w:t>
            </w:r>
            <w:r>
              <w:br/>
            </w:r>
            <w:r>
              <w:rPr>
                <w:rFonts w:ascii="Times New Roman"/>
                <w:b w:val="false"/>
                <w:i w:val="false"/>
                <w:color w:val="000000"/>
                <w:sz w:val="20"/>
              </w:rPr>
              <w:t>
сопровождение
</w:t>
            </w:r>
            <w:r>
              <w:br/>
            </w:r>
            <w:r>
              <w:rPr>
                <w:rFonts w:ascii="Times New Roman"/>
                <w:b w:val="false"/>
                <w:i w:val="false"/>
                <w:color w:val="000000"/>
                <w:sz w:val="20"/>
              </w:rPr>
              <w:t>
официальных
</w:t>
            </w:r>
            <w:r>
              <w:br/>
            </w:r>
            <w:r>
              <w:rPr>
                <w:rFonts w:ascii="Times New Roman"/>
                <w:b w:val="false"/>
                <w:i w:val="false"/>
                <w:color w:val="000000"/>
                <w:sz w:val="20"/>
              </w:rPr>
              <w:t>
делегаций.
</w:t>
            </w:r>
            <w:r>
              <w:br/>
            </w:r>
            <w:r>
              <w:rPr>
                <w:rFonts w:ascii="Times New Roman"/>
                <w:b w:val="false"/>
                <w:i w:val="false"/>
                <w:color w:val="000000"/>
                <w:sz w:val="20"/>
              </w:rPr>
              <w:t>
Проведение
</w:t>
            </w:r>
            <w:r>
              <w:br/>
            </w:r>
            <w:r>
              <w:rPr>
                <w:rFonts w:ascii="Times New Roman"/>
                <w:b w:val="false"/>
                <w:i w:val="false"/>
                <w:color w:val="000000"/>
                <w:sz w:val="20"/>
              </w:rPr>
              <w:t>
комплексного
</w:t>
            </w:r>
            <w:r>
              <w:br/>
            </w:r>
            <w:r>
              <w:rPr>
                <w:rFonts w:ascii="Times New Roman"/>
                <w:b w:val="false"/>
                <w:i w:val="false"/>
                <w:color w:val="000000"/>
                <w:sz w:val="20"/>
              </w:rPr>
              <w:t>
медицинского
</w:t>
            </w:r>
            <w:r>
              <w:br/>
            </w:r>
            <w:r>
              <w:rPr>
                <w:rFonts w:ascii="Times New Roman"/>
                <w:b w:val="false"/>
                <w:i w:val="false"/>
                <w:color w:val="000000"/>
                <w:sz w:val="20"/>
              </w:rPr>
              <w:t>
осмотра
</w:t>
            </w:r>
            <w:r>
              <w:br/>
            </w:r>
            <w:r>
              <w:rPr>
                <w:rFonts w:ascii="Times New Roman"/>
                <w:b w:val="false"/>
                <w:i w:val="false"/>
                <w:color w:val="000000"/>
                <w:sz w:val="20"/>
              </w:rPr>
              <w:t>
государственных
</w:t>
            </w:r>
            <w:r>
              <w:br/>
            </w:r>
            <w:r>
              <w:rPr>
                <w:rFonts w:ascii="Times New Roman"/>
                <w:b w:val="false"/>
                <w:i w:val="false"/>
                <w:color w:val="000000"/>
                <w:sz w:val="20"/>
              </w:rPr>
              <w:t>
служащих. Оплата
</w:t>
            </w:r>
            <w:r>
              <w:br/>
            </w:r>
            <w:r>
              <w:rPr>
                <w:rFonts w:ascii="Times New Roman"/>
                <w:b w:val="false"/>
                <w:i w:val="false"/>
                <w:color w:val="000000"/>
                <w:sz w:val="20"/>
              </w:rPr>
              <w:t>
лечения в
</w:t>
            </w:r>
            <w:r>
              <w:br/>
            </w:r>
            <w:r>
              <w:rPr>
                <w:rFonts w:ascii="Times New Roman"/>
                <w:b w:val="false"/>
                <w:i w:val="false"/>
                <w:color w:val="000000"/>
                <w:sz w:val="20"/>
              </w:rPr>
              <w:t>
зарубежных
</w:t>
            </w:r>
            <w:r>
              <w:br/>
            </w:r>
            <w:r>
              <w:rPr>
                <w:rFonts w:ascii="Times New Roman"/>
                <w:b w:val="false"/>
                <w:i w:val="false"/>
                <w:color w:val="000000"/>
                <w:sz w:val="20"/>
              </w:rPr>
              <w:t>
клиниках и
</w:t>
            </w:r>
            <w:r>
              <w:br/>
            </w:r>
            <w:r>
              <w:rPr>
                <w:rFonts w:ascii="Times New Roman"/>
                <w:b w:val="false"/>
                <w:i w:val="false"/>
                <w:color w:val="000000"/>
                <w:sz w:val="20"/>
              </w:rPr>
              <w:t>
транспортные
</w:t>
            </w:r>
            <w:r>
              <w:br/>
            </w:r>
            <w:r>
              <w:rPr>
                <w:rFonts w:ascii="Times New Roman"/>
                <w:b w:val="false"/>
                <w:i w:val="false"/>
                <w:color w:val="000000"/>
                <w:sz w:val="20"/>
              </w:rPr>
              <w:t>
расходы
</w:t>
            </w:r>
            <w:r>
              <w:br/>
            </w:r>
            <w:r>
              <w:rPr>
                <w:rFonts w:ascii="Times New Roman"/>
                <w:b w:val="false"/>
                <w:i w:val="false"/>
                <w:color w:val="000000"/>
                <w:sz w:val="20"/>
              </w:rPr>
              <w:t>
направляемых
</w:t>
            </w:r>
            <w:r>
              <w:br/>
            </w:r>
            <w:r>
              <w:rPr>
                <w:rFonts w:ascii="Times New Roman"/>
                <w:b w:val="false"/>
                <w:i w:val="false"/>
                <w:color w:val="000000"/>
                <w:sz w:val="20"/>
              </w:rPr>
              <w:t>
пациентов, в том
</w:t>
            </w:r>
            <w:r>
              <w:br/>
            </w:r>
            <w:r>
              <w:rPr>
                <w:rFonts w:ascii="Times New Roman"/>
                <w:b w:val="false"/>
                <w:i w:val="false"/>
                <w:color w:val="000000"/>
                <w:sz w:val="20"/>
              </w:rPr>
              <w:t>
числе проезд
</w:t>
            </w:r>
            <w:r>
              <w:br/>
            </w:r>
            <w:r>
              <w:rPr>
                <w:rFonts w:ascii="Times New Roman"/>
                <w:b w:val="false"/>
                <w:i w:val="false"/>
                <w:color w:val="000000"/>
                <w:sz w:val="20"/>
              </w:rPr>
              <w:t>
сопровождающих
</w:t>
            </w:r>
            <w:r>
              <w:br/>
            </w:r>
            <w:r>
              <w:rPr>
                <w:rFonts w:ascii="Times New Roman"/>
                <w:b w:val="false"/>
                <w:i w:val="false"/>
                <w:color w:val="000000"/>
                <w:sz w:val="20"/>
              </w:rPr>
              <w:t>
лиц.
</w:t>
            </w:r>
            <w:r>
              <w:br/>
            </w:r>
            <w:r>
              <w:rPr>
                <w:rFonts w:ascii="Times New Roman"/>
                <w:b w:val="false"/>
                <w:i w:val="false"/>
                <w:color w:val="000000"/>
                <w:sz w:val="20"/>
              </w:rPr>
              <w:t>
Восстановительное
</w:t>
            </w:r>
            <w:r>
              <w:br/>
            </w:r>
            <w:r>
              <w:rPr>
                <w:rFonts w:ascii="Times New Roman"/>
                <w:b w:val="false"/>
                <w:i w:val="false"/>
                <w:color w:val="000000"/>
                <w:sz w:val="20"/>
              </w:rPr>
              <w:t>
лечение и
</w:t>
            </w:r>
            <w:r>
              <w:br/>
            </w:r>
            <w:r>
              <w:rPr>
                <w:rFonts w:ascii="Times New Roman"/>
                <w:b w:val="false"/>
                <w:i w:val="false"/>
                <w:color w:val="000000"/>
                <w:sz w:val="20"/>
              </w:rPr>
              <w:t>
медицинская
</w:t>
            </w:r>
            <w:r>
              <w:br/>
            </w:r>
            <w:r>
              <w:rPr>
                <w:rFonts w:ascii="Times New Roman"/>
                <w:b w:val="false"/>
                <w:i w:val="false"/>
                <w:color w:val="000000"/>
                <w:sz w:val="20"/>
              </w:rPr>
              <w:t>
реабилитация
</w:t>
            </w:r>
            <w:r>
              <w:br/>
            </w:r>
            <w:r>
              <w:rPr>
                <w:rFonts w:ascii="Times New Roman"/>
                <w:b w:val="false"/>
                <w:i w:val="false"/>
                <w:color w:val="000000"/>
                <w:sz w:val="20"/>
              </w:rPr>
              <w:t>
прикрепленного
</w:t>
            </w:r>
            <w:r>
              <w:br/>
            </w:r>
            <w:r>
              <w:rPr>
                <w:rFonts w:ascii="Times New Roman"/>
                <w:b w:val="false"/>
                <w:i w:val="false"/>
                <w:color w:val="000000"/>
                <w:sz w:val="20"/>
              </w:rPr>
              <w:t>
контингента в
</w:t>
            </w:r>
            <w:r>
              <w:br/>
            </w:r>
            <w:r>
              <w:rPr>
                <w:rFonts w:ascii="Times New Roman"/>
                <w:b w:val="false"/>
                <w:i w:val="false"/>
                <w:color w:val="000000"/>
                <w:sz w:val="20"/>
              </w:rPr>
              <w:t>
санаторно-курорт-
</w:t>
            </w:r>
            <w:r>
              <w:br/>
            </w:r>
            <w:r>
              <w:rPr>
                <w:rFonts w:ascii="Times New Roman"/>
                <w:b w:val="false"/>
                <w:i w:val="false"/>
                <w:color w:val="000000"/>
                <w:sz w:val="20"/>
              </w:rPr>
              <w:t>
ных организациях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Приобретение
</w:t>
            </w:r>
            <w:r>
              <w:br/>
            </w:r>
            <w:r>
              <w:rPr>
                <w:rFonts w:ascii="Times New Roman"/>
                <w:b w:val="false"/>
                <w:i w:val="false"/>
                <w:color w:val="000000"/>
                <w:sz w:val="20"/>
              </w:rPr>
              <w:t>
медицинского
</w:t>
            </w:r>
            <w:r>
              <w:br/>
            </w:r>
            <w:r>
              <w:rPr>
                <w:rFonts w:ascii="Times New Roman"/>
                <w:b w:val="false"/>
                <w:i w:val="false"/>
                <w:color w:val="000000"/>
                <w:sz w:val="20"/>
              </w:rPr>
              <w:t>
оборудования
</w:t>
            </w:r>
            <w:r>
              <w:br/>
            </w:r>
            <w:r>
              <w:rPr>
                <w:rFonts w:ascii="Times New Roman"/>
                <w:b w:val="false"/>
                <w:i w:val="false"/>
                <w:color w:val="000000"/>
                <w:sz w:val="20"/>
              </w:rPr>
              <w:t>
(лабораторного,
</w:t>
            </w:r>
            <w:r>
              <w:br/>
            </w:r>
            <w:r>
              <w:rPr>
                <w:rFonts w:ascii="Times New Roman"/>
                <w:b w:val="false"/>
                <w:i w:val="false"/>
                <w:color w:val="000000"/>
                <w:sz w:val="20"/>
              </w:rPr>
              <w:t>
диагностического,
</w:t>
            </w:r>
            <w:r>
              <w:br/>
            </w:r>
            <w:r>
              <w:rPr>
                <w:rFonts w:ascii="Times New Roman"/>
                <w:b w:val="false"/>
                <w:i w:val="false"/>
                <w:color w:val="000000"/>
                <w:sz w:val="20"/>
              </w:rPr>
              <w:t>
лечебного) и
</w:t>
            </w:r>
            <w:r>
              <w:br/>
            </w:r>
            <w:r>
              <w:rPr>
                <w:rFonts w:ascii="Times New Roman"/>
                <w:b w:val="false"/>
                <w:i w:val="false"/>
                <w:color w:val="000000"/>
                <w:sz w:val="20"/>
              </w:rPr>
              <w:t>
автотранспорта.
</w:t>
            </w:r>
            <w:r>
              <w:br/>
            </w:r>
            <w:r>
              <w:rPr>
                <w:rFonts w:ascii="Times New Roman"/>
                <w:b w:val="false"/>
                <w:i w:val="false"/>
                <w:color w:val="000000"/>
                <w:sz w:val="20"/>
              </w:rPr>
              <w:t>
Проведение
</w:t>
            </w:r>
            <w:r>
              <w:br/>
            </w:r>
            <w:r>
              <w:rPr>
                <w:rFonts w:ascii="Times New Roman"/>
                <w:b w:val="false"/>
                <w:i w:val="false"/>
                <w:color w:val="000000"/>
                <w:sz w:val="20"/>
              </w:rPr>
              <w:t>
текущего ремонта
</w:t>
            </w:r>
            <w:r>
              <w:br/>
            </w:r>
            <w:r>
              <w:rPr>
                <w:rFonts w:ascii="Times New Roman"/>
                <w:b w:val="false"/>
                <w:i w:val="false"/>
                <w:color w:val="000000"/>
                <w:sz w:val="20"/>
              </w:rPr>
              <w:t>
зданий и
</w:t>
            </w:r>
            <w:r>
              <w:br/>
            </w:r>
            <w:r>
              <w:rPr>
                <w:rFonts w:ascii="Times New Roman"/>
                <w:b w:val="false"/>
                <w:i w:val="false"/>
                <w:color w:val="000000"/>
                <w:sz w:val="20"/>
              </w:rPr>
              <w:t>
помещений РГКП
</w:t>
            </w:r>
            <w:r>
              <w:br/>
            </w:r>
            <w:r>
              <w:rPr>
                <w:rFonts w:ascii="Times New Roman"/>
                <w:b w:val="false"/>
                <w:i w:val="false"/>
                <w:color w:val="000000"/>
                <w:sz w:val="20"/>
              </w:rPr>
              <w:t>
"Центральная
</w:t>
            </w:r>
            <w:r>
              <w:br/>
            </w:r>
            <w:r>
              <w:rPr>
                <w:rFonts w:ascii="Times New Roman"/>
                <w:b w:val="false"/>
                <w:i w:val="false"/>
                <w:color w:val="000000"/>
                <w:sz w:val="20"/>
              </w:rPr>
              <w:t>
клиническая
</w:t>
            </w:r>
            <w:r>
              <w:br/>
            </w:r>
            <w:r>
              <w:rPr>
                <w:rFonts w:ascii="Times New Roman"/>
                <w:b w:val="false"/>
                <w:i w:val="false"/>
                <w:color w:val="000000"/>
                <w:sz w:val="20"/>
              </w:rPr>
              <w:t>
больница" в г.
</w:t>
            </w:r>
            <w:r>
              <w:br/>
            </w:r>
            <w:r>
              <w:rPr>
                <w:rFonts w:ascii="Times New Roman"/>
                <w:b w:val="false"/>
                <w:i w:val="false"/>
                <w:color w:val="000000"/>
                <w:sz w:val="20"/>
              </w:rPr>
              <w:t>
Алматы, Больницы
</w:t>
            </w:r>
            <w:r>
              <w:br/>
            </w:r>
            <w:r>
              <w:rPr>
                <w:rFonts w:ascii="Times New Roman"/>
                <w:b w:val="false"/>
                <w:i w:val="false"/>
                <w:color w:val="000000"/>
                <w:sz w:val="20"/>
              </w:rPr>
              <w:t>
Медицинского
</w:t>
            </w:r>
            <w:r>
              <w:br/>
            </w:r>
            <w:r>
              <w:rPr>
                <w:rFonts w:ascii="Times New Roman"/>
                <w:b w:val="false"/>
                <w:i w:val="false"/>
                <w:color w:val="000000"/>
                <w:sz w:val="20"/>
              </w:rPr>
              <w:t>
центра в г.
</w:t>
            </w:r>
            <w:r>
              <w:br/>
            </w:r>
            <w:r>
              <w:rPr>
                <w:rFonts w:ascii="Times New Roman"/>
                <w:b w:val="false"/>
                <w:i w:val="false"/>
                <w:color w:val="000000"/>
                <w:sz w:val="20"/>
              </w:rPr>
              <w:t>
Астана.
</w:t>
            </w:r>
            <w:r>
              <w:br/>
            </w:r>
            <w:r>
              <w:rPr>
                <w:rFonts w:ascii="Times New Roman"/>
                <w:b w:val="false"/>
                <w:i w:val="false"/>
                <w:color w:val="000000"/>
                <w:sz w:val="20"/>
              </w:rPr>
              <w:t>
Проведение
</w:t>
            </w:r>
            <w:r>
              <w:br/>
            </w:r>
            <w:r>
              <w:rPr>
                <w:rFonts w:ascii="Times New Roman"/>
                <w:b w:val="false"/>
                <w:i w:val="false"/>
                <w:color w:val="000000"/>
                <w:sz w:val="20"/>
              </w:rPr>
              <w:t>
капитального
</w:t>
            </w:r>
            <w:r>
              <w:br/>
            </w:r>
            <w:r>
              <w:rPr>
                <w:rFonts w:ascii="Times New Roman"/>
                <w:b w:val="false"/>
                <w:i w:val="false"/>
                <w:color w:val="000000"/>
                <w:sz w:val="20"/>
              </w:rPr>
              <w:t>
ремонта 3-х
</w:t>
            </w:r>
            <w:r>
              <w:br/>
            </w:r>
            <w:r>
              <w:rPr>
                <w:rFonts w:ascii="Times New Roman"/>
                <w:b w:val="false"/>
                <w:i w:val="false"/>
                <w:color w:val="000000"/>
                <w:sz w:val="20"/>
              </w:rPr>
              <w:t>
этажей под
</w:t>
            </w:r>
            <w:r>
              <w:br/>
            </w:r>
            <w:r>
              <w:rPr>
                <w:rFonts w:ascii="Times New Roman"/>
                <w:b w:val="false"/>
                <w:i w:val="false"/>
                <w:color w:val="000000"/>
                <w:sz w:val="20"/>
              </w:rPr>
              <w:t>
хирургическое
</w:t>
            </w:r>
            <w:r>
              <w:br/>
            </w:r>
            <w:r>
              <w:rPr>
                <w:rFonts w:ascii="Times New Roman"/>
                <w:b w:val="false"/>
                <w:i w:val="false"/>
                <w:color w:val="000000"/>
                <w:sz w:val="20"/>
              </w:rPr>
              <w:t>
отделение в
</w:t>
            </w:r>
            <w:r>
              <w:br/>
            </w:r>
            <w:r>
              <w:rPr>
                <w:rFonts w:ascii="Times New Roman"/>
                <w:b w:val="false"/>
                <w:i w:val="false"/>
                <w:color w:val="000000"/>
                <w:sz w:val="20"/>
              </w:rPr>
              <w:t>
Больнице
</w:t>
            </w:r>
            <w:r>
              <w:br/>
            </w:r>
            <w:r>
              <w:rPr>
                <w:rFonts w:ascii="Times New Roman"/>
                <w:b w:val="false"/>
                <w:i w:val="false"/>
                <w:color w:val="000000"/>
                <w:sz w:val="20"/>
              </w:rPr>
              <w:t>
медицинского
</w:t>
            </w:r>
            <w:r>
              <w:br/>
            </w:r>
            <w:r>
              <w:rPr>
                <w:rFonts w:ascii="Times New Roman"/>
                <w:b w:val="false"/>
                <w:i w:val="false"/>
                <w:color w:val="000000"/>
                <w:sz w:val="20"/>
              </w:rPr>
              <w:t>
центра в городе
</w:t>
            </w:r>
            <w:r>
              <w:br/>
            </w:r>
            <w:r>
              <w:rPr>
                <w:rFonts w:ascii="Times New Roman"/>
                <w:b w:val="false"/>
                <w:i w:val="false"/>
                <w:color w:val="000000"/>
                <w:sz w:val="20"/>
              </w:rPr>
              <w:t>
Астане.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течение года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
</w:t>
            </w:r>
            <w:r>
              <w:br/>
            </w:r>
            <w:r>
              <w:rPr>
                <w:rFonts w:ascii="Times New Roman"/>
                <w:b w:val="false"/>
                <w:i w:val="false"/>
                <w:color w:val="000000"/>
                <w:sz w:val="20"/>
              </w:rPr>
              <w:t>
цинский
</w:t>
            </w:r>
            <w:r>
              <w:br/>
            </w:r>
            <w:r>
              <w:rPr>
                <w:rFonts w:ascii="Times New Roman"/>
                <w:b w:val="false"/>
                <w:i w:val="false"/>
                <w:color w:val="000000"/>
                <w:sz w:val="20"/>
              </w:rPr>
              <w:t>
центр
</w:t>
            </w:r>
            <w:r>
              <w:br/>
            </w:r>
            <w:r>
              <w:rPr>
                <w:rFonts w:ascii="Times New Roman"/>
                <w:b w:val="false"/>
                <w:i w:val="false"/>
                <w:color w:val="000000"/>
                <w:sz w:val="20"/>
              </w:rPr>
              <w:t>
Управ-
</w:t>
            </w:r>
            <w:r>
              <w:br/>
            </w:r>
            <w:r>
              <w:rPr>
                <w:rFonts w:ascii="Times New Roman"/>
                <w:b w:val="false"/>
                <w:i w:val="false"/>
                <w:color w:val="000000"/>
                <w:sz w:val="20"/>
              </w:rPr>
              <w:t>
ления
</w:t>
            </w:r>
            <w:r>
              <w:br/>
            </w:r>
            <w:r>
              <w:rPr>
                <w:rFonts w:ascii="Times New Roman"/>
                <w:b w:val="false"/>
                <w:i w:val="false"/>
                <w:color w:val="000000"/>
                <w:sz w:val="20"/>
              </w:rPr>
              <w:t>
делами
</w:t>
            </w:r>
            <w:r>
              <w:br/>
            </w:r>
            <w:r>
              <w:rPr>
                <w:rFonts w:ascii="Times New Roman"/>
                <w:b w:val="false"/>
                <w:i w:val="false"/>
                <w:color w:val="000000"/>
                <w:sz w:val="20"/>
              </w:rPr>
              <w:t>
Прези-
</w:t>
            </w:r>
            <w:r>
              <w:br/>
            </w:r>
            <w:r>
              <w:rPr>
                <w:rFonts w:ascii="Times New Roman"/>
                <w:b w:val="false"/>
                <w:i w:val="false"/>
                <w:color w:val="000000"/>
                <w:sz w:val="20"/>
              </w:rPr>
              <w:t>
дента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c изменениями, внесенными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лечение в стационарах больниц в среднем 6 804 пациента прикрепленного контингента, среднегодовое количество посещений 272 300; среднегодовое количество вызовов скорой помощи 6 500; оплата лечения в зарубежных клиниках и транспортные расходы не менее 18 пациентов, в том числе и проезд сопровождающих лиц. Восстановительное лечение и медицинская реабилитация прикрепленного контингента в количестве не менее 448 пациентов.
</w:t>
      </w:r>
      <w:r>
        <w:br/>
      </w:r>
      <w:r>
        <w:rPr>
          <w:rFonts w:ascii="Times New Roman"/>
          <w:b w:val="false"/>
          <w:i w:val="false"/>
          <w:color w:val="000000"/>
          <w:sz w:val="28"/>
        </w:rPr>
        <w:t>
Приобретение медицинского оборудования и автотранспорта в количестве не менее 10 единиц. Проведение текущего ремонта зданий и помещений РГКП "Центральная клиническая больница" - 2263,0 кв.м. облицовки керамогранитом фасада Больницы Медицинского центра - 650,3 кв.м.
</w:t>
      </w:r>
    </w:p>
    <w:p>
      <w:pPr>
        <w:spacing w:after="0"/>
        <w:ind w:left="0"/>
        <w:jc w:val="both"/>
      </w:pPr>
      <w:r>
        <w:rPr>
          <w:rFonts w:ascii="Times New Roman"/>
          <w:b w:val="false"/>
          <w:i w:val="false"/>
          <w:color w:val="000000"/>
          <w:sz w:val="28"/>
        </w:rPr>
        <w:t>
Конечный результат: снижение заболеваемости обслуживаемых категорий граждан, прикрепленных к Медицинскому центру Управления делами Президента Республики Казахстан. Степень оснащенности медицинских учреждений современным многофункциональным лечебно-диагностическим оборудованием на 40 процентов от общей потребности.
</w:t>
      </w:r>
    </w:p>
    <w:p>
      <w:pPr>
        <w:spacing w:after="0"/>
        <w:ind w:left="0"/>
        <w:jc w:val="both"/>
      </w:pPr>
      <w:r>
        <w:rPr>
          <w:rFonts w:ascii="Times New Roman"/>
          <w:b w:val="false"/>
          <w:i w:val="false"/>
          <w:color w:val="000000"/>
          <w:sz w:val="28"/>
        </w:rPr>
        <w:t>
Финансово-экономический результат: средняя длительность пребывания больного на койке в пределах 9 дней; работа койки 315 дней; средняя стоимость единицы медицинского оборудования - 30 957,38 тыс. тенге, средняя стоимость автомашин - 9 216,0 тыс. тенге; 0,2 процента прикрепленного контингента, получивших высокоспециализированную медицинскую помощь за рубежом; 32 процентов пациентов, состоящих на диспансерном учете и прошедших восстановительное лечение и медицинскую реабилитацию; уровень госпитализации - не более 50 процентов.
</w:t>
      </w:r>
    </w:p>
    <w:p>
      <w:pPr>
        <w:spacing w:after="0"/>
        <w:ind w:left="0"/>
        <w:jc w:val="both"/>
      </w:pPr>
      <w:r>
        <w:rPr>
          <w:rFonts w:ascii="Times New Roman"/>
          <w:b w:val="false"/>
          <w:i w:val="false"/>
          <w:color w:val="000000"/>
          <w:sz w:val="28"/>
        </w:rPr>
        <w:t>
Своевременность: своевременное оказание медицинской помощи прикрепленному контингенту; поставка оборудования в соответствии с графиком поставки оборудования и планом проведения текущего ремонта.
</w:t>
      </w:r>
    </w:p>
    <w:p>
      <w:pPr>
        <w:spacing w:after="0"/>
        <w:ind w:left="0"/>
        <w:jc w:val="both"/>
      </w:pPr>
      <w:r>
        <w:rPr>
          <w:rFonts w:ascii="Times New Roman"/>
          <w:b w:val="false"/>
          <w:i w:val="false"/>
          <w:color w:val="000000"/>
          <w:sz w:val="28"/>
        </w:rPr>
        <w:t>
Качество: повышение уровня оказания медицинской помощи; отсутствие жалоб по поводу оказания медицинских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455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Управление делами Президента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005 "Техническое и информационное обеспечение
</w:t>
      </w:r>
      <w:r>
        <w:br/>
      </w:r>
      <w:r>
        <w:rPr>
          <w:rFonts w:ascii="Times New Roman"/>
          <w:b w:val="false"/>
          <w:i w:val="false"/>
          <w:color w:val="000000"/>
          <w:sz w:val="28"/>
        </w:rPr>
        <w:t>
медицинских организаций"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36776 тысяч тенге (тридцать шесть миллионов семьсот семьдесят шесть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21 апреля 2000 года N 378 "О некоторых вопросах Управления делами Президента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внедрение современных медицинских технологий в области профилактики, диагностики и лечения, способствующие улучшению качества медицинской помощи.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информационное обеспечение новейшими и перспективными инновационными технологиями в области медицины; мониторинг по внедрению инновационных медицинских технологий и эффективного использования медицинского оборудования в системе подведомственных учреждений и организаций Медицинского центра Управления делами Президента Республики Казахстан. Материально-техническое оснащение Медицинского центра Управления делами Президента Республики Казахстан.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73"/>
        <w:gridCol w:w="1193"/>
        <w:gridCol w:w="2493"/>
        <w:gridCol w:w="3653"/>
        <w:gridCol w:w="1333"/>
        <w:gridCol w:w="263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
</w:t>
            </w:r>
            <w:r>
              <w:br/>
            </w:r>
            <w:r>
              <w:rPr>
                <w:rFonts w:ascii="Times New Roman"/>
                <w:b w:val="false"/>
                <w:i w:val="false"/>
                <w:color w:val="000000"/>
                <w:sz w:val="20"/>
              </w:rPr>
              <w:t>
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r>
              <w:br/>
            </w:r>
            <w:r>
              <w:rPr>
                <w:rFonts w:ascii="Times New Roman"/>
                <w:b w:val="false"/>
                <w:i w:val="false"/>
                <w:color w:val="000000"/>
                <w:sz w:val="20"/>
              </w:rPr>
              <w:t>
ные
</w:t>
            </w:r>
            <w:r>
              <w:br/>
            </w:r>
            <w:r>
              <w:rPr>
                <w:rFonts w:ascii="Times New Roman"/>
                <w:b w:val="false"/>
                <w:i w:val="false"/>
                <w:color w:val="000000"/>
                <w:sz w:val="20"/>
              </w:rPr>
              <w:t>
исполнители
</w:t>
            </w:r>
          </w:p>
        </w:tc>
      </w:tr>
      <w:tr>
        <w:trPr>
          <w:trHeight w:val="46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Техническое
</w:t>
            </w:r>
            <w:r>
              <w:br/>
            </w:r>
            <w:r>
              <w:rPr>
                <w:rFonts w:ascii="Times New Roman"/>
                <w:b w:val="false"/>
                <w:i w:val="false"/>
                <w:color w:val="000000"/>
                <w:sz w:val="20"/>
              </w:rPr>
              <w:t>
и информа-
</w:t>
            </w:r>
            <w:r>
              <w:br/>
            </w:r>
            <w:r>
              <w:rPr>
                <w:rFonts w:ascii="Times New Roman"/>
                <w:b w:val="false"/>
                <w:i w:val="false"/>
                <w:color w:val="000000"/>
                <w:sz w:val="20"/>
              </w:rPr>
              <w:t>
ционное
</w:t>
            </w:r>
            <w:r>
              <w:br/>
            </w:r>
            <w:r>
              <w:rPr>
                <w:rFonts w:ascii="Times New Roman"/>
                <w:b w:val="false"/>
                <w:i w:val="false"/>
                <w:color w:val="000000"/>
                <w:sz w:val="20"/>
              </w:rPr>
              <w:t>
обеспечение
</w:t>
            </w:r>
            <w:r>
              <w:br/>
            </w:r>
            <w:r>
              <w:rPr>
                <w:rFonts w:ascii="Times New Roman"/>
                <w:b w:val="false"/>
                <w:i w:val="false"/>
                <w:color w:val="000000"/>
                <w:sz w:val="20"/>
              </w:rPr>
              <w:t>
медицинских
</w:t>
            </w:r>
            <w:r>
              <w:br/>
            </w:r>
            <w:r>
              <w:rPr>
                <w:rFonts w:ascii="Times New Roman"/>
                <w:b w:val="false"/>
                <w:i w:val="false"/>
                <w:color w:val="000000"/>
                <w:sz w:val="20"/>
              </w:rPr>
              <w:t>
организаций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w:t>
            </w:r>
            <w:r>
              <w:br/>
            </w:r>
            <w:r>
              <w:rPr>
                <w:rFonts w:ascii="Times New Roman"/>
                <w:b w:val="false"/>
                <w:i w:val="false"/>
                <w:color w:val="000000"/>
                <w:sz w:val="20"/>
              </w:rPr>
              <w:t>
мониторинга по
</w:t>
            </w:r>
            <w:r>
              <w:br/>
            </w:r>
            <w:r>
              <w:rPr>
                <w:rFonts w:ascii="Times New Roman"/>
                <w:b w:val="false"/>
                <w:i w:val="false"/>
                <w:color w:val="000000"/>
                <w:sz w:val="20"/>
              </w:rPr>
              <w:t>
внедрению
</w:t>
            </w:r>
            <w:r>
              <w:br/>
            </w:r>
            <w:r>
              <w:rPr>
                <w:rFonts w:ascii="Times New Roman"/>
                <w:b w:val="false"/>
                <w:i w:val="false"/>
                <w:color w:val="000000"/>
                <w:sz w:val="20"/>
              </w:rPr>
              <w:t>
современных
</w:t>
            </w:r>
            <w:r>
              <w:br/>
            </w:r>
            <w:r>
              <w:rPr>
                <w:rFonts w:ascii="Times New Roman"/>
                <w:b w:val="false"/>
                <w:i w:val="false"/>
                <w:color w:val="000000"/>
                <w:sz w:val="20"/>
              </w:rPr>
              <w:t>
медицинских
</w:t>
            </w:r>
            <w:r>
              <w:br/>
            </w:r>
            <w:r>
              <w:rPr>
                <w:rFonts w:ascii="Times New Roman"/>
                <w:b w:val="false"/>
                <w:i w:val="false"/>
                <w:color w:val="000000"/>
                <w:sz w:val="20"/>
              </w:rPr>
              <w:t>
технологий;
</w:t>
            </w:r>
            <w:r>
              <w:br/>
            </w:r>
            <w:r>
              <w:rPr>
                <w:rFonts w:ascii="Times New Roman"/>
                <w:b w:val="false"/>
                <w:i w:val="false"/>
                <w:color w:val="000000"/>
                <w:sz w:val="20"/>
              </w:rPr>
              <w:t>
информационное
</w:t>
            </w:r>
            <w:r>
              <w:br/>
            </w:r>
            <w:r>
              <w:rPr>
                <w:rFonts w:ascii="Times New Roman"/>
                <w:b w:val="false"/>
                <w:i w:val="false"/>
                <w:color w:val="000000"/>
                <w:sz w:val="20"/>
              </w:rPr>
              <w:t>
обеспечение
</w:t>
            </w:r>
            <w:r>
              <w:br/>
            </w:r>
            <w:r>
              <w:rPr>
                <w:rFonts w:ascii="Times New Roman"/>
                <w:b w:val="false"/>
                <w:i w:val="false"/>
                <w:color w:val="000000"/>
                <w:sz w:val="20"/>
              </w:rPr>
              <w:t>
медицинских
</w:t>
            </w:r>
            <w:r>
              <w:br/>
            </w:r>
            <w:r>
              <w:rPr>
                <w:rFonts w:ascii="Times New Roman"/>
                <w:b w:val="false"/>
                <w:i w:val="false"/>
                <w:color w:val="000000"/>
                <w:sz w:val="20"/>
              </w:rPr>
              <w:t>
учреждений
</w:t>
            </w:r>
            <w:r>
              <w:br/>
            </w:r>
            <w:r>
              <w:rPr>
                <w:rFonts w:ascii="Times New Roman"/>
                <w:b w:val="false"/>
                <w:i w:val="false"/>
                <w:color w:val="000000"/>
                <w:sz w:val="20"/>
              </w:rPr>
              <w:t>
Медицинского
</w:t>
            </w:r>
            <w:r>
              <w:br/>
            </w:r>
            <w:r>
              <w:rPr>
                <w:rFonts w:ascii="Times New Roman"/>
                <w:b w:val="false"/>
                <w:i w:val="false"/>
                <w:color w:val="000000"/>
                <w:sz w:val="20"/>
              </w:rPr>
              <w:t>
центра
</w:t>
            </w:r>
            <w:r>
              <w:br/>
            </w:r>
            <w:r>
              <w:rPr>
                <w:rFonts w:ascii="Times New Roman"/>
                <w:b w:val="false"/>
                <w:i w:val="false"/>
                <w:color w:val="000000"/>
                <w:sz w:val="20"/>
              </w:rPr>
              <w:t>
новейшими и
</w:t>
            </w:r>
            <w:r>
              <w:br/>
            </w:r>
            <w:r>
              <w:rPr>
                <w:rFonts w:ascii="Times New Roman"/>
                <w:b w:val="false"/>
                <w:i w:val="false"/>
                <w:color w:val="000000"/>
                <w:sz w:val="20"/>
              </w:rPr>
              <w:t>
перспективными
</w:t>
            </w:r>
            <w:r>
              <w:br/>
            </w:r>
            <w:r>
              <w:rPr>
                <w:rFonts w:ascii="Times New Roman"/>
                <w:b w:val="false"/>
                <w:i w:val="false"/>
                <w:color w:val="000000"/>
                <w:sz w:val="20"/>
              </w:rPr>
              <w:t>
инновационными
</w:t>
            </w:r>
            <w:r>
              <w:br/>
            </w:r>
            <w:r>
              <w:rPr>
                <w:rFonts w:ascii="Times New Roman"/>
                <w:b w:val="false"/>
                <w:i w:val="false"/>
                <w:color w:val="000000"/>
                <w:sz w:val="20"/>
              </w:rPr>
              <w:t>
технологиями
</w:t>
            </w:r>
            <w:r>
              <w:br/>
            </w:r>
            <w:r>
              <w:rPr>
                <w:rFonts w:ascii="Times New Roman"/>
                <w:b w:val="false"/>
                <w:i w:val="false"/>
                <w:color w:val="000000"/>
                <w:sz w:val="20"/>
              </w:rPr>
              <w:t>
области медицины;
</w:t>
            </w:r>
            <w:r>
              <w:br/>
            </w:r>
            <w:r>
              <w:rPr>
                <w:rFonts w:ascii="Times New Roman"/>
                <w:b w:val="false"/>
                <w:i w:val="false"/>
                <w:color w:val="000000"/>
                <w:sz w:val="20"/>
              </w:rPr>
              <w:t>
участие выпуске
</w:t>
            </w:r>
            <w:r>
              <w:br/>
            </w:r>
            <w:r>
              <w:rPr>
                <w:rFonts w:ascii="Times New Roman"/>
                <w:b w:val="false"/>
                <w:i w:val="false"/>
                <w:color w:val="000000"/>
                <w:sz w:val="20"/>
              </w:rPr>
              <w:t>
ежеквартального
</w:t>
            </w:r>
            <w:r>
              <w:br/>
            </w:r>
            <w:r>
              <w:rPr>
                <w:rFonts w:ascii="Times New Roman"/>
                <w:b w:val="false"/>
                <w:i w:val="false"/>
                <w:color w:val="000000"/>
                <w:sz w:val="20"/>
              </w:rPr>
              <w:t>
журнала "Вестник
</w:t>
            </w:r>
            <w:r>
              <w:br/>
            </w:r>
            <w:r>
              <w:rPr>
                <w:rFonts w:ascii="Times New Roman"/>
                <w:b w:val="false"/>
                <w:i w:val="false"/>
                <w:color w:val="000000"/>
                <w:sz w:val="20"/>
              </w:rPr>
              <w:t>
Медицинского
</w:t>
            </w:r>
            <w:r>
              <w:br/>
            </w:r>
            <w:r>
              <w:rPr>
                <w:rFonts w:ascii="Times New Roman"/>
                <w:b w:val="false"/>
                <w:i w:val="false"/>
                <w:color w:val="000000"/>
                <w:sz w:val="20"/>
              </w:rPr>
              <w:t>
центра Управления
</w:t>
            </w:r>
            <w:r>
              <w:br/>
            </w:r>
            <w:r>
              <w:rPr>
                <w:rFonts w:ascii="Times New Roman"/>
                <w:b w:val="false"/>
                <w:i w:val="false"/>
                <w:color w:val="000000"/>
                <w:sz w:val="20"/>
              </w:rPr>
              <w:t>
делами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дайджеста
</w:t>
            </w:r>
            <w:r>
              <w:br/>
            </w:r>
            <w:r>
              <w:rPr>
                <w:rFonts w:ascii="Times New Roman"/>
                <w:b w:val="false"/>
                <w:i w:val="false"/>
                <w:color w:val="000000"/>
                <w:sz w:val="20"/>
              </w:rPr>
              <w:t>
"Новости
</w:t>
            </w:r>
            <w:r>
              <w:br/>
            </w:r>
            <w:r>
              <w:rPr>
                <w:rFonts w:ascii="Times New Roman"/>
                <w:b w:val="false"/>
                <w:i w:val="false"/>
                <w:color w:val="000000"/>
                <w:sz w:val="20"/>
              </w:rPr>
              <w:t>
медицины",
</w:t>
            </w:r>
            <w:r>
              <w:br/>
            </w:r>
            <w:r>
              <w:rPr>
                <w:rFonts w:ascii="Times New Roman"/>
                <w:b w:val="false"/>
                <w:i w:val="false"/>
                <w:color w:val="000000"/>
                <w:sz w:val="20"/>
              </w:rPr>
              <w:t>
выпуск сборников
</w:t>
            </w:r>
            <w:r>
              <w:br/>
            </w:r>
            <w:r>
              <w:rPr>
                <w:rFonts w:ascii="Times New Roman"/>
                <w:b w:val="false"/>
                <w:i w:val="false"/>
                <w:color w:val="000000"/>
                <w:sz w:val="20"/>
              </w:rPr>
              <w:t>
материалов
</w:t>
            </w:r>
            <w:r>
              <w:br/>
            </w:r>
            <w:r>
              <w:rPr>
                <w:rFonts w:ascii="Times New Roman"/>
                <w:b w:val="false"/>
                <w:i w:val="false"/>
                <w:color w:val="000000"/>
                <w:sz w:val="20"/>
              </w:rPr>
              <w:t>
научно-практичес-
</w:t>
            </w:r>
            <w:r>
              <w:br/>
            </w:r>
            <w:r>
              <w:rPr>
                <w:rFonts w:ascii="Times New Roman"/>
                <w:b w:val="false"/>
                <w:i w:val="false"/>
                <w:color w:val="000000"/>
                <w:sz w:val="20"/>
              </w:rPr>
              <w:t>
ких конференций
</w:t>
            </w:r>
            <w:r>
              <w:br/>
            </w:r>
            <w:r>
              <w:rPr>
                <w:rFonts w:ascii="Times New Roman"/>
                <w:b w:val="false"/>
                <w:i w:val="false"/>
                <w:color w:val="000000"/>
                <w:sz w:val="20"/>
              </w:rPr>
              <w:t>
различного
</w:t>
            </w:r>
            <w:r>
              <w:br/>
            </w:r>
            <w:r>
              <w:rPr>
                <w:rFonts w:ascii="Times New Roman"/>
                <w:b w:val="false"/>
                <w:i w:val="false"/>
                <w:color w:val="000000"/>
                <w:sz w:val="20"/>
              </w:rPr>
              <w:t>
уровня, рекламно-
</w:t>
            </w:r>
            <w:r>
              <w:br/>
            </w:r>
            <w:r>
              <w:rPr>
                <w:rFonts w:ascii="Times New Roman"/>
                <w:b w:val="false"/>
                <w:i w:val="false"/>
                <w:color w:val="000000"/>
                <w:sz w:val="20"/>
              </w:rPr>
              <w:t>
информационных
</w:t>
            </w:r>
            <w:r>
              <w:br/>
            </w:r>
            <w:r>
              <w:rPr>
                <w:rFonts w:ascii="Times New Roman"/>
                <w:b w:val="false"/>
                <w:i w:val="false"/>
                <w:color w:val="000000"/>
                <w:sz w:val="20"/>
              </w:rPr>
              <w:t>
материалов
</w:t>
            </w:r>
            <w:r>
              <w:br/>
            </w:r>
            <w:r>
              <w:rPr>
                <w:rFonts w:ascii="Times New Roman"/>
                <w:b w:val="false"/>
                <w:i w:val="false"/>
                <w:color w:val="000000"/>
                <w:sz w:val="20"/>
              </w:rPr>
              <w:t>
(буклеты, прос-
</w:t>
            </w:r>
            <w:r>
              <w:br/>
            </w:r>
            <w:r>
              <w:rPr>
                <w:rFonts w:ascii="Times New Roman"/>
                <w:b w:val="false"/>
                <w:i w:val="false"/>
                <w:color w:val="000000"/>
                <w:sz w:val="20"/>
              </w:rPr>
              <w:t>
пекты, журналы,
</w:t>
            </w:r>
            <w:r>
              <w:br/>
            </w:r>
            <w:r>
              <w:rPr>
                <w:rFonts w:ascii="Times New Roman"/>
                <w:b w:val="false"/>
                <w:i w:val="false"/>
                <w:color w:val="000000"/>
                <w:sz w:val="20"/>
              </w:rPr>
              <w:t>
видео и фото-
</w:t>
            </w:r>
            <w:r>
              <w:br/>
            </w:r>
            <w:r>
              <w:rPr>
                <w:rFonts w:ascii="Times New Roman"/>
                <w:b w:val="false"/>
                <w:i w:val="false"/>
                <w:color w:val="000000"/>
                <w:sz w:val="20"/>
              </w:rPr>
              <w:t>
материалы,
</w:t>
            </w:r>
            <w:r>
              <w:br/>
            </w:r>
            <w:r>
              <w:rPr>
                <w:rFonts w:ascii="Times New Roman"/>
                <w:b w:val="false"/>
                <w:i w:val="false"/>
                <w:color w:val="000000"/>
                <w:sz w:val="20"/>
              </w:rPr>
              <w:t>
стендовый
</w:t>
            </w:r>
            <w:r>
              <w:br/>
            </w:r>
            <w:r>
              <w:rPr>
                <w:rFonts w:ascii="Times New Roman"/>
                <w:b w:val="false"/>
                <w:i w:val="false"/>
                <w:color w:val="000000"/>
                <w:sz w:val="20"/>
              </w:rPr>
              <w:t>
материал);
</w:t>
            </w:r>
            <w:r>
              <w:br/>
            </w:r>
            <w:r>
              <w:rPr>
                <w:rFonts w:ascii="Times New Roman"/>
                <w:b w:val="false"/>
                <w:i w:val="false"/>
                <w:color w:val="000000"/>
                <w:sz w:val="20"/>
              </w:rPr>
              <w:t>
обучение
</w:t>
            </w:r>
            <w:r>
              <w:br/>
            </w:r>
            <w:r>
              <w:rPr>
                <w:rFonts w:ascii="Times New Roman"/>
                <w:b w:val="false"/>
                <w:i w:val="false"/>
                <w:color w:val="000000"/>
                <w:sz w:val="20"/>
              </w:rPr>
              <w:t>
соответствующих
</w:t>
            </w:r>
            <w:r>
              <w:br/>
            </w:r>
            <w:r>
              <w:rPr>
                <w:rFonts w:ascii="Times New Roman"/>
                <w:b w:val="false"/>
                <w:i w:val="false"/>
                <w:color w:val="000000"/>
                <w:sz w:val="20"/>
              </w:rPr>
              <w:t>
специалистов, в
</w:t>
            </w:r>
            <w:r>
              <w:br/>
            </w:r>
            <w:r>
              <w:rPr>
                <w:rFonts w:ascii="Times New Roman"/>
                <w:b w:val="false"/>
                <w:i w:val="false"/>
                <w:color w:val="000000"/>
                <w:sz w:val="20"/>
              </w:rPr>
              <w:t>
т.ч. медицинского
</w:t>
            </w:r>
            <w:r>
              <w:br/>
            </w:r>
            <w:r>
              <w:rPr>
                <w:rFonts w:ascii="Times New Roman"/>
                <w:b w:val="false"/>
                <w:i w:val="false"/>
                <w:color w:val="000000"/>
                <w:sz w:val="20"/>
              </w:rPr>
              <w:t>
персонала работе
</w:t>
            </w:r>
            <w:r>
              <w:br/>
            </w:r>
            <w:r>
              <w:rPr>
                <w:rFonts w:ascii="Times New Roman"/>
                <w:b w:val="false"/>
                <w:i w:val="false"/>
                <w:color w:val="000000"/>
                <w:sz w:val="20"/>
              </w:rPr>
              <w:t>
о применению
</w:t>
            </w:r>
            <w:r>
              <w:br/>
            </w:r>
            <w:r>
              <w:rPr>
                <w:rFonts w:ascii="Times New Roman"/>
                <w:b w:val="false"/>
                <w:i w:val="false"/>
                <w:color w:val="000000"/>
                <w:sz w:val="20"/>
              </w:rPr>
              <w:t>
новейших и
</w:t>
            </w:r>
            <w:r>
              <w:br/>
            </w:r>
            <w:r>
              <w:rPr>
                <w:rFonts w:ascii="Times New Roman"/>
                <w:b w:val="false"/>
                <w:i w:val="false"/>
                <w:color w:val="000000"/>
                <w:sz w:val="20"/>
              </w:rPr>
              <w:t>
перспективных
</w:t>
            </w:r>
            <w:r>
              <w:br/>
            </w:r>
            <w:r>
              <w:rPr>
                <w:rFonts w:ascii="Times New Roman"/>
                <w:b w:val="false"/>
                <w:i w:val="false"/>
                <w:color w:val="000000"/>
                <w:sz w:val="20"/>
              </w:rPr>
              <w:t>
технологий в
</w:t>
            </w:r>
            <w:r>
              <w:br/>
            </w:r>
            <w:r>
              <w:rPr>
                <w:rFonts w:ascii="Times New Roman"/>
                <w:b w:val="false"/>
                <w:i w:val="false"/>
                <w:color w:val="000000"/>
                <w:sz w:val="20"/>
              </w:rPr>
              <w:t>
медицине
</w:t>
            </w:r>
            <w:r>
              <w:br/>
            </w:r>
            <w:r>
              <w:rPr>
                <w:rFonts w:ascii="Times New Roman"/>
                <w:b w:val="false"/>
                <w:i w:val="false"/>
                <w:color w:val="000000"/>
                <w:sz w:val="20"/>
              </w:rPr>
              <w:t>
(семинары,
</w:t>
            </w:r>
            <w:r>
              <w:br/>
            </w:r>
            <w:r>
              <w:rPr>
                <w:rFonts w:ascii="Times New Roman"/>
                <w:b w:val="false"/>
                <w:i w:val="false"/>
                <w:color w:val="000000"/>
                <w:sz w:val="20"/>
              </w:rPr>
              <w:t>
консультации,
</w:t>
            </w:r>
            <w:r>
              <w:br/>
            </w:r>
            <w:r>
              <w:rPr>
                <w:rFonts w:ascii="Times New Roman"/>
                <w:b w:val="false"/>
                <w:i w:val="false"/>
                <w:color w:val="000000"/>
                <w:sz w:val="20"/>
              </w:rPr>
              <w:t>
конференции)
</w:t>
            </w:r>
            <w:r>
              <w:br/>
            </w:r>
            <w:r>
              <w:rPr>
                <w:rFonts w:ascii="Times New Roman"/>
                <w:b w:val="false"/>
                <w:i w:val="false"/>
                <w:color w:val="000000"/>
                <w:sz w:val="20"/>
              </w:rPr>
              <w:t>
Центром внедрения
</w:t>
            </w:r>
            <w:r>
              <w:br/>
            </w:r>
            <w:r>
              <w:rPr>
                <w:rFonts w:ascii="Times New Roman"/>
                <w:b w:val="false"/>
                <w:i w:val="false"/>
                <w:color w:val="000000"/>
                <w:sz w:val="20"/>
              </w:rPr>
              <w:t>
современных
</w:t>
            </w:r>
            <w:r>
              <w:br/>
            </w:r>
            <w:r>
              <w:rPr>
                <w:rFonts w:ascii="Times New Roman"/>
                <w:b w:val="false"/>
                <w:i w:val="false"/>
                <w:color w:val="000000"/>
                <w:sz w:val="20"/>
              </w:rPr>
              <w:t>
медицинских
</w:t>
            </w:r>
            <w:r>
              <w:br/>
            </w:r>
            <w:r>
              <w:rPr>
                <w:rFonts w:ascii="Times New Roman"/>
                <w:b w:val="false"/>
                <w:i w:val="false"/>
                <w:color w:val="000000"/>
                <w:sz w:val="20"/>
              </w:rPr>
              <w:t>
технологий в
</w:t>
            </w:r>
            <w:r>
              <w:br/>
            </w:r>
            <w:r>
              <w:rPr>
                <w:rFonts w:ascii="Times New Roman"/>
                <w:b w:val="false"/>
                <w:i w:val="false"/>
                <w:color w:val="000000"/>
                <w:sz w:val="20"/>
              </w:rPr>
              <w:t>
соответствии с
</w:t>
            </w:r>
            <w:r>
              <w:br/>
            </w:r>
            <w:r>
              <w:rPr>
                <w:rFonts w:ascii="Times New Roman"/>
                <w:b w:val="false"/>
                <w:i w:val="false"/>
                <w:color w:val="000000"/>
                <w:sz w:val="20"/>
              </w:rPr>
              <w:t>
утвержденным
</w:t>
            </w:r>
            <w:r>
              <w:br/>
            </w:r>
            <w:r>
              <w:rPr>
                <w:rFonts w:ascii="Times New Roman"/>
                <w:b w:val="false"/>
                <w:i w:val="false"/>
                <w:color w:val="000000"/>
                <w:sz w:val="20"/>
              </w:rPr>
              <w:t>
лимитом штатной
</w:t>
            </w:r>
            <w:r>
              <w:br/>
            </w:r>
            <w:r>
              <w:rPr>
                <w:rFonts w:ascii="Times New Roman"/>
                <w:b w:val="false"/>
                <w:i w:val="false"/>
                <w:color w:val="000000"/>
                <w:sz w:val="20"/>
              </w:rPr>
              <w:t>
численности в
</w:t>
            </w:r>
            <w:r>
              <w:br/>
            </w:r>
            <w:r>
              <w:rPr>
                <w:rFonts w:ascii="Times New Roman"/>
                <w:b w:val="false"/>
                <w:i w:val="false"/>
                <w:color w:val="000000"/>
                <w:sz w:val="20"/>
              </w:rPr>
              <w:t>
количестве 29
</w:t>
            </w:r>
            <w:r>
              <w:br/>
            </w:r>
            <w:r>
              <w:rPr>
                <w:rFonts w:ascii="Times New Roman"/>
                <w:b w:val="false"/>
                <w:i w:val="false"/>
                <w:color w:val="000000"/>
                <w:sz w:val="20"/>
              </w:rPr>
              <w:t>
единиц.
</w:t>
            </w:r>
            <w:r>
              <w:br/>
            </w:r>
            <w:r>
              <w:rPr>
                <w:rFonts w:ascii="Times New Roman"/>
                <w:b w:val="false"/>
                <w:i w:val="false"/>
                <w:color w:val="000000"/>
                <w:sz w:val="20"/>
              </w:rPr>
              <w:t>
Материально-
</w:t>
            </w:r>
            <w:r>
              <w:br/>
            </w:r>
            <w:r>
              <w:rPr>
                <w:rFonts w:ascii="Times New Roman"/>
                <w:b w:val="false"/>
                <w:i w:val="false"/>
                <w:color w:val="000000"/>
                <w:sz w:val="20"/>
              </w:rPr>
              <w:t>
техническое
</w:t>
            </w:r>
            <w:r>
              <w:br/>
            </w:r>
            <w:r>
              <w:rPr>
                <w:rFonts w:ascii="Times New Roman"/>
                <w:b w:val="false"/>
                <w:i w:val="false"/>
                <w:color w:val="000000"/>
                <w:sz w:val="20"/>
              </w:rPr>
              <w:t>
оснащение
</w:t>
            </w:r>
            <w:r>
              <w:br/>
            </w:r>
            <w:r>
              <w:rPr>
                <w:rFonts w:ascii="Times New Roman"/>
                <w:b w:val="false"/>
                <w:i w:val="false"/>
                <w:color w:val="000000"/>
                <w:sz w:val="20"/>
              </w:rPr>
              <w:t>
Медицинского
</w:t>
            </w:r>
            <w:r>
              <w:br/>
            </w:r>
            <w:r>
              <w:rPr>
                <w:rFonts w:ascii="Times New Roman"/>
                <w:b w:val="false"/>
                <w:i w:val="false"/>
                <w:color w:val="000000"/>
                <w:sz w:val="20"/>
              </w:rPr>
              <w:t>
центра Управления
</w:t>
            </w:r>
            <w:r>
              <w:br/>
            </w:r>
            <w:r>
              <w:rPr>
                <w:rFonts w:ascii="Times New Roman"/>
                <w:b w:val="false"/>
                <w:i w:val="false"/>
                <w:color w:val="000000"/>
                <w:sz w:val="20"/>
              </w:rPr>
              <w:t>
делами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Приобретение
</w:t>
            </w:r>
            <w:r>
              <w:br/>
            </w:r>
            <w:r>
              <w:rPr>
                <w:rFonts w:ascii="Times New Roman"/>
                <w:b w:val="false"/>
                <w:i w:val="false"/>
                <w:color w:val="000000"/>
                <w:sz w:val="20"/>
              </w:rPr>
              <w:t>
оборудования для
</w:t>
            </w:r>
            <w:r>
              <w:br/>
            </w:r>
            <w:r>
              <w:rPr>
                <w:rFonts w:ascii="Times New Roman"/>
                <w:b w:val="false"/>
                <w:i w:val="false"/>
                <w:color w:val="000000"/>
                <w:sz w:val="20"/>
              </w:rPr>
              <w:t>
типографии - 2
</w:t>
            </w:r>
            <w:r>
              <w:br/>
            </w:r>
            <w:r>
              <w:rPr>
                <w:rFonts w:ascii="Times New Roman"/>
                <w:b w:val="false"/>
                <w:i w:val="false"/>
                <w:color w:val="000000"/>
                <w:sz w:val="20"/>
              </w:rPr>
              <w:t>
единицы, источни-
</w:t>
            </w:r>
            <w:r>
              <w:br/>
            </w:r>
            <w:r>
              <w:rPr>
                <w:rFonts w:ascii="Times New Roman"/>
                <w:b w:val="false"/>
                <w:i w:val="false"/>
                <w:color w:val="000000"/>
                <w:sz w:val="20"/>
              </w:rPr>
              <w:t>
ков бесперебойно-
</w:t>
            </w:r>
            <w:r>
              <w:br/>
            </w:r>
            <w:r>
              <w:rPr>
                <w:rFonts w:ascii="Times New Roman"/>
                <w:b w:val="false"/>
                <w:i w:val="false"/>
                <w:color w:val="000000"/>
                <w:sz w:val="20"/>
              </w:rPr>
              <w:t>
го питания - 2
</w:t>
            </w:r>
            <w:r>
              <w:br/>
            </w:r>
            <w:r>
              <w:rPr>
                <w:rFonts w:ascii="Times New Roman"/>
                <w:b w:val="false"/>
                <w:i w:val="false"/>
                <w:color w:val="000000"/>
                <w:sz w:val="20"/>
              </w:rPr>
              <w:t>
единицы.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Центр
</w:t>
            </w:r>
            <w:r>
              <w:br/>
            </w:r>
            <w:r>
              <w:rPr>
                <w:rFonts w:ascii="Times New Roman"/>
                <w:b w:val="false"/>
                <w:i w:val="false"/>
                <w:color w:val="000000"/>
                <w:sz w:val="20"/>
              </w:rPr>
              <w:t>
внедрения
</w:t>
            </w:r>
            <w:r>
              <w:br/>
            </w:r>
            <w:r>
              <w:rPr>
                <w:rFonts w:ascii="Times New Roman"/>
                <w:b w:val="false"/>
                <w:i w:val="false"/>
                <w:color w:val="000000"/>
                <w:sz w:val="20"/>
              </w:rPr>
              <w:t>
современных
</w:t>
            </w:r>
            <w:r>
              <w:br/>
            </w:r>
            <w:r>
              <w:rPr>
                <w:rFonts w:ascii="Times New Roman"/>
                <w:b w:val="false"/>
                <w:i w:val="false"/>
                <w:color w:val="000000"/>
                <w:sz w:val="20"/>
              </w:rPr>
              <w:t>
медицинских
</w:t>
            </w:r>
            <w:r>
              <w:br/>
            </w:r>
            <w:r>
              <w:rPr>
                <w:rFonts w:ascii="Times New Roman"/>
                <w:b w:val="false"/>
                <w:i w:val="false"/>
                <w:color w:val="000000"/>
                <w:sz w:val="20"/>
              </w:rPr>
              <w:t>
технологий
</w:t>
            </w:r>
            <w:r>
              <w:br/>
            </w:r>
            <w:r>
              <w:rPr>
                <w:rFonts w:ascii="Times New Roman"/>
                <w:b w:val="false"/>
                <w:i w:val="false"/>
                <w:color w:val="000000"/>
                <w:sz w:val="20"/>
              </w:rPr>
              <w:t>
Медицинского
</w:t>
            </w:r>
            <w:r>
              <w:br/>
            </w:r>
            <w:r>
              <w:rPr>
                <w:rFonts w:ascii="Times New Roman"/>
                <w:b w:val="false"/>
                <w:i w:val="false"/>
                <w:color w:val="000000"/>
                <w:sz w:val="20"/>
              </w:rPr>
              <w:t>
центра
</w:t>
            </w:r>
            <w:r>
              <w:br/>
            </w:r>
            <w:r>
              <w:rPr>
                <w:rFonts w:ascii="Times New Roman"/>
                <w:b w:val="false"/>
                <w:i w:val="false"/>
                <w:color w:val="000000"/>
                <w:sz w:val="20"/>
              </w:rPr>
              <w:t>
Управления
</w:t>
            </w:r>
            <w:r>
              <w:br/>
            </w:r>
            <w:r>
              <w:rPr>
                <w:rFonts w:ascii="Times New Roman"/>
                <w:b w:val="false"/>
                <w:i w:val="false"/>
                <w:color w:val="000000"/>
                <w:sz w:val="20"/>
              </w:rPr>
              <w:t>
делами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степень внедрения и мониторинга инновационных медицинских технологий и эффективного использования медицинского оборудования в подведомственных учреждениях и организациях Медицинского центра Управления делами Президента Республики Казахстан; оценка качества реализации проекта ВОЗ "Больницы, способствующие укреплению здоровья"; количество разработанных и внедренных в медицинских учреждениях и предприятиях Медицинского центра профилактических, информационных и образовательных программ - 2 единицы; выпуск журналов - 4 единицы.
</w:t>
      </w:r>
    </w:p>
    <w:p>
      <w:pPr>
        <w:spacing w:after="0"/>
        <w:ind w:left="0"/>
        <w:jc w:val="both"/>
      </w:pPr>
      <w:r>
        <w:rPr>
          <w:rFonts w:ascii="Times New Roman"/>
          <w:b w:val="false"/>
          <w:i w:val="false"/>
          <w:color w:val="000000"/>
          <w:sz w:val="28"/>
        </w:rPr>
        <w:t>
Конечный результат: повышение информированности подведомственных организаций Медицинского Центра Управления делами Президента Республики Казахстан о новых технологиях; обеспечение оснащенности сотрудников компьютерной и оргтехникой на 80 процентов от общей потребности, степень технического сопровождения всех мероприятий, проводимых Медицинским центром Управления делами Президента Республики Казахстан 100 процентов.
</w:t>
      </w:r>
    </w:p>
    <w:p>
      <w:pPr>
        <w:spacing w:after="0"/>
        <w:ind w:left="0"/>
        <w:jc w:val="both"/>
      </w:pPr>
      <w:r>
        <w:rPr>
          <w:rFonts w:ascii="Times New Roman"/>
          <w:b w:val="false"/>
          <w:i w:val="false"/>
          <w:color w:val="000000"/>
          <w:sz w:val="28"/>
        </w:rPr>
        <w:t>
Финансово-экономический результат: обеспечение фактических затрат на единицу представленных услуг в пределах планируемого объема затрат на 1 мероприятие, средняя стоимость оборудования 117,5 тыс. тенге.
</w:t>
      </w:r>
    </w:p>
    <w:p>
      <w:pPr>
        <w:spacing w:after="0"/>
        <w:ind w:left="0"/>
        <w:jc w:val="both"/>
      </w:pPr>
      <w:r>
        <w:rPr>
          <w:rFonts w:ascii="Times New Roman"/>
          <w:b w:val="false"/>
          <w:i w:val="false"/>
          <w:color w:val="000000"/>
          <w:sz w:val="28"/>
        </w:rPr>
        <w:t>
Своевременность: выполнение мероприятий в соответствии с графиком проведения мероприятий. 
</w:t>
      </w:r>
    </w:p>
    <w:p>
      <w:pPr>
        <w:spacing w:after="0"/>
        <w:ind w:left="0"/>
        <w:jc w:val="both"/>
      </w:pPr>
      <w:r>
        <w:rPr>
          <w:rFonts w:ascii="Times New Roman"/>
          <w:b w:val="false"/>
          <w:i w:val="false"/>
          <w:color w:val="000000"/>
          <w:sz w:val="28"/>
        </w:rPr>
        <w:t>
Качество: качественное внедренческое, методологическое, информационное и техническое обеспечение подведомственных учреждений и организаций Медицинского центра Управления делами Президента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456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Управление делами Президента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006 "Проведение государственной информационной политики"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127740 тысяч тенге (сто двадцать семь миллионов семьсот сорок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9 </w:t>
      </w:r>
      <w:r>
        <w:rPr>
          <w:rFonts w:ascii="Times New Roman"/>
          <w:b w:val="false"/>
          <w:i w:val="false"/>
          <w:color w:val="000000"/>
          <w:sz w:val="28"/>
        </w:rPr>
        <w:t>
 Закона Республики Казахстан от 20 июля N 2000 года "О Первом Президенте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17 августа 1999 года N 1178 "О реорганизации государственного учреждения "Телерадиокомплекс Президента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укрепление позитивного имиджа Республики Казахстан в мире. Информирование населения страны о деятельности Президента и Правительства Республики Казахстан.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создание актуальных телевизионных программ на высоком профессиональном уровне, всестороннее освещение проводимых социально-экономических и политических реформ, архивирование материалов, имеющих историческую ценность и обеспечение их сохранности.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73"/>
        <w:gridCol w:w="1193"/>
        <w:gridCol w:w="2493"/>
        <w:gridCol w:w="3653"/>
        <w:gridCol w:w="1333"/>
        <w:gridCol w:w="263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
</w:t>
            </w:r>
            <w:r>
              <w:br/>
            </w:r>
            <w:r>
              <w:rPr>
                <w:rFonts w:ascii="Times New Roman"/>
                <w:b w:val="false"/>
                <w:i w:val="false"/>
                <w:color w:val="000000"/>
                <w:sz w:val="20"/>
              </w:rPr>
              <w:t>
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r>
              <w:br/>
            </w:r>
            <w:r>
              <w:rPr>
                <w:rFonts w:ascii="Times New Roman"/>
                <w:b w:val="false"/>
                <w:i w:val="false"/>
                <w:color w:val="000000"/>
                <w:sz w:val="20"/>
              </w:rPr>
              <w:t>
ные
</w:t>
            </w:r>
            <w:r>
              <w:br/>
            </w:r>
            <w:r>
              <w:rPr>
                <w:rFonts w:ascii="Times New Roman"/>
                <w:b w:val="false"/>
                <w:i w:val="false"/>
                <w:color w:val="000000"/>
                <w:sz w:val="20"/>
              </w:rPr>
              <w:t>
исполнители
</w:t>
            </w:r>
          </w:p>
        </w:tc>
      </w:tr>
      <w:tr>
        <w:trPr>
          <w:trHeight w:val="46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государст-
</w:t>
            </w:r>
            <w:r>
              <w:br/>
            </w:r>
            <w:r>
              <w:rPr>
                <w:rFonts w:ascii="Times New Roman"/>
                <w:b w:val="false"/>
                <w:i w:val="false"/>
                <w:color w:val="000000"/>
                <w:sz w:val="20"/>
              </w:rPr>
              <w:t>
венной
</w:t>
            </w:r>
            <w:r>
              <w:br/>
            </w:r>
            <w:r>
              <w:rPr>
                <w:rFonts w:ascii="Times New Roman"/>
                <w:b w:val="false"/>
                <w:i w:val="false"/>
                <w:color w:val="000000"/>
                <w:sz w:val="20"/>
              </w:rPr>
              <w:t>
информаци-
</w:t>
            </w:r>
            <w:r>
              <w:br/>
            </w:r>
            <w:r>
              <w:rPr>
                <w:rFonts w:ascii="Times New Roman"/>
                <w:b w:val="false"/>
                <w:i w:val="false"/>
                <w:color w:val="000000"/>
                <w:sz w:val="20"/>
              </w:rPr>
              <w:t>
онной
</w:t>
            </w:r>
            <w:r>
              <w:br/>
            </w:r>
            <w:r>
              <w:rPr>
                <w:rFonts w:ascii="Times New Roman"/>
                <w:b w:val="false"/>
                <w:i w:val="false"/>
                <w:color w:val="000000"/>
                <w:sz w:val="20"/>
              </w:rPr>
              <w:t>
политики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w:t>
            </w:r>
            <w:r>
              <w:br/>
            </w:r>
            <w:r>
              <w:rPr>
                <w:rFonts w:ascii="Times New Roman"/>
                <w:b w:val="false"/>
                <w:i w:val="false"/>
                <w:color w:val="000000"/>
                <w:sz w:val="20"/>
              </w:rPr>
              <w:t>
видеоматериалов
</w:t>
            </w:r>
            <w:r>
              <w:br/>
            </w:r>
            <w:r>
              <w:rPr>
                <w:rFonts w:ascii="Times New Roman"/>
                <w:b w:val="false"/>
                <w:i w:val="false"/>
                <w:color w:val="000000"/>
                <w:sz w:val="20"/>
              </w:rPr>
              <w:t>
по заданной
</w:t>
            </w:r>
            <w:r>
              <w:br/>
            </w:r>
            <w:r>
              <w:rPr>
                <w:rFonts w:ascii="Times New Roman"/>
                <w:b w:val="false"/>
                <w:i w:val="false"/>
                <w:color w:val="000000"/>
                <w:sz w:val="20"/>
              </w:rPr>
              <w:t>
тематике на
</w:t>
            </w:r>
            <w:r>
              <w:br/>
            </w:r>
            <w:r>
              <w:rPr>
                <w:rFonts w:ascii="Times New Roman"/>
                <w:b w:val="false"/>
                <w:i w:val="false"/>
                <w:color w:val="000000"/>
                <w:sz w:val="20"/>
              </w:rPr>
              <w:t>
высоком
</w:t>
            </w:r>
            <w:r>
              <w:br/>
            </w:r>
            <w:r>
              <w:rPr>
                <w:rFonts w:ascii="Times New Roman"/>
                <w:b w:val="false"/>
                <w:i w:val="false"/>
                <w:color w:val="000000"/>
                <w:sz w:val="20"/>
              </w:rPr>
              <w:t>
профессиональном
</w:t>
            </w:r>
            <w:r>
              <w:br/>
            </w:r>
            <w:r>
              <w:rPr>
                <w:rFonts w:ascii="Times New Roman"/>
                <w:b w:val="false"/>
                <w:i w:val="false"/>
                <w:color w:val="000000"/>
                <w:sz w:val="20"/>
              </w:rPr>
              <w:t>
уровне.
</w:t>
            </w:r>
            <w:r>
              <w:br/>
            </w:r>
            <w:r>
              <w:rPr>
                <w:rFonts w:ascii="Times New Roman"/>
                <w:b w:val="false"/>
                <w:i w:val="false"/>
                <w:color w:val="000000"/>
                <w:sz w:val="20"/>
              </w:rPr>
              <w:t>
Формирование
</w:t>
            </w:r>
            <w:r>
              <w:br/>
            </w:r>
            <w:r>
              <w:rPr>
                <w:rFonts w:ascii="Times New Roman"/>
                <w:b w:val="false"/>
                <w:i w:val="false"/>
                <w:color w:val="000000"/>
                <w:sz w:val="20"/>
              </w:rPr>
              <w:t>
архива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на
</w:t>
            </w:r>
            <w:r>
              <w:br/>
            </w:r>
            <w:r>
              <w:rPr>
                <w:rFonts w:ascii="Times New Roman"/>
                <w:b w:val="false"/>
                <w:i w:val="false"/>
                <w:color w:val="000000"/>
                <w:sz w:val="20"/>
              </w:rPr>
              <w:t>
базе исходных
</w:t>
            </w:r>
            <w:r>
              <w:br/>
            </w:r>
            <w:r>
              <w:rPr>
                <w:rFonts w:ascii="Times New Roman"/>
                <w:b w:val="false"/>
                <w:i w:val="false"/>
                <w:color w:val="000000"/>
                <w:sz w:val="20"/>
              </w:rPr>
              <w:t>
материалов на
</w:t>
            </w:r>
            <w:r>
              <w:br/>
            </w:r>
            <w:r>
              <w:rPr>
                <w:rFonts w:ascii="Times New Roman"/>
                <w:b w:val="false"/>
                <w:i w:val="false"/>
                <w:color w:val="000000"/>
                <w:sz w:val="20"/>
              </w:rPr>
              <w:t>
профессиональных
</w:t>
            </w:r>
            <w:r>
              <w:br/>
            </w:r>
            <w:r>
              <w:rPr>
                <w:rFonts w:ascii="Times New Roman"/>
                <w:b w:val="false"/>
                <w:i w:val="false"/>
                <w:color w:val="000000"/>
                <w:sz w:val="20"/>
              </w:rPr>
              <w:t>
видеокассетах и
</w:t>
            </w:r>
            <w:r>
              <w:br/>
            </w:r>
            <w:r>
              <w:rPr>
                <w:rFonts w:ascii="Times New Roman"/>
                <w:b w:val="false"/>
                <w:i w:val="false"/>
                <w:color w:val="000000"/>
                <w:sz w:val="20"/>
              </w:rPr>
              <w:t>
лазерных
</w:t>
            </w:r>
            <w:r>
              <w:br/>
            </w:r>
            <w:r>
              <w:rPr>
                <w:rFonts w:ascii="Times New Roman"/>
                <w:b w:val="false"/>
                <w:i w:val="false"/>
                <w:color w:val="000000"/>
                <w:sz w:val="20"/>
              </w:rPr>
              <w:t>
компакт-дисках.
</w:t>
            </w:r>
            <w:r>
              <w:br/>
            </w:r>
            <w:r>
              <w:rPr>
                <w:rFonts w:ascii="Times New Roman"/>
                <w:b w:val="false"/>
                <w:i w:val="false"/>
                <w:color w:val="000000"/>
                <w:sz w:val="20"/>
              </w:rPr>
              <w:t>
Систематизация
</w:t>
            </w:r>
            <w:r>
              <w:br/>
            </w:r>
            <w:r>
              <w:rPr>
                <w:rFonts w:ascii="Times New Roman"/>
                <w:b w:val="false"/>
                <w:i w:val="false"/>
                <w:color w:val="000000"/>
                <w:sz w:val="20"/>
              </w:rPr>
              <w:t>
архива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хронологии.
</w:t>
            </w:r>
            <w:r>
              <w:br/>
            </w:r>
            <w:r>
              <w:rPr>
                <w:rFonts w:ascii="Times New Roman"/>
                <w:b w:val="false"/>
                <w:i w:val="false"/>
                <w:color w:val="000000"/>
                <w:sz w:val="20"/>
              </w:rPr>
              <w:t>
Подготовка
</w:t>
            </w:r>
            <w:r>
              <w:br/>
            </w:r>
            <w:r>
              <w:rPr>
                <w:rFonts w:ascii="Times New Roman"/>
                <w:b w:val="false"/>
                <w:i w:val="false"/>
                <w:color w:val="000000"/>
                <w:sz w:val="20"/>
              </w:rPr>
              <w:t>
видеоматериалов и
</w:t>
            </w:r>
            <w:r>
              <w:br/>
            </w:r>
            <w:r>
              <w:rPr>
                <w:rFonts w:ascii="Times New Roman"/>
                <w:b w:val="false"/>
                <w:i w:val="false"/>
                <w:color w:val="000000"/>
                <w:sz w:val="20"/>
              </w:rPr>
              <w:t>
демонстрация по
</w:t>
            </w:r>
            <w:r>
              <w:br/>
            </w:r>
            <w:r>
              <w:rPr>
                <w:rFonts w:ascii="Times New Roman"/>
                <w:b w:val="false"/>
                <w:i w:val="false"/>
                <w:color w:val="000000"/>
                <w:sz w:val="20"/>
              </w:rPr>
              <w:t>
республиканским
</w:t>
            </w:r>
            <w:r>
              <w:br/>
            </w:r>
            <w:r>
              <w:rPr>
                <w:rFonts w:ascii="Times New Roman"/>
                <w:b w:val="false"/>
                <w:i w:val="false"/>
                <w:color w:val="000000"/>
                <w:sz w:val="20"/>
              </w:rPr>
              <w:t>
телеканалам и по
</w:t>
            </w:r>
            <w:r>
              <w:br/>
            </w:r>
            <w:r>
              <w:rPr>
                <w:rFonts w:ascii="Times New Roman"/>
                <w:b w:val="false"/>
                <w:i w:val="false"/>
                <w:color w:val="000000"/>
                <w:sz w:val="20"/>
              </w:rPr>
              <w:t>
другим средствам
</w:t>
            </w:r>
            <w:r>
              <w:br/>
            </w:r>
            <w:r>
              <w:rPr>
                <w:rFonts w:ascii="Times New Roman"/>
                <w:b w:val="false"/>
                <w:i w:val="false"/>
                <w:color w:val="000000"/>
                <w:sz w:val="20"/>
              </w:rPr>
              <w:t>
массовой
</w:t>
            </w:r>
            <w:r>
              <w:br/>
            </w:r>
            <w:r>
              <w:rPr>
                <w:rFonts w:ascii="Times New Roman"/>
                <w:b w:val="false"/>
                <w:i w:val="false"/>
                <w:color w:val="000000"/>
                <w:sz w:val="20"/>
              </w:rPr>
              <w:t>
информации.
</w:t>
            </w:r>
            <w:r>
              <w:br/>
            </w:r>
            <w:r>
              <w:rPr>
                <w:rFonts w:ascii="Times New Roman"/>
                <w:b w:val="false"/>
                <w:i w:val="false"/>
                <w:color w:val="000000"/>
                <w:sz w:val="20"/>
              </w:rPr>
              <w:t>
Пополнение
</w:t>
            </w:r>
            <w:r>
              <w:br/>
            </w:r>
            <w:r>
              <w:rPr>
                <w:rFonts w:ascii="Times New Roman"/>
                <w:b w:val="false"/>
                <w:i w:val="false"/>
                <w:color w:val="000000"/>
                <w:sz w:val="20"/>
              </w:rPr>
              <w:t>
видеоархива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материалами.
</w:t>
            </w:r>
            <w:r>
              <w:br/>
            </w:r>
            <w:r>
              <w:rPr>
                <w:rFonts w:ascii="Times New Roman"/>
                <w:b w:val="false"/>
                <w:i w:val="false"/>
                <w:color w:val="000000"/>
                <w:sz w:val="20"/>
              </w:rPr>
              <w:t>
Производство
</w:t>
            </w:r>
            <w:r>
              <w:br/>
            </w:r>
            <w:r>
              <w:rPr>
                <w:rFonts w:ascii="Times New Roman"/>
                <w:b w:val="false"/>
                <w:i w:val="false"/>
                <w:color w:val="000000"/>
                <w:sz w:val="20"/>
              </w:rPr>
              <w:t>
документальных
</w:t>
            </w:r>
            <w:r>
              <w:br/>
            </w:r>
            <w:r>
              <w:rPr>
                <w:rFonts w:ascii="Times New Roman"/>
                <w:b w:val="false"/>
                <w:i w:val="false"/>
                <w:color w:val="000000"/>
                <w:sz w:val="20"/>
              </w:rPr>
              <w:t>
фильмов о
</w:t>
            </w:r>
            <w:r>
              <w:br/>
            </w:r>
            <w:r>
              <w:rPr>
                <w:rFonts w:ascii="Times New Roman"/>
                <w:b w:val="false"/>
                <w:i w:val="false"/>
                <w:color w:val="000000"/>
                <w:sz w:val="20"/>
              </w:rPr>
              <w:t>
деятельности
</w:t>
            </w:r>
            <w:r>
              <w:br/>
            </w:r>
            <w:r>
              <w:rPr>
                <w:rFonts w:ascii="Times New Roman"/>
                <w:b w:val="false"/>
                <w:i w:val="false"/>
                <w:color w:val="000000"/>
                <w:sz w:val="20"/>
              </w:rPr>
              <w:t>
Первого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w:t>
            </w:r>
            <w:r>
              <w:br/>
            </w:r>
            <w:r>
              <w:rPr>
                <w:rFonts w:ascii="Times New Roman"/>
                <w:b w:val="false"/>
                <w:i w:val="false"/>
                <w:color w:val="000000"/>
                <w:sz w:val="20"/>
              </w:rPr>
              <w:t>
делами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степень исполнения тематического плана выпуска оперативной информации, спецвыпусков, съемок протокольных мероприятий, связанных с деятельностью Президента и Правительства Республики Казахстан - 320 часов; пополнение видеоархива - 210 часов; количество созданных высокопрофессиональных, высококачественных, актуальных, отвечающих требованию времени документальных видеофильмов - 12 фильмов.
</w:t>
      </w:r>
    </w:p>
    <w:p>
      <w:pPr>
        <w:spacing w:after="0"/>
        <w:ind w:left="0"/>
        <w:jc w:val="both"/>
      </w:pPr>
      <w:r>
        <w:rPr>
          <w:rFonts w:ascii="Times New Roman"/>
          <w:b w:val="false"/>
          <w:i w:val="false"/>
          <w:color w:val="000000"/>
          <w:sz w:val="28"/>
        </w:rPr>
        <w:t>
Конечный результат: дальнейшее размещение подготовленного видеоматериала на республиканских телевизионных каналах с целью доведения до широких масс населения страны политических и экономических реформ, проводимых Президентом и Правительством Республики Казахстан, сотрудничество с телерадиокомпаниями стран ближнего и дальнего зарубежья.
</w:t>
      </w:r>
    </w:p>
    <w:p>
      <w:pPr>
        <w:spacing w:after="0"/>
        <w:ind w:left="0"/>
        <w:jc w:val="both"/>
      </w:pPr>
      <w:r>
        <w:rPr>
          <w:rFonts w:ascii="Times New Roman"/>
          <w:b w:val="false"/>
          <w:i w:val="false"/>
          <w:color w:val="000000"/>
          <w:sz w:val="28"/>
        </w:rPr>
        <w:t>
Финансово-экономическая результат: средняя стоимость затрат на производство одного документального фильма 4543,0 тыс. тенге; стоимость одного часа подготовки видеоматериалов, демонстрация его, а также пополнение видеоархива - 139,2 тыс. тенге.
</w:t>
      </w:r>
    </w:p>
    <w:p>
      <w:pPr>
        <w:spacing w:after="0"/>
        <w:ind w:left="0"/>
        <w:jc w:val="both"/>
      </w:pPr>
      <w:r>
        <w:rPr>
          <w:rFonts w:ascii="Times New Roman"/>
          <w:b w:val="false"/>
          <w:i w:val="false"/>
          <w:color w:val="000000"/>
          <w:sz w:val="28"/>
        </w:rPr>
        <w:t>
Своевременность: выполнение мероприятий согласно утвержденного графика работы.
</w:t>
      </w:r>
    </w:p>
    <w:p>
      <w:pPr>
        <w:spacing w:after="0"/>
        <w:ind w:left="0"/>
        <w:jc w:val="both"/>
      </w:pPr>
      <w:r>
        <w:rPr>
          <w:rFonts w:ascii="Times New Roman"/>
          <w:b w:val="false"/>
          <w:i w:val="false"/>
          <w:color w:val="000000"/>
          <w:sz w:val="28"/>
        </w:rPr>
        <w:t>
Качество: полное информирование населения страны о деятельности Президента и Правительства Республики Казахстан путем размещения информации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457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Управление делами Президента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007 "Охрана, защита, воспроизводство лесов и животного мира"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167070 тысяч тенге (сто шестьдесят семь миллионов семьдесят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июля 2004 года "Об охране, воспроизводстве и использовании животного мира";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июля 2006 года "Об особо охраняемых природных территориях";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8 июля 2003 года "Лесной кодекс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12 августа 2000 года N 1246 "О государственном национальном природном парке "Бурабай".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сохранение целостности экосистем Боровского горно-лесного массива.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проведение мероприятий по сохранению уникального природного комплекса Боровского горно-лесного массива.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73"/>
        <w:gridCol w:w="1193"/>
        <w:gridCol w:w="2493"/>
        <w:gridCol w:w="3653"/>
        <w:gridCol w:w="1333"/>
        <w:gridCol w:w="263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
</w:t>
            </w:r>
            <w:r>
              <w:br/>
            </w:r>
            <w:r>
              <w:rPr>
                <w:rFonts w:ascii="Times New Roman"/>
                <w:b w:val="false"/>
                <w:i w:val="false"/>
                <w:color w:val="000000"/>
                <w:sz w:val="20"/>
              </w:rPr>
              <w:t>
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r>
              <w:br/>
            </w:r>
            <w:r>
              <w:rPr>
                <w:rFonts w:ascii="Times New Roman"/>
                <w:b w:val="false"/>
                <w:i w:val="false"/>
                <w:color w:val="000000"/>
                <w:sz w:val="20"/>
              </w:rPr>
              <w:t>
ные
</w:t>
            </w:r>
            <w:r>
              <w:br/>
            </w:r>
            <w:r>
              <w:rPr>
                <w:rFonts w:ascii="Times New Roman"/>
                <w:b w:val="false"/>
                <w:i w:val="false"/>
                <w:color w:val="000000"/>
                <w:sz w:val="20"/>
              </w:rPr>
              <w:t>
исполнители
</w:t>
            </w:r>
          </w:p>
        </w:tc>
      </w:tr>
      <w:tr>
        <w:trPr>
          <w:trHeight w:val="46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w:t>
            </w:r>
            <w:r>
              <w:br/>
            </w:r>
            <w:r>
              <w:rPr>
                <w:rFonts w:ascii="Times New Roman"/>
                <w:b w:val="false"/>
                <w:i w:val="false"/>
                <w:color w:val="000000"/>
                <w:sz w:val="20"/>
              </w:rPr>
              <w:t>
защита,
</w:t>
            </w:r>
            <w:r>
              <w:br/>
            </w:r>
            <w:r>
              <w:rPr>
                <w:rFonts w:ascii="Times New Roman"/>
                <w:b w:val="false"/>
                <w:i w:val="false"/>
                <w:color w:val="000000"/>
                <w:sz w:val="20"/>
              </w:rPr>
              <w:t>
воспроиз-
</w:t>
            </w:r>
            <w:r>
              <w:br/>
            </w:r>
            <w:r>
              <w:rPr>
                <w:rFonts w:ascii="Times New Roman"/>
                <w:b w:val="false"/>
                <w:i w:val="false"/>
                <w:color w:val="000000"/>
                <w:sz w:val="20"/>
              </w:rPr>
              <w:t>
водство
</w:t>
            </w:r>
            <w:r>
              <w:br/>
            </w:r>
            <w:r>
              <w:rPr>
                <w:rFonts w:ascii="Times New Roman"/>
                <w:b w:val="false"/>
                <w:i w:val="false"/>
                <w:color w:val="000000"/>
                <w:sz w:val="20"/>
              </w:rPr>
              <w:t>
лесов и
</w:t>
            </w:r>
            <w:r>
              <w:br/>
            </w:r>
            <w:r>
              <w:rPr>
                <w:rFonts w:ascii="Times New Roman"/>
                <w:b w:val="false"/>
                <w:i w:val="false"/>
                <w:color w:val="000000"/>
                <w:sz w:val="20"/>
              </w:rPr>
              <w:t>
животного
</w:t>
            </w:r>
            <w:r>
              <w:br/>
            </w:r>
            <w:r>
              <w:rPr>
                <w:rFonts w:ascii="Times New Roman"/>
                <w:b w:val="false"/>
                <w:i w:val="false"/>
                <w:color w:val="000000"/>
                <w:sz w:val="20"/>
              </w:rPr>
              <w:t>
мира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w:t>
            </w:r>
            <w:r>
              <w:br/>
            </w:r>
            <w:r>
              <w:rPr>
                <w:rFonts w:ascii="Times New Roman"/>
                <w:b w:val="false"/>
                <w:i w:val="false"/>
                <w:color w:val="000000"/>
                <w:sz w:val="20"/>
              </w:rPr>
              <w:t>
государственного
</w:t>
            </w:r>
            <w:r>
              <w:br/>
            </w:r>
            <w:r>
              <w:rPr>
                <w:rFonts w:ascii="Times New Roman"/>
                <w:b w:val="false"/>
                <w:i w:val="false"/>
                <w:color w:val="000000"/>
                <w:sz w:val="20"/>
              </w:rPr>
              <w:t>
учреждения
</w:t>
            </w:r>
            <w:r>
              <w:br/>
            </w:r>
            <w:r>
              <w:rPr>
                <w:rFonts w:ascii="Times New Roman"/>
                <w:b w:val="false"/>
                <w:i w:val="false"/>
                <w:color w:val="000000"/>
                <w:sz w:val="20"/>
              </w:rPr>
              <w:t>
"Государственный
</w:t>
            </w:r>
            <w:r>
              <w:br/>
            </w:r>
            <w:r>
              <w:rPr>
                <w:rFonts w:ascii="Times New Roman"/>
                <w:b w:val="false"/>
                <w:i w:val="false"/>
                <w:color w:val="000000"/>
                <w:sz w:val="20"/>
              </w:rPr>
              <w:t>
национальный
</w:t>
            </w:r>
            <w:r>
              <w:br/>
            </w:r>
            <w:r>
              <w:rPr>
                <w:rFonts w:ascii="Times New Roman"/>
                <w:b w:val="false"/>
                <w:i w:val="false"/>
                <w:color w:val="000000"/>
                <w:sz w:val="20"/>
              </w:rPr>
              <w:t>
природный парк
</w:t>
            </w:r>
            <w:r>
              <w:br/>
            </w:r>
            <w:r>
              <w:rPr>
                <w:rFonts w:ascii="Times New Roman"/>
                <w:b w:val="false"/>
                <w:i w:val="false"/>
                <w:color w:val="000000"/>
                <w:sz w:val="20"/>
              </w:rPr>
              <w:t>
"Бурабай" со
</w:t>
            </w:r>
            <w:r>
              <w:br/>
            </w:r>
            <w:r>
              <w:rPr>
                <w:rFonts w:ascii="Times New Roman"/>
                <w:b w:val="false"/>
                <w:i w:val="false"/>
                <w:color w:val="000000"/>
                <w:sz w:val="20"/>
              </w:rPr>
              <w:t>
штатной
</w:t>
            </w:r>
            <w:r>
              <w:br/>
            </w:r>
            <w:r>
              <w:rPr>
                <w:rFonts w:ascii="Times New Roman"/>
                <w:b w:val="false"/>
                <w:i w:val="false"/>
                <w:color w:val="000000"/>
                <w:sz w:val="20"/>
              </w:rPr>
              <w:t>
численностью 264
</w:t>
            </w:r>
            <w:r>
              <w:br/>
            </w:r>
            <w:r>
              <w:rPr>
                <w:rFonts w:ascii="Times New Roman"/>
                <w:b w:val="false"/>
                <w:i w:val="false"/>
                <w:color w:val="000000"/>
                <w:sz w:val="20"/>
              </w:rPr>
              <w:t>
единицы с целью
</w:t>
            </w:r>
            <w:r>
              <w:br/>
            </w:r>
            <w:r>
              <w:rPr>
                <w:rFonts w:ascii="Times New Roman"/>
                <w:b w:val="false"/>
                <w:i w:val="false"/>
                <w:color w:val="000000"/>
                <w:sz w:val="20"/>
              </w:rPr>
              <w:t>
выполнения
</w:t>
            </w:r>
            <w:r>
              <w:br/>
            </w:r>
            <w:r>
              <w:rPr>
                <w:rFonts w:ascii="Times New Roman"/>
                <w:b w:val="false"/>
                <w:i w:val="false"/>
                <w:color w:val="000000"/>
                <w:sz w:val="20"/>
              </w:rPr>
              <w:t>
возложенных
</w:t>
            </w:r>
            <w:r>
              <w:br/>
            </w:r>
            <w:r>
              <w:rPr>
                <w:rFonts w:ascii="Times New Roman"/>
                <w:b w:val="false"/>
                <w:i w:val="false"/>
                <w:color w:val="000000"/>
                <w:sz w:val="20"/>
              </w:rPr>
              <w:t>
функций по
</w:t>
            </w:r>
            <w:r>
              <w:br/>
            </w:r>
            <w:r>
              <w:rPr>
                <w:rFonts w:ascii="Times New Roman"/>
                <w:b w:val="false"/>
                <w:i w:val="false"/>
                <w:color w:val="000000"/>
                <w:sz w:val="20"/>
              </w:rPr>
              <w:t>
охране лесов и
</w:t>
            </w:r>
            <w:r>
              <w:br/>
            </w:r>
            <w:r>
              <w:rPr>
                <w:rFonts w:ascii="Times New Roman"/>
                <w:b w:val="false"/>
                <w:i w:val="false"/>
                <w:color w:val="000000"/>
                <w:sz w:val="20"/>
              </w:rPr>
              <w:t>
животного мира и
</w:t>
            </w:r>
            <w:r>
              <w:br/>
            </w:r>
            <w:r>
              <w:rPr>
                <w:rFonts w:ascii="Times New Roman"/>
                <w:b w:val="false"/>
                <w:i w:val="false"/>
                <w:color w:val="000000"/>
                <w:sz w:val="20"/>
              </w:rPr>
              <w:t>
проведение
</w:t>
            </w:r>
            <w:r>
              <w:br/>
            </w:r>
            <w:r>
              <w:rPr>
                <w:rFonts w:ascii="Times New Roman"/>
                <w:b w:val="false"/>
                <w:i w:val="false"/>
                <w:color w:val="000000"/>
                <w:sz w:val="20"/>
              </w:rPr>
              <w:t>
штатными
</w:t>
            </w:r>
            <w:r>
              <w:br/>
            </w:r>
            <w:r>
              <w:rPr>
                <w:rFonts w:ascii="Times New Roman"/>
                <w:b w:val="false"/>
                <w:i w:val="false"/>
                <w:color w:val="000000"/>
                <w:sz w:val="20"/>
              </w:rPr>
              <w:t>
сотрудниками
</w:t>
            </w:r>
            <w:r>
              <w:br/>
            </w:r>
            <w:r>
              <w:rPr>
                <w:rFonts w:ascii="Times New Roman"/>
                <w:b w:val="false"/>
                <w:i w:val="false"/>
                <w:color w:val="000000"/>
                <w:sz w:val="20"/>
              </w:rPr>
              <w:t>
научно-исследова-
</w:t>
            </w:r>
            <w:r>
              <w:br/>
            </w:r>
            <w:r>
              <w:rPr>
                <w:rFonts w:ascii="Times New Roman"/>
                <w:b w:val="false"/>
                <w:i w:val="false"/>
                <w:color w:val="000000"/>
                <w:sz w:val="20"/>
              </w:rPr>
              <w:t>
тельских работ в
</w:t>
            </w:r>
            <w:r>
              <w:br/>
            </w:r>
            <w:r>
              <w:rPr>
                <w:rFonts w:ascii="Times New Roman"/>
                <w:b w:val="false"/>
                <w:i w:val="false"/>
                <w:color w:val="000000"/>
                <w:sz w:val="20"/>
              </w:rPr>
              <w:t>
области охраны,
</w:t>
            </w:r>
            <w:r>
              <w:br/>
            </w:r>
            <w:r>
              <w:rPr>
                <w:rFonts w:ascii="Times New Roman"/>
                <w:b w:val="false"/>
                <w:i w:val="false"/>
                <w:color w:val="000000"/>
                <w:sz w:val="20"/>
              </w:rPr>
              <w:t>
защиты,
</w:t>
            </w:r>
            <w:r>
              <w:br/>
            </w:r>
            <w:r>
              <w:rPr>
                <w:rFonts w:ascii="Times New Roman"/>
                <w:b w:val="false"/>
                <w:i w:val="false"/>
                <w:color w:val="000000"/>
                <w:sz w:val="20"/>
              </w:rPr>
              <w:t>
воспроизводства
</w:t>
            </w:r>
            <w:r>
              <w:br/>
            </w:r>
            <w:r>
              <w:rPr>
                <w:rFonts w:ascii="Times New Roman"/>
                <w:b w:val="false"/>
                <w:i w:val="false"/>
                <w:color w:val="000000"/>
                <w:sz w:val="20"/>
              </w:rPr>
              <w:t>
лесов животного
</w:t>
            </w:r>
            <w:r>
              <w:br/>
            </w:r>
            <w:r>
              <w:rPr>
                <w:rFonts w:ascii="Times New Roman"/>
                <w:b w:val="false"/>
                <w:i w:val="false"/>
                <w:color w:val="000000"/>
                <w:sz w:val="20"/>
              </w:rPr>
              <w:t>
мира, водных
</w:t>
            </w:r>
            <w:r>
              <w:br/>
            </w:r>
            <w:r>
              <w:rPr>
                <w:rFonts w:ascii="Times New Roman"/>
                <w:b w:val="false"/>
                <w:i w:val="false"/>
                <w:color w:val="000000"/>
                <w:sz w:val="20"/>
              </w:rPr>
              <w:t>
ресурсов по теме
</w:t>
            </w:r>
            <w:r>
              <w:br/>
            </w:r>
            <w:r>
              <w:rPr>
                <w:rFonts w:ascii="Times New Roman"/>
                <w:b w:val="false"/>
                <w:i w:val="false"/>
                <w:color w:val="000000"/>
                <w:sz w:val="20"/>
              </w:rPr>
              <w:t>
"Регистрация
</w:t>
            </w:r>
            <w:r>
              <w:br/>
            </w:r>
            <w:r>
              <w:rPr>
                <w:rFonts w:ascii="Times New Roman"/>
                <w:b w:val="false"/>
                <w:i w:val="false"/>
                <w:color w:val="000000"/>
                <w:sz w:val="20"/>
              </w:rPr>
              <w:t>
природных
</w:t>
            </w:r>
            <w:r>
              <w:br/>
            </w:r>
            <w:r>
              <w:rPr>
                <w:rFonts w:ascii="Times New Roman"/>
                <w:b w:val="false"/>
                <w:i w:val="false"/>
                <w:color w:val="000000"/>
                <w:sz w:val="20"/>
              </w:rPr>
              <w:t>
процессов и
</w:t>
            </w:r>
            <w:r>
              <w:br/>
            </w:r>
            <w:r>
              <w:rPr>
                <w:rFonts w:ascii="Times New Roman"/>
                <w:b w:val="false"/>
                <w:i w:val="false"/>
                <w:color w:val="000000"/>
                <w:sz w:val="20"/>
              </w:rPr>
              <w:t>
явлений в
</w:t>
            </w:r>
            <w:r>
              <w:br/>
            </w:r>
            <w:r>
              <w:rPr>
                <w:rFonts w:ascii="Times New Roman"/>
                <w:b w:val="false"/>
                <w:i w:val="false"/>
                <w:color w:val="000000"/>
                <w:sz w:val="20"/>
              </w:rPr>
              <w:t>
"Летопись
</w:t>
            </w:r>
            <w:r>
              <w:br/>
            </w:r>
            <w:r>
              <w:rPr>
                <w:rFonts w:ascii="Times New Roman"/>
                <w:b w:val="false"/>
                <w:i w:val="false"/>
                <w:color w:val="000000"/>
                <w:sz w:val="20"/>
              </w:rPr>
              <w:t>
природы" ГНПП
</w:t>
            </w:r>
            <w:r>
              <w:br/>
            </w:r>
            <w:r>
              <w:rPr>
                <w:rFonts w:ascii="Times New Roman"/>
                <w:b w:val="false"/>
                <w:i w:val="false"/>
                <w:color w:val="000000"/>
                <w:sz w:val="20"/>
              </w:rPr>
              <w:t>
"Бурабай".
</w:t>
            </w:r>
            <w:r>
              <w:br/>
            </w:r>
            <w:r>
              <w:rPr>
                <w:rFonts w:ascii="Times New Roman"/>
                <w:b w:val="false"/>
                <w:i w:val="false"/>
                <w:color w:val="000000"/>
                <w:sz w:val="20"/>
              </w:rPr>
              <w:t>
Проведение
</w:t>
            </w:r>
            <w:r>
              <w:br/>
            </w:r>
            <w:r>
              <w:rPr>
                <w:rFonts w:ascii="Times New Roman"/>
                <w:b w:val="false"/>
                <w:i w:val="false"/>
                <w:color w:val="000000"/>
                <w:sz w:val="20"/>
              </w:rPr>
              <w:t>
лесохозяйственных
</w:t>
            </w:r>
            <w:r>
              <w:br/>
            </w:r>
            <w:r>
              <w:rPr>
                <w:rFonts w:ascii="Times New Roman"/>
                <w:b w:val="false"/>
                <w:i w:val="false"/>
                <w:color w:val="000000"/>
                <w:sz w:val="20"/>
              </w:rPr>
              <w:t>
лесокультурных,
</w:t>
            </w:r>
            <w:r>
              <w:br/>
            </w:r>
            <w:r>
              <w:rPr>
                <w:rFonts w:ascii="Times New Roman"/>
                <w:b w:val="false"/>
                <w:i w:val="false"/>
                <w:color w:val="000000"/>
                <w:sz w:val="20"/>
              </w:rPr>
              <w:t>
противопожарных,
</w:t>
            </w:r>
            <w:r>
              <w:br/>
            </w:r>
            <w:r>
              <w:rPr>
                <w:rFonts w:ascii="Times New Roman"/>
                <w:b w:val="false"/>
                <w:i w:val="false"/>
                <w:color w:val="000000"/>
                <w:sz w:val="20"/>
              </w:rPr>
              <w:t>
лесозащитных,
</w:t>
            </w:r>
            <w:r>
              <w:br/>
            </w:r>
            <w:r>
              <w:rPr>
                <w:rFonts w:ascii="Times New Roman"/>
                <w:b w:val="false"/>
                <w:i w:val="false"/>
                <w:color w:val="000000"/>
                <w:sz w:val="20"/>
              </w:rPr>
              <w:t>
биотехнических
</w:t>
            </w:r>
            <w:r>
              <w:br/>
            </w:r>
            <w:r>
              <w:rPr>
                <w:rFonts w:ascii="Times New Roman"/>
                <w:b w:val="false"/>
                <w:i w:val="false"/>
                <w:color w:val="000000"/>
                <w:sz w:val="20"/>
              </w:rPr>
              <w:t>
природоохранных
</w:t>
            </w:r>
            <w:r>
              <w:br/>
            </w:r>
            <w:r>
              <w:rPr>
                <w:rFonts w:ascii="Times New Roman"/>
                <w:b w:val="false"/>
                <w:i w:val="false"/>
                <w:color w:val="000000"/>
                <w:sz w:val="20"/>
              </w:rPr>
              <w:t>
мероприятий.
</w:t>
            </w:r>
            <w:r>
              <w:br/>
            </w:r>
            <w:r>
              <w:rPr>
                <w:rFonts w:ascii="Times New Roman"/>
                <w:b w:val="false"/>
                <w:i w:val="false"/>
                <w:color w:val="000000"/>
                <w:sz w:val="20"/>
              </w:rPr>
              <w:t>
Материально-тех-
</w:t>
            </w:r>
            <w:r>
              <w:br/>
            </w:r>
            <w:r>
              <w:rPr>
                <w:rFonts w:ascii="Times New Roman"/>
                <w:b w:val="false"/>
                <w:i w:val="false"/>
                <w:color w:val="000000"/>
                <w:sz w:val="20"/>
              </w:rPr>
              <w:t>
ническое
</w:t>
            </w:r>
            <w:r>
              <w:br/>
            </w:r>
            <w:r>
              <w:rPr>
                <w:rFonts w:ascii="Times New Roman"/>
                <w:b w:val="false"/>
                <w:i w:val="false"/>
                <w:color w:val="000000"/>
                <w:sz w:val="20"/>
              </w:rPr>
              <w:t>
оснащение
</w:t>
            </w:r>
            <w:r>
              <w:br/>
            </w:r>
            <w:r>
              <w:rPr>
                <w:rFonts w:ascii="Times New Roman"/>
                <w:b w:val="false"/>
                <w:i w:val="false"/>
                <w:color w:val="000000"/>
                <w:sz w:val="20"/>
              </w:rPr>
              <w:t>
государственного
</w:t>
            </w:r>
            <w:r>
              <w:br/>
            </w:r>
            <w:r>
              <w:rPr>
                <w:rFonts w:ascii="Times New Roman"/>
                <w:b w:val="false"/>
                <w:i w:val="false"/>
                <w:color w:val="000000"/>
                <w:sz w:val="20"/>
              </w:rPr>
              <w:t>
учреждения
</w:t>
            </w:r>
            <w:r>
              <w:br/>
            </w:r>
            <w:r>
              <w:rPr>
                <w:rFonts w:ascii="Times New Roman"/>
                <w:b w:val="false"/>
                <w:i w:val="false"/>
                <w:color w:val="000000"/>
                <w:sz w:val="20"/>
              </w:rPr>
              <w:t>
"Государственный
</w:t>
            </w:r>
            <w:r>
              <w:br/>
            </w:r>
            <w:r>
              <w:rPr>
                <w:rFonts w:ascii="Times New Roman"/>
                <w:b w:val="false"/>
                <w:i w:val="false"/>
                <w:color w:val="000000"/>
                <w:sz w:val="20"/>
              </w:rPr>
              <w:t>
национальный
</w:t>
            </w:r>
            <w:r>
              <w:br/>
            </w:r>
            <w:r>
              <w:rPr>
                <w:rFonts w:ascii="Times New Roman"/>
                <w:b w:val="false"/>
                <w:i w:val="false"/>
                <w:color w:val="000000"/>
                <w:sz w:val="20"/>
              </w:rPr>
              <w:t>
природный парк
</w:t>
            </w:r>
            <w:r>
              <w:br/>
            </w:r>
            <w:r>
              <w:rPr>
                <w:rFonts w:ascii="Times New Roman"/>
                <w:b w:val="false"/>
                <w:i w:val="false"/>
                <w:color w:val="000000"/>
                <w:sz w:val="20"/>
              </w:rPr>
              <w:t>
"Бурабай".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w:t>
            </w:r>
            <w:r>
              <w:br/>
            </w:r>
            <w:r>
              <w:rPr>
                <w:rFonts w:ascii="Times New Roman"/>
                <w:b w:val="false"/>
                <w:i w:val="false"/>
                <w:color w:val="000000"/>
                <w:sz w:val="20"/>
              </w:rPr>
              <w:t>
делами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Прямые результаты: проведение санитарных рубок на площади 75 га, посадка леса на площади 25 га, устройство минерализованных полос 125 км, уход за минерализованными полосами 2 330 км, природоохранные мероприятия на площади 83 511 га. Приобретение: катер - 1 единица, мусоровоз - 1 единица, автомашина Камаз - 1 единица, автотранспорт УАЗ - 31512 - 2 единицы, турбоаэратор - 1 единица, мотоцикл трехколесный - 4 единицы, косилка - 1 единица, компьютеры - 6 единиц.
</w:t>
      </w:r>
    </w:p>
    <w:p>
      <w:pPr>
        <w:spacing w:after="0"/>
        <w:ind w:left="0"/>
        <w:jc w:val="both"/>
      </w:pPr>
      <w:r>
        <w:rPr>
          <w:rFonts w:ascii="Times New Roman"/>
          <w:b w:val="false"/>
          <w:i w:val="false"/>
          <w:color w:val="000000"/>
          <w:sz w:val="28"/>
        </w:rPr>
        <w:t>
Конечный результат: обеспечение сохранности природного комплекса и экосистемы на территории парка площадью 83,5 тыс.га.
</w:t>
      </w:r>
    </w:p>
    <w:p>
      <w:pPr>
        <w:spacing w:after="0"/>
        <w:ind w:left="0"/>
        <w:jc w:val="both"/>
      </w:pPr>
      <w:r>
        <w:rPr>
          <w:rFonts w:ascii="Times New Roman"/>
          <w:b w:val="false"/>
          <w:i w:val="false"/>
          <w:color w:val="000000"/>
          <w:sz w:val="28"/>
        </w:rPr>
        <w:t>
Финансово-экономический результат: затраты на охрану 1 га охраняемой площади 2 000,6 тенге.
</w:t>
      </w:r>
    </w:p>
    <w:p>
      <w:pPr>
        <w:spacing w:after="0"/>
        <w:ind w:left="0"/>
        <w:jc w:val="both"/>
      </w:pPr>
      <w:r>
        <w:rPr>
          <w:rFonts w:ascii="Times New Roman"/>
          <w:b w:val="false"/>
          <w:i w:val="false"/>
          <w:color w:val="000000"/>
          <w:sz w:val="28"/>
        </w:rPr>
        <w:t>
Своевременность: выполнение намеченных мероприятий в течение года, приобретение техники в соответствии с графиком поставок.
</w:t>
      </w:r>
    </w:p>
    <w:p>
      <w:pPr>
        <w:spacing w:after="0"/>
        <w:ind w:left="0"/>
        <w:jc w:val="both"/>
      </w:pPr>
      <w:r>
        <w:rPr>
          <w:rFonts w:ascii="Times New Roman"/>
          <w:b w:val="false"/>
          <w:i w:val="false"/>
          <w:color w:val="000000"/>
          <w:sz w:val="28"/>
        </w:rPr>
        <w:t>
Качество: уменьшение площади пострадавшей от пожара на 10 процентов по сравнению со среднегодовой.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458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Управление делами Президента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008 "Строительство и реконструкция объектов
</w:t>
      </w:r>
      <w:r>
        <w:br/>
      </w:r>
      <w:r>
        <w:rPr>
          <w:rFonts w:ascii="Times New Roman"/>
          <w:b w:val="false"/>
          <w:i w:val="false"/>
          <w:color w:val="000000"/>
          <w:sz w:val="28"/>
        </w:rPr>
        <w:t>
Управления делами Президента Республики Казахстан"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12608088 тысяч тенге (двенадцать миллиардов шестьсот восемь миллионов восемьдесят восемь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6 ноября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июля 2001 года "Об архитектурной, градостроительной и строительной деятельности в Республике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21 апреля 2000 года N 378 "О некоторых вопросах Управления Делами Президента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развитие инфраструктуры столицы и повышение имиджа Республики Казахстан.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обеспечение условий для качественного проведения строительно-монтажных работ на объектах Управления делами Президента Республики Казахстан.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73"/>
        <w:gridCol w:w="1193"/>
        <w:gridCol w:w="2493"/>
        <w:gridCol w:w="3653"/>
        <w:gridCol w:w="1333"/>
        <w:gridCol w:w="263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
</w:t>
            </w:r>
            <w:r>
              <w:br/>
            </w:r>
            <w:r>
              <w:rPr>
                <w:rFonts w:ascii="Times New Roman"/>
                <w:b w:val="false"/>
                <w:i w:val="false"/>
                <w:color w:val="000000"/>
                <w:sz w:val="20"/>
              </w:rPr>
              <w:t>
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r>
              <w:br/>
            </w:r>
            <w:r>
              <w:rPr>
                <w:rFonts w:ascii="Times New Roman"/>
                <w:b w:val="false"/>
                <w:i w:val="false"/>
                <w:color w:val="000000"/>
                <w:sz w:val="20"/>
              </w:rPr>
              <w:t>
ные
</w:t>
            </w:r>
            <w:r>
              <w:br/>
            </w:r>
            <w:r>
              <w:rPr>
                <w:rFonts w:ascii="Times New Roman"/>
                <w:b w:val="false"/>
                <w:i w:val="false"/>
                <w:color w:val="000000"/>
                <w:sz w:val="20"/>
              </w:rPr>
              <w:t>
исполнители
</w:t>
            </w:r>
          </w:p>
        </w:tc>
      </w:tr>
      <w:tr>
        <w:trPr>
          <w:trHeight w:val="46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
</w:t>
            </w:r>
            <w:r>
              <w:br/>
            </w:r>
            <w:r>
              <w:rPr>
                <w:rFonts w:ascii="Times New Roman"/>
                <w:b w:val="false"/>
                <w:i w:val="false"/>
                <w:color w:val="000000"/>
                <w:sz w:val="20"/>
              </w:rPr>
              <w:t>
ство и
</w:t>
            </w:r>
            <w:r>
              <w:br/>
            </w:r>
            <w:r>
              <w:rPr>
                <w:rFonts w:ascii="Times New Roman"/>
                <w:b w:val="false"/>
                <w:i w:val="false"/>
                <w:color w:val="000000"/>
                <w:sz w:val="20"/>
              </w:rPr>
              <w:t>
реконструк-
</w:t>
            </w:r>
            <w:r>
              <w:br/>
            </w:r>
            <w:r>
              <w:rPr>
                <w:rFonts w:ascii="Times New Roman"/>
                <w:b w:val="false"/>
                <w:i w:val="false"/>
                <w:color w:val="000000"/>
                <w:sz w:val="20"/>
              </w:rPr>
              <w:t>
ция
</w:t>
            </w:r>
            <w:r>
              <w:br/>
            </w:r>
            <w:r>
              <w:rPr>
                <w:rFonts w:ascii="Times New Roman"/>
                <w:b w:val="false"/>
                <w:i w:val="false"/>
                <w:color w:val="000000"/>
                <w:sz w:val="20"/>
              </w:rPr>
              <w:t>
объектов
</w:t>
            </w:r>
            <w:r>
              <w:br/>
            </w:r>
            <w:r>
              <w:rPr>
                <w:rFonts w:ascii="Times New Roman"/>
                <w:b w:val="false"/>
                <w:i w:val="false"/>
                <w:color w:val="000000"/>
                <w:sz w:val="20"/>
              </w:rPr>
              <w:t>
Управления
</w:t>
            </w:r>
            <w:r>
              <w:br/>
            </w:r>
            <w:r>
              <w:rPr>
                <w:rFonts w:ascii="Times New Roman"/>
                <w:b w:val="false"/>
                <w:i w:val="false"/>
                <w:color w:val="000000"/>
                <w:sz w:val="20"/>
              </w:rPr>
              <w:t>
делами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w:t>
            </w:r>
            <w:r>
              <w:br/>
            </w:r>
            <w:r>
              <w:rPr>
                <w:rFonts w:ascii="Times New Roman"/>
                <w:b w:val="false"/>
                <w:i w:val="false"/>
                <w:color w:val="000000"/>
                <w:sz w:val="20"/>
              </w:rPr>
              <w:t>
инвестиционных
</w:t>
            </w:r>
            <w:r>
              <w:br/>
            </w:r>
            <w:r>
              <w:rPr>
                <w:rFonts w:ascii="Times New Roman"/>
                <w:b w:val="false"/>
                <w:i w:val="false"/>
                <w:color w:val="000000"/>
                <w:sz w:val="20"/>
              </w:rPr>
              <w:t>
проектов Управление делами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в
</w:t>
            </w:r>
            <w:r>
              <w:br/>
            </w:r>
            <w:r>
              <w:rPr>
                <w:rFonts w:ascii="Times New Roman"/>
                <w:b w:val="false"/>
                <w:i w:val="false"/>
                <w:color w:val="000000"/>
                <w:sz w:val="20"/>
              </w:rPr>
              <w:t>
пределах сумм
</w:t>
            </w:r>
            <w:r>
              <w:br/>
            </w:r>
            <w:r>
              <w:rPr>
                <w:rFonts w:ascii="Times New Roman"/>
                <w:b w:val="false"/>
                <w:i w:val="false"/>
                <w:color w:val="000000"/>
                <w:sz w:val="20"/>
              </w:rPr>
              <w:t>
соответствии с
</w:t>
            </w:r>
            <w:r>
              <w:br/>
            </w:r>
            <w:r>
              <w:rPr>
                <w:rFonts w:ascii="Times New Roman"/>
                <w:b w:val="false"/>
                <w:i w:val="false"/>
                <w:color w:val="000000"/>
                <w:sz w:val="20"/>
              </w:rPr>
              <w:t>
постановлением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"О
</w:t>
            </w:r>
            <w:r>
              <w:br/>
            </w:r>
            <w:r>
              <w:rPr>
                <w:rFonts w:ascii="Times New Roman"/>
                <w:b w:val="false"/>
                <w:i w:val="false"/>
                <w:color w:val="000000"/>
                <w:sz w:val="20"/>
              </w:rPr>
              <w:t>
реализации Закона
</w:t>
            </w:r>
            <w:r>
              <w:br/>
            </w:r>
            <w:r>
              <w:rPr>
                <w:rFonts w:ascii="Times New Roman"/>
                <w:b w:val="false"/>
                <w:i w:val="false"/>
                <w:color w:val="000000"/>
                <w:sz w:val="20"/>
              </w:rPr>
              <w:t>
Республики
</w:t>
            </w:r>
            <w:r>
              <w:br/>
            </w:r>
            <w:r>
              <w:rPr>
                <w:rFonts w:ascii="Times New Roman"/>
                <w:b w:val="false"/>
                <w:i w:val="false"/>
                <w:color w:val="000000"/>
                <w:sz w:val="20"/>
              </w:rPr>
              <w:t>
Казахстан "О
</w:t>
            </w:r>
            <w:r>
              <w:br/>
            </w:r>
            <w:r>
              <w:rPr>
                <w:rFonts w:ascii="Times New Roman"/>
                <w:b w:val="false"/>
                <w:i w:val="false"/>
                <w:color w:val="000000"/>
                <w:sz w:val="20"/>
              </w:rPr>
              <w:t>
республиканском
</w:t>
            </w:r>
            <w:r>
              <w:br/>
            </w:r>
            <w:r>
              <w:rPr>
                <w:rFonts w:ascii="Times New Roman"/>
                <w:b w:val="false"/>
                <w:i w:val="false"/>
                <w:color w:val="000000"/>
                <w:sz w:val="20"/>
              </w:rPr>
              <w:t>
бюджете на 2007
</w:t>
            </w:r>
            <w:r>
              <w:br/>
            </w:r>
            <w:r>
              <w:rPr>
                <w:rFonts w:ascii="Times New Roman"/>
                <w:b w:val="false"/>
                <w:i w:val="false"/>
                <w:color w:val="000000"/>
                <w:sz w:val="20"/>
              </w:rPr>
              <w:t>
год" в
</w:t>
            </w:r>
            <w:r>
              <w:br/>
            </w:r>
            <w:r>
              <w:rPr>
                <w:rFonts w:ascii="Times New Roman"/>
                <w:b w:val="false"/>
                <w:i w:val="false"/>
                <w:color w:val="000000"/>
                <w:sz w:val="20"/>
              </w:rPr>
              <w:t>
соответствии
</w:t>
            </w:r>
            <w:r>
              <w:br/>
            </w:r>
            <w:r>
              <w:rPr>
                <w:rFonts w:ascii="Times New Roman"/>
                <w:b w:val="false"/>
                <w:i w:val="false"/>
                <w:color w:val="000000"/>
                <w:sz w:val="20"/>
              </w:rPr>
              <w:t>
утвержденной в
</w:t>
            </w:r>
            <w:r>
              <w:br/>
            </w:r>
            <w:r>
              <w:rPr>
                <w:rFonts w:ascii="Times New Roman"/>
                <w:b w:val="false"/>
                <w:i w:val="false"/>
                <w:color w:val="000000"/>
                <w:sz w:val="20"/>
              </w:rPr>
              <w:t>
установленном
</w:t>
            </w:r>
            <w:r>
              <w:br/>
            </w:r>
            <w:r>
              <w:rPr>
                <w:rFonts w:ascii="Times New Roman"/>
                <w:b w:val="false"/>
                <w:i w:val="false"/>
                <w:color w:val="000000"/>
                <w:sz w:val="20"/>
              </w:rPr>
              <w:t>
законодательством
</w:t>
            </w:r>
            <w:r>
              <w:br/>
            </w:r>
            <w:r>
              <w:rPr>
                <w:rFonts w:ascii="Times New Roman"/>
                <w:b w:val="false"/>
                <w:i w:val="false"/>
                <w:color w:val="000000"/>
                <w:sz w:val="20"/>
              </w:rPr>
              <w:t>
порядке проектно-
</w:t>
            </w:r>
            <w:r>
              <w:br/>
            </w:r>
            <w:r>
              <w:rPr>
                <w:rFonts w:ascii="Times New Roman"/>
                <w:b w:val="false"/>
                <w:i w:val="false"/>
                <w:color w:val="000000"/>
                <w:sz w:val="20"/>
              </w:rPr>
              <w:t>
сметной
</w:t>
            </w:r>
            <w:r>
              <w:br/>
            </w:r>
            <w:r>
              <w:rPr>
                <w:rFonts w:ascii="Times New Roman"/>
                <w:b w:val="false"/>
                <w:i w:val="false"/>
                <w:color w:val="000000"/>
                <w:sz w:val="20"/>
              </w:rPr>
              <w:t>
документацией по
</w:t>
            </w:r>
            <w:r>
              <w:br/>
            </w:r>
            <w:r>
              <w:rPr>
                <w:rFonts w:ascii="Times New Roman"/>
                <w:b w:val="false"/>
                <w:i w:val="false"/>
                <w:color w:val="000000"/>
                <w:sz w:val="20"/>
              </w:rPr>
              <w:t>
строительству:
</w:t>
            </w:r>
            <w:r>
              <w:br/>
            </w:r>
            <w:r>
              <w:rPr>
                <w:rFonts w:ascii="Times New Roman"/>
                <w:b w:val="false"/>
                <w:i w:val="false"/>
                <w:color w:val="000000"/>
                <w:sz w:val="20"/>
              </w:rPr>
              <w:t>
1) крытого
</w:t>
            </w:r>
            <w:r>
              <w:br/>
            </w:r>
            <w:r>
              <w:rPr>
                <w:rFonts w:ascii="Times New Roman"/>
                <w:b w:val="false"/>
                <w:i w:val="false"/>
                <w:color w:val="000000"/>
                <w:sz w:val="20"/>
              </w:rPr>
              <w:t>
стадиона (левый
</w:t>
            </w:r>
            <w:r>
              <w:br/>
            </w:r>
            <w:r>
              <w:rPr>
                <w:rFonts w:ascii="Times New Roman"/>
                <w:b w:val="false"/>
                <w:i w:val="false"/>
                <w:color w:val="000000"/>
                <w:sz w:val="20"/>
              </w:rPr>
              <w:t>
берег) на 30000
</w:t>
            </w:r>
            <w:r>
              <w:br/>
            </w:r>
            <w:r>
              <w:rPr>
                <w:rFonts w:ascii="Times New Roman"/>
                <w:b w:val="false"/>
                <w:i w:val="false"/>
                <w:color w:val="000000"/>
                <w:sz w:val="20"/>
              </w:rPr>
              <w:t>
зрительских мест;
</w:t>
            </w:r>
            <w:r>
              <w:br/>
            </w:r>
            <w:r>
              <w:rPr>
                <w:rFonts w:ascii="Times New Roman"/>
                <w:b w:val="false"/>
                <w:i w:val="false"/>
                <w:color w:val="000000"/>
                <w:sz w:val="20"/>
              </w:rPr>
              <w:t>
2) крытого
</w:t>
            </w:r>
            <w:r>
              <w:br/>
            </w:r>
            <w:r>
              <w:rPr>
                <w:rFonts w:ascii="Times New Roman"/>
                <w:b w:val="false"/>
                <w:i w:val="false"/>
                <w:color w:val="000000"/>
                <w:sz w:val="20"/>
              </w:rPr>
              <w:t>
гаража на 40
</w:t>
            </w:r>
            <w:r>
              <w:br/>
            </w:r>
            <w:r>
              <w:rPr>
                <w:rFonts w:ascii="Times New Roman"/>
                <w:b w:val="false"/>
                <w:i w:val="false"/>
                <w:color w:val="000000"/>
                <w:sz w:val="20"/>
              </w:rPr>
              <w:t>
легковых
</w:t>
            </w:r>
            <w:r>
              <w:br/>
            </w:r>
            <w:r>
              <w:rPr>
                <w:rFonts w:ascii="Times New Roman"/>
                <w:b w:val="false"/>
                <w:i w:val="false"/>
                <w:color w:val="000000"/>
                <w:sz w:val="20"/>
              </w:rPr>
              <w:t>
автомобилей
</w:t>
            </w:r>
            <w:r>
              <w:br/>
            </w:r>
            <w:r>
              <w:rPr>
                <w:rFonts w:ascii="Times New Roman"/>
                <w:b w:val="false"/>
                <w:i w:val="false"/>
                <w:color w:val="000000"/>
                <w:sz w:val="20"/>
              </w:rPr>
              <w:t>
вспомогательными
</w:t>
            </w:r>
            <w:r>
              <w:br/>
            </w:r>
            <w:r>
              <w:rPr>
                <w:rFonts w:ascii="Times New Roman"/>
                <w:b w:val="false"/>
                <w:i w:val="false"/>
                <w:color w:val="000000"/>
                <w:sz w:val="20"/>
              </w:rPr>
              <w:t>
помещениями
</w:t>
            </w:r>
            <w:r>
              <w:br/>
            </w:r>
            <w:r>
              <w:rPr>
                <w:rFonts w:ascii="Times New Roman"/>
                <w:b w:val="false"/>
                <w:i w:val="false"/>
                <w:color w:val="000000"/>
                <w:sz w:val="20"/>
              </w:rPr>
              <w:t>
на левом берегу
</w:t>
            </w:r>
            <w:r>
              <w:br/>
            </w:r>
            <w:r>
              <w:rPr>
                <w:rFonts w:ascii="Times New Roman"/>
                <w:b w:val="false"/>
                <w:i w:val="false"/>
                <w:color w:val="000000"/>
                <w:sz w:val="20"/>
              </w:rPr>
              <w:t>
реки Ишим;
</w:t>
            </w:r>
            <w:r>
              <w:br/>
            </w:r>
            <w:r>
              <w:rPr>
                <w:rFonts w:ascii="Times New Roman"/>
                <w:b w:val="false"/>
                <w:i w:val="false"/>
                <w:color w:val="000000"/>
                <w:sz w:val="20"/>
              </w:rPr>
              <w:t>
3) стоянки
</w:t>
            </w:r>
            <w:r>
              <w:br/>
            </w:r>
            <w:r>
              <w:rPr>
                <w:rFonts w:ascii="Times New Roman"/>
                <w:b w:val="false"/>
                <w:i w:val="false"/>
                <w:color w:val="000000"/>
                <w:sz w:val="20"/>
              </w:rPr>
              <w:t>
авиационной
</w:t>
            </w:r>
            <w:r>
              <w:br/>
            </w:r>
            <w:r>
              <w:rPr>
                <w:rFonts w:ascii="Times New Roman"/>
                <w:b w:val="false"/>
                <w:i w:val="false"/>
                <w:color w:val="000000"/>
                <w:sz w:val="20"/>
              </w:rPr>
              <w:t>
техники
</w:t>
            </w:r>
            <w:r>
              <w:br/>
            </w:r>
            <w:r>
              <w:rPr>
                <w:rFonts w:ascii="Times New Roman"/>
                <w:b w:val="false"/>
                <w:i w:val="false"/>
                <w:color w:val="000000"/>
                <w:sz w:val="20"/>
              </w:rPr>
              <w:t>
техническое
</w:t>
            </w:r>
            <w:r>
              <w:br/>
            </w:r>
            <w:r>
              <w:rPr>
                <w:rFonts w:ascii="Times New Roman"/>
                <w:b w:val="false"/>
                <w:i w:val="false"/>
                <w:color w:val="000000"/>
                <w:sz w:val="20"/>
              </w:rPr>
              <w:t>
здание
</w:t>
            </w:r>
            <w:r>
              <w:br/>
            </w:r>
            <w:r>
              <w:rPr>
                <w:rFonts w:ascii="Times New Roman"/>
                <w:b w:val="false"/>
                <w:i w:val="false"/>
                <w:color w:val="000000"/>
                <w:sz w:val="20"/>
              </w:rPr>
              <w:t>
авиакомпании
</w:t>
            </w:r>
            <w:r>
              <w:br/>
            </w:r>
            <w:r>
              <w:rPr>
                <w:rFonts w:ascii="Times New Roman"/>
                <w:b w:val="false"/>
                <w:i w:val="false"/>
                <w:color w:val="000000"/>
                <w:sz w:val="20"/>
              </w:rPr>
              <w:t>
"Беркут";
</w:t>
            </w:r>
            <w:r>
              <w:br/>
            </w:r>
            <w:r>
              <w:rPr>
                <w:rFonts w:ascii="Times New Roman"/>
                <w:b w:val="false"/>
                <w:i w:val="false"/>
                <w:color w:val="000000"/>
                <w:sz w:val="20"/>
              </w:rPr>
              <w:t>
4) Визит-центра
</w:t>
            </w:r>
            <w:r>
              <w:br/>
            </w:r>
            <w:r>
              <w:rPr>
                <w:rFonts w:ascii="Times New Roman"/>
                <w:b w:val="false"/>
                <w:i w:val="false"/>
                <w:color w:val="000000"/>
                <w:sz w:val="20"/>
              </w:rPr>
              <w:t>
на территории
</w:t>
            </w:r>
            <w:r>
              <w:br/>
            </w:r>
            <w:r>
              <w:rPr>
                <w:rFonts w:ascii="Times New Roman"/>
                <w:b w:val="false"/>
                <w:i w:val="false"/>
                <w:color w:val="000000"/>
                <w:sz w:val="20"/>
              </w:rPr>
              <w:t>
музея природы в
</w:t>
            </w:r>
            <w:r>
              <w:br/>
            </w:r>
            <w:r>
              <w:rPr>
                <w:rFonts w:ascii="Times New Roman"/>
                <w:b w:val="false"/>
                <w:i w:val="false"/>
                <w:color w:val="000000"/>
                <w:sz w:val="20"/>
              </w:rPr>
              <w:t>
п. Бурабай
</w:t>
            </w:r>
            <w:r>
              <w:br/>
            </w:r>
            <w:r>
              <w:rPr>
                <w:rFonts w:ascii="Times New Roman"/>
                <w:b w:val="false"/>
                <w:i w:val="false"/>
                <w:color w:val="000000"/>
                <w:sz w:val="20"/>
              </w:rPr>
              <w:t>
Щучинского
</w:t>
            </w:r>
            <w:r>
              <w:br/>
            </w:r>
            <w:r>
              <w:rPr>
                <w:rFonts w:ascii="Times New Roman"/>
                <w:b w:val="false"/>
                <w:i w:val="false"/>
                <w:color w:val="000000"/>
                <w:sz w:val="20"/>
              </w:rPr>
              <w:t>
района
</w:t>
            </w:r>
            <w:r>
              <w:br/>
            </w:r>
            <w:r>
              <w:rPr>
                <w:rFonts w:ascii="Times New Roman"/>
                <w:b w:val="false"/>
                <w:i w:val="false"/>
                <w:color w:val="000000"/>
                <w:sz w:val="20"/>
              </w:rPr>
              <w:t>
Акмолинской
</w:t>
            </w:r>
            <w:r>
              <w:br/>
            </w:r>
            <w:r>
              <w:rPr>
                <w:rFonts w:ascii="Times New Roman"/>
                <w:b w:val="false"/>
                <w:i w:val="false"/>
                <w:color w:val="000000"/>
                <w:sz w:val="20"/>
              </w:rPr>
              <w:t>
области;
</w:t>
            </w:r>
            <w:r>
              <w:br/>
            </w:r>
            <w:r>
              <w:rPr>
                <w:rFonts w:ascii="Times New Roman"/>
                <w:b w:val="false"/>
                <w:i w:val="false"/>
                <w:color w:val="000000"/>
                <w:sz w:val="20"/>
              </w:rPr>
              <w:t>
5) Дома
</w:t>
            </w:r>
            <w:r>
              <w:br/>
            </w:r>
            <w:r>
              <w:rPr>
                <w:rFonts w:ascii="Times New Roman"/>
                <w:b w:val="false"/>
                <w:i w:val="false"/>
                <w:color w:val="000000"/>
                <w:sz w:val="20"/>
              </w:rPr>
              <w:t>
Министерств.
</w:t>
            </w:r>
            <w:r>
              <w:br/>
            </w:r>
            <w:r>
              <w:rPr>
                <w:rFonts w:ascii="Times New Roman"/>
                <w:b w:val="false"/>
                <w:i w:val="false"/>
                <w:color w:val="000000"/>
                <w:sz w:val="20"/>
              </w:rPr>
              <w:t>
Дизельной
</w:t>
            </w:r>
            <w:r>
              <w:br/>
            </w:r>
            <w:r>
              <w:rPr>
                <w:rFonts w:ascii="Times New Roman"/>
                <w:b w:val="false"/>
                <w:i w:val="false"/>
                <w:color w:val="000000"/>
                <w:sz w:val="20"/>
              </w:rPr>
              <w:t>
подстанции;
</w:t>
            </w:r>
            <w:r>
              <w:br/>
            </w:r>
            <w:r>
              <w:rPr>
                <w:rFonts w:ascii="Times New Roman"/>
                <w:b w:val="false"/>
                <w:i w:val="false"/>
                <w:color w:val="000000"/>
                <w:sz w:val="20"/>
              </w:rPr>
              <w:t>
6) теплого
</w:t>
            </w:r>
            <w:r>
              <w:br/>
            </w:r>
            <w:r>
              <w:rPr>
                <w:rFonts w:ascii="Times New Roman"/>
                <w:b w:val="false"/>
                <w:i w:val="false"/>
                <w:color w:val="000000"/>
                <w:sz w:val="20"/>
              </w:rPr>
              <w:t>
перехода между
</w:t>
            </w:r>
            <w:r>
              <w:br/>
            </w:r>
            <w:r>
              <w:rPr>
                <w:rFonts w:ascii="Times New Roman"/>
                <w:b w:val="false"/>
                <w:i w:val="false"/>
                <w:color w:val="000000"/>
                <w:sz w:val="20"/>
              </w:rPr>
              <w:t>
зданиями Дома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и
</w:t>
            </w:r>
            <w:r>
              <w:br/>
            </w:r>
            <w:r>
              <w:rPr>
                <w:rFonts w:ascii="Times New Roman"/>
                <w:b w:val="false"/>
                <w:i w:val="false"/>
                <w:color w:val="000000"/>
                <w:sz w:val="20"/>
              </w:rPr>
              <w:t>
Домом
</w:t>
            </w:r>
            <w:r>
              <w:br/>
            </w:r>
            <w:r>
              <w:rPr>
                <w:rFonts w:ascii="Times New Roman"/>
                <w:b w:val="false"/>
                <w:i w:val="false"/>
                <w:color w:val="000000"/>
                <w:sz w:val="20"/>
              </w:rPr>
              <w:t>
Министерств
</w:t>
            </w:r>
            <w:r>
              <w:br/>
            </w:r>
            <w:r>
              <w:rPr>
                <w:rFonts w:ascii="Times New Roman"/>
                <w:b w:val="false"/>
                <w:i w:val="false"/>
                <w:color w:val="000000"/>
                <w:sz w:val="20"/>
              </w:rPr>
              <w:t>
(Госэкспертиза
</w:t>
            </w:r>
            <w:r>
              <w:br/>
            </w:r>
            <w:r>
              <w:rPr>
                <w:rFonts w:ascii="Times New Roman"/>
                <w:b w:val="false"/>
                <w:i w:val="false"/>
                <w:color w:val="000000"/>
                <w:sz w:val="20"/>
              </w:rPr>
              <w:t>
N 2-117/06 от 10
</w:t>
            </w:r>
            <w:r>
              <w:br/>
            </w:r>
            <w:r>
              <w:rPr>
                <w:rFonts w:ascii="Times New Roman"/>
                <w:b w:val="false"/>
                <w:i w:val="false"/>
                <w:color w:val="000000"/>
                <w:sz w:val="20"/>
              </w:rPr>
              <w:t>
марта 2006 г.);
</w:t>
            </w:r>
            <w:r>
              <w:br/>
            </w:r>
            <w:r>
              <w:rPr>
                <w:rFonts w:ascii="Times New Roman"/>
                <w:b w:val="false"/>
                <w:i w:val="false"/>
                <w:color w:val="000000"/>
                <w:sz w:val="20"/>
              </w:rPr>
              <w:t>
7) реконструкция
</w:t>
            </w:r>
            <w:r>
              <w:br/>
            </w:r>
            <w:r>
              <w:rPr>
                <w:rFonts w:ascii="Times New Roman"/>
                <w:b w:val="false"/>
                <w:i w:val="false"/>
                <w:color w:val="000000"/>
                <w:sz w:val="20"/>
              </w:rPr>
              <w:t>
русла реки Есил
</w:t>
            </w:r>
            <w:r>
              <w:br/>
            </w:r>
            <w:r>
              <w:rPr>
                <w:rFonts w:ascii="Times New Roman"/>
                <w:b w:val="false"/>
                <w:i w:val="false"/>
                <w:color w:val="000000"/>
                <w:sz w:val="20"/>
              </w:rPr>
              <w:t>
на территории
</w:t>
            </w:r>
            <w:r>
              <w:br/>
            </w:r>
            <w:r>
              <w:rPr>
                <w:rFonts w:ascii="Times New Roman"/>
                <w:b w:val="false"/>
                <w:i w:val="false"/>
                <w:color w:val="000000"/>
                <w:sz w:val="20"/>
              </w:rPr>
              <w:t>
Резиденции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"Кызыл
</w:t>
            </w:r>
            <w:r>
              <w:br/>
            </w:r>
            <w:r>
              <w:rPr>
                <w:rFonts w:ascii="Times New Roman"/>
                <w:b w:val="false"/>
                <w:i w:val="false"/>
                <w:color w:val="000000"/>
                <w:sz w:val="20"/>
              </w:rPr>
              <w:t>
Жар" в городе
</w:t>
            </w:r>
            <w:r>
              <w:br/>
            </w:r>
            <w:r>
              <w:rPr>
                <w:rFonts w:ascii="Times New Roman"/>
                <w:b w:val="false"/>
                <w:i w:val="false"/>
                <w:color w:val="000000"/>
                <w:sz w:val="20"/>
              </w:rPr>
              <w:t>
Астане
</w:t>
            </w:r>
            <w:r>
              <w:br/>
            </w:r>
            <w:r>
              <w:rPr>
                <w:rFonts w:ascii="Times New Roman"/>
                <w:b w:val="false"/>
                <w:i w:val="false"/>
                <w:color w:val="000000"/>
                <w:sz w:val="20"/>
              </w:rPr>
              <w:t>
(заключение РГП
</w:t>
            </w:r>
            <w:r>
              <w:br/>
            </w:r>
            <w:r>
              <w:rPr>
                <w:rFonts w:ascii="Times New Roman"/>
                <w:b w:val="false"/>
                <w:i w:val="false"/>
                <w:color w:val="000000"/>
                <w:sz w:val="20"/>
              </w:rPr>
              <w:t>
"Госэкспертиза"
</w:t>
            </w:r>
            <w:r>
              <w:br/>
            </w:r>
            <w:r>
              <w:rPr>
                <w:rFonts w:ascii="Times New Roman"/>
                <w:b w:val="false"/>
                <w:i w:val="false"/>
                <w:color w:val="000000"/>
                <w:sz w:val="20"/>
              </w:rPr>
              <w:t>
на ТЭО N 2-481/06
</w:t>
            </w:r>
            <w:r>
              <w:br/>
            </w:r>
            <w:r>
              <w:rPr>
                <w:rFonts w:ascii="Times New Roman"/>
                <w:b w:val="false"/>
                <w:i w:val="false"/>
                <w:color w:val="000000"/>
                <w:sz w:val="20"/>
              </w:rPr>
              <w:t>
от 8 сентября
</w:t>
            </w:r>
            <w:r>
              <w:br/>
            </w:r>
            <w:r>
              <w:rPr>
                <w:rFonts w:ascii="Times New Roman"/>
                <w:b w:val="false"/>
                <w:i w:val="false"/>
                <w:color w:val="000000"/>
                <w:sz w:val="20"/>
              </w:rPr>
              <w:t>
2006 года);
</w:t>
            </w:r>
            <w:r>
              <w:br/>
            </w:r>
            <w:r>
              <w:rPr>
                <w:rFonts w:ascii="Times New Roman"/>
                <w:b w:val="false"/>
                <w:i w:val="false"/>
                <w:color w:val="000000"/>
                <w:sz w:val="20"/>
              </w:rPr>
              <w:t>
8) резиденция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"Нура".
</w:t>
            </w:r>
            <w:r>
              <w:br/>
            </w:r>
            <w:r>
              <w:rPr>
                <w:rFonts w:ascii="Times New Roman"/>
                <w:b w:val="false"/>
                <w:i w:val="false"/>
                <w:color w:val="000000"/>
                <w:sz w:val="20"/>
              </w:rPr>
              <w:t>
Благоустройство
</w:t>
            </w:r>
            <w:r>
              <w:br/>
            </w:r>
            <w:r>
              <w:rPr>
                <w:rFonts w:ascii="Times New Roman"/>
                <w:b w:val="false"/>
                <w:i w:val="false"/>
                <w:color w:val="000000"/>
                <w:sz w:val="20"/>
              </w:rPr>
              <w:t>
участка N 1 в
</w:t>
            </w:r>
            <w:r>
              <w:br/>
            </w:r>
            <w:r>
              <w:rPr>
                <w:rFonts w:ascii="Times New Roman"/>
                <w:b w:val="false"/>
                <w:i w:val="false"/>
                <w:color w:val="000000"/>
                <w:sz w:val="20"/>
              </w:rPr>
              <w:t>
городе Астане
</w:t>
            </w:r>
            <w:r>
              <w:br/>
            </w:r>
            <w:r>
              <w:rPr>
                <w:rFonts w:ascii="Times New Roman"/>
                <w:b w:val="false"/>
                <w:i w:val="false"/>
                <w:color w:val="000000"/>
                <w:sz w:val="20"/>
              </w:rPr>
              <w:t>
("Госэкспертиза"
</w:t>
            </w:r>
            <w:r>
              <w:br/>
            </w:r>
            <w:r>
              <w:rPr>
                <w:rFonts w:ascii="Times New Roman"/>
                <w:b w:val="false"/>
                <w:i w:val="false"/>
                <w:color w:val="000000"/>
                <w:sz w:val="20"/>
              </w:rPr>
              <w:t>
на ПСД N 2-142/07
</w:t>
            </w:r>
            <w:r>
              <w:br/>
            </w:r>
            <w:r>
              <w:rPr>
                <w:rFonts w:ascii="Times New Roman"/>
                <w:b w:val="false"/>
                <w:i w:val="false"/>
                <w:color w:val="000000"/>
                <w:sz w:val="20"/>
              </w:rPr>
              <w:t>
от 4 апреля 2007
</w:t>
            </w:r>
            <w:r>
              <w:br/>
            </w:r>
            <w:r>
              <w:rPr>
                <w:rFonts w:ascii="Times New Roman"/>
                <w:b w:val="false"/>
                <w:i w:val="false"/>
                <w:color w:val="000000"/>
                <w:sz w:val="20"/>
              </w:rPr>
              <w:t>
года);
</w:t>
            </w:r>
            <w:r>
              <w:br/>
            </w:r>
            <w:r>
              <w:rPr>
                <w:rFonts w:ascii="Times New Roman"/>
                <w:b w:val="false"/>
                <w:i w:val="false"/>
                <w:color w:val="000000"/>
                <w:sz w:val="20"/>
              </w:rPr>
              <w:t>
9) диагности-
</w:t>
            </w:r>
            <w:r>
              <w:br/>
            </w:r>
            <w:r>
              <w:rPr>
                <w:rFonts w:ascii="Times New Roman"/>
                <w:b w:val="false"/>
                <w:i w:val="false"/>
                <w:color w:val="000000"/>
                <w:sz w:val="20"/>
              </w:rPr>
              <w:t>
ческий центр с
</w:t>
            </w:r>
            <w:r>
              <w:br/>
            </w:r>
            <w:r>
              <w:rPr>
                <w:rFonts w:ascii="Times New Roman"/>
                <w:b w:val="false"/>
                <w:i w:val="false"/>
                <w:color w:val="000000"/>
                <w:sz w:val="20"/>
              </w:rPr>
              <w:t>
многопрофильной
</w:t>
            </w:r>
            <w:r>
              <w:br/>
            </w:r>
            <w:r>
              <w:rPr>
                <w:rFonts w:ascii="Times New Roman"/>
                <w:b w:val="false"/>
                <w:i w:val="false"/>
                <w:color w:val="000000"/>
                <w:sz w:val="20"/>
              </w:rPr>
              <w:t>
клиникой на левом
</w:t>
            </w:r>
            <w:r>
              <w:br/>
            </w:r>
            <w:r>
              <w:rPr>
                <w:rFonts w:ascii="Times New Roman"/>
                <w:b w:val="false"/>
                <w:i w:val="false"/>
                <w:color w:val="000000"/>
                <w:sz w:val="20"/>
              </w:rPr>
              <w:t>
берегу реки Есил
</w:t>
            </w:r>
            <w:r>
              <w:br/>
            </w:r>
            <w:r>
              <w:rPr>
                <w:rFonts w:ascii="Times New Roman"/>
                <w:b w:val="false"/>
                <w:i w:val="false"/>
                <w:color w:val="000000"/>
                <w:sz w:val="20"/>
              </w:rPr>
              <w:t>
в районе улиц N
</w:t>
            </w:r>
            <w:r>
              <w:br/>
            </w:r>
            <w:r>
              <w:rPr>
                <w:rFonts w:ascii="Times New Roman"/>
                <w:b w:val="false"/>
                <w:i w:val="false"/>
                <w:color w:val="000000"/>
                <w:sz w:val="20"/>
              </w:rPr>
              <w:t>
31 и N 35 в
</w:t>
            </w:r>
            <w:r>
              <w:br/>
            </w:r>
            <w:r>
              <w:rPr>
                <w:rFonts w:ascii="Times New Roman"/>
                <w:b w:val="false"/>
                <w:i w:val="false"/>
                <w:color w:val="000000"/>
                <w:sz w:val="20"/>
              </w:rPr>
              <w:t>
городе Астане
</w:t>
            </w:r>
            <w:r>
              <w:br/>
            </w:r>
            <w:r>
              <w:rPr>
                <w:rFonts w:ascii="Times New Roman"/>
                <w:b w:val="false"/>
                <w:i w:val="false"/>
                <w:color w:val="000000"/>
                <w:sz w:val="20"/>
              </w:rPr>
              <w:t>
(заключение РГП
</w:t>
            </w:r>
            <w:r>
              <w:br/>
            </w:r>
            <w:r>
              <w:rPr>
                <w:rFonts w:ascii="Times New Roman"/>
                <w:b w:val="false"/>
                <w:i w:val="false"/>
                <w:color w:val="000000"/>
                <w:sz w:val="20"/>
              </w:rPr>
              <w:t>
"Госэкспертиза"
</w:t>
            </w:r>
            <w:r>
              <w:br/>
            </w:r>
            <w:r>
              <w:rPr>
                <w:rFonts w:ascii="Times New Roman"/>
                <w:b w:val="false"/>
                <w:i w:val="false"/>
                <w:color w:val="000000"/>
                <w:sz w:val="20"/>
              </w:rPr>
              <w:t>
на ТЭО N 2-151/07
</w:t>
            </w:r>
            <w:r>
              <w:br/>
            </w:r>
            <w:r>
              <w:rPr>
                <w:rFonts w:ascii="Times New Roman"/>
                <w:b w:val="false"/>
                <w:i w:val="false"/>
                <w:color w:val="000000"/>
                <w:sz w:val="20"/>
              </w:rPr>
              <w:t>
от 5 апреля 2007
</w:t>
            </w:r>
            <w:r>
              <w:br/>
            </w:r>
            <w:r>
              <w:rPr>
                <w:rFonts w:ascii="Times New Roman"/>
                <w:b w:val="false"/>
                <w:i w:val="false"/>
                <w:color w:val="000000"/>
                <w:sz w:val="20"/>
              </w:rPr>
              <w:t>
года);
</w:t>
            </w:r>
            <w:r>
              <w:br/>
            </w:r>
            <w:r>
              <w:rPr>
                <w:rFonts w:ascii="Times New Roman"/>
                <w:b w:val="false"/>
                <w:i w:val="false"/>
                <w:color w:val="000000"/>
                <w:sz w:val="20"/>
              </w:rPr>
              <w:t>
10) реконструкция
</w:t>
            </w:r>
            <w:r>
              <w:br/>
            </w:r>
            <w:r>
              <w:rPr>
                <w:rFonts w:ascii="Times New Roman"/>
                <w:b w:val="false"/>
                <w:i w:val="false"/>
                <w:color w:val="000000"/>
                <w:sz w:val="20"/>
              </w:rPr>
              <w:t>
и расширение
</w:t>
            </w:r>
            <w:r>
              <w:br/>
            </w:r>
            <w:r>
              <w:rPr>
                <w:rFonts w:ascii="Times New Roman"/>
                <w:b w:val="false"/>
                <w:i w:val="false"/>
                <w:color w:val="000000"/>
                <w:sz w:val="20"/>
              </w:rPr>
              <w:t>
санатория
</w:t>
            </w:r>
            <w:r>
              <w:br/>
            </w:r>
            <w:r>
              <w:rPr>
                <w:rFonts w:ascii="Times New Roman"/>
                <w:b w:val="false"/>
                <w:i w:val="false"/>
                <w:color w:val="000000"/>
                <w:sz w:val="20"/>
              </w:rPr>
              <w:t>
"Алматы" в
</w:t>
            </w:r>
            <w:r>
              <w:br/>
            </w:r>
            <w:r>
              <w:rPr>
                <w:rFonts w:ascii="Times New Roman"/>
                <w:b w:val="false"/>
                <w:i w:val="false"/>
                <w:color w:val="000000"/>
                <w:sz w:val="20"/>
              </w:rPr>
              <w:t>
Карасайском
</w:t>
            </w:r>
            <w:r>
              <w:br/>
            </w:r>
            <w:r>
              <w:rPr>
                <w:rFonts w:ascii="Times New Roman"/>
                <w:b w:val="false"/>
                <w:i w:val="false"/>
                <w:color w:val="000000"/>
                <w:sz w:val="20"/>
              </w:rPr>
              <w:t>
районе Алматин-
</w:t>
            </w:r>
            <w:r>
              <w:br/>
            </w:r>
            <w:r>
              <w:rPr>
                <w:rFonts w:ascii="Times New Roman"/>
                <w:b w:val="false"/>
                <w:i w:val="false"/>
                <w:color w:val="000000"/>
                <w:sz w:val="20"/>
              </w:rPr>
              <w:t>
ской области
</w:t>
            </w:r>
            <w:r>
              <w:br/>
            </w:r>
            <w:r>
              <w:rPr>
                <w:rFonts w:ascii="Times New Roman"/>
                <w:b w:val="false"/>
                <w:i w:val="false"/>
                <w:color w:val="000000"/>
                <w:sz w:val="20"/>
              </w:rPr>
              <w:t>
(заключение РГП
</w:t>
            </w:r>
            <w:r>
              <w:br/>
            </w:r>
            <w:r>
              <w:rPr>
                <w:rFonts w:ascii="Times New Roman"/>
                <w:b w:val="false"/>
                <w:i w:val="false"/>
                <w:color w:val="000000"/>
                <w:sz w:val="20"/>
              </w:rPr>
              <w:t>
"Госэкспертиза"
</w:t>
            </w:r>
            <w:r>
              <w:br/>
            </w:r>
            <w:r>
              <w:rPr>
                <w:rFonts w:ascii="Times New Roman"/>
                <w:b w:val="false"/>
                <w:i w:val="false"/>
                <w:color w:val="000000"/>
                <w:sz w:val="20"/>
              </w:rPr>
              <w:t>
на ТЭО N 7-130/07
</w:t>
            </w:r>
            <w:r>
              <w:br/>
            </w:r>
            <w:r>
              <w:rPr>
                <w:rFonts w:ascii="Times New Roman"/>
                <w:b w:val="false"/>
                <w:i w:val="false"/>
                <w:color w:val="000000"/>
                <w:sz w:val="20"/>
              </w:rPr>
              <w:t>
от 19 марта 2007
</w:t>
            </w:r>
            <w:r>
              <w:br/>
            </w:r>
            <w:r>
              <w:rPr>
                <w:rFonts w:ascii="Times New Roman"/>
                <w:b w:val="false"/>
                <w:i w:val="false"/>
                <w:color w:val="000000"/>
                <w:sz w:val="20"/>
              </w:rPr>
              <w:t>
года);
</w:t>
            </w:r>
            <w:r>
              <w:br/>
            </w:r>
            <w:r>
              <w:rPr>
                <w:rFonts w:ascii="Times New Roman"/>
                <w:b w:val="false"/>
                <w:i w:val="false"/>
                <w:color w:val="000000"/>
                <w:sz w:val="20"/>
              </w:rPr>
              <w:t>
11) строительство
</w:t>
            </w:r>
            <w:r>
              <w:br/>
            </w:r>
            <w:r>
              <w:rPr>
                <w:rFonts w:ascii="Times New Roman"/>
                <w:b w:val="false"/>
                <w:i w:val="false"/>
                <w:color w:val="000000"/>
                <w:sz w:val="20"/>
              </w:rPr>
              <w:t>
детского сада на
</w:t>
            </w:r>
            <w:r>
              <w:br/>
            </w:r>
            <w:r>
              <w:rPr>
                <w:rFonts w:ascii="Times New Roman"/>
                <w:b w:val="false"/>
                <w:i w:val="false"/>
                <w:color w:val="000000"/>
                <w:sz w:val="20"/>
              </w:rPr>
              <w:t>
240 мест в городе
</w:t>
            </w:r>
            <w:r>
              <w:br/>
            </w:r>
            <w:r>
              <w:rPr>
                <w:rFonts w:ascii="Times New Roman"/>
                <w:b w:val="false"/>
                <w:i w:val="false"/>
                <w:color w:val="000000"/>
                <w:sz w:val="20"/>
              </w:rPr>
              <w:t>
Астане;
</w:t>
            </w:r>
            <w:r>
              <w:br/>
            </w:r>
            <w:r>
              <w:rPr>
                <w:rFonts w:ascii="Times New Roman"/>
                <w:b w:val="false"/>
                <w:i w:val="false"/>
                <w:color w:val="000000"/>
                <w:sz w:val="20"/>
              </w:rPr>
              <w:t>
12) строите-
</w:t>
            </w:r>
            <w:r>
              <w:br/>
            </w:r>
            <w:r>
              <w:rPr>
                <w:rFonts w:ascii="Times New Roman"/>
                <w:b w:val="false"/>
                <w:i w:val="false"/>
                <w:color w:val="000000"/>
                <w:sz w:val="20"/>
              </w:rPr>
              <w:t>
льство сельско-
</w:t>
            </w:r>
            <w:r>
              <w:br/>
            </w:r>
            <w:r>
              <w:rPr>
                <w:rFonts w:ascii="Times New Roman"/>
                <w:b w:val="false"/>
                <w:i w:val="false"/>
                <w:color w:val="000000"/>
                <w:sz w:val="20"/>
              </w:rPr>
              <w:t>
хозяйственного
</w:t>
            </w:r>
            <w:r>
              <w:br/>
            </w:r>
            <w:r>
              <w:rPr>
                <w:rFonts w:ascii="Times New Roman"/>
                <w:b w:val="false"/>
                <w:i w:val="false"/>
                <w:color w:val="000000"/>
                <w:sz w:val="20"/>
              </w:rPr>
              <w:t>
кластера по
</w:t>
            </w:r>
            <w:r>
              <w:br/>
            </w:r>
            <w:r>
              <w:rPr>
                <w:rFonts w:ascii="Times New Roman"/>
                <w:b w:val="false"/>
                <w:i w:val="false"/>
                <w:color w:val="000000"/>
                <w:sz w:val="20"/>
              </w:rPr>
              <w:t>
производству,
</w:t>
            </w:r>
            <w:r>
              <w:br/>
            </w:r>
            <w:r>
              <w:rPr>
                <w:rFonts w:ascii="Times New Roman"/>
                <w:b w:val="false"/>
                <w:i w:val="false"/>
                <w:color w:val="000000"/>
                <w:sz w:val="20"/>
              </w:rPr>
              <w:t>
переработке и
</w:t>
            </w:r>
            <w:r>
              <w:br/>
            </w:r>
            <w:r>
              <w:rPr>
                <w:rFonts w:ascii="Times New Roman"/>
                <w:b w:val="false"/>
                <w:i w:val="false"/>
                <w:color w:val="000000"/>
                <w:sz w:val="20"/>
              </w:rPr>
              <w:t>
реализации
</w:t>
            </w:r>
            <w:r>
              <w:br/>
            </w:r>
            <w:r>
              <w:rPr>
                <w:rFonts w:ascii="Times New Roman"/>
                <w:b w:val="false"/>
                <w:i w:val="false"/>
                <w:color w:val="000000"/>
                <w:sz w:val="20"/>
              </w:rPr>
              <w:t>
продукции
</w:t>
            </w:r>
            <w:r>
              <w:br/>
            </w:r>
            <w:r>
              <w:rPr>
                <w:rFonts w:ascii="Times New Roman"/>
                <w:b w:val="false"/>
                <w:i w:val="false"/>
                <w:color w:val="000000"/>
                <w:sz w:val="20"/>
              </w:rPr>
              <w:t>
животноводства
</w:t>
            </w:r>
            <w:r>
              <w:br/>
            </w:r>
            <w:r>
              <w:rPr>
                <w:rFonts w:ascii="Times New Roman"/>
                <w:b w:val="false"/>
                <w:i w:val="false"/>
                <w:color w:val="000000"/>
                <w:sz w:val="20"/>
              </w:rPr>
              <w:t>
на территории
</w:t>
            </w:r>
            <w:r>
              <w:br/>
            </w:r>
            <w:r>
              <w:rPr>
                <w:rFonts w:ascii="Times New Roman"/>
                <w:b w:val="false"/>
                <w:i w:val="false"/>
                <w:color w:val="000000"/>
                <w:sz w:val="20"/>
              </w:rPr>
              <w:t>
с. Красноярка
</w:t>
            </w:r>
            <w:r>
              <w:br/>
            </w:r>
            <w:r>
              <w:rPr>
                <w:rFonts w:ascii="Times New Roman"/>
                <w:b w:val="false"/>
                <w:i w:val="false"/>
                <w:color w:val="000000"/>
                <w:sz w:val="20"/>
              </w:rPr>
              <w:t>
Целиноградского
</w:t>
            </w:r>
            <w:r>
              <w:br/>
            </w:r>
            <w:r>
              <w:rPr>
                <w:rFonts w:ascii="Times New Roman"/>
                <w:b w:val="false"/>
                <w:i w:val="false"/>
                <w:color w:val="000000"/>
                <w:sz w:val="20"/>
              </w:rPr>
              <w:t>
района Акмолин-
</w:t>
            </w:r>
            <w:r>
              <w:br/>
            </w:r>
            <w:r>
              <w:rPr>
                <w:rFonts w:ascii="Times New Roman"/>
                <w:b w:val="false"/>
                <w:i w:val="false"/>
                <w:color w:val="000000"/>
                <w:sz w:val="20"/>
              </w:rPr>
              <w:t>
ской области;
</w:t>
            </w:r>
            <w:r>
              <w:br/>
            </w:r>
            <w:r>
              <w:rPr>
                <w:rFonts w:ascii="Times New Roman"/>
                <w:b w:val="false"/>
                <w:i w:val="false"/>
                <w:color w:val="000000"/>
                <w:sz w:val="20"/>
              </w:rPr>
              <w:t>
13) Дворец Мира
</w:t>
            </w:r>
            <w:r>
              <w:br/>
            </w:r>
            <w:r>
              <w:rPr>
                <w:rFonts w:ascii="Times New Roman"/>
                <w:b w:val="false"/>
                <w:i w:val="false"/>
                <w:color w:val="000000"/>
                <w:sz w:val="20"/>
              </w:rPr>
              <w:t>
и Согласия на
</w:t>
            </w:r>
            <w:r>
              <w:br/>
            </w:r>
            <w:r>
              <w:rPr>
                <w:rFonts w:ascii="Times New Roman"/>
                <w:b w:val="false"/>
                <w:i w:val="false"/>
                <w:color w:val="000000"/>
                <w:sz w:val="20"/>
              </w:rPr>
              <w:t>
правом берегу
</w:t>
            </w:r>
            <w:r>
              <w:br/>
            </w:r>
            <w:r>
              <w:rPr>
                <w:rFonts w:ascii="Times New Roman"/>
                <w:b w:val="false"/>
                <w:i w:val="false"/>
                <w:color w:val="000000"/>
                <w:sz w:val="20"/>
              </w:rPr>
              <w:t>
реки Есил в
</w:t>
            </w:r>
            <w:r>
              <w:br/>
            </w:r>
            <w:r>
              <w:rPr>
                <w:rFonts w:ascii="Times New Roman"/>
                <w:b w:val="false"/>
                <w:i w:val="false"/>
                <w:color w:val="000000"/>
                <w:sz w:val="20"/>
              </w:rPr>
              <w:t>
городе Астане
</w:t>
            </w:r>
            <w:r>
              <w:br/>
            </w:r>
            <w:r>
              <w:rPr>
                <w:rFonts w:ascii="Times New Roman"/>
                <w:b w:val="false"/>
                <w:i w:val="false"/>
                <w:color w:val="000000"/>
                <w:sz w:val="20"/>
              </w:rPr>
              <w:t>
(заключение РГП
</w:t>
            </w:r>
            <w:r>
              <w:br/>
            </w:r>
            <w:r>
              <w:rPr>
                <w:rFonts w:ascii="Times New Roman"/>
                <w:b w:val="false"/>
                <w:i w:val="false"/>
                <w:color w:val="000000"/>
                <w:sz w:val="20"/>
              </w:rPr>
              <w:t>
"Госэкспертиза"
</w:t>
            </w:r>
            <w:r>
              <w:br/>
            </w:r>
            <w:r>
              <w:rPr>
                <w:rFonts w:ascii="Times New Roman"/>
                <w:b w:val="false"/>
                <w:i w:val="false"/>
                <w:color w:val="000000"/>
                <w:sz w:val="20"/>
              </w:rPr>
              <w:t>
на ПСД N 2-684/06
</w:t>
            </w:r>
            <w:r>
              <w:br/>
            </w:r>
            <w:r>
              <w:rPr>
                <w:rFonts w:ascii="Times New Roman"/>
                <w:b w:val="false"/>
                <w:i w:val="false"/>
                <w:color w:val="000000"/>
                <w:sz w:val="20"/>
              </w:rPr>
              <w:t>
от 15 декабря
</w:t>
            </w:r>
            <w:r>
              <w:br/>
            </w:r>
            <w:r>
              <w:rPr>
                <w:rFonts w:ascii="Times New Roman"/>
                <w:b w:val="false"/>
                <w:i w:val="false"/>
                <w:color w:val="000000"/>
                <w:sz w:val="20"/>
              </w:rPr>
              <w:t>
2006 года);
</w:t>
            </w:r>
            <w:r>
              <w:br/>
            </w:r>
            <w:r>
              <w:rPr>
                <w:rFonts w:ascii="Times New Roman"/>
                <w:b w:val="false"/>
                <w:i w:val="false"/>
                <w:color w:val="000000"/>
                <w:sz w:val="20"/>
              </w:rPr>
              <w:t>
14) строительство
</w:t>
            </w:r>
            <w:r>
              <w:br/>
            </w:r>
            <w:r>
              <w:rPr>
                <w:rFonts w:ascii="Times New Roman"/>
                <w:b w:val="false"/>
                <w:i w:val="false"/>
                <w:color w:val="000000"/>
                <w:sz w:val="20"/>
              </w:rPr>
              <w:t>
ангара для
</w:t>
            </w:r>
            <w:r>
              <w:br/>
            </w:r>
            <w:r>
              <w:rPr>
                <w:rFonts w:ascii="Times New Roman"/>
                <w:b w:val="false"/>
                <w:i w:val="false"/>
                <w:color w:val="000000"/>
                <w:sz w:val="20"/>
              </w:rPr>
              <w:t>
воздушного судна
</w:t>
            </w:r>
            <w:r>
              <w:br/>
            </w:r>
            <w:r>
              <w:rPr>
                <w:rFonts w:ascii="Times New Roman"/>
                <w:b w:val="false"/>
                <w:i w:val="false"/>
                <w:color w:val="000000"/>
                <w:sz w:val="20"/>
              </w:rPr>
              <w:t>
А-319.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
</w:t>
            </w:r>
            <w:r>
              <w:br/>
            </w:r>
            <w:r>
              <w:rPr>
                <w:rFonts w:ascii="Times New Roman"/>
                <w:b w:val="false"/>
                <w:i w:val="false"/>
                <w:color w:val="000000"/>
                <w:sz w:val="20"/>
              </w:rPr>
              <w:t>
варь-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w:t>
            </w:r>
            <w:r>
              <w:br/>
            </w:r>
            <w:r>
              <w:rPr>
                <w:rFonts w:ascii="Times New Roman"/>
                <w:b w:val="false"/>
                <w:i w:val="false"/>
                <w:color w:val="000000"/>
                <w:sz w:val="20"/>
              </w:rPr>
              <w:t>
делами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c изменениями, внесенными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завершение строительства крытого стадиона (левый берег) на 30000 зрительских мест, Визит-центра на территории музея природы в п. Бурабай Щучинского района Акмолинской области, дизельной подстанции для Дома Министерств, теплого перехода между зданиями Дома Правительства Республики Казахстан и Домом Министерств, строительство крытого гаража на 400 легковых автомобилей с вспомогательными помещениями на левом берегу реки Ишим, стоянки авиационной техники и технического здания авиакомпании "Беркут" утвержденная в установленном порядке проектно-сметная документация, прошедшая госэкспертизу по:
</w:t>
      </w:r>
      <w:r>
        <w:br/>
      </w:r>
      <w:r>
        <w:rPr>
          <w:rFonts w:ascii="Times New Roman"/>
          <w:b w:val="false"/>
          <w:i w:val="false"/>
          <w:color w:val="000000"/>
          <w:sz w:val="28"/>
        </w:rPr>
        <w:t>
      строительству диагностического центра с многопрофильной клиникой на левом берегу реки Есил в районе улиц N 31 и N 35 в городе Астане, детского сада на 240 мест в городе Астане, сельскохозяйственного кластера по производству, переработке и реализации продукции животноводства на территории села Красноярка Целиноградского района Акмолинской области, реконструкции и расширению санатория "Алматы" в Карасайском районе Алматинской области;
</w:t>
      </w:r>
      <w:r>
        <w:br/>
      </w:r>
      <w:r>
        <w:rPr>
          <w:rFonts w:ascii="Times New Roman"/>
          <w:b w:val="false"/>
          <w:i w:val="false"/>
          <w:color w:val="000000"/>
          <w:sz w:val="28"/>
        </w:rPr>
        <w:t>
      завершению реконструкции русла реки Есил на территории Резиденции Президента Республики Казахстан "Кызыл Жар" в городе Астане, благоустройству участка N 1 Резиденции Президента Республики Казахстан "Нура" в городе Астане, строительству Дворца Мира и Согласия в городе Астане, строительству авиационного ангара для воздушного судна А-319.
</w:t>
      </w:r>
    </w:p>
    <w:p>
      <w:pPr>
        <w:spacing w:after="0"/>
        <w:ind w:left="0"/>
        <w:jc w:val="both"/>
      </w:pPr>
      <w:r>
        <w:rPr>
          <w:rFonts w:ascii="Times New Roman"/>
          <w:b w:val="false"/>
          <w:i w:val="false"/>
          <w:color w:val="000000"/>
          <w:sz w:val="28"/>
        </w:rPr>
        <w:t>
Конечный результат: своевременный ввод в эксплуатацию объектов для повышения имиджа Республики Казахстан и обеспечения государственных органов новыми, современными зданиями.
</w:t>
      </w:r>
    </w:p>
    <w:p>
      <w:pPr>
        <w:spacing w:after="0"/>
        <w:ind w:left="0"/>
        <w:jc w:val="both"/>
      </w:pPr>
      <w:r>
        <w:rPr>
          <w:rFonts w:ascii="Times New Roman"/>
          <w:b w:val="false"/>
          <w:i w:val="false"/>
          <w:color w:val="000000"/>
          <w:sz w:val="28"/>
        </w:rPr>
        <w:t>
Финансово-экономический результат: экономический эффект достигается посредством реализации мероприятий по развитию и усовершенствованию инфраструктуры столицы.
</w:t>
      </w:r>
    </w:p>
    <w:p>
      <w:pPr>
        <w:spacing w:after="0"/>
        <w:ind w:left="0"/>
        <w:jc w:val="both"/>
      </w:pPr>
      <w:r>
        <w:rPr>
          <w:rFonts w:ascii="Times New Roman"/>
          <w:b w:val="false"/>
          <w:i w:val="false"/>
          <w:color w:val="000000"/>
          <w:sz w:val="28"/>
        </w:rPr>
        <w:t>
Своевременность: согласно планам - графикам работ в соответствии с заключенными договорами.
</w:t>
      </w:r>
    </w:p>
    <w:p>
      <w:pPr>
        <w:spacing w:after="0"/>
        <w:ind w:left="0"/>
        <w:jc w:val="both"/>
      </w:pPr>
      <w:r>
        <w:rPr>
          <w:rFonts w:ascii="Times New Roman"/>
          <w:b w:val="false"/>
          <w:i w:val="false"/>
          <w:color w:val="000000"/>
          <w:sz w:val="28"/>
        </w:rPr>
        <w:t>
Качество: в соответствии строительным нормам и правилам.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c изменениями, внесенными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459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Управление делами Президента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009 "Обновление парка автомашин для государственных органов"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560 024 тысячи тенге (пятьсот шестьдесят миллионов двадцать четыре тысячи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мая 2002 года "О государственных закупках";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21 апреля 2000 года N 378 "О некоторых вопросах Управления Делами Президента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обеспечение качественного и своевременного транспортного обслуживания центральных государственных органов. Транспортное обслуживание официальных мероприятий на современном уровне.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централизованное приобретение автотранспорта для планомерного обновления парка автомашин.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73"/>
        <w:gridCol w:w="1193"/>
        <w:gridCol w:w="2493"/>
        <w:gridCol w:w="3653"/>
        <w:gridCol w:w="1333"/>
        <w:gridCol w:w="263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
</w:t>
            </w:r>
            <w:r>
              <w:br/>
            </w:r>
            <w:r>
              <w:rPr>
                <w:rFonts w:ascii="Times New Roman"/>
                <w:b w:val="false"/>
                <w:i w:val="false"/>
                <w:color w:val="000000"/>
                <w:sz w:val="20"/>
              </w:rPr>
              <w:t>
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r>
              <w:br/>
            </w:r>
            <w:r>
              <w:rPr>
                <w:rFonts w:ascii="Times New Roman"/>
                <w:b w:val="false"/>
                <w:i w:val="false"/>
                <w:color w:val="000000"/>
                <w:sz w:val="20"/>
              </w:rPr>
              <w:t>
ные
</w:t>
            </w:r>
            <w:r>
              <w:br/>
            </w:r>
            <w:r>
              <w:rPr>
                <w:rFonts w:ascii="Times New Roman"/>
                <w:b w:val="false"/>
                <w:i w:val="false"/>
                <w:color w:val="000000"/>
                <w:sz w:val="20"/>
              </w:rPr>
              <w:t>
исполнители
</w:t>
            </w:r>
          </w:p>
        </w:tc>
      </w:tr>
      <w:tr>
        <w:trPr>
          <w:trHeight w:val="46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Обновление
</w:t>
            </w:r>
            <w:r>
              <w:br/>
            </w:r>
            <w:r>
              <w:rPr>
                <w:rFonts w:ascii="Times New Roman"/>
                <w:b w:val="false"/>
                <w:i w:val="false"/>
                <w:color w:val="000000"/>
                <w:sz w:val="20"/>
              </w:rPr>
              <w:t>
парка авто-
</w:t>
            </w:r>
            <w:r>
              <w:br/>
            </w:r>
            <w:r>
              <w:rPr>
                <w:rFonts w:ascii="Times New Roman"/>
                <w:b w:val="false"/>
                <w:i w:val="false"/>
                <w:color w:val="000000"/>
                <w:sz w:val="20"/>
              </w:rPr>
              <w:t>
машин для
</w:t>
            </w:r>
            <w:r>
              <w:br/>
            </w:r>
            <w:r>
              <w:rPr>
                <w:rFonts w:ascii="Times New Roman"/>
                <w:b w:val="false"/>
                <w:i w:val="false"/>
                <w:color w:val="000000"/>
                <w:sz w:val="20"/>
              </w:rPr>
              <w:t>
государст-
</w:t>
            </w:r>
            <w:r>
              <w:br/>
            </w:r>
            <w:r>
              <w:rPr>
                <w:rFonts w:ascii="Times New Roman"/>
                <w:b w:val="false"/>
                <w:i w:val="false"/>
                <w:color w:val="000000"/>
                <w:sz w:val="20"/>
              </w:rPr>
              <w:t>
венных
</w:t>
            </w:r>
            <w:r>
              <w:br/>
            </w:r>
            <w:r>
              <w:rPr>
                <w:rFonts w:ascii="Times New Roman"/>
                <w:b w:val="false"/>
                <w:i w:val="false"/>
                <w:color w:val="000000"/>
                <w:sz w:val="20"/>
              </w:rPr>
              <w:t>
органов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автотранспорта.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w:t>
            </w:r>
            <w:r>
              <w:br/>
            </w:r>
            <w:r>
              <w:rPr>
                <w:rFonts w:ascii="Times New Roman"/>
                <w:b w:val="false"/>
                <w:i w:val="false"/>
                <w:color w:val="000000"/>
                <w:sz w:val="20"/>
              </w:rPr>
              <w:t>
делами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пополнение парка автомашин не менее чем на 45 единиц.
</w:t>
      </w:r>
    </w:p>
    <w:p>
      <w:pPr>
        <w:spacing w:after="0"/>
        <w:ind w:left="0"/>
        <w:jc w:val="both"/>
      </w:pPr>
      <w:r>
        <w:rPr>
          <w:rFonts w:ascii="Times New Roman"/>
          <w:b w:val="false"/>
          <w:i w:val="false"/>
          <w:color w:val="000000"/>
          <w:sz w:val="28"/>
        </w:rPr>
        <w:t>
Конечный результат: планомерное обновление парка автомашин для обеспечения качественного, безопасного и своевременного транспортного обслуживания центральных государственных органов.
</w:t>
      </w:r>
    </w:p>
    <w:p>
      <w:pPr>
        <w:spacing w:after="0"/>
        <w:ind w:left="0"/>
        <w:jc w:val="both"/>
      </w:pPr>
      <w:r>
        <w:rPr>
          <w:rFonts w:ascii="Times New Roman"/>
          <w:b w:val="false"/>
          <w:i w:val="false"/>
          <w:color w:val="000000"/>
          <w:sz w:val="28"/>
        </w:rPr>
        <w:t>
Финансово-экономический результат: стоимость единицы автотранспорта в пределах плановых затрат 25045,0 тыс. тенге.
</w:t>
      </w:r>
    </w:p>
    <w:p>
      <w:pPr>
        <w:spacing w:after="0"/>
        <w:ind w:left="0"/>
        <w:jc w:val="both"/>
      </w:pPr>
      <w:r>
        <w:rPr>
          <w:rFonts w:ascii="Times New Roman"/>
          <w:b w:val="false"/>
          <w:i w:val="false"/>
          <w:color w:val="000000"/>
          <w:sz w:val="28"/>
        </w:rPr>
        <w:t>
Своевременность: поставка автотранспорта в соответствии с графиком поставок.
</w:t>
      </w:r>
    </w:p>
    <w:p>
      <w:pPr>
        <w:spacing w:after="0"/>
        <w:ind w:left="0"/>
        <w:jc w:val="both"/>
      </w:pPr>
      <w:r>
        <w:rPr>
          <w:rFonts w:ascii="Times New Roman"/>
          <w:b w:val="false"/>
          <w:i w:val="false"/>
          <w:color w:val="000000"/>
          <w:sz w:val="28"/>
        </w:rPr>
        <w:t>
Качество: повышение уровня транспортного обслуживания центральных государственных органов и материально-технического состояния.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c изменениями, внесенными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460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Управление делами Президента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011 "Переподготовка и специализация врачей за рубежом"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7935 тысяч тенге (семь миллионов девятьсот тридцать пять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июля 2006 года "Об охране здоровья граждан".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обновление теоретических и практических умений и навыков медицинских работников по образовательным программам в зарубежных клиниках и научных центрах для повышения уровня и качества медицинского обслуживания.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обеспечение Медицинского центра высококвалифицированными кадрами, владеющими современными методами и технологиями здравоохранения по мировым стандартам.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73"/>
        <w:gridCol w:w="1193"/>
        <w:gridCol w:w="2493"/>
        <w:gridCol w:w="3653"/>
        <w:gridCol w:w="1333"/>
        <w:gridCol w:w="263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
</w:t>
            </w:r>
            <w:r>
              <w:br/>
            </w:r>
            <w:r>
              <w:rPr>
                <w:rFonts w:ascii="Times New Roman"/>
                <w:b w:val="false"/>
                <w:i w:val="false"/>
                <w:color w:val="000000"/>
                <w:sz w:val="20"/>
              </w:rPr>
              <w:t>
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r>
              <w:br/>
            </w:r>
            <w:r>
              <w:rPr>
                <w:rFonts w:ascii="Times New Roman"/>
                <w:b w:val="false"/>
                <w:i w:val="false"/>
                <w:color w:val="000000"/>
                <w:sz w:val="20"/>
              </w:rPr>
              <w:t>
ные
</w:t>
            </w:r>
            <w:r>
              <w:br/>
            </w:r>
            <w:r>
              <w:rPr>
                <w:rFonts w:ascii="Times New Roman"/>
                <w:b w:val="false"/>
                <w:i w:val="false"/>
                <w:color w:val="000000"/>
                <w:sz w:val="20"/>
              </w:rPr>
              <w:t>
исполнители
</w:t>
            </w:r>
          </w:p>
        </w:tc>
      </w:tr>
      <w:tr>
        <w:trPr>
          <w:trHeight w:val="46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Переподго-
</w:t>
            </w:r>
            <w:r>
              <w:br/>
            </w:r>
            <w:r>
              <w:rPr>
                <w:rFonts w:ascii="Times New Roman"/>
                <w:b w:val="false"/>
                <w:i w:val="false"/>
                <w:color w:val="000000"/>
                <w:sz w:val="20"/>
              </w:rPr>
              <w:t>
товка и
</w:t>
            </w:r>
            <w:r>
              <w:br/>
            </w:r>
            <w:r>
              <w:rPr>
                <w:rFonts w:ascii="Times New Roman"/>
                <w:b w:val="false"/>
                <w:i w:val="false"/>
                <w:color w:val="000000"/>
                <w:sz w:val="20"/>
              </w:rPr>
              <w:t>
специализа-
</w:t>
            </w:r>
            <w:r>
              <w:br/>
            </w:r>
            <w:r>
              <w:rPr>
                <w:rFonts w:ascii="Times New Roman"/>
                <w:b w:val="false"/>
                <w:i w:val="false"/>
                <w:color w:val="000000"/>
                <w:sz w:val="20"/>
              </w:rPr>
              <w:t>
ция врачей
</w:t>
            </w:r>
            <w:r>
              <w:br/>
            </w:r>
            <w:r>
              <w:rPr>
                <w:rFonts w:ascii="Times New Roman"/>
                <w:b w:val="false"/>
                <w:i w:val="false"/>
                <w:color w:val="000000"/>
                <w:sz w:val="20"/>
              </w:rPr>
              <w:t>
за рубежом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услуг по
</w:t>
            </w:r>
            <w:r>
              <w:br/>
            </w:r>
            <w:r>
              <w:rPr>
                <w:rFonts w:ascii="Times New Roman"/>
                <w:b w:val="false"/>
                <w:i w:val="false"/>
                <w:color w:val="000000"/>
                <w:sz w:val="20"/>
              </w:rPr>
              <w:t>
переподготовке и
</w:t>
            </w:r>
            <w:r>
              <w:br/>
            </w:r>
            <w:r>
              <w:rPr>
                <w:rFonts w:ascii="Times New Roman"/>
                <w:b w:val="false"/>
                <w:i w:val="false"/>
                <w:color w:val="000000"/>
                <w:sz w:val="20"/>
              </w:rPr>
              <w:t>
специализации
</w:t>
            </w:r>
            <w:r>
              <w:br/>
            </w:r>
            <w:r>
              <w:rPr>
                <w:rFonts w:ascii="Times New Roman"/>
                <w:b w:val="false"/>
                <w:i w:val="false"/>
                <w:color w:val="000000"/>
                <w:sz w:val="20"/>
              </w:rPr>
              <w:t>
врачей в
</w:t>
            </w:r>
            <w:r>
              <w:br/>
            </w:r>
            <w:r>
              <w:rPr>
                <w:rFonts w:ascii="Times New Roman"/>
                <w:b w:val="false"/>
                <w:i w:val="false"/>
                <w:color w:val="000000"/>
                <w:sz w:val="20"/>
              </w:rPr>
              <w:t>
зарубежных
</w:t>
            </w:r>
            <w:r>
              <w:br/>
            </w:r>
            <w:r>
              <w:rPr>
                <w:rFonts w:ascii="Times New Roman"/>
                <w:b w:val="false"/>
                <w:i w:val="false"/>
                <w:color w:val="000000"/>
                <w:sz w:val="20"/>
              </w:rPr>
              <w:t>
ведущих клиниках
</w:t>
            </w:r>
            <w:r>
              <w:br/>
            </w:r>
            <w:r>
              <w:rPr>
                <w:rFonts w:ascii="Times New Roman"/>
                <w:b w:val="false"/>
                <w:i w:val="false"/>
                <w:color w:val="000000"/>
                <w:sz w:val="20"/>
              </w:rPr>
              <w:t>
и научных
</w:t>
            </w:r>
            <w:r>
              <w:br/>
            </w:r>
            <w:r>
              <w:rPr>
                <w:rFonts w:ascii="Times New Roman"/>
                <w:b w:val="false"/>
                <w:i w:val="false"/>
                <w:color w:val="000000"/>
                <w:sz w:val="20"/>
              </w:rPr>
              <w:t>
центрах по темам:
</w:t>
            </w:r>
            <w:r>
              <w:br/>
            </w:r>
            <w:r>
              <w:rPr>
                <w:rFonts w:ascii="Times New Roman"/>
                <w:b w:val="false"/>
                <w:i w:val="false"/>
                <w:color w:val="000000"/>
                <w:sz w:val="20"/>
              </w:rPr>
              <w:t>
- актуальные
</w:t>
            </w:r>
            <w:r>
              <w:br/>
            </w:r>
            <w:r>
              <w:rPr>
                <w:rFonts w:ascii="Times New Roman"/>
                <w:b w:val="false"/>
                <w:i w:val="false"/>
                <w:color w:val="000000"/>
                <w:sz w:val="20"/>
              </w:rPr>
              <w:t>
вопросы
</w:t>
            </w:r>
            <w:r>
              <w:br/>
            </w:r>
            <w:r>
              <w:rPr>
                <w:rFonts w:ascii="Times New Roman"/>
                <w:b w:val="false"/>
                <w:i w:val="false"/>
                <w:color w:val="000000"/>
                <w:sz w:val="20"/>
              </w:rPr>
              <w:t>
организации
</w:t>
            </w:r>
            <w:r>
              <w:br/>
            </w:r>
            <w:r>
              <w:rPr>
                <w:rFonts w:ascii="Times New Roman"/>
                <w:b w:val="false"/>
                <w:i w:val="false"/>
                <w:color w:val="000000"/>
                <w:sz w:val="20"/>
              </w:rPr>
              <w:t>
здравоохранения;
</w:t>
            </w:r>
            <w:r>
              <w:br/>
            </w:r>
            <w:r>
              <w:rPr>
                <w:rFonts w:ascii="Times New Roman"/>
                <w:b w:val="false"/>
                <w:i w:val="false"/>
                <w:color w:val="000000"/>
                <w:sz w:val="20"/>
              </w:rPr>
              <w:t>
- малоинвазивные
</w:t>
            </w:r>
            <w:r>
              <w:br/>
            </w:r>
            <w:r>
              <w:rPr>
                <w:rFonts w:ascii="Times New Roman"/>
                <w:b w:val="false"/>
                <w:i w:val="false"/>
                <w:color w:val="000000"/>
                <w:sz w:val="20"/>
              </w:rPr>
              <w:t>
методы
</w:t>
            </w:r>
            <w:r>
              <w:br/>
            </w:r>
            <w:r>
              <w:rPr>
                <w:rFonts w:ascii="Times New Roman"/>
                <w:b w:val="false"/>
                <w:i w:val="false"/>
                <w:color w:val="000000"/>
                <w:sz w:val="20"/>
              </w:rPr>
              <w:t>
диагностики и
</w:t>
            </w:r>
            <w:r>
              <w:br/>
            </w:r>
            <w:r>
              <w:rPr>
                <w:rFonts w:ascii="Times New Roman"/>
                <w:b w:val="false"/>
                <w:i w:val="false"/>
                <w:color w:val="000000"/>
                <w:sz w:val="20"/>
              </w:rPr>
              <w:t>
лечения в
</w:t>
            </w:r>
            <w:r>
              <w:br/>
            </w:r>
            <w:r>
              <w:rPr>
                <w:rFonts w:ascii="Times New Roman"/>
                <w:b w:val="false"/>
                <w:i w:val="false"/>
                <w:color w:val="000000"/>
                <w:sz w:val="20"/>
              </w:rPr>
              <w:t>
хирургии,
</w:t>
            </w:r>
            <w:r>
              <w:br/>
            </w:r>
            <w:r>
              <w:rPr>
                <w:rFonts w:ascii="Times New Roman"/>
                <w:b w:val="false"/>
                <w:i w:val="false"/>
                <w:color w:val="000000"/>
                <w:sz w:val="20"/>
              </w:rPr>
              <w:t>
урологии,
</w:t>
            </w:r>
            <w:r>
              <w:br/>
            </w:r>
            <w:r>
              <w:rPr>
                <w:rFonts w:ascii="Times New Roman"/>
                <w:b w:val="false"/>
                <w:i w:val="false"/>
                <w:color w:val="000000"/>
                <w:sz w:val="20"/>
              </w:rPr>
              <w:t>
гинекологии
</w:t>
            </w:r>
            <w:r>
              <w:br/>
            </w:r>
            <w:r>
              <w:rPr>
                <w:rFonts w:ascii="Times New Roman"/>
                <w:b w:val="false"/>
                <w:i w:val="false"/>
                <w:color w:val="000000"/>
                <w:sz w:val="20"/>
              </w:rPr>
              <w:t>
пульмонологии;
</w:t>
            </w:r>
            <w:r>
              <w:br/>
            </w:r>
            <w:r>
              <w:rPr>
                <w:rFonts w:ascii="Times New Roman"/>
                <w:b w:val="false"/>
                <w:i w:val="false"/>
                <w:color w:val="000000"/>
                <w:sz w:val="20"/>
              </w:rPr>
              <w:t>
- диагностика и
</w:t>
            </w:r>
            <w:r>
              <w:br/>
            </w:r>
            <w:r>
              <w:rPr>
                <w:rFonts w:ascii="Times New Roman"/>
                <w:b w:val="false"/>
                <w:i w:val="false"/>
                <w:color w:val="000000"/>
                <w:sz w:val="20"/>
              </w:rPr>
              <w:t>
терапия
</w:t>
            </w:r>
            <w:r>
              <w:br/>
            </w:r>
            <w:r>
              <w:rPr>
                <w:rFonts w:ascii="Times New Roman"/>
                <w:b w:val="false"/>
                <w:i w:val="false"/>
                <w:color w:val="000000"/>
                <w:sz w:val="20"/>
              </w:rPr>
              <w:t>
неотложных
</w:t>
            </w:r>
            <w:r>
              <w:br/>
            </w:r>
            <w:r>
              <w:rPr>
                <w:rFonts w:ascii="Times New Roman"/>
                <w:b w:val="false"/>
                <w:i w:val="false"/>
                <w:color w:val="000000"/>
                <w:sz w:val="20"/>
              </w:rPr>
              <w:t>
состояний;
</w:t>
            </w:r>
            <w:r>
              <w:br/>
            </w:r>
            <w:r>
              <w:rPr>
                <w:rFonts w:ascii="Times New Roman"/>
                <w:b w:val="false"/>
                <w:i w:val="false"/>
                <w:color w:val="000000"/>
                <w:sz w:val="20"/>
              </w:rPr>
              <w:t>
- инновационные
</w:t>
            </w:r>
            <w:r>
              <w:br/>
            </w:r>
            <w:r>
              <w:rPr>
                <w:rFonts w:ascii="Times New Roman"/>
                <w:b w:val="false"/>
                <w:i w:val="false"/>
                <w:color w:val="000000"/>
                <w:sz w:val="20"/>
              </w:rPr>
              <w:t>
технологии и
</w:t>
            </w:r>
            <w:r>
              <w:br/>
            </w:r>
            <w:r>
              <w:rPr>
                <w:rFonts w:ascii="Times New Roman"/>
                <w:b w:val="false"/>
                <w:i w:val="false"/>
                <w:color w:val="000000"/>
                <w:sz w:val="20"/>
              </w:rPr>
              <w:t>
методы
</w:t>
            </w:r>
            <w:r>
              <w:br/>
            </w:r>
            <w:r>
              <w:rPr>
                <w:rFonts w:ascii="Times New Roman"/>
                <w:b w:val="false"/>
                <w:i w:val="false"/>
                <w:color w:val="000000"/>
                <w:sz w:val="20"/>
              </w:rPr>
              <w:t>
эфферентной
</w:t>
            </w:r>
            <w:r>
              <w:br/>
            </w:r>
            <w:r>
              <w:rPr>
                <w:rFonts w:ascii="Times New Roman"/>
                <w:b w:val="false"/>
                <w:i w:val="false"/>
                <w:color w:val="000000"/>
                <w:sz w:val="20"/>
              </w:rPr>
              <w:t>
терапии
</w:t>
            </w:r>
            <w:r>
              <w:br/>
            </w:r>
            <w:r>
              <w:rPr>
                <w:rFonts w:ascii="Times New Roman"/>
                <w:b w:val="false"/>
                <w:i w:val="false"/>
                <w:color w:val="000000"/>
                <w:sz w:val="20"/>
              </w:rPr>
              <w:t>
плазмаферез,
</w:t>
            </w:r>
            <w:r>
              <w:br/>
            </w:r>
            <w:r>
              <w:rPr>
                <w:rFonts w:ascii="Times New Roman"/>
                <w:b w:val="false"/>
                <w:i w:val="false"/>
                <w:color w:val="000000"/>
                <w:sz w:val="20"/>
              </w:rPr>
              <w:t>
гемосорбция,
</w:t>
            </w:r>
            <w:r>
              <w:br/>
            </w:r>
            <w:r>
              <w:rPr>
                <w:rFonts w:ascii="Times New Roman"/>
                <w:b w:val="false"/>
                <w:i w:val="false"/>
                <w:color w:val="000000"/>
                <w:sz w:val="20"/>
              </w:rPr>
              <w:t>
восстановитель-
</w:t>
            </w:r>
            <w:r>
              <w:br/>
            </w:r>
            <w:r>
              <w:rPr>
                <w:rFonts w:ascii="Times New Roman"/>
                <w:b w:val="false"/>
                <w:i w:val="false"/>
                <w:color w:val="000000"/>
                <w:sz w:val="20"/>
              </w:rPr>
              <w:t>
ное лечение и
</w:t>
            </w:r>
            <w:r>
              <w:br/>
            </w:r>
            <w:r>
              <w:rPr>
                <w:rFonts w:ascii="Times New Roman"/>
                <w:b w:val="false"/>
                <w:i w:val="false"/>
                <w:color w:val="000000"/>
                <w:sz w:val="20"/>
              </w:rPr>
              <w:t>
реабилитация
</w:t>
            </w:r>
            <w:r>
              <w:br/>
            </w:r>
            <w:r>
              <w:rPr>
                <w:rFonts w:ascii="Times New Roman"/>
                <w:b w:val="false"/>
                <w:i w:val="false"/>
                <w:color w:val="000000"/>
                <w:sz w:val="20"/>
              </w:rPr>
              <w:t>
пациентов с
</w:t>
            </w:r>
            <w:r>
              <w:br/>
            </w:r>
            <w:r>
              <w:rPr>
                <w:rFonts w:ascii="Times New Roman"/>
                <w:b w:val="false"/>
                <w:i w:val="false"/>
                <w:color w:val="000000"/>
                <w:sz w:val="20"/>
              </w:rPr>
              <w:t>
различными
</w:t>
            </w:r>
            <w:r>
              <w:br/>
            </w:r>
            <w:r>
              <w:rPr>
                <w:rFonts w:ascii="Times New Roman"/>
                <w:b w:val="false"/>
                <w:i w:val="false"/>
                <w:color w:val="000000"/>
                <w:sz w:val="20"/>
              </w:rPr>
              <w:t>
заболеваниями;
</w:t>
            </w:r>
            <w:r>
              <w:br/>
            </w:r>
            <w:r>
              <w:rPr>
                <w:rFonts w:ascii="Times New Roman"/>
                <w:b w:val="false"/>
                <w:i w:val="false"/>
                <w:color w:val="000000"/>
                <w:sz w:val="20"/>
              </w:rPr>
              <w:t>
- внедрение
</w:t>
            </w:r>
            <w:r>
              <w:br/>
            </w:r>
            <w:r>
              <w:rPr>
                <w:rFonts w:ascii="Times New Roman"/>
                <w:b w:val="false"/>
                <w:i w:val="false"/>
                <w:color w:val="000000"/>
                <w:sz w:val="20"/>
              </w:rPr>
              <w:t>
новых
</w:t>
            </w:r>
            <w:r>
              <w:br/>
            </w:r>
            <w:r>
              <w:rPr>
                <w:rFonts w:ascii="Times New Roman"/>
                <w:b w:val="false"/>
                <w:i w:val="false"/>
                <w:color w:val="000000"/>
                <w:sz w:val="20"/>
              </w:rPr>
              <w:t>
организационно-
</w:t>
            </w:r>
            <w:r>
              <w:br/>
            </w:r>
            <w:r>
              <w:rPr>
                <w:rFonts w:ascii="Times New Roman"/>
                <w:b w:val="false"/>
                <w:i w:val="false"/>
                <w:color w:val="000000"/>
                <w:sz w:val="20"/>
              </w:rPr>
              <w:t>
информационных
</w:t>
            </w:r>
            <w:r>
              <w:br/>
            </w:r>
            <w:r>
              <w:rPr>
                <w:rFonts w:ascii="Times New Roman"/>
                <w:b w:val="false"/>
                <w:i w:val="false"/>
                <w:color w:val="000000"/>
                <w:sz w:val="20"/>
              </w:rPr>
              <w:t>
технологий и
</w:t>
            </w:r>
            <w:r>
              <w:br/>
            </w:r>
            <w:r>
              <w:rPr>
                <w:rFonts w:ascii="Times New Roman"/>
                <w:b w:val="false"/>
                <w:i w:val="false"/>
                <w:color w:val="000000"/>
                <w:sz w:val="20"/>
              </w:rPr>
              <w:t>
телемедицины.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Медицинский
</w:t>
            </w:r>
            <w:r>
              <w:br/>
            </w:r>
            <w:r>
              <w:rPr>
                <w:rFonts w:ascii="Times New Roman"/>
                <w:b w:val="false"/>
                <w:i w:val="false"/>
                <w:color w:val="000000"/>
                <w:sz w:val="20"/>
              </w:rPr>
              <w:t>
центр
</w:t>
            </w:r>
            <w:r>
              <w:br/>
            </w:r>
            <w:r>
              <w:rPr>
                <w:rFonts w:ascii="Times New Roman"/>
                <w:b w:val="false"/>
                <w:i w:val="false"/>
                <w:color w:val="000000"/>
                <w:sz w:val="20"/>
              </w:rPr>
              <w:t>
Управления
</w:t>
            </w:r>
            <w:r>
              <w:br/>
            </w:r>
            <w:r>
              <w:rPr>
                <w:rFonts w:ascii="Times New Roman"/>
                <w:b w:val="false"/>
                <w:i w:val="false"/>
                <w:color w:val="000000"/>
                <w:sz w:val="20"/>
              </w:rPr>
              <w:t>
делами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количество врачей, получивших сертификат по переподготовке и специализации в зарубежных ведущих клиниках и научных центрах - 13 единиц.
</w:t>
      </w:r>
    </w:p>
    <w:p>
      <w:pPr>
        <w:spacing w:after="0"/>
        <w:ind w:left="0"/>
        <w:jc w:val="both"/>
      </w:pPr>
      <w:r>
        <w:rPr>
          <w:rFonts w:ascii="Times New Roman"/>
          <w:b w:val="false"/>
          <w:i w:val="false"/>
          <w:color w:val="000000"/>
          <w:sz w:val="28"/>
        </w:rPr>
        <w:t>
Конечный результат: повышение квалификации медицинских работников, позволяющих работать на уровне мировых достижений медицинской науки и практики. Ожидаемое количество медицинских инноваций составит в среднем 15 единиц.
</w:t>
      </w:r>
    </w:p>
    <w:p>
      <w:pPr>
        <w:spacing w:after="0"/>
        <w:ind w:left="0"/>
        <w:jc w:val="both"/>
      </w:pPr>
      <w:r>
        <w:rPr>
          <w:rFonts w:ascii="Times New Roman"/>
          <w:b w:val="false"/>
          <w:i w:val="false"/>
          <w:color w:val="000000"/>
          <w:sz w:val="28"/>
        </w:rPr>
        <w:t>
Финансово-экономический результат: средние затраты на переподготовку и специализацию в зарубежных ведущих клиниках и научных центрах одного врача 610,4 тыс. тенге.
</w:t>
      </w:r>
    </w:p>
    <w:p>
      <w:pPr>
        <w:spacing w:after="0"/>
        <w:ind w:left="0"/>
        <w:jc w:val="both"/>
      </w:pPr>
      <w:r>
        <w:rPr>
          <w:rFonts w:ascii="Times New Roman"/>
          <w:b w:val="false"/>
          <w:i w:val="false"/>
          <w:color w:val="000000"/>
          <w:sz w:val="28"/>
        </w:rPr>
        <w:t>
Своевременность: своевременное выполнение мероприятий в соответствии с заключаемыми договорами.
</w:t>
      </w:r>
    </w:p>
    <w:p>
      <w:pPr>
        <w:spacing w:after="0"/>
        <w:ind w:left="0"/>
        <w:jc w:val="both"/>
      </w:pPr>
      <w:r>
        <w:rPr>
          <w:rFonts w:ascii="Times New Roman"/>
          <w:b w:val="false"/>
          <w:i w:val="false"/>
          <w:color w:val="000000"/>
          <w:sz w:val="28"/>
        </w:rPr>
        <w:t>
Качество: повышение качества медицинского обслуживания прикрепленного контингента, путем повышения профессионального уровня квалификации, практического освоения и внедрения новых медицинских технологий в профилактике, диагностике, лечении и оздоровлении заболеваний работников Медицинского центра. 3,5 процента врачей Медицинского центра повысят свой профессиональный уровень за рубежом.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461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Управление делами Президента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012 "Увеличение уставного капитала
</w:t>
      </w:r>
      <w:r>
        <w:br/>
      </w:r>
      <w:r>
        <w:rPr>
          <w:rFonts w:ascii="Times New Roman"/>
          <w:b w:val="false"/>
          <w:i w:val="false"/>
          <w:color w:val="000000"/>
          <w:sz w:val="28"/>
        </w:rPr>
        <w:t>
АО "Куйгенжар""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522088 тысяч тенге (пятьсот двадцать два миллиона восемьдесят восемь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21 апреля 2000 года N 378 "О некоторых вопросах Управления Делами Президента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повышение конкурентноспособности сельскохозяйственной продукции.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увеличение объемов производства сельскохозяйственной продукции.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73"/>
        <w:gridCol w:w="1193"/>
        <w:gridCol w:w="2493"/>
        <w:gridCol w:w="3653"/>
        <w:gridCol w:w="1333"/>
        <w:gridCol w:w="263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
</w:t>
            </w:r>
            <w:r>
              <w:br/>
            </w:r>
            <w:r>
              <w:rPr>
                <w:rFonts w:ascii="Times New Roman"/>
                <w:b w:val="false"/>
                <w:i w:val="false"/>
                <w:color w:val="000000"/>
                <w:sz w:val="20"/>
              </w:rPr>
              <w:t>
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r>
              <w:br/>
            </w:r>
            <w:r>
              <w:rPr>
                <w:rFonts w:ascii="Times New Roman"/>
                <w:b w:val="false"/>
                <w:i w:val="false"/>
                <w:color w:val="000000"/>
                <w:sz w:val="20"/>
              </w:rPr>
              <w:t>
ные
</w:t>
            </w:r>
            <w:r>
              <w:br/>
            </w:r>
            <w:r>
              <w:rPr>
                <w:rFonts w:ascii="Times New Roman"/>
                <w:b w:val="false"/>
                <w:i w:val="false"/>
                <w:color w:val="000000"/>
                <w:sz w:val="20"/>
              </w:rPr>
              <w:t>
исполнители
</w:t>
            </w:r>
          </w:p>
        </w:tc>
      </w:tr>
      <w:tr>
        <w:trPr>
          <w:trHeight w:val="46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w:t>
            </w:r>
            <w:r>
              <w:br/>
            </w:r>
            <w:r>
              <w:rPr>
                <w:rFonts w:ascii="Times New Roman"/>
                <w:b w:val="false"/>
                <w:i w:val="false"/>
                <w:color w:val="000000"/>
                <w:sz w:val="20"/>
              </w:rPr>
              <w:t>
уставного
</w:t>
            </w:r>
            <w:r>
              <w:br/>
            </w:r>
            <w:r>
              <w:rPr>
                <w:rFonts w:ascii="Times New Roman"/>
                <w:b w:val="false"/>
                <w:i w:val="false"/>
                <w:color w:val="000000"/>
                <w:sz w:val="20"/>
              </w:rPr>
              <w:t>
капитала
</w:t>
            </w:r>
            <w:r>
              <w:br/>
            </w:r>
            <w:r>
              <w:rPr>
                <w:rFonts w:ascii="Times New Roman"/>
                <w:b w:val="false"/>
                <w:i w:val="false"/>
                <w:color w:val="000000"/>
                <w:sz w:val="20"/>
              </w:rPr>
              <w:t>
АО "Куйген-
</w:t>
            </w:r>
            <w:r>
              <w:br/>
            </w:r>
            <w:r>
              <w:rPr>
                <w:rFonts w:ascii="Times New Roman"/>
                <w:b w:val="false"/>
                <w:i w:val="false"/>
                <w:color w:val="000000"/>
                <w:sz w:val="20"/>
              </w:rPr>
              <w:t>
жар".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w:t>
            </w:r>
            <w:r>
              <w:br/>
            </w:r>
            <w:r>
              <w:rPr>
                <w:rFonts w:ascii="Times New Roman"/>
                <w:b w:val="false"/>
                <w:i w:val="false"/>
                <w:color w:val="000000"/>
                <w:sz w:val="20"/>
              </w:rPr>
              <w:t>
уставного
</w:t>
            </w:r>
            <w:r>
              <w:br/>
            </w:r>
            <w:r>
              <w:rPr>
                <w:rFonts w:ascii="Times New Roman"/>
                <w:b w:val="false"/>
                <w:i w:val="false"/>
                <w:color w:val="000000"/>
                <w:sz w:val="20"/>
              </w:rPr>
              <w:t>
капитала
</w:t>
            </w:r>
            <w:r>
              <w:br/>
            </w:r>
            <w:r>
              <w:rPr>
                <w:rFonts w:ascii="Times New Roman"/>
                <w:b w:val="false"/>
                <w:i w:val="false"/>
                <w:color w:val="000000"/>
                <w:sz w:val="20"/>
              </w:rPr>
              <w:t>
"Куйгенжар".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
</w:t>
            </w:r>
            <w:r>
              <w:br/>
            </w:r>
            <w:r>
              <w:rPr>
                <w:rFonts w:ascii="Times New Roman"/>
                <w:b w:val="false"/>
                <w:i w:val="false"/>
                <w:color w:val="000000"/>
                <w:sz w:val="20"/>
              </w:rPr>
              <w:t>
варь-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w:t>
            </w:r>
            <w:r>
              <w:br/>
            </w:r>
            <w:r>
              <w:rPr>
                <w:rFonts w:ascii="Times New Roman"/>
                <w:b w:val="false"/>
                <w:i w:val="false"/>
                <w:color w:val="000000"/>
                <w:sz w:val="20"/>
              </w:rPr>
              <w:t>
делами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7
</w:t>
      </w:r>
      <w:r>
        <w:rPr>
          <w:rFonts w:ascii="Times New Roman"/>
          <w:b/>
          <w:i w:val="false"/>
          <w:color w:val="000000"/>
          <w:sz w:val="28"/>
        </w:rPr>
        <w:t>
. Ожидаемые результаты выполнения бюджетной программы
</w:t>
      </w:r>
      <w:r>
        <w:rPr>
          <w:rFonts w:ascii="Times New Roman"/>
          <w:b w:val="false"/>
          <w:i w:val="false"/>
          <w:color w:val="000000"/>
          <w:sz w:val="28"/>
        </w:rPr>
        <w:t>
: Прямой результат: степень исполнения договорных обязательств - 100 процентов.
</w:t>
      </w:r>
    </w:p>
    <w:p>
      <w:pPr>
        <w:spacing w:after="0"/>
        <w:ind w:left="0"/>
        <w:jc w:val="both"/>
      </w:pPr>
      <w:r>
        <w:rPr>
          <w:rFonts w:ascii="Times New Roman"/>
          <w:b w:val="false"/>
          <w:i w:val="false"/>
          <w:color w:val="000000"/>
          <w:sz w:val="28"/>
        </w:rPr>
        <w:t>
Конечный результат: финансовое оздоровление АО "Куйгенжар".
</w:t>
      </w:r>
    </w:p>
    <w:p>
      <w:pPr>
        <w:spacing w:after="0"/>
        <w:ind w:left="0"/>
        <w:jc w:val="both"/>
      </w:pPr>
      <w:r>
        <w:rPr>
          <w:rFonts w:ascii="Times New Roman"/>
          <w:b w:val="false"/>
          <w:i w:val="false"/>
          <w:color w:val="000000"/>
          <w:sz w:val="28"/>
        </w:rPr>
        <w:t>
Финансово-экономический результат: увеличение прибыли и рентабельности АО "Куйгенжар".
</w:t>
      </w:r>
    </w:p>
    <w:p>
      <w:pPr>
        <w:spacing w:after="0"/>
        <w:ind w:left="0"/>
        <w:jc w:val="both"/>
      </w:pPr>
      <w:r>
        <w:rPr>
          <w:rFonts w:ascii="Times New Roman"/>
          <w:b w:val="false"/>
          <w:i w:val="false"/>
          <w:color w:val="000000"/>
          <w:sz w:val="28"/>
        </w:rPr>
        <w:t>
Своевременность: внедрение современных новых технологий производства сельскохозяйственной продукции.
</w:t>
      </w:r>
    </w:p>
    <w:p>
      <w:pPr>
        <w:spacing w:after="0"/>
        <w:ind w:left="0"/>
        <w:jc w:val="both"/>
      </w:pPr>
      <w:r>
        <w:rPr>
          <w:rFonts w:ascii="Times New Roman"/>
          <w:b w:val="false"/>
          <w:i w:val="false"/>
          <w:color w:val="000000"/>
          <w:sz w:val="28"/>
        </w:rPr>
        <w:t>
Качество: увеличение объемов и качества выпускаемой сельскохозяйственной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462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Управление делами Президента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013 "Увеличение уставного капитала НАО "Телерадиокомплекс
</w:t>
      </w:r>
      <w:r>
        <w:br/>
      </w:r>
      <w:r>
        <w:rPr>
          <w:rFonts w:ascii="Times New Roman"/>
          <w:b w:val="false"/>
          <w:i w:val="false"/>
          <w:color w:val="000000"/>
          <w:sz w:val="28"/>
        </w:rPr>
        <w:t>
Президента Республики Казахстан""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200000 тысяч тенге (двести миллионов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статья 9 </w:t>
      </w:r>
      <w:r>
        <w:rPr>
          <w:rFonts w:ascii="Times New Roman"/>
          <w:b w:val="false"/>
          <w:i w:val="false"/>
          <w:color w:val="000000"/>
          <w:sz w:val="28"/>
        </w:rPr>
        <w:t>
 Закона Республики Казахстан от 20 июля 2000 года "О Первом Президенте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21 апреля 2000 года N 378 "О некоторых вопросах Управления Делами Президента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17 августа 1999 года N 1178 "О реорганизации государственного учреждения "Телерадиокомплекс Президента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пропаганда патриотизма среди населения Республики Казахстан путем освещения деятельности Президента Республики Казахстан.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обеспечение ежедневного мониторинга республиканских и зарубежных новостийных сюжетов и подготовки на их основании новостийных блоков для Президента Республики Казахстан.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73"/>
        <w:gridCol w:w="1193"/>
        <w:gridCol w:w="2493"/>
        <w:gridCol w:w="3653"/>
        <w:gridCol w:w="1333"/>
        <w:gridCol w:w="263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
</w:t>
            </w:r>
            <w:r>
              <w:br/>
            </w:r>
            <w:r>
              <w:rPr>
                <w:rFonts w:ascii="Times New Roman"/>
                <w:b w:val="false"/>
                <w:i w:val="false"/>
                <w:color w:val="000000"/>
                <w:sz w:val="20"/>
              </w:rPr>
              <w:t>
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r>
              <w:br/>
            </w:r>
            <w:r>
              <w:rPr>
                <w:rFonts w:ascii="Times New Roman"/>
                <w:b w:val="false"/>
                <w:i w:val="false"/>
                <w:color w:val="000000"/>
                <w:sz w:val="20"/>
              </w:rPr>
              <w:t>
ные
</w:t>
            </w:r>
            <w:r>
              <w:br/>
            </w:r>
            <w:r>
              <w:rPr>
                <w:rFonts w:ascii="Times New Roman"/>
                <w:b w:val="false"/>
                <w:i w:val="false"/>
                <w:color w:val="000000"/>
                <w:sz w:val="20"/>
              </w:rPr>
              <w:t>
исполнители
</w:t>
            </w:r>
          </w:p>
        </w:tc>
      </w:tr>
      <w:tr>
        <w:trPr>
          <w:trHeight w:val="46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w:t>
            </w:r>
            <w:r>
              <w:br/>
            </w:r>
            <w:r>
              <w:rPr>
                <w:rFonts w:ascii="Times New Roman"/>
                <w:b w:val="false"/>
                <w:i w:val="false"/>
                <w:color w:val="000000"/>
                <w:sz w:val="20"/>
              </w:rPr>
              <w:t>
уставного
</w:t>
            </w:r>
            <w:r>
              <w:br/>
            </w:r>
            <w:r>
              <w:rPr>
                <w:rFonts w:ascii="Times New Roman"/>
                <w:b w:val="false"/>
                <w:i w:val="false"/>
                <w:color w:val="000000"/>
                <w:sz w:val="20"/>
              </w:rPr>
              <w:t>
капитала
</w:t>
            </w:r>
            <w:r>
              <w:br/>
            </w:r>
            <w:r>
              <w:rPr>
                <w:rFonts w:ascii="Times New Roman"/>
                <w:b w:val="false"/>
                <w:i w:val="false"/>
                <w:color w:val="000000"/>
                <w:sz w:val="20"/>
              </w:rPr>
              <w:t>
НАО
</w:t>
            </w:r>
            <w:r>
              <w:br/>
            </w:r>
            <w:r>
              <w:rPr>
                <w:rFonts w:ascii="Times New Roman"/>
                <w:b w:val="false"/>
                <w:i w:val="false"/>
                <w:color w:val="000000"/>
                <w:sz w:val="20"/>
              </w:rPr>
              <w:t>
"Телерадио-
</w:t>
            </w:r>
            <w:r>
              <w:br/>
            </w:r>
            <w:r>
              <w:rPr>
                <w:rFonts w:ascii="Times New Roman"/>
                <w:b w:val="false"/>
                <w:i w:val="false"/>
                <w:color w:val="000000"/>
                <w:sz w:val="20"/>
              </w:rPr>
              <w:t>
комплекс"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w:t>
            </w:r>
            <w:r>
              <w:br/>
            </w:r>
            <w:r>
              <w:rPr>
                <w:rFonts w:ascii="Times New Roman"/>
                <w:b w:val="false"/>
                <w:i w:val="false"/>
                <w:color w:val="000000"/>
                <w:sz w:val="20"/>
              </w:rPr>
              <w:t>
уставного
</w:t>
            </w:r>
            <w:r>
              <w:br/>
            </w:r>
            <w:r>
              <w:rPr>
                <w:rFonts w:ascii="Times New Roman"/>
                <w:b w:val="false"/>
                <w:i w:val="false"/>
                <w:color w:val="000000"/>
                <w:sz w:val="20"/>
              </w:rPr>
              <w:t>
капитала НАО
</w:t>
            </w:r>
            <w:r>
              <w:br/>
            </w:r>
            <w:r>
              <w:rPr>
                <w:rFonts w:ascii="Times New Roman"/>
                <w:b w:val="false"/>
                <w:i w:val="false"/>
                <w:color w:val="000000"/>
                <w:sz w:val="20"/>
              </w:rPr>
              <w:t>
"Телерадио-
</w:t>
            </w:r>
            <w:r>
              <w:br/>
            </w:r>
            <w:r>
              <w:rPr>
                <w:rFonts w:ascii="Times New Roman"/>
                <w:b w:val="false"/>
                <w:i w:val="false"/>
                <w:color w:val="000000"/>
                <w:sz w:val="20"/>
              </w:rPr>
              <w:t>
комплекс"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для
</w:t>
            </w:r>
            <w:r>
              <w:br/>
            </w:r>
            <w:r>
              <w:rPr>
                <w:rFonts w:ascii="Times New Roman"/>
                <w:b w:val="false"/>
                <w:i w:val="false"/>
                <w:color w:val="000000"/>
                <w:sz w:val="20"/>
              </w:rPr>
              <w:t>
приобретения
</w:t>
            </w:r>
            <w:r>
              <w:br/>
            </w:r>
            <w:r>
              <w:rPr>
                <w:rFonts w:ascii="Times New Roman"/>
                <w:b w:val="false"/>
                <w:i w:val="false"/>
                <w:color w:val="000000"/>
                <w:sz w:val="20"/>
              </w:rPr>
              <w:t>
специального
</w:t>
            </w:r>
            <w:r>
              <w:br/>
            </w:r>
            <w:r>
              <w:rPr>
                <w:rFonts w:ascii="Times New Roman"/>
                <w:b w:val="false"/>
                <w:i w:val="false"/>
                <w:color w:val="000000"/>
                <w:sz w:val="20"/>
              </w:rPr>
              <w:t>
компьютерного
</w:t>
            </w:r>
            <w:r>
              <w:br/>
            </w:r>
            <w:r>
              <w:rPr>
                <w:rFonts w:ascii="Times New Roman"/>
                <w:b w:val="false"/>
                <w:i w:val="false"/>
                <w:color w:val="000000"/>
                <w:sz w:val="20"/>
              </w:rPr>
              <w:t>
оборудования.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
</w:t>
            </w:r>
            <w:r>
              <w:br/>
            </w:r>
            <w:r>
              <w:rPr>
                <w:rFonts w:ascii="Times New Roman"/>
                <w:b w:val="false"/>
                <w:i w:val="false"/>
                <w:color w:val="000000"/>
                <w:sz w:val="20"/>
              </w:rPr>
              <w:t>
варь-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w:t>
            </w:r>
            <w:r>
              <w:br/>
            </w:r>
            <w:r>
              <w:rPr>
                <w:rFonts w:ascii="Times New Roman"/>
                <w:b w:val="false"/>
                <w:i w:val="false"/>
                <w:color w:val="000000"/>
                <w:sz w:val="20"/>
              </w:rPr>
              <w:t>
делами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своевременное освещение современным оборудованием для ежедневного мониторинга республиканских и зарубежных новостийных сюжетов и подготовки на их основании новостийных блоков для Президента Республики Казахстан.
</w:t>
      </w:r>
    </w:p>
    <w:p>
      <w:pPr>
        <w:spacing w:after="0"/>
        <w:ind w:left="0"/>
        <w:jc w:val="both"/>
      </w:pPr>
      <w:r>
        <w:rPr>
          <w:rFonts w:ascii="Times New Roman"/>
          <w:b w:val="false"/>
          <w:i w:val="false"/>
          <w:color w:val="000000"/>
          <w:sz w:val="28"/>
        </w:rPr>
        <w:t>
Конечный результат: проведение качественного и оперативного информационного обслуживания деятельности Главы государства, его рабочих поездок по регионам страны и иных особо важных мероприятий.
</w:t>
      </w:r>
    </w:p>
    <w:p>
      <w:pPr>
        <w:spacing w:after="0"/>
        <w:ind w:left="0"/>
        <w:jc w:val="both"/>
      </w:pPr>
      <w:r>
        <w:rPr>
          <w:rFonts w:ascii="Times New Roman"/>
          <w:b w:val="false"/>
          <w:i w:val="false"/>
          <w:color w:val="000000"/>
          <w:sz w:val="28"/>
        </w:rPr>
        <w:t>
Финансово-экономический результат: средняя стоимость компьютерного оборудования - 7 142,9 тыс. тенге.
</w:t>
      </w:r>
    </w:p>
    <w:p>
      <w:pPr>
        <w:spacing w:after="0"/>
        <w:ind w:left="0"/>
        <w:jc w:val="both"/>
      </w:pPr>
      <w:r>
        <w:rPr>
          <w:rFonts w:ascii="Times New Roman"/>
          <w:b w:val="false"/>
          <w:i w:val="false"/>
          <w:color w:val="000000"/>
          <w:sz w:val="28"/>
        </w:rPr>
        <w:t>
Своевременность: выполнение мероприятий согласно утвержденного графика работы.
</w:t>
      </w:r>
    </w:p>
    <w:p>
      <w:pPr>
        <w:spacing w:after="0"/>
        <w:ind w:left="0"/>
        <w:jc w:val="both"/>
      </w:pPr>
      <w:r>
        <w:rPr>
          <w:rFonts w:ascii="Times New Roman"/>
          <w:b w:val="false"/>
          <w:i w:val="false"/>
          <w:color w:val="000000"/>
          <w:sz w:val="28"/>
        </w:rPr>
        <w:t>
Качество: полное информирование населения страны о деятельности Президента и Правительства Республики Казахстан путем размещения информации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463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Управление делами Президента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014 "Содержание административного здания "Дом министерств""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2 185 049 тысяч тенге (два миллиарда сто восемьдесят пять миллионов сорок девять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21 апреля 2000 года N 378 "О некоторых вопросах Управления Делами Президента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хозяйственное обслуживание здания "Дом Министерств", обеспечение бесперебойного функционирования технологического оборудования здания.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поддержка и техническое обслуживание технологического оборудования здания, хозяйственное обслуживание здания.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73"/>
        <w:gridCol w:w="1193"/>
        <w:gridCol w:w="2493"/>
        <w:gridCol w:w="3653"/>
        <w:gridCol w:w="1333"/>
        <w:gridCol w:w="263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
</w:t>
            </w:r>
            <w:r>
              <w:br/>
            </w:r>
            <w:r>
              <w:rPr>
                <w:rFonts w:ascii="Times New Roman"/>
                <w:b w:val="false"/>
                <w:i w:val="false"/>
                <w:color w:val="000000"/>
                <w:sz w:val="20"/>
              </w:rPr>
              <w:t>
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r>
              <w:br/>
            </w:r>
            <w:r>
              <w:rPr>
                <w:rFonts w:ascii="Times New Roman"/>
                <w:b w:val="false"/>
                <w:i w:val="false"/>
                <w:color w:val="000000"/>
                <w:sz w:val="20"/>
              </w:rPr>
              <w:t>
ные
</w:t>
            </w:r>
            <w:r>
              <w:br/>
            </w:r>
            <w:r>
              <w:rPr>
                <w:rFonts w:ascii="Times New Roman"/>
                <w:b w:val="false"/>
                <w:i w:val="false"/>
                <w:color w:val="000000"/>
                <w:sz w:val="20"/>
              </w:rPr>
              <w:t>
исполнители
</w:t>
            </w:r>
          </w:p>
        </w:tc>
      </w:tr>
      <w:tr>
        <w:trPr>
          <w:trHeight w:val="46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w:t>
            </w:r>
            <w:r>
              <w:br/>
            </w:r>
            <w:r>
              <w:rPr>
                <w:rFonts w:ascii="Times New Roman"/>
                <w:b w:val="false"/>
                <w:i w:val="false"/>
                <w:color w:val="000000"/>
                <w:sz w:val="20"/>
              </w:rPr>
              <w:t>
администра-
</w:t>
            </w:r>
            <w:r>
              <w:br/>
            </w:r>
            <w:r>
              <w:rPr>
                <w:rFonts w:ascii="Times New Roman"/>
                <w:b w:val="false"/>
                <w:i w:val="false"/>
                <w:color w:val="000000"/>
                <w:sz w:val="20"/>
              </w:rPr>
              <w:t>
тивного
</w:t>
            </w:r>
            <w:r>
              <w:br/>
            </w:r>
            <w:r>
              <w:rPr>
                <w:rFonts w:ascii="Times New Roman"/>
                <w:b w:val="false"/>
                <w:i w:val="false"/>
                <w:color w:val="000000"/>
                <w:sz w:val="20"/>
              </w:rPr>
              <w:t>
дания "Дом
</w:t>
            </w:r>
            <w:r>
              <w:br/>
            </w:r>
            <w:r>
              <w:rPr>
                <w:rFonts w:ascii="Times New Roman"/>
                <w:b w:val="false"/>
                <w:i w:val="false"/>
                <w:color w:val="000000"/>
                <w:sz w:val="20"/>
              </w:rPr>
              <w:t>
министер-
</w:t>
            </w:r>
            <w:r>
              <w:br/>
            </w:r>
            <w:r>
              <w:rPr>
                <w:rFonts w:ascii="Times New Roman"/>
                <w:b w:val="false"/>
                <w:i w:val="false"/>
                <w:color w:val="000000"/>
                <w:sz w:val="20"/>
              </w:rPr>
              <w:t>
ств"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Поддержка,
</w:t>
            </w:r>
            <w:r>
              <w:br/>
            </w:r>
            <w:r>
              <w:rPr>
                <w:rFonts w:ascii="Times New Roman"/>
                <w:b w:val="false"/>
                <w:i w:val="false"/>
                <w:color w:val="000000"/>
                <w:sz w:val="20"/>
              </w:rPr>
              <w:t>
техническое
</w:t>
            </w:r>
            <w:r>
              <w:br/>
            </w:r>
            <w:r>
              <w:rPr>
                <w:rFonts w:ascii="Times New Roman"/>
                <w:b w:val="false"/>
                <w:i w:val="false"/>
                <w:color w:val="000000"/>
                <w:sz w:val="20"/>
              </w:rPr>
              <w:t>
обслуживание и
</w:t>
            </w:r>
            <w:r>
              <w:br/>
            </w:r>
            <w:r>
              <w:rPr>
                <w:rFonts w:ascii="Times New Roman"/>
                <w:b w:val="false"/>
                <w:i w:val="false"/>
                <w:color w:val="000000"/>
                <w:sz w:val="20"/>
              </w:rPr>
              <w:t>
ремонт:
</w:t>
            </w:r>
            <w:r>
              <w:br/>
            </w:r>
            <w:r>
              <w:rPr>
                <w:rFonts w:ascii="Times New Roman"/>
                <w:b w:val="false"/>
                <w:i w:val="false"/>
                <w:color w:val="000000"/>
                <w:sz w:val="20"/>
              </w:rPr>
              <w:t>
электротехничес-
</w:t>
            </w:r>
            <w:r>
              <w:br/>
            </w:r>
            <w:r>
              <w:rPr>
                <w:rFonts w:ascii="Times New Roman"/>
                <w:b w:val="false"/>
                <w:i w:val="false"/>
                <w:color w:val="000000"/>
                <w:sz w:val="20"/>
              </w:rPr>
              <w:t>
кого оборудования
</w:t>
            </w:r>
            <w:r>
              <w:br/>
            </w:r>
            <w:r>
              <w:rPr>
                <w:rFonts w:ascii="Times New Roman"/>
                <w:b w:val="false"/>
                <w:i w:val="false"/>
                <w:color w:val="000000"/>
                <w:sz w:val="20"/>
              </w:rPr>
              <w:t>
инженерных сетей
</w:t>
            </w:r>
            <w:r>
              <w:br/>
            </w:r>
            <w:r>
              <w:rPr>
                <w:rFonts w:ascii="Times New Roman"/>
                <w:b w:val="false"/>
                <w:i w:val="false"/>
                <w:color w:val="000000"/>
                <w:sz w:val="20"/>
              </w:rPr>
              <w:t>
и коммуникаций,
</w:t>
            </w:r>
            <w:r>
              <w:br/>
            </w:r>
            <w:r>
              <w:rPr>
                <w:rFonts w:ascii="Times New Roman"/>
                <w:b w:val="false"/>
                <w:i w:val="false"/>
                <w:color w:val="000000"/>
                <w:sz w:val="20"/>
              </w:rPr>
              <w:t>
приточно-вытяжной
</w:t>
            </w:r>
            <w:r>
              <w:br/>
            </w:r>
            <w:r>
              <w:rPr>
                <w:rFonts w:ascii="Times New Roman"/>
                <w:b w:val="false"/>
                <w:i w:val="false"/>
                <w:color w:val="000000"/>
                <w:sz w:val="20"/>
              </w:rPr>
              <w:t>
системы
</w:t>
            </w:r>
            <w:r>
              <w:br/>
            </w:r>
            <w:r>
              <w:rPr>
                <w:rFonts w:ascii="Times New Roman"/>
                <w:b w:val="false"/>
                <w:i w:val="false"/>
                <w:color w:val="000000"/>
                <w:sz w:val="20"/>
              </w:rPr>
              <w:t>
вентиляции,
</w:t>
            </w:r>
            <w:r>
              <w:br/>
            </w:r>
            <w:r>
              <w:rPr>
                <w:rFonts w:ascii="Times New Roman"/>
                <w:b w:val="false"/>
                <w:i w:val="false"/>
                <w:color w:val="000000"/>
                <w:sz w:val="20"/>
              </w:rPr>
              <w:t>
пожарной
</w:t>
            </w:r>
            <w:r>
              <w:br/>
            </w:r>
            <w:r>
              <w:rPr>
                <w:rFonts w:ascii="Times New Roman"/>
                <w:b w:val="false"/>
                <w:i w:val="false"/>
                <w:color w:val="000000"/>
                <w:sz w:val="20"/>
              </w:rPr>
              <w:t>
безопасности,
</w:t>
            </w:r>
            <w:r>
              <w:br/>
            </w:r>
            <w:r>
              <w:rPr>
                <w:rFonts w:ascii="Times New Roman"/>
                <w:b w:val="false"/>
                <w:i w:val="false"/>
                <w:color w:val="000000"/>
                <w:sz w:val="20"/>
              </w:rPr>
              <w:t>
пожарной
</w:t>
            </w:r>
            <w:r>
              <w:br/>
            </w:r>
            <w:r>
              <w:rPr>
                <w:rFonts w:ascii="Times New Roman"/>
                <w:b w:val="false"/>
                <w:i w:val="false"/>
                <w:color w:val="000000"/>
                <w:sz w:val="20"/>
              </w:rPr>
              <w:t>
сигнализации,
</w:t>
            </w:r>
            <w:r>
              <w:br/>
            </w:r>
            <w:r>
              <w:rPr>
                <w:rFonts w:ascii="Times New Roman"/>
                <w:b w:val="false"/>
                <w:i w:val="false"/>
                <w:color w:val="000000"/>
                <w:sz w:val="20"/>
              </w:rPr>
              <w:t>
автоматической
</w:t>
            </w:r>
            <w:r>
              <w:br/>
            </w:r>
            <w:r>
              <w:rPr>
                <w:rFonts w:ascii="Times New Roman"/>
                <w:b w:val="false"/>
                <w:i w:val="false"/>
                <w:color w:val="000000"/>
                <w:sz w:val="20"/>
              </w:rPr>
              <w:t>
телефонной
</w:t>
            </w:r>
            <w:r>
              <w:br/>
            </w:r>
            <w:r>
              <w:rPr>
                <w:rFonts w:ascii="Times New Roman"/>
                <w:b w:val="false"/>
                <w:i w:val="false"/>
                <w:color w:val="000000"/>
                <w:sz w:val="20"/>
              </w:rPr>
              <w:t>
станции с
</w:t>
            </w:r>
            <w:r>
              <w:br/>
            </w:r>
            <w:r>
              <w:rPr>
                <w:rFonts w:ascii="Times New Roman"/>
                <w:b w:val="false"/>
                <w:i w:val="false"/>
                <w:color w:val="000000"/>
                <w:sz w:val="20"/>
              </w:rPr>
              <w:t>
внешними и
</w:t>
            </w:r>
            <w:r>
              <w:br/>
            </w:r>
            <w:r>
              <w:rPr>
                <w:rFonts w:ascii="Times New Roman"/>
                <w:b w:val="false"/>
                <w:i w:val="false"/>
                <w:color w:val="000000"/>
                <w:sz w:val="20"/>
              </w:rPr>
              <w:t>
внутренними
</w:t>
            </w:r>
            <w:r>
              <w:br/>
            </w:r>
            <w:r>
              <w:rPr>
                <w:rFonts w:ascii="Times New Roman"/>
                <w:b w:val="false"/>
                <w:i w:val="false"/>
                <w:color w:val="000000"/>
                <w:sz w:val="20"/>
              </w:rPr>
              <w:t>
сетями;
</w:t>
            </w:r>
            <w:r>
              <w:br/>
            </w:r>
            <w:r>
              <w:rPr>
                <w:rFonts w:ascii="Times New Roman"/>
                <w:b w:val="false"/>
                <w:i w:val="false"/>
                <w:color w:val="000000"/>
                <w:sz w:val="20"/>
              </w:rPr>
              <w:t>
обслуживание
</w:t>
            </w:r>
            <w:r>
              <w:br/>
            </w:r>
            <w:r>
              <w:rPr>
                <w:rFonts w:ascii="Times New Roman"/>
                <w:b w:val="false"/>
                <w:i w:val="false"/>
                <w:color w:val="000000"/>
                <w:sz w:val="20"/>
              </w:rPr>
              <w:t>
наружных
</w:t>
            </w:r>
            <w:r>
              <w:br/>
            </w:r>
            <w:r>
              <w:rPr>
                <w:rFonts w:ascii="Times New Roman"/>
                <w:b w:val="false"/>
                <w:i w:val="false"/>
                <w:color w:val="000000"/>
                <w:sz w:val="20"/>
              </w:rPr>
              <w:t>
инженерных
</w:t>
            </w:r>
            <w:r>
              <w:br/>
            </w:r>
            <w:r>
              <w:rPr>
                <w:rFonts w:ascii="Times New Roman"/>
                <w:b w:val="false"/>
                <w:i w:val="false"/>
                <w:color w:val="000000"/>
                <w:sz w:val="20"/>
              </w:rPr>
              <w:t>
сетей;
</w:t>
            </w:r>
            <w:r>
              <w:br/>
            </w:r>
            <w:r>
              <w:rPr>
                <w:rFonts w:ascii="Times New Roman"/>
                <w:b w:val="false"/>
                <w:i w:val="false"/>
                <w:color w:val="000000"/>
                <w:sz w:val="20"/>
              </w:rPr>
              <w:t>
проведение
</w:t>
            </w:r>
            <w:r>
              <w:br/>
            </w:r>
            <w:r>
              <w:rPr>
                <w:rFonts w:ascii="Times New Roman"/>
                <w:b w:val="false"/>
                <w:i w:val="false"/>
                <w:color w:val="000000"/>
                <w:sz w:val="20"/>
              </w:rPr>
              <w:t>
профилактических
</w:t>
            </w:r>
            <w:r>
              <w:br/>
            </w:r>
            <w:r>
              <w:rPr>
                <w:rFonts w:ascii="Times New Roman"/>
                <w:b w:val="false"/>
                <w:i w:val="false"/>
                <w:color w:val="000000"/>
                <w:sz w:val="20"/>
              </w:rPr>
              <w:t>
работ системы
</w:t>
            </w:r>
            <w:r>
              <w:br/>
            </w:r>
            <w:r>
              <w:rPr>
                <w:rFonts w:ascii="Times New Roman"/>
                <w:b w:val="false"/>
                <w:i w:val="false"/>
                <w:color w:val="000000"/>
                <w:sz w:val="20"/>
              </w:rPr>
              <w:t>
хладотеплоснаб-
</w:t>
            </w:r>
            <w:r>
              <w:br/>
            </w:r>
            <w:r>
              <w:rPr>
                <w:rFonts w:ascii="Times New Roman"/>
                <w:b w:val="false"/>
                <w:i w:val="false"/>
                <w:color w:val="000000"/>
                <w:sz w:val="20"/>
              </w:rPr>
              <w:t>
жения, горячего
</w:t>
            </w:r>
            <w:r>
              <w:br/>
            </w:r>
            <w:r>
              <w:rPr>
                <w:rFonts w:ascii="Times New Roman"/>
                <w:b w:val="false"/>
                <w:i w:val="false"/>
                <w:color w:val="000000"/>
                <w:sz w:val="20"/>
              </w:rPr>
              <w:t>
и холодного
</w:t>
            </w:r>
            <w:r>
              <w:br/>
            </w:r>
            <w:r>
              <w:rPr>
                <w:rFonts w:ascii="Times New Roman"/>
                <w:b w:val="false"/>
                <w:i w:val="false"/>
                <w:color w:val="000000"/>
                <w:sz w:val="20"/>
              </w:rPr>
              <w:t>
водоснабжения;
</w:t>
            </w:r>
            <w:r>
              <w:br/>
            </w:r>
            <w:r>
              <w:rPr>
                <w:rFonts w:ascii="Times New Roman"/>
                <w:b w:val="false"/>
                <w:i w:val="false"/>
                <w:color w:val="000000"/>
                <w:sz w:val="20"/>
              </w:rPr>
              <w:t>
работу лифтов,
</w:t>
            </w:r>
            <w:r>
              <w:br/>
            </w:r>
            <w:r>
              <w:rPr>
                <w:rFonts w:ascii="Times New Roman"/>
                <w:b w:val="false"/>
                <w:i w:val="false"/>
                <w:color w:val="000000"/>
                <w:sz w:val="20"/>
              </w:rPr>
              <w:t>
вентиляционного
</w:t>
            </w:r>
            <w:r>
              <w:br/>
            </w:r>
            <w:r>
              <w:rPr>
                <w:rFonts w:ascii="Times New Roman"/>
                <w:b w:val="false"/>
                <w:i w:val="false"/>
                <w:color w:val="000000"/>
                <w:sz w:val="20"/>
              </w:rPr>
              <w:t>
оборудования.
</w:t>
            </w:r>
            <w:r>
              <w:br/>
            </w:r>
            <w:r>
              <w:rPr>
                <w:rFonts w:ascii="Times New Roman"/>
                <w:b w:val="false"/>
                <w:i w:val="false"/>
                <w:color w:val="000000"/>
                <w:sz w:val="20"/>
              </w:rPr>
              <w:t>
Содержание в
</w:t>
            </w:r>
            <w:r>
              <w:br/>
            </w:r>
            <w:r>
              <w:rPr>
                <w:rFonts w:ascii="Times New Roman"/>
                <w:b w:val="false"/>
                <w:i w:val="false"/>
                <w:color w:val="000000"/>
                <w:sz w:val="20"/>
              </w:rPr>
              <w:t>
чистоте
</w:t>
            </w:r>
            <w:r>
              <w:br/>
            </w:r>
            <w:r>
              <w:rPr>
                <w:rFonts w:ascii="Times New Roman"/>
                <w:b w:val="false"/>
                <w:i w:val="false"/>
                <w:color w:val="000000"/>
                <w:sz w:val="20"/>
              </w:rPr>
              <w:t>
внутренних
</w:t>
            </w:r>
            <w:r>
              <w:br/>
            </w:r>
            <w:r>
              <w:rPr>
                <w:rFonts w:ascii="Times New Roman"/>
                <w:b w:val="false"/>
                <w:i w:val="false"/>
                <w:color w:val="000000"/>
                <w:sz w:val="20"/>
              </w:rPr>
              <w:t>
помещений и
</w:t>
            </w:r>
            <w:r>
              <w:br/>
            </w:r>
            <w:r>
              <w:rPr>
                <w:rFonts w:ascii="Times New Roman"/>
                <w:b w:val="false"/>
                <w:i w:val="false"/>
                <w:color w:val="000000"/>
                <w:sz w:val="20"/>
              </w:rPr>
              <w:t>
фасада Здания, а
</w:t>
            </w:r>
            <w:r>
              <w:br/>
            </w:r>
            <w:r>
              <w:rPr>
                <w:rFonts w:ascii="Times New Roman"/>
                <w:b w:val="false"/>
                <w:i w:val="false"/>
                <w:color w:val="000000"/>
                <w:sz w:val="20"/>
              </w:rPr>
              <w:t>
также прилегающей
</w:t>
            </w:r>
            <w:r>
              <w:br/>
            </w:r>
            <w:r>
              <w:rPr>
                <w:rFonts w:ascii="Times New Roman"/>
                <w:b w:val="false"/>
                <w:i w:val="false"/>
                <w:color w:val="000000"/>
                <w:sz w:val="20"/>
              </w:rPr>
              <w:t>
к нему территории
</w:t>
            </w:r>
            <w:r>
              <w:br/>
            </w:r>
            <w:r>
              <w:rPr>
                <w:rFonts w:ascii="Times New Roman"/>
                <w:b w:val="false"/>
                <w:i w:val="false"/>
                <w:color w:val="000000"/>
                <w:sz w:val="20"/>
              </w:rPr>
              <w:t>
санитарная
</w:t>
            </w:r>
            <w:r>
              <w:br/>
            </w:r>
            <w:r>
              <w:rPr>
                <w:rFonts w:ascii="Times New Roman"/>
                <w:b w:val="false"/>
                <w:i w:val="false"/>
                <w:color w:val="000000"/>
                <w:sz w:val="20"/>
              </w:rPr>
              <w:t>
обработка Здания,
</w:t>
            </w:r>
            <w:r>
              <w:br/>
            </w:r>
            <w:r>
              <w:rPr>
                <w:rFonts w:ascii="Times New Roman"/>
                <w:b w:val="false"/>
                <w:i w:val="false"/>
                <w:color w:val="000000"/>
                <w:sz w:val="20"/>
              </w:rPr>
              <w:t>
вывоз мусора и
</w:t>
            </w:r>
            <w:r>
              <w:br/>
            </w:r>
            <w:r>
              <w:rPr>
                <w:rFonts w:ascii="Times New Roman"/>
                <w:b w:val="false"/>
                <w:i w:val="false"/>
                <w:color w:val="000000"/>
                <w:sz w:val="20"/>
              </w:rPr>
              <w:t>
снега с
</w:t>
            </w:r>
            <w:r>
              <w:br/>
            </w:r>
            <w:r>
              <w:rPr>
                <w:rFonts w:ascii="Times New Roman"/>
                <w:b w:val="false"/>
                <w:i w:val="false"/>
                <w:color w:val="000000"/>
                <w:sz w:val="20"/>
              </w:rPr>
              <w:t>
территории и
</w:t>
            </w:r>
            <w:r>
              <w:br/>
            </w:r>
            <w:r>
              <w:rPr>
                <w:rFonts w:ascii="Times New Roman"/>
                <w:b w:val="false"/>
                <w:i w:val="false"/>
                <w:color w:val="000000"/>
                <w:sz w:val="20"/>
              </w:rPr>
              <w:t>
другие
</w:t>
            </w:r>
            <w:r>
              <w:br/>
            </w:r>
            <w:r>
              <w:rPr>
                <w:rFonts w:ascii="Times New Roman"/>
                <w:b w:val="false"/>
                <w:i w:val="false"/>
                <w:color w:val="000000"/>
                <w:sz w:val="20"/>
              </w:rPr>
              <w:t>
необходимые
</w:t>
            </w:r>
            <w:r>
              <w:br/>
            </w:r>
            <w:r>
              <w:rPr>
                <w:rFonts w:ascii="Times New Roman"/>
                <w:b w:val="false"/>
                <w:i w:val="false"/>
                <w:color w:val="000000"/>
                <w:sz w:val="20"/>
              </w:rPr>
              <w:t>
работы для
</w:t>
            </w:r>
            <w:r>
              <w:br/>
            </w:r>
            <w:r>
              <w:rPr>
                <w:rFonts w:ascii="Times New Roman"/>
                <w:b w:val="false"/>
                <w:i w:val="false"/>
                <w:color w:val="000000"/>
                <w:sz w:val="20"/>
              </w:rPr>
              <w:t>
обеспечения
</w:t>
            </w:r>
            <w:r>
              <w:br/>
            </w:r>
            <w:r>
              <w:rPr>
                <w:rFonts w:ascii="Times New Roman"/>
                <w:b w:val="false"/>
                <w:i w:val="false"/>
                <w:color w:val="000000"/>
                <w:sz w:val="20"/>
              </w:rPr>
              <w:t>
нормального
</w:t>
            </w:r>
            <w:r>
              <w:br/>
            </w:r>
            <w:r>
              <w:rPr>
                <w:rFonts w:ascii="Times New Roman"/>
                <w:b w:val="false"/>
                <w:i w:val="false"/>
                <w:color w:val="000000"/>
                <w:sz w:val="20"/>
              </w:rPr>
              <w:t>
функционирования
</w:t>
            </w:r>
            <w:r>
              <w:br/>
            </w:r>
            <w:r>
              <w:rPr>
                <w:rFonts w:ascii="Times New Roman"/>
                <w:b w:val="false"/>
                <w:i w:val="false"/>
                <w:color w:val="000000"/>
                <w:sz w:val="20"/>
              </w:rPr>
              <w:t>
Здания. Текущий
</w:t>
            </w:r>
            <w:r>
              <w:br/>
            </w:r>
            <w:r>
              <w:rPr>
                <w:rFonts w:ascii="Times New Roman"/>
                <w:b w:val="false"/>
                <w:i w:val="false"/>
                <w:color w:val="000000"/>
                <w:sz w:val="20"/>
              </w:rPr>
              <w:t>
ремонт Здания.
</w:t>
            </w:r>
            <w:r>
              <w:br/>
            </w:r>
            <w:r>
              <w:rPr>
                <w:rFonts w:ascii="Times New Roman"/>
                <w:b w:val="false"/>
                <w:i w:val="false"/>
                <w:color w:val="000000"/>
                <w:sz w:val="20"/>
              </w:rPr>
              <w:t>
Доставка
</w:t>
            </w:r>
            <w:r>
              <w:br/>
            </w:r>
            <w:r>
              <w:rPr>
                <w:rFonts w:ascii="Times New Roman"/>
                <w:b w:val="false"/>
                <w:i w:val="false"/>
                <w:color w:val="000000"/>
                <w:sz w:val="20"/>
              </w:rPr>
              <w:t>
электроэнергии,
</w:t>
            </w:r>
            <w:r>
              <w:br/>
            </w:r>
            <w:r>
              <w:rPr>
                <w:rFonts w:ascii="Times New Roman"/>
                <w:b w:val="false"/>
                <w:i w:val="false"/>
                <w:color w:val="000000"/>
                <w:sz w:val="20"/>
              </w:rPr>
              <w:t>
теплоэнергии и
</w:t>
            </w:r>
            <w:r>
              <w:br/>
            </w:r>
            <w:r>
              <w:rPr>
                <w:rFonts w:ascii="Times New Roman"/>
                <w:b w:val="false"/>
                <w:i w:val="false"/>
                <w:color w:val="000000"/>
                <w:sz w:val="20"/>
              </w:rPr>
              <w:t>
коммунальных
</w:t>
            </w:r>
            <w:r>
              <w:br/>
            </w:r>
            <w:r>
              <w:rPr>
                <w:rFonts w:ascii="Times New Roman"/>
                <w:b w:val="false"/>
                <w:i w:val="false"/>
                <w:color w:val="000000"/>
                <w:sz w:val="20"/>
              </w:rPr>
              <w:t>
услуг до Здания.
</w:t>
            </w:r>
            <w:r>
              <w:br/>
            </w:r>
            <w:r>
              <w:rPr>
                <w:rFonts w:ascii="Times New Roman"/>
                <w:b w:val="false"/>
                <w:i w:val="false"/>
                <w:color w:val="000000"/>
                <w:sz w:val="20"/>
              </w:rPr>
              <w:t>
Оснащение Здания
</w:t>
            </w:r>
            <w:r>
              <w:br/>
            </w:r>
            <w:r>
              <w:rPr>
                <w:rFonts w:ascii="Times New Roman"/>
                <w:b w:val="false"/>
                <w:i w:val="false"/>
                <w:color w:val="000000"/>
                <w:sz w:val="20"/>
              </w:rPr>
              <w:t>
основными
</w:t>
            </w:r>
            <w:r>
              <w:br/>
            </w:r>
            <w:r>
              <w:rPr>
                <w:rFonts w:ascii="Times New Roman"/>
                <w:b w:val="false"/>
                <w:i w:val="false"/>
                <w:color w:val="000000"/>
                <w:sz w:val="20"/>
              </w:rPr>
              <w:t>
средствами.
</w:t>
            </w:r>
            <w:r>
              <w:br/>
            </w:r>
            <w:r>
              <w:rPr>
                <w:rFonts w:ascii="Times New Roman"/>
                <w:b w:val="false"/>
                <w:i w:val="false"/>
                <w:color w:val="000000"/>
                <w:sz w:val="20"/>
              </w:rPr>
              <w:t>
Обеспечение
</w:t>
            </w:r>
            <w:r>
              <w:br/>
            </w:r>
            <w:r>
              <w:rPr>
                <w:rFonts w:ascii="Times New Roman"/>
                <w:b w:val="false"/>
                <w:i w:val="false"/>
                <w:color w:val="000000"/>
                <w:sz w:val="20"/>
              </w:rPr>
              <w:t>
хозяйственного
</w:t>
            </w:r>
            <w:r>
              <w:br/>
            </w:r>
            <w:r>
              <w:rPr>
                <w:rFonts w:ascii="Times New Roman"/>
                <w:b w:val="false"/>
                <w:i w:val="false"/>
                <w:color w:val="000000"/>
                <w:sz w:val="20"/>
              </w:rPr>
              <w:t>
обслуживания
</w:t>
            </w:r>
            <w:r>
              <w:br/>
            </w:r>
            <w:r>
              <w:rPr>
                <w:rFonts w:ascii="Times New Roman"/>
                <w:b w:val="false"/>
                <w:i w:val="false"/>
                <w:color w:val="000000"/>
                <w:sz w:val="20"/>
              </w:rPr>
              <w:t>
Здания с общей
</w:t>
            </w:r>
            <w:r>
              <w:br/>
            </w:r>
            <w:r>
              <w:rPr>
                <w:rFonts w:ascii="Times New Roman"/>
                <w:b w:val="false"/>
                <w:i w:val="false"/>
                <w:color w:val="000000"/>
                <w:sz w:val="20"/>
              </w:rPr>
              <w:t>
площадью 222 678
</w:t>
            </w:r>
            <w:r>
              <w:br/>
            </w:r>
            <w:r>
              <w:rPr>
                <w:rFonts w:ascii="Times New Roman"/>
                <w:b w:val="false"/>
                <w:i w:val="false"/>
                <w:color w:val="000000"/>
                <w:sz w:val="20"/>
              </w:rPr>
              <w:t>
кв.м.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w:t>
            </w:r>
            <w:r>
              <w:br/>
            </w:r>
            <w:r>
              <w:rPr>
                <w:rFonts w:ascii="Times New Roman"/>
                <w:b w:val="false"/>
                <w:i w:val="false"/>
                <w:color w:val="000000"/>
                <w:sz w:val="20"/>
              </w:rPr>
              <w:t>
делами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удельный вес функционирующих лифтов, вентиляционного и электротехнического, санитарно-технического оборудования, инженерных сетей и коммуникаций, приточно-вытяжной системы вентиляции, пожарной безопасности, пожарной сигнализации и автоматической телефонной станции с внешними и внутренними сетями от их общего числа составит 100 процентов
</w:t>
      </w:r>
    </w:p>
    <w:p>
      <w:pPr>
        <w:spacing w:after="0"/>
        <w:ind w:left="0"/>
        <w:jc w:val="both"/>
      </w:pPr>
      <w:r>
        <w:rPr>
          <w:rFonts w:ascii="Times New Roman"/>
          <w:b w:val="false"/>
          <w:i w:val="false"/>
          <w:color w:val="000000"/>
          <w:sz w:val="28"/>
        </w:rPr>
        <w:t>
Конечный результат бесперебойное и безаварийное функционирование всего технологического оборудования Здания.
</w:t>
      </w:r>
    </w:p>
    <w:p>
      <w:pPr>
        <w:spacing w:after="0"/>
        <w:ind w:left="0"/>
        <w:jc w:val="both"/>
      </w:pPr>
      <w:r>
        <w:rPr>
          <w:rFonts w:ascii="Times New Roman"/>
          <w:b w:val="false"/>
          <w:i w:val="false"/>
          <w:color w:val="000000"/>
          <w:sz w:val="28"/>
        </w:rPr>
        <w:t>
Финансово-экономический результат: средняя стоимость затрат на содержание 1 квадратного метра Здания составит 13 611 тенге.
</w:t>
      </w:r>
    </w:p>
    <w:p>
      <w:pPr>
        <w:spacing w:after="0"/>
        <w:ind w:left="0"/>
        <w:jc w:val="both"/>
      </w:pPr>
      <w:r>
        <w:rPr>
          <w:rFonts w:ascii="Times New Roman"/>
          <w:b w:val="false"/>
          <w:i w:val="false"/>
          <w:color w:val="000000"/>
          <w:sz w:val="28"/>
        </w:rPr>
        <w:t>
Своевременность: своевременное 100 процентное выполнение мероприятий в соответствии с планом.
</w:t>
      </w:r>
    </w:p>
    <w:p>
      <w:pPr>
        <w:spacing w:after="0"/>
        <w:ind w:left="0"/>
        <w:jc w:val="both"/>
      </w:pPr>
      <w:r>
        <w:rPr>
          <w:rFonts w:ascii="Times New Roman"/>
          <w:b w:val="false"/>
          <w:i w:val="false"/>
          <w:color w:val="000000"/>
          <w:sz w:val="28"/>
        </w:rPr>
        <w:t>
Качество: создание нормальных социально-бытовых условий для государственных служащих.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464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Управление делами Президента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015 "Развитие инфраструктуры Щучинско-Боровской курортной зоны"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2984902 тысячи тенге (два миллиарда девятьсот восемьдесят четыре миллиона девятьсот две тысячи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6 ноября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июля 2006 года "Об особо охраняемых природных территориях"; 
</w:t>
      </w:r>
      <w:r>
        <w:rPr>
          <w:rFonts w:ascii="Times New Roman"/>
          <w:b w:val="false"/>
          <w:i w:val="false"/>
          <w:color w:val="000000"/>
          <w:sz w:val="28"/>
        </w:rPr>
        <w:t xml:space="preserve"> Распоряжение </w:t>
      </w:r>
      <w:r>
        <w:rPr>
          <w:rFonts w:ascii="Times New Roman"/>
          <w:b w:val="false"/>
          <w:i w:val="false"/>
          <w:color w:val="000000"/>
          <w:sz w:val="28"/>
        </w:rPr>
        <w:t>
 Президента Республики Казахстан от 11 июня 2004 года N 474 "О мерах по сохранению уникальных и редких ландшафтов на территории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12 августа 2000 года N 1246 "О государственном национальном природном парке "Бурабай".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сохранение природных комплексов, уникальных и эталонных природных участков и объектов государственного природно-заповедного фонда и создание современной инфраструктуры туризма.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восстановление нарушенных природных комплексов, особо ценных исторических и культурных ландшафтов, памятников истории, культуры и других объектов наследия народов Казахстана, проведение природоохранных и рекреационных мероприятий. Развитие инфраструктуры экологического туризма. Экологическое образование. Воспитание экологически грамотного (ответственного) общества.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73"/>
        <w:gridCol w:w="1193"/>
        <w:gridCol w:w="2493"/>
        <w:gridCol w:w="3653"/>
        <w:gridCol w:w="1333"/>
        <w:gridCol w:w="263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
</w:t>
            </w:r>
            <w:r>
              <w:br/>
            </w:r>
            <w:r>
              <w:rPr>
                <w:rFonts w:ascii="Times New Roman"/>
                <w:b w:val="false"/>
                <w:i w:val="false"/>
                <w:color w:val="000000"/>
                <w:sz w:val="20"/>
              </w:rPr>
              <w:t>
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r>
              <w:br/>
            </w:r>
            <w:r>
              <w:rPr>
                <w:rFonts w:ascii="Times New Roman"/>
                <w:b w:val="false"/>
                <w:i w:val="false"/>
                <w:color w:val="000000"/>
                <w:sz w:val="20"/>
              </w:rPr>
              <w:t>
ные
</w:t>
            </w:r>
            <w:r>
              <w:br/>
            </w:r>
            <w:r>
              <w:rPr>
                <w:rFonts w:ascii="Times New Roman"/>
                <w:b w:val="false"/>
                <w:i w:val="false"/>
                <w:color w:val="000000"/>
                <w:sz w:val="20"/>
              </w:rPr>
              <w:t>
исполнители
</w:t>
            </w:r>
          </w:p>
        </w:tc>
      </w:tr>
      <w:tr>
        <w:trPr>
          <w:trHeight w:val="46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w:t>
            </w:r>
            <w:r>
              <w:br/>
            </w:r>
            <w:r>
              <w:rPr>
                <w:rFonts w:ascii="Times New Roman"/>
                <w:b w:val="false"/>
                <w:i w:val="false"/>
                <w:color w:val="000000"/>
                <w:sz w:val="20"/>
              </w:rPr>
              <w:t>
инфраструк-
</w:t>
            </w:r>
            <w:r>
              <w:br/>
            </w:r>
            <w:r>
              <w:rPr>
                <w:rFonts w:ascii="Times New Roman"/>
                <w:b w:val="false"/>
                <w:i w:val="false"/>
                <w:color w:val="000000"/>
                <w:sz w:val="20"/>
              </w:rPr>
              <w:t>
туры
</w:t>
            </w:r>
            <w:r>
              <w:br/>
            </w:r>
            <w:r>
              <w:rPr>
                <w:rFonts w:ascii="Times New Roman"/>
                <w:b w:val="false"/>
                <w:i w:val="false"/>
                <w:color w:val="000000"/>
                <w:sz w:val="20"/>
              </w:rPr>
              <w:t>
Щучинско-
</w:t>
            </w:r>
            <w:r>
              <w:br/>
            </w:r>
            <w:r>
              <w:rPr>
                <w:rFonts w:ascii="Times New Roman"/>
                <w:b w:val="false"/>
                <w:i w:val="false"/>
                <w:color w:val="000000"/>
                <w:sz w:val="20"/>
              </w:rPr>
              <w:t>
Боровской
</w:t>
            </w:r>
            <w:r>
              <w:br/>
            </w:r>
            <w:r>
              <w:rPr>
                <w:rFonts w:ascii="Times New Roman"/>
                <w:b w:val="false"/>
                <w:i w:val="false"/>
                <w:color w:val="000000"/>
                <w:sz w:val="20"/>
              </w:rPr>
              <w:t>
курортной
</w:t>
            </w:r>
            <w:r>
              <w:br/>
            </w:r>
            <w:r>
              <w:rPr>
                <w:rFonts w:ascii="Times New Roman"/>
                <w:b w:val="false"/>
                <w:i w:val="false"/>
                <w:color w:val="000000"/>
                <w:sz w:val="20"/>
              </w:rPr>
              <w:t>
зоны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w:t>
            </w:r>
            <w:r>
              <w:br/>
            </w:r>
            <w:r>
              <w:rPr>
                <w:rFonts w:ascii="Times New Roman"/>
                <w:b w:val="false"/>
                <w:i w:val="false"/>
                <w:color w:val="000000"/>
                <w:sz w:val="20"/>
              </w:rPr>
              <w:t>
инфраструктуры
</w:t>
            </w:r>
            <w:r>
              <w:br/>
            </w:r>
            <w:r>
              <w:rPr>
                <w:rFonts w:ascii="Times New Roman"/>
                <w:b w:val="false"/>
                <w:i w:val="false"/>
                <w:color w:val="000000"/>
                <w:sz w:val="20"/>
              </w:rPr>
              <w:t>
для активного
</w:t>
            </w:r>
            <w:r>
              <w:br/>
            </w:r>
            <w:r>
              <w:rPr>
                <w:rFonts w:ascii="Times New Roman"/>
                <w:b w:val="false"/>
                <w:i w:val="false"/>
                <w:color w:val="000000"/>
                <w:sz w:val="20"/>
              </w:rPr>
              <w:t>
отдыха и
</w:t>
            </w:r>
            <w:r>
              <w:br/>
            </w:r>
            <w:r>
              <w:rPr>
                <w:rFonts w:ascii="Times New Roman"/>
                <w:b w:val="false"/>
                <w:i w:val="false"/>
                <w:color w:val="000000"/>
                <w:sz w:val="20"/>
              </w:rPr>
              <w:t>
экологического
</w:t>
            </w:r>
            <w:r>
              <w:br/>
            </w:r>
            <w:r>
              <w:rPr>
                <w:rFonts w:ascii="Times New Roman"/>
                <w:b w:val="false"/>
                <w:i w:val="false"/>
                <w:color w:val="000000"/>
                <w:sz w:val="20"/>
              </w:rPr>
              <w:t>
туризма на
</w:t>
            </w:r>
            <w:r>
              <w:br/>
            </w:r>
            <w:r>
              <w:rPr>
                <w:rFonts w:ascii="Times New Roman"/>
                <w:b w:val="false"/>
                <w:i w:val="false"/>
                <w:color w:val="000000"/>
                <w:sz w:val="20"/>
              </w:rPr>
              <w:t>
Щучинско-
</w:t>
            </w:r>
            <w:r>
              <w:br/>
            </w:r>
            <w:r>
              <w:rPr>
                <w:rFonts w:ascii="Times New Roman"/>
                <w:b w:val="false"/>
                <w:i w:val="false"/>
                <w:color w:val="000000"/>
                <w:sz w:val="20"/>
              </w:rPr>
              <w:t>
Боровской
</w:t>
            </w:r>
            <w:r>
              <w:br/>
            </w:r>
            <w:r>
              <w:rPr>
                <w:rFonts w:ascii="Times New Roman"/>
                <w:b w:val="false"/>
                <w:i w:val="false"/>
                <w:color w:val="000000"/>
                <w:sz w:val="20"/>
              </w:rPr>
              <w:t>
курортной зоне.
</w:t>
            </w:r>
            <w:r>
              <w:br/>
            </w:r>
            <w:r>
              <w:rPr>
                <w:rFonts w:ascii="Times New Roman"/>
                <w:b w:val="false"/>
                <w:i w:val="false"/>
                <w:color w:val="000000"/>
                <w:sz w:val="20"/>
              </w:rPr>
              <w:t>
Разработка
</w:t>
            </w:r>
            <w:r>
              <w:br/>
            </w:r>
            <w:r>
              <w:rPr>
                <w:rFonts w:ascii="Times New Roman"/>
                <w:b w:val="false"/>
                <w:i w:val="false"/>
                <w:color w:val="000000"/>
                <w:sz w:val="20"/>
              </w:rPr>
              <w:t>
проектно-сметной
</w:t>
            </w:r>
            <w:r>
              <w:br/>
            </w:r>
            <w:r>
              <w:rPr>
                <w:rFonts w:ascii="Times New Roman"/>
                <w:b w:val="false"/>
                <w:i w:val="false"/>
                <w:color w:val="000000"/>
                <w:sz w:val="20"/>
              </w:rPr>
              <w:t>
документации и
</w:t>
            </w:r>
            <w:r>
              <w:br/>
            </w:r>
            <w:r>
              <w:rPr>
                <w:rFonts w:ascii="Times New Roman"/>
                <w:b w:val="false"/>
                <w:i w:val="false"/>
                <w:color w:val="000000"/>
                <w:sz w:val="20"/>
              </w:rPr>
              <w:t>
строительство
</w:t>
            </w:r>
            <w:r>
              <w:br/>
            </w:r>
            <w:r>
              <w:rPr>
                <w:rFonts w:ascii="Times New Roman"/>
                <w:b w:val="false"/>
                <w:i w:val="false"/>
                <w:color w:val="000000"/>
                <w:sz w:val="20"/>
              </w:rPr>
              <w:t>
объектов
</w:t>
            </w:r>
            <w:r>
              <w:br/>
            </w:r>
            <w:r>
              <w:rPr>
                <w:rFonts w:ascii="Times New Roman"/>
                <w:b w:val="false"/>
                <w:i w:val="false"/>
                <w:color w:val="000000"/>
                <w:sz w:val="20"/>
              </w:rPr>
              <w:t>
согласно
</w:t>
            </w:r>
            <w:r>
              <w:br/>
            </w:r>
            <w:r>
              <w:rPr>
                <w:rFonts w:ascii="Times New Roman"/>
                <w:b w:val="false"/>
                <w:i w:val="false"/>
                <w:color w:val="000000"/>
                <w:sz w:val="20"/>
              </w:rPr>
              <w:t>
Приложению 3 к
</w:t>
            </w:r>
            <w:r>
              <w:br/>
            </w:r>
            <w:r>
              <w:rPr>
                <w:rFonts w:ascii="Times New Roman"/>
                <w:b w:val="false"/>
                <w:i w:val="false"/>
                <w:color w:val="000000"/>
                <w:sz w:val="20"/>
              </w:rPr>
              <w:t>
постановлению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от 14
</w:t>
            </w:r>
            <w:r>
              <w:br/>
            </w:r>
            <w:r>
              <w:rPr>
                <w:rFonts w:ascii="Times New Roman"/>
                <w:b w:val="false"/>
                <w:i w:val="false"/>
                <w:color w:val="000000"/>
                <w:sz w:val="20"/>
              </w:rPr>
              <w:t>
декабря 2006
</w:t>
            </w:r>
            <w:r>
              <w:br/>
            </w:r>
            <w:r>
              <w:rPr>
                <w:rFonts w:ascii="Times New Roman"/>
                <w:b w:val="false"/>
                <w:i w:val="false"/>
                <w:color w:val="000000"/>
                <w:sz w:val="20"/>
              </w:rPr>
              <w:t>
года N 1204 "О
</w:t>
            </w:r>
            <w:r>
              <w:br/>
            </w:r>
            <w:r>
              <w:rPr>
                <w:rFonts w:ascii="Times New Roman"/>
                <w:b w:val="false"/>
                <w:i w:val="false"/>
                <w:color w:val="000000"/>
                <w:sz w:val="20"/>
              </w:rPr>
              <w:t>
реализации Закона
</w:t>
            </w:r>
            <w:r>
              <w:br/>
            </w:r>
            <w:r>
              <w:rPr>
                <w:rFonts w:ascii="Times New Roman"/>
                <w:b w:val="false"/>
                <w:i w:val="false"/>
                <w:color w:val="000000"/>
                <w:sz w:val="20"/>
              </w:rPr>
              <w:t>
Республики
</w:t>
            </w:r>
            <w:r>
              <w:br/>
            </w:r>
            <w:r>
              <w:rPr>
                <w:rFonts w:ascii="Times New Roman"/>
                <w:b w:val="false"/>
                <w:i w:val="false"/>
                <w:color w:val="000000"/>
                <w:sz w:val="20"/>
              </w:rPr>
              <w:t>
Казахстан "О
</w:t>
            </w:r>
            <w:r>
              <w:br/>
            </w:r>
            <w:r>
              <w:rPr>
                <w:rFonts w:ascii="Times New Roman"/>
                <w:b w:val="false"/>
                <w:i w:val="false"/>
                <w:color w:val="000000"/>
                <w:sz w:val="20"/>
              </w:rPr>
              <w:t>
республиканском
</w:t>
            </w:r>
            <w:r>
              <w:br/>
            </w:r>
            <w:r>
              <w:rPr>
                <w:rFonts w:ascii="Times New Roman"/>
                <w:b w:val="false"/>
                <w:i w:val="false"/>
                <w:color w:val="000000"/>
                <w:sz w:val="20"/>
              </w:rPr>
              <w:t>
бюджете на 2007
</w:t>
            </w:r>
            <w:r>
              <w:br/>
            </w:r>
            <w:r>
              <w:rPr>
                <w:rFonts w:ascii="Times New Roman"/>
                <w:b w:val="false"/>
                <w:i w:val="false"/>
                <w:color w:val="000000"/>
                <w:sz w:val="20"/>
              </w:rPr>
              <w:t>
год" из них:
</w:t>
            </w:r>
            <w:r>
              <w:br/>
            </w:r>
            <w:r>
              <w:rPr>
                <w:rFonts w:ascii="Times New Roman"/>
                <w:b w:val="false"/>
                <w:i w:val="false"/>
                <w:color w:val="000000"/>
                <w:sz w:val="20"/>
              </w:rPr>
              <w:t>
1) Торгово-раз-
</w:t>
            </w:r>
            <w:r>
              <w:br/>
            </w:r>
            <w:r>
              <w:rPr>
                <w:rFonts w:ascii="Times New Roman"/>
                <w:b w:val="false"/>
                <w:i w:val="false"/>
                <w:color w:val="000000"/>
                <w:sz w:val="20"/>
              </w:rPr>
              <w:t>
влекательного
</w:t>
            </w:r>
            <w:r>
              <w:br/>
            </w:r>
            <w:r>
              <w:rPr>
                <w:rFonts w:ascii="Times New Roman"/>
                <w:b w:val="false"/>
                <w:i w:val="false"/>
                <w:color w:val="000000"/>
                <w:sz w:val="20"/>
              </w:rPr>
              <w:t>
центра;
</w:t>
            </w:r>
            <w:r>
              <w:br/>
            </w:r>
            <w:r>
              <w:rPr>
                <w:rFonts w:ascii="Times New Roman"/>
                <w:b w:val="false"/>
                <w:i w:val="false"/>
                <w:color w:val="000000"/>
                <w:sz w:val="20"/>
              </w:rPr>
              <w:t>
2) Освещенной
</w:t>
            </w:r>
            <w:r>
              <w:br/>
            </w:r>
            <w:r>
              <w:rPr>
                <w:rFonts w:ascii="Times New Roman"/>
                <w:b w:val="false"/>
                <w:i w:val="false"/>
                <w:color w:val="000000"/>
                <w:sz w:val="20"/>
              </w:rPr>
              <w:t>
прогулочной
</w:t>
            </w:r>
            <w:r>
              <w:br/>
            </w:r>
            <w:r>
              <w:rPr>
                <w:rFonts w:ascii="Times New Roman"/>
                <w:b w:val="false"/>
                <w:i w:val="false"/>
                <w:color w:val="000000"/>
                <w:sz w:val="20"/>
              </w:rPr>
              <w:t>
дорожки на
</w:t>
            </w:r>
            <w:r>
              <w:br/>
            </w:r>
            <w:r>
              <w:rPr>
                <w:rFonts w:ascii="Times New Roman"/>
                <w:b w:val="false"/>
                <w:i w:val="false"/>
                <w:color w:val="000000"/>
                <w:sz w:val="20"/>
              </w:rPr>
              <w:t>
прибрежной зоне
</w:t>
            </w:r>
            <w:r>
              <w:br/>
            </w:r>
            <w:r>
              <w:rPr>
                <w:rFonts w:ascii="Times New Roman"/>
                <w:b w:val="false"/>
                <w:i w:val="false"/>
                <w:color w:val="000000"/>
                <w:sz w:val="20"/>
              </w:rPr>
              <w:t>
озера Боровое;
</w:t>
            </w:r>
            <w:r>
              <w:br/>
            </w:r>
            <w:r>
              <w:rPr>
                <w:rFonts w:ascii="Times New Roman"/>
                <w:b w:val="false"/>
                <w:i w:val="false"/>
                <w:color w:val="000000"/>
                <w:sz w:val="20"/>
              </w:rPr>
              <w:t>
3) Расширение
</w:t>
            </w:r>
            <w:r>
              <w:br/>
            </w:r>
            <w:r>
              <w:rPr>
                <w:rFonts w:ascii="Times New Roman"/>
                <w:b w:val="false"/>
                <w:i w:val="false"/>
                <w:color w:val="000000"/>
                <w:sz w:val="20"/>
              </w:rPr>
              <w:t>
питомника лесных
</w:t>
            </w:r>
            <w:r>
              <w:br/>
            </w:r>
            <w:r>
              <w:rPr>
                <w:rFonts w:ascii="Times New Roman"/>
                <w:b w:val="false"/>
                <w:i w:val="false"/>
                <w:color w:val="000000"/>
                <w:sz w:val="20"/>
              </w:rPr>
              <w:t>
культур с
</w:t>
            </w:r>
            <w:r>
              <w:br/>
            </w:r>
            <w:r>
              <w:rPr>
                <w:rFonts w:ascii="Times New Roman"/>
                <w:b w:val="false"/>
                <w:i w:val="false"/>
                <w:color w:val="000000"/>
                <w:sz w:val="20"/>
              </w:rPr>
              <w:t>
устройством
</w:t>
            </w:r>
            <w:r>
              <w:br/>
            </w:r>
            <w:r>
              <w:rPr>
                <w:rFonts w:ascii="Times New Roman"/>
                <w:b w:val="false"/>
                <w:i w:val="false"/>
                <w:color w:val="000000"/>
                <w:sz w:val="20"/>
              </w:rPr>
              <w:t>
оросительной
</w:t>
            </w:r>
            <w:r>
              <w:br/>
            </w:r>
            <w:r>
              <w:rPr>
                <w:rFonts w:ascii="Times New Roman"/>
                <w:b w:val="false"/>
                <w:i w:val="false"/>
                <w:color w:val="000000"/>
                <w:sz w:val="20"/>
              </w:rPr>
              <w:t>
системы;
</w:t>
            </w:r>
            <w:r>
              <w:br/>
            </w:r>
            <w:r>
              <w:rPr>
                <w:rFonts w:ascii="Times New Roman"/>
                <w:b w:val="false"/>
                <w:i w:val="false"/>
                <w:color w:val="000000"/>
                <w:sz w:val="20"/>
              </w:rPr>
              <w:t>
4) Строительство
</w:t>
            </w:r>
            <w:r>
              <w:br/>
            </w:r>
            <w:r>
              <w:rPr>
                <w:rFonts w:ascii="Times New Roman"/>
                <w:b w:val="false"/>
                <w:i w:val="false"/>
                <w:color w:val="000000"/>
                <w:sz w:val="20"/>
              </w:rPr>
              <w:t>
дома охотника;
</w:t>
            </w:r>
            <w:r>
              <w:br/>
            </w:r>
            <w:r>
              <w:rPr>
                <w:rFonts w:ascii="Times New Roman"/>
                <w:b w:val="false"/>
                <w:i w:val="false"/>
                <w:color w:val="000000"/>
                <w:sz w:val="20"/>
              </w:rPr>
              <w:t>
5) Строительство
</w:t>
            </w:r>
            <w:r>
              <w:br/>
            </w:r>
            <w:r>
              <w:rPr>
                <w:rFonts w:ascii="Times New Roman"/>
                <w:b w:val="false"/>
                <w:i w:val="false"/>
                <w:color w:val="000000"/>
                <w:sz w:val="20"/>
              </w:rPr>
              <w:t>
мараловодческого
</w:t>
            </w:r>
            <w:r>
              <w:br/>
            </w:r>
            <w:r>
              <w:rPr>
                <w:rFonts w:ascii="Times New Roman"/>
                <w:b w:val="false"/>
                <w:i w:val="false"/>
                <w:color w:val="000000"/>
                <w:sz w:val="20"/>
              </w:rPr>
              <w:t>
хозяйства;
</w:t>
            </w:r>
            <w:r>
              <w:br/>
            </w:r>
            <w:r>
              <w:rPr>
                <w:rFonts w:ascii="Times New Roman"/>
                <w:b w:val="false"/>
                <w:i w:val="false"/>
                <w:color w:val="000000"/>
                <w:sz w:val="20"/>
              </w:rPr>
              <w:t>
6) Реконструкция
</w:t>
            </w:r>
            <w:r>
              <w:br/>
            </w:r>
            <w:r>
              <w:rPr>
                <w:rFonts w:ascii="Times New Roman"/>
                <w:b w:val="false"/>
                <w:i w:val="false"/>
                <w:color w:val="000000"/>
                <w:sz w:val="20"/>
              </w:rPr>
              <w:t>
поляны Аблайхана;
</w:t>
            </w:r>
            <w:r>
              <w:br/>
            </w:r>
            <w:r>
              <w:rPr>
                <w:rFonts w:ascii="Times New Roman"/>
                <w:b w:val="false"/>
                <w:i w:val="false"/>
                <w:color w:val="000000"/>
                <w:sz w:val="20"/>
              </w:rPr>
              <w:t>
7) Строительство
</w:t>
            </w:r>
            <w:r>
              <w:br/>
            </w:r>
            <w:r>
              <w:rPr>
                <w:rFonts w:ascii="Times New Roman"/>
                <w:b w:val="false"/>
                <w:i w:val="false"/>
                <w:color w:val="000000"/>
                <w:sz w:val="20"/>
              </w:rPr>
              <w:t>
центральной
</w:t>
            </w:r>
            <w:r>
              <w:br/>
            </w:r>
            <w:r>
              <w:rPr>
                <w:rFonts w:ascii="Times New Roman"/>
                <w:b w:val="false"/>
                <w:i w:val="false"/>
                <w:color w:val="000000"/>
                <w:sz w:val="20"/>
              </w:rPr>
              <w:t>
конторы ГНПП
</w:t>
            </w:r>
            <w:r>
              <w:br/>
            </w:r>
            <w:r>
              <w:rPr>
                <w:rFonts w:ascii="Times New Roman"/>
                <w:b w:val="false"/>
                <w:i w:val="false"/>
                <w:color w:val="000000"/>
                <w:sz w:val="20"/>
              </w:rPr>
              <w:t>
"Бурабай" и
</w:t>
            </w:r>
            <w:r>
              <w:br/>
            </w:r>
            <w:r>
              <w:rPr>
                <w:rFonts w:ascii="Times New Roman"/>
                <w:b w:val="false"/>
                <w:i w:val="false"/>
                <w:color w:val="000000"/>
                <w:sz w:val="20"/>
              </w:rPr>
              <w:t>
наружных инженерных сетей.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w:t>
            </w:r>
            <w:r>
              <w:br/>
            </w:r>
            <w:r>
              <w:rPr>
                <w:rFonts w:ascii="Times New Roman"/>
                <w:b w:val="false"/>
                <w:i w:val="false"/>
                <w:color w:val="000000"/>
                <w:sz w:val="20"/>
              </w:rPr>
              <w:t>
делами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проведение строительных работ с приобретением необходимого оборудования и диких животных. Проведение экологического аудита особо охраняемой природной территории. Разработка генерального плана развития инфраструктуры туризма ГНПП "Бурабай".
</w:t>
      </w:r>
    </w:p>
    <w:p>
      <w:pPr>
        <w:spacing w:after="0"/>
        <w:ind w:left="0"/>
        <w:jc w:val="both"/>
      </w:pPr>
      <w:r>
        <w:rPr>
          <w:rFonts w:ascii="Times New Roman"/>
          <w:b w:val="false"/>
          <w:i w:val="false"/>
          <w:color w:val="000000"/>
          <w:sz w:val="28"/>
        </w:rPr>
        <w:t>
Конечный результат: создание современного высокоэффективного и конкурентоспособного туристского комплекса, сохранение биологического и ландшафтного разнообразия в естественном состоянии, восстановление нарушенных природных комплексов, объектов государственного природно-заповедного фонда.
</w:t>
      </w:r>
    </w:p>
    <w:p>
      <w:pPr>
        <w:spacing w:after="0"/>
        <w:ind w:left="0"/>
        <w:jc w:val="both"/>
      </w:pPr>
      <w:r>
        <w:rPr>
          <w:rFonts w:ascii="Times New Roman"/>
          <w:b w:val="false"/>
          <w:i w:val="false"/>
          <w:color w:val="000000"/>
          <w:sz w:val="28"/>
        </w:rPr>
        <w:t>
Финансово-экономический результат: экономический эффект достигается посредством реализации мероприятий по развитию и усовершенствованию инфраструктуры Щучинско-Боровской курортной зоны.
</w:t>
      </w:r>
    </w:p>
    <w:p>
      <w:pPr>
        <w:spacing w:after="0"/>
        <w:ind w:left="0"/>
        <w:jc w:val="both"/>
      </w:pPr>
      <w:r>
        <w:rPr>
          <w:rFonts w:ascii="Times New Roman"/>
          <w:b w:val="false"/>
          <w:i w:val="false"/>
          <w:color w:val="000000"/>
          <w:sz w:val="28"/>
        </w:rPr>
        <w:t>
Своевременность: согласно планам - графикам работ в соответствии с заключенными договорами, приобретение основных средств в соответствии с графиком поставок.
</w:t>
      </w:r>
    </w:p>
    <w:p>
      <w:pPr>
        <w:spacing w:after="0"/>
        <w:ind w:left="0"/>
        <w:jc w:val="both"/>
      </w:pPr>
      <w:r>
        <w:rPr>
          <w:rFonts w:ascii="Times New Roman"/>
          <w:b w:val="false"/>
          <w:i w:val="false"/>
          <w:color w:val="000000"/>
          <w:sz w:val="28"/>
        </w:rPr>
        <w:t>
Качество: согласно строительным нормам и правилам.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