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515a" w14:textId="1c65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(Счетный комитет по контролю за исполнением республиканского бюджета)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Счетного комитета по контролю за иcполнением республиканского бюджета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393;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393-1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c изменениями, внесенными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406 - Счетный комитет по контролю за исполнением республиканского бюджета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контроля за исполнением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310 993 тысячи тенге (триста десять миллионов девятьсот девяносто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22 января 1999 года N 29 "О мерах по дальнейшей оптимизации системы государственных органов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5 августа 2002 года N 917 "Об утверждении Положения о Счетном комитете по контролю за исполнением республиканского бюджета",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N 370 "Об электронном документе и электронной цифровой подписи",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N 412 "Об информатизации".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осуществление внешнего контроля за исполнением республиканского бюджета: проверка соответствия законодательству Республики Казахстан деятельности объектов государственного финансового контроля по исполнению республиканского бюджета, оценки их исполнения, ведения учета и отчетности, использования бюджетных средств, связанных грантов, активов государства, гарантированных государством займов; принятие мер по выявлению и недопущению нецелевого, необоснованного и неэффективного использования средств республиканского бюджета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 другими нормативными правовыми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контроль за целевым и эффективным использованием средств республиканского бюджета, гарантированных государством займов, средств выданных из республиканского бюджета на погашение обязательств государства, связанных грантов, активов государства, полнотой и своевременностью поступлений в республиканский бюджет, а также за возвратом сумм поступлений из республиканского бюджета в соответствии с требованиями бюджетного кодекса и иных нормативных правовых актов; обновление теоретических и практических знаний, умений и навыков по образовательным программам в сфере профессиональной деятельности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53"/>
        <w:gridCol w:w="1153"/>
        <w:gridCol w:w="2593"/>
        <w:gridCol w:w="3453"/>
        <w:gridCol w:w="1353"/>
        <w:gridCol w:w="195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трольных и ана-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литических меро-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приятий, семина-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ров-совещаний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даний 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правил,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Счет-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комитета,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контроля. Приобретение услуг организа-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по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предупрежде-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финансовой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языку.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 органов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задач, системно-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вычисли-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 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систем.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проведение контрольных и аналитических мероприятий за целевым и эффективным использованием средств республиканского бюджета, гарантированных государством займов, средств, выданных из республиканского бюджета на погашение обязательств государства, связанных грантов, активов государства, за полнотой и своевременностью поступлений в республиканский бюджет, а также за возвратом сумм поступлений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продолжение взаимовыгодного сотрудничества с международными организациями и иностранными органами высшего государственного финансового контроля, использования положительных рекомендаций в осуществлении своих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- 20 человек, обучение государственному языку - 30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осуществление контроля за устранением нарушений, допущенных при исполнении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выработка и направление предложений Правительству, центральным государственным органам Республики Казахстан по совершенствованию нормативных правовых актов, регулирующих вопросы исполнения республиканского бюджета, а также о необходимости принятия мер по устранению допущенных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представление Парламенту Республики Казахстан отчета об исполнении республиканского бюджета за истекший финансовый год, который по своему содержанию является заключением по отчету Правительства Республики Казахстан об исполнении республиканского бюджета и после утверждения его Парламентом Республики Казахстан опубликования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методологии внешнего финансового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повышение квалификации одного государственного служащего - 33,6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средние затраты на обучение государственному языку одного государственного служащего - 67,1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исполнение запланированных контрольных и аналитических мероприятий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принятие постановления или представления Счетного комитета по итогам контрольных и аналитических мероприятий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выпуск Бюллетеня Счетного комитета за исполнением республиканского бюджета ежеквартально.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в течение года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ответственности и уровня финансовой дисциплины объектов финансового контроля по вопросам соблюдения бюджетного Кодекса и иных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устранение выявленных нарушений и недостатков, а также недопущение повторных нарушений объектами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совершенствование ведения учета и отчетности, а также бюджетных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государственных служащих, согласно требованиям профессиональной государственной службы, в соответствии со своевременными экономическими условиями; 15 % 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языку; 5 % доля государственных служащих, которые будут назначены на вышестоящие должности после прохождения курсов повышения квалификации.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393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406 - Счетный комитет по контролю за исполнением республиканского бюджета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"Развитие информационной базы данных Счетного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контролю за исполнением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4001 тысяча тенге (четыре миллиона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Бюджетный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сентября 2001 года N 1208 "О Концепции развития системы контроля за исполнением республиканского и местных бюджетов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N 370 "Об электронном документе и электронной цифровой подписи",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N 412 "Об информатизации".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развитие информационной базы данных Счетного комитета по контролю за исполнением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информационной базы данных Счетного комитета по контролю за исполнением республиканского бюджета для получения автоматизированной и оперативной информации от других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293"/>
        <w:gridCol w:w="1193"/>
        <w:gridCol w:w="2693"/>
        <w:gridCol w:w="3053"/>
        <w:gridCol w:w="1473"/>
        <w:gridCol w:w="215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информацион- ной базы данных Счетного комитета по контролю за исполнением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бюджета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Предпроектное обследование. Разработка технического задания.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тролю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сокращение материально-трудовых затрат при осуществлении контроля за исполнением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сокращение времени на получение необходимой информации для принятия решений по объекту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качественное, экономическое, продуктивное, эффективное и своевременное проведение контроля за исполнением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393-1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дополнено приложением 393-1 в соответствии с постановлением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406 - Счетный комитет по контролю за исполнением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республиканского бюджета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"Формирование уставного капитала РГП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исследованию финансовых нарушений"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
</w:t>
      </w:r>
      <w:r>
        <w:rPr>
          <w:rFonts w:ascii="Times New Roman"/>
          <w:b w:val="false"/>
          <w:i w:val="false"/>
          <w:color w:val="000000"/>
          <w:sz w:val="28"/>
        </w:rPr>
        <w:t>
: 10920 тысяч тенге (десять миллионов девятьсот двадцать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"Об утверждении Плана мероприятий по реализации Государственной программы борьбы с коррупцией на 2006-2010 годы" от 9 февраля 2006 года N 96.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создание Центра по исследованию финансовых нарушений с целью предоставления услуг государственным учреждениям в изучении, предупреждении и сокращении условий, порождающих коррупционные правонарушения и преступления, устранение причин финансовых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формирование уставного капитала.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253"/>
        <w:gridCol w:w="1153"/>
        <w:gridCol w:w="2593"/>
        <w:gridCol w:w="3453"/>
        <w:gridCol w:w="1353"/>
        <w:gridCol w:w="217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нарушений"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РГП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нарушений"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кабрь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: Прямой результат: формирование уставного капитала РГП "Центр по исследованию финансовых нарушений".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Центра по исследованию финансовых нарушений.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