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66ae" w14:textId="eaa6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(Хозяйстенное управление Парламента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Хозяйственного управления Парламента Республики Казахстан согласно приложениям
</w:t>
      </w:r>
      <w:r>
        <w:rPr>
          <w:rFonts w:ascii="Times New Roman"/>
          <w:b w:val="false"/>
          <w:i w:val="false"/>
          <w:color w:val="000000"/>
          <w:sz w:val="28"/>
        </w:rPr>
        <w:t xml:space="preserve">   5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6;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102 - Хозяйственное управление Парламента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Парламента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5107544 тысячи тенге (пять миллиардов сто семь миллионов пятьсот сорок четыре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Конституционный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октября 1995 года "О Парламенте Республики Казахстан и статусе его депутатов";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 Положение "О Хозяйственном управлении Парламента Республики Казахстан" утвержденное приказом Управления Делами Президента Республики Казахстан от 29 ноября 2000 года N УД 01/42.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поддержка и содействие законотворческой и организационной деятельности Парламента.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создание условий для работы и проживания депутатов Парламента; обеспечение международных связей с Парламентами других стран и международными организациями; повышение профессиональной квалификации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173"/>
        <w:gridCol w:w="1253"/>
        <w:gridCol w:w="2653"/>
        <w:gridCol w:w="3713"/>
        <w:gridCol w:w="1453"/>
        <w:gridCol w:w="241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центрального органа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Парламента, 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116 депу-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татов, включает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себя денежное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татов,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услуг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депутатов;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нов,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практике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экспертных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 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опыт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(проблемы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новых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логий как важ-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нейший фактор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(право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земле-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вещные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землю);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правотворчес-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и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аппаратов: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ХОЗУ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(РГКП "ДЭСЖ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ХОЗУ 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РК", РГКП "ДАЗ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ХОЗУ 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РК", РГП "Авто-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ХОЗУ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РК").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017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Web-сайта;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лицен-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зионных 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мных продуктов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последующей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их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"Инженерный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ХОЗУ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управление Парламента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эффективной деятельности Парламента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240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государственному языку 300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английскому языку 280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создание условий для работы и проживания депутатов. Обеспечение потребности в повышении профессионального уровня государственных служащих на 56,0 %, в обучении государственному языку государственных служащих на 70,0 %, и в обучении английскому языку государственных служащих на 65,0 %.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работника 10,3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работника 34,7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одного работника 21,4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Оптимизация и эффективность расходования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выпуск законопроектов в соответствии со сроками, утвержденными в Планах основных мероприятий Палат Парламента на очередную сессию.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содействие по повышению качества принимаемых законов и повышение профессионального уровня государственных служащих.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102 - Хозяйственное управление Парламента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"Создание автоматизированной системы мониторинга законопроектов"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300000 тысяч тенге (триста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Бюджетный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обеспечить доступ физическим и юридическим лицам к своевременной и достоверной информации по законотворческой деятельности Парламента и обеспечение возможности массового и динамичного обсуждения вопросов по принятию законопроектов и эффективности действующих законов.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создание единого пространства работы с информацией для депутатского корпуса во время работы в регионах, создание единой технологии обработки информации с организацией групповой работы персонала для накопления и обмена информацией, обеспечение, основанное на электронном идентификационном документе, универсального доступа к информации из всех доступных источников заинтересованным хозяйствующим субъектам, общественным организациям, органам государственного управления и гражданам согласно предоставленным им прав доступа.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53"/>
        <w:gridCol w:w="1213"/>
        <w:gridCol w:w="2873"/>
        <w:gridCol w:w="2973"/>
        <w:gridCol w:w="1553"/>
        <w:gridCol w:w="225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торинга 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нопроектов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этап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"Хранилище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"Библиотека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Парламента");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"Хранилище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данных;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"Библиотека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данных;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"Сайт депута-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проект", 1-ый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("База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трех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"Сравнительная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"Стенотчет",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"Интеграция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подсистема-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ми");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этап 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"Заседание");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Внедрение подсистем: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"Законопроект". Основное назначение подсистемы: отслеживание и контроль рассматриваемых законопроектов, поддержка всех операций законодательной процедуры в соответствии с Регламентом Парламента, Сената и Мажилиса, ведение архива и отображение данных в локальной сети Интернет и глобальной сети Интернет;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"Информационный фонд Парламента". Основное назначение подсистемы: обеспечение информацией о текущей работе и об этапах работы по законотворческой деятельности Парламента Республики Казахстан, а также осуществление оперативного и достоверного доступа ко всем видам информации, связанной с законотворческой работой Палат Сената и Мажилиса Парламента Республики Казахстан, а также их структурных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"Связь с электоратом". Основное назначение подсистемы: обеспечение диалога с избирателями в глобальной сети Интернет, проведение интерактивных опросов и форумов, проведение аудио-, видеоконференций и брифингов по утвержденной тематике;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"Сайт депутата". Основное назначение подсистемы: предоставление пользователям глобальной сети Интернет и внутренней сети Парламента обширной информации по каждому депутату и обратной связи с электоратом.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 подсистем: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"Хранилище данных". Назначение подсистемы: хранение материалов, автоматизация ввода, поиска и вывода запрашиваемой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"Библиотека Парламента". Назначение подсистемы: автоматизация технологического процесса учета библиотечного фонда Парламента, поиска, регистрации, а также предоставление доступа к книгам и периодике в электронном виде;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"Заседание". Назначение подсистемы: электронное предоставление всей сопроводительной информации во время проведения бюро, пленарных и совместных заседаний.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открытости работы Парламента и наличие обратной связи с общественностью, обеспечение для депутатского корпуса единой точки доступа ко всем видам информации, необходимой им для законотворческой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Экономический эффект от реализации проекта показан только в росте доходов от сокращения расходов на рассмотрение законопроектов за счет сокращения жизненного цикла рассмотрения законопроектов, т.е. увеличение количества рассматриваемых законопроектов, которые приобрели силу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Сокращение расходов на рассмотрение законопроектов ориентировочно на 22 %.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установленными сроками в заключаемых договорах о государственных закупках.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Получение своевременной и достоверной информации о законотворческой деятельности Парламента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