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7bd8" w14:textId="6a47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(Министерство туризма и спорта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Министерство туризма и спорта Республики Казахстан согласно приложениям
</w:t>
      </w:r>
      <w:r>
        <w:rPr>
          <w:rFonts w:ascii="Times New Roman"/>
          <w:b w:val="false"/>
          <w:i w:val="false"/>
          <w:color w:val="000000"/>
          <w:sz w:val="28"/>
        </w:rPr>
        <w:t xml:space="preserve">  72-1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72-12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72-1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72-1 -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 в области туризма и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>
Стоимость: 234792 тысячи тенге (двести тридцать четыре миллиона семьсот девяносто две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2006 года N 329 "Вопросы Министерства туризма и спорта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проведение стратегической политики, формирование и реализация государственной политики в области туризма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организация и обеспечение проведения мероприятий по созданию правовых, экономических и организационных основ в сфере туризма и спорта, обеспечение организации пропаганды и развития физической культуры, спорта высших достижений и здорового образа жизни. Разработка и реализация государственных, отраслевых (секторальных) программ, проведение анализа развития отраслей туризма и спорта, изучение и обобщение мирового опыта индустрии туризма и спорта, в том числе в рамках кластерных инициатив. Создание благоприятных условий для привлечения инвестиций в спорт и туристскую индустрию. Обеспечение контроля за реализацией государственной политики в сфере туризма, физической культуры и спорта, разработка новых технологий и проведение мониторинга состояния развития отраслей. Обновление теоретических и практических знаний, умений и навыков в сфере профессиональной деятельности в соответствии с предъявленными квалификационными требованиями для эффективного выполнения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57"/>
        <w:gridCol w:w="994"/>
        <w:gridCol w:w="2507"/>
        <w:gridCol w:w="4515"/>
        <w:gridCol w:w="1975"/>
        <w:gridCol w:w="2467"/>
      </w:tblGrid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органа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лимита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и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совершенствованию;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 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 на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спорту, и выдаче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"Сборная команда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оформлении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костюмов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туристов, по заключению 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обязательного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гражданско-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туроператора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турагента;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 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индустриально-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отрасли;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служебных 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содер-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жанию и техническому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оргтех-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ники, услуг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бланков: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строгой отчетности,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 лицензий,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разрешений.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живанию средств вычи-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слительной 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сопровож-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веб-сайта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вычи-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настройка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 сети,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передаче информацио-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и мультимедийного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контента через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связи.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постановлением Правительства РК от 11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выполнение в полном объеме 165 сотрудниками возложенных на Министерство функций, задач, предусмотренных в плане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обучение: государственному языку - 19 сотрудников, английскому языку - 18 сотрудников;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4 семинара и тренинга по вопросам развития туризма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аккредитация не менее 15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разработка нормативных актов в областях, относящихся к компетенции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необходимых условий для дальнейшего роста индустрии туризма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привлечение крупных инвесторов для развития туристских кластеров;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повышения имиджа республики на мировой спортивной арене;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обучении государственному языку на 11,5 % и в обучении английскому языку - 10,9 %.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средние затраты на содержание 1 государственного служащего центрального аппарата 1423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1 государственного служащего - 22,1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1 государственного служащего - 23,2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запланированных мероприятий в установленные сроки и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совершенствование предоставляемых услуг государственными служащими путем повышения профессионального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утверждение нормативно-правовых актов - 100 %.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72-2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72-2 -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002 - "Строительство и реконструкция объектов образования по спорту"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942690 тысячи тенге (девятьсот сорок два миллиона шестьсот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мая 1996 года N 3002 "О государственной поддержке и развитии школ для одаренных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развитие спорта в Республике Казахстан, достижение высоких показателей на международных спортивных аренах.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благоприятных условий одаренным детям для занятий избранными видами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958"/>
        <w:gridCol w:w="972"/>
        <w:gridCol w:w="2420"/>
        <w:gridCol w:w="4815"/>
        <w:gridCol w:w="1942"/>
        <w:gridCol w:w="2472"/>
      </w:tblGrid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 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спорту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 документацией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школы-интернат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в спорте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"Шанырак"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рабочему проекту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 2003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7-475/2003 год).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Завершение строительства Республиканской школы-интернат в микрорайоне "Шанырак" города Алматы на 400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и создание условий занятий и тренировок одаренных в спорте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анализа эффективности реализации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 выполнения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72-3 -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003 - "Обучение и воспитание одаренных в спорте детей"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674184 тысячи тенге (шестьсот семьдесят четыре миллионов сто восемьдесят четыре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18  </w:t>
      </w:r>
      <w:r>
        <w:rPr>
          <w:rFonts w:ascii="Times New Roman"/>
          <w:b w:val="false"/>
          <w:i w:val="false"/>
          <w:color w:val="000000"/>
          <w:sz w:val="28"/>
        </w:rPr>
        <w:t>
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образовании",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16  </w:t>
      </w:r>
      <w:r>
        <w:rPr>
          <w:rFonts w:ascii="Times New Roman"/>
          <w:b w:val="false"/>
          <w:i w:val="false"/>
          <w:color w:val="000000"/>
          <w:sz w:val="28"/>
        </w:rPr>
        <w:t>
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1999 года "О физической культуре и спорте",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июня 2002 года N 900 "О переименовании города Лениногорска Восточно-Казахстанской области";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сентября 1996 года N 1125 "О мерах по реализации Распоряжения Президента Республики Казахстан "О государственной поддержке и развитии школ для одаренных детей",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2002 года N 673 "О создании государственного учреждения "Республиканская школа-интернат для одаренных в спорте детей в городе Лениногорске" Агентства Республики Казахстан по туризму и спорту",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2003 года N 629 "Вопросы некоторых республиканских государственных казенных предприятий Агентства Республики Казахстан по туризму и спорту"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сентября 2002 года N 06-2-2/208 "Об установлении норм питания участникам спортмероприятий", зарегистрированный в Министерстве юстиции Республики Казахстан от 11 октября 2002 года N 2007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октября 2002 года N 06-2-2/209 "О фармакологических восстановительных средствах, витаминах и белково-глюкозных препаратах участникам спортмероприятий", зарегистрированный в Министерстве юстиции Республики Казахстан от 11 октября 2002 года N 2008.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развитие индивидуальных особенностей одаренных в спорте детей и подготовка высококвалифицированных спортсменов международного уровня, кандидатов и членов сборных команд Республики Казахстан по олимпийским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благоприятных условий для занятий учащихся избранным видом спорта, организация качественного учебного процесса и тренировочных занятий, осуществление физкультурно-оздоровительной и воспитательной работы среди молодежи, направленной на укрепление их здоровья и всестороннее физическое развитие, обеспечение спортсменами составы сборных команд Республики Казахстан по олимпийским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57"/>
        <w:gridCol w:w="994"/>
        <w:gridCol w:w="2507"/>
        <w:gridCol w:w="4515"/>
        <w:gridCol w:w="1975"/>
        <w:gridCol w:w="2467"/>
      </w:tblGrid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в полном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круглогодичных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 с одаренными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 по выбранным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и 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класса.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мероприятиях.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школы-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 Мунайтпасова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Риддере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и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спорта;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занятий;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 по водным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прикладным видам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обучение среднегодового контингента учащихся в Республиканской школе-интернат для одаренных в спорте детей им. Х. Мунайтпасова - 260 человек, в Республиканской школе-интернат для одаренных в спорте детей им. К. Ахметова - 385 человек, в Республиканской школе-интернат для одаренных в спорте детей в городе Риддере - 150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 для Республиканской школы-интернат для одаренных в спорте детей им. Х. Мунайтпасова в целях улучшения условий подготовки учащихся: автотранспорт (Газель) - 1 единица для перевозки спортсменов, спортивный инвентарь - 7 штук, столовое оборудование - 2 штук, классы комплекты для специализированных кабинетов - 11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 для Республиканской школы-интернат для одаренных в спорте детей им. К. Ахметова в целях обеспечения условий подготовки учащихся: автотранспорт (микроавтобус) - 1 единица для перевозки спортсменов отделения гребли на байдарках и каноэ; столовое оборудование - 13 штук, спортивный инвентарь - 41 штук. Проведение капитального ремонта здания Республиканской школы-интернат для одаренных в спорте детей им. К. Ахметова.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 Республиканской школе-интернат для одаренных в спорте детей в городе Риддере для обеспечения условий подготовки учащихся: медицинское оборудование - 1 штук, столовое оборудование - 2 штук, бытовое оборудование - 1 штук, спортивный инвентарь - 44 штук, оборудование для кабинета физики и биологии - 2 комплекта.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 Республиканской школе высшего спортивного мастерства по водным и прикладным видам спорта: пневматические пистолеты - 2 штук и винтовки - 2 штук для осуществления тренировок и занятий по пулевой стрельбе. Приобретение 1 спортивной лошади для отделения современного пятиборья; микроавтобус - 1 единица для учебно-тренировочного процесса для отделения велоспорта и современного пятиборья, трактор "Беларусь" - 1 единица для хозяйственных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 менее 80 учебно-тренировочных сборов, участие не менее в 75 республиканских и не менее 45 международных соревнованиях по олимпийским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пополнение членов сборных команд Республики Казахстан квалифицированными спортсменами международного уровня по олимпийским видам спорта. Оснащенность оборудованием Республиканских школ-интернатов для одаренных в спорте детей составляет 32 % и в Республиканских школах высшего спортивного мастерства составляет 18 %.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затрат на обучение одного учащегося в школах интернатах составляет 577,8 тыс. тенге и на подготовку одного спортсмена в школах олимпийского резерва составляет 144,3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выпуск 182 спортсменов международного класса и формирование перспективного резерва кандидатов в сборные команды республики, подготовка учащихся по учебному плану и проведение учебно-тренировочных занятий и участие в спортивных мероприятиях согласно календарного плана спортивных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подготовка спортсменов, способных занять призовые места и показать высокие результаты на республиканских и международных соревнованиях.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72-4 -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 специалистов со средним 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120873 тысячи тенге (Сто двадцать миллионов восемьсот семьдесят три тысячи)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43  </w:t>
      </w:r>
      <w:r>
        <w:rPr>
          <w:rFonts w:ascii="Times New Roman"/>
          <w:b w:val="false"/>
          <w:i w:val="false"/>
          <w:color w:val="000000"/>
          <w:sz w:val="28"/>
        </w:rPr>
        <w:t>
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44 </w:t>
      </w:r>
      <w:r>
        <w:rPr>
          <w:rFonts w:ascii="Times New Roman"/>
          <w:b w:val="false"/>
          <w:i w:val="false"/>
          <w:color w:val="000000"/>
          <w:sz w:val="28"/>
        </w:rPr>
        <w:t>
  Закона Республики Казахстан от 7 июня 1999 года "Об образовании"; 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августа 1999 года N 1264 "О реорганизации учреждений Министерства здравоохранения, образования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мая 2005 года N 508 "Об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 на 2005/2006 учебный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Правил о порядке назначения и выплаты государственных стипендий отдельным категориям обучающихся в организациях образования",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сентября 2002 года N 06-2-2/208 "Об установлении норм питания участникам спортмероприятий", зарегистрированный в Министерстве юстиции Республики Казахстан от 11 октября 2002 года N 2007,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сентября 2002 года N 06-2-2/209 "О фармакологических восстановительных средствах, витаминах и белково-глюкозных препаратах участникам спортмероприятий", зарегистрированный в Министерстве юстиции Республики Казахстан от 11 октября 2002 года N 2008.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удовлетворение социально-экономических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необходимых условий для организации учебного процесса в подготовке специалистов в области физической культуры и спорта со средним профессиональным образованием, обеспечение высококвалифицированными спортсменами сборные команды Республики Казахстан по культивируемым олимпийским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58"/>
        <w:gridCol w:w="972"/>
        <w:gridCol w:w="2512"/>
        <w:gridCol w:w="4523"/>
        <w:gridCol w:w="1978"/>
        <w:gridCol w:w="2472"/>
      </w:tblGrid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деятельности,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 учебную,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методическую, культурно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-просветительскую,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физкультурную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спортивную работу.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учащихся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заказом на 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зованием, утверждаемым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колледжу спорта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компенсаций на проезд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 заказу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зимних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каникул.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капиталь-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колледжу спорта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подготовка и участие не менее в 13 международных соревнованиях. Обучение учащихся Республиканского колледжа спорта со среднегодовым контингентом - 238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 и мебели Республиканскому колледжу спорта для обеспечения условий подготовки специалистов: столовое оборудование - 6 штук, мебель для столовой (столы обеденные - 40 штук, стулья для столовой - 160 штук, шкафы для хранения посуды - 4 штук, столы производственные - 3 штук).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доля выпускников, которые трудоустраиваются в спортивные организации - 60 %, доля выпускников, которые продолжают обучение в высших учебных заведениях - 40 %.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обучение одного учащегося составляет 492,8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выпуск квалифицированных специалистов в области спорта и физической культуры со средним профессиональным образованием - 76.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развитие отрасли по физической культуре и спорту путем обеспечения высококвалифицированными специалистами.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72-5 -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"Прикладные научные исследования в области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Стоимость: 
</w:t>
      </w:r>
      <w:r>
        <w:rPr>
          <w:rFonts w:ascii="Times New Roman"/>
          <w:b w:val="false"/>
          <w:i w:val="false"/>
          <w:color w:val="000000"/>
          <w:sz w:val="28"/>
        </w:rPr>
        <w:t>
40 000 тысячи тенге (сорок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 20 Закона Республики Казахстан от 2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достижение высоких результатов на международной спортивной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разработка научно-методических рекомендаций по обеспечению питанием, медико-биологическими и восстановительными препаратами, повышение функциональных возможностей организма спортсменов путем применения новейших методик тренировки. На научной основе создание строго сбалансированной системы тренировочных и соревновательных нагрузок, отдыха, питания, средств восстановления, стимуляции работоспособности и мобилизации функциональных резервов организма спортсменов.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36"/>
        <w:gridCol w:w="1148"/>
        <w:gridCol w:w="2488"/>
        <w:gridCol w:w="4447"/>
        <w:gridCol w:w="1594"/>
        <w:gridCol w:w="2759"/>
      </w:tblGrid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спорта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 энергозатрат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 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 время 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 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 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среднегорья,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гипоксии, позволяющих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интенсифицировать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адаптации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научных исследований по 2 темам: 1) "Обоснование рационализации питания и применения биологически активных добавок к пище спортсменов некоторых специализации сборной Республики Казахстана" будут разработаны рекомендуемые нормы питания для указанных групп спортсменов и рекомендации по применению специализированных биологически активных добавок к пище и продуктов функционального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"Обоснование для разработки эффективной методики подготовки спортсменов в условиях среднегорья, высокогорья и искусственной гипоксии" будут разработаны методические рекомендации по проведению учебно-тренировочных сборов, по планированию спортивных нагрузок в условиях среднегорья, высокогорья и искусственной гипоксии.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будет сформирована стабильно-развивающая система обеспечения услугами в сфере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реализацию одного научного проекта не менее 20 000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своевременной разработки научных проектов. Своевременное проведение запланированных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подготовка высококвалифицированных спортсменов.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72-6 -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005 - "Строительство и реконструкция объектов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>
Стоимость: 10607200 тысяч тенге (десять миллиардов шестьсот семь миллионов двести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отсутствует.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пропаганда здорового образа жизни, развитие спорта и достижение высоких результатов, повышение имиджа Казахстана на мировой спортивной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современной базы для подготовки спортсменов высокого класса, широкой сети физкультурно-оздоровительных и спортивных сооружений. Улучшение условий в спортивных сооружениях и занятие физической культурой и спортом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33"/>
        <w:gridCol w:w="1053"/>
        <w:gridCol w:w="2893"/>
        <w:gridCol w:w="4153"/>
        <w:gridCol w:w="1613"/>
        <w:gridCol w:w="279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 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согласно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1228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2006 год"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лыжной базы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Щучинске.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проектам, в рамках мероприятий по проведению Азиатских игр в городе Алматы.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6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Завершение строительства Республиканского велотрека в городе Астане, пропускная способность которой составляет в день 290 человек, и Республиканской базы олимпийской подготовки в Алматинской области, пропускная способность в день составляет 487 человек; строительство Республиканской лыжной базы в городе Щучинске, пропускная способность которой составляет в день 380 человек (68 % от общей стоимости строительно-монтажных работ в соответствии с утвержденной в установленном законодательством порядке проектно-сметной документацией, прошедшей государственную экспертизу), разработанная проектно-сметная документация по проектам, в рамках мероприятий по проведению Азиатских игр в городе Алматы..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республиканских спортивных объектов для создания условий подготовки спортсменов высокого класса по велосипедному спорту, для спортсменов международного класса по олимпийским видам спорта и по лыжным видам спорта активного отдыха населения в зимний период. Создание условий для проведения Азиатских игр в 2011 году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будет определена на основании проведения оценки эффективности реализации инвестиционного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плана акта выполненных работ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7 внесены изменения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72-7 -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012 - "Развитие спорта высших достижений"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2 973 148 тысяч тенге (два миллиарда девятьсот семьдесят три миллиона сто сорок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1999 года "О физической культуре и спорте",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июня 1996 года N 774 "О Президентских тестах физической подготовленности населения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сентября 2002 года N 06-2-2/208 "Об установлении норм питания участникам спортмероприятий", зарегистрированный в Министерстве юстиции Республики Казахстан от 11 октября 2002 года N 2007,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сентября 2002 года N 06-2-2/209 "О фармакологических восстановительных средствах, витаминах и белково-глюкозных препаратах участникам спортмероприятий", зарегистрированный в Министерстве юстиции Республики Казахстан от 11 октября 2002 года N 2008,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марта 2005 года N 286 "О мерах по подготовке спортсменов Республики Казахстан к участию в очередных XX зимних 2006 года в Турине (Итальянская Республика) и XXIX летних 2008 года в Пекине (Китайская Народная Республика) Олимпийских играх".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достижение высоких спортивных результатов и укрепление авторитета Республики Казахстан на международной спортивной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3адачи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подготовка олимпийского резерва для сборных команд Республики Казахстан по видам спорта, организация республиканских, международных спортивных мероприятий и участие сборных команд Республики Казахстан по видам спорта в международных соревнованиях, организационное медицинское обеспечение сборной команды республики, патриотическое воспитание и пропаганда физической культуры и спорта среди населения, создание необходимых условий для развития и повышения мастерства спортсменов сборных команд, социальная поддержка спортсменов и тренеров.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033"/>
        <w:gridCol w:w="1053"/>
        <w:gridCol w:w="2893"/>
        <w:gridCol w:w="4153"/>
        <w:gridCol w:w="1613"/>
        <w:gridCol w:w="279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грамм)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по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и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чемпионатах Азии,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Европы, Мира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Кубках Мира, зимних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 играх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Турине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(Италия), 16-х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Азиатских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играх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Содружеств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турнирах);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команд,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спорта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 офици-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футбола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контрактной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тренеров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тренеров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достижений.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"Спортсмен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Пожизненное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чемпионов и призеров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 игр,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Чемпионатов мира,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СССР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имеющим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 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двадцати лет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 разме-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рах,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спортсменов.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цинской, консуль-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тативной помощью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витаминных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белково-глюкозных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спортсменов-участ-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 исходя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норм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медикаментов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химических реак-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тивов на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анабо-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лических стероидов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пептидных гормонов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республиканскими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олимпий-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резерва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летним и зимним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спортив-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инвентарем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Дирекции 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инвен-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таря 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команды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 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спортивной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 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 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выступление членов национальных сборных команд Республики Казахстан на зимних Олимпийских играх в Турине по 8 видам спорта, летних Азиатских играх по 35 видам спорта и других международных спортивных мероприятиях в среднем по 64 видам спорта. Проведение в среднем 652 учебно-тренировочных сборов, 278 республиканских соревнований и участие в 480 международных соревнованиях по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 мастеров спорта и мастеров спорта международного класса, победителей и призеров международных соревнований, включая чемпионаты Мира и Азии среди юниоров и кадетов. Диспансерное наблюдение и лечение спортсменов сборных команд республики не менее 2560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спортивного инвентаря и оборудования в количестве не менее 52 штук для Дирекции штатных национальных команд и спортивного резерва, в целях организации качественной подготовки национальных сборных команд республики по видам спорта. Приобретение 2-х микроавтобусов для дирекции штатных национальных команд.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пожизненного материального обеспечения спортсменам и тренерам не менее 110 человек - чемпионам и призерам Олимпийских игр и победителям чемпионатов мира, входивших в состав сборных команд СССР и Республики Казахстан по олимпийским видам спорта и имеющим трудовой стаж не менее двадцати лет в порядке и размерах, установленных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Приобретение: спортивный инвентарь не менее 46 штук, мебель (столы офисные - 5 штук, шкафы-стеллажи - 2 штук, шкаф для одежды - 21 штук, кровати - 24 штуки, столы - 10 штук, мягкая мебель - 2 компл.), компьютер - 3 единицы, бытовая техника не менее 7 штук, сейф - 1 штука, в целях улучшения условий подготовки спортсменов в Республиканских центрах олимпийской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медицинского оборудования - 11 штук для Республиканского центра спортивной медицины и реабилитации, в целях улучшения здоровья спортсменов сборных команд Республики Казахстан по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совершенствование системы подготовки спортсменов высокого класса. Успешное выступление сборных команд республики среди взрослых, молодежи и юниоров на международных соревнованиях, в том числе на Чемпионатах Мира, Азии, Европы, Азиатских играх по летним видам спорта и Олимпийских играх по зимним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подготовку 1 спортсмена - 1164,0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согласного календарного плана республиканских и международных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международного рейтинга спортсменов национальных сборных команд Республики Казахстан по видам спорта и укрепление авторитета Казахстанского спорта на мировой спортивной арене, внедрение принципов здорового образа жизни средствами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7 внесены изменения постановлением Правительства РК от 29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470х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72-8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72-8 -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006 - "Поддержка развития массового спорта и национальных видов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55534 тысяч тенге (пятьдесят пять миллионов пятьсот тридцать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 2 Закона Республики Казахстан от 2 декабря 1999 года "О физической культуре и спорте",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Казахстана от 10 июля 2003 года N 1149 "О Государственной программе развития сельских территорий на 2004-2010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сентября 2002 года N 06-2-2/208 "Об установлении норм питания участникам спортмероприятий", зарегистрированный в Министерстве юстиции Республики Казахстан от 11 октября 2002 года N 2007,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туризму и спорту от 11 сентября 2002 года N 06-2-2/209 "О фармакологических восстановительных средствах, витаминах и белково-глюкозных препаратах участникам спортмероприятий", зарегистрированный в Министерстве юстиции Республики Казахстан от 11 октября 2002 года N 2008.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Развитие национальных видов спорта и народных игр.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создание условий для развития национальных видов спорта и народных игр среди населения, активизация работы физкультурно-спортивных объединений и спортивных клубов, программное и методическое обеспечение развития национальных видов спорта и народных игр.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19"/>
        <w:gridCol w:w="1000"/>
        <w:gridCol w:w="2598"/>
        <w:gridCol w:w="4213"/>
        <w:gridCol w:w="2058"/>
        <w:gridCol w:w="2559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мы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календарных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тиях по национальным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массовым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игр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 спорта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игр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 за рубежом.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спортивным инвентарем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экипировкой 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сменов и тренеров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спорта.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не менее 10 учебно-тренировочных сборов, 42 республиканских соревнований и участие в 20 международных соревнованиях по национальным и массовым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внедрение здорового образа жизни путем привлечения к занятиям национальными видами спорта и народными играми различных слоев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1 мероприятие - 771,0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по национальным и массовым видам спорта согласно календарного плана республиканских и международных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повышение имиджа Республики Казахстан через развитие национальных видов спорта и популяризация национальных видов спорта среди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72-9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72-9 -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"Государственные премии"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153 тысячи тенге (сто пятьдесят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 декабря 1994 года N 1363 "Об увековечении памяти писателя Сейдахмета Бердикулова".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стимулирование журналистов за лучшие публикации о спорте и физической культуре.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выплат государственных премий журналистам за лучшие публикации в области спорта и физической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083"/>
        <w:gridCol w:w="1049"/>
        <w:gridCol w:w="2597"/>
        <w:gridCol w:w="4069"/>
        <w:gridCol w:w="2068"/>
        <w:gridCol w:w="2634"/>
      </w:tblGrid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премии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значков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дипломов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вручения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выплата премии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 журналистам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публикацию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телевидении и радио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спорте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культуре.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государственных премий: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3-премии лучшим журналистам за подготовку публикации и передачу на телевидении и радио о спорте и физической культуре.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стимулирование журналистов, видных деятелей в области спорта Республики Казахстан за лучшее опубликование трудов.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выплату одной государственной премии - 51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запланированных выплат государственной премии.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усиление государственной поддержки деятелей средств массовой информации и 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72-10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72-10 -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 объектов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 924 900 тысячи тенге (девятьсот двадцать четыре миллиона девятьсот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отсутствует.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здорового образа жизни населения, развитие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инфраструктуры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086"/>
        <w:gridCol w:w="1064"/>
        <w:gridCol w:w="2530"/>
        <w:gridCol w:w="4155"/>
        <w:gridCol w:w="2235"/>
        <w:gridCol w:w="2619"/>
      </w:tblGrid>
      <w:tr>
        <w:trPr>
          <w:trHeight w:val="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</w:tr>
      <w:tr>
        <w:trPr>
          <w:trHeight w:val="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 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 и в пределах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2 к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1228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2006 год"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теннисного корта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22.12.2004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2-702/04).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выполнение объема работ по строительству теннисного корта в городе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объекта спорта для обеспечения здорового образа жизни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анализа эффективности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по производству работ и заключенным договорам.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72-11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72-11 -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10503 тысяч тенге (десять миллионов пятьсот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</w:t>
      </w:r>
      <w:r>
        <w:rPr>
          <w:rFonts w:ascii="Times New Roman"/>
          <w:b w:val="false"/>
          <w:i w:val="false"/>
          <w:color w:val="000000"/>
          <w:sz w:val="28"/>
        </w:rPr>
        <w:t>
 8 Закона Республики Казахстан от 2 декабря 1999 года "О физической культуре и спорте",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2006 года N 329 "Вопросы Министерства туризма и спорта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укрепление основных звеньев системы по дальнейшему распространению эффективного противодействия наркомании и наркобизнесу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профилактика злоупотребления наркотиками, формирование общественного иммунитета путем проведения антинаркотических спортивных мероприятий на республиканском уровне; пропаганда физической культуры и спорта, привлечение к систематическим занятиям физической культурой и спортом молодежи и подростков, проведение республиканских соревнований среди юниоров и молодежи по массовым видам спорта; формирование антинаркотического сознания у молодежи; прокат видео роликов на казахском и русском языках направленных на формирование социального антинаркотического иммунитета, культа здорового образа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118"/>
        <w:gridCol w:w="1220"/>
        <w:gridCol w:w="2583"/>
        <w:gridCol w:w="3989"/>
        <w:gridCol w:w="2054"/>
        <w:gridCol w:w="2598"/>
      </w:tblGrid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повсе-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проведение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посвя-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 Международному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дню борьбы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соревнований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хоккею с шайбой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 возрастным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работ по уста-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 в 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местах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наглядной агитации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(рекламных щитов,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билбордов, плакатов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турнира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футболу "Былгары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Чемпионата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по летнему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зимнему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дентскому многоборью.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соревнований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 подростковых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по стритболу,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настольному теннису.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трансляции телеви-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зионных программ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и русском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проката видеороликов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языках.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6 спортивных мероприятий для привлечения молодежи и подростков к занятиям физической культуры и 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рост численности молодежи и подростков, занимающихся физической культурой и 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1 мероприятие - 1750,5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проведение запланированных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Осознание гражданами вреда наркомании, пагубных последствий от употребления наркотических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72-12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Постановление дополнено приложением 72-12 - постановлением Правительства РК от 28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011 - "Формирование туристского имиджа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 
</w:t>
      </w:r>
      <w:r>
        <w:rPr>
          <w:rFonts w:ascii="Times New Roman"/>
          <w:b w:val="false"/>
          <w:i w:val="false"/>
          <w:color w:val="000000"/>
          <w:sz w:val="28"/>
        </w:rPr>
        <w:t>
410840 тысяч тенге (четыреста десять миллионов восемьсот сорок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статьи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16 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Казахстана от 13 июня 2001 года "О туристской деятельности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повышение имиджа Казахстана как привлекательного туристского объекта и развитие туристского кластера для создания конкурентоспособной туристской индустрии.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защита внутреннего рынка, увеличение экспорта туристских услуг через проведение и участие в туристских мероприятиях, привлечение инвестиций в инфраструктуру туризма в рамках кластерного развития туристской отрасли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1112"/>
        <w:gridCol w:w="1210"/>
        <w:gridCol w:w="2557"/>
        <w:gridCol w:w="4080"/>
        <w:gridCol w:w="2034"/>
        <w:gridCol w:w="2571"/>
      </w:tblGrid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брэнда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логотипа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продукта;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инфотуров для 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туропера-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торов и представите-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СМИ;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рекламно-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на 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бумажных носителях;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демонстра-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рекламного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видеоролика о турист-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возможностях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семинар-совещаний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отрасли;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 "Европа-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Азия" в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 "Шелковый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- путь диалога"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 слета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 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 "Белуха"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Балхашской регаты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выставке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Vakantiebeurs 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(Королевство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ярмарке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"FITUR" в г. Мадриде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бирже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"ITB" в г. Берлине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(ФРГ);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выставке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"MITT" в г. Москве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(РФ);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выставки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"KITF" в г. Алматы;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3-й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выставки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"Астана-Отдых"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ярмарке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"WTM" в г. Лондоне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(Великобритания);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45-го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Комиссии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Всемирной Туристской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 в г. Алматы.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участия Казахстана в пяти международных туристских выставках с целью популяризации туристского потенциала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пяти внутренних туристских мероприятий и двух отечественных туристских выставок в г.г. Астана и Алматы, которые будут способствовать развитию внутреннего туризма и привлечению иностранных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издание рекламно-информационной продукции о туристских возможностях (по каждому виду не менее 10 тыс. экз.), трансляция видеоматериалов о туристском потенциале республики на мировых каналах (не менее 2-х выходов в день) и размещение статей и PR-публикаций в мировых изданиях для устранения информационного вакуума о туризме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продвижение туристского продукта Казахстана на мировой рынок туристских услуг с целью формирования положительного туристского имиджа Казахстана и повышения информированности потенциальных туристов о возможностях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популяризация туристских возможностей среди местного населения и зарубежных граждан и привлечения зарубежных туроператоров для работы в Казахстане.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средние расходы на обеспечение участия Казахстана в международных туристских мероприятиях - 10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средние расходы на проведение внутренних туристских мероприятий - 1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2006 году увеличение объемов въездного туризма до 40,3 тыс. человек и внутреннего - до 145 тыс.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мероприятий в соответствии с отраслевой программой развития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повышения туристского имиджа Казахстана как страны привлекательной для туризма.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