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1b42" w14:textId="d531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
(Министерство труда и социальной защиты населения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Бюджетным кодексом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паспорта республиканских бюджетных программ на 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Министерства труда и социальной защиты населения Республики Казахстан согласно приложениям 
</w:t>
      </w:r>
      <w:r>
        <w:rPr>
          <w:rFonts w:ascii="Times New Roman"/>
          <w:b w:val="false"/>
          <w:i w:val="false"/>
          <w:color w:val="000000"/>
          <w:sz w:val="28"/>
        </w:rPr>
        <w:t xml:space="preserve"> 129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130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131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132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133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134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135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136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137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138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139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140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141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143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145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146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147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148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149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150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151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152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153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154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155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156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129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труда, занятости, социальной защиты и миграции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
</w:t>
      </w:r>
      <w:r>
        <w:rPr>
          <w:rFonts w:ascii="Times New Roman"/>
          <w:b w:val="false"/>
          <w:i w:val="false"/>
          <w:color w:val="000000"/>
          <w:sz w:val="28"/>
        </w:rPr>
        <w:t>
Стоимость: 1257807 тысяч тенге (один миллиард двести пятьдесят семь миллионов восемьсот семь тысяч тенге)..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 в редакции -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14 апреля 1993 года "О реабилитации жертв массовых политических репрессий";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июня 1997 года "О пенсионном обеспечении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1997 года "О миграции населения"; 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апреля 1999 года "О специальном государственном пособии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занятости населения";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17 июля 2001 года "О государственной адресной социальной помощи";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25 апреля 2003 года "Об обязательном социальном страховании";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28 февраля 2004 года "О безопасности и охране труда";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апреля 2005 года "О социальной защите инвалидов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28 июня 2005 года "О государственных пособиях семьям, имеющим детей";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28 апреля 1995 года N 2247, имеющий силу Закона "О льготах и социальной защите участников, инвалидов Великой Отечественной войны и лиц, приравненных к ним";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декабря 1999 года N 284 "О единовременных выплатах родителям, усыновителям, опекунам погибших, умерших военнослужащих";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октября 1996 года N 1217 "О служебных телефонах и нормах площадей для размещения аппарата государственных органов";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 ноября 1998 года№N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февраля 2000 года N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декабря 2000 года N 1920 "О создании территориальных органов Министерства труда и социальной защиты населения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октября 2004 года N 1132 "Некоторые вопросы Министерства труда и социальной защиты населения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обеспечение конституционных гарантий граждан в области социального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реализация государственной политики в области труда, занятости, социальной защиты и миграции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и реализация нормативных правовых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государственный контроль за соблюдением законодательства в области труда, занятости, социальной защиты и миграции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межотраслевая координация в области труда, безопасности и охраны труда, занятости, социального партнерства, социальной защиты населения, пенсионного обеспечения, социального страхования и регулирования миграционных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973"/>
        <w:gridCol w:w="1013"/>
        <w:gridCol w:w="2593"/>
        <w:gridCol w:w="3333"/>
        <w:gridCol w:w="1813"/>
        <w:gridCol w:w="3013"/>
      </w:tblGrid>
      <w:tr>
        <w:trPr>
          <w:trHeight w:val="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заня-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тости,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и миг-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насе-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цент-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рального аппара-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защиты насе-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митета по мигра-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защиты насе-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 утвержден-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лимита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количе-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173 единиц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задач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 функций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 труда,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нятости, социа-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защиты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населе-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ния: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дальнейшее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системы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МСЭ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тру-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дового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дательства;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мативных 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актов;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социа-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партнер-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 отноше-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а также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своей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канской трехсто-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ронней комиссии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партнерству,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развитие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тистики;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пенсий,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 компен-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сационных и 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руемых из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бюджета;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 миграции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бочей силы;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спроса и предло-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на рабочую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силу, информиро-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труда;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тиционных 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рактов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внутрен-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 рынка;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руководство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Коми-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тета по миграции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Министерства;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органами, 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занятос-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 мигра-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населения;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заключение 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по оказанию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шенствованию: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системы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циальной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эффектив-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снижения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Казахстане;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методики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пертизы и 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билитации инва-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лидов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 болезни.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ботке справочной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литературы, 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катов, брошюр,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рекламных роли-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занятос-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 мигра-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населения.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
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риториальных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денного лимита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количе-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1398 единиц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задач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 функций: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инвалид-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 степени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утраты трудоспо-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собности;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единовременных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руемых из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социа-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выплат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страхования;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проверок, 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за соблюде-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 труда, 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раны труда,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нятости, мигра-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реаби-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литации инвали-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да;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участие в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следованиях нес-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заболеваний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ведение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учета;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комиссий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приемке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конченных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 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полнению 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вий, оговоренных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разрешениях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бочей силы;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сбор, обобще-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системати-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и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характеризующих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соблю-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циями трудового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ва;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труда, заня-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тости, 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миграции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мации.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жащих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повыше-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шести 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контроль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труде и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труда.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квартал.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пенсиями и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биями.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Вопросы обя-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зательного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 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хования.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 в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захстане.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2,4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Актуальные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пертизы и реаби-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литация инвали-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дов. Срок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1-4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Централизо-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 база 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инвалидов.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пертизы с прив-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лечением препо-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давателей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СНГ.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2,3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органов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тального ремонта кровли здания 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Комитета по миграции по Южно-Казахстан-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
</w:t>
            </w:r>
          </w:p>
        </w:tc>
      </w:tr>
      <w:tr>
        <w:trPr>
          <w:trHeight w:val="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ганов
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парата и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 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семинаров, обу-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 разработ-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и размножения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справочной лите-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ратуры, брошюр,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вопросам, входя-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 в компетен-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Министерст-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своевременно-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рассмотрения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 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дан, поручений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запросов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 РК,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обмена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заинтересован-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Мебели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труда.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пасных частей.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лицен-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зионных 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мных продуктов.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6 внесены изменения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реализация Законов Республики Казахстан "О государственных пособиях семьям, имеющим детей", "О внесении изменений и дополнений в некоторые законодательные акты Республики Казахстан по вопросам социального обеспечения", "О внесении изменений и дополнений в Закон Республики Казахстан "О пенсионном обеспечении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введение новой методики определения величины прожиточного минимума;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введение государственных стандартов социального обслуживания инвалидов и престарелых;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выработка предложений по формированию квоты иммиграции оралманов на 2007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выпуск справочной литературы, плакатов, брошюр, видеофильмов и рекламных роликов по вопросам труда, занятости, социальной защиты и миграции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проведено 10500 плановых проверок за соблюдением законодательства в области труда, охраны труда, занятости;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профессионального уровня 300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обучение государственному языку 25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обучение английскому языку 25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Автоматизация рабочих мест центрального и территориальных органов - 10 %, оснащение мебелью - 12 %.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расширение охвата населения социальным обеспечением, обеспечение эффективной занятости, улучшение условий и безопасности труда. Доведение оснащения мебелью до 100 %. Обеспечение потребности в повышении профессионального уровня государственных служащих на 35 %, в обучении государственному языку государственных служащих на 25 % и в обучении английскому языку государственных служащих на 8 %.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содержание одного специалиста центрального органа составит 930 тысяч тенге, территориального органа - 546 тысяч тенге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одного государственного служащего 12,1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государственному языку одного государственного служащего 20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английскому языку одного государственного служащего 20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заключаемыми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совершенствование нормативной правовой базы, системы социального обеспечения, повышение ответственности государственных органов, расширение доступности и повышение уровня социальных услуг, квалификации специалистов системы социального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условиями; доля государственных служащих, которые перешли на делопроизводство на государственном языке после прохождения курсов обучения государственному языку 15 %; доля государственных служащих, которые работают с документами на английском языке после прохождения курсов обучения английскому языку 5 %; доля государственных служащих, которые назначены на вышестоящие должности после прохождения курсов повышения квалификации 2 %.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130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"Пенсионная программа"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
</w:t>
      </w:r>
      <w:r>
        <w:rPr>
          <w:rFonts w:ascii="Times New Roman"/>
          <w:b w:val="false"/>
          <w:i w:val="false"/>
          <w:color w:val="000000"/>
          <w:sz w:val="28"/>
        </w:rPr>
        <w:t>
Стоимость: 255496364 тысячи тенге (двести пятьдесят пять миллиардов четыреста девяносто шесть миллионов триста шестьдесят четыре тысячи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 в редакции -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13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16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5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июня 1997 года "О пенсионном обеспечении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 внесены изменения постановлением Правительства РК от 22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реализация конституционного права граждан на пенсионное обеспечение.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своевременных выплат пенсий и базовых пенсионных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выплата надбавок к пенсиям лицам, пострадавшим вследствие ядерных испытаний на Семипалатинском испытательном ядерном полигоне, а также их наследникам.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53"/>
        <w:gridCol w:w="933"/>
        <w:gridCol w:w="2573"/>
        <w:gridCol w:w="3253"/>
        <w:gridCol w:w="1753"/>
        <w:gridCol w:w="289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Пенсионная программа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солидар-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пенсий 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цам, достигшим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пытаний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испыта-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лигоне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надбавок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пенсиям 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дан, проживав-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в зонах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 вследст-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ядерных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пытаний на 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мипалатинском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базо-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 пенсион-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выплаты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базовых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вып-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 для пенсио-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неров и инва-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солидарных пенсий, надбавок к пенсиям граждан, пострадавших вследствие ядерных испытаний на Семипалатинском испытательном ядерном полигоне, и базовых пенсионных выплат для пенсионеров и инвалидов, достигших пенсионного возраста.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Среднегодовая прогнозная численность получателей солидарной пенсии - 1622,6 тысяч человек, надбавок к пенсиям граждан, пострадавших вследствие ядерных испытаний на Семипалатинском испытательном ядерном полигоне, - 5,8 тысяч человек, базовых пенсионных выплат - 1663,4 тысяч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увеличение размеров солидарных пенсий на 8 %, а также выплата пенсионерам и инвалидам, достигшим пенсионного возраста, базовой пенсионной выплаты в размере 3000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минимальный размер пенсии - 6700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средний размер пенсии - 10075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средний размер надбавок к пенсиям - 17241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размер государственной базовой пенсионной выплаты - 3000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100 % выплата назначенных пенсий и базовых пенсионных выплат, 100 % выплата надбавок к пенсиям граждан за проживание в зоне радиационного риска и пострадавшим вследствие ядерных испытаний на Семипалатинском испытательном ядерном полигоне в соответствии с потребностью, представленной Государственным центром по выплате пенсий.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7 внесены изменения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131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"Государственные социальные пособия"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59995554 тысячи тенге (пятьдесят девять миллиардов девятьсот девяносто пять миллионов пятьсот пятьдесят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выплата денежных средств гражданам, нуждающимся в социальном обеспечении в связи с инвалидностью, потерей кормильца и по возрасту.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увеличение размеров государственных социальных пособий по инвалидности и по возрасту не менее чем на 1000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увеличение размера государственного социального пособия по случаю потери кормильца от 300 тенге до 1000 тенге в зависимости от количества иждивенцев;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исчисление размеров государственных социальных пособий в кратности от величины прожиточного минимума;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своевременных выплат с учетом новых размеров государственных социальных пособий: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возрасту;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инвалидности;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случаю потери кормильца.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73"/>
        <w:gridCol w:w="953"/>
        <w:gridCol w:w="2613"/>
        <w:gridCol w:w="3273"/>
        <w:gridCol w:w="1813"/>
        <w:gridCol w:w="281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инвалид-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социа-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инвалиднос-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случаю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кормильца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социа-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случаю поте-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 кормильца.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социа-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государственных социальных пособий по инвалидности, по случаю потери кормильца и по возрасту.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Среднегодовая прогнозная численность получателей государственных социальных пособий: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инвалидности - 406,5 тыс.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случаю потери кормильца - 244 тыс.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возрасту - 16,3 тыс.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увеличение размеров государственных социальных пособий по инвалидности и возрасту на 1000 тенге, по случаю потери кормильца от 300 до 1000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средний размер государственных социальных пособий: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инвалидности - 8259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случаю потери кормильца - 7316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возрасту - 4121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100 % выплата назначенных государственных социальных пособий по инвалидности, по случаю потери кормильца и по возрасту.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7 внесены изменения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132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"Специальные государственные пособия"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
</w:t>
      </w:r>
      <w:r>
        <w:rPr>
          <w:rFonts w:ascii="Times New Roman"/>
          <w:b w:val="false"/>
          <w:i w:val="false"/>
          <w:color w:val="000000"/>
          <w:sz w:val="28"/>
        </w:rPr>
        <w:t>
Стоимость: 34558542 тысячи тенге (тридцать четыре миллиарда пятьсот пятьдесят восемь миллионов пятьсот сорок две тысячи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 в редакции -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5 апреля 1999 года "О специальном государственном пособии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31 января 2001 года N 161 "Об утверждении Правил назначения и выплаты специального государственного пособия".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оказание дополнительной материальной поддержки отдельным категориям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своевременной выплаты специальных государственных пособий 17 категориям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 1 января 2006 года выплата специального государственого пособия в размере 3,9 МРП многодетным матерям, награжденным подвесками "Алтын алка", "Кумис алка" или получившим ранее звание "Мать-героиня", награжденным орденом "Материнская слава" I и II степени, и многодетным семьям, имеющим 4-х и более совместно проживающих несовершеннолетних детей.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 1 июля 2006 года выплата специальных государственных пособий: 7,1 МРП - лицам, приравненным к инвалидам ВОВ; 5,8 МРП - лицам, приравненным к участникам ВОВ; 4,2 МРП - вдовам воинов, погибших в ВОВ; 4,3 МРП - семьям, погибших (умерших, пропавших без вести) военнослужащих, сотрудников органов внутренних дел и лиц, погибших при ликвидации последствии катастрофы на ЧАЭС; 2,4 МРП - женам (мужьям) умерших инвалидов ВОВ; 2 МРП - труженикам тыла; 2 МРП - участникам ликвидации последней катастрофы на ЧАЭС, эвакуированным из зон отчуждения и отселения в Республику Казахстан, включая детей, которые на день эвакуации находились во внутриутробном состоянии.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5 внесены изменения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73"/>
        <w:gridCol w:w="1053"/>
        <w:gridCol w:w="2773"/>
        <w:gridCol w:w="3213"/>
        <w:gridCol w:w="1793"/>
        <w:gridCol w:w="279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инвалидам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участникам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равненные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лицам,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равненным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ВОВ.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равненные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лицам,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равненным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ВОВ.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вдовам вои-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нов, погибших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ВОВ.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 (мужья)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 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женам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(мужьям) умер-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Герои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тру-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 кавалеры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орденов Славы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степе-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ней, трудовой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Славы трех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степеней 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Героям Советского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Героям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труда,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валерам орденов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Славы трех 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пеней, трудовой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Славы трех 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пеней.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погиб-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(умерших,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вести)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щих, сотруд-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и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ликвида-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послед-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ствий ката-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строфы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ЧАЭС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ального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пособия семьям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 (умер-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ших, пропавших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вести)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ганов внутрен-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 и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ЧАЭС.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Труженики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тыла в годы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труженикам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тыла в годы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ЧАЭС, эвакуи-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отчужде-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отселе-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 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день эва-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куации нахо-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дились 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состоянии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участникам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ледствии ката-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строфы на ЧАЭС,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зон отчужде-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отселения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детей,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на день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эвакуации нахо-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дились во внут-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риутробном сос-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тоянии.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инвалидам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 второй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бий инвалидам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группы.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лет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детям-инва-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лидам до 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матери, наг-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алка",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"Кумис алка"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получив-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ранее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 "Мать-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героиня"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многодетным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матерям, наг-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ражденным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весками "Алтын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алка", "Кумис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алка" или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лучившим ранее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 "Мать-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героиня"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"Материнская слава".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четырех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 детей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многодетным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 имеющим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 и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живающих несо-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вершеннолетних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Жертвы 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репрессий,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являющие-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пенсионе-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жертвам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репрессий,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инва-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лидность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 назначены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заслу-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перед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лицам,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чены пенсии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заслуги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специального государственного пособия 17 категориям граждан. Среднегодовая прогнозная численность получателей специальных государственных пособий 1213,9 тыс. 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дополнительная материальная поддержка 17 категорий граждан в виде выплат специальных государственных пособий.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увеличение размеров специальных государственных пособий на 6 %. Средний размер специальных государственных пособий - 4817 тенге. Размер специального государственного пособия многодетных матерей, награжденных подвесками "Алтын алка", "Кумис алка" или получивших ранее звание "Мать-героиня", а также награжденных орденом "Материнская слава" и многодетных семей, имеющих четырех и более совместно проживающих несовершеннолетних детей, увеличится с 1845 тенге до 4017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1 июля 2006 года размеры специальных государственных пособий увеличатся: лицам, приравненным к инвалидам ВОВ с 5871 тенге до 7313 тенге; лицам, приравненным к участникам ВОВ с 2472 тенге до 5974 тенге; вдовам воинов, погибших в ВОВ с 2781 тенге до 4326 тенге; семьям, погибших (умерших, пропавших без вести) военнослужащих, сотрудников органов внутренних дел и лиц, погибших при ликвидации последствии катастрофы на ЧАЭС с 2884 тенге до 4429 тенге; женам (мужьям) умерших инвалидов ВОВ с 927 тенге до 2472 тенге; труженикам тыла с 1030 тенге до 2060 тенге; участникам ликвидации последней катастрофы на ЧАЭС, эвакуированным из зон отчуждения и отселения в Республику Казахстан, включая детей, которые на день эвакуации находились во внутриутробном состоянии с 515 тенге до 2060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100 % выплата назначенных специальных государственных пособий 17 категориям граждан в размерах, установленных законодательством.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7 внесены изменения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133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"Пособие на погребение"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1718031 тысяча тенге (один миллиард семьсот восемнадцать миллионов тридцать одна тысяча тенте).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20 июня 1997 года "О пенсионном обеспечении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11 </w:t>
      </w:r>
      <w:r>
        <w:rPr>
          <w:rFonts w:ascii="Times New Roman"/>
          <w:b w:val="false"/>
          <w:i w:val="false"/>
          <w:color w:val="000000"/>
          <w:sz w:val="28"/>
        </w:rPr>
        <w:t>
 Указа Президента Республики Казахстан от 28 апреля 1995 года N 2247, имеющего силу Закона, "О льготах и социальной защите участников, инвалидов Великой Отечественной войны и лиц, приравненных к ним".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дополнительная материальная поддержка государства семьям (лицам), осуществившим погребение получателей пенсий и пособий.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своевременной выплаты пособий на погребение пенсионеров, участников и инвалидов Великой Отечественной войны, получателей государственных социальных пособий, получателей государственных специальных пособий лицами, работавшим на подземных и открытых горных работах, на работах с особо вредными и особо 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73"/>
        <w:gridCol w:w="953"/>
        <w:gridCol w:w="2613"/>
        <w:gridCol w:w="3273"/>
        <w:gridCol w:w="1873"/>
        <w:gridCol w:w="275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 (лицам),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подземных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открытых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тах, на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ботах с 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 вредными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особо тя-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желыми 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виями труда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бий семьям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(лицам),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собий, получа-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бий лицами,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ботавшими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горных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на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ботах с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вредными и 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 тяжелыми 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ловиями труда.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пособий на погребение семьям (лицам), принявшим на себя расходы, связанные с погребением получателей пенсий и пособий. Среднегодовая прогнозная численность пособий на погребение - 100,6 тыс.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увеличение размеров пособий на погребение на 6 %. Материальная поддержка государства семьям (лицам), осуществившим погребение получателей пенсий и пособий путем выплаты пособий на погребение.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пособий на погребение: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инвалидов и участников войны - 36 050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получателей пенсий и пособий - 15 450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100 % обеспечение выплаты пособий на погребение лицам, которые своевременно обратились и имеют право на его получение.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Сноска. В пункт 7 внесены изменения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134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"Государственные специальные пособия лицам, работавшим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подземных и открытых горных работах, на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особо вредными и особо тяжелыми условиями труда"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2192331 тысяча тенге (два миллиарда сто девяносто два миллиона триста тридцать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социальная защита граждан, имевших по состоянию на 1 января 1998 года стаж на подземных и открытых горных работах, на работах с особо вредными и особо 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размеров государственных специальных пособий с 8 МРП до 9 МРП;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организация и своевременная выплата государственных специальных пособий.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073"/>
        <w:gridCol w:w="1073"/>
        <w:gridCol w:w="2993"/>
        <w:gridCol w:w="3193"/>
        <w:gridCol w:w="1813"/>
        <w:gridCol w:w="275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пособия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тавшим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гор-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работах с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вредными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особо тяже-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условиями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бий лицам, 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работавшим стаж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подземных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горных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на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ботах с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вредными и 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 тяжелыми 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ловиями труда.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государственных специальных пособий лицам, выработавшим стаж на подземных и открытых горных работах, на работах с особо вредными и особо тяжелыми условиями. Среднегодовая прогнозная численность получателей 19977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увеличение размеров государственных специальных пособий на 13 %.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средний размер государственных специальных пособий 9261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100 % выплата назначенных государственных специальных пособий лицам, выработавшим стаж на подземных и открытых горных работах, на работах с особо вредными и особо тяжелыми условиями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135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"Государственные пособия семьям, имеющим детей"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10661465 тысяч тенге (десять миллиардов шестьсот шестьдесят один миллион четыреста шестьдесят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28 июня 2005 года "О государственных пособиях семьям, имеющим детей".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улучшение демографической ситуации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выплата единовременного пособия в связи с рождением ребенка в размере 15 МРП;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выплата с 1 июля 2006 года ежемесячных пособий по уходу за ребенком до 1 года в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первого ребенка - 3 МРП,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второго - 3,5 МРП,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третьего - 4 МРП,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четвертого и более по 4,5 МРП;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своевременной выплаты единовременного государственного пособия в связи с рождением ребенка и ежемесячных государственных пособий по уходу за ребенком до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33"/>
        <w:gridCol w:w="1033"/>
        <w:gridCol w:w="2773"/>
        <w:gridCol w:w="3593"/>
        <w:gridCol w:w="1753"/>
        <w:gridCol w:w="283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собия в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рождением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собия в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рождением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ганизация 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рождением ребен-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пособия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уходу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ребенком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года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потребностью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ганизация ежеме-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сячных выплат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собий по уходу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ребенком до одно-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года.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 с 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пособий на рождение и по уходу за ребенком до 1 года семьям, имеющим детей. Среднегодовая прогнозная численность получателей государственных пособий: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 связи с рождением ребенка - 280,0 тысяч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уходу за ребенком до 1 года - 294,5 тысяч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материальная поддержка со стороны государства граждан, занятых уходом за детьми до 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размер единовременного государственного пособия на рождение ребенка - 15450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Средний размер пособий по уходу за ребенком до одного года - 3862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100 % выплата назначенных государственных пособий в связи с рождением ребенка и по уходу за ребенком до одного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136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 "Единовременные государственные денежные компенсации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пострадавшим 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 ядерном полигоне"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973753 тысячи тенге (девятьсот семьдесят три миллиона семьсот пятьдесят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выполнение государством обязательств прошлых лет по выплате единовременных государственных денежных компенсаций пострадавшим вследствие ядерных испытаний на Семипалатинском испытательном ядерном полигоне.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своевременной выплаты единовременных государственных денежных компенсаций пострадавшим вследствие ядерных испытаний на Семипалатинском испытательном ядерном полигоне: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пенсионерам;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получателям государственных социальных пособий;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работающим и неработающим гражданам, проживающим и проживавшим с 1949 по 1990 годы на территориях, относящихся к зонам чрезвычайного и максимального радиационного рисков.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73"/>
        <w:gridCol w:w="1013"/>
        <w:gridCol w:w="2793"/>
        <w:gridCol w:w="3113"/>
        <w:gridCol w:w="1833"/>
        <w:gridCol w:w="287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нежные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испы-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таний на 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мипалатинс-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испыта-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 ядер-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полигоне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и  получатели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едино-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  денежных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пенсаций 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сионерам,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лучателям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пособии.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проживавшие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зонах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 с 1949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1990 годы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едино-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пенсаций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тающим и нера-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ботающим 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данам, прожи-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вающим 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живавшим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по 1990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на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ториях, отно-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сящихся к 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 чрезвычай-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 макси-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мального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 Восточ-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но-Казахстанс-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и 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дарской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единовременной государственной денежной компенсации пенсионерам, получателям государственных социальных пособий, а также работающим и неработающим гражданам, проживающим и проживавшим с 1949 по 1990 годы на территориях, относящихся к зонам чрезвычайного и максимального радиационного рисков Восточно-Казахстанской и Павлодарской областей.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Среднегодовая прогнозная численность: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пенсионеров и получателей государственных социальных пособий - 21,8 тысяч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работающих и неработающих граждан, проживающих и проживавших с 1949 по 1990 годы на территориях, относящихся к зонам чрезвычайного и максимального радиационного рисков Восточно-Казахстанской и Павлодарской областей - 27 тысяч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погашение задолженности по выплате компенсаций за проживание в зоне ядерного испытания на Семипалатинском испытательном ядерном полигоне, пенсионерам и получателям государственных социальных пособий, работающим и неработающим гражданам, проживающим и проживавшим с 1949 по 1990 годы на территориях, относящихся к зоне чрезвычайного и максимального радиационного риска Восточно-Казахстанской и Павлодарской областей.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средний размер компенсации составит: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пенсионерам и получателям государственных пособий - 21775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работающим и неработающим гражданам - 16485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100 % выплата назначенной единовременной государственной денежной компенсации пенсионерам и получателям государственных пособий, а также работающим и неработающим гражданам, проживающим и проживавшим с 1949 по 1990 годы на территориях, относящихся к зонам чрезвычайного и максимального радиационного рисков Восточно-Казахстанской и Павлодарской областей.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137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 "Целевые текущие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для выплаты государственных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детей до 18 лет из малообеспеченных семей"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3600000 тысяч тенге (три миллиарда шестьсот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9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28 июня 2005 года "О государственных пособиях семьям, имеющим детей".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социальная поддержка малообеспеченных семей, имеющих детей до 18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своевременной выплаты ежемесячных государственных пособий на детей до 18 лет из малообеспеченных семей;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93"/>
        <w:gridCol w:w="993"/>
        <w:gridCol w:w="2673"/>
        <w:gridCol w:w="3193"/>
        <w:gridCol w:w="1813"/>
        <w:gridCol w:w="2793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кущие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ластным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жетам,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жетам горо-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 на детей до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семей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ластным бюдже-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 для 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на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 до 18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малообеспе-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семей.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собий на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семей.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пособий 367 910 детям в год, из них в областях Акмолинской - 13490, Актюбинской - 18191, АлматинскоЙ - 51099, Атырауской - 40879, Восточно-Казахстанской - 30657, Жамбылской - 15984, Западно-Казахстанской - 15330, Карагандинской - 34808, Костанайской - 38324, Кызылординской - 14103, Павлодарской - 12264, Северо-Казахстанской - 30659, Южно-Казахстанской - 52122.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улучшение материального положения малообеспеченных семей, имеющих детей до 18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размер государственных пособий на детей составит 1030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государственная поддержка малообеспеченных семей, имеющих детей до 18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138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 "Единовременная денежная компенсация реабилитированным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гражданам-жертвам массовых политических репрессий"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684864 тысячи тенге (шестьсот восемьдесят четыре миллиона восемьсот шестьдесят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14 апреля 1993 года "О реабилитации жертв массовых политических репрессий"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компенсация морального вреда реабилитированным гражданам, признанным жертвами массовых политических репрессий.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своевременное обеспечение выплаты единовременной денежной компенсации жертвам массовых политических репрессий в размерах, установленных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33"/>
        <w:gridCol w:w="973"/>
        <w:gridCol w:w="2733"/>
        <w:gridCol w:w="3593"/>
        <w:gridCol w:w="1893"/>
        <w:gridCol w:w="2793"/>
      </w:tblGrid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денежная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ванным 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данам-жерт-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 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репрессий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свое-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денежной компен-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сации реабилити-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рованным гражда-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нам-жертвам мас-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 политичес-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репрессий.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единовременной денежной компенсации реабилитированным гражданам-жертвам массовых политических репрессий. Среднегодовая прогнозная численность получателей - 10300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компенсация морального вреда жертвам массовых политических репрессий.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средний размер компенсации составит 66452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по мере обращения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своевременная выплата единовременной денежной компенсации гражданам-жертвам массовых политических репрессий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139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 "Единовременные выплаты родителям, усыновителям,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опекунам погибших, умерших военнослужащих"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1030 тысяч тенге (один миллион тридцать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статьи 1,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декабря 1999 года N 284 "О единовременных выплатах родителям, усыновителям, опекунам погибших, умерших военнослужащих".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оказание материальной помощи родителям, усыновителям, опекунам погибших, умерших военнослужащих.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своевременной материальной поддержки родителям, усыновителям, опекунам военнослужащих погибших, умерших: в период прохождения военной службы по призыву или после увольнения вследствие ранения, контузии, увечья, заболевания, полученных при прохождении военной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33"/>
        <w:gridCol w:w="973"/>
        <w:gridCol w:w="2733"/>
        <w:gridCol w:w="3593"/>
        <w:gridCol w:w="1893"/>
        <w:gridCol w:w="2793"/>
      </w:tblGrid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усыновителям,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гибших, умер-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числения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заявке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потребностях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единовре-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родителям, усыно-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вителям, опекунам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погибших, умерших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областными, горо-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Астаны, 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департаментами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ординации заня-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 и соци-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программ.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единовременных пособий родителям, усыновителям, опекунам погибших, умерших военнослужащих. Среднегодовая прогнозная численность - 10 получателей.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материальная поддержка родителей, усыновителей, опекунов погибших, умерших военнослужащих.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единовременная выплата родителям, усыновителям, опекунам погибших, умерших военнослужащих: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 период прохождения военной службы по призыву или после увольнения вследствие ранения, контузии, увечья, заболевания, полученных при прохождении военной службы (за исключением случаев, когда смерть наступила в результате их противоправных действий) - 87 750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 период боевых действий (за исключением случаев, когда смерть наступила в результате их  противоправных действий) - 117 000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предоставление единовременной выплаты родителям, усыновителям, опекунам погибших, умерших военнослужащих согласно потребности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государственная поддержка в виде единовременных выплат родителям, усыновителям, опекунам погибших, умерших военнослужащих.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140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"Прикладные научные исследования в области охраны труда"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60541 тысяча тенге (шестьдесят миллионов пятьсот сорок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2001 года "О науке";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28 февраля 2004 года "О безопасности и охране труда";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января 2005 года N 67 "Об утверждении Программы безопасности и охраны труда Республики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безопасности, сохранение жизни и здоровья работников в процессе трудовой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научное обеспечение безопасности и охраны труда, совершенствование системы управления охраной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93"/>
        <w:gridCol w:w="953"/>
        <w:gridCol w:w="2773"/>
        <w:gridCol w:w="3293"/>
        <w:gridCol w:w="1873"/>
        <w:gridCol w:w="2833"/>
      </w:tblGrid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54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 труда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безо-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пасности и 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раны труда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следующим нап-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Влияние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женщин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(фертильного)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Влияние 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ловий труда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трав-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матизма в веду-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отраслях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Изучение 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механизмов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к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жиму и условиям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на 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чебно-профилак-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тического пита-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витамин-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препаратов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вредными 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виями труда.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 диаг-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ностики и кор-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рекции наруше-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адаптации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ботника к 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няющимся 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виям труда.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психо-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напряжения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Актуальные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улучше-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промыш-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среднего биз-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 на примере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Профилактика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травматиз-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и проф-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на промышленных предприятиях республики.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 безо-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пасности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охраной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на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травматиз-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 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забо-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леваемости.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тивов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служб 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раны труда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Перечисле-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капитальных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институту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социа-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 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речнем,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даемым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социа-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изучение вопросов травматизма и профессиональных заболеваний, численности работающих в условиях, не отвечающих требованиям санитарно-гигиенических нормативов на базе 2 промышленных предприятий. Проведение прикладных научных исследований в области безопасности труда по 5 направлениям; в области охраны труда по 5 направлениям.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внедрение результатов прикладных научных исследований позволят снизить уровень производственного травматизма и профессиональных заболеваний на 0,5 %, численность работающих в условиях, не отвечающих требованиям санитарно-гигиенических нормативов на 1 %, потери рабочего времени на 0,8 %.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проведения прикладных научных исследований по одной теме составляет 4 731,6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года, в соответствии с заключаемыми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внедрение в практическую деятельность результатов научных исследований будут способствовать снижению воздействия вредных и опасных производственных факторов на производстве, уровня производственного травматизма и профессиональных заболеваний, а также усилят действенность систем управления охраной труда на производстве.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141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013 "Обеспечение выплаты пенсий и пособий"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7183044 тысячи тенге (семь миллиардов сто восемьдесят три миллиона сорок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20 июня 1997 года "О пенсионном обеспечении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25 апреля 2003 года "Об обязательном социальном страховании";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4 июня 1997 года N 926 "О создании Республиканского государственного казенного предприятия "Государственный центр по выплате пенсии".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своевременной выплаты пенсий и социальных пособий, обеспечение учета пенсионных взносов, формирование и поддержание соответствующих баз данных и функционирования эффективной системы пенсий и пособий.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эффективной системы выплаты пенсий и пособий, а также других социальных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присвоение социальных индивидуальных кодов всем гражданам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учет и перевод обязательных пенсионных взносов в накопительные пенсионные фонды;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ведение единой централизованной базы получателей пенсий и пособий;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учет отчислений и выплат по социальному страхованию.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93"/>
        <w:gridCol w:w="953"/>
        <w:gridCol w:w="2773"/>
        <w:gridCol w:w="3413"/>
        <w:gridCol w:w="1813"/>
        <w:gridCol w:w="2773"/>
      </w:tblGrid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54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сий и пособий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пенсий;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выплат;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соци-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пособий;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пособий;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собий лицам,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работавшим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горных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на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ботах с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вредными и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тяжелыми услови-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труда;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компен-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сации пенсионе-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рам, получателям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бий, а также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ботающим и нера-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ботающим гражда-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нам, проживающим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проживавшим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по 1990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на территори-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ях, относящихся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зоне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чайного и макси-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мального радиа-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риска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и Пав-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лодарской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 пострадав-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 вследствие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испыта-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на Семипала-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тинском ядерном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собий,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рождением ребен-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ка; пособий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уходу за ребен-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до 1 года;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денежной компен-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сации реабилити-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рованным гражда-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нам-жертвам мас-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 политичес-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репрессий.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 дел получа-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для 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пенсий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индиви-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дуальных кодов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гражданам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перевод обязательных пенсионных взносов.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персони-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отчислений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выплат по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циальному 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хованию.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размерах пенсий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пособий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ресной 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ошибочных плате-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 и обязатель-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взносах в нако-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пительные пенси-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онные фонды.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оказывае-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услуг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для 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дернизации аппа-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бытовой, вычис-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лительной и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мебели,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перечнем, утвер-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жденным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центр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автоматизация рабочих мест районных, городских, областных подразделений ГЦВП - 12 %.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эффективное функционирование баз данных пенсий и пособий.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полной, точной и своевременной выплаты пенсий и пособий, в сроки установленные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своевременного перевода социальных отчислений в Государственный фонд социального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полного учета и своевременного перевода обязательных пенсионных взносов в накопительные пенсионные фонды.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доля затрат на администрирование финансовых потоков, проходящих через счета ГЦВП, снизится с 1,39 % до 1,32 % относительно всей суммы расходов на социальные выплаты, выплачиваемых РГКП "ГЦВП".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ежедневно в течение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осуществление своевременных и полных выплат пенсий и пособий.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142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014 "Информационно-аналитическое обеспечение по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 и бедности"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51356 тысяч тенге (пятьдесят один миллион триста пятьдесят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23 января 2001 года "О занятости населения";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ноября 2004 года N 1241 "Об утверждении Программы дальнейшего углубления социальных реформ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организации мониторинга рынка труда, занятости населения, анализа и обобщения информации о состоянии рынка труда и об оказании государственной адресной социальной помощи малообеспеченным гражданам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сбор, обработка, анализ и подготовка информационно-аналитического материала по вопросам занятости и оказании социальной помощи населению.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73"/>
        <w:gridCol w:w="1133"/>
        <w:gridCol w:w="2633"/>
        <w:gridCol w:w="3013"/>
        <w:gridCol w:w="1933"/>
        <w:gridCol w:w="2933"/>
      </w:tblGrid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1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но-аналити-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заня-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бедности
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граммно-прик-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ладной подсис-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по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актуализация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 данных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нятости на 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труда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ввоза 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 рабочей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стран, по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гионам,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 разреше-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ранных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переобу-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гражда-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рабочую силу.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граммно-прик-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ладной подсис-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по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циальной помо-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сопровожде-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региональ-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базы 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чателей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снижению бед-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оказы-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ваемых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перечнем, 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вержденным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 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
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сопровождение программных продуктов "Адресная социальная помощь", "Занятость". Расширение существующих баз данных, совершенствование программно-прикладной системы. Развитие ИВС "АСП" с учетом повсеместного внедрения ИС "СоцКарта". Разработка и внедрение информационной системы "Пособия на детей до 18 лет" в областях, городах Астаны,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информационно-аналитическими материалами центральных и региональных исполнительных органов. Размещение на сайте www.enbek.kz системы информирования населения о состоянии спроса и предложения на рынке труда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внедрение информационной системы повысит производительность труда пользователей в среднем на 10 %.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планом.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принятые меры будут способствовать реализации активной политики снижения бедности, увеличение уровня занятости населения с учетом особенностей социально-экономического развития страны. Информированность населения о состоянии спроса и предложения на рынке труда страны будет способствовать трудовой мобильности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143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015 "Развитие информационной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по выплате пенсий"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750000 тысяч тенге (семьсот пятьдесят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июня 1997 года "О пенсионном обеспечении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декабря 2004 года N 1359 "О программе развития накопительной пенсионной системы Республики Казахстан на 2005-2007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декабря 2001 года N 1758 "О программе реабилитации инвалидов на 2002-2005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инвалидам равных условий участия в жизни общества, обеспечение точных, своевременных и анонимных платежей в накопительную пенсионную систему.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совершенствование информационной системы ГЦВП на базе внедрения новых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централизованного банка данных по инвалидам (ЦБДИ);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организация мониторинга и контроль за выполнением индивидуальных программ реабилитации инвалидов;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банка договоров вкладчиков накопительных пенсионных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оптимизация платежей в накопительной пенсионной системе.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073"/>
        <w:gridCol w:w="1093"/>
        <w:gridCol w:w="2573"/>
        <w:gridCol w:w="3033"/>
        <w:gridCol w:w="1793"/>
        <w:gridCol w:w="2853"/>
      </w:tblGrid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вычислите-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и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МТCЗH РК,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аппарате,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ластных (го-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родских) 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лиалах, район-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(городс-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ких) отделени-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 ГЦВП,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центрах,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коррек-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слуха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комплек-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тующих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лища данных.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говоров.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4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Модерниза-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программ-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продукта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выявлению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централизованный банк данных инвалидов и банк договоров вкладчиков накопительных пенсионных фондов. Автоматизация рабочих мест в подразделениях ГЦВП, МТ и СЗН РК, протезно-ортопедических центрах, Республиканском центре коррекции слуха.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информирование инвалидов о социальных учреждениях и организациях, оказывающих помощь инвалидам. Улучшение качества реабилитационных мероприятий. Обеспечение конфиденциальности информации по вкладчикам накопительных пенсионных фондов. Автоматизация процесса мониторинга и регулирования движения финансовых потоков по накопительной пенсионной системе.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100 % обеспечение информацией участников системы реабилитации инвалидов из действующей базы данных. 100 % соблюдение сроков перечисления на счета вкладчиков в накопительные пенсионные фонды по платежам, сформированным без ошибок (разрезанным).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эффективный мониторинг состояния инвалидности в стране и обеспечение точных, анонимных платежей в накопительную пенсионную систему.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144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 "Возмещение за вред, причиненный жизни и здоровью,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возложенное судом на государство, в случае прекращения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юридического лица"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267424 тысячи тенге (двести шестьдесят семь миллионов четыреста двадцать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945 </w:t>
      </w:r>
      <w:r>
        <w:rPr>
          <w:rFonts w:ascii="Times New Roman"/>
          <w:b w:val="false"/>
          <w:i w:val="false"/>
          <w:color w:val="000000"/>
          <w:sz w:val="28"/>
        </w:rPr>
        <w:t>
 Гражданского кодекса Республики Казахстан от 1 июля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выполнение обязательств государства по возмещению вреда потерпевшим, в случае прекращения деятельности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погашение задолженности перед кредиторами первой очереди ликвидированных юридических лиц в части капитализации повременных платежей по возмещению вреда;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своевременная выплата государством присужденных сумм потерпевшим в порядке, предусмотренном законодательными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073"/>
        <w:gridCol w:w="1093"/>
        <w:gridCol w:w="2573"/>
        <w:gridCol w:w="3033"/>
        <w:gridCol w:w="1793"/>
        <w:gridCol w:w="2853"/>
      </w:tblGrid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вред,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своевременных выплат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судов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возмещение вреда, причиненного жизни и здоровью, согласно решениям судов, вступивших в законную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выполнение обязательств государства по возмещению вреда потерпевшим, в случае прекращения деятельности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средний размер выплат - от 150 000 до 989 000 тенге в зависимости от объема капитализации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по мере поступления решений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своевременное исполнение судебных решений.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145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019 "Целевые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реконструкцию объектов социального обеспечения"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
</w:t>
      </w:r>
      <w:r>
        <w:rPr>
          <w:rFonts w:ascii="Times New Roman"/>
          <w:b w:val="false"/>
          <w:i w:val="false"/>
          <w:color w:val="000000"/>
          <w:sz w:val="28"/>
        </w:rPr>
        <w:t>
Стоимость: 1018277 тысяч тенге (один миллиард восемнадцать миллионов двести семьдесят семь тысяч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 в редакции -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апреля 2005 года "О социальной защите инвалидов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повышение уровня социального обеспечения и обслуживания ветеранов, инвалидов и престарелых граждан, нуждающихся в постоянной посторонней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койко-местами одиноких ветеранов, инвалидов и престарелых граждан, нуждающихся в постоянной посторонней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73"/>
        <w:gridCol w:w="1153"/>
        <w:gridCol w:w="2673"/>
        <w:gridCol w:w="3473"/>
        <w:gridCol w:w="1433"/>
        <w:gridCol w:w="3053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 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 трансфер-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завершения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и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старелых в горо-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2-33/06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 Астана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6 внесены изменения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22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обеспечение 416 койко-местами ветеранов, инвалидов и престарелых граждан, нуждающихся в посторонней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и повышение уровня социального обеспечения и 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объема работ по строительству, согласно заключенным договорам с поставщиком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строительство объектов социальной сферы соответствующих СНиП РК.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146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 "Целевые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Кызылординской области для оказания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 населению Аральского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Казалинского районов"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80000 тысяч тенге (восемьдесят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1-9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17 июля 2001 года "О государственной адресной социальной помощи".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снижение уровня бедности в Кызылординской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своевременной выплаты государственной адресной социальной помощи лицам, имеющим доход ниже черты бедности и проживающим в Аральском и Казалинском районах Кызылординской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933"/>
        <w:gridCol w:w="1073"/>
        <w:gridCol w:w="2653"/>
        <w:gridCol w:w="3433"/>
        <w:gridCol w:w="1873"/>
        <w:gridCol w:w="2793"/>
      </w:tblGrid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9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кущие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жету Кызылордин-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ресной 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 насе-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Аральского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Казалинского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адрес-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Кызыл-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ординской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государственной адресной социальной помощи 15500 лицам, имеющим доход ниже черты бедности и проживающим в Кызылординской области, из них Аральском - 8700,  Казалинском - 6800.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улучшение материального положения малообеспеченного населения Кызылординской области.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средний размер государственной адресной социальной помощи 614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100 % выплата получателям назначенной государственной адресной социальной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147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021 "Целевые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 для оказания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населению Шалкарского района"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50000 тысяч тенге (пятьдесят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1-9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17 июля 2001 года "О государственной адресной социальной помощи".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снижение уровня бедности в Актюбинской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своевременной выплаты государственной адресной социальной помощи лицам, имеющим доход ниже черты бедности и проживающим в Шалкарском районе Актюбинской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93"/>
        <w:gridCol w:w="933"/>
        <w:gridCol w:w="2673"/>
        <w:gridCol w:w="3193"/>
        <w:gridCol w:w="1713"/>
        <w:gridCol w:w="297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программы (подпрограмм)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адресной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Шал-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жету Актюбинс-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 социа-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помощи.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ресной 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селению, прожи-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вающему в Шал-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государственной адресной социальной помощи 5400 лицам, имеющим доход ниже черты бедности и проживающим в Шалкарском районе Актюбинской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улучшение материального положения малообеспеченного населения Актюбинской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средний размер государственной адресной социальной помощи составит 1029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100 % выплата назначенной суммы государственной адресной социальной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148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022 "Повышение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организаций социальной защиты населения"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2881 тысяча тенге (два миллиона восемьсот восемьдесят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ноября 2004 года N 1241 "Об утверждении Программы дальнейшего углубления социальных реформ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улучшение качества предоставляемых социальных услуг путем совершенствования профессионального мастерства в области социальной защиты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качества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подготовки и повышения квалификации специалистов системы социального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93"/>
        <w:gridCol w:w="933"/>
        <w:gridCol w:w="2673"/>
        <w:gridCol w:w="3193"/>
        <w:gridCol w:w="1833"/>
        <w:gridCol w:w="285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программы (подпрограмм)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 повыше-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направлениям: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социальная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1-4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щиты, реабили-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и социа-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адаптации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с ограни-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возмож-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 (срок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вопросы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(срок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2, 3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социальная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на дому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 и 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ноко проживаю-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 престарелым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(срок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1, 3,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кварталы).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повышение профессионального уровня 294 специалистов в области социального обеспечения,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социальная защита населения - 140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организация социальной защиты, реабилитации и социальной адаптации детей с ограниченными возможностями - 24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вопросы медико-социальных учреждений - 50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социальная помощь на дому одиноким и одиноко проживающим престарелым 80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потребности в повышении профессионального уровня кадров государственных организаций социальной защиты населения на 35 %.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затраты на повышение квалификации одного специалиста государственной организации социальной защиты населения - 9799,32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совершенствование системы социального обеспечения.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149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023 "Методологическое обеспечение оказания инвалидам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8430 тысяч тенге (восемь миллионов четыреста тридцать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13 апреля 2005 года "О социальной защите инвалидов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инвалидам равных с другими людьми возможностей для жизнедеятельности и интеграции в общество.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работ по внедрению новых технических, вспомогательных (компенсаторных) средств и средств передвижения;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улучшение качества и обеспечение доступности предоставляемой инвалидам протезно-ортопедической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993"/>
        <w:gridCol w:w="1033"/>
        <w:gridCol w:w="2633"/>
        <w:gridCol w:w="3433"/>
        <w:gridCol w:w="1773"/>
        <w:gridCol w:w="2813"/>
      </w:tblGrid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 ока-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зания инва-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помощи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виды изде-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лий для протез-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но-ортопедичес-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предприятий;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протезостроению;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внедрению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передвижения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опытно-экспери-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ментальных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протезирова-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инвалидов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сложными, особо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сложными и 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пичными формами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увечья;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протезостроению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дических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оказание медицинских услуг по протезированию;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улучшение качества отечественных протезно-ортопедических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переход к выпуску современных новых протезно-ортопедических изделий на 3 заводах;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2000 инвалидов протезно-ортопедическими изделиями, изготовленными по современным технологиям.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удовлетворение особых потребностей инвалидов в современных протезно-ортопедических средствах.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модульного протеза конечностей составит 170 000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переход к обеспечению инвалидов современными протезно-ортопедическими изделиями высокого качества.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150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025 "Развитие информационной базы занятости и бедности"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263700 тысяч тенге (двести шестьдесят три миллиона семьсот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</w:t>
      </w:r>
      <w:r>
        <w:rPr>
          <w:rFonts w:ascii="Times New Roman"/>
          <w:b w:val="false"/>
          <w:i w:val="false"/>
          <w:color w:val="000000"/>
          <w:sz w:val="28"/>
        </w:rPr>
        <w:t>
 кодекс 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мая 2003 года "Об информатизации";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занятости населения";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17 июля 2001 года "О государственной адресной социальной помощи";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ноября 2004 года N№1241 "Об утверждении Программы дальнейшего углубления социальных реформ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базы данных малообеспеченных семей, содействие повышению уровня социального обеспечения населения, качества предоставляемых социальных услуг, несомненное улучшение организации работ органов с населением по оказанию им государственных, социальных выплат и помощи за счет отслеживания динамики уровня бедности, расширения охвата населения социальным обеспечением, снижения уровня бедности, усиление адресности социальной помощи, снижение уровня безработицы, отслеживание динамики спроса и предложения на рынке труда, прогноз потребности в рабочих и специалистах с учетом спроса и предложения труда по укрупненным группам профессий (занятий) и специальностей, по видам экономической деятельности и отдельным регионам, создание в системе социального обеспечения единой персонифицированной системы учета и контроля социальных выплат и отчислений, составления информации для анализа, прогнозирования и построения ситуационных моделей в сфере занятости, бедности и их социальной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построение единой информационной среды, предоставление доступа к информации на основе соответствующих прав, хранящихся в Интернет-каталоге.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1033"/>
        <w:gridCol w:w="2633"/>
        <w:gridCol w:w="3313"/>
        <w:gridCol w:w="1773"/>
        <w:gridCol w:w="2833"/>
      </w:tblGrid>
      <w:tr>
        <w:trPr>
          <w:trHeight w:val="14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бедности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другого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серверы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- 1 шт.,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офисный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шт., источ-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бесперебой-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питания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шт., дизель генератор - 1 шт., лицензи-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на 779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"Социа-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 защита"»с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созданием комп-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лекса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пособия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тям до 18 лет",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субси-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дии",«"Монито-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ввоза ино-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странной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чей силы в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публике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тан",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"Госу-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дарственная 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ресная помощь",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"Занятость",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"Мониторинг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карт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WEB-портал "Ен-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бек"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высокоско-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ростных каналов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решение проблем, связанных с унификацией регистрации физических лиц в органах занятости и социальной защиты, с обеспечением взаимодействия между этими органами различных иерархических уровней, в создании единого информационного пространства для функционирования и взаимодействия создаваемых автоматизированных систем, в предоставлении достоверной и объективной информации для органов государственного управления.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151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027 "Переселение на историческую родину и социальная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защита оралманов"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11151820 тысяч тенге (одиннадцать миллиардов сто пятьдесят один миллион восемьсот двадцать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29-4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13 декабря 1997 года "О миграции населения".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содействие росту численности населения Республики Казахстан за счет миграционных процессов и созданию условий для интеграции оралманов в новые общественные условия.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организация переселения и социальная защита оралманов;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выделение средств для приобретения жилья семьям оралманов, прибывших по квоте иммиграции оралманов.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33"/>
        <w:gridCol w:w="973"/>
        <w:gridCol w:w="2713"/>
        <w:gridCol w:w="3433"/>
        <w:gridCol w:w="1853"/>
        <w:gridCol w:w="273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семей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оралманов,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бывших по квоте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иммиграции орал-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манов, на 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временно-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капита-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временно-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
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возме-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проезд 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 имущества;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переселения 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 оралманов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провоз их иму-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щества из 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ранных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 по квоте им-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оралма-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до конечного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жительст-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дуктами питания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лекарственными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в 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следования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оплата банков-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услуг.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обретение жилья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 оралма-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нов, прибывшими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квоте иммиг-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оралманов;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оплата банков-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услуг.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прием и обустройство 15000 семей оралманов, включенных в квоту иммиграции оралманов на 2006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организованное переселение 75 семей оралманов, включенных в квоту иммиграции оралманов на 2006 год, и провоз их имущества из иностранных государств до конечного места жительства;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капитальный ремонт Центра временного размещения оралманов по Карагандинской области на сумму 11 184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рост численности населения Республики Казахстан за счет миграционных процессов.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средний размер помощи, оказываемый семье оралмана - 736 450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по мере прибытия семей оралманов.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предоставление всех видов социальной помощи, оказываемых оралманам, прибывшим по квоте иммиграции оралманов, в сроки, установленные нормативными правовыми актами.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152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028 "Создание информационной системы Министерства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миграции и демографии"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70000 тысяч тенге (семьдесят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октября 2001 года N 1371 "Об утверждении отраслевой Программы миграционной политики Республики Казахстан на 2001-2010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ноября 2004 года N 1241 "Об утверждении Программы дальнейшего углубления социальных реформ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регулирование иммиграционных процессов и социальная защита оралманов.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мониторинг иммиграционных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формирование и осуществление иммиграционной политики на среднесрочную и долгосрочную перспективы.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33"/>
        <w:gridCol w:w="973"/>
        <w:gridCol w:w="2713"/>
        <w:gridCol w:w="3433"/>
        <w:gridCol w:w="1853"/>
        <w:gridCol w:w="273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демографии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"Оралман".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общесистемного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корпо-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ративной сети.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единого информационного пространства в сфере иммиграции и социальной защиты оралманов;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мониторинг своевременного и целевого использования бюджетных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социальная защита оралманов;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интеграции и адаптации оралманов в общественную жизнь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совершенствование системы управления миграционными процессами.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эффективное использование рабочего времени;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уменьшение затрат на сбор и обработку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эффективный мониторинг миграционных процессов.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153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 "Целевые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инвалидов обязательными гигиеническими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и предоставление услуг специалистами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жестового языка, индивидуальными помощниками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индивидуальной программой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реабилитации инвалида"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приложении 153 слова "специальными", "специальных" заменены словами "обязательными", "обязательных" -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499921 тысяча тенге (четыреста девяносто девять миллионов девятьсот двадцать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22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апреля 2005 года "О социальной защите инвалидов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улучшение качества жизни инвалидов за счет расширения спектра услуг по социальной реабилитации инвалидов.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социальная реабилитация инвалидов;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своевременное предоставление социальных услуг в соответствии с индивидуальной программой реабилитации инвалидов: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индивидуальным помощником;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специалистом жестового языка;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гигиенических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73"/>
        <w:gridCol w:w="973"/>
        <w:gridCol w:w="2735"/>
        <w:gridCol w:w="3375"/>
        <w:gridCol w:w="1734"/>
        <w:gridCol w:w="2817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трансфер-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 с индиви-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левых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ластным бюдже-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 нуждаю-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специалис-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 жестового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дуальными помощ-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никами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 инди-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видуальной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раммой реабили-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инвалида.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нуж-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дающихся инвали-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обязательными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доставления 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 специалиста-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жестового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дуальными помощ-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никами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 инди-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видуальной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раммой реабили-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инвалида.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предоставление услуг специалистами жестового языка - 2162 инвалидам, из них в областях: Акмолинской - 84, Актюбинской - 80, Алматинской - 55, Атырауской - 40, Восточно-Казахстанской - 175, ЖамбылскоЙ - 100, Западно-Казахстанской - 150, Карагандинской - 250, КостанайскоЙ - 150, Кызылординской - 250, МангистаускоЙ - 40, Павлодарской - 250, Северо-Казахстанской - 100, Южно-Казахстанской - 200, городах: Астане - 154, Алматы - 84;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предоставление услуг индивидуальными помощниками - 1089 инвалидам, из них в областях: Акмолинской - 44, Актюбинской - 44, Алматинской - 40, Атырауской - 38, Восточно-Казахстанской - 105, Жамбылской - 45, Западно-Казахстанской - 100, Карагандинской - 125, КостанайскоЙ - 75, Кызылординской - 80, Мангистауской - 60, Павлодарской - 60, Северо-Казахстанской - 45, Южно-Казахстанской - 112, городах: Астане - 66, Алматы - 50;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обязательными гигиеническими средствами - 4729 инвалидов, из них в областях: Акмолинской - 407, Актюбинской - 100, Алматинской - 134, Атырауской - 74, Восточно-Казахстанской - 276, ЖамбылскоЙ - 121, Западно-Казахстанской - 406, Карагандинской - 324, КостанайскоЙ - 306, Кызылординской - 179, Мангистауской - 239, Павлодарской - 125, Северо-Казахстанской - 430, Южно-Казахстанской - 1000, городах: Астане - 276, Алматы - 332.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расширение доступности и качества предоставляемых услуг по социальной реабилитации инвалидов.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в среднем услуги индивидуального помощника будут предоставлены на сумму 17 904 тенге в месяц, специалиста жестового языка - 40 800 тенге в год за 30 часов сурдоперевода, обязательных гигиенических средств - 3132 тенге в месяц.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принятые меры будут способствовать интеграции инвалидов в общество.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154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 "Создание Государственной аннуитетной компании"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436200 тысяч тенге (четыреста тридцать шесть миллионов двести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 июля 2004 года N 729 "Об утверждении Программы развития страхового рынка Республики Казахстан на 2004-2006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реализация прав граждан на пенсионное и социальное обеспечение из страховых организаций на основе договоров аннуитета.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увеличение уставного капитала АО "Компания по страхованию жизни "Государственная аннуитетная компания".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93"/>
        <w:gridCol w:w="1033"/>
        <w:gridCol w:w="2653"/>
        <w:gridCol w:w="3313"/>
        <w:gridCol w:w="1873"/>
        <w:gridCol w:w="2913"/>
      </w:tblGrid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аннуи-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тетной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 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"Компания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"Государ-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 аннуи-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соблю-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по минима-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льным размерам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капиталов 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ховой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новлением 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нансового рынка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 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 собст-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капита-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страховой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заций" от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257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увеличение уставного капитала АО "Компания по страхованию жизни "Государственная аннуитетная компания".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реализации прав граждан на пенсионное и социальное обеспечение из страховых организаций на основе договоров аннуитета.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развития отрасли страхования, что в конечном итоге будет способствовать экономическому росту в стране;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финансовая защита граждан республики в случае наступления старости, а также различных непредвиденных ситуаций (потеря кормильца, наступление инвалидности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установленными сроками.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осуществление страховой деятельности на основании лицензии по следующим классам страхования: страхование жизни, аннуитетное страхование и страхование от несчастных случаев и болезней.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155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032 "Целевые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Кызылординской области для оказания жилищной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населению Аральского, Казалинского и Кармакшинского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районов, города Байконыра"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186133 тысячи тенге (сто восемьдесят шесть миллионов сто тридцать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16 апреля 1997 года "О жилищных отношениях".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оказание дополнительной социальной помощи малообеспеченным семьям (гражданам) на оплату содержания жилища и потребления коммунальных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социальная защита малоимущих семей (граждан), проживающих в зонах экологического бедствия Кызылординской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совершенствование методики предоставления жилищной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своевременной выплаты жилищной помощи малообеспеченным семьям (гражданам), проживающим в Аральском, Казалинском, Кармакшинском районах и городе Байконыр Кызылординской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93"/>
        <w:gridCol w:w="1033"/>
        <w:gridCol w:w="2593"/>
        <w:gridCol w:w="3373"/>
        <w:gridCol w:w="1733"/>
        <w:gridCol w:w="2873"/>
      </w:tblGrid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кущие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Кы-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лищной помо-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 населению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Кармакшин-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нов,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левых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ластному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для ока-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зания жилищной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Аральского,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залинского, Кар-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макшинского рай-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онов и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жилищной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малообес-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печенным семьям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(гражданам),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Аральском,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залинском, Кар-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макшинском рай-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онах и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 Кызыл-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ординской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жилищной помощи 4055 малообеспеченным семьям (лицам), проживающим в Кызылординской области, из них в районах Аральском - 1486, Казалинском - 825, Кармакшинском - 901, городе Байконыр - 843. Снижение предельно допустимой доли расходов на содержание жилища и оплату коммунальных услуг с 30 % до 10 %.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дополнительная материальная поддержка малообеспеченных семей (граждан) на оплату содержания жилища и потребления коммунальных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средний размер оказываемой жилищной помощи составит 5094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100 % выплата назначенных сумм жилищной помощи малообеспеченным семьям (гражданам), проживающим в зоне экологического бедствия Кызылординской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156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213 - Министерство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033 "Целевые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 для оказания жилищной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населению Шалкарского района"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47981 тысяча тенге (сорок семь миллионов девятьсот восемьдесят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16 апреля 1997 года "О жилищных отношениях".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оказание дополнительной социальной помощи малообеспеченным семьям (гражданам) на оплату содержания жилища и потребления коммунальных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социальная защита малоимущих семей (граждан), проживающих в зонах экологического бедствия Актюбинской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совершенствование методики предоставления жилищной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своевременной выплаты жилищной помощи малообеспеченным семьям (гражданам), проживающим в Шалкарском районе Актюбинской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33"/>
        <w:gridCol w:w="973"/>
        <w:gridCol w:w="2553"/>
        <w:gridCol w:w="3453"/>
        <w:gridCol w:w="1833"/>
        <w:gridCol w:w="2753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кущие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лищной помо-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 населению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левых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ластному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 для оказа-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жилищной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мощи населению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Шалкарского рай-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жилищной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малообес-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печенным семьям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(гражданам),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 экологичес-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бедствия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жилищной помощи 3200 малообеспеченным семьям (гражданам), проживающим в Шалкарском районе Актюбинской области. Снижение предельно допустимой доли расходов на содержание жилища и оплату коммунальных услуг с 30 % до 10 %.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дополнительная материальная поддержка малообеспеченных семей (граждан) на оплату содержания жилища и потребления коммунальных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средний размер оказываемой жилищной помощи составит 2499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100% выплата назначенных сумм жилищной помощи малообеспеченным семьям (гражданам), проживающим в зоне экологического бедствия Актюбинской области.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