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6216" w14:textId="b536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(Министерство транспорта и коммуникаций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2006 год:
</w:t>
      </w:r>
      <w:r>
        <w:br/>
      </w:r>
      <w:r>
        <w:rPr>
          <w:rFonts w:ascii="Times New Roman"/>
          <w:b w:val="false"/>
          <w:i w:val="false"/>
          <w:color w:val="000000"/>
          <w:sz w:val="28"/>
        </w:rPr>
        <w:t>
     Министерства транспорта и коммуникаций Республики Казахстан согласно приложениям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160 </w:t>
      </w:r>
      <w:r>
        <w:rPr>
          <w:rFonts w:ascii="Times New Roman"/>
          <w:b w:val="false"/>
          <w:i w:val="false"/>
          <w:color w:val="000000"/>
          <w:sz w:val="28"/>
        </w:rPr>
        <w:t>
, 
</w:t>
      </w:r>
      <w:r>
        <w:rPr>
          <w:rFonts w:ascii="Times New Roman"/>
          <w:b w:val="false"/>
          <w:i w:val="false"/>
          <w:color w:val="000000"/>
          <w:sz w:val="28"/>
        </w:rPr>
        <w:t xml:space="preserve"> 161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 
</w:t>
      </w:r>
      <w:r>
        <w:rPr>
          <w:rFonts w:ascii="Times New Roman"/>
          <w:b w:val="false"/>
          <w:i w:val="false"/>
          <w:color w:val="000000"/>
          <w:sz w:val="28"/>
        </w:rPr>
        <w:t xml:space="preserve"> 163 </w:t>
      </w:r>
      <w:r>
        <w:rPr>
          <w:rFonts w:ascii="Times New Roman"/>
          <w:b w:val="false"/>
          <w:i w:val="false"/>
          <w:color w:val="000000"/>
          <w:sz w:val="28"/>
        </w:rPr>
        <w:t>
,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 
</w:t>
      </w:r>
      <w:r>
        <w:rPr>
          <w:rFonts w:ascii="Times New Roman"/>
          <w:b w:val="false"/>
          <w:i w:val="false"/>
          <w:color w:val="000000"/>
          <w:sz w:val="28"/>
        </w:rPr>
        <w:t xml:space="preserve"> 166 </w:t>
      </w:r>
      <w:r>
        <w:rPr>
          <w:rFonts w:ascii="Times New Roman"/>
          <w:b w:val="false"/>
          <w:i w:val="false"/>
          <w:color w:val="000000"/>
          <w:sz w:val="28"/>
        </w:rPr>
        <w:t>
, 
</w:t>
      </w:r>
      <w:r>
        <w:rPr>
          <w:rFonts w:ascii="Times New Roman"/>
          <w:b w:val="false"/>
          <w:i w:val="false"/>
          <w:color w:val="000000"/>
          <w:sz w:val="28"/>
        </w:rPr>
        <w:t xml:space="preserve"> 167 </w:t>
      </w:r>
      <w:r>
        <w:rPr>
          <w:rFonts w:ascii="Times New Roman"/>
          <w:b w:val="false"/>
          <w:i w:val="false"/>
          <w:color w:val="000000"/>
          <w:sz w:val="28"/>
        </w:rPr>
        <w:t>
, 
</w:t>
      </w:r>
      <w:r>
        <w:rPr>
          <w:rFonts w:ascii="Times New Roman"/>
          <w:b w:val="false"/>
          <w:i w:val="false"/>
          <w:color w:val="000000"/>
          <w:sz w:val="28"/>
        </w:rPr>
        <w:t xml:space="preserve"> 168 </w:t>
      </w:r>
      <w:r>
        <w:rPr>
          <w:rFonts w:ascii="Times New Roman"/>
          <w:b w:val="false"/>
          <w:i w:val="false"/>
          <w:color w:val="000000"/>
          <w:sz w:val="28"/>
        </w:rPr>
        <w:t>
, 
</w:t>
      </w:r>
      <w:r>
        <w:rPr>
          <w:rFonts w:ascii="Times New Roman"/>
          <w:b w:val="false"/>
          <w:i w:val="false"/>
          <w:color w:val="000000"/>
          <w:sz w:val="28"/>
        </w:rPr>
        <w:t xml:space="preserve"> 169 </w:t>
      </w:r>
      <w:r>
        <w:rPr>
          <w:rFonts w:ascii="Times New Roman"/>
          <w:b w:val="false"/>
          <w:i w:val="false"/>
          <w:color w:val="000000"/>
          <w:sz w:val="28"/>
        </w:rPr>
        <w:t>
, 
</w:t>
      </w:r>
      <w:r>
        <w:rPr>
          <w:rFonts w:ascii="Times New Roman"/>
          <w:b w:val="false"/>
          <w:i w:val="false"/>
          <w:color w:val="000000"/>
          <w:sz w:val="28"/>
        </w:rPr>
        <w:t xml:space="preserve"> 169-1,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 
</w:t>
      </w:r>
      <w:r>
        <w:rPr>
          <w:rFonts w:ascii="Times New Roman"/>
          <w:b w:val="false"/>
          <w:i w:val="false"/>
          <w:color w:val="000000"/>
          <w:sz w:val="28"/>
        </w:rPr>
        <w:t xml:space="preserve"> 171 </w:t>
      </w:r>
      <w:r>
        <w:rPr>
          <w:rFonts w:ascii="Times New Roman"/>
          <w:b w:val="false"/>
          <w:i w:val="false"/>
          <w:color w:val="000000"/>
          <w:sz w:val="28"/>
        </w:rPr>
        <w:t>
, 
</w:t>
      </w:r>
      <w:r>
        <w:rPr>
          <w:rFonts w:ascii="Times New Roman"/>
          <w:b w:val="false"/>
          <w:i w:val="false"/>
          <w:color w:val="000000"/>
          <w:sz w:val="28"/>
        </w:rPr>
        <w:t xml:space="preserve"> 173 </w:t>
      </w:r>
      <w:r>
        <w:rPr>
          <w:rFonts w:ascii="Times New Roman"/>
          <w:b w:val="false"/>
          <w:i w:val="false"/>
          <w:color w:val="000000"/>
          <w:sz w:val="28"/>
        </w:rPr>
        <w:t>
, 
</w:t>
      </w:r>
      <w:r>
        <w:rPr>
          <w:rFonts w:ascii="Times New Roman"/>
          <w:b w:val="false"/>
          <w:i w:val="false"/>
          <w:color w:val="000000"/>
          <w:sz w:val="28"/>
        </w:rPr>
        <w:t xml:space="preserve"> 174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транспорта и коммуникаций"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1340102 тысячи тенге (один миллиард триста сорок миллионов сто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статья 3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статья 28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января 2002 года "О торговом мореплавании"; 
</w:t>
      </w:r>
      <w:r>
        <w:rPr>
          <w:rFonts w:ascii="Times New Roman"/>
          <w:b w:val="false"/>
          <w:i w:val="false"/>
          <w:color w:val="000000"/>
          <w:sz w:val="28"/>
        </w:rPr>
        <w:t xml:space="preserve"> статья 13 </w:t>
      </w:r>
      <w:r>
        <w:rPr>
          <w:rFonts w:ascii="Times New Roman"/>
          <w:b w:val="false"/>
          <w:i w:val="false"/>
          <w:color w:val="000000"/>
          <w:sz w:val="28"/>
        </w:rPr>
        <w:t>
 Закона Республики Казахстан от 4 июля 2003 года "Об автомобильном транспорте";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внутреннем водном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1997 года N 885 "Об утверждении Правил лицензирования перевозок пассажиров и грузов, опасных грузов на морском и речном транспорте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июля 1998 года N 714 "Об утверждении Правил лицензирования перевозок пассажиров и грузов, опасных грузов железнодорожным транспортом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 N№1118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февраля 2000 года N№288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2004 года N 1232 "Вопросы Министерства транспорта и коммуникаций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2005 года N 29 "Об утверждении Правил лицензирования в сфере автомобильного транспорта, в том числе квалификационных требований к лицензиатам".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деятельности центрального аппарата Министерства транспорта и коммуникаций Республики Казахстан, его комитетов и их территориальных подразделений, для достижения максимально эффективного выполнения возложенных на них функций и задач, обеспечивающих формирование, межотраслевую координацию реализации государственной политики в сфере транспорта и коммуникаций, разработки программ развития транспортно-коммуникационного комплекса, осуществление международного сотрудничества в сфере транспорта и коммуникаций, формирование рынка услуг и содействие развитию конкурентной среды в сфере транспорта и коммуникаций.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содержание центрального аппарата Министерства транспорта и коммуникаций Республики Казахстан, его комитетов и их территориальных  подразделений; системно-техническое обслуживание локально-вычислительной сети Министерства и его территориальных органов; техническое обслуживание оргтехники; сопровождение информационно-телекоммуникационных систем Министерства и его территориальных органов; выдача лицензий и иных разрешительных документов; контроль за соблюдением лицензиатами квалификационных требований к лицензируемым видам деятельности; обеспечение специалистов служебной униформой и нагрудными знаками, приобретение контрольно-измерительных приборов; укрепление материально-технической базы;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613"/>
        <w:gridCol w:w="3573"/>
        <w:gridCol w:w="1873"/>
        <w:gridCol w:w="263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транспорта
</w:t>
            </w:r>
            <w:r>
              <w:br/>
            </w:r>
            <w:r>
              <w:rPr>
                <w:rFonts w:ascii="Times New Roman"/>
                <w:b w:val="false"/>
                <w:i w:val="false"/>
                <w:color w:val="000000"/>
                <w:sz w:val="20"/>
              </w:rPr>
              <w:t>
и коммуника-
</w:t>
            </w:r>
            <w:r>
              <w:br/>
            </w:r>
            <w:r>
              <w:rPr>
                <w:rFonts w:ascii="Times New Roman"/>
                <w:b w:val="false"/>
                <w:i w:val="false"/>
                <w:color w:val="000000"/>
                <w:sz w:val="20"/>
              </w:rPr>
              <w:t>
ций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цент-
</w:t>
            </w:r>
            <w:r>
              <w:br/>
            </w:r>
            <w:r>
              <w:rPr>
                <w:rFonts w:ascii="Times New Roman"/>
                <w:b w:val="false"/>
                <w:i w:val="false"/>
                <w:color w:val="000000"/>
                <w:sz w:val="20"/>
              </w:rPr>
              <w:t>
рального аппарата
</w:t>
            </w:r>
            <w:r>
              <w:br/>
            </w:r>
            <w:r>
              <w:rPr>
                <w:rFonts w:ascii="Times New Roman"/>
                <w:b w:val="false"/>
                <w:i w:val="false"/>
                <w:color w:val="000000"/>
                <w:sz w:val="20"/>
              </w:rPr>
              <w:t>
Министерства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и его
</w:t>
            </w:r>
            <w:r>
              <w:br/>
            </w:r>
            <w:r>
              <w:rPr>
                <w:rFonts w:ascii="Times New Roman"/>
                <w:b w:val="false"/>
                <w:i w:val="false"/>
                <w:color w:val="000000"/>
                <w:sz w:val="20"/>
              </w:rPr>
              <w:t>
комитетов
</w:t>
            </w:r>
            <w:r>
              <w:br/>
            </w:r>
            <w:r>
              <w:rPr>
                <w:rFonts w:ascii="Times New Roman"/>
                <w:b w:val="false"/>
                <w:i w:val="false"/>
                <w:color w:val="000000"/>
                <w:sz w:val="20"/>
              </w:rPr>
              <w:t>
согласно
</w:t>
            </w:r>
            <w:r>
              <w:br/>
            </w:r>
            <w:r>
              <w:rPr>
                <w:rFonts w:ascii="Times New Roman"/>
                <w:b w:val="false"/>
                <w:i w:val="false"/>
                <w:color w:val="000000"/>
                <w:sz w:val="20"/>
              </w:rPr>
              <w:t>
утвержденному
</w:t>
            </w:r>
            <w:r>
              <w:br/>
            </w:r>
            <w:r>
              <w:rPr>
                <w:rFonts w:ascii="Times New Roman"/>
                <w:b w:val="false"/>
                <w:i w:val="false"/>
                <w:color w:val="000000"/>
                <w:sz w:val="20"/>
              </w:rPr>
              <w:t>
лимиту штатной
</w:t>
            </w:r>
            <w:r>
              <w:br/>
            </w:r>
            <w:r>
              <w:rPr>
                <w:rFonts w:ascii="Times New Roman"/>
                <w:b w:val="false"/>
                <w:i w:val="false"/>
                <w:color w:val="000000"/>
                <w:sz w:val="20"/>
              </w:rPr>
              <w:t>
численности.
</w:t>
            </w:r>
            <w:r>
              <w:br/>
            </w:r>
            <w:r>
              <w:rPr>
                <w:rFonts w:ascii="Times New Roman"/>
                <w:b w:val="false"/>
                <w:i w:val="false"/>
                <w:color w:val="000000"/>
                <w:sz w:val="20"/>
              </w:rPr>
              <w:t>
Содержание,
</w:t>
            </w:r>
            <w:r>
              <w:br/>
            </w:r>
            <w:r>
              <w:rPr>
                <w:rFonts w:ascii="Times New Roman"/>
                <w:b w:val="false"/>
                <w:i w:val="false"/>
                <w:color w:val="000000"/>
                <w:sz w:val="20"/>
              </w:rPr>
              <w:t>
аренда служебно-
</w:t>
            </w:r>
            <w:r>
              <w:br/>
            </w:r>
            <w:r>
              <w:rPr>
                <w:rFonts w:ascii="Times New Roman"/>
                <w:b w:val="false"/>
                <w:i w:val="false"/>
                <w:color w:val="000000"/>
                <w:sz w:val="20"/>
              </w:rPr>
              <w:t>
го автотранспор-
</w:t>
            </w:r>
            <w:r>
              <w:br/>
            </w:r>
            <w:r>
              <w:rPr>
                <w:rFonts w:ascii="Times New Roman"/>
                <w:b w:val="false"/>
                <w:i w:val="false"/>
                <w:color w:val="000000"/>
                <w:sz w:val="20"/>
              </w:rPr>
              <w:t>
та согласно ут-
</w:t>
            </w:r>
            <w:r>
              <w:br/>
            </w:r>
            <w:r>
              <w:rPr>
                <w:rFonts w:ascii="Times New Roman"/>
                <w:b w:val="false"/>
                <w:i w:val="false"/>
                <w:color w:val="000000"/>
                <w:sz w:val="20"/>
              </w:rPr>
              <w:t>
вержденному нор-
</w:t>
            </w:r>
            <w:r>
              <w:br/>
            </w:r>
            <w:r>
              <w:rPr>
                <w:rFonts w:ascii="Times New Roman"/>
                <w:b w:val="false"/>
                <w:i w:val="false"/>
                <w:color w:val="000000"/>
                <w:sz w:val="20"/>
              </w:rPr>
              <w:t>
мативу положен-
</w:t>
            </w:r>
            <w:r>
              <w:br/>
            </w:r>
            <w:r>
              <w:rPr>
                <w:rFonts w:ascii="Times New Roman"/>
                <w:b w:val="false"/>
                <w:i w:val="false"/>
                <w:color w:val="000000"/>
                <w:sz w:val="20"/>
              </w:rPr>
              <w:t>
ности.
</w:t>
            </w:r>
            <w:r>
              <w:br/>
            </w:r>
            <w:r>
              <w:rPr>
                <w:rFonts w:ascii="Times New Roman"/>
                <w:b w:val="false"/>
                <w:i w:val="false"/>
                <w:color w:val="000000"/>
                <w:sz w:val="20"/>
              </w:rPr>
              <w:t>
Содержание копи-
</w:t>
            </w:r>
            <w:r>
              <w:br/>
            </w:r>
            <w:r>
              <w:rPr>
                <w:rFonts w:ascii="Times New Roman"/>
                <w:b w:val="false"/>
                <w:i w:val="false"/>
                <w:color w:val="000000"/>
                <w:sz w:val="20"/>
              </w:rPr>
              <w:t>
ровальных и фак-
</w:t>
            </w:r>
            <w:r>
              <w:br/>
            </w:r>
            <w:r>
              <w:rPr>
                <w:rFonts w:ascii="Times New Roman"/>
                <w:b w:val="false"/>
                <w:i w:val="false"/>
                <w:color w:val="000000"/>
                <w:sz w:val="20"/>
              </w:rPr>
              <w:t>
совых аппаратов.
</w:t>
            </w:r>
            <w:r>
              <w:br/>
            </w:r>
            <w:r>
              <w:rPr>
                <w:rFonts w:ascii="Times New Roman"/>
                <w:b w:val="false"/>
                <w:i w:val="false"/>
                <w:color w:val="000000"/>
                <w:sz w:val="20"/>
              </w:rPr>
              <w:t>
Приобретение
</w:t>
            </w:r>
            <w:r>
              <w:br/>
            </w:r>
            <w:r>
              <w:rPr>
                <w:rFonts w:ascii="Times New Roman"/>
                <w:b w:val="false"/>
                <w:i w:val="false"/>
                <w:color w:val="000000"/>
                <w:sz w:val="20"/>
              </w:rPr>
              <w:t>
услуг по пошиву
</w:t>
            </w:r>
            <w:r>
              <w:br/>
            </w:r>
            <w:r>
              <w:rPr>
                <w:rFonts w:ascii="Times New Roman"/>
                <w:b w:val="false"/>
                <w:i w:val="false"/>
                <w:color w:val="000000"/>
                <w:sz w:val="20"/>
              </w:rPr>
              <w:t>
форменного об-
</w:t>
            </w:r>
            <w:r>
              <w:br/>
            </w:r>
            <w:r>
              <w:rPr>
                <w:rFonts w:ascii="Times New Roman"/>
                <w:b w:val="false"/>
                <w:i w:val="false"/>
                <w:color w:val="000000"/>
                <w:sz w:val="20"/>
              </w:rPr>
              <w:t>
мундирования для
</w:t>
            </w:r>
            <w:r>
              <w:br/>
            </w:r>
            <w:r>
              <w:rPr>
                <w:rFonts w:ascii="Times New Roman"/>
                <w:b w:val="false"/>
                <w:i w:val="false"/>
                <w:color w:val="000000"/>
                <w:sz w:val="20"/>
              </w:rPr>
              <w:t>
работников, осу-
</w:t>
            </w:r>
            <w:r>
              <w:br/>
            </w:r>
            <w:r>
              <w:rPr>
                <w:rFonts w:ascii="Times New Roman"/>
                <w:b w:val="false"/>
                <w:i w:val="false"/>
                <w:color w:val="000000"/>
                <w:sz w:val="20"/>
              </w:rPr>
              <w:t>
ществляющих
</w:t>
            </w:r>
            <w:r>
              <w:br/>
            </w:r>
            <w:r>
              <w:rPr>
                <w:rFonts w:ascii="Times New Roman"/>
                <w:b w:val="false"/>
                <w:i w:val="false"/>
                <w:color w:val="000000"/>
                <w:sz w:val="20"/>
              </w:rPr>
              <w:t>
контроль на вод-
</w:t>
            </w:r>
            <w:r>
              <w:br/>
            </w:r>
            <w:r>
              <w:rPr>
                <w:rFonts w:ascii="Times New Roman"/>
                <w:b w:val="false"/>
                <w:i w:val="false"/>
                <w:color w:val="000000"/>
                <w:sz w:val="20"/>
              </w:rPr>
              <w:t>
ном транспорте.
</w:t>
            </w:r>
            <w:r>
              <w:br/>
            </w:r>
            <w:r>
              <w:rPr>
                <w:rFonts w:ascii="Times New Roman"/>
                <w:b w:val="false"/>
                <w:i w:val="false"/>
                <w:color w:val="000000"/>
                <w:sz w:val="20"/>
              </w:rPr>
              <w:t>
Приобретение
</w:t>
            </w:r>
            <w:r>
              <w:br/>
            </w:r>
            <w:r>
              <w:rPr>
                <w:rFonts w:ascii="Times New Roman"/>
                <w:b w:val="false"/>
                <w:i w:val="false"/>
                <w:color w:val="000000"/>
                <w:sz w:val="20"/>
              </w:rPr>
              <w:t>
форменной одежды
</w:t>
            </w:r>
            <w:r>
              <w:br/>
            </w:r>
            <w:r>
              <w:rPr>
                <w:rFonts w:ascii="Times New Roman"/>
                <w:b w:val="false"/>
                <w:i w:val="false"/>
                <w:color w:val="000000"/>
                <w:sz w:val="20"/>
              </w:rPr>
              <w:t>
и знаков разли-
</w:t>
            </w:r>
            <w:r>
              <w:br/>
            </w:r>
            <w:r>
              <w:rPr>
                <w:rFonts w:ascii="Times New Roman"/>
                <w:b w:val="false"/>
                <w:i w:val="false"/>
                <w:color w:val="000000"/>
                <w:sz w:val="20"/>
              </w:rPr>
              <w:t>
чия для специа-
</w:t>
            </w:r>
            <w:r>
              <w:br/>
            </w:r>
            <w:r>
              <w:rPr>
                <w:rFonts w:ascii="Times New Roman"/>
                <w:b w:val="false"/>
                <w:i w:val="false"/>
                <w:color w:val="000000"/>
                <w:sz w:val="20"/>
              </w:rPr>
              <w:t>
листов Управле-
</w:t>
            </w:r>
            <w:r>
              <w:br/>
            </w:r>
            <w:r>
              <w:rPr>
                <w:rFonts w:ascii="Times New Roman"/>
                <w:b w:val="false"/>
                <w:i w:val="false"/>
                <w:color w:val="000000"/>
                <w:sz w:val="20"/>
              </w:rPr>
              <w:t>
ния Госавианад-
</w:t>
            </w:r>
            <w:r>
              <w:br/>
            </w:r>
            <w:r>
              <w:rPr>
                <w:rFonts w:ascii="Times New Roman"/>
                <w:b w:val="false"/>
                <w:i w:val="false"/>
                <w:color w:val="000000"/>
                <w:sz w:val="20"/>
              </w:rPr>
              <w:t>
зора Комитета
</w:t>
            </w:r>
            <w:r>
              <w:br/>
            </w:r>
            <w:r>
              <w:rPr>
                <w:rFonts w:ascii="Times New Roman"/>
                <w:b w:val="false"/>
                <w:i w:val="false"/>
                <w:color w:val="000000"/>
                <w:sz w:val="20"/>
              </w:rPr>
              <w:t>
гражданской
</w:t>
            </w:r>
            <w:r>
              <w:br/>
            </w:r>
            <w:r>
              <w:rPr>
                <w:rFonts w:ascii="Times New Roman"/>
                <w:b w:val="false"/>
                <w:i w:val="false"/>
                <w:color w:val="000000"/>
                <w:sz w:val="20"/>
              </w:rPr>
              <w:t>
авиации Минис-
</w:t>
            </w:r>
            <w:r>
              <w:br/>
            </w:r>
            <w:r>
              <w:rPr>
                <w:rFonts w:ascii="Times New Roman"/>
                <w:b w:val="false"/>
                <w:i w:val="false"/>
                <w:color w:val="000000"/>
                <w:sz w:val="20"/>
              </w:rPr>
              <w:t>
терства транс-
</w:t>
            </w:r>
            <w:r>
              <w:br/>
            </w:r>
            <w:r>
              <w:rPr>
                <w:rFonts w:ascii="Times New Roman"/>
                <w:b w:val="false"/>
                <w:i w:val="false"/>
                <w:color w:val="000000"/>
                <w:sz w:val="20"/>
              </w:rPr>
              <w:t>
порта и коммуни-
</w:t>
            </w:r>
            <w:r>
              <w:br/>
            </w:r>
            <w:r>
              <w:rPr>
                <w:rFonts w:ascii="Times New Roman"/>
                <w:b w:val="false"/>
                <w:i w:val="false"/>
                <w:color w:val="000000"/>
                <w:sz w:val="20"/>
              </w:rPr>
              <w:t>
каций Республики
</w:t>
            </w:r>
            <w:r>
              <w:br/>
            </w:r>
            <w:r>
              <w:rPr>
                <w:rFonts w:ascii="Times New Roman"/>
                <w:b w:val="false"/>
                <w:i w:val="false"/>
                <w:color w:val="000000"/>
                <w:sz w:val="20"/>
              </w:rPr>
              <w:t>
Казахстан.
</w:t>
            </w:r>
            <w:r>
              <w:br/>
            </w:r>
            <w:r>
              <w:rPr>
                <w:rFonts w:ascii="Times New Roman"/>
                <w:b w:val="false"/>
                <w:i w:val="false"/>
                <w:color w:val="000000"/>
                <w:sz w:val="20"/>
              </w:rPr>
              <w:t>
Разработка
</w:t>
            </w:r>
            <w:r>
              <w:br/>
            </w:r>
            <w:r>
              <w:rPr>
                <w:rFonts w:ascii="Times New Roman"/>
                <w:b w:val="false"/>
                <w:i w:val="false"/>
                <w:color w:val="000000"/>
                <w:sz w:val="20"/>
              </w:rPr>
              <w:t>
нормативно-пра-
</w:t>
            </w:r>
            <w:r>
              <w:br/>
            </w:r>
            <w:r>
              <w:rPr>
                <w:rFonts w:ascii="Times New Roman"/>
                <w:b w:val="false"/>
                <w:i w:val="false"/>
                <w:color w:val="000000"/>
                <w:sz w:val="20"/>
              </w:rPr>
              <w:t>
вовых документов
</w:t>
            </w:r>
            <w:r>
              <w:br/>
            </w:r>
            <w:r>
              <w:rPr>
                <w:rFonts w:ascii="Times New Roman"/>
                <w:b w:val="false"/>
                <w:i w:val="false"/>
                <w:color w:val="000000"/>
                <w:sz w:val="20"/>
              </w:rPr>
              <w:t>
по ведению госу-
</w:t>
            </w:r>
            <w:r>
              <w:br/>
            </w:r>
            <w:r>
              <w:rPr>
                <w:rFonts w:ascii="Times New Roman"/>
                <w:b w:val="false"/>
                <w:i w:val="false"/>
                <w:color w:val="000000"/>
                <w:sz w:val="20"/>
              </w:rPr>
              <w:t>
дарственных ре-
</w:t>
            </w:r>
            <w:r>
              <w:br/>
            </w:r>
            <w:r>
              <w:rPr>
                <w:rFonts w:ascii="Times New Roman"/>
                <w:b w:val="false"/>
                <w:i w:val="false"/>
                <w:color w:val="000000"/>
                <w:sz w:val="20"/>
              </w:rPr>
              <w:t>
гистров воздуш-
</w:t>
            </w:r>
            <w:r>
              <w:br/>
            </w:r>
            <w:r>
              <w:rPr>
                <w:rFonts w:ascii="Times New Roman"/>
                <w:b w:val="false"/>
                <w:i w:val="false"/>
                <w:color w:val="000000"/>
                <w:sz w:val="20"/>
              </w:rPr>
              <w:t>
ных судов, трасс
</w:t>
            </w:r>
            <w:r>
              <w:br/>
            </w:r>
            <w:r>
              <w:rPr>
                <w:rFonts w:ascii="Times New Roman"/>
                <w:b w:val="false"/>
                <w:i w:val="false"/>
                <w:color w:val="000000"/>
                <w:sz w:val="20"/>
              </w:rPr>
              <w:t>
и аэродромов для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r>
              <w:br/>
            </w:r>
            <w:r>
              <w:rPr>
                <w:rFonts w:ascii="Times New Roman"/>
                <w:b w:val="false"/>
                <w:i w:val="false"/>
                <w:color w:val="000000"/>
                <w:sz w:val="20"/>
              </w:rPr>
              <w:t>
Приобретение ус-
</w:t>
            </w:r>
            <w:r>
              <w:br/>
            </w:r>
            <w:r>
              <w:rPr>
                <w:rFonts w:ascii="Times New Roman"/>
                <w:b w:val="false"/>
                <w:i w:val="false"/>
                <w:color w:val="000000"/>
                <w:sz w:val="20"/>
              </w:rPr>
              <w:t>
луг по изготов-
</w:t>
            </w:r>
            <w:r>
              <w:br/>
            </w:r>
            <w:r>
              <w:rPr>
                <w:rFonts w:ascii="Times New Roman"/>
                <w:b w:val="false"/>
                <w:i w:val="false"/>
                <w:color w:val="000000"/>
                <w:sz w:val="20"/>
              </w:rPr>
              <w:t>
лению бланков
</w:t>
            </w:r>
            <w:r>
              <w:br/>
            </w:r>
            <w:r>
              <w:rPr>
                <w:rFonts w:ascii="Times New Roman"/>
                <w:b w:val="false"/>
                <w:i w:val="false"/>
                <w:color w:val="000000"/>
                <w:sz w:val="20"/>
              </w:rPr>
              <w:t>
строгой отчет-
</w:t>
            </w:r>
            <w:r>
              <w:br/>
            </w:r>
            <w:r>
              <w:rPr>
                <w:rFonts w:ascii="Times New Roman"/>
                <w:b w:val="false"/>
                <w:i w:val="false"/>
                <w:color w:val="000000"/>
                <w:sz w:val="20"/>
              </w:rPr>
              <w:t>
ности, в том
</w:t>
            </w:r>
            <w:r>
              <w:br/>
            </w:r>
            <w:r>
              <w:rPr>
                <w:rFonts w:ascii="Times New Roman"/>
                <w:b w:val="false"/>
                <w:i w:val="false"/>
                <w:color w:val="000000"/>
                <w:sz w:val="20"/>
              </w:rPr>
              <w:t>
числе бланков
</w:t>
            </w:r>
            <w:r>
              <w:br/>
            </w:r>
            <w:r>
              <w:rPr>
                <w:rFonts w:ascii="Times New Roman"/>
                <w:b w:val="false"/>
                <w:i w:val="false"/>
                <w:color w:val="000000"/>
                <w:sz w:val="20"/>
              </w:rPr>
              <w:t>
лицензий, разре-
</w:t>
            </w:r>
            <w:r>
              <w:br/>
            </w:r>
            <w:r>
              <w:rPr>
                <w:rFonts w:ascii="Times New Roman"/>
                <w:b w:val="false"/>
                <w:i w:val="false"/>
                <w:color w:val="000000"/>
                <w:sz w:val="20"/>
              </w:rPr>
              <w:t>
шений, учетных и
</w:t>
            </w:r>
            <w:r>
              <w:br/>
            </w:r>
            <w:r>
              <w:rPr>
                <w:rFonts w:ascii="Times New Roman"/>
                <w:b w:val="false"/>
                <w:i w:val="false"/>
                <w:color w:val="000000"/>
                <w:sz w:val="20"/>
              </w:rPr>
              <w:t>
прочих докумен-
</w:t>
            </w:r>
            <w:r>
              <w:br/>
            </w:r>
            <w:r>
              <w:rPr>
                <w:rFonts w:ascii="Times New Roman"/>
                <w:b w:val="false"/>
                <w:i w:val="false"/>
                <w:color w:val="000000"/>
                <w:sz w:val="20"/>
              </w:rPr>
              <w:t>
тов.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81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
</w:t>
            </w:r>
            <w:r>
              <w:br/>
            </w:r>
            <w:r>
              <w:rPr>
                <w:rFonts w:ascii="Times New Roman"/>
                <w:b w:val="false"/>
                <w:i w:val="false"/>
                <w:color w:val="000000"/>
                <w:sz w:val="20"/>
              </w:rPr>
              <w:t>
льных орга-
</w:t>
            </w:r>
            <w:r>
              <w:br/>
            </w:r>
            <w:r>
              <w:rPr>
                <w:rFonts w:ascii="Times New Roman"/>
                <w:b w:val="false"/>
                <w:i w:val="false"/>
                <w:color w:val="000000"/>
                <w:sz w:val="20"/>
              </w:rPr>
              <w:t>
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тер-
</w:t>
            </w:r>
            <w:r>
              <w:br/>
            </w:r>
            <w:r>
              <w:rPr>
                <w:rFonts w:ascii="Times New Roman"/>
                <w:b w:val="false"/>
                <w:i w:val="false"/>
                <w:color w:val="000000"/>
                <w:sz w:val="20"/>
              </w:rPr>
              <w:t>
риториальных ор-
</w:t>
            </w:r>
            <w:r>
              <w:br/>
            </w:r>
            <w:r>
              <w:rPr>
                <w:rFonts w:ascii="Times New Roman"/>
                <w:b w:val="false"/>
                <w:i w:val="false"/>
                <w:color w:val="000000"/>
                <w:sz w:val="20"/>
              </w:rPr>
              <w:t>
ганов Министер-
</w:t>
            </w:r>
            <w:r>
              <w:br/>
            </w:r>
            <w:r>
              <w:rPr>
                <w:rFonts w:ascii="Times New Roman"/>
                <w:b w:val="false"/>
                <w:i w:val="false"/>
                <w:color w:val="000000"/>
                <w:sz w:val="20"/>
              </w:rPr>
              <w:t>
ства транспорта
</w:t>
            </w:r>
            <w:r>
              <w:br/>
            </w:r>
            <w:r>
              <w:rPr>
                <w:rFonts w:ascii="Times New Roman"/>
                <w:b w:val="false"/>
                <w:i w:val="false"/>
                <w:color w:val="000000"/>
                <w:sz w:val="20"/>
              </w:rPr>
              <w:t>
и коммуникаций
</w:t>
            </w:r>
            <w:r>
              <w:br/>
            </w:r>
            <w:r>
              <w:rPr>
                <w:rFonts w:ascii="Times New Roman"/>
                <w:b w:val="false"/>
                <w:i w:val="false"/>
                <w:color w:val="000000"/>
                <w:sz w:val="20"/>
              </w:rPr>
              <w:t>
Республики Казах-
</w:t>
            </w:r>
            <w:r>
              <w:br/>
            </w:r>
            <w:r>
              <w:rPr>
                <w:rFonts w:ascii="Times New Roman"/>
                <w:b w:val="false"/>
                <w:i w:val="false"/>
                <w:color w:val="000000"/>
                <w:sz w:val="20"/>
              </w:rPr>
              <w:t>
стан и его коми-
</w:t>
            </w:r>
            <w:r>
              <w:br/>
            </w:r>
            <w:r>
              <w:rPr>
                <w:rFonts w:ascii="Times New Roman"/>
                <w:b w:val="false"/>
                <w:i w:val="false"/>
                <w:color w:val="000000"/>
                <w:sz w:val="20"/>
              </w:rPr>
              <w:t>
тетов согласно
</w:t>
            </w:r>
            <w:r>
              <w:br/>
            </w:r>
            <w:r>
              <w:rPr>
                <w:rFonts w:ascii="Times New Roman"/>
                <w:b w:val="false"/>
                <w:i w:val="false"/>
                <w:color w:val="000000"/>
                <w:sz w:val="20"/>
              </w:rPr>
              <w:t>
лимиту штатной
</w:t>
            </w:r>
            <w:r>
              <w:br/>
            </w:r>
            <w:r>
              <w:rPr>
                <w:rFonts w:ascii="Times New Roman"/>
                <w:b w:val="false"/>
                <w:i w:val="false"/>
                <w:color w:val="000000"/>
                <w:sz w:val="20"/>
              </w:rPr>
              <w:t>
численности.
</w:t>
            </w:r>
            <w:r>
              <w:br/>
            </w:r>
            <w:r>
              <w:rPr>
                <w:rFonts w:ascii="Times New Roman"/>
                <w:b w:val="false"/>
                <w:i w:val="false"/>
                <w:color w:val="000000"/>
                <w:sz w:val="20"/>
              </w:rPr>
              <w:t>
Содержание,
</w:t>
            </w:r>
            <w:r>
              <w:br/>
            </w:r>
            <w:r>
              <w:rPr>
                <w:rFonts w:ascii="Times New Roman"/>
                <w:b w:val="false"/>
                <w:i w:val="false"/>
                <w:color w:val="000000"/>
                <w:sz w:val="20"/>
              </w:rPr>
              <w:t>
аренда служебно-
</w:t>
            </w:r>
            <w:r>
              <w:br/>
            </w:r>
            <w:r>
              <w:rPr>
                <w:rFonts w:ascii="Times New Roman"/>
                <w:b w:val="false"/>
                <w:i w:val="false"/>
                <w:color w:val="000000"/>
                <w:sz w:val="20"/>
              </w:rPr>
              <w:t>
го автотранспор-
</w:t>
            </w:r>
            <w:r>
              <w:br/>
            </w:r>
            <w:r>
              <w:rPr>
                <w:rFonts w:ascii="Times New Roman"/>
                <w:b w:val="false"/>
                <w:i w:val="false"/>
                <w:color w:val="000000"/>
                <w:sz w:val="20"/>
              </w:rPr>
              <w:t>
та и специально-
</w:t>
            </w:r>
            <w:r>
              <w:br/>
            </w:r>
            <w:r>
              <w:rPr>
                <w:rFonts w:ascii="Times New Roman"/>
                <w:b w:val="false"/>
                <w:i w:val="false"/>
                <w:color w:val="000000"/>
                <w:sz w:val="20"/>
              </w:rPr>
              <w:t>
го автотранспор-
</w:t>
            </w:r>
            <w:r>
              <w:br/>
            </w:r>
            <w:r>
              <w:rPr>
                <w:rFonts w:ascii="Times New Roman"/>
                <w:b w:val="false"/>
                <w:i w:val="false"/>
                <w:color w:val="000000"/>
                <w:sz w:val="20"/>
              </w:rPr>
              <w:t>
та согласно ут-
</w:t>
            </w:r>
            <w:r>
              <w:br/>
            </w:r>
            <w:r>
              <w:rPr>
                <w:rFonts w:ascii="Times New Roman"/>
                <w:b w:val="false"/>
                <w:i w:val="false"/>
                <w:color w:val="000000"/>
                <w:sz w:val="20"/>
              </w:rPr>
              <w:t>
вержденному нор-
</w:t>
            </w:r>
            <w:r>
              <w:br/>
            </w:r>
            <w:r>
              <w:rPr>
                <w:rFonts w:ascii="Times New Roman"/>
                <w:b w:val="false"/>
                <w:i w:val="false"/>
                <w:color w:val="000000"/>
                <w:sz w:val="20"/>
              </w:rPr>
              <w:t>
мативу положен-
</w:t>
            </w:r>
            <w:r>
              <w:br/>
            </w:r>
            <w:r>
              <w:rPr>
                <w:rFonts w:ascii="Times New Roman"/>
                <w:b w:val="false"/>
                <w:i w:val="false"/>
                <w:color w:val="000000"/>
                <w:sz w:val="20"/>
              </w:rPr>
              <w:t>
ности.
</w:t>
            </w:r>
            <w:r>
              <w:br/>
            </w:r>
            <w:r>
              <w:rPr>
                <w:rFonts w:ascii="Times New Roman"/>
                <w:b w:val="false"/>
                <w:i w:val="false"/>
                <w:color w:val="000000"/>
                <w:sz w:val="20"/>
              </w:rPr>
              <w:t>
Содержание функ-
</w:t>
            </w:r>
            <w:r>
              <w:br/>
            </w:r>
            <w:r>
              <w:rPr>
                <w:rFonts w:ascii="Times New Roman"/>
                <w:b w:val="false"/>
                <w:i w:val="false"/>
                <w:color w:val="000000"/>
                <w:sz w:val="20"/>
              </w:rPr>
              <w:t>
ционального иму-
</w:t>
            </w:r>
            <w:r>
              <w:br/>
            </w:r>
            <w:r>
              <w:rPr>
                <w:rFonts w:ascii="Times New Roman"/>
                <w:b w:val="false"/>
                <w:i w:val="false"/>
                <w:color w:val="000000"/>
                <w:sz w:val="20"/>
              </w:rPr>
              <w:t>
щества (содержа-
</w:t>
            </w:r>
            <w:r>
              <w:br/>
            </w:r>
            <w:r>
              <w:rPr>
                <w:rFonts w:ascii="Times New Roman"/>
                <w:b w:val="false"/>
                <w:i w:val="false"/>
                <w:color w:val="000000"/>
                <w:sz w:val="20"/>
              </w:rPr>
              <w:t>
ние, проведение
</w:t>
            </w:r>
            <w:r>
              <w:br/>
            </w:r>
            <w:r>
              <w:rPr>
                <w:rFonts w:ascii="Times New Roman"/>
                <w:b w:val="false"/>
                <w:i w:val="false"/>
                <w:color w:val="000000"/>
                <w:sz w:val="20"/>
              </w:rPr>
              <w:t>
профилактических
</w:t>
            </w:r>
            <w:r>
              <w:br/>
            </w:r>
            <w:r>
              <w:rPr>
                <w:rFonts w:ascii="Times New Roman"/>
                <w:b w:val="false"/>
                <w:i w:val="false"/>
                <w:color w:val="000000"/>
                <w:sz w:val="20"/>
              </w:rPr>
              <w:t>
и ремонтных ра-
</w:t>
            </w:r>
            <w:r>
              <w:br/>
            </w:r>
            <w:r>
              <w:rPr>
                <w:rFonts w:ascii="Times New Roman"/>
                <w:b w:val="false"/>
                <w:i w:val="false"/>
                <w:color w:val="000000"/>
                <w:sz w:val="20"/>
              </w:rPr>
              <w:t>
бот контрольно-
</w:t>
            </w:r>
            <w:r>
              <w:br/>
            </w:r>
            <w:r>
              <w:rPr>
                <w:rFonts w:ascii="Times New Roman"/>
                <w:b w:val="false"/>
                <w:i w:val="false"/>
                <w:color w:val="000000"/>
                <w:sz w:val="20"/>
              </w:rPr>
              <w:t>
измерительного
</w:t>
            </w:r>
            <w:r>
              <w:br/>
            </w:r>
            <w:r>
              <w:rPr>
                <w:rFonts w:ascii="Times New Roman"/>
                <w:b w:val="false"/>
                <w:i w:val="false"/>
                <w:color w:val="000000"/>
                <w:sz w:val="20"/>
              </w:rPr>
              <w:t>
весового оборудо-
</w:t>
            </w:r>
            <w:r>
              <w:br/>
            </w:r>
            <w:r>
              <w:rPr>
                <w:rFonts w:ascii="Times New Roman"/>
                <w:b w:val="false"/>
                <w:i w:val="false"/>
                <w:color w:val="000000"/>
                <w:sz w:val="20"/>
              </w:rPr>
              <w:t>
вания и инспек-
</w:t>
            </w:r>
            <w:r>
              <w:br/>
            </w:r>
            <w:r>
              <w:rPr>
                <w:rFonts w:ascii="Times New Roman"/>
                <w:b w:val="false"/>
                <w:i w:val="false"/>
                <w:color w:val="000000"/>
                <w:sz w:val="20"/>
              </w:rPr>
              <w:t>
торских водных
</w:t>
            </w:r>
            <w:r>
              <w:br/>
            </w:r>
            <w:r>
              <w:rPr>
                <w:rFonts w:ascii="Times New Roman"/>
                <w:b w:val="false"/>
                <w:i w:val="false"/>
                <w:color w:val="000000"/>
                <w:sz w:val="20"/>
              </w:rPr>
              <w:t>
судов, приобрете-
</w:t>
            </w:r>
            <w:r>
              <w:br/>
            </w:r>
            <w:r>
              <w:rPr>
                <w:rFonts w:ascii="Times New Roman"/>
                <w:b w:val="false"/>
                <w:i w:val="false"/>
                <w:color w:val="000000"/>
                <w:sz w:val="20"/>
              </w:rPr>
              <w:t>
ние прочих това-
</w:t>
            </w:r>
            <w:r>
              <w:br/>
            </w:r>
            <w:r>
              <w:rPr>
                <w:rFonts w:ascii="Times New Roman"/>
                <w:b w:val="false"/>
                <w:i w:val="false"/>
                <w:color w:val="000000"/>
                <w:sz w:val="20"/>
              </w:rPr>
              <w:t>
ров (включая
</w:t>
            </w:r>
            <w:r>
              <w:br/>
            </w:r>
            <w:r>
              <w:rPr>
                <w:rFonts w:ascii="Times New Roman"/>
                <w:b w:val="false"/>
                <w:i w:val="false"/>
                <w:color w:val="000000"/>
                <w:sz w:val="20"/>
              </w:rPr>
              <w:t>
ГСМ для водного
</w:t>
            </w:r>
            <w:r>
              <w:br/>
            </w:r>
            <w:r>
              <w:rPr>
                <w:rFonts w:ascii="Times New Roman"/>
                <w:b w:val="false"/>
                <w:i w:val="false"/>
                <w:color w:val="000000"/>
                <w:sz w:val="20"/>
              </w:rPr>
              <w:t>
транспорта),
</w:t>
            </w:r>
            <w:r>
              <w:br/>
            </w:r>
            <w:r>
              <w:rPr>
                <w:rFonts w:ascii="Times New Roman"/>
                <w:b w:val="false"/>
                <w:i w:val="false"/>
                <w:color w:val="000000"/>
                <w:sz w:val="20"/>
              </w:rPr>
              <w:t>
оплата труда су-
</w:t>
            </w:r>
            <w:r>
              <w:br/>
            </w:r>
            <w:r>
              <w:rPr>
                <w:rFonts w:ascii="Times New Roman"/>
                <w:b w:val="false"/>
                <w:i w:val="false"/>
                <w:color w:val="000000"/>
                <w:sz w:val="20"/>
              </w:rPr>
              <w:t>
дового экипажа,
</w:t>
            </w:r>
            <w:r>
              <w:br/>
            </w:r>
            <w:r>
              <w:rPr>
                <w:rFonts w:ascii="Times New Roman"/>
                <w:b w:val="false"/>
                <w:i w:val="false"/>
                <w:color w:val="000000"/>
                <w:sz w:val="20"/>
              </w:rPr>
              <w:t>
услуги юридичес-
</w:t>
            </w:r>
            <w:r>
              <w:br/>
            </w:r>
            <w:r>
              <w:rPr>
                <w:rFonts w:ascii="Times New Roman"/>
                <w:b w:val="false"/>
                <w:i w:val="false"/>
                <w:color w:val="000000"/>
                <w:sz w:val="20"/>
              </w:rPr>
              <w:t>
ких и физических
</w:t>
            </w:r>
            <w:r>
              <w:br/>
            </w:r>
            <w:r>
              <w:rPr>
                <w:rFonts w:ascii="Times New Roman"/>
                <w:b w:val="false"/>
                <w:i w:val="false"/>
                <w:color w:val="000000"/>
                <w:sz w:val="20"/>
              </w:rPr>
              <w:t>
лиц).
</w:t>
            </w:r>
            <w:r>
              <w:br/>
            </w:r>
            <w:r>
              <w:rPr>
                <w:rFonts w:ascii="Times New Roman"/>
                <w:b w:val="false"/>
                <w:i w:val="false"/>
                <w:color w:val="000000"/>
                <w:sz w:val="20"/>
              </w:rPr>
              <w:t>
Выполнение функ-
</w:t>
            </w:r>
            <w:r>
              <w:br/>
            </w:r>
            <w:r>
              <w:rPr>
                <w:rFonts w:ascii="Times New Roman"/>
                <w:b w:val="false"/>
                <w:i w:val="false"/>
                <w:color w:val="000000"/>
                <w:sz w:val="20"/>
              </w:rPr>
              <w:t>
ций лицензиаров;
</w:t>
            </w:r>
            <w:r>
              <w:br/>
            </w:r>
            <w:r>
              <w:rPr>
                <w:rFonts w:ascii="Times New Roman"/>
                <w:b w:val="false"/>
                <w:i w:val="false"/>
                <w:color w:val="000000"/>
                <w:sz w:val="20"/>
              </w:rPr>
              <w:t>
приобретение
</w:t>
            </w:r>
            <w:r>
              <w:br/>
            </w:r>
            <w:r>
              <w:rPr>
                <w:rFonts w:ascii="Times New Roman"/>
                <w:b w:val="false"/>
                <w:i w:val="false"/>
                <w:color w:val="000000"/>
                <w:sz w:val="20"/>
              </w:rPr>
              <w:t>
бланков строгой
</w:t>
            </w:r>
            <w:r>
              <w:br/>
            </w:r>
            <w:r>
              <w:rPr>
                <w:rFonts w:ascii="Times New Roman"/>
                <w:b w:val="false"/>
                <w:i w:val="false"/>
                <w:color w:val="000000"/>
                <w:sz w:val="20"/>
              </w:rPr>
              <w:t>
отчетности.
</w:t>
            </w:r>
            <w:r>
              <w:br/>
            </w:r>
            <w:r>
              <w:rPr>
                <w:rFonts w:ascii="Times New Roman"/>
                <w:b w:val="false"/>
                <w:i w:val="false"/>
                <w:color w:val="000000"/>
                <w:sz w:val="20"/>
              </w:rPr>
              <w:t>
Содержание копи-
</w:t>
            </w:r>
            <w:r>
              <w:br/>
            </w:r>
            <w:r>
              <w:rPr>
                <w:rFonts w:ascii="Times New Roman"/>
                <w:b w:val="false"/>
                <w:i w:val="false"/>
                <w:color w:val="000000"/>
                <w:sz w:val="20"/>
              </w:rPr>
              <w:t>
ровальных и фак-
</w:t>
            </w:r>
            <w:r>
              <w:br/>
            </w:r>
            <w:r>
              <w:rPr>
                <w:rFonts w:ascii="Times New Roman"/>
                <w:b w:val="false"/>
                <w:i w:val="false"/>
                <w:color w:val="000000"/>
                <w:sz w:val="20"/>
              </w:rPr>
              <w:t>
совых аппаратов.
</w:t>
            </w:r>
            <w:r>
              <w:br/>
            </w:r>
            <w:r>
              <w:rPr>
                <w:rFonts w:ascii="Times New Roman"/>
                <w:b w:val="false"/>
                <w:i w:val="false"/>
                <w:color w:val="000000"/>
                <w:sz w:val="20"/>
              </w:rPr>
              <w:t>
Возмещение вреда по случаю потери кормильца семьям погибших при исполнении служебных обязанностей.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57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государств-
</w:t>
            </w:r>
            <w:r>
              <w:br/>
            </w:r>
            <w:r>
              <w:rPr>
                <w:rFonts w:ascii="Times New Roman"/>
                <w:b w:val="false"/>
                <w:i w:val="false"/>
                <w:color w:val="000000"/>
                <w:sz w:val="20"/>
              </w:rPr>
              <w:t>
енных служащих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
</w:t>
            </w:r>
            <w:r>
              <w:br/>
            </w:r>
            <w:r>
              <w:rPr>
                <w:rFonts w:ascii="Times New Roman"/>
                <w:b w:val="false"/>
                <w:i w:val="false"/>
                <w:color w:val="000000"/>
                <w:sz w:val="20"/>
              </w:rPr>
              <w:t>
луг по повышению
</w:t>
            </w:r>
            <w:r>
              <w:br/>
            </w:r>
            <w:r>
              <w:rPr>
                <w:rFonts w:ascii="Times New Roman"/>
                <w:b w:val="false"/>
                <w:i w:val="false"/>
                <w:color w:val="000000"/>
                <w:sz w:val="20"/>
              </w:rPr>
              <w:t>
квалификации го-
</w:t>
            </w:r>
            <w:r>
              <w:br/>
            </w:r>
            <w:r>
              <w:rPr>
                <w:rFonts w:ascii="Times New Roman"/>
                <w:b w:val="false"/>
                <w:i w:val="false"/>
                <w:color w:val="000000"/>
                <w:sz w:val="20"/>
              </w:rPr>
              <w:t>
сударственных
</w:t>
            </w:r>
            <w:r>
              <w:br/>
            </w:r>
            <w:r>
              <w:rPr>
                <w:rFonts w:ascii="Times New Roman"/>
                <w:b w:val="false"/>
                <w:i w:val="false"/>
                <w:color w:val="000000"/>
                <w:sz w:val="20"/>
              </w:rPr>
              <w:t>
служащих по сле-
</w:t>
            </w:r>
            <w:r>
              <w:br/>
            </w:r>
            <w:r>
              <w:rPr>
                <w:rFonts w:ascii="Times New Roman"/>
                <w:b w:val="false"/>
                <w:i w:val="false"/>
                <w:color w:val="000000"/>
                <w:sz w:val="20"/>
              </w:rPr>
              <w:t>
дующим областям:
</w:t>
            </w:r>
            <w:r>
              <w:br/>
            </w:r>
            <w:r>
              <w:rPr>
                <w:rFonts w:ascii="Times New Roman"/>
                <w:b w:val="false"/>
                <w:i w:val="false"/>
                <w:color w:val="000000"/>
                <w:sz w:val="20"/>
              </w:rPr>
              <w:t>
1) юриспруденция;
</w:t>
            </w:r>
            <w:r>
              <w:br/>
            </w:r>
            <w:r>
              <w:rPr>
                <w:rFonts w:ascii="Times New Roman"/>
                <w:b w:val="false"/>
                <w:i w:val="false"/>
                <w:color w:val="000000"/>
                <w:sz w:val="20"/>
              </w:rPr>
              <w:t>
2) бухгалтерский
</w:t>
            </w:r>
            <w:r>
              <w:br/>
            </w:r>
            <w:r>
              <w:rPr>
                <w:rFonts w:ascii="Times New Roman"/>
                <w:b w:val="false"/>
                <w:i w:val="false"/>
                <w:color w:val="000000"/>
                <w:sz w:val="20"/>
              </w:rPr>
              <w:t>
учет;
</w:t>
            </w:r>
            <w:r>
              <w:br/>
            </w:r>
            <w:r>
              <w:rPr>
                <w:rFonts w:ascii="Times New Roman"/>
                <w:b w:val="false"/>
                <w:i w:val="false"/>
                <w:color w:val="000000"/>
                <w:sz w:val="20"/>
              </w:rPr>
              <w:t>
3) экономика;
</w:t>
            </w:r>
            <w:r>
              <w:br/>
            </w:r>
            <w:r>
              <w:rPr>
                <w:rFonts w:ascii="Times New Roman"/>
                <w:b w:val="false"/>
                <w:i w:val="false"/>
                <w:color w:val="000000"/>
                <w:sz w:val="20"/>
              </w:rPr>
              <w:t>
4) финансово-
</w:t>
            </w:r>
            <w:r>
              <w:br/>
            </w:r>
            <w:r>
              <w:rPr>
                <w:rFonts w:ascii="Times New Roman"/>
                <w:b w:val="false"/>
                <w:i w:val="false"/>
                <w:color w:val="000000"/>
                <w:sz w:val="20"/>
              </w:rPr>
              <w:t>
хозяйственная
</w:t>
            </w:r>
            <w:r>
              <w:br/>
            </w:r>
            <w:r>
              <w:rPr>
                <w:rFonts w:ascii="Times New Roman"/>
                <w:b w:val="false"/>
                <w:i w:val="false"/>
                <w:color w:val="000000"/>
                <w:sz w:val="20"/>
              </w:rPr>
              <w:t>
деятельность;
</w:t>
            </w:r>
            <w:r>
              <w:br/>
            </w:r>
            <w:r>
              <w:rPr>
                <w:rFonts w:ascii="Times New Roman"/>
                <w:b w:val="false"/>
                <w:i w:val="false"/>
                <w:color w:val="000000"/>
                <w:sz w:val="20"/>
              </w:rPr>
              <w:t>
5) логистика;
</w:t>
            </w:r>
            <w:r>
              <w:br/>
            </w:r>
            <w:r>
              <w:rPr>
                <w:rFonts w:ascii="Times New Roman"/>
                <w:b w:val="false"/>
                <w:i w:val="false"/>
                <w:color w:val="000000"/>
                <w:sz w:val="20"/>
              </w:rPr>
              <w:t>
6) автодорожное
</w:t>
            </w:r>
            <w:r>
              <w:br/>
            </w:r>
            <w:r>
              <w:rPr>
                <w:rFonts w:ascii="Times New Roman"/>
                <w:b w:val="false"/>
                <w:i w:val="false"/>
                <w:color w:val="000000"/>
                <w:sz w:val="20"/>
              </w:rPr>
              <w:t>
строительство.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211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зда-
</w:t>
            </w:r>
            <w:r>
              <w:br/>
            </w:r>
            <w:r>
              <w:rPr>
                <w:rFonts w:ascii="Times New Roman"/>
                <w:b w:val="false"/>
                <w:i w:val="false"/>
                <w:color w:val="000000"/>
                <w:sz w:val="20"/>
              </w:rPr>
              <w:t>
ний, помеще-
</w:t>
            </w:r>
            <w:r>
              <w:br/>
            </w:r>
            <w:r>
              <w:rPr>
                <w:rFonts w:ascii="Times New Roman"/>
                <w:b w:val="false"/>
                <w:i w:val="false"/>
                <w:color w:val="000000"/>
                <w:sz w:val="20"/>
              </w:rPr>
              <w:t>
ний и соору-
</w:t>
            </w:r>
            <w:r>
              <w:br/>
            </w:r>
            <w:r>
              <w:rPr>
                <w:rFonts w:ascii="Times New Roman"/>
                <w:b w:val="false"/>
                <w:i w:val="false"/>
                <w:color w:val="000000"/>
                <w:sz w:val="20"/>
              </w:rPr>
              <w:t>
жений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
</w:t>
            </w:r>
            <w:r>
              <w:br/>
            </w:r>
            <w:r>
              <w:rPr>
                <w:rFonts w:ascii="Times New Roman"/>
                <w:b w:val="false"/>
                <w:i w:val="false"/>
                <w:color w:val="000000"/>
                <w:sz w:val="20"/>
              </w:rPr>
              <w:t>
монт зданий Актю-
</w:t>
            </w:r>
            <w:r>
              <w:br/>
            </w:r>
            <w:r>
              <w:rPr>
                <w:rFonts w:ascii="Times New Roman"/>
                <w:b w:val="false"/>
                <w:i w:val="false"/>
                <w:color w:val="000000"/>
                <w:sz w:val="20"/>
              </w:rPr>
              <w:t>
бинского, Восточ-
</w:t>
            </w:r>
            <w:r>
              <w:br/>
            </w:r>
            <w:r>
              <w:rPr>
                <w:rFonts w:ascii="Times New Roman"/>
                <w:b w:val="false"/>
                <w:i w:val="false"/>
                <w:color w:val="000000"/>
                <w:sz w:val="20"/>
              </w:rPr>
              <w:t>
но-Казахстанского
</w:t>
            </w:r>
            <w:r>
              <w:br/>
            </w:r>
            <w:r>
              <w:rPr>
                <w:rFonts w:ascii="Times New Roman"/>
                <w:b w:val="false"/>
                <w:i w:val="false"/>
                <w:color w:val="000000"/>
                <w:sz w:val="20"/>
              </w:rPr>
              <w:t>
и Кызылординского
</w:t>
            </w:r>
            <w:r>
              <w:br/>
            </w:r>
            <w:r>
              <w:rPr>
                <w:rFonts w:ascii="Times New Roman"/>
                <w:b w:val="false"/>
                <w:i w:val="false"/>
                <w:color w:val="000000"/>
                <w:sz w:val="20"/>
              </w:rPr>
              <w:t>
областных управ-
</w:t>
            </w:r>
            <w:r>
              <w:br/>
            </w:r>
            <w:r>
              <w:rPr>
                <w:rFonts w:ascii="Times New Roman"/>
                <w:b w:val="false"/>
                <w:i w:val="false"/>
                <w:color w:val="000000"/>
                <w:sz w:val="20"/>
              </w:rPr>
              <w:t>
лений Комитета
</w:t>
            </w:r>
            <w:r>
              <w:br/>
            </w:r>
            <w:r>
              <w:rPr>
                <w:rFonts w:ascii="Times New Roman"/>
                <w:b w:val="false"/>
                <w:i w:val="false"/>
                <w:color w:val="000000"/>
                <w:sz w:val="20"/>
              </w:rPr>
              <w:t>
развития транс-
</w:t>
            </w:r>
            <w:r>
              <w:br/>
            </w:r>
            <w:r>
              <w:rPr>
                <w:rFonts w:ascii="Times New Roman"/>
                <w:b w:val="false"/>
                <w:i w:val="false"/>
                <w:color w:val="000000"/>
                <w:sz w:val="20"/>
              </w:rPr>
              <w:t>
портной инфраст-
</w:t>
            </w:r>
            <w:r>
              <w:br/>
            </w:r>
            <w:r>
              <w:rPr>
                <w:rFonts w:ascii="Times New Roman"/>
                <w:b w:val="false"/>
                <w:i w:val="false"/>
                <w:color w:val="000000"/>
                <w:sz w:val="20"/>
              </w:rPr>
              <w:t>
руктуры для соз-
</w:t>
            </w:r>
            <w:r>
              <w:br/>
            </w:r>
            <w:r>
              <w:rPr>
                <w:rFonts w:ascii="Times New Roman"/>
                <w:b w:val="false"/>
                <w:i w:val="false"/>
                <w:color w:val="000000"/>
                <w:sz w:val="20"/>
              </w:rPr>
              <w:t>
дания нормальных
</w:t>
            </w:r>
            <w:r>
              <w:br/>
            </w:r>
            <w:r>
              <w:rPr>
                <w:rFonts w:ascii="Times New Roman"/>
                <w:b w:val="false"/>
                <w:i w:val="false"/>
                <w:color w:val="000000"/>
                <w:sz w:val="20"/>
              </w:rPr>
              <w:t>
трудовых и социа-
</w:t>
            </w:r>
            <w:r>
              <w:br/>
            </w:r>
            <w:r>
              <w:rPr>
                <w:rFonts w:ascii="Times New Roman"/>
                <w:b w:val="false"/>
                <w:i w:val="false"/>
                <w:color w:val="000000"/>
                <w:sz w:val="20"/>
              </w:rPr>
              <w:t>
льно-бытовых ус-
</w:t>
            </w:r>
            <w:r>
              <w:br/>
            </w:r>
            <w:r>
              <w:rPr>
                <w:rFonts w:ascii="Times New Roman"/>
                <w:b w:val="false"/>
                <w:i w:val="false"/>
                <w:color w:val="000000"/>
                <w:sz w:val="20"/>
              </w:rPr>
              <w:t>
ловий для госу-
</w:t>
            </w:r>
            <w:r>
              <w:br/>
            </w:r>
            <w:r>
              <w:rPr>
                <w:rFonts w:ascii="Times New Roman"/>
                <w:b w:val="false"/>
                <w:i w:val="false"/>
                <w:color w:val="000000"/>
                <w:sz w:val="20"/>
              </w:rPr>
              <w:t>
дарственных слу-
</w:t>
            </w:r>
            <w:r>
              <w:br/>
            </w:r>
            <w:r>
              <w:rPr>
                <w:rFonts w:ascii="Times New Roman"/>
                <w:b w:val="false"/>
                <w:i w:val="false"/>
                <w:color w:val="000000"/>
                <w:sz w:val="20"/>
              </w:rPr>
              <w:t>
жащих.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211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газоанализаторов
</w:t>
            </w:r>
            <w:r>
              <w:br/>
            </w:r>
            <w:r>
              <w:rPr>
                <w:rFonts w:ascii="Times New Roman"/>
                <w:b w:val="false"/>
                <w:i w:val="false"/>
                <w:color w:val="000000"/>
                <w:sz w:val="20"/>
              </w:rPr>
              <w:t>
и дымомеров для
</w:t>
            </w:r>
            <w:r>
              <w:br/>
            </w:r>
            <w:r>
              <w:rPr>
                <w:rFonts w:ascii="Times New Roman"/>
                <w:b w:val="false"/>
                <w:i w:val="false"/>
                <w:color w:val="000000"/>
                <w:sz w:val="20"/>
              </w:rPr>
              <w:t>
контроля превыше-
</w:t>
            </w:r>
            <w:r>
              <w:br/>
            </w:r>
            <w:r>
              <w:rPr>
                <w:rFonts w:ascii="Times New Roman"/>
                <w:b w:val="false"/>
                <w:i w:val="false"/>
                <w:color w:val="000000"/>
                <w:sz w:val="20"/>
              </w:rPr>
              <w:t>
ния нормы содер-
</w:t>
            </w:r>
            <w:r>
              <w:br/>
            </w:r>
            <w:r>
              <w:rPr>
                <w:rFonts w:ascii="Times New Roman"/>
                <w:b w:val="false"/>
                <w:i w:val="false"/>
                <w:color w:val="000000"/>
                <w:sz w:val="20"/>
              </w:rPr>
              <w:t>
жания загрязняю-
</w:t>
            </w:r>
            <w:r>
              <w:br/>
            </w:r>
            <w:r>
              <w:rPr>
                <w:rFonts w:ascii="Times New Roman"/>
                <w:b w:val="false"/>
                <w:i w:val="false"/>
                <w:color w:val="000000"/>
                <w:sz w:val="20"/>
              </w:rPr>
              <w:t>
щих веществ при
</w:t>
            </w:r>
            <w:r>
              <w:br/>
            </w:r>
            <w:r>
              <w:rPr>
                <w:rFonts w:ascii="Times New Roman"/>
                <w:b w:val="false"/>
                <w:i w:val="false"/>
                <w:color w:val="000000"/>
                <w:sz w:val="20"/>
              </w:rPr>
              <w:t>
выпуске и эксп-
</w:t>
            </w:r>
            <w:r>
              <w:br/>
            </w:r>
            <w:r>
              <w:rPr>
                <w:rFonts w:ascii="Times New Roman"/>
                <w:b w:val="false"/>
                <w:i w:val="false"/>
                <w:color w:val="000000"/>
                <w:sz w:val="20"/>
              </w:rPr>
              <w:t>
луатации транс-
</w:t>
            </w:r>
            <w:r>
              <w:br/>
            </w:r>
            <w:r>
              <w:rPr>
                <w:rFonts w:ascii="Times New Roman"/>
                <w:b w:val="false"/>
                <w:i w:val="false"/>
                <w:color w:val="000000"/>
                <w:sz w:val="20"/>
              </w:rPr>
              <w:t>
портных средств;
</w:t>
            </w:r>
            <w:r>
              <w:br/>
            </w:r>
            <w:r>
              <w:rPr>
                <w:rFonts w:ascii="Times New Roman"/>
                <w:b w:val="false"/>
                <w:i w:val="false"/>
                <w:color w:val="000000"/>
                <w:sz w:val="20"/>
              </w:rPr>
              <w:t>
оборудования для
</w:t>
            </w:r>
            <w:r>
              <w:br/>
            </w:r>
            <w:r>
              <w:rPr>
                <w:rFonts w:ascii="Times New Roman"/>
                <w:b w:val="false"/>
                <w:i w:val="false"/>
                <w:color w:val="000000"/>
                <w:sz w:val="20"/>
              </w:rPr>
              <w:t>
изготовлений
</w:t>
            </w:r>
            <w:r>
              <w:br/>
            </w:r>
            <w:r>
              <w:rPr>
                <w:rFonts w:ascii="Times New Roman"/>
                <w:b w:val="false"/>
                <w:i w:val="false"/>
                <w:color w:val="000000"/>
                <w:sz w:val="20"/>
              </w:rPr>
              <w:t>
идентификационных
</w:t>
            </w:r>
            <w:r>
              <w:br/>
            </w:r>
            <w:r>
              <w:rPr>
                <w:rFonts w:ascii="Times New Roman"/>
                <w:b w:val="false"/>
                <w:i w:val="false"/>
                <w:color w:val="000000"/>
                <w:sz w:val="20"/>
              </w:rPr>
              <w:t>
карточек для чле-
</w:t>
            </w:r>
            <w:r>
              <w:br/>
            </w:r>
            <w:r>
              <w:rPr>
                <w:rFonts w:ascii="Times New Roman"/>
                <w:b w:val="false"/>
                <w:i w:val="false"/>
                <w:color w:val="000000"/>
                <w:sz w:val="20"/>
              </w:rPr>
              <w:t>
нов летного эки-
</w:t>
            </w:r>
            <w:r>
              <w:br/>
            </w:r>
            <w:r>
              <w:rPr>
                <w:rFonts w:ascii="Times New Roman"/>
                <w:b w:val="false"/>
                <w:i w:val="false"/>
                <w:color w:val="000000"/>
                <w:sz w:val="20"/>
              </w:rPr>
              <w:t>
пажа гражданской
</w:t>
            </w:r>
            <w:r>
              <w:br/>
            </w:r>
            <w:r>
              <w:rPr>
                <w:rFonts w:ascii="Times New Roman"/>
                <w:b w:val="false"/>
                <w:i w:val="false"/>
                <w:color w:val="000000"/>
                <w:sz w:val="20"/>
              </w:rPr>
              <w:t>
авиации и расход-
</w:t>
            </w:r>
            <w:r>
              <w:br/>
            </w:r>
            <w:r>
              <w:rPr>
                <w:rFonts w:ascii="Times New Roman"/>
                <w:b w:val="false"/>
                <w:i w:val="false"/>
                <w:color w:val="000000"/>
                <w:sz w:val="20"/>
              </w:rPr>
              <w:t>
ных материалов
</w:t>
            </w:r>
            <w:r>
              <w:br/>
            </w:r>
            <w:r>
              <w:rPr>
                <w:rFonts w:ascii="Times New Roman"/>
                <w:b w:val="false"/>
                <w:i w:val="false"/>
                <w:color w:val="000000"/>
                <w:sz w:val="20"/>
              </w:rPr>
              <w:t>
для данного обо-
</w:t>
            </w:r>
            <w:r>
              <w:br/>
            </w:r>
            <w:r>
              <w:rPr>
                <w:rFonts w:ascii="Times New Roman"/>
                <w:b w:val="false"/>
                <w:i w:val="false"/>
                <w:color w:val="000000"/>
                <w:sz w:val="20"/>
              </w:rPr>
              <w:t>
рудования (цвето-
</w:t>
            </w:r>
            <w:r>
              <w:br/>
            </w:r>
            <w:r>
              <w:rPr>
                <w:rFonts w:ascii="Times New Roman"/>
                <w:b w:val="false"/>
                <w:i w:val="false"/>
                <w:color w:val="000000"/>
                <w:sz w:val="20"/>
              </w:rPr>
              <w:t>
вые ленты, рулоны
</w:t>
            </w:r>
            <w:r>
              <w:br/>
            </w:r>
            <w:r>
              <w:rPr>
                <w:rFonts w:ascii="Times New Roman"/>
                <w:b w:val="false"/>
                <w:i w:val="false"/>
                <w:color w:val="000000"/>
                <w:sz w:val="20"/>
              </w:rPr>
              <w:t>
ламинирования,
</w:t>
            </w:r>
            <w:r>
              <w:br/>
            </w:r>
            <w:r>
              <w:rPr>
                <w:rFonts w:ascii="Times New Roman"/>
                <w:b w:val="false"/>
                <w:i w:val="false"/>
                <w:color w:val="000000"/>
                <w:sz w:val="20"/>
              </w:rPr>
              <w:t>
карточки, чистя-
</w:t>
            </w:r>
            <w:r>
              <w:br/>
            </w:r>
            <w:r>
              <w:rPr>
                <w:rFonts w:ascii="Times New Roman"/>
                <w:b w:val="false"/>
                <w:i w:val="false"/>
                <w:color w:val="000000"/>
                <w:sz w:val="20"/>
              </w:rPr>
              <w:t>
щий комплект,
</w:t>
            </w:r>
            <w:r>
              <w:br/>
            </w:r>
            <w:r>
              <w:rPr>
                <w:rFonts w:ascii="Times New Roman"/>
                <w:b w:val="false"/>
                <w:i w:val="false"/>
                <w:color w:val="000000"/>
                <w:sz w:val="20"/>
              </w:rPr>
              <w:t>
чистящие бараба-
</w:t>
            </w:r>
            <w:r>
              <w:br/>
            </w:r>
            <w:r>
              <w:rPr>
                <w:rFonts w:ascii="Times New Roman"/>
                <w:b w:val="false"/>
                <w:i w:val="false"/>
                <w:color w:val="000000"/>
                <w:sz w:val="20"/>
              </w:rPr>
              <w:t>
ны) для выполне-
</w:t>
            </w:r>
            <w:r>
              <w:br/>
            </w:r>
            <w:r>
              <w:rPr>
                <w:rFonts w:ascii="Times New Roman"/>
                <w:b w:val="false"/>
                <w:i w:val="false"/>
                <w:color w:val="000000"/>
                <w:sz w:val="20"/>
              </w:rPr>
              <w:t>
ния обеспечения
</w:t>
            </w:r>
            <w:r>
              <w:br/>
            </w:r>
            <w:r>
              <w:rPr>
                <w:rFonts w:ascii="Times New Roman"/>
                <w:b w:val="false"/>
                <w:i w:val="false"/>
                <w:color w:val="000000"/>
                <w:sz w:val="20"/>
              </w:rPr>
              <w:t>
требований про-
</w:t>
            </w:r>
            <w:r>
              <w:br/>
            </w:r>
            <w:r>
              <w:rPr>
                <w:rFonts w:ascii="Times New Roman"/>
                <w:b w:val="false"/>
                <w:i w:val="false"/>
                <w:color w:val="000000"/>
                <w:sz w:val="20"/>
              </w:rPr>
              <w:t>
пускного и внут-
</w:t>
            </w:r>
            <w:r>
              <w:br/>
            </w:r>
            <w:r>
              <w:rPr>
                <w:rFonts w:ascii="Times New Roman"/>
                <w:b w:val="false"/>
                <w:i w:val="false"/>
                <w:color w:val="000000"/>
                <w:sz w:val="20"/>
              </w:rPr>
              <w:t>
риобъектового ре-
</w:t>
            </w:r>
            <w:r>
              <w:br/>
            </w:r>
            <w:r>
              <w:rPr>
                <w:rFonts w:ascii="Times New Roman"/>
                <w:b w:val="false"/>
                <w:i w:val="false"/>
                <w:color w:val="000000"/>
                <w:sz w:val="20"/>
              </w:rPr>
              <w:t>
жимов в аэропор-
</w:t>
            </w:r>
            <w:r>
              <w:br/>
            </w:r>
            <w:r>
              <w:rPr>
                <w:rFonts w:ascii="Times New Roman"/>
                <w:b w:val="false"/>
                <w:i w:val="false"/>
                <w:color w:val="000000"/>
                <w:sz w:val="20"/>
              </w:rPr>
              <w:t>
тах согласно Пра-
</w:t>
            </w:r>
            <w:r>
              <w:br/>
            </w:r>
            <w:r>
              <w:rPr>
                <w:rFonts w:ascii="Times New Roman"/>
                <w:b w:val="false"/>
                <w:i w:val="false"/>
                <w:color w:val="000000"/>
                <w:sz w:val="20"/>
              </w:rPr>
              <w:t>
вилам авиационной
</w:t>
            </w:r>
            <w:r>
              <w:br/>
            </w:r>
            <w:r>
              <w:rPr>
                <w:rFonts w:ascii="Times New Roman"/>
                <w:b w:val="false"/>
                <w:i w:val="false"/>
                <w:color w:val="000000"/>
                <w:sz w:val="20"/>
              </w:rPr>
              <w:t>
безопасности;
</w:t>
            </w:r>
            <w:r>
              <w:br/>
            </w:r>
            <w:r>
              <w:rPr>
                <w:rFonts w:ascii="Times New Roman"/>
                <w:b w:val="false"/>
                <w:i w:val="false"/>
                <w:color w:val="000000"/>
                <w:sz w:val="20"/>
              </w:rPr>
              <w:t>
техники для 
</w:t>
            </w:r>
            <w:r>
              <w:br/>
            </w:r>
            <w:r>
              <w:rPr>
                <w:rFonts w:ascii="Times New Roman"/>
                <w:b w:val="false"/>
                <w:i w:val="false"/>
                <w:color w:val="000000"/>
                <w:sz w:val="20"/>
              </w:rPr>
              <w:t>
уборки территории, 
</w:t>
            </w:r>
            <w:r>
              <w:br/>
            </w:r>
            <w:r>
              <w:rPr>
                <w:rFonts w:ascii="Times New Roman"/>
                <w:b w:val="false"/>
                <w:i w:val="false"/>
                <w:color w:val="000000"/>
                <w:sz w:val="20"/>
              </w:rPr>
              <w:t>
грузового 
</w:t>
            </w:r>
            <w:r>
              <w:br/>
            </w:r>
            <w:r>
              <w:rPr>
                <w:rFonts w:ascii="Times New Roman"/>
                <w:b w:val="false"/>
                <w:i w:val="false"/>
                <w:color w:val="000000"/>
                <w:sz w:val="20"/>
              </w:rPr>
              <w:t>
автомобиля, 
</w:t>
            </w:r>
            <w:r>
              <w:br/>
            </w:r>
            <w:r>
              <w:rPr>
                <w:rFonts w:ascii="Times New Roman"/>
                <w:b w:val="false"/>
                <w:i w:val="false"/>
                <w:color w:val="000000"/>
                <w:sz w:val="20"/>
              </w:rPr>
              <w:t>
ковша и щетки.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211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ин-
</w:t>
            </w:r>
            <w:r>
              <w:br/>
            </w:r>
            <w:r>
              <w:rPr>
                <w:rFonts w:ascii="Times New Roman"/>
                <w:b w:val="false"/>
                <w:i w:val="false"/>
                <w:color w:val="000000"/>
                <w:sz w:val="20"/>
              </w:rPr>
              <w:t>
формационно-техническое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расходных мате-
</w:t>
            </w:r>
            <w:r>
              <w:br/>
            </w:r>
            <w:r>
              <w:rPr>
                <w:rFonts w:ascii="Times New Roman"/>
                <w:b w:val="false"/>
                <w:i w:val="false"/>
                <w:color w:val="000000"/>
                <w:sz w:val="20"/>
              </w:rPr>
              <w:t>
риалов; комплек-
</w:t>
            </w:r>
            <w:r>
              <w:br/>
            </w:r>
            <w:r>
              <w:rPr>
                <w:rFonts w:ascii="Times New Roman"/>
                <w:b w:val="false"/>
                <w:i w:val="false"/>
                <w:color w:val="000000"/>
                <w:sz w:val="20"/>
              </w:rPr>
              <w:t>
тующих и запасных
</w:t>
            </w:r>
            <w:r>
              <w:br/>
            </w:r>
            <w:r>
              <w:rPr>
                <w:rFonts w:ascii="Times New Roman"/>
                <w:b w:val="false"/>
                <w:i w:val="false"/>
                <w:color w:val="000000"/>
                <w:sz w:val="20"/>
              </w:rPr>
              <w:t>
частей; услуг по
</w:t>
            </w:r>
            <w:r>
              <w:br/>
            </w:r>
            <w:r>
              <w:rPr>
                <w:rFonts w:ascii="Times New Roman"/>
                <w:b w:val="false"/>
                <w:i w:val="false"/>
                <w:color w:val="000000"/>
                <w:sz w:val="20"/>
              </w:rPr>
              <w:t>
техническому обс-
</w:t>
            </w:r>
            <w:r>
              <w:br/>
            </w:r>
            <w:r>
              <w:rPr>
                <w:rFonts w:ascii="Times New Roman"/>
                <w:b w:val="false"/>
                <w:i w:val="false"/>
                <w:color w:val="000000"/>
                <w:sz w:val="20"/>
              </w:rPr>
              <w:t>
луживанию средств
</w:t>
            </w:r>
            <w:r>
              <w:br/>
            </w:r>
            <w:r>
              <w:rPr>
                <w:rFonts w:ascii="Times New Roman"/>
                <w:b w:val="false"/>
                <w:i w:val="false"/>
                <w:color w:val="000000"/>
                <w:sz w:val="20"/>
              </w:rPr>
              <w:t>
вычислительной
</w:t>
            </w:r>
            <w:r>
              <w:br/>
            </w:r>
            <w:r>
              <w:rPr>
                <w:rFonts w:ascii="Times New Roman"/>
                <w:b w:val="false"/>
                <w:i w:val="false"/>
                <w:color w:val="000000"/>
                <w:sz w:val="20"/>
              </w:rPr>
              <w:t>
техники; услуг по
</w:t>
            </w:r>
            <w:r>
              <w:br/>
            </w:r>
            <w:r>
              <w:rPr>
                <w:rFonts w:ascii="Times New Roman"/>
                <w:b w:val="false"/>
                <w:i w:val="false"/>
                <w:color w:val="000000"/>
                <w:sz w:val="20"/>
              </w:rPr>
              <w:t>
сопровождению ло-
</w:t>
            </w:r>
            <w:r>
              <w:br/>
            </w:r>
            <w:r>
              <w:rPr>
                <w:rFonts w:ascii="Times New Roman"/>
                <w:b w:val="false"/>
                <w:i w:val="false"/>
                <w:color w:val="000000"/>
                <w:sz w:val="20"/>
              </w:rPr>
              <w:t>
кальных задач
</w:t>
            </w:r>
            <w:r>
              <w:br/>
            </w:r>
            <w:r>
              <w:rPr>
                <w:rFonts w:ascii="Times New Roman"/>
                <w:b w:val="false"/>
                <w:i w:val="false"/>
                <w:color w:val="000000"/>
                <w:sz w:val="20"/>
              </w:rPr>
              <w:t>
"Лука бюджет",
</w:t>
            </w:r>
            <w:r>
              <w:br/>
            </w:r>
            <w:r>
              <w:rPr>
                <w:rFonts w:ascii="Times New Roman"/>
                <w:b w:val="false"/>
                <w:i w:val="false"/>
                <w:color w:val="000000"/>
                <w:sz w:val="20"/>
              </w:rPr>
              <w:t>
"Юрист", "Форми-
</w:t>
            </w:r>
            <w:r>
              <w:br/>
            </w:r>
            <w:r>
              <w:rPr>
                <w:rFonts w:ascii="Times New Roman"/>
                <w:b w:val="false"/>
                <w:i w:val="false"/>
                <w:color w:val="000000"/>
                <w:sz w:val="20"/>
              </w:rPr>
              <w:t>
рование планов
</w:t>
            </w:r>
            <w:r>
              <w:br/>
            </w:r>
            <w:r>
              <w:rPr>
                <w:rFonts w:ascii="Times New Roman"/>
                <w:b w:val="false"/>
                <w:i w:val="false"/>
                <w:color w:val="000000"/>
                <w:sz w:val="20"/>
              </w:rPr>
              <w:t>
финансирования";
</w:t>
            </w:r>
            <w:r>
              <w:br/>
            </w:r>
            <w:r>
              <w:rPr>
                <w:rFonts w:ascii="Times New Roman"/>
                <w:b w:val="false"/>
                <w:i w:val="false"/>
                <w:color w:val="000000"/>
                <w:sz w:val="20"/>
              </w:rPr>
              <w:t>
системное обслу-
</w:t>
            </w:r>
            <w:r>
              <w:br/>
            </w:r>
            <w:r>
              <w:rPr>
                <w:rFonts w:ascii="Times New Roman"/>
                <w:b w:val="false"/>
                <w:i w:val="false"/>
                <w:color w:val="000000"/>
                <w:sz w:val="20"/>
              </w:rPr>
              <w:t>
живание вычисли-
</w:t>
            </w:r>
            <w:r>
              <w:br/>
            </w:r>
            <w:r>
              <w:rPr>
                <w:rFonts w:ascii="Times New Roman"/>
                <w:b w:val="false"/>
                <w:i w:val="false"/>
                <w:color w:val="000000"/>
                <w:sz w:val="20"/>
              </w:rPr>
              <w:t>
тельной техники;
</w:t>
            </w:r>
            <w:r>
              <w:br/>
            </w:r>
            <w:r>
              <w:rPr>
                <w:rFonts w:ascii="Times New Roman"/>
                <w:b w:val="false"/>
                <w:i w:val="false"/>
                <w:color w:val="000000"/>
                <w:sz w:val="20"/>
              </w:rPr>
              <w:t>
приобретение вы-
</w:t>
            </w:r>
            <w:r>
              <w:br/>
            </w:r>
            <w:r>
              <w:rPr>
                <w:rFonts w:ascii="Times New Roman"/>
                <w:b w:val="false"/>
                <w:i w:val="false"/>
                <w:color w:val="000000"/>
                <w:sz w:val="20"/>
              </w:rPr>
              <w:t>
числительной тех-
</w:t>
            </w:r>
            <w:r>
              <w:br/>
            </w:r>
            <w:r>
              <w:rPr>
                <w:rFonts w:ascii="Times New Roman"/>
                <w:b w:val="false"/>
                <w:i w:val="false"/>
                <w:color w:val="000000"/>
                <w:sz w:val="20"/>
              </w:rPr>
              <w:t>
ники, в том чис-
</w:t>
            </w:r>
            <w:r>
              <w:br/>
            </w:r>
            <w:r>
              <w:rPr>
                <w:rFonts w:ascii="Times New Roman"/>
                <w:b w:val="false"/>
                <w:i w:val="false"/>
                <w:color w:val="000000"/>
                <w:sz w:val="20"/>
              </w:rPr>
              <w:t>
ле: сервера, ком-
</w:t>
            </w:r>
            <w:r>
              <w:br/>
            </w:r>
            <w:r>
              <w:rPr>
                <w:rFonts w:ascii="Times New Roman"/>
                <w:b w:val="false"/>
                <w:i w:val="false"/>
                <w:color w:val="000000"/>
                <w:sz w:val="20"/>
              </w:rPr>
              <w:t>
пьютеры, ноутбу-
</w:t>
            </w:r>
            <w:r>
              <w:br/>
            </w:r>
            <w:r>
              <w:rPr>
                <w:rFonts w:ascii="Times New Roman"/>
                <w:b w:val="false"/>
                <w:i w:val="false"/>
                <w:color w:val="000000"/>
                <w:sz w:val="20"/>
              </w:rPr>
              <w:t>
ки, принтеры,
</w:t>
            </w:r>
            <w:r>
              <w:br/>
            </w:r>
            <w:r>
              <w:rPr>
                <w:rFonts w:ascii="Times New Roman"/>
                <w:b w:val="false"/>
                <w:i w:val="false"/>
                <w:color w:val="000000"/>
                <w:sz w:val="20"/>
              </w:rPr>
              <w:t>
сканеры, ИБП,
</w:t>
            </w:r>
            <w:r>
              <w:br/>
            </w:r>
            <w:r>
              <w:rPr>
                <w:rFonts w:ascii="Times New Roman"/>
                <w:b w:val="false"/>
                <w:i w:val="false"/>
                <w:color w:val="000000"/>
                <w:sz w:val="20"/>
              </w:rPr>
              <w:t>
модемы; приобре-
</w:t>
            </w:r>
            <w:r>
              <w:br/>
            </w:r>
            <w:r>
              <w:rPr>
                <w:rFonts w:ascii="Times New Roman"/>
                <w:b w:val="false"/>
                <w:i w:val="false"/>
                <w:color w:val="000000"/>
                <w:sz w:val="20"/>
              </w:rPr>
              <w:t>
тение лицензион-
</w:t>
            </w:r>
            <w:r>
              <w:br/>
            </w:r>
            <w:r>
              <w:rPr>
                <w:rFonts w:ascii="Times New Roman"/>
                <w:b w:val="false"/>
                <w:i w:val="false"/>
                <w:color w:val="000000"/>
                <w:sz w:val="20"/>
              </w:rPr>
              <w:t>
ных программных
</w:t>
            </w:r>
            <w:r>
              <w:br/>
            </w:r>
            <w:r>
              <w:rPr>
                <w:rFonts w:ascii="Times New Roman"/>
                <w:b w:val="false"/>
                <w:i w:val="false"/>
                <w:color w:val="000000"/>
                <w:sz w:val="20"/>
              </w:rPr>
              <w:t>
продуктов.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содержание центрального аппарата Министерства транспорта и коммуникаций Республики Казахстан, его комитетов в количестве 374 единиц и территориальных подразделений в количестве 992 единиц согласно лимиту штатной численности;
</w:t>
      </w:r>
      <w:r>
        <w:br/>
      </w:r>
      <w:r>
        <w:rPr>
          <w:rFonts w:ascii="Times New Roman"/>
          <w:b w:val="false"/>
          <w:i w:val="false"/>
          <w:color w:val="000000"/>
          <w:sz w:val="28"/>
        </w:rPr>
        <w:t>
повышение профессионального уровня по повышению квалификации государственных служащих 165 человек, в том числе территориальных органов 20 человек; обучение государственному языку 72 человек;
</w:t>
      </w:r>
      <w:r>
        <w:br/>
      </w:r>
      <w:r>
        <w:rPr>
          <w:rFonts w:ascii="Times New Roman"/>
          <w:b w:val="false"/>
          <w:i w:val="false"/>
          <w:color w:val="000000"/>
          <w:sz w:val="28"/>
        </w:rPr>
        <w:t>
обучение английскому языку 60 человек;
</w:t>
      </w:r>
      <w:r>
        <w:br/>
      </w:r>
      <w:r>
        <w:rPr>
          <w:rFonts w:ascii="Times New Roman"/>
          <w:b w:val="false"/>
          <w:i w:val="false"/>
          <w:color w:val="000000"/>
          <w:sz w:val="28"/>
        </w:rPr>
        <w:t>
приобретение: газоанализаторов в количестве 10 единиц, дымомеров в количестве 10 единиц для контроля превышения нормы содержания загрязняющих веществ при выпуске и эксплуатации транспортных средств, оборудования для изготовления идентификационных карточек для членов летного экипажа гражданской авиации и расходных материалов для данного оборудования (цветовые ленты, рулоны ламинирования, карточки, чистящий комплект, чистящие барабаны) для выполнения обеспечения требований пропускного и внутриобъектового режимов в аэропортах согласно Правил авиационной безопасности; техники для уборки территории 1 единица, грузового автомобиля 1 единица, ковша 1 единица и щетки 1 единица;
</w:t>
      </w:r>
      <w:r>
        <w:br/>
      </w:r>
      <w:r>
        <w:rPr>
          <w:rFonts w:ascii="Times New Roman"/>
          <w:b w:val="false"/>
          <w:i w:val="false"/>
          <w:color w:val="000000"/>
          <w:sz w:val="28"/>
        </w:rPr>
        <w:t>
приобретение: расходных материалов; комплектующих и запасных частей; услуг по техническому обслуживанию средств вычислительной техники; услуг по сопровождению локальных задач "Лука бюджет", "Юрист", "Формирование планов финансирования"; системное обслуживание вычислительной техники; приобретение вычислительной техники, в том числе: сервер - 2 единиц, компьютер - 125 единиц, ноутбук - 5 единиц, принтер - 21 единиц, сканер - 9 единиц, ИБП - 15 единиц, модем - 6 единиц; приобретение лицензионных программных продуктов в количестве 9 комплектов для эффективного выполнения государственными служащими возложенных на них функций.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деятельности центрального аппарата Министерства транспорта и коммуникаций Республики Казахстан, его комитетов и их территориальных подразделений, для достижения максимально эффективного выполнения возложенных на них функций и задач реализации государственной политики в сфере транспорта и коммуникаций;
</w:t>
      </w:r>
      <w:r>
        <w:br/>
      </w:r>
      <w:r>
        <w:rPr>
          <w:rFonts w:ascii="Times New Roman"/>
          <w:b w:val="false"/>
          <w:i w:val="false"/>
          <w:color w:val="000000"/>
          <w:sz w:val="28"/>
        </w:rPr>
        <w:t>
обеспечение потребности в повышении профессионального уровня государственных служащих на 12 %, в обучении государственному языку государственных служащих на 5,3 % и в обучении английскому языку государственных служащих на 4,3 %; 
</w:t>
      </w:r>
      <w:r>
        <w:br/>
      </w:r>
      <w:r>
        <w:rPr>
          <w:rFonts w:ascii="Times New Roman"/>
          <w:b w:val="false"/>
          <w:i w:val="false"/>
          <w:color w:val="000000"/>
          <w:sz w:val="28"/>
        </w:rPr>
        <w:t>
обеспечение 63 действующих постов транспортного контроля дымомерами на 34,5 % и газоанализаторами на 35,7 %. 
</w:t>
      </w:r>
      <w:r>
        <w:br/>
      </w:r>
      <w:r>
        <w:rPr>
          <w:rFonts w:ascii="Times New Roman"/>
          <w:b w:val="false"/>
          <w:i w:val="false"/>
          <w:color w:val="000000"/>
          <w:sz w:val="28"/>
        </w:rPr>
        <w:t>
Обеспечение капитальным ремонтом 18 % от территориальных управлений Комитета развития транспортной инфраструктуры.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улучшение деятельности Министерства и его территориальных подразделений; средние затраты на содержание одного государственного служащего центрального аппарата составят порядка 1100 тыс. тенге; средние затраты на содержание одного государственного служащего территориального управления составят порядка 790 тыс. тенге; средние затраты на содержание одного внештатного работника аппарата центрального органа составят порядка 345 тыс. тенге; средние затраты на содержание одного внештатного работника аппарата территориального органа составят порядка 374 тыс. тенге; средние затраты на одного государственного служащего: на повышение квалификации 8153 тенге, на обучение государственному языку 30361 тенге и на обучение английскому языку 12611 тенге;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в соответствии с заключаемыми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доля государственных служащих, которые перешли на делопроизводство по государственному языку после прохождения курсов обучения государственному языку - 6 %; доля государственных служащих, которые работают с документами на английском языке после прохождения курсов обучения английскому языку - 2 %; оснащение Министерства транспорта и коммуникаций Республики Казахстан вычислительной техникой в среднем на 80 %.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"Развитие автомобильных дорог на республиканском
</w:t>
      </w:r>
      <w:r>
        <w:br/>
      </w:r>
      <w:r>
        <w:rPr>
          <w:rFonts w:ascii="Times New Roman"/>
          <w:b w:val="false"/>
          <w:i w:val="false"/>
          <w:color w:val="000000"/>
          <w:sz w:val="28"/>
        </w:rPr>
        <w:t>
уровне"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44782738 тысяч тенге (сорок четыре миллиарда семьсот восемьдесят два миллиона семьсот тридцать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2001 года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2001 года "О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по Проекту развития автодорожной отрасли между Республикой Казахстан и Европейским Банком Реконструкции и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2002 года "О ратификации Соглашения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 ратификации Соглашения о займе "Реструктуризация автодорожной отрасли (Атырау - Актау)" между Республикой Казахстан и Европейским Банком Реконструкции и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восстановление и развитие сети автомобильных дорог республиканского значения, отвечающей современным требованиям, для безопасного и бесперебойного проезда транспортных средств.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строительство, реабилитация, реконструкция автодорог республиканского значения.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13"/>
        <w:gridCol w:w="953"/>
        <w:gridCol w:w="2713"/>
        <w:gridCol w:w="3413"/>
        <w:gridCol w:w="1873"/>
        <w:gridCol w:w="263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автомобиль-
</w:t>
            </w:r>
            <w:r>
              <w:br/>
            </w:r>
            <w:r>
              <w:rPr>
                <w:rFonts w:ascii="Times New Roman"/>
                <w:b w:val="false"/>
                <w:i w:val="false"/>
                <w:color w:val="000000"/>
                <w:sz w:val="20"/>
              </w:rPr>
              <w:t>
ных дорог
</w:t>
            </w:r>
            <w:r>
              <w:br/>
            </w:r>
            <w:r>
              <w:rPr>
                <w:rFonts w:ascii="Times New Roman"/>
                <w:b w:val="false"/>
                <w:i w:val="false"/>
                <w:color w:val="000000"/>
                <w:sz w:val="20"/>
              </w:rPr>
              <w:t>
на республи-
</w:t>
            </w:r>
            <w:r>
              <w:br/>
            </w:r>
            <w:r>
              <w:rPr>
                <w:rFonts w:ascii="Times New Roman"/>
                <w:b w:val="false"/>
                <w:i w:val="false"/>
                <w:color w:val="000000"/>
                <w:sz w:val="20"/>
              </w:rPr>
              <w:t>
канском
</w:t>
            </w:r>
            <w:r>
              <w:br/>
            </w:r>
            <w:r>
              <w:rPr>
                <w:rFonts w:ascii="Times New Roman"/>
                <w:b w:val="false"/>
                <w:i w:val="false"/>
                <w:color w:val="000000"/>
                <w:sz w:val="20"/>
              </w:rPr>
              <w:t>
уровне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внешних
</w:t>
            </w:r>
            <w:r>
              <w:br/>
            </w:r>
            <w:r>
              <w:rPr>
                <w:rFonts w:ascii="Times New Roman"/>
                <w:b w:val="false"/>
                <w:i w:val="false"/>
                <w:color w:val="000000"/>
                <w:sz w:val="20"/>
              </w:rPr>
              <w:t>
займов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
</w:t>
            </w:r>
            <w:r>
              <w:br/>
            </w:r>
            <w:r>
              <w:rPr>
                <w:rFonts w:ascii="Times New Roman"/>
                <w:b w:val="false"/>
                <w:i w:val="false"/>
                <w:color w:val="000000"/>
                <w:sz w:val="20"/>
              </w:rPr>
              <w:t>
вестиционных
</w:t>
            </w:r>
            <w:r>
              <w:br/>
            </w:r>
            <w:r>
              <w:rPr>
                <w:rFonts w:ascii="Times New Roman"/>
                <w:b w:val="false"/>
                <w:i w:val="false"/>
                <w:color w:val="000000"/>
                <w:sz w:val="20"/>
              </w:rPr>
              <w:t>
проектов, нап-
</w:t>
            </w:r>
            <w:r>
              <w:br/>
            </w:r>
            <w:r>
              <w:rPr>
                <w:rFonts w:ascii="Times New Roman"/>
                <w:b w:val="false"/>
                <w:i w:val="false"/>
                <w:color w:val="000000"/>
                <w:sz w:val="20"/>
              </w:rPr>
              <w:t>
равленных на
</w:t>
            </w:r>
            <w:r>
              <w:br/>
            </w:r>
            <w:r>
              <w:rPr>
                <w:rFonts w:ascii="Times New Roman"/>
                <w:b w:val="false"/>
                <w:i w:val="false"/>
                <w:color w:val="000000"/>
                <w:sz w:val="20"/>
              </w:rPr>
              <w:t>
развитие авто-
</w:t>
            </w:r>
            <w:r>
              <w:br/>
            </w:r>
            <w:r>
              <w:rPr>
                <w:rFonts w:ascii="Times New Roman"/>
                <w:b w:val="false"/>
                <w:i w:val="false"/>
                <w:color w:val="000000"/>
                <w:sz w:val="20"/>
              </w:rPr>
              <w:t>
мобильных дорог
</w:t>
            </w:r>
            <w:r>
              <w:br/>
            </w:r>
            <w:r>
              <w:rPr>
                <w:rFonts w:ascii="Times New Roman"/>
                <w:b w:val="false"/>
                <w:i w:val="false"/>
                <w:color w:val="000000"/>
                <w:sz w:val="20"/>
              </w:rPr>
              <w:t>
на республиканс-
</w:t>
            </w:r>
            <w:r>
              <w:br/>
            </w:r>
            <w:r>
              <w:rPr>
                <w:rFonts w:ascii="Times New Roman"/>
                <w:b w:val="false"/>
                <w:i w:val="false"/>
                <w:color w:val="000000"/>
                <w:sz w:val="20"/>
              </w:rPr>
              <w:t>
ком уровне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прило-
</w:t>
            </w:r>
            <w:r>
              <w:br/>
            </w:r>
            <w:r>
              <w:rPr>
                <w:rFonts w:ascii="Times New Roman"/>
                <w:b w:val="false"/>
                <w:i w:val="false"/>
                <w:color w:val="000000"/>
                <w:sz w:val="20"/>
              </w:rPr>
              <w:t>
жения 2 к поста-
</w:t>
            </w:r>
            <w:r>
              <w:br/>
            </w:r>
            <w:r>
              <w:rPr>
                <w:rFonts w:ascii="Times New Roman"/>
                <w:b w:val="false"/>
                <w:i w:val="false"/>
                <w:color w:val="000000"/>
                <w:sz w:val="20"/>
              </w:rPr>
              <w:t>
новлению Прави-
</w:t>
            </w:r>
            <w:r>
              <w:br/>
            </w:r>
            <w:r>
              <w:rPr>
                <w:rFonts w:ascii="Times New Roman"/>
                <w:b w:val="false"/>
                <w:i w:val="false"/>
                <w:color w:val="000000"/>
                <w:sz w:val="20"/>
              </w:rPr>
              <w:t>
тельства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от 9 декабря
</w:t>
            </w:r>
            <w:r>
              <w:br/>
            </w:r>
            <w:r>
              <w:rPr>
                <w:rFonts w:ascii="Times New Roman"/>
                <w:b w:val="false"/>
                <w:i w:val="false"/>
                <w:color w:val="000000"/>
                <w:sz w:val="20"/>
              </w:rPr>
              <w:t>
2005 год N 1228
</w:t>
            </w:r>
            <w:r>
              <w:br/>
            </w:r>
            <w:r>
              <w:rPr>
                <w:rFonts w:ascii="Times New Roman"/>
                <w:b w:val="false"/>
                <w:i w:val="false"/>
                <w:color w:val="000000"/>
                <w:sz w:val="20"/>
              </w:rPr>
              <w:t>
"О реализации
</w:t>
            </w:r>
            <w:r>
              <w:br/>
            </w:r>
            <w:r>
              <w:rPr>
                <w:rFonts w:ascii="Times New Roman"/>
                <w:b w:val="false"/>
                <w:i w:val="false"/>
                <w:color w:val="000000"/>
                <w:sz w:val="20"/>
              </w:rPr>
              <w:t>
Закона Респуб-
</w:t>
            </w:r>
            <w:r>
              <w:br/>
            </w:r>
            <w:r>
              <w:rPr>
                <w:rFonts w:ascii="Times New Roman"/>
                <w:b w:val="false"/>
                <w:i w:val="false"/>
                <w:color w:val="000000"/>
                <w:sz w:val="20"/>
              </w:rPr>
              <w:t>
лики Казахстан
</w:t>
            </w:r>
            <w:r>
              <w:br/>
            </w:r>
            <w:r>
              <w:rPr>
                <w:rFonts w:ascii="Times New Roman"/>
                <w:b w:val="false"/>
                <w:i w:val="false"/>
                <w:color w:val="000000"/>
                <w:sz w:val="20"/>
              </w:rPr>
              <w:t>
"О республиканс-
</w:t>
            </w:r>
            <w:r>
              <w:br/>
            </w:r>
            <w:r>
              <w:rPr>
                <w:rFonts w:ascii="Times New Roman"/>
                <w:b w:val="false"/>
                <w:i w:val="false"/>
                <w:color w:val="000000"/>
                <w:sz w:val="20"/>
              </w:rPr>
              <w:t>
ком бюджете на 2006 год" в соответствии с утвержденной в установленном порядке проектно-сметной
</w:t>
            </w:r>
            <w:r>
              <w:br/>
            </w:r>
            <w:r>
              <w:rPr>
                <w:rFonts w:ascii="Times New Roman"/>
                <w:b w:val="false"/>
                <w:i w:val="false"/>
                <w:color w:val="000000"/>
                <w:sz w:val="20"/>
              </w:rPr>
              <w:t>
документацией на
</w:t>
            </w:r>
            <w:r>
              <w:br/>
            </w:r>
            <w:r>
              <w:rPr>
                <w:rFonts w:ascii="Times New Roman"/>
                <w:b w:val="false"/>
                <w:i w:val="false"/>
                <w:color w:val="000000"/>
                <w:sz w:val="20"/>
              </w:rPr>
              <w:t>
мероприятия по:
</w:t>
            </w:r>
            <w:r>
              <w:br/>
            </w:r>
            <w:r>
              <w:rPr>
                <w:rFonts w:ascii="Times New Roman"/>
                <w:b w:val="false"/>
                <w:i w:val="false"/>
                <w:color w:val="000000"/>
                <w:sz w:val="20"/>
              </w:rPr>
              <w:t>
1) реконструкции
</w:t>
            </w:r>
            <w:r>
              <w:br/>
            </w:r>
            <w:r>
              <w:rPr>
                <w:rFonts w:ascii="Times New Roman"/>
                <w:b w:val="false"/>
                <w:i w:val="false"/>
                <w:color w:val="000000"/>
                <w:sz w:val="20"/>
              </w:rPr>
              <w:t>
дорожной сети в
</w:t>
            </w:r>
            <w:r>
              <w:br/>
            </w:r>
            <w:r>
              <w:rPr>
                <w:rFonts w:ascii="Times New Roman"/>
                <w:b w:val="false"/>
                <w:i w:val="false"/>
                <w:color w:val="000000"/>
                <w:sz w:val="20"/>
              </w:rPr>
              <w:t>
Западном Казах-
</w:t>
            </w:r>
            <w:r>
              <w:br/>
            </w:r>
            <w:r>
              <w:rPr>
                <w:rFonts w:ascii="Times New Roman"/>
                <w:b w:val="false"/>
                <w:i w:val="false"/>
                <w:color w:val="000000"/>
                <w:sz w:val="20"/>
              </w:rPr>
              <w:t>
стане (приказы
</w:t>
            </w:r>
            <w:r>
              <w:br/>
            </w:r>
            <w:r>
              <w:rPr>
                <w:rFonts w:ascii="Times New Roman"/>
                <w:b w:val="false"/>
                <w:i w:val="false"/>
                <w:color w:val="000000"/>
                <w:sz w:val="20"/>
              </w:rPr>
              <w:t>
комитета по де-
</w:t>
            </w:r>
            <w:r>
              <w:br/>
            </w:r>
            <w:r>
              <w:rPr>
                <w:rFonts w:ascii="Times New Roman"/>
                <w:b w:val="false"/>
                <w:i w:val="false"/>
                <w:color w:val="000000"/>
                <w:sz w:val="20"/>
              </w:rPr>
              <w:t>
лам строительст-
</w:t>
            </w:r>
            <w:r>
              <w:br/>
            </w:r>
            <w:r>
              <w:rPr>
                <w:rFonts w:ascii="Times New Roman"/>
                <w:b w:val="false"/>
                <w:i w:val="false"/>
                <w:color w:val="000000"/>
                <w:sz w:val="20"/>
              </w:rPr>
              <w:t>
ва Министерства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N 257
</w:t>
            </w:r>
            <w:r>
              <w:br/>
            </w:r>
            <w:r>
              <w:rPr>
                <w:rFonts w:ascii="Times New Roman"/>
                <w:b w:val="false"/>
                <w:i w:val="false"/>
                <w:color w:val="000000"/>
                <w:sz w:val="20"/>
              </w:rPr>
              <w:t>
ПИР от 30.06.
</w:t>
            </w:r>
            <w:r>
              <w:br/>
            </w:r>
            <w:r>
              <w:rPr>
                <w:rFonts w:ascii="Times New Roman"/>
                <w:b w:val="false"/>
                <w:i w:val="false"/>
                <w:color w:val="000000"/>
                <w:sz w:val="20"/>
              </w:rPr>
              <w:t>
2003 г., N 252
</w:t>
            </w:r>
            <w:r>
              <w:br/>
            </w:r>
            <w:r>
              <w:rPr>
                <w:rFonts w:ascii="Times New Roman"/>
                <w:b w:val="false"/>
                <w:i w:val="false"/>
                <w:color w:val="000000"/>
                <w:sz w:val="20"/>
              </w:rPr>
              <w:t>
ПИР от 27.06.
</w:t>
            </w:r>
            <w:r>
              <w:br/>
            </w:r>
            <w:r>
              <w:rPr>
                <w:rFonts w:ascii="Times New Roman"/>
                <w:b w:val="false"/>
                <w:i w:val="false"/>
                <w:color w:val="000000"/>
                <w:sz w:val="20"/>
              </w:rPr>
              <w:t>
2003 г.) - над-
</w:t>
            </w:r>
            <w:r>
              <w:br/>
            </w:r>
            <w:r>
              <w:rPr>
                <w:rFonts w:ascii="Times New Roman"/>
                <w:b w:val="false"/>
                <w:i w:val="false"/>
                <w:color w:val="000000"/>
                <w:sz w:val="20"/>
              </w:rPr>
              <w:t>
зор за строите-
</w:t>
            </w:r>
            <w:r>
              <w:br/>
            </w:r>
            <w:r>
              <w:rPr>
                <w:rFonts w:ascii="Times New Roman"/>
                <w:b w:val="false"/>
                <w:i w:val="false"/>
                <w:color w:val="000000"/>
                <w:sz w:val="20"/>
              </w:rPr>
              <w:t>
льством, рекон-
</w:t>
            </w:r>
            <w:r>
              <w:br/>
            </w:r>
            <w:r>
              <w:rPr>
                <w:rFonts w:ascii="Times New Roman"/>
                <w:b w:val="false"/>
                <w:i w:val="false"/>
                <w:color w:val="000000"/>
                <w:sz w:val="20"/>
              </w:rPr>
              <w:t>
струкция автодо-
</w:t>
            </w:r>
            <w:r>
              <w:br/>
            </w:r>
            <w:r>
              <w:rPr>
                <w:rFonts w:ascii="Times New Roman"/>
                <w:b w:val="false"/>
                <w:i w:val="false"/>
                <w:color w:val="000000"/>
                <w:sz w:val="20"/>
              </w:rPr>
              <w:t>
рог Западного
</w:t>
            </w:r>
            <w:r>
              <w:br/>
            </w:r>
            <w:r>
              <w:rPr>
                <w:rFonts w:ascii="Times New Roman"/>
                <w:b w:val="false"/>
                <w:i w:val="false"/>
                <w:color w:val="000000"/>
                <w:sz w:val="20"/>
              </w:rPr>
              <w:t>
Казахстана сог-
</w:t>
            </w:r>
            <w:r>
              <w:br/>
            </w:r>
            <w:r>
              <w:rPr>
                <w:rFonts w:ascii="Times New Roman"/>
                <w:b w:val="false"/>
                <w:i w:val="false"/>
                <w:color w:val="000000"/>
                <w:sz w:val="20"/>
              </w:rPr>
              <w:t>
ласно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тации, прошедшей
</w:t>
            </w:r>
            <w:r>
              <w:br/>
            </w:r>
            <w:r>
              <w:rPr>
                <w:rFonts w:ascii="Times New Roman"/>
                <w:b w:val="false"/>
                <w:i w:val="false"/>
                <w:color w:val="000000"/>
                <w:sz w:val="20"/>
              </w:rPr>
              <w:t>
в установленном
</w:t>
            </w:r>
            <w:r>
              <w:br/>
            </w:r>
            <w:r>
              <w:rPr>
                <w:rFonts w:ascii="Times New Roman"/>
                <w:b w:val="false"/>
                <w:i w:val="false"/>
                <w:color w:val="000000"/>
                <w:sz w:val="20"/>
              </w:rPr>
              <w:t>
порядке государ-
</w:t>
            </w:r>
            <w:r>
              <w:br/>
            </w:r>
            <w:r>
              <w:rPr>
                <w:rFonts w:ascii="Times New Roman"/>
                <w:b w:val="false"/>
                <w:i w:val="false"/>
                <w:color w:val="000000"/>
                <w:sz w:val="20"/>
              </w:rPr>
              <w:t>
ственную экспер-
</w:t>
            </w:r>
            <w:r>
              <w:br/>
            </w:r>
            <w:r>
              <w:rPr>
                <w:rFonts w:ascii="Times New Roman"/>
                <w:b w:val="false"/>
                <w:i w:val="false"/>
                <w:color w:val="000000"/>
                <w:sz w:val="20"/>
              </w:rPr>
              <w:t>
тизу и контрак-
</w:t>
            </w:r>
            <w:r>
              <w:br/>
            </w:r>
            <w:r>
              <w:rPr>
                <w:rFonts w:ascii="Times New Roman"/>
                <w:b w:val="false"/>
                <w:i w:val="false"/>
                <w:color w:val="000000"/>
                <w:sz w:val="20"/>
              </w:rPr>
              <w:t>
там с подрядчи-
</w:t>
            </w:r>
            <w:r>
              <w:br/>
            </w:r>
            <w:r>
              <w:rPr>
                <w:rFonts w:ascii="Times New Roman"/>
                <w:b w:val="false"/>
                <w:i w:val="false"/>
                <w:color w:val="000000"/>
                <w:sz w:val="20"/>
              </w:rPr>
              <w:t>
ками;
</w:t>
            </w:r>
            <w:r>
              <w:br/>
            </w:r>
            <w:r>
              <w:rPr>
                <w:rFonts w:ascii="Times New Roman"/>
                <w:b w:val="false"/>
                <w:i w:val="false"/>
                <w:color w:val="000000"/>
                <w:sz w:val="20"/>
              </w:rPr>
              <w:t>
2) развитию
</w:t>
            </w:r>
            <w:r>
              <w:br/>
            </w:r>
            <w:r>
              <w:rPr>
                <w:rFonts w:ascii="Times New Roman"/>
                <w:b w:val="false"/>
                <w:i w:val="false"/>
                <w:color w:val="000000"/>
                <w:sz w:val="20"/>
              </w:rPr>
              <w:t>
автодорожной от-
</w:t>
            </w:r>
            <w:r>
              <w:br/>
            </w:r>
            <w:r>
              <w:rPr>
                <w:rFonts w:ascii="Times New Roman"/>
                <w:b w:val="false"/>
                <w:i w:val="false"/>
                <w:color w:val="000000"/>
                <w:sz w:val="20"/>
              </w:rPr>
              <w:t>
расли (Алматы-
</w:t>
            </w:r>
            <w:r>
              <w:br/>
            </w:r>
            <w:r>
              <w:rPr>
                <w:rFonts w:ascii="Times New Roman"/>
                <w:b w:val="false"/>
                <w:i w:val="false"/>
                <w:color w:val="000000"/>
                <w:sz w:val="20"/>
              </w:rPr>
              <w:t>
Бишкек) приказы
</w:t>
            </w:r>
            <w:r>
              <w:br/>
            </w:r>
            <w:r>
              <w:rPr>
                <w:rFonts w:ascii="Times New Roman"/>
                <w:b w:val="false"/>
                <w:i w:val="false"/>
                <w:color w:val="000000"/>
                <w:sz w:val="20"/>
              </w:rPr>
              <w:t>
Комитета по де-
</w:t>
            </w:r>
            <w:r>
              <w:br/>
            </w:r>
            <w:r>
              <w:rPr>
                <w:rFonts w:ascii="Times New Roman"/>
                <w:b w:val="false"/>
                <w:i w:val="false"/>
                <w:color w:val="000000"/>
                <w:sz w:val="20"/>
              </w:rPr>
              <w:t>
лам строительст-
</w:t>
            </w:r>
            <w:r>
              <w:br/>
            </w:r>
            <w:r>
              <w:rPr>
                <w:rFonts w:ascii="Times New Roman"/>
                <w:b w:val="false"/>
                <w:i w:val="false"/>
                <w:color w:val="000000"/>
                <w:sz w:val="20"/>
              </w:rPr>
              <w:t>
ва Министерств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N 373
</w:t>
            </w:r>
            <w:r>
              <w:br/>
            </w:r>
            <w:r>
              <w:rPr>
                <w:rFonts w:ascii="Times New Roman"/>
                <w:b w:val="false"/>
                <w:i w:val="false"/>
                <w:color w:val="000000"/>
                <w:sz w:val="20"/>
              </w:rPr>
              <w:t>
ПИР от 25.09.
</w:t>
            </w:r>
            <w:r>
              <w:br/>
            </w:r>
            <w:r>
              <w:rPr>
                <w:rFonts w:ascii="Times New Roman"/>
                <w:b w:val="false"/>
                <w:i w:val="false"/>
                <w:color w:val="000000"/>
                <w:sz w:val="20"/>
              </w:rPr>
              <w:t>
2003 г., N 372
</w:t>
            </w:r>
            <w:r>
              <w:br/>
            </w:r>
            <w:r>
              <w:rPr>
                <w:rFonts w:ascii="Times New Roman"/>
                <w:b w:val="false"/>
                <w:i w:val="false"/>
                <w:color w:val="000000"/>
                <w:sz w:val="20"/>
              </w:rPr>
              <w:t>
ПИР от 25.09.
</w:t>
            </w:r>
            <w:r>
              <w:br/>
            </w:r>
            <w:r>
              <w:rPr>
                <w:rFonts w:ascii="Times New Roman"/>
                <w:b w:val="false"/>
                <w:i w:val="false"/>
                <w:color w:val="000000"/>
                <w:sz w:val="20"/>
              </w:rPr>
              <w:t>
2003 г., N 361
</w:t>
            </w:r>
            <w:r>
              <w:br/>
            </w:r>
            <w:r>
              <w:rPr>
                <w:rFonts w:ascii="Times New Roman"/>
                <w:b w:val="false"/>
                <w:i w:val="false"/>
                <w:color w:val="000000"/>
                <w:sz w:val="20"/>
              </w:rPr>
              <w:t>
ПИР от 18.09.
</w:t>
            </w:r>
            <w:r>
              <w:br/>
            </w:r>
            <w:r>
              <w:rPr>
                <w:rFonts w:ascii="Times New Roman"/>
                <w:b w:val="false"/>
                <w:i w:val="false"/>
                <w:color w:val="000000"/>
                <w:sz w:val="20"/>
              </w:rPr>
              <w:t>
2003 г.), в том
</w:t>
            </w:r>
            <w:r>
              <w:br/>
            </w:r>
            <w:r>
              <w:rPr>
                <w:rFonts w:ascii="Times New Roman"/>
                <w:b w:val="false"/>
                <w:i w:val="false"/>
                <w:color w:val="000000"/>
                <w:sz w:val="20"/>
              </w:rPr>
              <w:t>
числе на участ-
</w:t>
            </w:r>
            <w:r>
              <w:br/>
            </w:r>
            <w:r>
              <w:rPr>
                <w:rFonts w:ascii="Times New Roman"/>
                <w:b w:val="false"/>
                <w:i w:val="false"/>
                <w:color w:val="000000"/>
                <w:sz w:val="20"/>
              </w:rPr>
              <w:t>
ках: Алматы-
</w:t>
            </w:r>
            <w:r>
              <w:br/>
            </w:r>
            <w:r>
              <w:rPr>
                <w:rFonts w:ascii="Times New Roman"/>
                <w:b w:val="false"/>
                <w:i w:val="false"/>
                <w:color w:val="000000"/>
                <w:sz w:val="20"/>
              </w:rPr>
              <w:t>
Узынагач -
</w:t>
            </w:r>
            <w:r>
              <w:br/>
            </w:r>
            <w:r>
              <w:rPr>
                <w:rFonts w:ascii="Times New Roman"/>
                <w:b w:val="false"/>
                <w:i w:val="false"/>
                <w:color w:val="000000"/>
                <w:sz w:val="20"/>
              </w:rPr>
              <w:t>
реабилитация ав-
</w:t>
            </w:r>
            <w:r>
              <w:br/>
            </w:r>
            <w:r>
              <w:rPr>
                <w:rFonts w:ascii="Times New Roman"/>
                <w:b w:val="false"/>
                <w:i w:val="false"/>
                <w:color w:val="000000"/>
                <w:sz w:val="20"/>
              </w:rPr>
              <w:t>
тодороги Алматы-
</w:t>
            </w:r>
            <w:r>
              <w:br/>
            </w:r>
            <w:r>
              <w:rPr>
                <w:rFonts w:ascii="Times New Roman"/>
                <w:b w:val="false"/>
                <w:i w:val="false"/>
                <w:color w:val="000000"/>
                <w:sz w:val="20"/>
              </w:rPr>
              <w:t>
Георгиевка на
</w:t>
            </w:r>
            <w:r>
              <w:br/>
            </w:r>
            <w:r>
              <w:rPr>
                <w:rFonts w:ascii="Times New Roman"/>
                <w:b w:val="false"/>
                <w:i w:val="false"/>
                <w:color w:val="000000"/>
                <w:sz w:val="20"/>
              </w:rPr>
              <w:t>
участке Алматы-
</w:t>
            </w:r>
            <w:r>
              <w:br/>
            </w:r>
            <w:r>
              <w:rPr>
                <w:rFonts w:ascii="Times New Roman"/>
                <w:b w:val="false"/>
                <w:i w:val="false"/>
                <w:color w:val="000000"/>
                <w:sz w:val="20"/>
              </w:rPr>
              <w:t>
Узынагач согла-
</w:t>
            </w:r>
            <w:r>
              <w:br/>
            </w:r>
            <w:r>
              <w:rPr>
                <w:rFonts w:ascii="Times New Roman"/>
                <w:b w:val="false"/>
                <w:i w:val="false"/>
                <w:color w:val="000000"/>
                <w:sz w:val="20"/>
              </w:rPr>
              <w:t>
сие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тации, прошедшей
</w:t>
            </w:r>
            <w:r>
              <w:br/>
            </w:r>
            <w:r>
              <w:rPr>
                <w:rFonts w:ascii="Times New Roman"/>
                <w:b w:val="false"/>
                <w:i w:val="false"/>
                <w:color w:val="000000"/>
                <w:sz w:val="20"/>
              </w:rPr>
              <w:t>
в установленном
</w:t>
            </w:r>
            <w:r>
              <w:br/>
            </w:r>
            <w:r>
              <w:rPr>
                <w:rFonts w:ascii="Times New Roman"/>
                <w:b w:val="false"/>
                <w:i w:val="false"/>
                <w:color w:val="000000"/>
                <w:sz w:val="20"/>
              </w:rPr>
              <w:t>
порядке государ-
</w:t>
            </w:r>
            <w:r>
              <w:br/>
            </w:r>
            <w:r>
              <w:rPr>
                <w:rFonts w:ascii="Times New Roman"/>
                <w:b w:val="false"/>
                <w:i w:val="false"/>
                <w:color w:val="000000"/>
                <w:sz w:val="20"/>
              </w:rPr>
              <w:t>
ственную экспер-
</w:t>
            </w:r>
            <w:r>
              <w:br/>
            </w:r>
            <w:r>
              <w:rPr>
                <w:rFonts w:ascii="Times New Roman"/>
                <w:b w:val="false"/>
                <w:i w:val="false"/>
                <w:color w:val="000000"/>
                <w:sz w:val="20"/>
              </w:rPr>
              <w:t>
тизу и контрак-
</w:t>
            </w:r>
            <w:r>
              <w:br/>
            </w:r>
            <w:r>
              <w:rPr>
                <w:rFonts w:ascii="Times New Roman"/>
                <w:b w:val="false"/>
                <w:i w:val="false"/>
                <w:color w:val="000000"/>
                <w:sz w:val="20"/>
              </w:rPr>
              <w:t>
там с подрядчи-
</w:t>
            </w:r>
            <w:r>
              <w:br/>
            </w:r>
            <w:r>
              <w:rPr>
                <w:rFonts w:ascii="Times New Roman"/>
                <w:b w:val="false"/>
                <w:i w:val="false"/>
                <w:color w:val="000000"/>
                <w:sz w:val="20"/>
              </w:rPr>
              <w:t>
ками, оплата 
</w:t>
            </w:r>
            <w:r>
              <w:br/>
            </w:r>
            <w:r>
              <w:rPr>
                <w:rFonts w:ascii="Times New Roman"/>
                <w:b w:val="false"/>
                <w:i w:val="false"/>
                <w:color w:val="000000"/>
                <w:sz w:val="20"/>
              </w:rPr>
              <w:t>
консал-
</w:t>
            </w:r>
            <w:r>
              <w:br/>
            </w:r>
            <w:r>
              <w:rPr>
                <w:rFonts w:ascii="Times New Roman"/>
                <w:b w:val="false"/>
                <w:i w:val="false"/>
                <w:color w:val="000000"/>
                <w:sz w:val="20"/>
              </w:rPr>
              <w:t>
тинговых услуг;
</w:t>
            </w:r>
            <w:r>
              <w:br/>
            </w:r>
            <w:r>
              <w:rPr>
                <w:rFonts w:ascii="Times New Roman"/>
                <w:b w:val="false"/>
                <w:i w:val="false"/>
                <w:color w:val="000000"/>
                <w:sz w:val="20"/>
              </w:rPr>
              <w:t>
Узынагач-Геор-
</w:t>
            </w:r>
            <w:r>
              <w:br/>
            </w:r>
            <w:r>
              <w:rPr>
                <w:rFonts w:ascii="Times New Roman"/>
                <w:b w:val="false"/>
                <w:i w:val="false"/>
                <w:color w:val="000000"/>
                <w:sz w:val="20"/>
              </w:rPr>
              <w:t>
гиевка - надзор
</w:t>
            </w:r>
            <w:r>
              <w:br/>
            </w:r>
            <w:r>
              <w:rPr>
                <w:rFonts w:ascii="Times New Roman"/>
                <w:b w:val="false"/>
                <w:i w:val="false"/>
                <w:color w:val="000000"/>
                <w:sz w:val="20"/>
              </w:rPr>
              <w:t>
за строительст-
</w:t>
            </w:r>
            <w:r>
              <w:br/>
            </w:r>
            <w:r>
              <w:rPr>
                <w:rFonts w:ascii="Times New Roman"/>
                <w:b w:val="false"/>
                <w:i w:val="false"/>
                <w:color w:val="000000"/>
                <w:sz w:val="20"/>
              </w:rPr>
              <w:t>
вом, реабилита-
</w:t>
            </w:r>
            <w:r>
              <w:br/>
            </w:r>
            <w:r>
              <w:rPr>
                <w:rFonts w:ascii="Times New Roman"/>
                <w:b w:val="false"/>
                <w:i w:val="false"/>
                <w:color w:val="000000"/>
                <w:sz w:val="20"/>
              </w:rPr>
              <w:t>
ция автодороги
</w:t>
            </w:r>
            <w:r>
              <w:br/>
            </w:r>
            <w:r>
              <w:rPr>
                <w:rFonts w:ascii="Times New Roman"/>
                <w:b w:val="false"/>
                <w:i w:val="false"/>
                <w:color w:val="000000"/>
                <w:sz w:val="20"/>
              </w:rPr>
              <w:t>
Алматы-Георгиев-
</w:t>
            </w:r>
            <w:r>
              <w:br/>
            </w:r>
            <w:r>
              <w:rPr>
                <w:rFonts w:ascii="Times New Roman"/>
                <w:b w:val="false"/>
                <w:i w:val="false"/>
                <w:color w:val="000000"/>
                <w:sz w:val="20"/>
              </w:rPr>
              <w:t>
ка на участке
</w:t>
            </w:r>
            <w:r>
              <w:br/>
            </w:r>
            <w:r>
              <w:rPr>
                <w:rFonts w:ascii="Times New Roman"/>
                <w:b w:val="false"/>
                <w:i w:val="false"/>
                <w:color w:val="000000"/>
                <w:sz w:val="20"/>
              </w:rPr>
              <w:t>
Узынагач-Геор-
</w:t>
            </w:r>
            <w:r>
              <w:br/>
            </w:r>
            <w:r>
              <w:rPr>
                <w:rFonts w:ascii="Times New Roman"/>
                <w:b w:val="false"/>
                <w:i w:val="false"/>
                <w:color w:val="000000"/>
                <w:sz w:val="20"/>
              </w:rPr>
              <w:t>
гиевка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и контрактам
</w:t>
            </w:r>
            <w:r>
              <w:br/>
            </w:r>
            <w:r>
              <w:rPr>
                <w:rFonts w:ascii="Times New Roman"/>
                <w:b w:val="false"/>
                <w:i w:val="false"/>
                <w:color w:val="000000"/>
                <w:sz w:val="20"/>
              </w:rPr>
              <w:t>
с подрядчиками;
</w:t>
            </w:r>
            <w:r>
              <w:br/>
            </w:r>
            <w:r>
              <w:rPr>
                <w:rFonts w:ascii="Times New Roman"/>
                <w:b w:val="false"/>
                <w:i w:val="false"/>
                <w:color w:val="000000"/>
                <w:sz w:val="20"/>
              </w:rPr>
              <w:t>
3) реконструкции
</w:t>
            </w:r>
            <w:r>
              <w:br/>
            </w:r>
            <w:r>
              <w:rPr>
                <w:rFonts w:ascii="Times New Roman"/>
                <w:b w:val="false"/>
                <w:i w:val="false"/>
                <w:color w:val="000000"/>
                <w:sz w:val="20"/>
              </w:rPr>
              <w:t>
автодороги
</w:t>
            </w:r>
            <w:r>
              <w:br/>
            </w:r>
            <w:r>
              <w:rPr>
                <w:rFonts w:ascii="Times New Roman"/>
                <w:b w:val="false"/>
                <w:i w:val="false"/>
                <w:color w:val="000000"/>
                <w:sz w:val="20"/>
              </w:rPr>
              <w:t>
Актау-Атырау
</w:t>
            </w:r>
            <w:r>
              <w:br/>
            </w:r>
            <w:r>
              <w:rPr>
                <w:rFonts w:ascii="Times New Roman"/>
                <w:b w:val="false"/>
                <w:i w:val="false"/>
                <w:color w:val="000000"/>
                <w:sz w:val="20"/>
              </w:rPr>
              <w:t>
(приказы Комите-
</w:t>
            </w:r>
            <w:r>
              <w:br/>
            </w:r>
            <w:r>
              <w:rPr>
                <w:rFonts w:ascii="Times New Roman"/>
                <w:b w:val="false"/>
                <w:i w:val="false"/>
                <w:color w:val="000000"/>
                <w:sz w:val="20"/>
              </w:rPr>
              <w:t>
та по делам
</w:t>
            </w:r>
            <w:r>
              <w:br/>
            </w:r>
            <w:r>
              <w:rPr>
                <w:rFonts w:ascii="Times New Roman"/>
                <w:b w:val="false"/>
                <w:i w:val="false"/>
                <w:color w:val="000000"/>
                <w:sz w:val="20"/>
              </w:rPr>
              <w:t>
строительства
</w:t>
            </w:r>
            <w:r>
              <w:br/>
            </w:r>
            <w:r>
              <w:rPr>
                <w:rFonts w:ascii="Times New Roman"/>
                <w:b w:val="false"/>
                <w:i w:val="false"/>
                <w:color w:val="000000"/>
                <w:sz w:val="20"/>
              </w:rPr>
              <w:t>
Министерства ин-
</w:t>
            </w:r>
            <w:r>
              <w:br/>
            </w:r>
            <w:r>
              <w:rPr>
                <w:rFonts w:ascii="Times New Roman"/>
                <w:b w:val="false"/>
                <w:i w:val="false"/>
                <w:color w:val="000000"/>
                <w:sz w:val="20"/>
              </w:rPr>
              <w:t>
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N 185
</w:t>
            </w:r>
            <w:r>
              <w:br/>
            </w:r>
            <w:r>
              <w:rPr>
                <w:rFonts w:ascii="Times New Roman"/>
                <w:b w:val="false"/>
                <w:i w:val="false"/>
                <w:color w:val="000000"/>
                <w:sz w:val="20"/>
              </w:rPr>
              <w:t>
ПИР от 23.04.04
</w:t>
            </w:r>
            <w:r>
              <w:br/>
            </w:r>
            <w:r>
              <w:rPr>
                <w:rFonts w:ascii="Times New Roman"/>
                <w:b w:val="false"/>
                <w:i w:val="false"/>
                <w:color w:val="000000"/>
                <w:sz w:val="20"/>
              </w:rPr>
              <w:t>
г., N 186 ПИР от
</w:t>
            </w:r>
            <w:r>
              <w:br/>
            </w:r>
            <w:r>
              <w:rPr>
                <w:rFonts w:ascii="Times New Roman"/>
                <w:b w:val="false"/>
                <w:i w:val="false"/>
                <w:color w:val="000000"/>
                <w:sz w:val="20"/>
              </w:rPr>
              <w:t>
23.04.04 г.,
</w:t>
            </w:r>
            <w:r>
              <w:br/>
            </w:r>
            <w:r>
              <w:rPr>
                <w:rFonts w:ascii="Times New Roman"/>
                <w:b w:val="false"/>
                <w:i w:val="false"/>
                <w:color w:val="000000"/>
                <w:sz w:val="20"/>
              </w:rPr>
              <w:t>
N№187 ПИР от
</w:t>
            </w:r>
            <w:r>
              <w:br/>
            </w:r>
            <w:r>
              <w:rPr>
                <w:rFonts w:ascii="Times New Roman"/>
                <w:b w:val="false"/>
                <w:i w:val="false"/>
                <w:color w:val="000000"/>
                <w:sz w:val="20"/>
              </w:rPr>
              <w:t>
23.04.04 г., N
</w:t>
            </w:r>
            <w:r>
              <w:br/>
            </w:r>
            <w:r>
              <w:rPr>
                <w:rFonts w:ascii="Times New Roman"/>
                <w:b w:val="false"/>
                <w:i w:val="false"/>
                <w:color w:val="000000"/>
                <w:sz w:val="20"/>
              </w:rPr>
              <w:t>
188 ПИР от
</w:t>
            </w:r>
            <w:r>
              <w:br/>
            </w:r>
            <w:r>
              <w:rPr>
                <w:rFonts w:ascii="Times New Roman"/>
                <w:b w:val="false"/>
                <w:i w:val="false"/>
                <w:color w:val="000000"/>
                <w:sz w:val="20"/>
              </w:rPr>
              <w:t>
23.04.04 г.,
</w:t>
            </w:r>
            <w:r>
              <w:br/>
            </w:r>
            <w:r>
              <w:rPr>
                <w:rFonts w:ascii="Times New Roman"/>
                <w:b w:val="false"/>
                <w:i w:val="false"/>
                <w:color w:val="000000"/>
                <w:sz w:val="20"/>
              </w:rPr>
              <w:t>
N№189 ПИР от
</w:t>
            </w:r>
            <w:r>
              <w:br/>
            </w:r>
            <w:r>
              <w:rPr>
                <w:rFonts w:ascii="Times New Roman"/>
                <w:b w:val="false"/>
                <w:i w:val="false"/>
                <w:color w:val="000000"/>
                <w:sz w:val="20"/>
              </w:rPr>
              <w:t>
23.04.04 N№190
</w:t>
            </w:r>
            <w:r>
              <w:br/>
            </w:r>
            <w:r>
              <w:rPr>
                <w:rFonts w:ascii="Times New Roman"/>
                <w:b w:val="false"/>
                <w:i w:val="false"/>
                <w:color w:val="000000"/>
                <w:sz w:val="20"/>
              </w:rPr>
              <w:t>
ПИР от 23.04.04
</w:t>
            </w:r>
            <w:r>
              <w:br/>
            </w:r>
            <w:r>
              <w:rPr>
                <w:rFonts w:ascii="Times New Roman"/>
                <w:b w:val="false"/>
                <w:i w:val="false"/>
                <w:color w:val="000000"/>
                <w:sz w:val="20"/>
              </w:rPr>
              <w:t>
г., N 191 ПИР от
</w:t>
            </w:r>
            <w:r>
              <w:br/>
            </w:r>
            <w:r>
              <w:rPr>
                <w:rFonts w:ascii="Times New Roman"/>
                <w:b w:val="false"/>
                <w:i w:val="false"/>
                <w:color w:val="000000"/>
                <w:sz w:val="20"/>
              </w:rPr>
              <w:t>
23.04.04 г., N
</w:t>
            </w:r>
            <w:r>
              <w:br/>
            </w:r>
            <w:r>
              <w:rPr>
                <w:rFonts w:ascii="Times New Roman"/>
                <w:b w:val="false"/>
                <w:i w:val="false"/>
                <w:color w:val="000000"/>
                <w:sz w:val="20"/>
              </w:rPr>
              <w:t>
192 ПИР от
</w:t>
            </w:r>
            <w:r>
              <w:br/>
            </w:r>
            <w:r>
              <w:rPr>
                <w:rFonts w:ascii="Times New Roman"/>
                <w:b w:val="false"/>
                <w:i w:val="false"/>
                <w:color w:val="000000"/>
                <w:sz w:val="20"/>
              </w:rPr>
              <w:t>
23.04.04 г.) -
</w:t>
            </w:r>
            <w:r>
              <w:br/>
            </w:r>
            <w:r>
              <w:rPr>
                <w:rFonts w:ascii="Times New Roman"/>
                <w:b w:val="false"/>
                <w:i w:val="false"/>
                <w:color w:val="000000"/>
                <w:sz w:val="20"/>
              </w:rPr>
              <w:t>
надзор за строи-
</w:t>
            </w:r>
            <w:r>
              <w:br/>
            </w:r>
            <w:r>
              <w:rPr>
                <w:rFonts w:ascii="Times New Roman"/>
                <w:b w:val="false"/>
                <w:i w:val="false"/>
                <w:color w:val="000000"/>
                <w:sz w:val="20"/>
              </w:rPr>
              <w:t>
тельством, ре-
</w:t>
            </w:r>
            <w:r>
              <w:br/>
            </w:r>
            <w:r>
              <w:rPr>
                <w:rFonts w:ascii="Times New Roman"/>
                <w:b w:val="false"/>
                <w:i w:val="false"/>
                <w:color w:val="000000"/>
                <w:sz w:val="20"/>
              </w:rPr>
              <w:t>
конструкция ав-
</w:t>
            </w:r>
            <w:r>
              <w:br/>
            </w:r>
            <w:r>
              <w:rPr>
                <w:rFonts w:ascii="Times New Roman"/>
                <w:b w:val="false"/>
                <w:i w:val="false"/>
                <w:color w:val="000000"/>
                <w:sz w:val="20"/>
              </w:rPr>
              <w:t>
тодороги Актау-
</w:t>
            </w:r>
            <w:r>
              <w:br/>
            </w:r>
            <w:r>
              <w:rPr>
                <w:rFonts w:ascii="Times New Roman"/>
                <w:b w:val="false"/>
                <w:i w:val="false"/>
                <w:color w:val="000000"/>
                <w:sz w:val="20"/>
              </w:rPr>
              <w:t>
Атырау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и контрактам
</w:t>
            </w:r>
            <w:r>
              <w:br/>
            </w:r>
            <w:r>
              <w:rPr>
                <w:rFonts w:ascii="Times New Roman"/>
                <w:b w:val="false"/>
                <w:i w:val="false"/>
                <w:color w:val="000000"/>
                <w:sz w:val="20"/>
              </w:rPr>
              <w:t>
с подрядчиками;
</w:t>
            </w:r>
            <w:r>
              <w:br/>
            </w:r>
            <w:r>
              <w:rPr>
                <w:rFonts w:ascii="Times New Roman"/>
                <w:b w:val="false"/>
                <w:i w:val="false"/>
                <w:color w:val="000000"/>
                <w:sz w:val="20"/>
              </w:rPr>
              <w:t>
4) реабилитации
</w:t>
            </w:r>
            <w:r>
              <w:br/>
            </w:r>
            <w:r>
              <w:rPr>
                <w:rFonts w:ascii="Times New Roman"/>
                <w:b w:val="false"/>
                <w:i w:val="false"/>
                <w:color w:val="000000"/>
                <w:sz w:val="20"/>
              </w:rPr>
              <w:t>
автодороги
</w:t>
            </w:r>
            <w:r>
              <w:br/>
            </w:r>
            <w:r>
              <w:rPr>
                <w:rFonts w:ascii="Times New Roman"/>
                <w:b w:val="false"/>
                <w:i w:val="false"/>
                <w:color w:val="000000"/>
                <w:sz w:val="20"/>
              </w:rPr>
              <w:t>
Алматы-Астана,
</w:t>
            </w:r>
            <w:r>
              <w:br/>
            </w:r>
            <w:r>
              <w:rPr>
                <w:rFonts w:ascii="Times New Roman"/>
                <w:b w:val="false"/>
                <w:i w:val="false"/>
                <w:color w:val="000000"/>
                <w:sz w:val="20"/>
              </w:rPr>
              <w:t>
в том числе на
</w:t>
            </w:r>
            <w:r>
              <w:br/>
            </w:r>
            <w:r>
              <w:rPr>
                <w:rFonts w:ascii="Times New Roman"/>
                <w:b w:val="false"/>
                <w:i w:val="false"/>
                <w:color w:val="000000"/>
                <w:sz w:val="20"/>
              </w:rPr>
              <w:t>
участке:
</w:t>
            </w:r>
            <w:r>
              <w:br/>
            </w:r>
            <w:r>
              <w:rPr>
                <w:rFonts w:ascii="Times New Roman"/>
                <w:b w:val="false"/>
                <w:i w:val="false"/>
                <w:color w:val="000000"/>
                <w:sz w:val="20"/>
              </w:rPr>
              <w:t>
"Алматы-Гульшад
</w:t>
            </w:r>
            <w:r>
              <w:br/>
            </w:r>
            <w:r>
              <w:rPr>
                <w:rFonts w:ascii="Times New Roman"/>
                <w:b w:val="false"/>
                <w:i w:val="false"/>
                <w:color w:val="000000"/>
                <w:sz w:val="20"/>
              </w:rPr>
              <w:t>
и Акчатау-Кара-
</w:t>
            </w:r>
            <w:r>
              <w:br/>
            </w:r>
            <w:r>
              <w:rPr>
                <w:rFonts w:ascii="Times New Roman"/>
                <w:b w:val="false"/>
                <w:i w:val="false"/>
                <w:color w:val="000000"/>
                <w:sz w:val="20"/>
              </w:rPr>
              <w:t>
ганда": услуги
</w:t>
            </w:r>
            <w:r>
              <w:br/>
            </w:r>
            <w:r>
              <w:rPr>
                <w:rFonts w:ascii="Times New Roman"/>
                <w:b w:val="false"/>
                <w:i w:val="false"/>
                <w:color w:val="000000"/>
                <w:sz w:val="20"/>
              </w:rPr>
              <w:t>
консультанта по
</w:t>
            </w:r>
            <w:r>
              <w:br/>
            </w:r>
            <w:r>
              <w:rPr>
                <w:rFonts w:ascii="Times New Roman"/>
                <w:b w:val="false"/>
                <w:i w:val="false"/>
                <w:color w:val="000000"/>
                <w:sz w:val="20"/>
              </w:rPr>
              <w:t>
надзору за
</w:t>
            </w:r>
            <w:r>
              <w:br/>
            </w:r>
            <w:r>
              <w:rPr>
                <w:rFonts w:ascii="Times New Roman"/>
                <w:b w:val="false"/>
                <w:i w:val="false"/>
                <w:color w:val="000000"/>
                <w:sz w:val="20"/>
              </w:rPr>
              <w:t>
строительством,
</w:t>
            </w:r>
            <w:r>
              <w:br/>
            </w:r>
            <w:r>
              <w:rPr>
                <w:rFonts w:ascii="Times New Roman"/>
                <w:b w:val="false"/>
                <w:i w:val="false"/>
                <w:color w:val="000000"/>
                <w:sz w:val="20"/>
              </w:rPr>
              <w:t>
реконструкции
</w:t>
            </w:r>
            <w:r>
              <w:br/>
            </w:r>
            <w:r>
              <w:rPr>
                <w:rFonts w:ascii="Times New Roman"/>
                <w:b w:val="false"/>
                <w:i w:val="false"/>
                <w:color w:val="000000"/>
                <w:sz w:val="20"/>
              </w:rPr>
              <w:t>
автодороги сог-
</w:t>
            </w:r>
            <w:r>
              <w:br/>
            </w:r>
            <w:r>
              <w:rPr>
                <w:rFonts w:ascii="Times New Roman"/>
                <w:b w:val="false"/>
                <w:i w:val="false"/>
                <w:color w:val="000000"/>
                <w:sz w:val="20"/>
              </w:rPr>
              <w:t>
ласно детальному
</w:t>
            </w:r>
            <w:r>
              <w:br/>
            </w:r>
            <w:r>
              <w:rPr>
                <w:rFonts w:ascii="Times New Roman"/>
                <w:b w:val="false"/>
                <w:i w:val="false"/>
                <w:color w:val="000000"/>
                <w:sz w:val="20"/>
              </w:rPr>
              <w:t>
проекту и конт-
</w:t>
            </w:r>
            <w:r>
              <w:br/>
            </w:r>
            <w:r>
              <w:rPr>
                <w:rFonts w:ascii="Times New Roman"/>
                <w:b w:val="false"/>
                <w:i w:val="false"/>
                <w:color w:val="000000"/>
                <w:sz w:val="20"/>
              </w:rPr>
              <w:t>
рактам с подряд-
</w:t>
            </w:r>
            <w:r>
              <w:br/>
            </w:r>
            <w:r>
              <w:rPr>
                <w:rFonts w:ascii="Times New Roman"/>
                <w:b w:val="false"/>
                <w:i w:val="false"/>
                <w:color w:val="000000"/>
                <w:sz w:val="20"/>
              </w:rPr>
              <w:t>
чиками, приобре-
</w:t>
            </w:r>
            <w:r>
              <w:br/>
            </w:r>
            <w:r>
              <w:rPr>
                <w:rFonts w:ascii="Times New Roman"/>
                <w:b w:val="false"/>
                <w:i w:val="false"/>
                <w:color w:val="000000"/>
                <w:sz w:val="20"/>
              </w:rPr>
              <w:t>
тение оборудова-
</w:t>
            </w:r>
            <w:r>
              <w:br/>
            </w:r>
            <w:r>
              <w:rPr>
                <w:rFonts w:ascii="Times New Roman"/>
                <w:b w:val="false"/>
                <w:i w:val="false"/>
                <w:color w:val="000000"/>
                <w:sz w:val="20"/>
              </w:rPr>
              <w:t>
ния.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81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
</w:t>
            </w:r>
            <w:r>
              <w:br/>
            </w:r>
            <w:r>
              <w:rPr>
                <w:rFonts w:ascii="Times New Roman"/>
                <w:b w:val="false"/>
                <w:i w:val="false"/>
                <w:color w:val="000000"/>
                <w:sz w:val="20"/>
              </w:rPr>
              <w:t>
вестиционных
</w:t>
            </w:r>
            <w:r>
              <w:br/>
            </w:r>
            <w:r>
              <w:rPr>
                <w:rFonts w:ascii="Times New Roman"/>
                <w:b w:val="false"/>
                <w:i w:val="false"/>
                <w:color w:val="000000"/>
                <w:sz w:val="20"/>
              </w:rPr>
              <w:t>
проектов, нап-
</w:t>
            </w:r>
            <w:r>
              <w:br/>
            </w:r>
            <w:r>
              <w:rPr>
                <w:rFonts w:ascii="Times New Roman"/>
                <w:b w:val="false"/>
                <w:i w:val="false"/>
                <w:color w:val="000000"/>
                <w:sz w:val="20"/>
              </w:rPr>
              <w:t>
равленных на
</w:t>
            </w:r>
            <w:r>
              <w:br/>
            </w:r>
            <w:r>
              <w:rPr>
                <w:rFonts w:ascii="Times New Roman"/>
                <w:b w:val="false"/>
                <w:i w:val="false"/>
                <w:color w:val="000000"/>
                <w:sz w:val="20"/>
              </w:rPr>
              <w:t>
развитие автомо-
</w:t>
            </w:r>
            <w:r>
              <w:br/>
            </w:r>
            <w:r>
              <w:rPr>
                <w:rFonts w:ascii="Times New Roman"/>
                <w:b w:val="false"/>
                <w:i w:val="false"/>
                <w:color w:val="000000"/>
                <w:sz w:val="20"/>
              </w:rPr>
              <w:t>
бильных дорог на
</w:t>
            </w:r>
            <w:r>
              <w:br/>
            </w:r>
            <w:r>
              <w:rPr>
                <w:rFonts w:ascii="Times New Roman"/>
                <w:b w:val="false"/>
                <w:i w:val="false"/>
                <w:color w:val="000000"/>
                <w:sz w:val="20"/>
              </w:rPr>
              <w:t>
Республиканском
</w:t>
            </w:r>
            <w:r>
              <w:br/>
            </w:r>
            <w:r>
              <w:rPr>
                <w:rFonts w:ascii="Times New Roman"/>
                <w:b w:val="false"/>
                <w:i w:val="false"/>
                <w:color w:val="000000"/>
                <w:sz w:val="20"/>
              </w:rPr>
              <w:t>
уровне в преде-
</w:t>
            </w:r>
            <w:r>
              <w:br/>
            </w:r>
            <w:r>
              <w:rPr>
                <w:rFonts w:ascii="Times New Roman"/>
                <w:b w:val="false"/>
                <w:i w:val="false"/>
                <w:color w:val="000000"/>
                <w:sz w:val="20"/>
              </w:rPr>
              <w:t>
лах сумм соглас-
</w:t>
            </w:r>
            <w:r>
              <w:br/>
            </w:r>
            <w:r>
              <w:rPr>
                <w:rFonts w:ascii="Times New Roman"/>
                <w:b w:val="false"/>
                <w:i w:val="false"/>
                <w:color w:val="000000"/>
                <w:sz w:val="20"/>
              </w:rPr>
              <w:t>
но приложения 2
</w:t>
            </w:r>
            <w:r>
              <w:br/>
            </w:r>
            <w:r>
              <w:rPr>
                <w:rFonts w:ascii="Times New Roman"/>
                <w:b w:val="false"/>
                <w:i w:val="false"/>
                <w:color w:val="000000"/>
                <w:sz w:val="20"/>
              </w:rPr>
              <w:t>
к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
</w:t>
            </w:r>
            <w:r>
              <w:br/>
            </w:r>
            <w:r>
              <w:rPr>
                <w:rFonts w:ascii="Times New Roman"/>
                <w:b w:val="false"/>
                <w:i w:val="false"/>
                <w:color w:val="000000"/>
                <w:sz w:val="20"/>
              </w:rPr>
              <w:t>
захстан от 9 де-
</w:t>
            </w:r>
            <w:r>
              <w:br/>
            </w:r>
            <w:r>
              <w:rPr>
                <w:rFonts w:ascii="Times New Roman"/>
                <w:b w:val="false"/>
                <w:i w:val="false"/>
                <w:color w:val="000000"/>
                <w:sz w:val="20"/>
              </w:rPr>
              <w:t>
кабря 2005 года
</w:t>
            </w:r>
            <w:r>
              <w:br/>
            </w:r>
            <w:r>
              <w:rPr>
                <w:rFonts w:ascii="Times New Roman"/>
                <w:b w:val="false"/>
                <w:i w:val="false"/>
                <w:color w:val="000000"/>
                <w:sz w:val="20"/>
              </w:rPr>
              <w:t>
N 1228 "О реали-
</w:t>
            </w:r>
            <w:r>
              <w:br/>
            </w:r>
            <w:r>
              <w:rPr>
                <w:rFonts w:ascii="Times New Roman"/>
                <w:b w:val="false"/>
                <w:i w:val="false"/>
                <w:color w:val="000000"/>
                <w:sz w:val="20"/>
              </w:rPr>
              <w:t>
зации Закона
</w:t>
            </w:r>
            <w:r>
              <w:br/>
            </w:r>
            <w:r>
              <w:rPr>
                <w:rFonts w:ascii="Times New Roman"/>
                <w:b w:val="false"/>
                <w:i w:val="false"/>
                <w:color w:val="000000"/>
                <w:sz w:val="20"/>
              </w:rPr>
              <w:t>
Республики Ка-
</w:t>
            </w:r>
            <w:r>
              <w:br/>
            </w:r>
            <w:r>
              <w:rPr>
                <w:rFonts w:ascii="Times New Roman"/>
                <w:b w:val="false"/>
                <w:i w:val="false"/>
                <w:color w:val="000000"/>
                <w:sz w:val="20"/>
              </w:rPr>
              <w:t>
захстан "О рес-
</w:t>
            </w:r>
            <w:r>
              <w:br/>
            </w:r>
            <w:r>
              <w:rPr>
                <w:rFonts w:ascii="Times New Roman"/>
                <w:b w:val="false"/>
                <w:i w:val="false"/>
                <w:color w:val="000000"/>
                <w:sz w:val="20"/>
              </w:rPr>
              <w:t>
публиканском
</w:t>
            </w:r>
            <w:r>
              <w:br/>
            </w:r>
            <w:r>
              <w:rPr>
                <w:rFonts w:ascii="Times New Roman"/>
                <w:b w:val="false"/>
                <w:i w:val="false"/>
                <w:color w:val="000000"/>
                <w:sz w:val="20"/>
              </w:rPr>
              <w:t>
бюджете на 2006
</w:t>
            </w:r>
            <w:r>
              <w:br/>
            </w:r>
            <w:r>
              <w:rPr>
                <w:rFonts w:ascii="Times New Roman"/>
                <w:b w:val="false"/>
                <w:i w:val="false"/>
                <w:color w:val="000000"/>
                <w:sz w:val="20"/>
              </w:rPr>
              <w:t>
год" в соответс-
</w:t>
            </w:r>
            <w:r>
              <w:br/>
            </w:r>
            <w:r>
              <w:rPr>
                <w:rFonts w:ascii="Times New Roman"/>
                <w:b w:val="false"/>
                <w:i w:val="false"/>
                <w:color w:val="000000"/>
                <w:sz w:val="20"/>
              </w:rPr>
              <w:t>
твии с утверж-
</w:t>
            </w:r>
            <w:r>
              <w:br/>
            </w:r>
            <w:r>
              <w:rPr>
                <w:rFonts w:ascii="Times New Roman"/>
                <w:b w:val="false"/>
                <w:i w:val="false"/>
                <w:color w:val="000000"/>
                <w:sz w:val="20"/>
              </w:rPr>
              <w:t>
денной в уста-
</w:t>
            </w:r>
            <w:r>
              <w:br/>
            </w:r>
            <w:r>
              <w:rPr>
                <w:rFonts w:ascii="Times New Roman"/>
                <w:b w:val="false"/>
                <w:i w:val="false"/>
                <w:color w:val="000000"/>
                <w:sz w:val="20"/>
              </w:rPr>
              <w:t>
новленном поряд-
</w:t>
            </w:r>
            <w:r>
              <w:br/>
            </w:r>
            <w:r>
              <w:rPr>
                <w:rFonts w:ascii="Times New Roman"/>
                <w:b w:val="false"/>
                <w:i w:val="false"/>
                <w:color w:val="000000"/>
                <w:sz w:val="20"/>
              </w:rPr>
              <w:t>
ке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тацией на меро-
</w:t>
            </w:r>
            <w:r>
              <w:br/>
            </w:r>
            <w:r>
              <w:rPr>
                <w:rFonts w:ascii="Times New Roman"/>
                <w:b w:val="false"/>
                <w:i w:val="false"/>
                <w:color w:val="000000"/>
                <w:sz w:val="20"/>
              </w:rPr>
              <w:t>
приятия по:
</w:t>
            </w:r>
            <w:r>
              <w:br/>
            </w:r>
            <w:r>
              <w:rPr>
                <w:rFonts w:ascii="Times New Roman"/>
                <w:b w:val="false"/>
                <w:i w:val="false"/>
                <w:color w:val="000000"/>
                <w:sz w:val="20"/>
              </w:rPr>
              <w:t>
1) реконструкции
</w:t>
            </w:r>
            <w:r>
              <w:br/>
            </w:r>
            <w:r>
              <w:rPr>
                <w:rFonts w:ascii="Times New Roman"/>
                <w:b w:val="false"/>
                <w:i w:val="false"/>
                <w:color w:val="000000"/>
                <w:sz w:val="20"/>
              </w:rPr>
              <w:t>
участков авто-
</w:t>
            </w:r>
            <w:r>
              <w:br/>
            </w:r>
            <w:r>
              <w:rPr>
                <w:rFonts w:ascii="Times New Roman"/>
                <w:b w:val="false"/>
                <w:i w:val="false"/>
                <w:color w:val="000000"/>
                <w:sz w:val="20"/>
              </w:rPr>
              <w:t>
дороги граница
</w:t>
            </w:r>
            <w:r>
              <w:br/>
            </w:r>
            <w:r>
              <w:rPr>
                <w:rFonts w:ascii="Times New Roman"/>
                <w:b w:val="false"/>
                <w:i w:val="false"/>
                <w:color w:val="000000"/>
                <w:sz w:val="20"/>
              </w:rPr>
              <w:t>
Российской Фе-
</w:t>
            </w:r>
            <w:r>
              <w:br/>
            </w:r>
            <w:r>
              <w:rPr>
                <w:rFonts w:ascii="Times New Roman"/>
                <w:b w:val="false"/>
                <w:i w:val="false"/>
                <w:color w:val="000000"/>
                <w:sz w:val="20"/>
              </w:rPr>
              <w:t>
дерации -
</w:t>
            </w:r>
            <w:r>
              <w:br/>
            </w:r>
            <w:r>
              <w:rPr>
                <w:rFonts w:ascii="Times New Roman"/>
                <w:b w:val="false"/>
                <w:i w:val="false"/>
                <w:color w:val="000000"/>
                <w:sz w:val="20"/>
              </w:rPr>
              <w:t>
Уральск-Актобе
</w:t>
            </w:r>
            <w:r>
              <w:br/>
            </w:r>
            <w:r>
              <w:rPr>
                <w:rFonts w:ascii="Times New Roman"/>
                <w:b w:val="false"/>
                <w:i w:val="false"/>
                <w:color w:val="000000"/>
                <w:sz w:val="20"/>
              </w:rPr>
              <w:t>
(заключение
</w:t>
            </w:r>
            <w:r>
              <w:br/>
            </w:r>
            <w:r>
              <w:rPr>
                <w:rFonts w:ascii="Times New Roman"/>
                <w:b w:val="false"/>
                <w:i w:val="false"/>
                <w:color w:val="000000"/>
                <w:sz w:val="20"/>
              </w:rPr>
              <w:t>
экспертизы
</w:t>
            </w:r>
            <w:r>
              <w:br/>
            </w:r>
            <w:r>
              <w:rPr>
                <w:rFonts w:ascii="Times New Roman"/>
                <w:b w:val="false"/>
                <w:i w:val="false"/>
                <w:color w:val="000000"/>
                <w:sz w:val="20"/>
              </w:rPr>
              <w:t>
N 7 229/2003 от
</w:t>
            </w:r>
            <w:r>
              <w:br/>
            </w:r>
            <w:r>
              <w:rPr>
                <w:rFonts w:ascii="Times New Roman"/>
                <w:b w:val="false"/>
                <w:i w:val="false"/>
                <w:color w:val="000000"/>
                <w:sz w:val="20"/>
              </w:rPr>
              <w:t>
27.05.03г., N
</w:t>
            </w:r>
            <w:r>
              <w:br/>
            </w:r>
            <w:r>
              <w:rPr>
                <w:rFonts w:ascii="Times New Roman"/>
                <w:b w:val="false"/>
                <w:i w:val="false"/>
                <w:color w:val="000000"/>
                <w:sz w:val="20"/>
              </w:rPr>
              <w:t>
14 225/04 от
</w:t>
            </w:r>
            <w:r>
              <w:br/>
            </w:r>
            <w:r>
              <w:rPr>
                <w:rFonts w:ascii="Times New Roman"/>
                <w:b w:val="false"/>
                <w:i w:val="false"/>
                <w:color w:val="000000"/>
                <w:sz w:val="20"/>
              </w:rPr>
              <w:t>
09.12.2004г.);
</w:t>
            </w:r>
            <w:r>
              <w:br/>
            </w:r>
            <w:r>
              <w:rPr>
                <w:rFonts w:ascii="Times New Roman"/>
                <w:b w:val="false"/>
                <w:i w:val="false"/>
                <w:color w:val="000000"/>
                <w:sz w:val="20"/>
              </w:rPr>
              <w:t>
2) реконструкции
</w:t>
            </w:r>
            <w:r>
              <w:br/>
            </w:r>
            <w:r>
              <w:rPr>
                <w:rFonts w:ascii="Times New Roman"/>
                <w:b w:val="false"/>
                <w:i w:val="false"/>
                <w:color w:val="000000"/>
                <w:sz w:val="20"/>
              </w:rPr>
              <w:t>
участков авто-
</w:t>
            </w:r>
            <w:r>
              <w:br/>
            </w:r>
            <w:r>
              <w:rPr>
                <w:rFonts w:ascii="Times New Roman"/>
                <w:b w:val="false"/>
                <w:i w:val="false"/>
                <w:color w:val="000000"/>
                <w:sz w:val="20"/>
              </w:rPr>
              <w:t>
дороги Астана-
</w:t>
            </w:r>
            <w:r>
              <w:br/>
            </w:r>
            <w:r>
              <w:rPr>
                <w:rFonts w:ascii="Times New Roman"/>
                <w:b w:val="false"/>
                <w:i w:val="false"/>
                <w:color w:val="000000"/>
                <w:sz w:val="20"/>
              </w:rPr>
              <w:t>
Костанай-Челя-
</w:t>
            </w:r>
            <w:r>
              <w:br/>
            </w:r>
            <w:r>
              <w:rPr>
                <w:rFonts w:ascii="Times New Roman"/>
                <w:b w:val="false"/>
                <w:i w:val="false"/>
                <w:color w:val="000000"/>
                <w:sz w:val="20"/>
              </w:rPr>
              <w:t>
бинск (заключе-
</w:t>
            </w:r>
            <w:r>
              <w:br/>
            </w:r>
            <w:r>
              <w:rPr>
                <w:rFonts w:ascii="Times New Roman"/>
                <w:b w:val="false"/>
                <w:i w:val="false"/>
                <w:color w:val="000000"/>
                <w:sz w:val="20"/>
              </w:rPr>
              <w:t>
ния экспертизы:
</w:t>
            </w:r>
            <w:r>
              <w:br/>
            </w:r>
            <w:r>
              <w:rPr>
                <w:rFonts w:ascii="Times New Roman"/>
                <w:b w:val="false"/>
                <w:i w:val="false"/>
                <w:color w:val="000000"/>
                <w:sz w:val="20"/>
              </w:rPr>
              <w:t>
N№14-209/04 от
</w:t>
            </w:r>
            <w:r>
              <w:br/>
            </w:r>
            <w:r>
              <w:rPr>
                <w:rFonts w:ascii="Times New Roman"/>
                <w:b w:val="false"/>
                <w:i w:val="false"/>
                <w:color w:val="000000"/>
                <w:sz w:val="20"/>
              </w:rPr>
              <w:t>
29.11.04г.,
</w:t>
            </w:r>
            <w:r>
              <w:br/>
            </w:r>
            <w:r>
              <w:rPr>
                <w:rFonts w:ascii="Times New Roman"/>
                <w:b w:val="false"/>
                <w:i w:val="false"/>
                <w:color w:val="000000"/>
                <w:sz w:val="20"/>
              </w:rPr>
              <w:t>
N 14-270/05
</w:t>
            </w:r>
            <w:r>
              <w:br/>
            </w:r>
            <w:r>
              <w:rPr>
                <w:rFonts w:ascii="Times New Roman"/>
                <w:b w:val="false"/>
                <w:i w:val="false"/>
                <w:color w:val="000000"/>
                <w:sz w:val="20"/>
              </w:rPr>
              <w:t>
от 15.12.05 г.,
</w:t>
            </w:r>
            <w:r>
              <w:br/>
            </w:r>
            <w:r>
              <w:rPr>
                <w:rFonts w:ascii="Times New Roman"/>
                <w:b w:val="false"/>
                <w:i w:val="false"/>
                <w:color w:val="000000"/>
                <w:sz w:val="20"/>
              </w:rPr>
              <w:t>
N 14-06-03 
</w:t>
            </w:r>
            <w:r>
              <w:br/>
            </w:r>
            <w:r>
              <w:rPr>
                <w:rFonts w:ascii="Times New Roman"/>
                <w:b w:val="false"/>
                <w:i w:val="false"/>
                <w:color w:val="000000"/>
                <w:sz w:val="20"/>
              </w:rPr>
              <w:t>
от 19.05.03 г.,
</w:t>
            </w:r>
            <w:r>
              <w:br/>
            </w:r>
            <w:r>
              <w:rPr>
                <w:rFonts w:ascii="Times New Roman"/>
                <w:b w:val="false"/>
                <w:i w:val="false"/>
                <w:color w:val="000000"/>
                <w:sz w:val="20"/>
              </w:rPr>
              <w:t>
N 2-931/05 
</w:t>
            </w:r>
            <w:r>
              <w:br/>
            </w:r>
            <w:r>
              <w:rPr>
                <w:rFonts w:ascii="Times New Roman"/>
                <w:b w:val="false"/>
                <w:i w:val="false"/>
                <w:color w:val="000000"/>
                <w:sz w:val="20"/>
              </w:rPr>
              <w:t>
от 26.12.05 г.,
</w:t>
            </w:r>
            <w:r>
              <w:br/>
            </w:r>
            <w:r>
              <w:rPr>
                <w:rFonts w:ascii="Times New Roman"/>
                <w:b w:val="false"/>
                <w:i w:val="false"/>
                <w:color w:val="000000"/>
                <w:sz w:val="20"/>
              </w:rPr>
              <w:t>
N 2-646/03 от
</w:t>
            </w:r>
            <w:r>
              <w:br/>
            </w:r>
            <w:r>
              <w:rPr>
                <w:rFonts w:ascii="Times New Roman"/>
                <w:b w:val="false"/>
                <w:i w:val="false"/>
                <w:color w:val="000000"/>
                <w:sz w:val="20"/>
              </w:rPr>
              <w:t>
13.12.03 г.,
</w:t>
            </w:r>
            <w:r>
              <w:br/>
            </w:r>
            <w:r>
              <w:rPr>
                <w:rFonts w:ascii="Times New Roman"/>
                <w:b w:val="false"/>
                <w:i w:val="false"/>
                <w:color w:val="000000"/>
                <w:sz w:val="20"/>
              </w:rPr>
              <w:t>
N 2-23/05 от
</w:t>
            </w:r>
            <w:r>
              <w:br/>
            </w:r>
            <w:r>
              <w:rPr>
                <w:rFonts w:ascii="Times New Roman"/>
                <w:b w:val="false"/>
                <w:i w:val="false"/>
                <w:color w:val="000000"/>
                <w:sz w:val="20"/>
              </w:rPr>
              <w:t>
18.01.05г.,
</w:t>
            </w:r>
            <w:r>
              <w:br/>
            </w:r>
            <w:r>
              <w:rPr>
                <w:rFonts w:ascii="Times New Roman"/>
                <w:b w:val="false"/>
                <w:i w:val="false"/>
                <w:color w:val="000000"/>
                <w:sz w:val="20"/>
              </w:rPr>
              <w:t>
N 14-270/05
</w:t>
            </w:r>
            <w:r>
              <w:br/>
            </w:r>
            <w:r>
              <w:rPr>
                <w:rFonts w:ascii="Times New Roman"/>
                <w:b w:val="false"/>
                <w:i w:val="false"/>
                <w:color w:val="000000"/>
                <w:sz w:val="20"/>
              </w:rPr>
              <w:t>
от 15.12.05 г.,
</w:t>
            </w:r>
            <w:r>
              <w:br/>
            </w:r>
            <w:r>
              <w:rPr>
                <w:rFonts w:ascii="Times New Roman"/>
                <w:b w:val="false"/>
                <w:i w:val="false"/>
                <w:color w:val="000000"/>
                <w:sz w:val="20"/>
              </w:rPr>
              <w:t>
N 14-06-03 
</w:t>
            </w:r>
            <w:r>
              <w:br/>
            </w:r>
            <w:r>
              <w:rPr>
                <w:rFonts w:ascii="Times New Roman"/>
                <w:b w:val="false"/>
                <w:i w:val="false"/>
                <w:color w:val="000000"/>
                <w:sz w:val="20"/>
              </w:rPr>
              <w:t>
от 19.05.03 г.,
</w:t>
            </w:r>
            <w:r>
              <w:br/>
            </w:r>
            <w:r>
              <w:rPr>
                <w:rFonts w:ascii="Times New Roman"/>
                <w:b w:val="false"/>
                <w:i w:val="false"/>
                <w:color w:val="000000"/>
                <w:sz w:val="20"/>
              </w:rPr>
              <w:t>
N 2-931/05 
</w:t>
            </w:r>
            <w:r>
              <w:br/>
            </w:r>
            <w:r>
              <w:rPr>
                <w:rFonts w:ascii="Times New Roman"/>
                <w:b w:val="false"/>
                <w:i w:val="false"/>
                <w:color w:val="000000"/>
                <w:sz w:val="20"/>
              </w:rPr>
              <w:t>
от 26.12.05 г.,
</w:t>
            </w:r>
            <w:r>
              <w:br/>
            </w:r>
            <w:r>
              <w:rPr>
                <w:rFonts w:ascii="Times New Roman"/>
                <w:b w:val="false"/>
                <w:i w:val="false"/>
                <w:color w:val="000000"/>
                <w:sz w:val="20"/>
              </w:rPr>
              <w:t>
N 7-90/05 от
</w:t>
            </w:r>
            <w:r>
              <w:br/>
            </w:r>
            <w:r>
              <w:rPr>
                <w:rFonts w:ascii="Times New Roman"/>
                <w:b w:val="false"/>
                <w:i w:val="false"/>
                <w:color w:val="000000"/>
                <w:sz w:val="20"/>
              </w:rPr>
              <w:t>
03.03.05г.,
</w:t>
            </w:r>
            <w:r>
              <w:br/>
            </w:r>
            <w:r>
              <w:rPr>
                <w:rFonts w:ascii="Times New Roman"/>
                <w:b w:val="false"/>
                <w:i w:val="false"/>
                <w:color w:val="000000"/>
                <w:sz w:val="20"/>
              </w:rPr>
              <w:t>
N 2-237/05 от
</w:t>
            </w:r>
            <w:r>
              <w:br/>
            </w:r>
            <w:r>
              <w:rPr>
                <w:rFonts w:ascii="Times New Roman"/>
                <w:b w:val="false"/>
                <w:i w:val="false"/>
                <w:color w:val="000000"/>
                <w:sz w:val="20"/>
              </w:rPr>
              <w:t>
25.04.05г.);
</w:t>
            </w:r>
            <w:r>
              <w:br/>
            </w:r>
            <w:r>
              <w:rPr>
                <w:rFonts w:ascii="Times New Roman"/>
                <w:b w:val="false"/>
                <w:i w:val="false"/>
                <w:color w:val="000000"/>
                <w:sz w:val="20"/>
              </w:rPr>
              <w:t>
3) реконструкции
</w:t>
            </w:r>
            <w:r>
              <w:br/>
            </w:r>
            <w:r>
              <w:rPr>
                <w:rFonts w:ascii="Times New Roman"/>
                <w:b w:val="false"/>
                <w:i w:val="false"/>
                <w:color w:val="000000"/>
                <w:sz w:val="20"/>
              </w:rPr>
              <w:t>
участков авто-
</w:t>
            </w:r>
            <w:r>
              <w:br/>
            </w:r>
            <w:r>
              <w:rPr>
                <w:rFonts w:ascii="Times New Roman"/>
                <w:b w:val="false"/>
                <w:i w:val="false"/>
                <w:color w:val="000000"/>
                <w:sz w:val="20"/>
              </w:rPr>
              <w:t>
дороги Омск-
</w:t>
            </w:r>
            <w:r>
              <w:br/>
            </w:r>
            <w:r>
              <w:rPr>
                <w:rFonts w:ascii="Times New Roman"/>
                <w:b w:val="false"/>
                <w:i w:val="false"/>
                <w:color w:val="000000"/>
                <w:sz w:val="20"/>
              </w:rPr>
              <w:t>
Павлодар-Майкап-
</w:t>
            </w:r>
            <w:r>
              <w:br/>
            </w:r>
            <w:r>
              <w:rPr>
                <w:rFonts w:ascii="Times New Roman"/>
                <w:b w:val="false"/>
                <w:i w:val="false"/>
                <w:color w:val="000000"/>
                <w:sz w:val="20"/>
              </w:rPr>
              <w:t>
шагай (заключе-
</w:t>
            </w:r>
            <w:r>
              <w:br/>
            </w:r>
            <w:r>
              <w:rPr>
                <w:rFonts w:ascii="Times New Roman"/>
                <w:b w:val="false"/>
                <w:i w:val="false"/>
                <w:color w:val="000000"/>
                <w:sz w:val="20"/>
              </w:rPr>
              <w:t>
ние экспертизы:
</w:t>
            </w:r>
            <w:r>
              <w:br/>
            </w:r>
            <w:r>
              <w:rPr>
                <w:rFonts w:ascii="Times New Roman"/>
                <w:b w:val="false"/>
                <w:i w:val="false"/>
                <w:color w:val="000000"/>
                <w:sz w:val="20"/>
              </w:rPr>
              <w:t>
N 16-378/03 от
</w:t>
            </w:r>
            <w:r>
              <w:br/>
            </w:r>
            <w:r>
              <w:rPr>
                <w:rFonts w:ascii="Times New Roman"/>
                <w:b w:val="false"/>
                <w:i w:val="false"/>
                <w:color w:val="000000"/>
                <w:sz w:val="20"/>
              </w:rPr>
              <w:t>
19.12.03 г.,
</w:t>
            </w:r>
            <w:r>
              <w:br/>
            </w:r>
            <w:r>
              <w:rPr>
                <w:rFonts w:ascii="Times New Roman"/>
                <w:b w:val="false"/>
                <w:i w:val="false"/>
                <w:color w:val="000000"/>
                <w:sz w:val="20"/>
              </w:rPr>
              <w:t>
N 16-379/03 от
</w:t>
            </w:r>
            <w:r>
              <w:br/>
            </w:r>
            <w:r>
              <w:rPr>
                <w:rFonts w:ascii="Times New Roman"/>
                <w:b w:val="false"/>
                <w:i w:val="false"/>
                <w:color w:val="000000"/>
                <w:sz w:val="20"/>
              </w:rPr>
              <w:t>
19.12.03г.,
</w:t>
            </w:r>
            <w:r>
              <w:br/>
            </w:r>
            <w:r>
              <w:rPr>
                <w:rFonts w:ascii="Times New Roman"/>
                <w:b w:val="false"/>
                <w:i w:val="false"/>
                <w:color w:val="000000"/>
                <w:sz w:val="20"/>
              </w:rPr>
              <w:t>
N 16-380/03 от
</w:t>
            </w:r>
            <w:r>
              <w:br/>
            </w:r>
            <w:r>
              <w:rPr>
                <w:rFonts w:ascii="Times New Roman"/>
                <w:b w:val="false"/>
                <w:i w:val="false"/>
                <w:color w:val="000000"/>
                <w:sz w:val="20"/>
              </w:rPr>
              <w:t>
19.12.03г.,
</w:t>
            </w:r>
            <w:r>
              <w:br/>
            </w:r>
            <w:r>
              <w:rPr>
                <w:rFonts w:ascii="Times New Roman"/>
                <w:b w:val="false"/>
                <w:i w:val="false"/>
                <w:color w:val="000000"/>
                <w:sz w:val="20"/>
              </w:rPr>
              <w:t>
N 16-382/03 от
</w:t>
            </w:r>
            <w:r>
              <w:br/>
            </w:r>
            <w:r>
              <w:rPr>
                <w:rFonts w:ascii="Times New Roman"/>
                <w:b w:val="false"/>
                <w:i w:val="false"/>
                <w:color w:val="000000"/>
                <w:sz w:val="20"/>
              </w:rPr>
              <w:t>
19.12.03г.);
</w:t>
            </w:r>
            <w:r>
              <w:br/>
            </w:r>
            <w:r>
              <w:rPr>
                <w:rFonts w:ascii="Times New Roman"/>
                <w:b w:val="false"/>
                <w:i w:val="false"/>
                <w:color w:val="000000"/>
                <w:sz w:val="20"/>
              </w:rPr>
              <w:t>
4) реконструкции
</w:t>
            </w:r>
            <w:r>
              <w:br/>
            </w:r>
            <w:r>
              <w:rPr>
                <w:rFonts w:ascii="Times New Roman"/>
                <w:b w:val="false"/>
                <w:i w:val="false"/>
                <w:color w:val="000000"/>
                <w:sz w:val="20"/>
              </w:rPr>
              <w:t>
автодороги
</w:t>
            </w:r>
            <w:r>
              <w:br/>
            </w:r>
            <w:r>
              <w:rPr>
                <w:rFonts w:ascii="Times New Roman"/>
                <w:b w:val="false"/>
                <w:i w:val="false"/>
                <w:color w:val="000000"/>
                <w:sz w:val="20"/>
              </w:rPr>
              <w:t>
Алматы-Астана-
</w:t>
            </w:r>
            <w:r>
              <w:br/>
            </w:r>
            <w:r>
              <w:rPr>
                <w:rFonts w:ascii="Times New Roman"/>
                <w:b w:val="false"/>
                <w:i w:val="false"/>
                <w:color w:val="000000"/>
                <w:sz w:val="20"/>
              </w:rPr>
              <w:t>
Петропавловск-
</w:t>
            </w:r>
            <w:r>
              <w:br/>
            </w:r>
            <w:r>
              <w:rPr>
                <w:rFonts w:ascii="Times New Roman"/>
                <w:b w:val="false"/>
                <w:i w:val="false"/>
                <w:color w:val="000000"/>
                <w:sz w:val="20"/>
              </w:rPr>
              <w:t>
граница Россий-
</w:t>
            </w:r>
            <w:r>
              <w:br/>
            </w:r>
            <w:r>
              <w:rPr>
                <w:rFonts w:ascii="Times New Roman"/>
                <w:b w:val="false"/>
                <w:i w:val="false"/>
                <w:color w:val="000000"/>
                <w:sz w:val="20"/>
              </w:rPr>
              <w:t>
ской Федерации
</w:t>
            </w:r>
            <w:r>
              <w:br/>
            </w:r>
            <w:r>
              <w:rPr>
                <w:rFonts w:ascii="Times New Roman"/>
                <w:b w:val="false"/>
                <w:i w:val="false"/>
                <w:color w:val="000000"/>
                <w:sz w:val="20"/>
              </w:rPr>
              <w:t>
на участке
</w:t>
            </w:r>
            <w:r>
              <w:br/>
            </w:r>
            <w:r>
              <w:rPr>
                <w:rFonts w:ascii="Times New Roman"/>
                <w:b w:val="false"/>
                <w:i w:val="false"/>
                <w:color w:val="000000"/>
                <w:sz w:val="20"/>
              </w:rPr>
              <w:t>
"Астана-Щучинск"
</w:t>
            </w:r>
            <w:r>
              <w:br/>
            </w:r>
            <w:r>
              <w:rPr>
                <w:rFonts w:ascii="Times New Roman"/>
                <w:b w:val="false"/>
                <w:i w:val="false"/>
                <w:color w:val="000000"/>
                <w:sz w:val="20"/>
              </w:rPr>
              <w:t>
(заключение экс-
</w:t>
            </w:r>
            <w:r>
              <w:br/>
            </w:r>
            <w:r>
              <w:rPr>
                <w:rFonts w:ascii="Times New Roman"/>
                <w:b w:val="false"/>
                <w:i w:val="false"/>
                <w:color w:val="000000"/>
                <w:sz w:val="20"/>
              </w:rPr>
              <w:t>
пертизы: N 2
</w:t>
            </w:r>
            <w:r>
              <w:br/>
            </w:r>
            <w:r>
              <w:rPr>
                <w:rFonts w:ascii="Times New Roman"/>
                <w:b w:val="false"/>
                <w:i w:val="false"/>
                <w:color w:val="000000"/>
                <w:sz w:val="20"/>
              </w:rPr>
              <w:t>
124/05 от
</w:t>
            </w:r>
            <w:r>
              <w:br/>
            </w:r>
            <w:r>
              <w:rPr>
                <w:rFonts w:ascii="Times New Roman"/>
                <w:b w:val="false"/>
                <w:i w:val="false"/>
                <w:color w:val="000000"/>
                <w:sz w:val="20"/>
              </w:rPr>
              <w:t>
12.03.2005г.);
</w:t>
            </w:r>
            <w:r>
              <w:br/>
            </w:r>
            <w:r>
              <w:rPr>
                <w:rFonts w:ascii="Times New Roman"/>
                <w:b w:val="false"/>
                <w:i w:val="false"/>
                <w:color w:val="000000"/>
                <w:sz w:val="20"/>
              </w:rPr>
              <w:t>
5) реабилитация
</w:t>
            </w:r>
            <w:r>
              <w:br/>
            </w:r>
            <w:r>
              <w:rPr>
                <w:rFonts w:ascii="Times New Roman"/>
                <w:b w:val="false"/>
                <w:i w:val="false"/>
                <w:color w:val="000000"/>
                <w:sz w:val="20"/>
              </w:rPr>
              <w:t>
автодороги
</w:t>
            </w:r>
            <w:r>
              <w:br/>
            </w:r>
            <w:r>
              <w:rPr>
                <w:rFonts w:ascii="Times New Roman"/>
                <w:b w:val="false"/>
                <w:i w:val="false"/>
                <w:color w:val="000000"/>
                <w:sz w:val="20"/>
              </w:rPr>
              <w:t>
Боровое-
</w:t>
            </w:r>
            <w:r>
              <w:br/>
            </w:r>
            <w:r>
              <w:rPr>
                <w:rFonts w:ascii="Times New Roman"/>
                <w:b w:val="false"/>
                <w:i w:val="false"/>
                <w:color w:val="000000"/>
                <w:sz w:val="20"/>
              </w:rPr>
              <w:t>
Кокшетау-
</w:t>
            </w:r>
            <w:r>
              <w:br/>
            </w:r>
            <w:r>
              <w:rPr>
                <w:rFonts w:ascii="Times New Roman"/>
                <w:b w:val="false"/>
                <w:i w:val="false"/>
                <w:color w:val="000000"/>
                <w:sz w:val="20"/>
              </w:rPr>
              <w:t>
Петропавловск-
</w:t>
            </w:r>
            <w:r>
              <w:br/>
            </w:r>
            <w:r>
              <w:rPr>
                <w:rFonts w:ascii="Times New Roman"/>
                <w:b w:val="false"/>
                <w:i w:val="false"/>
                <w:color w:val="000000"/>
                <w:sz w:val="20"/>
              </w:rPr>
              <w:t>
граница Россий-
</w:t>
            </w:r>
            <w:r>
              <w:br/>
            </w:r>
            <w:r>
              <w:rPr>
                <w:rFonts w:ascii="Times New Roman"/>
                <w:b w:val="false"/>
                <w:i w:val="false"/>
                <w:color w:val="000000"/>
                <w:sz w:val="20"/>
              </w:rPr>
              <w:t>
ской Федерации
</w:t>
            </w:r>
            <w:r>
              <w:br/>
            </w:r>
            <w:r>
              <w:rPr>
                <w:rFonts w:ascii="Times New Roman"/>
                <w:b w:val="false"/>
                <w:i w:val="false"/>
                <w:color w:val="000000"/>
                <w:sz w:val="20"/>
              </w:rPr>
              <w:t>
(заключение экс-
</w:t>
            </w:r>
            <w:r>
              <w:br/>
            </w:r>
            <w:r>
              <w:rPr>
                <w:rFonts w:ascii="Times New Roman"/>
                <w:b w:val="false"/>
                <w:i w:val="false"/>
                <w:color w:val="000000"/>
                <w:sz w:val="20"/>
              </w:rPr>
              <w:t>
пертизы: N 17-
</w:t>
            </w:r>
            <w:r>
              <w:br/>
            </w:r>
            <w:r>
              <w:rPr>
                <w:rFonts w:ascii="Times New Roman"/>
                <w:b w:val="false"/>
                <w:i w:val="false"/>
                <w:color w:val="000000"/>
                <w:sz w:val="20"/>
              </w:rPr>
              <w:t>
644/24 от
</w:t>
            </w:r>
            <w:r>
              <w:br/>
            </w:r>
            <w:r>
              <w:rPr>
                <w:rFonts w:ascii="Times New Roman"/>
                <w:b w:val="false"/>
                <w:i w:val="false"/>
                <w:color w:val="000000"/>
                <w:sz w:val="20"/>
              </w:rPr>
              <w:t>
19.11.2004г.,
</w:t>
            </w:r>
            <w:r>
              <w:br/>
            </w:r>
            <w:r>
              <w:rPr>
                <w:rFonts w:ascii="Times New Roman"/>
                <w:b w:val="false"/>
                <w:i w:val="false"/>
                <w:color w:val="000000"/>
                <w:sz w:val="20"/>
              </w:rPr>
              <w:t>
N 2-690-Д/04 от
</w:t>
            </w:r>
            <w:r>
              <w:br/>
            </w:r>
            <w:r>
              <w:rPr>
                <w:rFonts w:ascii="Times New Roman"/>
                <w:b w:val="false"/>
                <w:i w:val="false"/>
                <w:color w:val="000000"/>
                <w:sz w:val="20"/>
              </w:rPr>
              <w:t>
20.12.2004г.);
</w:t>
            </w:r>
            <w:r>
              <w:br/>
            </w:r>
            <w:r>
              <w:rPr>
                <w:rFonts w:ascii="Times New Roman"/>
                <w:b w:val="false"/>
                <w:i w:val="false"/>
                <w:color w:val="000000"/>
                <w:sz w:val="20"/>
              </w:rPr>
              <w:t>
6) реконструкции
</w:t>
            </w:r>
            <w:r>
              <w:br/>
            </w:r>
            <w:r>
              <w:rPr>
                <w:rFonts w:ascii="Times New Roman"/>
                <w:b w:val="false"/>
                <w:i w:val="false"/>
                <w:color w:val="000000"/>
                <w:sz w:val="20"/>
              </w:rPr>
              <w:t>
автодороги
</w:t>
            </w:r>
            <w:r>
              <w:br/>
            </w:r>
            <w:r>
              <w:rPr>
                <w:rFonts w:ascii="Times New Roman"/>
                <w:b w:val="false"/>
                <w:i w:val="false"/>
                <w:color w:val="000000"/>
                <w:sz w:val="20"/>
              </w:rPr>
              <w:t>
Аксай-Чунджа-
</w:t>
            </w:r>
            <w:r>
              <w:br/>
            </w:r>
            <w:r>
              <w:rPr>
                <w:rFonts w:ascii="Times New Roman"/>
                <w:b w:val="false"/>
                <w:i w:val="false"/>
                <w:color w:val="000000"/>
                <w:sz w:val="20"/>
              </w:rPr>
              <w:t>
Кольжат-граница
</w:t>
            </w:r>
            <w:r>
              <w:br/>
            </w:r>
            <w:r>
              <w:rPr>
                <w:rFonts w:ascii="Times New Roman"/>
                <w:b w:val="false"/>
                <w:i w:val="false"/>
                <w:color w:val="000000"/>
                <w:sz w:val="20"/>
              </w:rPr>
              <w:t>
КНР на участке
</w:t>
            </w:r>
            <w:r>
              <w:br/>
            </w:r>
            <w:r>
              <w:rPr>
                <w:rFonts w:ascii="Times New Roman"/>
                <w:b w:val="false"/>
                <w:i w:val="false"/>
                <w:color w:val="000000"/>
                <w:sz w:val="20"/>
              </w:rPr>
              <w:t>
"Чунджа-
</w:t>
            </w:r>
            <w:r>
              <w:br/>
            </w:r>
            <w:r>
              <w:rPr>
                <w:rFonts w:ascii="Times New Roman"/>
                <w:b w:val="false"/>
                <w:i w:val="false"/>
                <w:color w:val="000000"/>
                <w:sz w:val="20"/>
              </w:rPr>
              <w:t>
Кольжат";
</w:t>
            </w:r>
            <w:r>
              <w:br/>
            </w:r>
            <w:r>
              <w:rPr>
                <w:rFonts w:ascii="Times New Roman"/>
                <w:b w:val="false"/>
                <w:i w:val="false"/>
                <w:color w:val="000000"/>
                <w:sz w:val="20"/>
              </w:rPr>
              <w:t>
7) реконструкции
</w:t>
            </w:r>
            <w:r>
              <w:br/>
            </w:r>
            <w:r>
              <w:rPr>
                <w:rFonts w:ascii="Times New Roman"/>
                <w:b w:val="false"/>
                <w:i w:val="false"/>
                <w:color w:val="000000"/>
                <w:sz w:val="20"/>
              </w:rPr>
              <w:t>
участков автодо-
</w:t>
            </w:r>
            <w:r>
              <w:br/>
            </w:r>
            <w:r>
              <w:rPr>
                <w:rFonts w:ascii="Times New Roman"/>
                <w:b w:val="false"/>
                <w:i w:val="false"/>
                <w:color w:val="000000"/>
                <w:sz w:val="20"/>
              </w:rPr>
              <w:t>
роги Таскескен-
</w:t>
            </w:r>
            <w:r>
              <w:br/>
            </w:r>
            <w:r>
              <w:rPr>
                <w:rFonts w:ascii="Times New Roman"/>
                <w:b w:val="false"/>
                <w:i w:val="false"/>
                <w:color w:val="000000"/>
                <w:sz w:val="20"/>
              </w:rPr>
              <w:t>
Бахты (граница
</w:t>
            </w:r>
            <w:r>
              <w:br/>
            </w:r>
            <w:r>
              <w:rPr>
                <w:rFonts w:ascii="Times New Roman"/>
                <w:b w:val="false"/>
                <w:i w:val="false"/>
                <w:color w:val="000000"/>
                <w:sz w:val="20"/>
              </w:rPr>
              <w:t>
КНР);
</w:t>
            </w:r>
            <w:r>
              <w:br/>
            </w:r>
            <w:r>
              <w:rPr>
                <w:rFonts w:ascii="Times New Roman"/>
                <w:b w:val="false"/>
                <w:i w:val="false"/>
                <w:color w:val="000000"/>
                <w:sz w:val="20"/>
              </w:rPr>
              <w:t>
8) 
</w:t>
            </w:r>
            <w:r>
              <w:rPr>
                <w:rFonts w:ascii="Times New Roman"/>
                <w:b w:val="false"/>
                <w:i w:val="false"/>
                <w:color w:val="800000"/>
                <w:sz w:val="20"/>
              </w:rPr>
              <w:t>
</w:t>
            </w:r>
            <w:r>
              <w:rPr>
                <w:rFonts w:ascii="Times New Roman"/>
                <w:b w:val="false"/>
                <w:i/>
                <w:color w:val="800000"/>
                <w:sz w:val="20"/>
              </w:rPr>
              <w:t>
(исключен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12.12.2006 г.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1196);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9)завершению
</w:t>
            </w:r>
            <w:r>
              <w:br/>
            </w:r>
            <w:r>
              <w:rPr>
                <w:rFonts w:ascii="Times New Roman"/>
                <w:b w:val="false"/>
                <w:i w:val="false"/>
                <w:color w:val="000000"/>
                <w:sz w:val="20"/>
              </w:rPr>
              <w:t>
строительства
</w:t>
            </w:r>
            <w:r>
              <w:br/>
            </w:r>
            <w:r>
              <w:rPr>
                <w:rFonts w:ascii="Times New Roman"/>
                <w:b w:val="false"/>
                <w:i w:val="false"/>
                <w:color w:val="000000"/>
                <w:sz w:val="20"/>
              </w:rPr>
              <w:t>
автодороги Рид-
</w:t>
            </w:r>
            <w:r>
              <w:br/>
            </w:r>
            <w:r>
              <w:rPr>
                <w:rFonts w:ascii="Times New Roman"/>
                <w:b w:val="false"/>
                <w:i w:val="false"/>
                <w:color w:val="000000"/>
                <w:sz w:val="20"/>
              </w:rPr>
              <w:t>
дер-граница Рос-
</w:t>
            </w:r>
            <w:r>
              <w:br/>
            </w:r>
            <w:r>
              <w:rPr>
                <w:rFonts w:ascii="Times New Roman"/>
                <w:b w:val="false"/>
                <w:i w:val="false"/>
                <w:color w:val="000000"/>
                <w:sz w:val="20"/>
              </w:rPr>
              <w:t>
сийской Федера-
</w:t>
            </w:r>
            <w:r>
              <w:br/>
            </w:r>
            <w:r>
              <w:rPr>
                <w:rFonts w:ascii="Times New Roman"/>
                <w:b w:val="false"/>
                <w:i w:val="false"/>
                <w:color w:val="000000"/>
                <w:sz w:val="20"/>
              </w:rPr>
              <w:t>
ции (заключение
</w:t>
            </w:r>
            <w:r>
              <w:br/>
            </w:r>
            <w:r>
              <w:rPr>
                <w:rFonts w:ascii="Times New Roman"/>
                <w:b w:val="false"/>
                <w:i w:val="false"/>
                <w:color w:val="000000"/>
                <w:sz w:val="20"/>
              </w:rPr>
              <w:t>
экспертизы:
</w:t>
            </w:r>
            <w:r>
              <w:br/>
            </w:r>
            <w:r>
              <w:rPr>
                <w:rFonts w:ascii="Times New Roman"/>
                <w:b w:val="false"/>
                <w:i w:val="false"/>
                <w:color w:val="000000"/>
                <w:sz w:val="20"/>
              </w:rPr>
              <w:t>
N 9-357/05 от
</w:t>
            </w:r>
            <w:r>
              <w:br/>
            </w:r>
            <w:r>
              <w:rPr>
                <w:rFonts w:ascii="Times New Roman"/>
                <w:b w:val="false"/>
                <w:i w:val="false"/>
                <w:color w:val="000000"/>
                <w:sz w:val="20"/>
              </w:rPr>
              <w:t>
27.06.2005 г.);
</w:t>
            </w:r>
            <w:r>
              <w:br/>
            </w:r>
            <w:r>
              <w:rPr>
                <w:rFonts w:ascii="Times New Roman"/>
                <w:b w:val="false"/>
                <w:i w:val="false"/>
                <w:color w:val="000000"/>
                <w:sz w:val="20"/>
              </w:rPr>
              <w:t>
10) строительст-
</w:t>
            </w:r>
            <w:r>
              <w:br/>
            </w:r>
            <w:r>
              <w:rPr>
                <w:rFonts w:ascii="Times New Roman"/>
                <w:b w:val="false"/>
                <w:i w:val="false"/>
                <w:color w:val="000000"/>
                <w:sz w:val="20"/>
              </w:rPr>
              <w:t>
ву моста через
</w:t>
            </w:r>
            <w:r>
              <w:br/>
            </w:r>
            <w:r>
              <w:rPr>
                <w:rFonts w:ascii="Times New Roman"/>
                <w:b w:val="false"/>
                <w:i w:val="false"/>
                <w:color w:val="000000"/>
                <w:sz w:val="20"/>
              </w:rPr>
              <w:t>
реку Кигач на
</w:t>
            </w:r>
            <w:r>
              <w:br/>
            </w:r>
            <w:r>
              <w:rPr>
                <w:rFonts w:ascii="Times New Roman"/>
                <w:b w:val="false"/>
                <w:i w:val="false"/>
                <w:color w:val="000000"/>
                <w:sz w:val="20"/>
              </w:rPr>
              <w:t>
автомобильной
</w:t>
            </w:r>
            <w:r>
              <w:br/>
            </w:r>
            <w:r>
              <w:rPr>
                <w:rFonts w:ascii="Times New Roman"/>
                <w:b w:val="false"/>
                <w:i w:val="false"/>
                <w:color w:val="000000"/>
                <w:sz w:val="20"/>
              </w:rPr>
              <w:t>
дороге Атыpaу-
</w:t>
            </w:r>
            <w:r>
              <w:br/>
            </w:r>
            <w:r>
              <w:rPr>
                <w:rFonts w:ascii="Times New Roman"/>
                <w:b w:val="false"/>
                <w:i w:val="false"/>
                <w:color w:val="000000"/>
                <w:sz w:val="20"/>
              </w:rPr>
              <w:t>
Астрахань.
</w:t>
            </w:r>
            <w:r>
              <w:br/>
            </w:r>
            <w:r>
              <w:rPr>
                <w:rFonts w:ascii="Times New Roman"/>
                <w:b w:val="false"/>
                <w:i w:val="false"/>
                <w:color w:val="000000"/>
                <w:sz w:val="20"/>
              </w:rPr>
              <w:t>
В текущем году
</w:t>
            </w:r>
            <w:r>
              <w:br/>
            </w:r>
            <w:r>
              <w:rPr>
                <w:rFonts w:ascii="Times New Roman"/>
                <w:b w:val="false"/>
                <w:i w:val="false"/>
                <w:color w:val="000000"/>
                <w:sz w:val="20"/>
              </w:rPr>
              <w:t>
будут проведены
</w:t>
            </w:r>
            <w:r>
              <w:br/>
            </w:r>
            <w:r>
              <w:rPr>
                <w:rFonts w:ascii="Times New Roman"/>
                <w:b w:val="false"/>
                <w:i w:val="false"/>
                <w:color w:val="000000"/>
                <w:sz w:val="20"/>
              </w:rPr>
              <w:t>
следующие виды
</w:t>
            </w:r>
            <w:r>
              <w:br/>
            </w:r>
            <w:r>
              <w:rPr>
                <w:rFonts w:ascii="Times New Roman"/>
                <w:b w:val="false"/>
                <w:i w:val="false"/>
                <w:color w:val="000000"/>
                <w:sz w:val="20"/>
              </w:rPr>
              <w:t>
работ: разборка
</w:t>
            </w:r>
            <w:r>
              <w:br/>
            </w:r>
            <w:r>
              <w:rPr>
                <w:rFonts w:ascii="Times New Roman"/>
                <w:b w:val="false"/>
                <w:i w:val="false"/>
                <w:color w:val="000000"/>
                <w:sz w:val="20"/>
              </w:rPr>
              <w:t>
существующего
</w:t>
            </w:r>
            <w:r>
              <w:br/>
            </w:r>
            <w:r>
              <w:rPr>
                <w:rFonts w:ascii="Times New Roman"/>
                <w:b w:val="false"/>
                <w:i w:val="false"/>
                <w:color w:val="000000"/>
                <w:sz w:val="20"/>
              </w:rPr>
              <w:t>
дорожного покры-
</w:t>
            </w:r>
            <w:r>
              <w:br/>
            </w:r>
            <w:r>
              <w:rPr>
                <w:rFonts w:ascii="Times New Roman"/>
                <w:b w:val="false"/>
                <w:i w:val="false"/>
                <w:color w:val="000000"/>
                <w:sz w:val="20"/>
              </w:rPr>
              <w:t>
тия, земляные
</w:t>
            </w:r>
            <w:r>
              <w:br/>
            </w:r>
            <w:r>
              <w:rPr>
                <w:rFonts w:ascii="Times New Roman"/>
                <w:b w:val="false"/>
                <w:i w:val="false"/>
                <w:color w:val="000000"/>
                <w:sz w:val="20"/>
              </w:rPr>
              <w:t>
работы, укрепле-
</w:t>
            </w:r>
            <w:r>
              <w:br/>
            </w:r>
            <w:r>
              <w:rPr>
                <w:rFonts w:ascii="Times New Roman"/>
                <w:b w:val="false"/>
                <w:i w:val="false"/>
                <w:color w:val="000000"/>
                <w:sz w:val="20"/>
              </w:rPr>
              <w:t>
ние грунтов зем-
</w:t>
            </w:r>
            <w:r>
              <w:br/>
            </w:r>
            <w:r>
              <w:rPr>
                <w:rFonts w:ascii="Times New Roman"/>
                <w:b w:val="false"/>
                <w:i w:val="false"/>
                <w:color w:val="000000"/>
                <w:sz w:val="20"/>
              </w:rPr>
              <w:t>
ляного полотна,
</w:t>
            </w:r>
            <w:r>
              <w:br/>
            </w:r>
            <w:r>
              <w:rPr>
                <w:rFonts w:ascii="Times New Roman"/>
                <w:b w:val="false"/>
                <w:i w:val="false"/>
                <w:color w:val="000000"/>
                <w:sz w:val="20"/>
              </w:rPr>
              <w:t>
заготовка мате-
</w:t>
            </w:r>
            <w:r>
              <w:br/>
            </w:r>
            <w:r>
              <w:rPr>
                <w:rFonts w:ascii="Times New Roman"/>
                <w:b w:val="false"/>
                <w:i w:val="false"/>
                <w:color w:val="000000"/>
                <w:sz w:val="20"/>
              </w:rPr>
              <w:t>
риалов, подсти-
</w:t>
            </w:r>
            <w:r>
              <w:br/>
            </w:r>
            <w:r>
              <w:rPr>
                <w:rFonts w:ascii="Times New Roman"/>
                <w:b w:val="false"/>
                <w:i w:val="false"/>
                <w:color w:val="000000"/>
                <w:sz w:val="20"/>
              </w:rPr>
              <w:t>
лающий слой, пе-
</w:t>
            </w:r>
            <w:r>
              <w:br/>
            </w:r>
            <w:r>
              <w:rPr>
                <w:rFonts w:ascii="Times New Roman"/>
                <w:b w:val="false"/>
                <w:i w:val="false"/>
                <w:color w:val="000000"/>
                <w:sz w:val="20"/>
              </w:rPr>
              <w:t>
реустройство
</w:t>
            </w:r>
            <w:r>
              <w:br/>
            </w:r>
            <w:r>
              <w:rPr>
                <w:rFonts w:ascii="Times New Roman"/>
                <w:b w:val="false"/>
                <w:i w:val="false"/>
                <w:color w:val="000000"/>
                <w:sz w:val="20"/>
              </w:rPr>
              <w:t>
коммуникаций,
</w:t>
            </w:r>
            <w:r>
              <w:br/>
            </w:r>
            <w:r>
              <w:rPr>
                <w:rFonts w:ascii="Times New Roman"/>
                <w:b w:val="false"/>
                <w:i w:val="false"/>
                <w:color w:val="000000"/>
                <w:sz w:val="20"/>
              </w:rPr>
              <w:t>
устройство и пе-
</w:t>
            </w:r>
            <w:r>
              <w:br/>
            </w:r>
            <w:r>
              <w:rPr>
                <w:rFonts w:ascii="Times New Roman"/>
                <w:b w:val="false"/>
                <w:i w:val="false"/>
                <w:color w:val="000000"/>
                <w:sz w:val="20"/>
              </w:rPr>
              <w:t>
реустройство ис-
</w:t>
            </w:r>
            <w:r>
              <w:br/>
            </w:r>
            <w:r>
              <w:rPr>
                <w:rFonts w:ascii="Times New Roman"/>
                <w:b w:val="false"/>
                <w:i w:val="false"/>
                <w:color w:val="000000"/>
                <w:sz w:val="20"/>
              </w:rPr>
              <w:t>
кусственных со-
</w:t>
            </w:r>
            <w:r>
              <w:br/>
            </w:r>
            <w:r>
              <w:rPr>
                <w:rFonts w:ascii="Times New Roman"/>
                <w:b w:val="false"/>
                <w:i w:val="false"/>
                <w:color w:val="000000"/>
                <w:sz w:val="20"/>
              </w:rPr>
              <w:t>
оружений, осно-
</w:t>
            </w:r>
            <w:r>
              <w:br/>
            </w:r>
            <w:r>
              <w:rPr>
                <w:rFonts w:ascii="Times New Roman"/>
                <w:b w:val="false"/>
                <w:i w:val="false"/>
                <w:color w:val="000000"/>
                <w:sz w:val="20"/>
              </w:rPr>
              <w:t>
вания дороги,
</w:t>
            </w:r>
            <w:r>
              <w:br/>
            </w:r>
            <w:r>
              <w:rPr>
                <w:rFonts w:ascii="Times New Roman"/>
                <w:b w:val="false"/>
                <w:i w:val="false"/>
                <w:color w:val="000000"/>
                <w:sz w:val="20"/>
              </w:rPr>
              <w:t>
асфальтобетон-
</w:t>
            </w:r>
            <w:r>
              <w:br/>
            </w:r>
            <w:r>
              <w:rPr>
                <w:rFonts w:ascii="Times New Roman"/>
                <w:b w:val="false"/>
                <w:i w:val="false"/>
                <w:color w:val="000000"/>
                <w:sz w:val="20"/>
              </w:rPr>
              <w:t>
ного покрытия,
</w:t>
            </w:r>
            <w:r>
              <w:br/>
            </w:r>
            <w:r>
              <w:rPr>
                <w:rFonts w:ascii="Times New Roman"/>
                <w:b w:val="false"/>
                <w:i w:val="false"/>
                <w:color w:val="000000"/>
                <w:sz w:val="20"/>
              </w:rPr>
              <w:t>
обочин, работы
</w:t>
            </w:r>
            <w:r>
              <w:br/>
            </w:r>
            <w:r>
              <w:rPr>
                <w:rFonts w:ascii="Times New Roman"/>
                <w:b w:val="false"/>
                <w:i w:val="false"/>
                <w:color w:val="000000"/>
                <w:sz w:val="20"/>
              </w:rPr>
              <w:t>
по разметке
</w:t>
            </w:r>
            <w:r>
              <w:br/>
            </w:r>
            <w:r>
              <w:rPr>
                <w:rFonts w:ascii="Times New Roman"/>
                <w:b w:val="false"/>
                <w:i w:val="false"/>
                <w:color w:val="000000"/>
                <w:sz w:val="20"/>
              </w:rPr>
              <w:t>
обстановке пути
</w:t>
            </w:r>
            <w:r>
              <w:br/>
            </w:r>
            <w:r>
              <w:rPr>
                <w:rFonts w:ascii="Times New Roman"/>
                <w:b w:val="false"/>
                <w:i w:val="false"/>
                <w:color w:val="000000"/>
                <w:sz w:val="20"/>
              </w:rPr>
              <w:t>
и обустройству
</w:t>
            </w:r>
            <w:r>
              <w:br/>
            </w:r>
            <w:r>
              <w:rPr>
                <w:rFonts w:ascii="Times New Roman"/>
                <w:b w:val="false"/>
                <w:i w:val="false"/>
                <w:color w:val="000000"/>
                <w:sz w:val="20"/>
              </w:rPr>
              <w:t>
дорог,
</w:t>
            </w:r>
            <w:r>
              <w:br/>
            </w:r>
            <w:r>
              <w:rPr>
                <w:rFonts w:ascii="Times New Roman"/>
                <w:b w:val="false"/>
                <w:i w:val="false"/>
                <w:color w:val="000000"/>
                <w:sz w:val="20"/>
              </w:rPr>
              <w:t>
устройство и
</w:t>
            </w:r>
            <w:r>
              <w:br/>
            </w:r>
            <w:r>
              <w:rPr>
                <w:rFonts w:ascii="Times New Roman"/>
                <w:b w:val="false"/>
                <w:i w:val="false"/>
                <w:color w:val="000000"/>
                <w:sz w:val="20"/>
              </w:rPr>
              <w:t>
содержание
</w:t>
            </w:r>
            <w:r>
              <w:br/>
            </w:r>
            <w:r>
              <w:rPr>
                <w:rFonts w:ascii="Times New Roman"/>
                <w:b w:val="false"/>
                <w:i w:val="false"/>
                <w:color w:val="000000"/>
                <w:sz w:val="20"/>
              </w:rPr>
              <w:t>
объездных дорог,
</w:t>
            </w:r>
            <w:r>
              <w:br/>
            </w:r>
            <w:r>
              <w:rPr>
                <w:rFonts w:ascii="Times New Roman"/>
                <w:b w:val="false"/>
                <w:i w:val="false"/>
                <w:color w:val="000000"/>
                <w:sz w:val="20"/>
              </w:rPr>
              <w:t>
электроснабжение
</w:t>
            </w:r>
            <w:r>
              <w:br/>
            </w:r>
            <w:r>
              <w:rPr>
                <w:rFonts w:ascii="Times New Roman"/>
                <w:b w:val="false"/>
                <w:i w:val="false"/>
                <w:color w:val="000000"/>
                <w:sz w:val="20"/>
              </w:rPr>
              <w:t>
и освещение,
</w:t>
            </w:r>
            <w:r>
              <w:br/>
            </w:r>
            <w:r>
              <w:rPr>
                <w:rFonts w:ascii="Times New Roman"/>
                <w:b w:val="false"/>
                <w:i w:val="false"/>
                <w:color w:val="000000"/>
                <w:sz w:val="20"/>
              </w:rPr>
              <w:t>
светофорная сиг-
</w:t>
            </w:r>
            <w:r>
              <w:br/>
            </w:r>
            <w:r>
              <w:rPr>
                <w:rFonts w:ascii="Times New Roman"/>
                <w:b w:val="false"/>
                <w:i w:val="false"/>
                <w:color w:val="000000"/>
                <w:sz w:val="20"/>
              </w:rPr>
              <w:t>
нализация, сне-
</w:t>
            </w:r>
            <w:r>
              <w:br/>
            </w:r>
            <w:r>
              <w:rPr>
                <w:rFonts w:ascii="Times New Roman"/>
                <w:b w:val="false"/>
                <w:i w:val="false"/>
                <w:color w:val="000000"/>
                <w:sz w:val="20"/>
              </w:rPr>
              <w:t>
гозадерживающие
</w:t>
            </w:r>
            <w:r>
              <w:br/>
            </w:r>
            <w:r>
              <w:rPr>
                <w:rFonts w:ascii="Times New Roman"/>
                <w:b w:val="false"/>
                <w:i w:val="false"/>
                <w:color w:val="000000"/>
                <w:sz w:val="20"/>
              </w:rPr>
              <w:t>
заборы и посадка
</w:t>
            </w:r>
            <w:r>
              <w:br/>
            </w:r>
            <w:r>
              <w:rPr>
                <w:rFonts w:ascii="Times New Roman"/>
                <w:b w:val="false"/>
                <w:i w:val="false"/>
                <w:color w:val="000000"/>
                <w:sz w:val="20"/>
              </w:rPr>
              <w:t>
лесозащитных по-
</w:t>
            </w:r>
            <w:r>
              <w:br/>
            </w:r>
            <w:r>
              <w:rPr>
                <w:rFonts w:ascii="Times New Roman"/>
                <w:b w:val="false"/>
                <w:i w:val="false"/>
                <w:color w:val="000000"/>
                <w:sz w:val="20"/>
              </w:rPr>
              <w:t>
лос, компенсация
</w:t>
            </w:r>
            <w:r>
              <w:br/>
            </w:r>
            <w:r>
              <w:rPr>
                <w:rFonts w:ascii="Times New Roman"/>
                <w:b w:val="false"/>
                <w:i w:val="false"/>
                <w:color w:val="000000"/>
                <w:sz w:val="20"/>
              </w:rPr>
              <w:t>
за снос, оформ-
</w:t>
            </w:r>
            <w:r>
              <w:br/>
            </w:r>
            <w:r>
              <w:rPr>
                <w:rFonts w:ascii="Times New Roman"/>
                <w:b w:val="false"/>
                <w:i w:val="false"/>
                <w:color w:val="000000"/>
                <w:sz w:val="20"/>
              </w:rPr>
              <w:t>
ление отвода
</w:t>
            </w:r>
            <w:r>
              <w:br/>
            </w:r>
            <w:r>
              <w:rPr>
                <w:rFonts w:ascii="Times New Roman"/>
                <w:b w:val="false"/>
                <w:i w:val="false"/>
                <w:color w:val="000000"/>
                <w:sz w:val="20"/>
              </w:rPr>
              <w:t>
земли, подготов-
</w:t>
            </w:r>
            <w:r>
              <w:br/>
            </w:r>
            <w:r>
              <w:rPr>
                <w:rFonts w:ascii="Times New Roman"/>
                <w:b w:val="false"/>
                <w:i w:val="false"/>
                <w:color w:val="000000"/>
                <w:sz w:val="20"/>
              </w:rPr>
              <w:t>
ка документации
</w:t>
            </w:r>
            <w:r>
              <w:br/>
            </w:r>
            <w:r>
              <w:rPr>
                <w:rFonts w:ascii="Times New Roman"/>
                <w:b w:val="false"/>
                <w:i w:val="false"/>
                <w:color w:val="000000"/>
                <w:sz w:val="20"/>
              </w:rPr>
              <w:t>
на разработку
</w:t>
            </w:r>
            <w:r>
              <w:br/>
            </w:r>
            <w:r>
              <w:rPr>
                <w:rFonts w:ascii="Times New Roman"/>
                <w:b w:val="false"/>
                <w:i w:val="false"/>
                <w:color w:val="000000"/>
                <w:sz w:val="20"/>
              </w:rPr>
              <w:t>
карьеров, посты
</w:t>
            </w:r>
            <w:r>
              <w:br/>
            </w:r>
            <w:r>
              <w:rPr>
                <w:rFonts w:ascii="Times New Roman"/>
                <w:b w:val="false"/>
                <w:i w:val="false"/>
                <w:color w:val="000000"/>
                <w:sz w:val="20"/>
              </w:rPr>
              <w:t>
дорожной полиции
</w:t>
            </w:r>
            <w:r>
              <w:br/>
            </w:r>
            <w:r>
              <w:rPr>
                <w:rFonts w:ascii="Times New Roman"/>
                <w:b w:val="false"/>
                <w:i w:val="false"/>
                <w:color w:val="000000"/>
                <w:sz w:val="20"/>
              </w:rPr>
              <w:t>
с оборудованием,
</w:t>
            </w:r>
            <w:r>
              <w:br/>
            </w:r>
            <w:r>
              <w:rPr>
                <w:rFonts w:ascii="Times New Roman"/>
                <w:b w:val="false"/>
                <w:i w:val="false"/>
                <w:color w:val="000000"/>
                <w:sz w:val="20"/>
              </w:rPr>
              <w:t>
разработка и
</w:t>
            </w:r>
            <w:r>
              <w:br/>
            </w:r>
            <w:r>
              <w:rPr>
                <w:rFonts w:ascii="Times New Roman"/>
                <w:b w:val="false"/>
                <w:i w:val="false"/>
                <w:color w:val="000000"/>
                <w:sz w:val="20"/>
              </w:rPr>
              <w:t>
перерасчет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рекультивация
</w:t>
            </w:r>
            <w:r>
              <w:br/>
            </w:r>
            <w:r>
              <w:rPr>
                <w:rFonts w:ascii="Times New Roman"/>
                <w:b w:val="false"/>
                <w:i w:val="false"/>
                <w:color w:val="000000"/>
                <w:sz w:val="20"/>
              </w:rPr>
              <w:t>
карьеров, резер-
</w:t>
            </w:r>
            <w:r>
              <w:br/>
            </w:r>
            <w:r>
              <w:rPr>
                <w:rFonts w:ascii="Times New Roman"/>
                <w:b w:val="false"/>
                <w:i w:val="false"/>
                <w:color w:val="000000"/>
                <w:sz w:val="20"/>
              </w:rPr>
              <w:t>
вов и объездных
</w:t>
            </w:r>
            <w:r>
              <w:br/>
            </w:r>
            <w:r>
              <w:rPr>
                <w:rFonts w:ascii="Times New Roman"/>
                <w:b w:val="false"/>
                <w:i w:val="false"/>
                <w:color w:val="000000"/>
                <w:sz w:val="20"/>
              </w:rPr>
              <w:t>
дорог, отвод
</w:t>
            </w:r>
            <w:r>
              <w:br/>
            </w:r>
            <w:r>
              <w:rPr>
                <w:rFonts w:ascii="Times New Roman"/>
                <w:b w:val="false"/>
                <w:i w:val="false"/>
                <w:color w:val="000000"/>
                <w:sz w:val="20"/>
              </w:rPr>
              <w:t>
земли, возмеще-
</w:t>
            </w:r>
            <w:r>
              <w:br/>
            </w:r>
            <w:r>
              <w:rPr>
                <w:rFonts w:ascii="Times New Roman"/>
                <w:b w:val="false"/>
                <w:i w:val="false"/>
                <w:color w:val="000000"/>
                <w:sz w:val="20"/>
              </w:rPr>
              <w:t>
ние убытков и
</w:t>
            </w:r>
            <w:r>
              <w:br/>
            </w:r>
            <w:r>
              <w:rPr>
                <w:rFonts w:ascii="Times New Roman"/>
                <w:b w:val="false"/>
                <w:i w:val="false"/>
                <w:color w:val="000000"/>
                <w:sz w:val="20"/>
              </w:rPr>
              <w:t>
потерь сельско-
</w:t>
            </w:r>
            <w:r>
              <w:br/>
            </w:r>
            <w:r>
              <w:rPr>
                <w:rFonts w:ascii="Times New Roman"/>
                <w:b w:val="false"/>
                <w:i w:val="false"/>
                <w:color w:val="000000"/>
                <w:sz w:val="20"/>
              </w:rPr>
              <w:t>
хозяйственных
</w:t>
            </w:r>
            <w:r>
              <w:br/>
            </w:r>
            <w:r>
              <w:rPr>
                <w:rFonts w:ascii="Times New Roman"/>
                <w:b w:val="false"/>
                <w:i w:val="false"/>
                <w:color w:val="000000"/>
                <w:sz w:val="20"/>
              </w:rPr>
              <w:t>
производителей,
</w:t>
            </w:r>
            <w:r>
              <w:br/>
            </w:r>
            <w:r>
              <w:rPr>
                <w:rFonts w:ascii="Times New Roman"/>
                <w:b w:val="false"/>
                <w:i w:val="false"/>
                <w:color w:val="000000"/>
                <w:sz w:val="20"/>
              </w:rPr>
              <w:t>
осуществление
</w:t>
            </w:r>
            <w:r>
              <w:br/>
            </w:r>
            <w:r>
              <w:rPr>
                <w:rFonts w:ascii="Times New Roman"/>
                <w:b w:val="false"/>
                <w:i w:val="false"/>
                <w:color w:val="000000"/>
                <w:sz w:val="20"/>
              </w:rPr>
              <w:t>
технологического
</w:t>
            </w:r>
            <w:r>
              <w:br/>
            </w:r>
            <w:r>
              <w:rPr>
                <w:rFonts w:ascii="Times New Roman"/>
                <w:b w:val="false"/>
                <w:i w:val="false"/>
                <w:color w:val="000000"/>
                <w:sz w:val="20"/>
              </w:rPr>
              <w:t>
сопровождения,
</w:t>
            </w:r>
            <w:r>
              <w:br/>
            </w:r>
            <w:r>
              <w:rPr>
                <w:rFonts w:ascii="Times New Roman"/>
                <w:b w:val="false"/>
                <w:i w:val="false"/>
                <w:color w:val="000000"/>
                <w:sz w:val="20"/>
              </w:rPr>
              <w:t>
авторского и
</w:t>
            </w:r>
            <w:r>
              <w:br/>
            </w:r>
            <w:r>
              <w:rPr>
                <w:rFonts w:ascii="Times New Roman"/>
                <w:b w:val="false"/>
                <w:i w:val="false"/>
                <w:color w:val="000000"/>
                <w:sz w:val="20"/>
              </w:rPr>
              <w:t>
технического
</w:t>
            </w:r>
            <w:r>
              <w:br/>
            </w:r>
            <w:r>
              <w:rPr>
                <w:rFonts w:ascii="Times New Roman"/>
                <w:b w:val="false"/>
                <w:i w:val="false"/>
                <w:color w:val="000000"/>
                <w:sz w:val="20"/>
              </w:rPr>
              <w:t>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реконструкцией,
</w:t>
            </w:r>
            <w:r>
              <w:br/>
            </w:r>
            <w:r>
              <w:rPr>
                <w:rFonts w:ascii="Times New Roman"/>
                <w:b w:val="false"/>
                <w:i w:val="false"/>
                <w:color w:val="000000"/>
                <w:sz w:val="20"/>
              </w:rPr>
              <w:t>
государственная
</w:t>
            </w:r>
            <w:r>
              <w:br/>
            </w:r>
            <w:r>
              <w:rPr>
                <w:rFonts w:ascii="Times New Roman"/>
                <w:b w:val="false"/>
                <w:i w:val="false"/>
                <w:color w:val="000000"/>
                <w:sz w:val="20"/>
              </w:rPr>
              <w:t>
экспертиза
</w:t>
            </w:r>
            <w:r>
              <w:br/>
            </w:r>
            <w:r>
              <w:rPr>
                <w:rFonts w:ascii="Times New Roman"/>
                <w:b w:val="false"/>
                <w:i w:val="false"/>
                <w:color w:val="000000"/>
                <w:sz w:val="20"/>
              </w:rPr>
              <w:t>
рабочего
</w:t>
            </w:r>
            <w:r>
              <w:br/>
            </w:r>
            <w:r>
              <w:rPr>
                <w:rFonts w:ascii="Times New Roman"/>
                <w:b w:val="false"/>
                <w:i w:val="false"/>
                <w:color w:val="000000"/>
                <w:sz w:val="20"/>
              </w:rPr>
              <w:t>
проекта, техни-
</w:t>
            </w:r>
            <w:r>
              <w:br/>
            </w:r>
            <w:r>
              <w:rPr>
                <w:rFonts w:ascii="Times New Roman"/>
                <w:b w:val="false"/>
                <w:i w:val="false"/>
                <w:color w:val="000000"/>
                <w:sz w:val="20"/>
              </w:rPr>
              <w:t>
ческой специфи-
</w:t>
            </w:r>
            <w:r>
              <w:br/>
            </w:r>
            <w:r>
              <w:rPr>
                <w:rFonts w:ascii="Times New Roman"/>
                <w:b w:val="false"/>
                <w:i w:val="false"/>
                <w:color w:val="000000"/>
                <w:sz w:val="20"/>
              </w:rPr>
              <w:t>
кации и другие
</w:t>
            </w:r>
            <w:r>
              <w:br/>
            </w:r>
            <w:r>
              <w:rPr>
                <w:rFonts w:ascii="Times New Roman"/>
                <w:b w:val="false"/>
                <w:i w:val="false"/>
                <w:color w:val="000000"/>
                <w:sz w:val="20"/>
              </w:rPr>
              <w:t>
работы в соот-
</w:t>
            </w:r>
            <w:r>
              <w:br/>
            </w:r>
            <w:r>
              <w:rPr>
                <w:rFonts w:ascii="Times New Roman"/>
                <w:b w:val="false"/>
                <w:i w:val="false"/>
                <w:color w:val="000000"/>
                <w:sz w:val="20"/>
              </w:rPr>
              <w:t>
ветствии с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Тиражиро-
</w:t>
            </w:r>
            <w:r>
              <w:br/>
            </w:r>
            <w:r>
              <w:rPr>
                <w:rFonts w:ascii="Times New Roman"/>
                <w:b w:val="false"/>
                <w:i w:val="false"/>
                <w:color w:val="000000"/>
                <w:sz w:val="20"/>
              </w:rPr>
              <w:t>
вание ведо-
</w:t>
            </w:r>
            <w:r>
              <w:br/>
            </w:r>
            <w:r>
              <w:rPr>
                <w:rFonts w:ascii="Times New Roman"/>
                <w:b w:val="false"/>
                <w:i w:val="false"/>
                <w:color w:val="000000"/>
                <w:sz w:val="20"/>
              </w:rPr>
              <w:t>
мостей объемов
</w:t>
            </w:r>
            <w:r>
              <w:br/>
            </w:r>
            <w:r>
              <w:rPr>
                <w:rFonts w:ascii="Times New Roman"/>
                <w:b w:val="false"/>
                <w:i w:val="false"/>
                <w:color w:val="000000"/>
                <w:sz w:val="20"/>
              </w:rPr>
              <w:t>
работ и пас-
</w:t>
            </w:r>
            <w:r>
              <w:br/>
            </w:r>
            <w:r>
              <w:rPr>
                <w:rFonts w:ascii="Times New Roman"/>
                <w:b w:val="false"/>
                <w:i w:val="false"/>
                <w:color w:val="000000"/>
                <w:sz w:val="20"/>
              </w:rPr>
              <w:t>
портизации вновь
</w:t>
            </w:r>
            <w:r>
              <w:br/>
            </w:r>
            <w:r>
              <w:rPr>
                <w:rFonts w:ascii="Times New Roman"/>
                <w:b w:val="false"/>
                <w:i w:val="false"/>
                <w:color w:val="000000"/>
                <w:sz w:val="20"/>
              </w:rPr>
              <w:t>
отведенных
</w:t>
            </w:r>
            <w:r>
              <w:br/>
            </w:r>
            <w:r>
              <w:rPr>
                <w:rFonts w:ascii="Times New Roman"/>
                <w:b w:val="false"/>
                <w:i w:val="false"/>
                <w:color w:val="000000"/>
                <w:sz w:val="20"/>
              </w:rPr>
              <w:t>
участков земли
</w:t>
            </w:r>
            <w:r>
              <w:br/>
            </w:r>
            <w:r>
              <w:rPr>
                <w:rFonts w:ascii="Times New Roman"/>
                <w:b w:val="false"/>
                <w:i w:val="false"/>
                <w:color w:val="000000"/>
                <w:sz w:val="20"/>
              </w:rPr>
              <w:t>
под строитель-
</w:t>
            </w:r>
            <w:r>
              <w:br/>
            </w:r>
            <w:r>
              <w:rPr>
                <w:rFonts w:ascii="Times New Roman"/>
                <w:b w:val="false"/>
                <w:i w:val="false"/>
                <w:color w:val="000000"/>
                <w:sz w:val="20"/>
              </w:rPr>
              <w:t>
ство автомобиль-
</w:t>
            </w:r>
            <w:r>
              <w:br/>
            </w:r>
            <w:r>
              <w:rPr>
                <w:rFonts w:ascii="Times New Roman"/>
                <w:b w:val="false"/>
                <w:i w:val="false"/>
                <w:color w:val="000000"/>
                <w:sz w:val="20"/>
              </w:rPr>
              <w:t>
ных дорог;
</w:t>
            </w:r>
            <w:r>
              <w:br/>
            </w:r>
            <w:r>
              <w:rPr>
                <w:rFonts w:ascii="Times New Roman"/>
                <w:b w:val="false"/>
                <w:i w:val="false"/>
                <w:color w:val="000000"/>
                <w:sz w:val="20"/>
              </w:rPr>
              <w:t>
11)
</w:t>
            </w:r>
            <w:r>
              <w:br/>
            </w:r>
            <w:r>
              <w:rPr>
                <w:rFonts w:ascii="Times New Roman"/>
                <w:b w:val="false"/>
                <w:i w:val="false"/>
                <w:color w:val="000000"/>
                <w:sz w:val="20"/>
              </w:rPr>
              <w:t>
строительству 
</w:t>
            </w:r>
            <w:r>
              <w:br/>
            </w:r>
            <w:r>
              <w:rPr>
                <w:rFonts w:ascii="Times New Roman"/>
                <w:b w:val="false"/>
                <w:i w:val="false"/>
                <w:color w:val="000000"/>
                <w:sz w:val="20"/>
              </w:rPr>
              <w:t>
автодороги 
</w:t>
            </w:r>
            <w:r>
              <w:br/>
            </w:r>
            <w:r>
              <w:rPr>
                <w:rFonts w:ascii="Times New Roman"/>
                <w:b w:val="false"/>
                <w:i w:val="false"/>
                <w:color w:val="000000"/>
                <w:sz w:val="20"/>
              </w:rPr>
              <w:t>
"Южный обход 
</w:t>
            </w:r>
            <w:r>
              <w:br/>
            </w:r>
            <w:r>
              <w:rPr>
                <w:rFonts w:ascii="Times New Roman"/>
                <w:b w:val="false"/>
                <w:i w:val="false"/>
                <w:color w:val="000000"/>
                <w:sz w:val="20"/>
              </w:rPr>
              <w:t>
в г. Астане";
</w:t>
            </w:r>
            <w:r>
              <w:br/>
            </w:r>
            <w:r>
              <w:rPr>
                <w:rFonts w:ascii="Times New Roman"/>
                <w:b w:val="false"/>
                <w:i w:val="false"/>
                <w:color w:val="000000"/>
                <w:sz w:val="20"/>
              </w:rPr>
              <w:t>
12)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по 
</w:t>
            </w:r>
            <w:r>
              <w:br/>
            </w:r>
            <w:r>
              <w:rPr>
                <w:rFonts w:ascii="Times New Roman"/>
                <w:b w:val="false"/>
                <w:i w:val="false"/>
                <w:color w:val="000000"/>
                <w:sz w:val="20"/>
              </w:rPr>
              <w:t>
автодорогам: 
</w:t>
            </w:r>
            <w:r>
              <w:br/>
            </w:r>
            <w:r>
              <w:rPr>
                <w:rFonts w:ascii="Times New Roman"/>
                <w:b w:val="false"/>
                <w:i w:val="false"/>
                <w:color w:val="000000"/>
                <w:sz w:val="20"/>
              </w:rPr>
              <w:t>
- Астана - 
</w:t>
            </w:r>
            <w:r>
              <w:br/>
            </w:r>
            <w:r>
              <w:rPr>
                <w:rFonts w:ascii="Times New Roman"/>
                <w:b w:val="false"/>
                <w:i w:val="false"/>
                <w:color w:val="000000"/>
                <w:sz w:val="20"/>
              </w:rPr>
              <w:t>
Петропавловск, 
</w:t>
            </w:r>
            <w:r>
              <w:br/>
            </w:r>
            <w:r>
              <w:rPr>
                <w:rFonts w:ascii="Times New Roman"/>
                <w:b w:val="false"/>
                <w:i w:val="false"/>
                <w:color w:val="000000"/>
                <w:sz w:val="20"/>
              </w:rPr>
              <w:t>
через город 
</w:t>
            </w:r>
            <w:r>
              <w:br/>
            </w:r>
            <w:r>
              <w:rPr>
                <w:rFonts w:ascii="Times New Roman"/>
                <w:b w:val="false"/>
                <w:i w:val="false"/>
                <w:color w:val="000000"/>
                <w:sz w:val="20"/>
              </w:rPr>
              <w:t>
Кокшетау; 
</w:t>
            </w:r>
            <w:r>
              <w:br/>
            </w:r>
            <w:r>
              <w:rPr>
                <w:rFonts w:ascii="Times New Roman"/>
                <w:b w:val="false"/>
                <w:i w:val="false"/>
                <w:color w:val="000000"/>
                <w:sz w:val="20"/>
              </w:rPr>
              <w:t>
- граница 
</w:t>
            </w:r>
            <w:r>
              <w:br/>
            </w:r>
            <w:r>
              <w:rPr>
                <w:rFonts w:ascii="Times New Roman"/>
                <w:b w:val="false"/>
                <w:i w:val="false"/>
                <w:color w:val="000000"/>
                <w:sz w:val="20"/>
              </w:rPr>
              <w:t>
Российской 
</w:t>
            </w:r>
            <w:r>
              <w:br/>
            </w:r>
            <w:r>
              <w:rPr>
                <w:rFonts w:ascii="Times New Roman"/>
                <w:b w:val="false"/>
                <w:i w:val="false"/>
                <w:color w:val="000000"/>
                <w:sz w:val="20"/>
              </w:rPr>
              <w:t>
Федерации 
</w:t>
            </w:r>
            <w:r>
              <w:br/>
            </w:r>
            <w:r>
              <w:rPr>
                <w:rFonts w:ascii="Times New Roman"/>
                <w:b w:val="false"/>
                <w:i w:val="false"/>
                <w:color w:val="000000"/>
                <w:sz w:val="20"/>
              </w:rPr>
              <w:t>
(на 
</w:t>
            </w:r>
            <w:r>
              <w:br/>
            </w:r>
            <w:r>
              <w:rPr>
                <w:rFonts w:ascii="Times New Roman"/>
                <w:b w:val="false"/>
                <w:i w:val="false"/>
                <w:color w:val="000000"/>
                <w:sz w:val="20"/>
              </w:rPr>
              <w:t>
Екатеринбург)
</w:t>
            </w:r>
            <w:r>
              <w:br/>
            </w:r>
            <w:r>
              <w:rPr>
                <w:rFonts w:ascii="Times New Roman"/>
                <w:b w:val="false"/>
                <w:i w:val="false"/>
                <w:color w:val="000000"/>
                <w:sz w:val="20"/>
              </w:rPr>
              <w:t>
- Алматы; 
</w:t>
            </w:r>
            <w:r>
              <w:br/>
            </w:r>
            <w:r>
              <w:rPr>
                <w:rFonts w:ascii="Times New Roman"/>
                <w:b w:val="false"/>
                <w:i w:val="false"/>
                <w:color w:val="000000"/>
                <w:sz w:val="20"/>
              </w:rPr>
              <w:t>
- Астрахань 
</w:t>
            </w:r>
            <w:r>
              <w:br/>
            </w:r>
            <w:r>
              <w:rPr>
                <w:rFonts w:ascii="Times New Roman"/>
                <w:b w:val="false"/>
                <w:i w:val="false"/>
                <w:color w:val="000000"/>
                <w:sz w:val="20"/>
              </w:rPr>
              <w:t>
- Атырау 
</w:t>
            </w:r>
            <w:r>
              <w:br/>
            </w:r>
            <w:r>
              <w:rPr>
                <w:rFonts w:ascii="Times New Roman"/>
                <w:b w:val="false"/>
                <w:i w:val="false"/>
                <w:color w:val="000000"/>
                <w:sz w:val="20"/>
              </w:rPr>
              <w:t>
- Актау; 
</w:t>
            </w:r>
            <w:r>
              <w:br/>
            </w:r>
            <w:r>
              <w:rPr>
                <w:rFonts w:ascii="Times New Roman"/>
                <w:b w:val="false"/>
                <w:i w:val="false"/>
                <w:color w:val="000000"/>
                <w:sz w:val="20"/>
              </w:rPr>
              <w:t>
- Омск 
</w:t>
            </w:r>
            <w:r>
              <w:br/>
            </w:r>
            <w:r>
              <w:rPr>
                <w:rFonts w:ascii="Times New Roman"/>
                <w:b w:val="false"/>
                <w:i w:val="false"/>
                <w:color w:val="000000"/>
                <w:sz w:val="20"/>
              </w:rPr>
              <w:t>
- Павлодар 
</w:t>
            </w:r>
            <w:r>
              <w:br/>
            </w:r>
            <w:r>
              <w:rPr>
                <w:rFonts w:ascii="Times New Roman"/>
                <w:b w:val="false"/>
                <w:i w:val="false"/>
                <w:color w:val="000000"/>
                <w:sz w:val="20"/>
              </w:rPr>
              <w:t>
- Майкапшагай; 
</w:t>
            </w:r>
            <w:r>
              <w:br/>
            </w:r>
            <w:r>
              <w:rPr>
                <w:rFonts w:ascii="Times New Roman"/>
                <w:b w:val="false"/>
                <w:i w:val="false"/>
                <w:color w:val="000000"/>
                <w:sz w:val="20"/>
              </w:rPr>
              <w:t>
- Самара 
</w:t>
            </w:r>
            <w:r>
              <w:br/>
            </w:r>
            <w:r>
              <w:rPr>
                <w:rFonts w:ascii="Times New Roman"/>
                <w:b w:val="false"/>
                <w:i w:val="false"/>
                <w:color w:val="000000"/>
                <w:sz w:val="20"/>
              </w:rPr>
              <w:t>
- Шымкент, 
</w:t>
            </w:r>
            <w:r>
              <w:br/>
            </w:r>
            <w:r>
              <w:rPr>
                <w:rFonts w:ascii="Times New Roman"/>
                <w:b w:val="false"/>
                <w:i w:val="false"/>
                <w:color w:val="000000"/>
                <w:sz w:val="20"/>
              </w:rPr>
              <w:t>
включая 
</w:t>
            </w:r>
            <w:r>
              <w:br/>
            </w:r>
            <w:r>
              <w:rPr>
                <w:rFonts w:ascii="Times New Roman"/>
                <w:b w:val="false"/>
                <w:i w:val="false"/>
                <w:color w:val="000000"/>
                <w:sz w:val="20"/>
              </w:rPr>
              <w:t>
обход 
</w:t>
            </w:r>
            <w:r>
              <w:br/>
            </w:r>
            <w:r>
              <w:rPr>
                <w:rFonts w:ascii="Times New Roman"/>
                <w:b w:val="false"/>
                <w:i w:val="false"/>
                <w:color w:val="000000"/>
                <w:sz w:val="20"/>
              </w:rPr>
              <w:t>
г. Актобе; 
</w:t>
            </w:r>
            <w:r>
              <w:br/>
            </w:r>
            <w:r>
              <w:rPr>
                <w:rFonts w:ascii="Times New Roman"/>
                <w:b w:val="false"/>
                <w:i w:val="false"/>
                <w:color w:val="000000"/>
                <w:sz w:val="20"/>
              </w:rPr>
              <w:t>
- Таскескен 
</w:t>
            </w:r>
            <w:r>
              <w:br/>
            </w:r>
            <w:r>
              <w:rPr>
                <w:rFonts w:ascii="Times New Roman"/>
                <w:b w:val="false"/>
                <w:i w:val="false"/>
                <w:color w:val="000000"/>
                <w:sz w:val="20"/>
              </w:rPr>
              <w:t>
- Бахты; 
</w:t>
            </w:r>
            <w:r>
              <w:br/>
            </w:r>
            <w:r>
              <w:rPr>
                <w:rFonts w:ascii="Times New Roman"/>
                <w:b w:val="false"/>
                <w:i w:val="false"/>
                <w:color w:val="000000"/>
                <w:sz w:val="20"/>
              </w:rPr>
              <w:t>
- Астана 
</w:t>
            </w:r>
            <w:r>
              <w:br/>
            </w:r>
            <w:r>
              <w:rPr>
                <w:rFonts w:ascii="Times New Roman"/>
                <w:b w:val="false"/>
                <w:i w:val="false"/>
                <w:color w:val="000000"/>
                <w:sz w:val="20"/>
              </w:rPr>
              <w:t>
- Костанай 
</w:t>
            </w:r>
            <w:r>
              <w:br/>
            </w:r>
            <w:r>
              <w:rPr>
                <w:rFonts w:ascii="Times New Roman"/>
                <w:b w:val="false"/>
                <w:i w:val="false"/>
                <w:color w:val="000000"/>
                <w:sz w:val="20"/>
              </w:rPr>
              <w:t>
- Челябинск; 
</w:t>
            </w:r>
            <w:r>
              <w:br/>
            </w:r>
            <w:r>
              <w:rPr>
                <w:rFonts w:ascii="Times New Roman"/>
                <w:b w:val="false"/>
                <w:i w:val="false"/>
                <w:color w:val="000000"/>
                <w:sz w:val="20"/>
              </w:rPr>
              <w:t>
- Алматы 
</w:t>
            </w:r>
            <w:r>
              <w:br/>
            </w:r>
            <w:r>
              <w:rPr>
                <w:rFonts w:ascii="Times New Roman"/>
                <w:b w:val="false"/>
                <w:i w:val="false"/>
                <w:color w:val="000000"/>
                <w:sz w:val="20"/>
              </w:rPr>
              <w:t>
- Усть-
</w:t>
            </w:r>
            <w:r>
              <w:br/>
            </w:r>
            <w:r>
              <w:rPr>
                <w:rFonts w:ascii="Times New Roman"/>
                <w:b w:val="false"/>
                <w:i w:val="false"/>
                <w:color w:val="000000"/>
                <w:sz w:val="20"/>
              </w:rPr>
              <w:t>
Каменогорск.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57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софи-
</w:t>
            </w:r>
            <w:r>
              <w:br/>
            </w:r>
            <w:r>
              <w:rPr>
                <w:rFonts w:ascii="Times New Roman"/>
                <w:b w:val="false"/>
                <w:i w:val="false"/>
                <w:color w:val="000000"/>
                <w:sz w:val="20"/>
              </w:rPr>
              <w:t>
нансирования
</w:t>
            </w:r>
            <w:r>
              <w:br/>
            </w:r>
            <w:r>
              <w:rPr>
                <w:rFonts w:ascii="Times New Roman"/>
                <w:b w:val="false"/>
                <w:i w:val="false"/>
                <w:color w:val="000000"/>
                <w:sz w:val="20"/>
              </w:rPr>
              <w:t>
внешних зай-
</w:t>
            </w:r>
            <w:r>
              <w:br/>
            </w:r>
            <w:r>
              <w:rPr>
                <w:rFonts w:ascii="Times New Roman"/>
                <w:b w:val="false"/>
                <w:i w:val="false"/>
                <w:color w:val="000000"/>
                <w:sz w:val="20"/>
              </w:rPr>
              <w:t>
мов из рес-
</w:t>
            </w:r>
            <w:r>
              <w:br/>
            </w:r>
            <w:r>
              <w:rPr>
                <w:rFonts w:ascii="Times New Roman"/>
                <w:b w:val="false"/>
                <w:i w:val="false"/>
                <w:color w:val="000000"/>
                <w:sz w:val="20"/>
              </w:rPr>
              <w:t>
публиканско-
</w:t>
            </w:r>
            <w:r>
              <w:br/>
            </w:r>
            <w:r>
              <w:rPr>
                <w:rFonts w:ascii="Times New Roman"/>
                <w:b w:val="false"/>
                <w:i w:val="false"/>
                <w:color w:val="000000"/>
                <w:sz w:val="20"/>
              </w:rPr>
              <w:t>
го бюджета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ин-
</w:t>
            </w:r>
            <w:r>
              <w:br/>
            </w:r>
            <w:r>
              <w:rPr>
                <w:rFonts w:ascii="Times New Roman"/>
                <w:b w:val="false"/>
                <w:i w:val="false"/>
                <w:color w:val="000000"/>
                <w:sz w:val="20"/>
              </w:rPr>
              <w:t>
вестиционных
</w:t>
            </w:r>
            <w:r>
              <w:br/>
            </w:r>
            <w:r>
              <w:rPr>
                <w:rFonts w:ascii="Times New Roman"/>
                <w:b w:val="false"/>
                <w:i w:val="false"/>
                <w:color w:val="000000"/>
                <w:sz w:val="20"/>
              </w:rPr>
              <w:t>
проектов, нап-
</w:t>
            </w:r>
            <w:r>
              <w:br/>
            </w:r>
            <w:r>
              <w:rPr>
                <w:rFonts w:ascii="Times New Roman"/>
                <w:b w:val="false"/>
                <w:i w:val="false"/>
                <w:color w:val="000000"/>
                <w:sz w:val="20"/>
              </w:rPr>
              <w:t>
равленных на
</w:t>
            </w:r>
            <w:r>
              <w:br/>
            </w:r>
            <w:r>
              <w:rPr>
                <w:rFonts w:ascii="Times New Roman"/>
                <w:b w:val="false"/>
                <w:i w:val="false"/>
                <w:color w:val="000000"/>
                <w:sz w:val="20"/>
              </w:rPr>
              <w:t>
развитие автомо-
</w:t>
            </w:r>
            <w:r>
              <w:br/>
            </w:r>
            <w:r>
              <w:rPr>
                <w:rFonts w:ascii="Times New Roman"/>
                <w:b w:val="false"/>
                <w:i w:val="false"/>
                <w:color w:val="000000"/>
                <w:sz w:val="20"/>
              </w:rPr>
              <w:t>
бильных дорог на
</w:t>
            </w:r>
            <w:r>
              <w:br/>
            </w:r>
            <w:r>
              <w:rPr>
                <w:rFonts w:ascii="Times New Roman"/>
                <w:b w:val="false"/>
                <w:i w:val="false"/>
                <w:color w:val="000000"/>
                <w:sz w:val="20"/>
              </w:rPr>
              <w:t>
республиканском
</w:t>
            </w:r>
            <w:r>
              <w:br/>
            </w:r>
            <w:r>
              <w:rPr>
                <w:rFonts w:ascii="Times New Roman"/>
                <w:b w:val="false"/>
                <w:i w:val="false"/>
                <w:color w:val="000000"/>
                <w:sz w:val="20"/>
              </w:rPr>
              <w:t>
уровне в преде-
</w:t>
            </w:r>
            <w:r>
              <w:br/>
            </w:r>
            <w:r>
              <w:rPr>
                <w:rFonts w:ascii="Times New Roman"/>
                <w:b w:val="false"/>
                <w:i w:val="false"/>
                <w:color w:val="000000"/>
                <w:sz w:val="20"/>
              </w:rPr>
              <w:t>
лах сумм соглас-
</w:t>
            </w:r>
            <w:r>
              <w:br/>
            </w:r>
            <w:r>
              <w:rPr>
                <w:rFonts w:ascii="Times New Roman"/>
                <w:b w:val="false"/>
                <w:i w:val="false"/>
                <w:color w:val="000000"/>
                <w:sz w:val="20"/>
              </w:rPr>
              <w:t>
но приложения 2
</w:t>
            </w:r>
            <w:r>
              <w:br/>
            </w:r>
            <w:r>
              <w:rPr>
                <w:rFonts w:ascii="Times New Roman"/>
                <w:b w:val="false"/>
                <w:i w:val="false"/>
                <w:color w:val="000000"/>
                <w:sz w:val="20"/>
              </w:rPr>
              <w:t>
к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9
</w:t>
            </w:r>
            <w:r>
              <w:br/>
            </w:r>
            <w:r>
              <w:rPr>
                <w:rFonts w:ascii="Times New Roman"/>
                <w:b w:val="false"/>
                <w:i w:val="false"/>
                <w:color w:val="000000"/>
                <w:sz w:val="20"/>
              </w:rPr>
              <w:t>
декабря 2005
</w:t>
            </w:r>
            <w:r>
              <w:br/>
            </w:r>
            <w:r>
              <w:rPr>
                <w:rFonts w:ascii="Times New Roman"/>
                <w:b w:val="false"/>
                <w:i w:val="false"/>
                <w:color w:val="000000"/>
                <w:sz w:val="20"/>
              </w:rPr>
              <w:t>
года N 1228 "О
</w:t>
            </w:r>
            <w:r>
              <w:br/>
            </w:r>
            <w:r>
              <w:rPr>
                <w:rFonts w:ascii="Times New Roman"/>
                <w:b w:val="false"/>
                <w:i w:val="false"/>
                <w:color w:val="000000"/>
                <w:sz w:val="20"/>
              </w:rPr>
              <w:t>
реализации Зако-
</w:t>
            </w:r>
            <w:r>
              <w:br/>
            </w:r>
            <w:r>
              <w:rPr>
                <w:rFonts w:ascii="Times New Roman"/>
                <w:b w:val="false"/>
                <w:i w:val="false"/>
                <w:color w:val="000000"/>
                <w:sz w:val="20"/>
              </w:rPr>
              <w:t>
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2006
</w:t>
            </w:r>
            <w:r>
              <w:br/>
            </w:r>
            <w:r>
              <w:rPr>
                <w:rFonts w:ascii="Times New Roman"/>
                <w:b w:val="false"/>
                <w:i w:val="false"/>
                <w:color w:val="000000"/>
                <w:sz w:val="20"/>
              </w:rPr>
              <w:t>
год"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в уста-
</w:t>
            </w:r>
            <w:r>
              <w:br/>
            </w:r>
            <w:r>
              <w:rPr>
                <w:rFonts w:ascii="Times New Roman"/>
                <w:b w:val="false"/>
                <w:i w:val="false"/>
                <w:color w:val="000000"/>
                <w:sz w:val="20"/>
              </w:rPr>
              <w:t>
новленном поряд-
</w:t>
            </w:r>
            <w:r>
              <w:br/>
            </w:r>
            <w:r>
              <w:rPr>
                <w:rFonts w:ascii="Times New Roman"/>
                <w:b w:val="false"/>
                <w:i w:val="false"/>
                <w:color w:val="000000"/>
                <w:sz w:val="20"/>
              </w:rPr>
              <w:t>
ке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тацией на меро-
</w:t>
            </w:r>
            <w:r>
              <w:br/>
            </w:r>
            <w:r>
              <w:rPr>
                <w:rFonts w:ascii="Times New Roman"/>
                <w:b w:val="false"/>
                <w:i w:val="false"/>
                <w:color w:val="000000"/>
                <w:sz w:val="20"/>
              </w:rPr>
              <w:t>
приятия по:
</w:t>
            </w:r>
            <w:r>
              <w:br/>
            </w:r>
            <w:r>
              <w:rPr>
                <w:rFonts w:ascii="Times New Roman"/>
                <w:b w:val="false"/>
                <w:i w:val="false"/>
                <w:color w:val="000000"/>
                <w:sz w:val="20"/>
              </w:rPr>
              <w:t>
1) реконструкции
</w:t>
            </w:r>
            <w:r>
              <w:br/>
            </w:r>
            <w:r>
              <w:rPr>
                <w:rFonts w:ascii="Times New Roman"/>
                <w:b w:val="false"/>
                <w:i w:val="false"/>
                <w:color w:val="000000"/>
                <w:sz w:val="20"/>
              </w:rPr>
              <w:t>
дорожной сети в
</w:t>
            </w:r>
            <w:r>
              <w:br/>
            </w:r>
            <w:r>
              <w:rPr>
                <w:rFonts w:ascii="Times New Roman"/>
                <w:b w:val="false"/>
                <w:i w:val="false"/>
                <w:color w:val="000000"/>
                <w:sz w:val="20"/>
              </w:rPr>
              <w:t>
Западном Казах-
</w:t>
            </w:r>
            <w:r>
              <w:br/>
            </w:r>
            <w:r>
              <w:rPr>
                <w:rFonts w:ascii="Times New Roman"/>
                <w:b w:val="false"/>
                <w:i w:val="false"/>
                <w:color w:val="000000"/>
                <w:sz w:val="20"/>
              </w:rPr>
              <w:t>
стане (приказы
</w:t>
            </w:r>
            <w:r>
              <w:br/>
            </w:r>
            <w:r>
              <w:rPr>
                <w:rFonts w:ascii="Times New Roman"/>
                <w:b w:val="false"/>
                <w:i w:val="false"/>
                <w:color w:val="000000"/>
                <w:sz w:val="20"/>
              </w:rPr>
              <w:t>
Комитета по
</w:t>
            </w:r>
            <w:r>
              <w:br/>
            </w:r>
            <w:r>
              <w:rPr>
                <w:rFonts w:ascii="Times New Roman"/>
                <w:b w:val="false"/>
                <w:i w:val="false"/>
                <w:color w:val="000000"/>
                <w:sz w:val="20"/>
              </w:rPr>
              <w:t>
делам строитель-
</w:t>
            </w:r>
            <w:r>
              <w:br/>
            </w:r>
            <w:r>
              <w:rPr>
                <w:rFonts w:ascii="Times New Roman"/>
                <w:b w:val="false"/>
                <w:i w:val="false"/>
                <w:color w:val="000000"/>
                <w:sz w:val="20"/>
              </w:rPr>
              <w:t>
ства Министерст-
</w:t>
            </w:r>
            <w:r>
              <w:br/>
            </w:r>
            <w:r>
              <w:rPr>
                <w:rFonts w:ascii="Times New Roman"/>
                <w:b w:val="false"/>
                <w:i w:val="false"/>
                <w:color w:val="000000"/>
                <w:sz w:val="20"/>
              </w:rPr>
              <w:t>
ва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w:t>
            </w:r>
            <w:r>
              <w:br/>
            </w:r>
            <w:r>
              <w:rPr>
                <w:rFonts w:ascii="Times New Roman"/>
                <w:b w:val="false"/>
                <w:i w:val="false"/>
                <w:color w:val="000000"/>
                <w:sz w:val="20"/>
              </w:rPr>
              <w:t>
N 257 ПИР от
</w:t>
            </w:r>
            <w:r>
              <w:br/>
            </w:r>
            <w:r>
              <w:rPr>
                <w:rFonts w:ascii="Times New Roman"/>
                <w:b w:val="false"/>
                <w:i w:val="false"/>
                <w:color w:val="000000"/>
                <w:sz w:val="20"/>
              </w:rPr>
              <w:t>
30.06.2003 г.,
</w:t>
            </w:r>
            <w:r>
              <w:br/>
            </w:r>
            <w:r>
              <w:rPr>
                <w:rFonts w:ascii="Times New Roman"/>
                <w:b w:val="false"/>
                <w:i w:val="false"/>
                <w:color w:val="000000"/>
                <w:sz w:val="20"/>
              </w:rPr>
              <w:t>
N 252 ПИР от
</w:t>
            </w:r>
            <w:r>
              <w:br/>
            </w:r>
            <w:r>
              <w:rPr>
                <w:rFonts w:ascii="Times New Roman"/>
                <w:b w:val="false"/>
                <w:i w:val="false"/>
                <w:color w:val="000000"/>
                <w:sz w:val="20"/>
              </w:rPr>
              <w:t>
27.06.2003 г.):
</w:t>
            </w:r>
            <w:r>
              <w:br/>
            </w:r>
            <w:r>
              <w:rPr>
                <w:rFonts w:ascii="Times New Roman"/>
                <w:b w:val="false"/>
                <w:i w:val="false"/>
                <w:color w:val="000000"/>
                <w:sz w:val="20"/>
              </w:rPr>
              <w:t>
комиссия Японс-
</w:t>
            </w:r>
            <w:r>
              <w:br/>
            </w:r>
            <w:r>
              <w:rPr>
                <w:rFonts w:ascii="Times New Roman"/>
                <w:b w:val="false"/>
                <w:i w:val="false"/>
                <w:color w:val="000000"/>
                <w:sz w:val="20"/>
              </w:rPr>
              <w:t>
кому Банку Меж-
</w:t>
            </w:r>
            <w:r>
              <w:br/>
            </w:r>
            <w:r>
              <w:rPr>
                <w:rFonts w:ascii="Times New Roman"/>
                <w:b w:val="false"/>
                <w:i w:val="false"/>
                <w:color w:val="000000"/>
                <w:sz w:val="20"/>
              </w:rPr>
              <w:t>
дународного Сот-
</w:t>
            </w:r>
            <w:r>
              <w:br/>
            </w:r>
            <w:r>
              <w:rPr>
                <w:rFonts w:ascii="Times New Roman"/>
                <w:b w:val="false"/>
                <w:i w:val="false"/>
                <w:color w:val="000000"/>
                <w:sz w:val="20"/>
              </w:rPr>
              <w:t>
рудничества;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w:t>
            </w:r>
            <w:r>
              <w:br/>
            </w:r>
            <w:r>
              <w:rPr>
                <w:rFonts w:ascii="Times New Roman"/>
                <w:b w:val="false"/>
                <w:i w:val="false"/>
                <w:color w:val="000000"/>
                <w:sz w:val="20"/>
              </w:rPr>
              <w:t>
реконструкцией
</w:t>
            </w:r>
            <w:r>
              <w:br/>
            </w:r>
            <w:r>
              <w:rPr>
                <w:rFonts w:ascii="Times New Roman"/>
                <w:b w:val="false"/>
                <w:i w:val="false"/>
                <w:color w:val="000000"/>
                <w:sz w:val="20"/>
              </w:rPr>
              <w:t>
дорог; выплата
</w:t>
            </w:r>
            <w:r>
              <w:br/>
            </w:r>
            <w:r>
              <w:rPr>
                <w:rFonts w:ascii="Times New Roman"/>
                <w:b w:val="false"/>
                <w:i w:val="false"/>
                <w:color w:val="000000"/>
                <w:sz w:val="20"/>
              </w:rPr>
              <w:t>
налогов, связан-
</w:t>
            </w:r>
            <w:r>
              <w:br/>
            </w:r>
            <w:r>
              <w:rPr>
                <w:rFonts w:ascii="Times New Roman"/>
                <w:b w:val="false"/>
                <w:i w:val="false"/>
                <w:color w:val="000000"/>
                <w:sz w:val="20"/>
              </w:rPr>
              <w:t>
ных с надзором
</w:t>
            </w:r>
            <w:r>
              <w:br/>
            </w:r>
            <w:r>
              <w:rPr>
                <w:rFonts w:ascii="Times New Roman"/>
                <w:b w:val="false"/>
                <w:i w:val="false"/>
                <w:color w:val="000000"/>
                <w:sz w:val="20"/>
              </w:rPr>
              <w:t>
за строительст-
</w:t>
            </w:r>
            <w:r>
              <w:br/>
            </w:r>
            <w:r>
              <w:rPr>
                <w:rFonts w:ascii="Times New Roman"/>
                <w:b w:val="false"/>
                <w:i w:val="false"/>
                <w:color w:val="000000"/>
                <w:sz w:val="20"/>
              </w:rPr>
              <w:t>
вом; реконструк-
</w:t>
            </w:r>
            <w:r>
              <w:br/>
            </w:r>
            <w:r>
              <w:rPr>
                <w:rFonts w:ascii="Times New Roman"/>
                <w:b w:val="false"/>
                <w:i w:val="false"/>
                <w:color w:val="000000"/>
                <w:sz w:val="20"/>
              </w:rPr>
              <w:t>
ция автодорог
</w:t>
            </w:r>
            <w:r>
              <w:br/>
            </w:r>
            <w:r>
              <w:rPr>
                <w:rFonts w:ascii="Times New Roman"/>
                <w:b w:val="false"/>
                <w:i w:val="false"/>
                <w:color w:val="000000"/>
                <w:sz w:val="20"/>
              </w:rPr>
              <w:t>
Западного Казах-
</w:t>
            </w:r>
            <w:r>
              <w:br/>
            </w:r>
            <w:r>
              <w:rPr>
                <w:rFonts w:ascii="Times New Roman"/>
                <w:b w:val="false"/>
                <w:i w:val="false"/>
                <w:color w:val="000000"/>
                <w:sz w:val="20"/>
              </w:rPr>
              <w:t>
стана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и контрактам
</w:t>
            </w:r>
            <w:r>
              <w:br/>
            </w:r>
            <w:r>
              <w:rPr>
                <w:rFonts w:ascii="Times New Roman"/>
                <w:b w:val="false"/>
                <w:i w:val="false"/>
                <w:color w:val="000000"/>
                <w:sz w:val="20"/>
              </w:rPr>
              <w:t>
с подрядчиками;
</w:t>
            </w:r>
            <w:r>
              <w:br/>
            </w:r>
            <w:r>
              <w:rPr>
                <w:rFonts w:ascii="Times New Roman"/>
                <w:b w:val="false"/>
                <w:i w:val="false"/>
                <w:color w:val="000000"/>
                <w:sz w:val="20"/>
              </w:rPr>
              <w:t>
оплата техничес-
</w:t>
            </w:r>
            <w:r>
              <w:br/>
            </w:r>
            <w:r>
              <w:rPr>
                <w:rFonts w:ascii="Times New Roman"/>
                <w:b w:val="false"/>
                <w:i w:val="false"/>
                <w:color w:val="000000"/>
                <w:sz w:val="20"/>
              </w:rPr>
              <w:t>
ких переводчи-
</w:t>
            </w:r>
            <w:r>
              <w:br/>
            </w:r>
            <w:r>
              <w:rPr>
                <w:rFonts w:ascii="Times New Roman"/>
                <w:b w:val="false"/>
                <w:i w:val="false"/>
                <w:color w:val="000000"/>
                <w:sz w:val="20"/>
              </w:rPr>
              <w:t>
ков;
</w:t>
            </w:r>
            <w:r>
              <w:br/>
            </w:r>
            <w:r>
              <w:rPr>
                <w:rFonts w:ascii="Times New Roman"/>
                <w:b w:val="false"/>
                <w:i w:val="false"/>
                <w:color w:val="000000"/>
                <w:sz w:val="20"/>
              </w:rPr>
              <w:t>
2) развитию ав-
</w:t>
            </w:r>
            <w:r>
              <w:br/>
            </w:r>
            <w:r>
              <w:rPr>
                <w:rFonts w:ascii="Times New Roman"/>
                <w:b w:val="false"/>
                <w:i w:val="false"/>
                <w:color w:val="000000"/>
                <w:sz w:val="20"/>
              </w:rPr>
              <w:t>
тодорожной от-
</w:t>
            </w:r>
            <w:r>
              <w:br/>
            </w:r>
            <w:r>
              <w:rPr>
                <w:rFonts w:ascii="Times New Roman"/>
                <w:b w:val="false"/>
                <w:i w:val="false"/>
                <w:color w:val="000000"/>
                <w:sz w:val="20"/>
              </w:rPr>
              <w:t>
расли (Алматы-
</w:t>
            </w:r>
            <w:r>
              <w:br/>
            </w:r>
            <w:r>
              <w:rPr>
                <w:rFonts w:ascii="Times New Roman"/>
                <w:b w:val="false"/>
                <w:i w:val="false"/>
                <w:color w:val="000000"/>
                <w:sz w:val="20"/>
              </w:rPr>
              <w:t>
Бишкек) (приказы
</w:t>
            </w:r>
            <w:r>
              <w:br/>
            </w:r>
            <w:r>
              <w:rPr>
                <w:rFonts w:ascii="Times New Roman"/>
                <w:b w:val="false"/>
                <w:i w:val="false"/>
                <w:color w:val="000000"/>
                <w:sz w:val="20"/>
              </w:rPr>
              <w:t>
Комитета по де-
</w:t>
            </w:r>
            <w:r>
              <w:br/>
            </w:r>
            <w:r>
              <w:rPr>
                <w:rFonts w:ascii="Times New Roman"/>
                <w:b w:val="false"/>
                <w:i w:val="false"/>
                <w:color w:val="000000"/>
                <w:sz w:val="20"/>
              </w:rPr>
              <w:t>
лам строительст-
</w:t>
            </w:r>
            <w:r>
              <w:br/>
            </w:r>
            <w:r>
              <w:rPr>
                <w:rFonts w:ascii="Times New Roman"/>
                <w:b w:val="false"/>
                <w:i w:val="false"/>
                <w:color w:val="000000"/>
                <w:sz w:val="20"/>
              </w:rPr>
              <w:t>
ва Министерства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N 373
</w:t>
            </w:r>
            <w:r>
              <w:br/>
            </w:r>
            <w:r>
              <w:rPr>
                <w:rFonts w:ascii="Times New Roman"/>
                <w:b w:val="false"/>
                <w:i w:val="false"/>
                <w:color w:val="000000"/>
                <w:sz w:val="20"/>
              </w:rPr>
              <w:t>
ПИР от 25.09.
</w:t>
            </w:r>
            <w:r>
              <w:br/>
            </w:r>
            <w:r>
              <w:rPr>
                <w:rFonts w:ascii="Times New Roman"/>
                <w:b w:val="false"/>
                <w:i w:val="false"/>
                <w:color w:val="000000"/>
                <w:sz w:val="20"/>
              </w:rPr>
              <w:t>
2003 г., N 372
</w:t>
            </w:r>
            <w:r>
              <w:br/>
            </w:r>
            <w:r>
              <w:rPr>
                <w:rFonts w:ascii="Times New Roman"/>
                <w:b w:val="false"/>
                <w:i w:val="false"/>
                <w:color w:val="000000"/>
                <w:sz w:val="20"/>
              </w:rPr>
              <w:t>
ПИР от 25.09.
</w:t>
            </w:r>
            <w:r>
              <w:br/>
            </w:r>
            <w:r>
              <w:rPr>
                <w:rFonts w:ascii="Times New Roman"/>
                <w:b w:val="false"/>
                <w:i w:val="false"/>
                <w:color w:val="000000"/>
                <w:sz w:val="20"/>
              </w:rPr>
              <w:t>
2003 г., N 361
</w:t>
            </w:r>
            <w:r>
              <w:br/>
            </w:r>
            <w:r>
              <w:rPr>
                <w:rFonts w:ascii="Times New Roman"/>
                <w:b w:val="false"/>
                <w:i w:val="false"/>
                <w:color w:val="000000"/>
                <w:sz w:val="20"/>
              </w:rPr>
              <w:t>
ПИР от 18.09.
</w:t>
            </w:r>
            <w:r>
              <w:br/>
            </w:r>
            <w:r>
              <w:rPr>
                <w:rFonts w:ascii="Times New Roman"/>
                <w:b w:val="false"/>
                <w:i w:val="false"/>
                <w:color w:val="000000"/>
                <w:sz w:val="20"/>
              </w:rPr>
              <w:t>
2003 г.), в том
</w:t>
            </w:r>
            <w:r>
              <w:br/>
            </w:r>
            <w:r>
              <w:rPr>
                <w:rFonts w:ascii="Times New Roman"/>
                <w:b w:val="false"/>
                <w:i w:val="false"/>
                <w:color w:val="000000"/>
                <w:sz w:val="20"/>
              </w:rPr>
              <w:t>
числе на участ-
</w:t>
            </w:r>
            <w:r>
              <w:br/>
            </w:r>
            <w:r>
              <w:rPr>
                <w:rFonts w:ascii="Times New Roman"/>
                <w:b w:val="false"/>
                <w:i w:val="false"/>
                <w:color w:val="000000"/>
                <w:sz w:val="20"/>
              </w:rPr>
              <w:t>
ках: 
</w:t>
            </w:r>
            <w:r>
              <w:br/>
            </w:r>
            <w:r>
              <w:rPr>
                <w:rFonts w:ascii="Times New Roman"/>
                <w:b w:val="false"/>
                <w:i w:val="false"/>
                <w:color w:val="000000"/>
                <w:sz w:val="20"/>
              </w:rPr>
              <w:t>
Алматы-Узынагач
</w:t>
            </w:r>
            <w:r>
              <w:br/>
            </w:r>
            <w:r>
              <w:rPr>
                <w:rFonts w:ascii="Times New Roman"/>
                <w:b w:val="false"/>
                <w:i w:val="false"/>
                <w:color w:val="000000"/>
                <w:sz w:val="20"/>
              </w:rPr>
              <w:t>
- реабилитация
</w:t>
            </w:r>
            <w:r>
              <w:br/>
            </w:r>
            <w:r>
              <w:rPr>
                <w:rFonts w:ascii="Times New Roman"/>
                <w:b w:val="false"/>
                <w:i w:val="false"/>
                <w:color w:val="000000"/>
                <w:sz w:val="20"/>
              </w:rPr>
              <w:t>
автодороги
</w:t>
            </w:r>
            <w:r>
              <w:br/>
            </w:r>
            <w:r>
              <w:rPr>
                <w:rFonts w:ascii="Times New Roman"/>
                <w:b w:val="false"/>
                <w:i w:val="false"/>
                <w:color w:val="000000"/>
                <w:sz w:val="20"/>
              </w:rPr>
              <w:t>
Алматы-
</w:t>
            </w:r>
            <w:r>
              <w:br/>
            </w:r>
            <w:r>
              <w:rPr>
                <w:rFonts w:ascii="Times New Roman"/>
                <w:b w:val="false"/>
                <w:i w:val="false"/>
                <w:color w:val="000000"/>
                <w:sz w:val="20"/>
              </w:rPr>
              <w:t>
Георгиевка на
</w:t>
            </w:r>
            <w:r>
              <w:br/>
            </w:r>
            <w:r>
              <w:rPr>
                <w:rFonts w:ascii="Times New Roman"/>
                <w:b w:val="false"/>
                <w:i w:val="false"/>
                <w:color w:val="000000"/>
                <w:sz w:val="20"/>
              </w:rPr>
              <w:t>
участке Алматы-
</w:t>
            </w:r>
            <w:r>
              <w:br/>
            </w:r>
            <w:r>
              <w:rPr>
                <w:rFonts w:ascii="Times New Roman"/>
                <w:b w:val="false"/>
                <w:i w:val="false"/>
                <w:color w:val="000000"/>
                <w:sz w:val="20"/>
              </w:rPr>
              <w:t>
Узынагач соглас-
</w:t>
            </w:r>
            <w:r>
              <w:br/>
            </w:r>
            <w:r>
              <w:rPr>
                <w:rFonts w:ascii="Times New Roman"/>
                <w:b w:val="false"/>
                <w:i w:val="false"/>
                <w:color w:val="000000"/>
                <w:sz w:val="20"/>
              </w:rPr>
              <w:t>
но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тации, прошедшей
</w:t>
            </w:r>
            <w:r>
              <w:br/>
            </w:r>
            <w:r>
              <w:rPr>
                <w:rFonts w:ascii="Times New Roman"/>
                <w:b w:val="false"/>
                <w:i w:val="false"/>
                <w:color w:val="000000"/>
                <w:sz w:val="20"/>
              </w:rPr>
              <w:t>
в установленном
</w:t>
            </w:r>
            <w:r>
              <w:br/>
            </w:r>
            <w:r>
              <w:rPr>
                <w:rFonts w:ascii="Times New Roman"/>
                <w:b w:val="false"/>
                <w:i w:val="false"/>
                <w:color w:val="000000"/>
                <w:sz w:val="20"/>
              </w:rPr>
              <w:t>
порядке государ-
</w:t>
            </w:r>
            <w:r>
              <w:br/>
            </w:r>
            <w:r>
              <w:rPr>
                <w:rFonts w:ascii="Times New Roman"/>
                <w:b w:val="false"/>
                <w:i w:val="false"/>
                <w:color w:val="000000"/>
                <w:sz w:val="20"/>
              </w:rPr>
              <w:t>
ственную экспер-
</w:t>
            </w:r>
            <w:r>
              <w:br/>
            </w:r>
            <w:r>
              <w:rPr>
                <w:rFonts w:ascii="Times New Roman"/>
                <w:b w:val="false"/>
                <w:i w:val="false"/>
                <w:color w:val="000000"/>
                <w:sz w:val="20"/>
              </w:rPr>
              <w:t>
тизу и контрак-
</w:t>
            </w:r>
            <w:r>
              <w:br/>
            </w:r>
            <w:r>
              <w:rPr>
                <w:rFonts w:ascii="Times New Roman"/>
                <w:b w:val="false"/>
                <w:i w:val="false"/>
                <w:color w:val="000000"/>
                <w:sz w:val="20"/>
              </w:rPr>
              <w:t>
там с подрядчи-
</w:t>
            </w:r>
            <w:r>
              <w:br/>
            </w:r>
            <w:r>
              <w:rPr>
                <w:rFonts w:ascii="Times New Roman"/>
                <w:b w:val="false"/>
                <w:i w:val="false"/>
                <w:color w:val="000000"/>
                <w:sz w:val="20"/>
              </w:rPr>
              <w:t>
ками; выплата
</w:t>
            </w:r>
            <w:r>
              <w:br/>
            </w:r>
            <w:r>
              <w:rPr>
                <w:rFonts w:ascii="Times New Roman"/>
                <w:b w:val="false"/>
                <w:i w:val="false"/>
                <w:color w:val="000000"/>
                <w:sz w:val="20"/>
              </w:rPr>
              <w:t>
налогов, связан-
</w:t>
            </w:r>
            <w:r>
              <w:br/>
            </w:r>
            <w:r>
              <w:rPr>
                <w:rFonts w:ascii="Times New Roman"/>
                <w:b w:val="false"/>
                <w:i w:val="false"/>
                <w:color w:val="000000"/>
                <w:sz w:val="20"/>
              </w:rPr>
              <w:t>
ных с реабилита-
</w:t>
            </w:r>
            <w:r>
              <w:br/>
            </w:r>
            <w:r>
              <w:rPr>
                <w:rFonts w:ascii="Times New Roman"/>
                <w:b w:val="false"/>
                <w:i w:val="false"/>
                <w:color w:val="000000"/>
                <w:sz w:val="20"/>
              </w:rPr>
              <w:t>
цией дороги, 
</w:t>
            </w:r>
            <w:r>
              <w:br/>
            </w:r>
            <w:r>
              <w:rPr>
                <w:rFonts w:ascii="Times New Roman"/>
                <w:b w:val="false"/>
                <w:i w:val="false"/>
                <w:color w:val="000000"/>
                <w:sz w:val="20"/>
              </w:rPr>
              <w:t>
оплата налогов 
</w:t>
            </w:r>
            <w:r>
              <w:br/>
            </w:r>
            <w:r>
              <w:rPr>
                <w:rFonts w:ascii="Times New Roman"/>
                <w:b w:val="false"/>
                <w:i w:val="false"/>
                <w:color w:val="000000"/>
                <w:sz w:val="20"/>
              </w:rPr>
              <w:t>
на консалтин-
</w:t>
            </w:r>
            <w:r>
              <w:br/>
            </w:r>
            <w:r>
              <w:rPr>
                <w:rFonts w:ascii="Times New Roman"/>
                <w:b w:val="false"/>
                <w:i w:val="false"/>
                <w:color w:val="000000"/>
                <w:sz w:val="20"/>
              </w:rPr>
              <w:t>
говые услуги;
</w:t>
            </w:r>
            <w:r>
              <w:br/>
            </w:r>
            <w:r>
              <w:rPr>
                <w:rFonts w:ascii="Times New Roman"/>
                <w:b w:val="false"/>
                <w:i w:val="false"/>
                <w:color w:val="000000"/>
                <w:sz w:val="20"/>
              </w:rPr>
              <w:t>
Узынагач-Геор-
</w:t>
            </w:r>
            <w:r>
              <w:br/>
            </w:r>
            <w:r>
              <w:rPr>
                <w:rFonts w:ascii="Times New Roman"/>
                <w:b w:val="false"/>
                <w:i w:val="false"/>
                <w:color w:val="000000"/>
                <w:sz w:val="20"/>
              </w:rPr>
              <w:t>
гиевка - реаби-
</w:t>
            </w:r>
            <w:r>
              <w:br/>
            </w:r>
            <w:r>
              <w:rPr>
                <w:rFonts w:ascii="Times New Roman"/>
                <w:b w:val="false"/>
                <w:i w:val="false"/>
                <w:color w:val="000000"/>
                <w:sz w:val="20"/>
              </w:rPr>
              <w:t>
литация автодо-
</w:t>
            </w:r>
            <w:r>
              <w:br/>
            </w:r>
            <w:r>
              <w:rPr>
                <w:rFonts w:ascii="Times New Roman"/>
                <w:b w:val="false"/>
                <w:i w:val="false"/>
                <w:color w:val="000000"/>
                <w:sz w:val="20"/>
              </w:rPr>
              <w:t>
роги Алматы-
</w:t>
            </w:r>
            <w:r>
              <w:br/>
            </w:r>
            <w:r>
              <w:rPr>
                <w:rFonts w:ascii="Times New Roman"/>
                <w:b w:val="false"/>
                <w:i w:val="false"/>
                <w:color w:val="000000"/>
                <w:sz w:val="20"/>
              </w:rPr>
              <w:t>
Георгиевка на
</w:t>
            </w:r>
            <w:r>
              <w:br/>
            </w:r>
            <w:r>
              <w:rPr>
                <w:rFonts w:ascii="Times New Roman"/>
                <w:b w:val="false"/>
                <w:i w:val="false"/>
                <w:color w:val="000000"/>
                <w:sz w:val="20"/>
              </w:rPr>
              <w:t>
участке Узын-
</w:t>
            </w:r>
            <w:r>
              <w:br/>
            </w:r>
            <w:r>
              <w:rPr>
                <w:rFonts w:ascii="Times New Roman"/>
                <w:b w:val="false"/>
                <w:i w:val="false"/>
                <w:color w:val="000000"/>
                <w:sz w:val="20"/>
              </w:rPr>
              <w:t>
агач-Георгиевка
</w:t>
            </w:r>
            <w:r>
              <w:br/>
            </w:r>
            <w:r>
              <w:rPr>
                <w:rFonts w:ascii="Times New Roman"/>
                <w:b w:val="false"/>
                <w:i w:val="false"/>
                <w:color w:val="000000"/>
                <w:sz w:val="20"/>
              </w:rPr>
              <w:t>
согласно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и контрактам
</w:t>
            </w:r>
            <w:r>
              <w:br/>
            </w:r>
            <w:r>
              <w:rPr>
                <w:rFonts w:ascii="Times New Roman"/>
                <w:b w:val="false"/>
                <w:i w:val="false"/>
                <w:color w:val="000000"/>
                <w:sz w:val="20"/>
              </w:rPr>
              <w:t>
с подрядчиками;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над-
</w:t>
            </w:r>
            <w:r>
              <w:br/>
            </w:r>
            <w:r>
              <w:rPr>
                <w:rFonts w:ascii="Times New Roman"/>
                <w:b w:val="false"/>
                <w:i w:val="false"/>
                <w:color w:val="000000"/>
                <w:sz w:val="20"/>
              </w:rPr>
              <w:t>
зором за строи-
</w:t>
            </w:r>
            <w:r>
              <w:br/>
            </w:r>
            <w:r>
              <w:rPr>
                <w:rFonts w:ascii="Times New Roman"/>
                <w:b w:val="false"/>
                <w:i w:val="false"/>
                <w:color w:val="000000"/>
                <w:sz w:val="20"/>
              </w:rPr>
              <w:t>
тельством, вып-
</w:t>
            </w:r>
            <w:r>
              <w:br/>
            </w:r>
            <w:r>
              <w:rPr>
                <w:rFonts w:ascii="Times New Roman"/>
                <w:b w:val="false"/>
                <w:i w:val="false"/>
                <w:color w:val="000000"/>
                <w:sz w:val="20"/>
              </w:rPr>
              <w:t>
лата налогов,
</w:t>
            </w:r>
            <w:r>
              <w:br/>
            </w:r>
            <w:r>
              <w:rPr>
                <w:rFonts w:ascii="Times New Roman"/>
                <w:b w:val="false"/>
                <w:i w:val="false"/>
                <w:color w:val="000000"/>
                <w:sz w:val="20"/>
              </w:rPr>
              <w:t>
связанных с реа-
</w:t>
            </w:r>
            <w:r>
              <w:br/>
            </w:r>
            <w:r>
              <w:rPr>
                <w:rFonts w:ascii="Times New Roman"/>
                <w:b w:val="false"/>
                <w:i w:val="false"/>
                <w:color w:val="000000"/>
                <w:sz w:val="20"/>
              </w:rPr>
              <w:t>
билитацией
</w:t>
            </w:r>
            <w:r>
              <w:br/>
            </w:r>
            <w:r>
              <w:rPr>
                <w:rFonts w:ascii="Times New Roman"/>
                <w:b w:val="false"/>
                <w:i w:val="false"/>
                <w:color w:val="000000"/>
                <w:sz w:val="20"/>
              </w:rPr>
              <w:t>
дороги;
</w:t>
            </w:r>
            <w:r>
              <w:br/>
            </w:r>
            <w:r>
              <w:rPr>
                <w:rFonts w:ascii="Times New Roman"/>
                <w:b w:val="false"/>
                <w:i w:val="false"/>
                <w:color w:val="000000"/>
                <w:sz w:val="20"/>
              </w:rPr>
              <w:t>
3) реконструкции
</w:t>
            </w:r>
            <w:r>
              <w:br/>
            </w:r>
            <w:r>
              <w:rPr>
                <w:rFonts w:ascii="Times New Roman"/>
                <w:b w:val="false"/>
                <w:i w:val="false"/>
                <w:color w:val="000000"/>
                <w:sz w:val="20"/>
              </w:rPr>
              <w:t>
автодороги
</w:t>
            </w:r>
            <w:r>
              <w:br/>
            </w:r>
            <w:r>
              <w:rPr>
                <w:rFonts w:ascii="Times New Roman"/>
                <w:b w:val="false"/>
                <w:i w:val="false"/>
                <w:color w:val="000000"/>
                <w:sz w:val="20"/>
              </w:rPr>
              <w:t>
Актау-Атырау
</w:t>
            </w:r>
            <w:r>
              <w:br/>
            </w:r>
            <w:r>
              <w:rPr>
                <w:rFonts w:ascii="Times New Roman"/>
                <w:b w:val="false"/>
                <w:i w:val="false"/>
                <w:color w:val="000000"/>
                <w:sz w:val="20"/>
              </w:rPr>
              <w:t>
(приказы Комите-
</w:t>
            </w:r>
            <w:r>
              <w:br/>
            </w:r>
            <w:r>
              <w:rPr>
                <w:rFonts w:ascii="Times New Roman"/>
                <w:b w:val="false"/>
                <w:i w:val="false"/>
                <w:color w:val="000000"/>
                <w:sz w:val="20"/>
              </w:rPr>
              <w:t>
та по делам
</w:t>
            </w:r>
            <w:r>
              <w:br/>
            </w:r>
            <w:r>
              <w:rPr>
                <w:rFonts w:ascii="Times New Roman"/>
                <w:b w:val="false"/>
                <w:i w:val="false"/>
                <w:color w:val="000000"/>
                <w:sz w:val="20"/>
              </w:rPr>
              <w:t>
строительства
</w:t>
            </w:r>
            <w:r>
              <w:br/>
            </w:r>
            <w:r>
              <w:rPr>
                <w:rFonts w:ascii="Times New Roman"/>
                <w:b w:val="false"/>
                <w:i w:val="false"/>
                <w:color w:val="000000"/>
                <w:sz w:val="20"/>
              </w:rPr>
              <w:t>
Министерства ин-
</w:t>
            </w:r>
            <w:r>
              <w:br/>
            </w:r>
            <w:r>
              <w:rPr>
                <w:rFonts w:ascii="Times New Roman"/>
                <w:b w:val="false"/>
                <w:i w:val="false"/>
                <w:color w:val="000000"/>
                <w:sz w:val="20"/>
              </w:rPr>
              <w:t>
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N 185
</w:t>
            </w:r>
            <w:r>
              <w:br/>
            </w:r>
            <w:r>
              <w:rPr>
                <w:rFonts w:ascii="Times New Roman"/>
                <w:b w:val="false"/>
                <w:i w:val="false"/>
                <w:color w:val="000000"/>
                <w:sz w:val="20"/>
              </w:rPr>
              <w:t>
ПИР от 23.04.04
</w:t>
            </w:r>
            <w:r>
              <w:br/>
            </w:r>
            <w:r>
              <w:rPr>
                <w:rFonts w:ascii="Times New Roman"/>
                <w:b w:val="false"/>
                <w:i w:val="false"/>
                <w:color w:val="000000"/>
                <w:sz w:val="20"/>
              </w:rPr>
              <w:t>
г., N 186 ПИР
</w:t>
            </w:r>
            <w:r>
              <w:br/>
            </w:r>
            <w:r>
              <w:rPr>
                <w:rFonts w:ascii="Times New Roman"/>
                <w:b w:val="false"/>
                <w:i w:val="false"/>
                <w:color w:val="000000"/>
                <w:sz w:val="20"/>
              </w:rPr>
              <w:t>
от 23.04.04 г.,
</w:t>
            </w:r>
            <w:r>
              <w:br/>
            </w:r>
            <w:r>
              <w:rPr>
                <w:rFonts w:ascii="Times New Roman"/>
                <w:b w:val="false"/>
                <w:i w:val="false"/>
                <w:color w:val="000000"/>
                <w:sz w:val="20"/>
              </w:rPr>
              <w:t>
N 187 ПИР от
</w:t>
            </w:r>
            <w:r>
              <w:br/>
            </w:r>
            <w:r>
              <w:rPr>
                <w:rFonts w:ascii="Times New Roman"/>
                <w:b w:val="false"/>
                <w:i w:val="false"/>
                <w:color w:val="000000"/>
                <w:sz w:val="20"/>
              </w:rPr>
              <w:t>
23.04.04 г.,
</w:t>
            </w:r>
            <w:r>
              <w:br/>
            </w:r>
            <w:r>
              <w:rPr>
                <w:rFonts w:ascii="Times New Roman"/>
                <w:b w:val="false"/>
                <w:i w:val="false"/>
                <w:color w:val="000000"/>
                <w:sz w:val="20"/>
              </w:rPr>
              <w:t>
N 188 ПИР от
</w:t>
            </w:r>
            <w:r>
              <w:br/>
            </w:r>
            <w:r>
              <w:rPr>
                <w:rFonts w:ascii="Times New Roman"/>
                <w:b w:val="false"/>
                <w:i w:val="false"/>
                <w:color w:val="000000"/>
                <w:sz w:val="20"/>
              </w:rPr>
              <w:t>
23.04.04 г.,
</w:t>
            </w:r>
            <w:r>
              <w:br/>
            </w:r>
            <w:r>
              <w:rPr>
                <w:rFonts w:ascii="Times New Roman"/>
                <w:b w:val="false"/>
                <w:i w:val="false"/>
                <w:color w:val="000000"/>
                <w:sz w:val="20"/>
              </w:rPr>
              <w:t>
N 189 ПИР от
</w:t>
            </w:r>
            <w:r>
              <w:br/>
            </w:r>
            <w:r>
              <w:rPr>
                <w:rFonts w:ascii="Times New Roman"/>
                <w:b w:val="false"/>
                <w:i w:val="false"/>
                <w:color w:val="000000"/>
                <w:sz w:val="20"/>
              </w:rPr>
              <w:t>
23.04.04 г.,
</w:t>
            </w:r>
            <w:r>
              <w:br/>
            </w:r>
            <w:r>
              <w:rPr>
                <w:rFonts w:ascii="Times New Roman"/>
                <w:b w:val="false"/>
                <w:i w:val="false"/>
                <w:color w:val="000000"/>
                <w:sz w:val="20"/>
              </w:rPr>
              <w:t>
N 190 ПИР от
</w:t>
            </w:r>
            <w:r>
              <w:br/>
            </w:r>
            <w:r>
              <w:rPr>
                <w:rFonts w:ascii="Times New Roman"/>
                <w:b w:val="false"/>
                <w:i w:val="false"/>
                <w:color w:val="000000"/>
                <w:sz w:val="20"/>
              </w:rPr>
              <w:t>
23.04.04 г.,
</w:t>
            </w:r>
            <w:r>
              <w:br/>
            </w:r>
            <w:r>
              <w:rPr>
                <w:rFonts w:ascii="Times New Roman"/>
                <w:b w:val="false"/>
                <w:i w:val="false"/>
                <w:color w:val="000000"/>
                <w:sz w:val="20"/>
              </w:rPr>
              <w:t>
N 191 ПИР от
</w:t>
            </w:r>
            <w:r>
              <w:br/>
            </w:r>
            <w:r>
              <w:rPr>
                <w:rFonts w:ascii="Times New Roman"/>
                <w:b w:val="false"/>
                <w:i w:val="false"/>
                <w:color w:val="000000"/>
                <w:sz w:val="20"/>
              </w:rPr>
              <w:t>
23.04.04 г.,
</w:t>
            </w:r>
            <w:r>
              <w:br/>
            </w:r>
            <w:r>
              <w:rPr>
                <w:rFonts w:ascii="Times New Roman"/>
                <w:b w:val="false"/>
                <w:i w:val="false"/>
                <w:color w:val="000000"/>
                <w:sz w:val="20"/>
              </w:rPr>
              <w:t>
N 192 ПИР от
</w:t>
            </w:r>
            <w:r>
              <w:br/>
            </w:r>
            <w:r>
              <w:rPr>
                <w:rFonts w:ascii="Times New Roman"/>
                <w:b w:val="false"/>
                <w:i w:val="false"/>
                <w:color w:val="000000"/>
                <w:sz w:val="20"/>
              </w:rPr>
              <w:t>
23.04.04 г.):
</w:t>
            </w:r>
            <w:r>
              <w:br/>
            </w:r>
            <w:r>
              <w:rPr>
                <w:rFonts w:ascii="Times New Roman"/>
                <w:b w:val="false"/>
                <w:i w:val="false"/>
                <w:color w:val="000000"/>
                <w:sz w:val="20"/>
              </w:rPr>
              <w:t>
реконструкция
</w:t>
            </w:r>
            <w:r>
              <w:br/>
            </w:r>
            <w:r>
              <w:rPr>
                <w:rFonts w:ascii="Times New Roman"/>
                <w:b w:val="false"/>
                <w:i w:val="false"/>
                <w:color w:val="000000"/>
                <w:sz w:val="20"/>
              </w:rPr>
              <w:t>
автодороги
</w:t>
            </w:r>
            <w:r>
              <w:br/>
            </w:r>
            <w:r>
              <w:rPr>
                <w:rFonts w:ascii="Times New Roman"/>
                <w:b w:val="false"/>
                <w:i w:val="false"/>
                <w:color w:val="000000"/>
                <w:sz w:val="20"/>
              </w:rPr>
              <w:t>
Актау-Атырау
</w:t>
            </w:r>
            <w:r>
              <w:br/>
            </w:r>
            <w:r>
              <w:rPr>
                <w:rFonts w:ascii="Times New Roman"/>
                <w:b w:val="false"/>
                <w:i w:val="false"/>
                <w:color w:val="000000"/>
                <w:sz w:val="20"/>
              </w:rPr>
              <w:t>
согласно
</w:t>
            </w:r>
            <w:r>
              <w:br/>
            </w:r>
            <w:r>
              <w:rPr>
                <w:rFonts w:ascii="Times New Roman"/>
                <w:b w:val="false"/>
                <w:i w:val="false"/>
                <w:color w:val="000000"/>
                <w:sz w:val="20"/>
              </w:rPr>
              <w:t>
проектно-сметнойдокументации, прошедшей в ус-
</w:t>
            </w:r>
            <w:r>
              <w:br/>
            </w:r>
            <w:r>
              <w:rPr>
                <w:rFonts w:ascii="Times New Roman"/>
                <w:b w:val="false"/>
                <w:i w:val="false"/>
                <w:color w:val="000000"/>
                <w:sz w:val="20"/>
              </w:rPr>
              <w:t>
тановленном по-
</w:t>
            </w:r>
            <w:r>
              <w:br/>
            </w:r>
            <w:r>
              <w:rPr>
                <w:rFonts w:ascii="Times New Roman"/>
                <w:b w:val="false"/>
                <w:i w:val="false"/>
                <w:color w:val="000000"/>
                <w:sz w:val="20"/>
              </w:rPr>
              <w:t>
рядке государст-
</w:t>
            </w:r>
            <w:r>
              <w:br/>
            </w:r>
            <w:r>
              <w:rPr>
                <w:rFonts w:ascii="Times New Roman"/>
                <w:b w:val="false"/>
                <w:i w:val="false"/>
                <w:color w:val="000000"/>
                <w:sz w:val="20"/>
              </w:rPr>
              <w:t>
венную эксперти-
</w:t>
            </w:r>
            <w:r>
              <w:br/>
            </w:r>
            <w:r>
              <w:rPr>
                <w:rFonts w:ascii="Times New Roman"/>
                <w:b w:val="false"/>
                <w:i w:val="false"/>
                <w:color w:val="000000"/>
                <w:sz w:val="20"/>
              </w:rPr>
              <w:t>
зу и контрактам
</w:t>
            </w:r>
            <w:r>
              <w:br/>
            </w:r>
            <w:r>
              <w:rPr>
                <w:rFonts w:ascii="Times New Roman"/>
                <w:b w:val="false"/>
                <w:i w:val="false"/>
                <w:color w:val="000000"/>
                <w:sz w:val="20"/>
              </w:rPr>
              <w:t>
с подрядчиками;
</w:t>
            </w:r>
            <w:r>
              <w:br/>
            </w:r>
            <w:r>
              <w:rPr>
                <w:rFonts w:ascii="Times New Roman"/>
                <w:b w:val="false"/>
                <w:i w:val="false"/>
                <w:color w:val="000000"/>
                <w:sz w:val="20"/>
              </w:rPr>
              <w:t>
отвод земель;
</w:t>
            </w:r>
            <w:r>
              <w:br/>
            </w:r>
            <w:r>
              <w:rPr>
                <w:rFonts w:ascii="Times New Roman"/>
                <w:b w:val="false"/>
                <w:i w:val="false"/>
                <w:color w:val="000000"/>
                <w:sz w:val="20"/>
              </w:rPr>
              <w:t>
надзор за строи-
</w:t>
            </w:r>
            <w:r>
              <w:br/>
            </w:r>
            <w:r>
              <w:rPr>
                <w:rFonts w:ascii="Times New Roman"/>
                <w:b w:val="false"/>
                <w:i w:val="false"/>
                <w:color w:val="000000"/>
                <w:sz w:val="20"/>
              </w:rPr>
              <w:t>
тельством;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над-
</w:t>
            </w:r>
            <w:r>
              <w:br/>
            </w:r>
            <w:r>
              <w:rPr>
                <w:rFonts w:ascii="Times New Roman"/>
                <w:b w:val="false"/>
                <w:i w:val="false"/>
                <w:color w:val="000000"/>
                <w:sz w:val="20"/>
              </w:rPr>
              <w:t>
зором за строи-
</w:t>
            </w:r>
            <w:r>
              <w:br/>
            </w:r>
            <w:r>
              <w:rPr>
                <w:rFonts w:ascii="Times New Roman"/>
                <w:b w:val="false"/>
                <w:i w:val="false"/>
                <w:color w:val="000000"/>
                <w:sz w:val="20"/>
              </w:rPr>
              <w:t>
тельством;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w:t>
            </w:r>
            <w:r>
              <w:br/>
            </w:r>
            <w:r>
              <w:rPr>
                <w:rFonts w:ascii="Times New Roman"/>
                <w:b w:val="false"/>
                <w:i w:val="false"/>
                <w:color w:val="000000"/>
                <w:sz w:val="20"/>
              </w:rPr>
              <w:t>
реконструкцией
</w:t>
            </w:r>
            <w:r>
              <w:br/>
            </w:r>
            <w:r>
              <w:rPr>
                <w:rFonts w:ascii="Times New Roman"/>
                <w:b w:val="false"/>
                <w:i w:val="false"/>
                <w:color w:val="000000"/>
                <w:sz w:val="20"/>
              </w:rPr>
              <w:t>
дороги;
</w:t>
            </w:r>
            <w:r>
              <w:br/>
            </w:r>
            <w:r>
              <w:rPr>
                <w:rFonts w:ascii="Times New Roman"/>
                <w:b w:val="false"/>
                <w:i w:val="false"/>
                <w:color w:val="000000"/>
                <w:sz w:val="20"/>
              </w:rPr>
              <w:t>
4) реабилитации
</w:t>
            </w:r>
            <w:r>
              <w:br/>
            </w:r>
            <w:r>
              <w:rPr>
                <w:rFonts w:ascii="Times New Roman"/>
                <w:b w:val="false"/>
                <w:i w:val="false"/>
                <w:color w:val="000000"/>
                <w:sz w:val="20"/>
              </w:rPr>
              <w:t>
автодороги
</w:t>
            </w:r>
            <w:r>
              <w:br/>
            </w:r>
            <w:r>
              <w:rPr>
                <w:rFonts w:ascii="Times New Roman"/>
                <w:b w:val="false"/>
                <w:i w:val="false"/>
                <w:color w:val="000000"/>
                <w:sz w:val="20"/>
              </w:rPr>
              <w:t>
Алматы-Астана,
</w:t>
            </w:r>
            <w:r>
              <w:br/>
            </w:r>
            <w:r>
              <w:rPr>
                <w:rFonts w:ascii="Times New Roman"/>
                <w:b w:val="false"/>
                <w:i w:val="false"/>
                <w:color w:val="000000"/>
                <w:sz w:val="20"/>
              </w:rPr>
              <w:t>
в том числе на
</w:t>
            </w:r>
            <w:r>
              <w:br/>
            </w:r>
            <w:r>
              <w:rPr>
                <w:rFonts w:ascii="Times New Roman"/>
                <w:b w:val="false"/>
                <w:i w:val="false"/>
                <w:color w:val="000000"/>
                <w:sz w:val="20"/>
              </w:rPr>
              <w:t>
участках:
</w:t>
            </w:r>
            <w:r>
              <w:br/>
            </w:r>
            <w:r>
              <w:rPr>
                <w:rFonts w:ascii="Times New Roman"/>
                <w:b w:val="false"/>
                <w:i w:val="false"/>
                <w:color w:val="000000"/>
                <w:sz w:val="20"/>
              </w:rPr>
              <w:t>
"Алматы-Гульшад
</w:t>
            </w:r>
            <w:r>
              <w:br/>
            </w:r>
            <w:r>
              <w:rPr>
                <w:rFonts w:ascii="Times New Roman"/>
                <w:b w:val="false"/>
                <w:i w:val="false"/>
                <w:color w:val="000000"/>
                <w:sz w:val="20"/>
              </w:rPr>
              <w:t>
и Акчатау-
</w:t>
            </w:r>
            <w:r>
              <w:br/>
            </w:r>
            <w:r>
              <w:rPr>
                <w:rFonts w:ascii="Times New Roman"/>
                <w:b w:val="false"/>
                <w:i w:val="false"/>
                <w:color w:val="000000"/>
                <w:sz w:val="20"/>
              </w:rPr>
              <w:t>
Караганда" - 
</w:t>
            </w:r>
            <w:r>
              <w:br/>
            </w:r>
            <w:r>
              <w:rPr>
                <w:rFonts w:ascii="Times New Roman"/>
                <w:b w:val="false"/>
                <w:i w:val="false"/>
                <w:color w:val="000000"/>
                <w:sz w:val="20"/>
              </w:rPr>
              <w:t>
приобретение 
</w:t>
            </w:r>
            <w:r>
              <w:br/>
            </w:r>
            <w:r>
              <w:rPr>
                <w:rFonts w:ascii="Times New Roman"/>
                <w:b w:val="false"/>
                <w:i w:val="false"/>
                <w:color w:val="000000"/>
                <w:sz w:val="20"/>
              </w:rPr>
              <w:t>
оборудования,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w:t>
            </w:r>
            <w:r>
              <w:br/>
            </w:r>
            <w:r>
              <w:rPr>
                <w:rFonts w:ascii="Times New Roman"/>
                <w:b w:val="false"/>
                <w:i w:val="false"/>
                <w:color w:val="000000"/>
                <w:sz w:val="20"/>
              </w:rPr>
              <w:t>
приобретением
</w:t>
            </w:r>
            <w:r>
              <w:br/>
            </w:r>
            <w:r>
              <w:rPr>
                <w:rFonts w:ascii="Times New Roman"/>
                <w:b w:val="false"/>
                <w:i w:val="false"/>
                <w:color w:val="000000"/>
                <w:sz w:val="20"/>
              </w:rPr>
              <w:t>
оборудования;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w:t>
            </w:r>
            <w:r>
              <w:br/>
            </w:r>
            <w:r>
              <w:rPr>
                <w:rFonts w:ascii="Times New Roman"/>
                <w:b w:val="false"/>
                <w:i w:val="false"/>
                <w:color w:val="000000"/>
                <w:sz w:val="20"/>
              </w:rPr>
              <w:t>
реконструкцией
</w:t>
            </w:r>
            <w:r>
              <w:br/>
            </w:r>
            <w:r>
              <w:rPr>
                <w:rFonts w:ascii="Times New Roman"/>
                <w:b w:val="false"/>
                <w:i w:val="false"/>
                <w:color w:val="000000"/>
                <w:sz w:val="20"/>
              </w:rPr>
              <w:t>
дорог; реконст-
</w:t>
            </w:r>
            <w:r>
              <w:br/>
            </w:r>
            <w:r>
              <w:rPr>
                <w:rFonts w:ascii="Times New Roman"/>
                <w:b w:val="false"/>
                <w:i w:val="false"/>
                <w:color w:val="000000"/>
                <w:sz w:val="20"/>
              </w:rPr>
              <w:t>
рукция автодоро-
</w:t>
            </w:r>
            <w:r>
              <w:br/>
            </w:r>
            <w:r>
              <w:rPr>
                <w:rFonts w:ascii="Times New Roman"/>
                <w:b w:val="false"/>
                <w:i w:val="false"/>
                <w:color w:val="000000"/>
                <w:sz w:val="20"/>
              </w:rPr>
              <w:t>
ги согласно де-
</w:t>
            </w:r>
            <w:r>
              <w:br/>
            </w:r>
            <w:r>
              <w:rPr>
                <w:rFonts w:ascii="Times New Roman"/>
                <w:b w:val="false"/>
                <w:i w:val="false"/>
                <w:color w:val="000000"/>
                <w:sz w:val="20"/>
              </w:rPr>
              <w:t>
тальному проекту
</w:t>
            </w:r>
            <w:r>
              <w:br/>
            </w:r>
            <w:r>
              <w:rPr>
                <w:rFonts w:ascii="Times New Roman"/>
                <w:b w:val="false"/>
                <w:i w:val="false"/>
                <w:color w:val="000000"/>
                <w:sz w:val="20"/>
              </w:rPr>
              <w:t>
и контрактам с
</w:t>
            </w:r>
            <w:r>
              <w:br/>
            </w:r>
            <w:r>
              <w:rPr>
                <w:rFonts w:ascii="Times New Roman"/>
                <w:b w:val="false"/>
                <w:i w:val="false"/>
                <w:color w:val="000000"/>
                <w:sz w:val="20"/>
              </w:rPr>
              <w:t>
подрядчиками.
</w:t>
            </w:r>
            <w:r>
              <w:br/>
            </w:r>
            <w:r>
              <w:rPr>
                <w:rFonts w:ascii="Times New Roman"/>
                <w:b w:val="false"/>
                <w:i w:val="false"/>
                <w:color w:val="000000"/>
                <w:sz w:val="20"/>
              </w:rPr>
              <w:t>
"Гульшад-
</w:t>
            </w:r>
            <w:r>
              <w:br/>
            </w:r>
            <w:r>
              <w:rPr>
                <w:rFonts w:ascii="Times New Roman"/>
                <w:b w:val="false"/>
                <w:i w:val="false"/>
                <w:color w:val="000000"/>
                <w:sz w:val="20"/>
              </w:rPr>
              <w:t>
Акчатау" -
</w:t>
            </w:r>
            <w:r>
              <w:br/>
            </w:r>
            <w:r>
              <w:rPr>
                <w:rFonts w:ascii="Times New Roman"/>
                <w:b w:val="false"/>
                <w:i w:val="false"/>
                <w:color w:val="000000"/>
                <w:sz w:val="20"/>
              </w:rPr>
              <w:t>
реконструкция 
</w:t>
            </w:r>
            <w:r>
              <w:br/>
            </w:r>
            <w:r>
              <w:rPr>
                <w:rFonts w:ascii="Times New Roman"/>
                <w:b w:val="false"/>
                <w:i w:val="false"/>
                <w:color w:val="000000"/>
                <w:sz w:val="20"/>
              </w:rPr>
              <w:t>
автодороги 
</w:t>
            </w:r>
            <w:r>
              <w:br/>
            </w:r>
            <w:r>
              <w:rPr>
                <w:rFonts w:ascii="Times New Roman"/>
                <w:b w:val="false"/>
                <w:i w:val="false"/>
                <w:color w:val="000000"/>
                <w:sz w:val="20"/>
              </w:rPr>
              <w:t>
Гульшад - 
</w:t>
            </w:r>
            <w:r>
              <w:br/>
            </w:r>
            <w:r>
              <w:rPr>
                <w:rFonts w:ascii="Times New Roman"/>
                <w:b w:val="false"/>
                <w:i w:val="false"/>
                <w:color w:val="000000"/>
                <w:sz w:val="20"/>
              </w:rPr>
              <w:t>
Акчатау 
</w:t>
            </w:r>
            <w:r>
              <w:br/>
            </w:r>
            <w:r>
              <w:rPr>
                <w:rFonts w:ascii="Times New Roman"/>
                <w:b w:val="false"/>
                <w:i w:val="false"/>
                <w:color w:val="000000"/>
                <w:sz w:val="20"/>
              </w:rPr>
              <w:t>
согласно 
</w:t>
            </w:r>
            <w:r>
              <w:br/>
            </w:r>
            <w:r>
              <w:rPr>
                <w:rFonts w:ascii="Times New Roman"/>
                <w:b w:val="false"/>
                <w:i w:val="false"/>
                <w:color w:val="000000"/>
                <w:sz w:val="20"/>
              </w:rPr>
              <w:t>
проектно-
</w:t>
            </w:r>
            <w:r>
              <w:br/>
            </w:r>
            <w:r>
              <w:rPr>
                <w:rFonts w:ascii="Times New Roman"/>
                <w:b w:val="false"/>
                <w:i w:val="false"/>
                <w:color w:val="000000"/>
                <w:sz w:val="20"/>
              </w:rPr>
              <w:t>
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прошедшей в 
</w:t>
            </w:r>
            <w:r>
              <w:br/>
            </w:r>
            <w:r>
              <w:rPr>
                <w:rFonts w:ascii="Times New Roman"/>
                <w:b w:val="false"/>
                <w:i w:val="false"/>
                <w:color w:val="000000"/>
                <w:sz w:val="20"/>
              </w:rPr>
              <w:t>
установленном 
</w:t>
            </w:r>
            <w:r>
              <w:br/>
            </w:r>
            <w:r>
              <w:rPr>
                <w:rFonts w:ascii="Times New Roman"/>
                <w:b w:val="false"/>
                <w:i w:val="false"/>
                <w:color w:val="000000"/>
                <w:sz w:val="20"/>
              </w:rPr>
              <w:t>
порядке 
</w:t>
            </w:r>
            <w:r>
              <w:br/>
            </w:r>
            <w:r>
              <w:rPr>
                <w:rFonts w:ascii="Times New Roman"/>
                <w:b w:val="false"/>
                <w:i w:val="false"/>
                <w:color w:val="000000"/>
                <w:sz w:val="20"/>
              </w:rPr>
              <w:t>
государственную 
</w:t>
            </w:r>
            <w:r>
              <w:br/>
            </w:r>
            <w:r>
              <w:rPr>
                <w:rFonts w:ascii="Times New Roman"/>
                <w:b w:val="false"/>
                <w:i w:val="false"/>
                <w:color w:val="000000"/>
                <w:sz w:val="20"/>
              </w:rPr>
              <w:t>
экспертизу и 
</w:t>
            </w:r>
            <w:r>
              <w:br/>
            </w:r>
            <w:r>
              <w:rPr>
                <w:rFonts w:ascii="Times New Roman"/>
                <w:b w:val="false"/>
                <w:i w:val="false"/>
                <w:color w:val="000000"/>
                <w:sz w:val="20"/>
              </w:rPr>
              <w:t>
контрактам с 
</w:t>
            </w:r>
            <w:r>
              <w:br/>
            </w:r>
            <w:r>
              <w:rPr>
                <w:rFonts w:ascii="Times New Roman"/>
                <w:b w:val="false"/>
                <w:i w:val="false"/>
                <w:color w:val="000000"/>
                <w:sz w:val="20"/>
              </w:rPr>
              <w:t>
подрядчиками, 
</w:t>
            </w:r>
            <w:r>
              <w:br/>
            </w:r>
            <w:r>
              <w:rPr>
                <w:rFonts w:ascii="Times New Roman"/>
                <w:b w:val="false"/>
                <w:i w:val="false"/>
                <w:color w:val="000000"/>
                <w:sz w:val="20"/>
              </w:rPr>
              <w:t>
выплата налогов, 
</w:t>
            </w:r>
            <w:r>
              <w:br/>
            </w:r>
            <w:r>
              <w:rPr>
                <w:rFonts w:ascii="Times New Roman"/>
                <w:b w:val="false"/>
                <w:i w:val="false"/>
                <w:color w:val="000000"/>
                <w:sz w:val="20"/>
              </w:rPr>
              <w:t>
связанных с 
</w:t>
            </w:r>
            <w:r>
              <w:br/>
            </w:r>
            <w:r>
              <w:rPr>
                <w:rFonts w:ascii="Times New Roman"/>
                <w:b w:val="false"/>
                <w:i w:val="false"/>
                <w:color w:val="000000"/>
                <w:sz w:val="20"/>
              </w:rPr>
              <w:t>
реконструкцией 
</w:t>
            </w:r>
            <w:r>
              <w:br/>
            </w:r>
            <w:r>
              <w:rPr>
                <w:rFonts w:ascii="Times New Roman"/>
                <w:b w:val="false"/>
                <w:i w:val="false"/>
                <w:color w:val="000000"/>
                <w:sz w:val="20"/>
              </w:rPr>
              <w:t>
дороги;
</w:t>
            </w:r>
            <w:r>
              <w:br/>
            </w:r>
            <w:r>
              <w:rPr>
                <w:rFonts w:ascii="Times New Roman"/>
                <w:b w:val="false"/>
                <w:i w:val="false"/>
                <w:color w:val="000000"/>
                <w:sz w:val="20"/>
              </w:rPr>
              <w:t>
оплата консал-
</w:t>
            </w:r>
            <w:r>
              <w:br/>
            </w:r>
            <w:r>
              <w:rPr>
                <w:rFonts w:ascii="Times New Roman"/>
                <w:b w:val="false"/>
                <w:i w:val="false"/>
                <w:color w:val="000000"/>
                <w:sz w:val="20"/>
              </w:rPr>
              <w:t>
тинговых услуг
</w:t>
            </w:r>
            <w:r>
              <w:br/>
            </w:r>
            <w:r>
              <w:rPr>
                <w:rFonts w:ascii="Times New Roman"/>
                <w:b w:val="false"/>
                <w:i w:val="false"/>
                <w:color w:val="000000"/>
                <w:sz w:val="20"/>
              </w:rPr>
              <w:t>
и выплата
</w:t>
            </w:r>
            <w:r>
              <w:br/>
            </w:r>
            <w:r>
              <w:rPr>
                <w:rFonts w:ascii="Times New Roman"/>
                <w:b w:val="false"/>
                <w:i w:val="false"/>
                <w:color w:val="000000"/>
                <w:sz w:val="20"/>
              </w:rPr>
              <w:t>
налогов, связан-
</w:t>
            </w:r>
            <w:r>
              <w:br/>
            </w:r>
            <w:r>
              <w:rPr>
                <w:rFonts w:ascii="Times New Roman"/>
                <w:b w:val="false"/>
                <w:i w:val="false"/>
                <w:color w:val="000000"/>
                <w:sz w:val="20"/>
              </w:rPr>
              <w:t>
ных с консалтин-
</w:t>
            </w:r>
            <w:r>
              <w:br/>
            </w:r>
            <w:r>
              <w:rPr>
                <w:rFonts w:ascii="Times New Roman"/>
                <w:b w:val="false"/>
                <w:i w:val="false"/>
                <w:color w:val="000000"/>
                <w:sz w:val="20"/>
              </w:rPr>
              <w:t>
говыми услугами.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проведение дорожно-строительных работ на автомобильных дорогах республиканского значения с вводом в эксплуатацию 131 км, завершение строительства автодороги Риддер-граница Российской Федерации, объем выполненных работ по строительству моста через реку Кигач на автомобильной дороге Атырау-Астрахань, строительство автодороги "Южный обход в г. Астане.
</w:t>
      </w:r>
      <w:r>
        <w:br/>
      </w:r>
      <w:r>
        <w:rPr>
          <w:rFonts w:ascii="Times New Roman"/>
          <w:b w:val="false"/>
          <w:i w:val="false"/>
          <w:color w:val="000000"/>
          <w:sz w:val="28"/>
        </w:rPr>
        <w:t>
</w:t>
      </w:r>
      <w:r>
        <w:br/>
      </w:r>
      <w:r>
        <w:rPr>
          <w:rFonts w:ascii="Times New Roman"/>
          <w:b w:val="false"/>
          <w:i w:val="false"/>
          <w:color w:val="000000"/>
          <w:sz w:val="28"/>
        </w:rPr>
        <w:t>
Конечный результат: ввод объектов в эксплуатацию для повышения качества технико-эксплуатационного состояния автодорог, обеспечения безопасного и бесперебойного проезда транспортных средств на автомобильных дорогах республиканского и международного сообщения; сокращение времени проезда.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сокращение сроков доставки грузов и пассажиров до места назначения; снижение себестоимости товаров за счет сокращения транспортно-составляющих затрат.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графика производства работ, заключенных договоров, а также принятых обязательств по заключенным контрактам.
</w:t>
      </w:r>
      <w:r>
        <w:br/>
      </w:r>
      <w:r>
        <w:rPr>
          <w:rFonts w:ascii="Times New Roman"/>
          <w:b w:val="false"/>
          <w:i w:val="false"/>
          <w:color w:val="000000"/>
          <w:sz w:val="28"/>
        </w:rPr>
        <w:t>
</w:t>
      </w:r>
      <w:r>
        <w:br/>
      </w:r>
      <w:r>
        <w:rPr>
          <w:rFonts w:ascii="Times New Roman"/>
          <w:b w:val="false"/>
          <w:i w:val="false"/>
          <w:color w:val="000000"/>
          <w:sz w:val="28"/>
        </w:rPr>
        <w:t>
Качество: согласно строительных норм и правил (СНиП).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"Капитальный, средний и текущий ремонт, содержание,
</w:t>
      </w:r>
      <w:r>
        <w:br/>
      </w:r>
      <w:r>
        <w:rPr>
          <w:rFonts w:ascii="Times New Roman"/>
          <w:b w:val="false"/>
          <w:i w:val="false"/>
          <w:color w:val="000000"/>
          <w:sz w:val="28"/>
        </w:rPr>
        <w:t>
озеленение, диагностика и инструментальное обследование
</w:t>
      </w:r>
      <w:r>
        <w:br/>
      </w:r>
      <w:r>
        <w:rPr>
          <w:rFonts w:ascii="Times New Roman"/>
          <w:b w:val="false"/>
          <w:i w:val="false"/>
          <w:color w:val="000000"/>
          <w:sz w:val="28"/>
        </w:rPr>
        <w:t>
автодорог республиканского значения"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17277492 тысячи тенге (семнадцать миллиардов двести семьдесят семь миллионов четыреста девяносто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2000 года N 1527 "О некоторых вопросах дорожной отрасли";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апреля 2003 года N 423 "Об утверждении нормативов финансирования на ремонт и содержание автомобильных дорог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безопасного и бесперебойного проезда транспортных средств по автомобильным дорогам республиканского значения.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работ по капитальному, среднему и текущему ремонту, озеленению, содержанию, управлению эксплуатацией автомобильных дорог республиканского значения, проектно-изыскательские работы по капитальному ремонту аварийных мостов и прохождение государственной экспертизы, капитальный ремонт мостов, приобретение лабораторий для обеспечения качества выполнения дорожностроительных и ремонтных работ.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53"/>
        <w:gridCol w:w="1073"/>
        <w:gridCol w:w="2753"/>
        <w:gridCol w:w="3413"/>
        <w:gridCol w:w="1813"/>
        <w:gridCol w:w="273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средний и те-
</w:t>
            </w:r>
            <w:r>
              <w:br/>
            </w:r>
            <w:r>
              <w:rPr>
                <w:rFonts w:ascii="Times New Roman"/>
                <w:b w:val="false"/>
                <w:i w:val="false"/>
                <w:color w:val="000000"/>
                <w:sz w:val="20"/>
              </w:rPr>
              <w:t>
кущий ремонт,
</w:t>
            </w:r>
            <w:r>
              <w:br/>
            </w:r>
            <w:r>
              <w:rPr>
                <w:rFonts w:ascii="Times New Roman"/>
                <w:b w:val="false"/>
                <w:i w:val="false"/>
                <w:color w:val="000000"/>
                <w:sz w:val="20"/>
              </w:rPr>
              <w:t>
содержание,
</w:t>
            </w:r>
            <w:r>
              <w:br/>
            </w:r>
            <w:r>
              <w:rPr>
                <w:rFonts w:ascii="Times New Roman"/>
                <w:b w:val="false"/>
                <w:i w:val="false"/>
                <w:color w:val="000000"/>
                <w:sz w:val="20"/>
              </w:rPr>
              <w:t>
озеленение,
</w:t>
            </w:r>
            <w:r>
              <w:br/>
            </w:r>
            <w:r>
              <w:rPr>
                <w:rFonts w:ascii="Times New Roman"/>
                <w:b w:val="false"/>
                <w:i w:val="false"/>
                <w:color w:val="000000"/>
                <w:sz w:val="20"/>
              </w:rPr>
              <w:t>
диагностика и
</w:t>
            </w:r>
            <w:r>
              <w:br/>
            </w:r>
            <w:r>
              <w:rPr>
                <w:rFonts w:ascii="Times New Roman"/>
                <w:b w:val="false"/>
                <w:i w:val="false"/>
                <w:color w:val="000000"/>
                <w:sz w:val="20"/>
              </w:rPr>
              <w:t>
инструмента-
</w:t>
            </w:r>
            <w:r>
              <w:br/>
            </w:r>
            <w:r>
              <w:rPr>
                <w:rFonts w:ascii="Times New Roman"/>
                <w:b w:val="false"/>
                <w:i w:val="false"/>
                <w:color w:val="000000"/>
                <w:sz w:val="20"/>
              </w:rPr>
              <w:t>
льное обсле-
</w:t>
            </w:r>
            <w:r>
              <w:br/>
            </w:r>
            <w:r>
              <w:rPr>
                <w:rFonts w:ascii="Times New Roman"/>
                <w:b w:val="false"/>
                <w:i w:val="false"/>
                <w:color w:val="000000"/>
                <w:sz w:val="20"/>
              </w:rPr>
              <w:t>
дование авто-
</w:t>
            </w:r>
            <w:r>
              <w:br/>
            </w:r>
            <w:r>
              <w:rPr>
                <w:rFonts w:ascii="Times New Roman"/>
                <w:b w:val="false"/>
                <w:i w:val="false"/>
                <w:color w:val="000000"/>
                <w:sz w:val="20"/>
              </w:rPr>
              <w:t>
дорог респуб-
</w:t>
            </w:r>
            <w:r>
              <w:br/>
            </w:r>
            <w:r>
              <w:rPr>
                <w:rFonts w:ascii="Times New Roman"/>
                <w:b w:val="false"/>
                <w:i w:val="false"/>
                <w:color w:val="000000"/>
                <w:sz w:val="20"/>
              </w:rPr>
              <w:t>
ликанского
</w:t>
            </w:r>
            <w:r>
              <w:br/>
            </w:r>
            <w:r>
              <w:rPr>
                <w:rFonts w:ascii="Times New Roman"/>
                <w:b w:val="false"/>
                <w:i w:val="false"/>
                <w:color w:val="000000"/>
                <w:sz w:val="20"/>
              </w:rPr>
              <w:t>
значения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ав-
</w:t>
            </w:r>
            <w:r>
              <w:br/>
            </w:r>
            <w:r>
              <w:rPr>
                <w:rFonts w:ascii="Times New Roman"/>
                <w:b w:val="false"/>
                <w:i w:val="false"/>
                <w:color w:val="000000"/>
                <w:sz w:val="20"/>
              </w:rPr>
              <w:t>
торский надзор,
</w:t>
            </w:r>
            <w:r>
              <w:br/>
            </w:r>
            <w:r>
              <w:rPr>
                <w:rFonts w:ascii="Times New Roman"/>
                <w:b w:val="false"/>
                <w:i w:val="false"/>
                <w:color w:val="000000"/>
                <w:sz w:val="20"/>
              </w:rPr>
              <w:t>
отвод земель,
</w:t>
            </w:r>
            <w:r>
              <w:br/>
            </w:r>
            <w:r>
              <w:rPr>
                <w:rFonts w:ascii="Times New Roman"/>
                <w:b w:val="false"/>
                <w:i w:val="false"/>
                <w:color w:val="000000"/>
                <w:sz w:val="20"/>
              </w:rPr>
              <w:t>
подготовку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капитальный ре-
</w:t>
            </w:r>
            <w:r>
              <w:br/>
            </w:r>
            <w:r>
              <w:rPr>
                <w:rFonts w:ascii="Times New Roman"/>
                <w:b w:val="false"/>
                <w:i w:val="false"/>
                <w:color w:val="000000"/>
                <w:sz w:val="20"/>
              </w:rPr>
              <w:t>
монт дорог и до-
</w:t>
            </w:r>
            <w:r>
              <w:br/>
            </w:r>
            <w:r>
              <w:rPr>
                <w:rFonts w:ascii="Times New Roman"/>
                <w:b w:val="false"/>
                <w:i w:val="false"/>
                <w:color w:val="000000"/>
                <w:sz w:val="20"/>
              </w:rPr>
              <w:t>
рожных сооруже-
</w:t>
            </w:r>
            <w:r>
              <w:br/>
            </w:r>
            <w:r>
              <w:rPr>
                <w:rFonts w:ascii="Times New Roman"/>
                <w:b w:val="false"/>
                <w:i w:val="false"/>
                <w:color w:val="000000"/>
                <w:sz w:val="20"/>
              </w:rPr>
              <w:t>
ний, мостов,
</w:t>
            </w:r>
            <w:r>
              <w:br/>
            </w:r>
            <w:r>
              <w:rPr>
                <w:rFonts w:ascii="Times New Roman"/>
                <w:b w:val="false"/>
                <w:i w:val="false"/>
                <w:color w:val="000000"/>
                <w:sz w:val="20"/>
              </w:rPr>
              <w:t>
зданий, произ-
</w:t>
            </w:r>
            <w:r>
              <w:br/>
            </w:r>
            <w:r>
              <w:rPr>
                <w:rFonts w:ascii="Times New Roman"/>
                <w:b w:val="false"/>
                <w:i w:val="false"/>
                <w:color w:val="000000"/>
                <w:sz w:val="20"/>
              </w:rPr>
              <w:t>
водственных баз,
</w:t>
            </w:r>
            <w:r>
              <w:br/>
            </w:r>
            <w:r>
              <w:rPr>
                <w:rFonts w:ascii="Times New Roman"/>
                <w:b w:val="false"/>
                <w:i w:val="false"/>
                <w:color w:val="000000"/>
                <w:sz w:val="20"/>
              </w:rPr>
              <w:t>
проведение госу-
</w:t>
            </w:r>
            <w:r>
              <w:br/>
            </w:r>
            <w:r>
              <w:rPr>
                <w:rFonts w:ascii="Times New Roman"/>
                <w:b w:val="false"/>
                <w:i w:val="false"/>
                <w:color w:val="000000"/>
                <w:sz w:val="20"/>
              </w:rPr>
              <w:t>
дарственной и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тех-
</w:t>
            </w:r>
            <w:r>
              <w:br/>
            </w:r>
            <w:r>
              <w:rPr>
                <w:rFonts w:ascii="Times New Roman"/>
                <w:b w:val="false"/>
                <w:i w:val="false"/>
                <w:color w:val="000000"/>
                <w:sz w:val="20"/>
              </w:rPr>
              <w:t>
нологическое
</w:t>
            </w:r>
            <w:r>
              <w:br/>
            </w:r>
            <w:r>
              <w:rPr>
                <w:rFonts w:ascii="Times New Roman"/>
                <w:b w:val="false"/>
                <w:i w:val="false"/>
                <w:color w:val="000000"/>
                <w:sz w:val="20"/>
              </w:rPr>
              <w:t>
сопровождение,
</w:t>
            </w:r>
            <w:r>
              <w:br/>
            </w:r>
            <w:r>
              <w:rPr>
                <w:rFonts w:ascii="Times New Roman"/>
                <w:b w:val="false"/>
                <w:i w:val="false"/>
                <w:color w:val="000000"/>
                <w:sz w:val="20"/>
              </w:rPr>
              <w:t>
технический над-
</w:t>
            </w:r>
            <w:r>
              <w:br/>
            </w:r>
            <w:r>
              <w:rPr>
                <w:rFonts w:ascii="Times New Roman"/>
                <w:b w:val="false"/>
                <w:i w:val="false"/>
                <w:color w:val="000000"/>
                <w:sz w:val="20"/>
              </w:rPr>
              <w:t>
зор, испытание
</w:t>
            </w:r>
            <w:r>
              <w:br/>
            </w:r>
            <w:r>
              <w:rPr>
                <w:rFonts w:ascii="Times New Roman"/>
                <w:b w:val="false"/>
                <w:i w:val="false"/>
                <w:color w:val="000000"/>
                <w:sz w:val="20"/>
              </w:rPr>
              <w:t>
мостов, возмеще-
</w:t>
            </w:r>
            <w:r>
              <w:br/>
            </w:r>
            <w:r>
              <w:rPr>
                <w:rFonts w:ascii="Times New Roman"/>
                <w:b w:val="false"/>
                <w:i w:val="false"/>
                <w:color w:val="000000"/>
                <w:sz w:val="20"/>
              </w:rPr>
              <w:t>
ние убытков и
</w:t>
            </w:r>
            <w:r>
              <w:br/>
            </w:r>
            <w:r>
              <w:rPr>
                <w:rFonts w:ascii="Times New Roman"/>
                <w:b w:val="false"/>
                <w:i w:val="false"/>
                <w:color w:val="000000"/>
                <w:sz w:val="20"/>
              </w:rPr>
              <w:t>
потерь сельско-
</w:t>
            </w:r>
            <w:r>
              <w:br/>
            </w:r>
            <w:r>
              <w:rPr>
                <w:rFonts w:ascii="Times New Roman"/>
                <w:b w:val="false"/>
                <w:i w:val="false"/>
                <w:color w:val="000000"/>
                <w:sz w:val="20"/>
              </w:rPr>
              <w:t>
хозяйственных
</w:t>
            </w:r>
            <w:r>
              <w:br/>
            </w:r>
            <w:r>
              <w:rPr>
                <w:rFonts w:ascii="Times New Roman"/>
                <w:b w:val="false"/>
                <w:i w:val="false"/>
                <w:color w:val="000000"/>
                <w:sz w:val="20"/>
              </w:rPr>
              <w:t>
производителей,
</w:t>
            </w:r>
            <w:r>
              <w:br/>
            </w:r>
            <w:r>
              <w:rPr>
                <w:rFonts w:ascii="Times New Roman"/>
                <w:b w:val="false"/>
                <w:i w:val="false"/>
                <w:color w:val="000000"/>
                <w:sz w:val="20"/>
              </w:rPr>
              <w:t>
тиражирование
</w:t>
            </w:r>
            <w:r>
              <w:br/>
            </w:r>
            <w:r>
              <w:rPr>
                <w:rFonts w:ascii="Times New Roman"/>
                <w:b w:val="false"/>
                <w:i w:val="false"/>
                <w:color w:val="000000"/>
                <w:sz w:val="20"/>
              </w:rPr>
              <w:t>
ведомостей объе-
</w:t>
            </w:r>
            <w:r>
              <w:br/>
            </w:r>
            <w:r>
              <w:rPr>
                <w:rFonts w:ascii="Times New Roman"/>
                <w:b w:val="false"/>
                <w:i w:val="false"/>
                <w:color w:val="000000"/>
                <w:sz w:val="20"/>
              </w:rPr>
              <w:t>
мов работ.
</w:t>
            </w:r>
            <w:r>
              <w:br/>
            </w:r>
            <w:r>
              <w:rPr>
                <w:rFonts w:ascii="Times New Roman"/>
                <w:b w:val="false"/>
                <w:i w:val="false"/>
                <w:color w:val="000000"/>
                <w:sz w:val="20"/>
              </w:rPr>
              <w:t>
Проведение работ
</w:t>
            </w:r>
            <w:r>
              <w:br/>
            </w:r>
            <w:r>
              <w:rPr>
                <w:rFonts w:ascii="Times New Roman"/>
                <w:b w:val="false"/>
                <w:i w:val="false"/>
                <w:color w:val="000000"/>
                <w:sz w:val="20"/>
              </w:rPr>
              <w:t>
по капитальному
</w:t>
            </w:r>
            <w:r>
              <w:br/>
            </w:r>
            <w:r>
              <w:rPr>
                <w:rFonts w:ascii="Times New Roman"/>
                <w:b w:val="false"/>
                <w:i w:val="false"/>
                <w:color w:val="000000"/>
                <w:sz w:val="20"/>
              </w:rPr>
              <w:t>
ремонту автодо-
</w:t>
            </w:r>
            <w:r>
              <w:br/>
            </w:r>
            <w:r>
              <w:rPr>
                <w:rFonts w:ascii="Times New Roman"/>
                <w:b w:val="false"/>
                <w:i w:val="false"/>
                <w:color w:val="000000"/>
                <w:sz w:val="20"/>
              </w:rPr>
              <w:t>
рог и дорожных
</w:t>
            </w:r>
            <w:r>
              <w:br/>
            </w:r>
            <w:r>
              <w:rPr>
                <w:rFonts w:ascii="Times New Roman"/>
                <w:b w:val="false"/>
                <w:i w:val="false"/>
                <w:color w:val="000000"/>
                <w:sz w:val="20"/>
              </w:rPr>
              <w:t>
сооружений в
</w:t>
            </w:r>
            <w:r>
              <w:br/>
            </w:r>
            <w:r>
              <w:rPr>
                <w:rFonts w:ascii="Times New Roman"/>
                <w:b w:val="false"/>
                <w:i w:val="false"/>
                <w:color w:val="000000"/>
                <w:sz w:val="20"/>
              </w:rPr>
              <w:t>
соответствии с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и 
</w:t>
            </w:r>
            <w:r>
              <w:br/>
            </w:r>
            <w:r>
              <w:rPr>
                <w:rFonts w:ascii="Times New Roman"/>
                <w:b w:val="false"/>
                <w:i w:val="false"/>
                <w:color w:val="000000"/>
                <w:sz w:val="20"/>
              </w:rPr>
              <w:t>
договорами про-
</w:t>
            </w:r>
            <w:r>
              <w:br/>
            </w:r>
            <w:r>
              <w:rPr>
                <w:rFonts w:ascii="Times New Roman"/>
                <w:b w:val="false"/>
                <w:i w:val="false"/>
                <w:color w:val="000000"/>
                <w:sz w:val="20"/>
              </w:rPr>
              <w:t>
тяженностью 110,75
</w:t>
            </w:r>
            <w:r>
              <w:br/>
            </w:r>
            <w:r>
              <w:rPr>
                <w:rFonts w:ascii="Times New Roman"/>
                <w:b w:val="false"/>
                <w:i w:val="false"/>
                <w:color w:val="000000"/>
                <w:sz w:val="20"/>
              </w:rPr>
              <w:t>
км, ремонт 9
</w:t>
            </w:r>
            <w:r>
              <w:br/>
            </w:r>
            <w:r>
              <w:rPr>
                <w:rFonts w:ascii="Times New Roman"/>
                <w:b w:val="false"/>
                <w:i w:val="false"/>
                <w:color w:val="000000"/>
                <w:sz w:val="20"/>
              </w:rPr>
              <w:t>
мостов, проведе-
</w:t>
            </w:r>
            <w:r>
              <w:br/>
            </w:r>
            <w:r>
              <w:rPr>
                <w:rFonts w:ascii="Times New Roman"/>
                <w:b w:val="false"/>
                <w:i w:val="false"/>
                <w:color w:val="000000"/>
                <w:sz w:val="20"/>
              </w:rPr>
              <w:t>
ние проектно-
</w:t>
            </w:r>
            <w:r>
              <w:br/>
            </w:r>
            <w:r>
              <w:rPr>
                <w:rFonts w:ascii="Times New Roman"/>
                <w:b w:val="false"/>
                <w:i w:val="false"/>
                <w:color w:val="000000"/>
                <w:sz w:val="20"/>
              </w:rPr>
              <w:t>
изыскательских
</w:t>
            </w:r>
            <w:r>
              <w:br/>
            </w:r>
            <w:r>
              <w:rPr>
                <w:rFonts w:ascii="Times New Roman"/>
                <w:b w:val="false"/>
                <w:i w:val="false"/>
                <w:color w:val="000000"/>
                <w:sz w:val="20"/>
              </w:rPr>
              <w:t>
работ на капита-
</w:t>
            </w:r>
            <w:r>
              <w:br/>
            </w:r>
            <w:r>
              <w:rPr>
                <w:rFonts w:ascii="Times New Roman"/>
                <w:b w:val="false"/>
                <w:i w:val="false"/>
                <w:color w:val="000000"/>
                <w:sz w:val="20"/>
              </w:rPr>
              <w:t>
льный ремонт до-
</w:t>
            </w:r>
            <w:r>
              <w:br/>
            </w:r>
            <w:r>
              <w:rPr>
                <w:rFonts w:ascii="Times New Roman"/>
                <w:b w:val="false"/>
                <w:i w:val="false"/>
                <w:color w:val="000000"/>
                <w:sz w:val="20"/>
              </w:rPr>
              <w:t>
рог 270 км, про-
</w:t>
            </w:r>
            <w:r>
              <w:br/>
            </w:r>
            <w:r>
              <w:rPr>
                <w:rFonts w:ascii="Times New Roman"/>
                <w:b w:val="false"/>
                <w:i w:val="false"/>
                <w:color w:val="000000"/>
                <w:sz w:val="20"/>
              </w:rPr>
              <w:t>
ведение проект-
</w:t>
            </w:r>
            <w:r>
              <w:br/>
            </w:r>
            <w:r>
              <w:rPr>
                <w:rFonts w:ascii="Times New Roman"/>
                <w:b w:val="false"/>
                <w:i w:val="false"/>
                <w:color w:val="000000"/>
                <w:sz w:val="20"/>
              </w:rPr>
              <w:t>
но-изыскательс-
</w:t>
            </w:r>
            <w:r>
              <w:br/>
            </w:r>
            <w:r>
              <w:rPr>
                <w:rFonts w:ascii="Times New Roman"/>
                <w:b w:val="false"/>
                <w:i w:val="false"/>
                <w:color w:val="000000"/>
                <w:sz w:val="20"/>
              </w:rPr>
              <w:t>
ких работ на ка-
</w:t>
            </w:r>
            <w:r>
              <w:br/>
            </w:r>
            <w:r>
              <w:rPr>
                <w:rFonts w:ascii="Times New Roman"/>
                <w:b w:val="false"/>
                <w:i w:val="false"/>
                <w:color w:val="000000"/>
                <w:sz w:val="20"/>
              </w:rPr>
              <w:t>
питальный ремонт
</w:t>
            </w:r>
            <w:r>
              <w:br/>
            </w:r>
            <w:r>
              <w:rPr>
                <w:rFonts w:ascii="Times New Roman"/>
                <w:b w:val="false"/>
                <w:i w:val="false"/>
                <w:color w:val="000000"/>
                <w:sz w:val="20"/>
              </w:rPr>
              <w:t>
25 аварийных
</w:t>
            </w:r>
            <w:r>
              <w:br/>
            </w:r>
            <w:r>
              <w:rPr>
                <w:rFonts w:ascii="Times New Roman"/>
                <w:b w:val="false"/>
                <w:i w:val="false"/>
                <w:color w:val="000000"/>
                <w:sz w:val="20"/>
              </w:rPr>
              <w:t>
мостов на общую
</w:t>
            </w:r>
            <w:r>
              <w:br/>
            </w:r>
            <w:r>
              <w:rPr>
                <w:rFonts w:ascii="Times New Roman"/>
                <w:b w:val="false"/>
                <w:i w:val="false"/>
                <w:color w:val="000000"/>
                <w:sz w:val="20"/>
              </w:rPr>
              <w:t>
сумму 4709843
</w:t>
            </w:r>
            <w:r>
              <w:br/>
            </w:r>
            <w:r>
              <w:rPr>
                <w:rFonts w:ascii="Times New Roman"/>
                <w:b w:val="false"/>
                <w:i w:val="false"/>
                <w:color w:val="000000"/>
                <w:sz w:val="20"/>
              </w:rPr>
              <w:t>
тыс. тенге, в
</w:t>
            </w:r>
            <w:r>
              <w:br/>
            </w:r>
            <w:r>
              <w:rPr>
                <w:rFonts w:ascii="Times New Roman"/>
                <w:b w:val="false"/>
                <w:i w:val="false"/>
                <w:color w:val="000000"/>
                <w:sz w:val="20"/>
              </w:rPr>
              <w:t>
том числе:
</w:t>
            </w:r>
            <w:r>
              <w:br/>
            </w:r>
            <w:r>
              <w:rPr>
                <w:rFonts w:ascii="Times New Roman"/>
                <w:b w:val="false"/>
                <w:i w:val="false"/>
                <w:color w:val="000000"/>
                <w:sz w:val="20"/>
              </w:rPr>
              <w:t>
1) Акмолинская
</w:t>
            </w:r>
            <w:r>
              <w:br/>
            </w:r>
            <w:r>
              <w:rPr>
                <w:rFonts w:ascii="Times New Roman"/>
                <w:b w:val="false"/>
                <w:i w:val="false"/>
                <w:color w:val="000000"/>
                <w:sz w:val="20"/>
              </w:rPr>
              <w:t>
область проект-
</w:t>
            </w:r>
            <w:r>
              <w:br/>
            </w:r>
            <w:r>
              <w:rPr>
                <w:rFonts w:ascii="Times New Roman"/>
                <w:b w:val="false"/>
                <w:i w:val="false"/>
                <w:color w:val="000000"/>
                <w:sz w:val="20"/>
              </w:rPr>
              <w:t>
но-изыскательс-
</w:t>
            </w:r>
            <w:r>
              <w:br/>
            </w:r>
            <w:r>
              <w:rPr>
                <w:rFonts w:ascii="Times New Roman"/>
                <w:b w:val="false"/>
                <w:i w:val="false"/>
                <w:color w:val="000000"/>
                <w:sz w:val="20"/>
              </w:rPr>
              <w:t>
кие работы на
</w:t>
            </w:r>
            <w:r>
              <w:br/>
            </w:r>
            <w:r>
              <w:rPr>
                <w:rFonts w:ascii="Times New Roman"/>
                <w:b w:val="false"/>
                <w:i w:val="false"/>
                <w:color w:val="000000"/>
                <w:sz w:val="20"/>
              </w:rPr>
              <w:t>
капитальный ре-
</w:t>
            </w:r>
            <w:r>
              <w:br/>
            </w:r>
            <w:r>
              <w:rPr>
                <w:rFonts w:ascii="Times New Roman"/>
                <w:b w:val="false"/>
                <w:i w:val="false"/>
                <w:color w:val="000000"/>
                <w:sz w:val="20"/>
              </w:rPr>
              <w:t>
монт дорог 3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производственных
</w:t>
            </w:r>
            <w:r>
              <w:br/>
            </w:r>
            <w:r>
              <w:rPr>
                <w:rFonts w:ascii="Times New Roman"/>
                <w:b w:val="false"/>
                <w:i w:val="false"/>
                <w:color w:val="000000"/>
                <w:sz w:val="20"/>
              </w:rPr>
              <w:t>
баз;
</w:t>
            </w:r>
            <w:r>
              <w:br/>
            </w:r>
            <w:r>
              <w:rPr>
                <w:rFonts w:ascii="Times New Roman"/>
                <w:b w:val="false"/>
                <w:i w:val="false"/>
                <w:color w:val="000000"/>
                <w:sz w:val="20"/>
              </w:rPr>
              <w:t>
2) Актюбинская
</w:t>
            </w:r>
            <w:r>
              <w:br/>
            </w:r>
            <w:r>
              <w:rPr>
                <w:rFonts w:ascii="Times New Roman"/>
                <w:b w:val="false"/>
                <w:i w:val="false"/>
                <w:color w:val="000000"/>
                <w:sz w:val="20"/>
              </w:rPr>
              <w:t>
область - капи-
</w:t>
            </w:r>
            <w:r>
              <w:br/>
            </w:r>
            <w:r>
              <w:rPr>
                <w:rFonts w:ascii="Times New Roman"/>
                <w:b w:val="false"/>
                <w:i w:val="false"/>
                <w:color w:val="000000"/>
                <w:sz w:val="20"/>
              </w:rPr>
              <w:t>
тальный ремонт
</w:t>
            </w:r>
            <w:r>
              <w:br/>
            </w:r>
            <w:r>
              <w:rPr>
                <w:rFonts w:ascii="Times New Roman"/>
                <w:b w:val="false"/>
                <w:i w:val="false"/>
                <w:color w:val="000000"/>
                <w:sz w:val="20"/>
              </w:rPr>
              <w:t>
по автодороге
</w:t>
            </w:r>
            <w:r>
              <w:br/>
            </w:r>
            <w:r>
              <w:rPr>
                <w:rFonts w:ascii="Times New Roman"/>
                <w:b w:val="false"/>
                <w:i w:val="false"/>
                <w:color w:val="000000"/>
                <w:sz w:val="20"/>
              </w:rPr>
              <w:t>
"Актобе-Астра-
</w:t>
            </w:r>
            <w:r>
              <w:br/>
            </w:r>
            <w:r>
              <w:rPr>
                <w:rFonts w:ascii="Times New Roman"/>
                <w:b w:val="false"/>
                <w:i w:val="false"/>
                <w:color w:val="000000"/>
                <w:sz w:val="20"/>
              </w:rPr>
              <w:t>
хань" 10 км, 
</w:t>
            </w:r>
            <w:r>
              <w:br/>
            </w:r>
            <w:r>
              <w:rPr>
                <w:rFonts w:ascii="Times New Roman"/>
                <w:b w:val="false"/>
                <w:i w:val="false"/>
                <w:color w:val="000000"/>
                <w:sz w:val="20"/>
              </w:rPr>
              <w:t>
автодороге 
</w:t>
            </w:r>
            <w:r>
              <w:br/>
            </w:r>
            <w:r>
              <w:rPr>
                <w:rFonts w:ascii="Times New Roman"/>
                <w:b w:val="false"/>
                <w:i w:val="false"/>
                <w:color w:val="000000"/>
                <w:sz w:val="20"/>
              </w:rPr>
              <w:t>
"Актобе-
</w:t>
            </w:r>
            <w:r>
              <w:br/>
            </w:r>
            <w:r>
              <w:rPr>
                <w:rFonts w:ascii="Times New Roman"/>
                <w:b w:val="false"/>
                <w:i w:val="false"/>
                <w:color w:val="000000"/>
                <w:sz w:val="20"/>
              </w:rPr>
              <w:t>
граница 
</w:t>
            </w:r>
            <w:r>
              <w:br/>
            </w:r>
            <w:r>
              <w:rPr>
                <w:rFonts w:ascii="Times New Roman"/>
                <w:b w:val="false"/>
                <w:i w:val="false"/>
                <w:color w:val="000000"/>
                <w:sz w:val="20"/>
              </w:rPr>
              <w:t>
Российской 
</w:t>
            </w:r>
            <w:r>
              <w:br/>
            </w:r>
            <w:r>
              <w:rPr>
                <w:rFonts w:ascii="Times New Roman"/>
                <w:b w:val="false"/>
                <w:i w:val="false"/>
                <w:color w:val="000000"/>
                <w:sz w:val="20"/>
              </w:rPr>
              <w:t>
Федерации 
</w:t>
            </w:r>
            <w:r>
              <w:br/>
            </w:r>
            <w:r>
              <w:rPr>
                <w:rFonts w:ascii="Times New Roman"/>
                <w:b w:val="false"/>
                <w:i w:val="false"/>
                <w:color w:val="000000"/>
                <w:sz w:val="20"/>
              </w:rPr>
              <w:t>
участок 
</w:t>
            </w:r>
            <w:r>
              <w:br/>
            </w:r>
            <w:r>
              <w:rPr>
                <w:rFonts w:ascii="Times New Roman"/>
                <w:b w:val="false"/>
                <w:i w:val="false"/>
                <w:color w:val="000000"/>
                <w:sz w:val="20"/>
              </w:rPr>
              <w:t>
автоперехода 
</w:t>
            </w:r>
            <w:r>
              <w:br/>
            </w:r>
            <w:r>
              <w:rPr>
                <w:rFonts w:ascii="Times New Roman"/>
                <w:b w:val="false"/>
                <w:i w:val="false"/>
                <w:color w:val="000000"/>
                <w:sz w:val="20"/>
              </w:rPr>
              <w:t>
"Жайсан" 
</w:t>
            </w:r>
            <w:r>
              <w:br/>
            </w:r>
            <w:r>
              <w:rPr>
                <w:rFonts w:ascii="Times New Roman"/>
                <w:b w:val="false"/>
                <w:i w:val="false"/>
                <w:color w:val="000000"/>
                <w:sz w:val="20"/>
              </w:rPr>
              <w:t>
0,75 км,
</w:t>
            </w:r>
            <w:r>
              <w:br/>
            </w:r>
            <w:r>
              <w:rPr>
                <w:rFonts w:ascii="Times New Roman"/>
                <w:b w:val="false"/>
                <w:i w:val="false"/>
                <w:color w:val="000000"/>
                <w:sz w:val="20"/>
              </w:rPr>
              <w:t>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на капитальный
</w:t>
            </w:r>
            <w:r>
              <w:br/>
            </w:r>
            <w:r>
              <w:rPr>
                <w:rFonts w:ascii="Times New Roman"/>
                <w:b w:val="false"/>
                <w:i w:val="false"/>
                <w:color w:val="000000"/>
                <w:sz w:val="20"/>
              </w:rPr>
              <w:t>
ремонт дорог 16
</w:t>
            </w:r>
            <w:r>
              <w:br/>
            </w:r>
            <w:r>
              <w:rPr>
                <w:rFonts w:ascii="Times New Roman"/>
                <w:b w:val="false"/>
                <w:i w:val="false"/>
                <w:color w:val="000000"/>
                <w:sz w:val="20"/>
              </w:rPr>
              <w:t>
км,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w:t>
            </w:r>
            <w:r>
              <w:br/>
            </w:r>
            <w:r>
              <w:rPr>
                <w:rFonts w:ascii="Times New Roman"/>
                <w:b w:val="false"/>
                <w:i w:val="false"/>
                <w:color w:val="000000"/>
                <w:sz w:val="20"/>
              </w:rPr>
              <w:t>
2 мостов;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производствен-
</w:t>
            </w:r>
            <w:r>
              <w:br/>
            </w:r>
            <w:r>
              <w:rPr>
                <w:rFonts w:ascii="Times New Roman"/>
                <w:b w:val="false"/>
                <w:i w:val="false"/>
                <w:color w:val="000000"/>
                <w:sz w:val="20"/>
              </w:rPr>
              <w:t>
ных баз;
</w:t>
            </w:r>
            <w:r>
              <w:br/>
            </w:r>
            <w:r>
              <w:rPr>
                <w:rFonts w:ascii="Times New Roman"/>
                <w:b w:val="false"/>
                <w:i w:val="false"/>
                <w:color w:val="000000"/>
                <w:sz w:val="20"/>
              </w:rPr>
              <w:t>
3) Алматинская
</w:t>
            </w:r>
            <w:r>
              <w:br/>
            </w:r>
            <w:r>
              <w:rPr>
                <w:rFonts w:ascii="Times New Roman"/>
                <w:b w:val="false"/>
                <w:i w:val="false"/>
                <w:color w:val="000000"/>
                <w:sz w:val="20"/>
              </w:rPr>
              <w:t>
область -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w:t>
            </w:r>
            <w:r>
              <w:br/>
            </w:r>
            <w:r>
              <w:rPr>
                <w:rFonts w:ascii="Times New Roman"/>
                <w:b w:val="false"/>
                <w:i w:val="false"/>
                <w:color w:val="000000"/>
                <w:sz w:val="20"/>
              </w:rPr>
              <w:t>
капитальный ре-
</w:t>
            </w:r>
            <w:r>
              <w:br/>
            </w:r>
            <w:r>
              <w:rPr>
                <w:rFonts w:ascii="Times New Roman"/>
                <w:b w:val="false"/>
                <w:i w:val="false"/>
                <w:color w:val="000000"/>
                <w:sz w:val="20"/>
              </w:rPr>
              <w:t>
монт дорог 
</w:t>
            </w:r>
            <w:r>
              <w:br/>
            </w:r>
            <w:r>
              <w:rPr>
                <w:rFonts w:ascii="Times New Roman"/>
                <w:b w:val="false"/>
                <w:i w:val="false"/>
                <w:color w:val="000000"/>
                <w:sz w:val="20"/>
              </w:rPr>
              <w:t>
33 км,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w:t>
            </w:r>
            <w:r>
              <w:br/>
            </w:r>
            <w:r>
              <w:rPr>
                <w:rFonts w:ascii="Times New Roman"/>
                <w:b w:val="false"/>
                <w:i w:val="false"/>
                <w:color w:val="000000"/>
                <w:sz w:val="20"/>
              </w:rPr>
              <w:t>
1 моста и 
</w:t>
            </w:r>
            <w:r>
              <w:br/>
            </w:r>
            <w:r>
              <w:rPr>
                <w:rFonts w:ascii="Times New Roman"/>
                <w:b w:val="false"/>
                <w:i w:val="false"/>
                <w:color w:val="000000"/>
                <w:sz w:val="20"/>
              </w:rPr>
              <w:t>
трубы,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ликвидация
</w:t>
            </w:r>
            <w:r>
              <w:br/>
            </w:r>
            <w:r>
              <w:rPr>
                <w:rFonts w:ascii="Times New Roman"/>
                <w:b w:val="false"/>
                <w:i w:val="false"/>
                <w:color w:val="000000"/>
                <w:sz w:val="20"/>
              </w:rPr>
              <w:t>
последствий
</w:t>
            </w:r>
            <w:r>
              <w:br/>
            </w:r>
            <w:r>
              <w:rPr>
                <w:rFonts w:ascii="Times New Roman"/>
                <w:b w:val="false"/>
                <w:i w:val="false"/>
                <w:color w:val="000000"/>
                <w:sz w:val="20"/>
              </w:rPr>
              <w:t>
чрезвычайных
</w:t>
            </w:r>
            <w:r>
              <w:br/>
            </w:r>
            <w:r>
              <w:rPr>
                <w:rFonts w:ascii="Times New Roman"/>
                <w:b w:val="false"/>
                <w:i w:val="false"/>
                <w:color w:val="000000"/>
                <w:sz w:val="20"/>
              </w:rPr>
              <w:t>
ситуаций на
</w:t>
            </w:r>
            <w:r>
              <w:br/>
            </w:r>
            <w:r>
              <w:rPr>
                <w:rFonts w:ascii="Times New Roman"/>
                <w:b w:val="false"/>
                <w:i w:val="false"/>
                <w:color w:val="000000"/>
                <w:sz w:val="20"/>
              </w:rPr>
              <w:t>
автодорогах
</w:t>
            </w:r>
            <w:r>
              <w:br/>
            </w:r>
            <w:r>
              <w:rPr>
                <w:rFonts w:ascii="Times New Roman"/>
                <w:b w:val="false"/>
                <w:i w:val="false"/>
                <w:color w:val="000000"/>
                <w:sz w:val="20"/>
              </w:rPr>
              <w:t>
"Сары-Озек -
</w:t>
            </w:r>
            <w:r>
              <w:br/>
            </w:r>
            <w:r>
              <w:rPr>
                <w:rFonts w:ascii="Times New Roman"/>
                <w:b w:val="false"/>
                <w:i w:val="false"/>
                <w:color w:val="000000"/>
                <w:sz w:val="20"/>
              </w:rPr>
              <w:t>
Коктал" и
</w:t>
            </w:r>
            <w:r>
              <w:br/>
            </w:r>
            <w:r>
              <w:rPr>
                <w:rFonts w:ascii="Times New Roman"/>
                <w:b w:val="false"/>
                <w:i w:val="false"/>
                <w:color w:val="000000"/>
                <w:sz w:val="20"/>
              </w:rPr>
              <w:t>
"Алматы -
</w:t>
            </w:r>
            <w:r>
              <w:br/>
            </w:r>
            <w:r>
              <w:rPr>
                <w:rFonts w:ascii="Times New Roman"/>
                <w:b w:val="false"/>
                <w:i w:val="false"/>
                <w:color w:val="000000"/>
                <w:sz w:val="20"/>
              </w:rPr>
              <w:t>
Космостанция;
</w:t>
            </w:r>
            <w:r>
              <w:br/>
            </w:r>
            <w:r>
              <w:rPr>
                <w:rFonts w:ascii="Times New Roman"/>
                <w:b w:val="false"/>
                <w:i w:val="false"/>
                <w:color w:val="000000"/>
                <w:sz w:val="20"/>
              </w:rPr>
              <w:t>
4) Атырауская
</w:t>
            </w:r>
            <w:r>
              <w:br/>
            </w:r>
            <w:r>
              <w:rPr>
                <w:rFonts w:ascii="Times New Roman"/>
                <w:b w:val="false"/>
                <w:i w:val="false"/>
                <w:color w:val="000000"/>
                <w:sz w:val="20"/>
              </w:rPr>
              <w:t>
область -
</w:t>
            </w:r>
            <w:r>
              <w:br/>
            </w:r>
            <w:r>
              <w:rPr>
                <w:rFonts w:ascii="Times New Roman"/>
                <w:b w:val="false"/>
                <w:i w:val="false"/>
                <w:color w:val="000000"/>
                <w:sz w:val="20"/>
              </w:rPr>
              <w:t>
капитальный
</w:t>
            </w:r>
            <w:r>
              <w:br/>
            </w:r>
            <w:r>
              <w:rPr>
                <w:rFonts w:ascii="Times New Roman"/>
                <w:b w:val="false"/>
                <w:i w:val="false"/>
                <w:color w:val="000000"/>
                <w:sz w:val="20"/>
              </w:rPr>
              <w:t>
ремонт по
</w:t>
            </w:r>
            <w:r>
              <w:br/>
            </w:r>
            <w:r>
              <w:rPr>
                <w:rFonts w:ascii="Times New Roman"/>
                <w:b w:val="false"/>
                <w:i w:val="false"/>
                <w:color w:val="000000"/>
                <w:sz w:val="20"/>
              </w:rPr>
              <w:t>
автодороге
</w:t>
            </w:r>
            <w:r>
              <w:br/>
            </w:r>
            <w:r>
              <w:rPr>
                <w:rFonts w:ascii="Times New Roman"/>
                <w:b w:val="false"/>
                <w:i w:val="false"/>
                <w:color w:val="000000"/>
                <w:sz w:val="20"/>
              </w:rPr>
              <w:t>
"Актобе-граница
</w:t>
            </w:r>
            <w:r>
              <w:br/>
            </w:r>
            <w:r>
              <w:rPr>
                <w:rFonts w:ascii="Times New Roman"/>
                <w:b w:val="false"/>
                <w:i w:val="false"/>
                <w:color w:val="000000"/>
                <w:sz w:val="20"/>
              </w:rPr>
              <w:t>
РФ (на Астра-
</w:t>
            </w:r>
            <w:r>
              <w:br/>
            </w:r>
            <w:r>
              <w:rPr>
                <w:rFonts w:ascii="Times New Roman"/>
                <w:b w:val="false"/>
                <w:i w:val="false"/>
                <w:color w:val="000000"/>
                <w:sz w:val="20"/>
              </w:rPr>
              <w:t>
хань)" 27 км,
</w:t>
            </w:r>
            <w:r>
              <w:br/>
            </w:r>
            <w:r>
              <w:rPr>
                <w:rFonts w:ascii="Times New Roman"/>
                <w:b w:val="false"/>
                <w:i w:val="false"/>
                <w:color w:val="000000"/>
                <w:sz w:val="20"/>
              </w:rPr>
              <w:t>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на капитальный
</w:t>
            </w:r>
            <w:r>
              <w:br/>
            </w:r>
            <w:r>
              <w:rPr>
                <w:rFonts w:ascii="Times New Roman"/>
                <w:b w:val="false"/>
                <w:i w:val="false"/>
                <w:color w:val="000000"/>
                <w:sz w:val="20"/>
              </w:rPr>
              <w:t>
ремонт дорог 
</w:t>
            </w:r>
            <w:r>
              <w:br/>
            </w:r>
            <w:r>
              <w:rPr>
                <w:rFonts w:ascii="Times New Roman"/>
                <w:b w:val="false"/>
                <w:i w:val="false"/>
                <w:color w:val="000000"/>
                <w:sz w:val="20"/>
              </w:rPr>
              <w:t>
8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5) Восточно-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 капи-
</w:t>
            </w:r>
            <w:r>
              <w:br/>
            </w:r>
            <w:r>
              <w:rPr>
                <w:rFonts w:ascii="Times New Roman"/>
                <w:b w:val="false"/>
                <w:i w:val="false"/>
                <w:color w:val="000000"/>
                <w:sz w:val="20"/>
              </w:rPr>
              <w:t>
тальный ремонт
</w:t>
            </w:r>
            <w:r>
              <w:br/>
            </w:r>
            <w:r>
              <w:rPr>
                <w:rFonts w:ascii="Times New Roman"/>
                <w:b w:val="false"/>
                <w:i w:val="false"/>
                <w:color w:val="000000"/>
                <w:sz w:val="20"/>
              </w:rPr>
              <w:t>
дорог 27 км, в
</w:t>
            </w:r>
            <w:r>
              <w:br/>
            </w:r>
            <w:r>
              <w:rPr>
                <w:rFonts w:ascii="Times New Roman"/>
                <w:b w:val="false"/>
                <w:i w:val="false"/>
                <w:color w:val="000000"/>
                <w:sz w:val="20"/>
              </w:rPr>
              <w:t>
том числе: по
</w:t>
            </w:r>
            <w:r>
              <w:br/>
            </w:r>
            <w:r>
              <w:rPr>
                <w:rFonts w:ascii="Times New Roman"/>
                <w:b w:val="false"/>
                <w:i w:val="false"/>
                <w:color w:val="000000"/>
                <w:sz w:val="20"/>
              </w:rPr>
              <w:t>
автодороге
</w:t>
            </w:r>
            <w:r>
              <w:br/>
            </w:r>
            <w:r>
              <w:rPr>
                <w:rFonts w:ascii="Times New Roman"/>
                <w:b w:val="false"/>
                <w:i w:val="false"/>
                <w:color w:val="000000"/>
                <w:sz w:val="20"/>
              </w:rPr>
              <w:t>
"Усть-
</w:t>
            </w:r>
            <w:r>
              <w:br/>
            </w:r>
            <w:r>
              <w:rPr>
                <w:rFonts w:ascii="Times New Roman"/>
                <w:b w:val="false"/>
                <w:i w:val="false"/>
                <w:color w:val="000000"/>
                <w:sz w:val="20"/>
              </w:rPr>
              <w:t>
Каменогорск-
</w:t>
            </w:r>
            <w:r>
              <w:br/>
            </w:r>
            <w:r>
              <w:rPr>
                <w:rFonts w:ascii="Times New Roman"/>
                <w:b w:val="false"/>
                <w:i w:val="false"/>
                <w:color w:val="000000"/>
                <w:sz w:val="20"/>
              </w:rPr>
              <w:t>
Семипалатинск"
</w:t>
            </w:r>
            <w:r>
              <w:br/>
            </w:r>
            <w:r>
              <w:rPr>
                <w:rFonts w:ascii="Times New Roman"/>
                <w:b w:val="false"/>
                <w:i w:val="false"/>
                <w:color w:val="000000"/>
                <w:sz w:val="20"/>
              </w:rPr>
              <w:t>
10 км по автодо-
</w:t>
            </w:r>
            <w:r>
              <w:br/>
            </w:r>
            <w:r>
              <w:rPr>
                <w:rFonts w:ascii="Times New Roman"/>
                <w:b w:val="false"/>
                <w:i w:val="false"/>
                <w:color w:val="000000"/>
                <w:sz w:val="20"/>
              </w:rPr>
              <w:t>
роге "Усть-
</w:t>
            </w:r>
            <w:r>
              <w:br/>
            </w:r>
            <w:r>
              <w:rPr>
                <w:rFonts w:ascii="Times New Roman"/>
                <w:b w:val="false"/>
                <w:i w:val="false"/>
                <w:color w:val="000000"/>
                <w:sz w:val="20"/>
              </w:rPr>
              <w:t>
Каменогорск-
</w:t>
            </w:r>
            <w:r>
              <w:br/>
            </w:r>
            <w:r>
              <w:rPr>
                <w:rFonts w:ascii="Times New Roman"/>
                <w:b w:val="false"/>
                <w:i w:val="false"/>
                <w:color w:val="000000"/>
                <w:sz w:val="20"/>
              </w:rPr>
              <w:t>
Зыряновск-
</w:t>
            </w:r>
            <w:r>
              <w:br/>
            </w:r>
            <w:r>
              <w:rPr>
                <w:rFonts w:ascii="Times New Roman"/>
                <w:b w:val="false"/>
                <w:i w:val="false"/>
                <w:color w:val="000000"/>
                <w:sz w:val="20"/>
              </w:rPr>
              <w:t>
Большенарымское-
</w:t>
            </w:r>
            <w:r>
              <w:br/>
            </w:r>
            <w:r>
              <w:rPr>
                <w:rFonts w:ascii="Times New Roman"/>
                <w:b w:val="false"/>
                <w:i w:val="false"/>
                <w:color w:val="000000"/>
                <w:sz w:val="20"/>
              </w:rPr>
              <w:t>
Катон-Карагай-
</w:t>
            </w:r>
            <w:r>
              <w:br/>
            </w:r>
            <w:r>
              <w:rPr>
                <w:rFonts w:ascii="Times New Roman"/>
                <w:b w:val="false"/>
                <w:i w:val="false"/>
                <w:color w:val="000000"/>
                <w:sz w:val="20"/>
              </w:rPr>
              <w:t>
Рахмановские
</w:t>
            </w:r>
            <w:r>
              <w:br/>
            </w:r>
            <w:r>
              <w:rPr>
                <w:rFonts w:ascii="Times New Roman"/>
                <w:b w:val="false"/>
                <w:i w:val="false"/>
                <w:color w:val="000000"/>
                <w:sz w:val="20"/>
              </w:rPr>
              <w:t>
ключи" 17 км,
</w:t>
            </w:r>
            <w:r>
              <w:br/>
            </w:r>
            <w:r>
              <w:rPr>
                <w:rFonts w:ascii="Times New Roman"/>
                <w:b w:val="false"/>
                <w:i w:val="false"/>
                <w:color w:val="000000"/>
                <w:sz w:val="20"/>
              </w:rPr>
              <w:t>
капитальный ре-
</w:t>
            </w:r>
            <w:r>
              <w:br/>
            </w:r>
            <w:r>
              <w:rPr>
                <w:rFonts w:ascii="Times New Roman"/>
                <w:b w:val="false"/>
                <w:i w:val="false"/>
                <w:color w:val="000000"/>
                <w:sz w:val="20"/>
              </w:rPr>
              <w:t>
монт 7 мостов:
</w:t>
            </w:r>
            <w:r>
              <w:br/>
            </w:r>
            <w:r>
              <w:rPr>
                <w:rFonts w:ascii="Times New Roman"/>
                <w:b w:val="false"/>
                <w:i w:val="false"/>
                <w:color w:val="000000"/>
                <w:sz w:val="20"/>
              </w:rPr>
              <w:t>
автодорога
</w:t>
            </w:r>
            <w:r>
              <w:br/>
            </w:r>
            <w:r>
              <w:rPr>
                <w:rFonts w:ascii="Times New Roman"/>
                <w:b w:val="false"/>
                <w:i w:val="false"/>
                <w:color w:val="000000"/>
                <w:sz w:val="20"/>
              </w:rPr>
              <w:t>
"Алматы-Усть-
</w:t>
            </w:r>
            <w:r>
              <w:br/>
            </w:r>
            <w:r>
              <w:rPr>
                <w:rFonts w:ascii="Times New Roman"/>
                <w:b w:val="false"/>
                <w:i w:val="false"/>
                <w:color w:val="000000"/>
                <w:sz w:val="20"/>
              </w:rPr>
              <w:t>
Каменогорск",
</w:t>
            </w:r>
            <w:r>
              <w:br/>
            </w:r>
            <w:r>
              <w:rPr>
                <w:rFonts w:ascii="Times New Roman"/>
                <w:b w:val="false"/>
                <w:i w:val="false"/>
                <w:color w:val="000000"/>
                <w:sz w:val="20"/>
              </w:rPr>
              <w:t>
автодорога
</w:t>
            </w:r>
            <w:r>
              <w:br/>
            </w:r>
            <w:r>
              <w:rPr>
                <w:rFonts w:ascii="Times New Roman"/>
                <w:b w:val="false"/>
                <w:i w:val="false"/>
                <w:color w:val="000000"/>
                <w:sz w:val="20"/>
              </w:rPr>
              <w:t>
"Усть-
</w:t>
            </w:r>
            <w:r>
              <w:br/>
            </w:r>
            <w:r>
              <w:rPr>
                <w:rFonts w:ascii="Times New Roman"/>
                <w:b w:val="false"/>
                <w:i w:val="false"/>
                <w:color w:val="000000"/>
                <w:sz w:val="20"/>
              </w:rPr>
              <w:t>
Каменогорск-
</w:t>
            </w:r>
            <w:r>
              <w:br/>
            </w:r>
            <w:r>
              <w:rPr>
                <w:rFonts w:ascii="Times New Roman"/>
                <w:b w:val="false"/>
                <w:i w:val="false"/>
                <w:color w:val="000000"/>
                <w:sz w:val="20"/>
              </w:rPr>
              <w:t>
Риддер-граница
</w:t>
            </w:r>
            <w:r>
              <w:br/>
            </w:r>
            <w:r>
              <w:rPr>
                <w:rFonts w:ascii="Times New Roman"/>
                <w:b w:val="false"/>
                <w:i w:val="false"/>
                <w:color w:val="000000"/>
                <w:sz w:val="20"/>
              </w:rPr>
              <w:t>
РФ", автодорога
</w:t>
            </w:r>
            <w:r>
              <w:br/>
            </w:r>
            <w:r>
              <w:rPr>
                <w:rFonts w:ascii="Times New Roman"/>
                <w:b w:val="false"/>
                <w:i w:val="false"/>
                <w:color w:val="000000"/>
                <w:sz w:val="20"/>
              </w:rPr>
              <w:t>
"Усть-
</w:t>
            </w:r>
            <w:r>
              <w:br/>
            </w:r>
            <w:r>
              <w:rPr>
                <w:rFonts w:ascii="Times New Roman"/>
                <w:b w:val="false"/>
                <w:i w:val="false"/>
                <w:color w:val="000000"/>
                <w:sz w:val="20"/>
              </w:rPr>
              <w:t>
Каменогорск-
</w:t>
            </w:r>
            <w:r>
              <w:br/>
            </w:r>
            <w:r>
              <w:rPr>
                <w:rFonts w:ascii="Times New Roman"/>
                <w:b w:val="false"/>
                <w:i w:val="false"/>
                <w:color w:val="000000"/>
                <w:sz w:val="20"/>
              </w:rPr>
              <w:t>
Шемонаиха-
</w:t>
            </w:r>
            <w:r>
              <w:br/>
            </w:r>
            <w:r>
              <w:rPr>
                <w:rFonts w:ascii="Times New Roman"/>
                <w:b w:val="false"/>
                <w:i w:val="false"/>
                <w:color w:val="000000"/>
                <w:sz w:val="20"/>
              </w:rPr>
              <w:t>
граница РФ",
</w:t>
            </w:r>
            <w:r>
              <w:br/>
            </w:r>
            <w:r>
              <w:rPr>
                <w:rFonts w:ascii="Times New Roman"/>
                <w:b w:val="false"/>
                <w:i w:val="false"/>
                <w:color w:val="000000"/>
                <w:sz w:val="20"/>
              </w:rPr>
              <w:t>
автодорога
</w:t>
            </w:r>
            <w:r>
              <w:br/>
            </w:r>
            <w:r>
              <w:rPr>
                <w:rFonts w:ascii="Times New Roman"/>
                <w:b w:val="false"/>
                <w:i w:val="false"/>
                <w:color w:val="000000"/>
                <w:sz w:val="20"/>
              </w:rPr>
              <w:t>
"Усть-
</w:t>
            </w:r>
            <w:r>
              <w:br/>
            </w:r>
            <w:r>
              <w:rPr>
                <w:rFonts w:ascii="Times New Roman"/>
                <w:b w:val="false"/>
                <w:i w:val="false"/>
                <w:color w:val="000000"/>
                <w:sz w:val="20"/>
              </w:rPr>
              <w:t>
Каменогорск-
</w:t>
            </w:r>
            <w:r>
              <w:br/>
            </w:r>
            <w:r>
              <w:rPr>
                <w:rFonts w:ascii="Times New Roman"/>
                <w:b w:val="false"/>
                <w:i w:val="false"/>
                <w:color w:val="000000"/>
                <w:sz w:val="20"/>
              </w:rPr>
              <w:t>
Зыряновск-
</w:t>
            </w:r>
            <w:r>
              <w:br/>
            </w:r>
            <w:r>
              <w:rPr>
                <w:rFonts w:ascii="Times New Roman"/>
                <w:b w:val="false"/>
                <w:i w:val="false"/>
                <w:color w:val="000000"/>
                <w:sz w:val="20"/>
              </w:rPr>
              <w:t>
Большенарымское-
</w:t>
            </w:r>
            <w:r>
              <w:br/>
            </w:r>
            <w:r>
              <w:rPr>
                <w:rFonts w:ascii="Times New Roman"/>
                <w:b w:val="false"/>
                <w:i w:val="false"/>
                <w:color w:val="000000"/>
                <w:sz w:val="20"/>
              </w:rPr>
              <w:t>
Катон-Карагай-
</w:t>
            </w:r>
            <w:r>
              <w:br/>
            </w:r>
            <w:r>
              <w:rPr>
                <w:rFonts w:ascii="Times New Roman"/>
                <w:b w:val="false"/>
                <w:i w:val="false"/>
                <w:color w:val="000000"/>
                <w:sz w:val="20"/>
              </w:rPr>
              <w:t>
Рахмановские
</w:t>
            </w:r>
            <w:r>
              <w:br/>
            </w:r>
            <w:r>
              <w:rPr>
                <w:rFonts w:ascii="Times New Roman"/>
                <w:b w:val="false"/>
                <w:i w:val="false"/>
                <w:color w:val="000000"/>
                <w:sz w:val="20"/>
              </w:rPr>
              <w:t>
ключи",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w:t>
            </w:r>
            <w:r>
              <w:br/>
            </w:r>
            <w:r>
              <w:rPr>
                <w:rFonts w:ascii="Times New Roman"/>
                <w:b w:val="false"/>
                <w:i w:val="false"/>
                <w:color w:val="000000"/>
                <w:sz w:val="20"/>
              </w:rPr>
              <w:t>
дорог 28 км,
</w:t>
            </w:r>
            <w:r>
              <w:br/>
            </w:r>
            <w:r>
              <w:rPr>
                <w:rFonts w:ascii="Times New Roman"/>
                <w:b w:val="false"/>
                <w:i w:val="false"/>
                <w:color w:val="000000"/>
                <w:sz w:val="20"/>
              </w:rPr>
              <w:t>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на капитальный
</w:t>
            </w:r>
            <w:r>
              <w:br/>
            </w:r>
            <w:r>
              <w:rPr>
                <w:rFonts w:ascii="Times New Roman"/>
                <w:b w:val="false"/>
                <w:i w:val="false"/>
                <w:color w:val="000000"/>
                <w:sz w:val="20"/>
              </w:rPr>
              <w:t>
ремонт 12 
</w:t>
            </w:r>
            <w:r>
              <w:br/>
            </w:r>
            <w:r>
              <w:rPr>
                <w:rFonts w:ascii="Times New Roman"/>
                <w:b w:val="false"/>
                <w:i w:val="false"/>
                <w:color w:val="000000"/>
                <w:sz w:val="20"/>
              </w:rPr>
              <w:t>
мостов;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ликвидация
</w:t>
            </w:r>
            <w:r>
              <w:br/>
            </w:r>
            <w:r>
              <w:rPr>
                <w:rFonts w:ascii="Times New Roman"/>
                <w:b w:val="false"/>
                <w:i w:val="false"/>
                <w:color w:val="000000"/>
                <w:sz w:val="20"/>
              </w:rPr>
              <w:t>
последствий
</w:t>
            </w:r>
            <w:r>
              <w:br/>
            </w:r>
            <w:r>
              <w:rPr>
                <w:rFonts w:ascii="Times New Roman"/>
                <w:b w:val="false"/>
                <w:i w:val="false"/>
                <w:color w:val="000000"/>
                <w:sz w:val="20"/>
              </w:rPr>
              <w:t>
чрезвычайной
</w:t>
            </w:r>
            <w:r>
              <w:br/>
            </w:r>
            <w:r>
              <w:rPr>
                <w:rFonts w:ascii="Times New Roman"/>
                <w:b w:val="false"/>
                <w:i w:val="false"/>
                <w:color w:val="000000"/>
                <w:sz w:val="20"/>
              </w:rPr>
              <w:t>
ситуации на
</w:t>
            </w:r>
            <w:r>
              <w:br/>
            </w:r>
            <w:r>
              <w:rPr>
                <w:rFonts w:ascii="Times New Roman"/>
                <w:b w:val="false"/>
                <w:i w:val="false"/>
                <w:color w:val="000000"/>
                <w:sz w:val="20"/>
              </w:rPr>
              <w:t>
автодороге
</w:t>
            </w:r>
            <w:r>
              <w:br/>
            </w:r>
            <w:r>
              <w:rPr>
                <w:rFonts w:ascii="Times New Roman"/>
                <w:b w:val="false"/>
                <w:i w:val="false"/>
                <w:color w:val="000000"/>
                <w:sz w:val="20"/>
              </w:rPr>
              <w:t>
"Алматы - Усть-
</w:t>
            </w:r>
            <w:r>
              <w:br/>
            </w:r>
            <w:r>
              <w:rPr>
                <w:rFonts w:ascii="Times New Roman"/>
                <w:b w:val="false"/>
                <w:i w:val="false"/>
                <w:color w:val="000000"/>
                <w:sz w:val="20"/>
              </w:rPr>
              <w:t>
Каменогорск;
</w:t>
            </w:r>
            <w:r>
              <w:br/>
            </w:r>
            <w:r>
              <w:rPr>
                <w:rFonts w:ascii="Times New Roman"/>
                <w:b w:val="false"/>
                <w:i w:val="false"/>
                <w:color w:val="000000"/>
                <w:sz w:val="20"/>
              </w:rPr>
              <w:t>
6) Жамбылская 
</w:t>
            </w:r>
            <w:r>
              <w:br/>
            </w:r>
            <w:r>
              <w:rPr>
                <w:rFonts w:ascii="Times New Roman"/>
                <w:b w:val="false"/>
                <w:i w:val="false"/>
                <w:color w:val="000000"/>
                <w:sz w:val="20"/>
              </w:rPr>
              <w:t>
область - 
</w:t>
            </w:r>
            <w:r>
              <w:br/>
            </w:r>
            <w:r>
              <w:rPr>
                <w:rFonts w:ascii="Times New Roman"/>
                <w:b w:val="false"/>
                <w:i w:val="false"/>
                <w:color w:val="000000"/>
                <w:sz w:val="20"/>
              </w:rPr>
              <w:t>
ликвидация 
</w:t>
            </w:r>
            <w:r>
              <w:br/>
            </w:r>
            <w:r>
              <w:rPr>
                <w:rFonts w:ascii="Times New Roman"/>
                <w:b w:val="false"/>
                <w:i w:val="false"/>
                <w:color w:val="000000"/>
                <w:sz w:val="20"/>
              </w:rPr>
              <w:t>
последствий 
</w:t>
            </w:r>
            <w:r>
              <w:br/>
            </w:r>
            <w:r>
              <w:rPr>
                <w:rFonts w:ascii="Times New Roman"/>
                <w:b w:val="false"/>
                <w:i w:val="false"/>
                <w:color w:val="000000"/>
                <w:sz w:val="20"/>
              </w:rPr>
              <w:t>
чрезвычайной 
</w:t>
            </w:r>
            <w:r>
              <w:br/>
            </w:r>
            <w:r>
              <w:rPr>
                <w:rFonts w:ascii="Times New Roman"/>
                <w:b w:val="false"/>
                <w:i w:val="false"/>
                <w:color w:val="000000"/>
                <w:sz w:val="20"/>
              </w:rPr>
              <w:t>
ситуации на 
</w:t>
            </w:r>
            <w:r>
              <w:br/>
            </w:r>
            <w:r>
              <w:rPr>
                <w:rFonts w:ascii="Times New Roman"/>
                <w:b w:val="false"/>
                <w:i w:val="false"/>
                <w:color w:val="000000"/>
                <w:sz w:val="20"/>
              </w:rPr>
              <w:t>
автодороге 
</w:t>
            </w:r>
            <w:r>
              <w:br/>
            </w:r>
            <w:r>
              <w:rPr>
                <w:rFonts w:ascii="Times New Roman"/>
                <w:b w:val="false"/>
                <w:i w:val="false"/>
                <w:color w:val="000000"/>
                <w:sz w:val="20"/>
              </w:rPr>
              <w:t>
"граница 
</w:t>
            </w:r>
            <w:r>
              <w:br/>
            </w:r>
            <w:r>
              <w:rPr>
                <w:rFonts w:ascii="Times New Roman"/>
                <w:b w:val="false"/>
                <w:i w:val="false"/>
                <w:color w:val="000000"/>
                <w:sz w:val="20"/>
              </w:rPr>
              <w:t>
Республики 
</w:t>
            </w:r>
            <w:r>
              <w:br/>
            </w:r>
            <w:r>
              <w:rPr>
                <w:rFonts w:ascii="Times New Roman"/>
                <w:b w:val="false"/>
                <w:i w:val="false"/>
                <w:color w:val="000000"/>
                <w:sz w:val="20"/>
              </w:rPr>
              <w:t>
Узбекистан 
</w:t>
            </w:r>
            <w:r>
              <w:br/>
            </w:r>
            <w:r>
              <w:rPr>
                <w:rFonts w:ascii="Times New Roman"/>
                <w:b w:val="false"/>
                <w:i w:val="false"/>
                <w:color w:val="000000"/>
                <w:sz w:val="20"/>
              </w:rPr>
              <w:t>
(на Ташкент)
</w:t>
            </w:r>
            <w:r>
              <w:br/>
            </w:r>
            <w:r>
              <w:rPr>
                <w:rFonts w:ascii="Times New Roman"/>
                <w:b w:val="false"/>
                <w:i w:val="false"/>
                <w:color w:val="000000"/>
                <w:sz w:val="20"/>
              </w:rPr>
              <w:t>
- Шымкент - 
</w:t>
            </w:r>
            <w:r>
              <w:br/>
            </w:r>
            <w:r>
              <w:rPr>
                <w:rFonts w:ascii="Times New Roman"/>
                <w:b w:val="false"/>
                <w:i w:val="false"/>
                <w:color w:val="000000"/>
                <w:sz w:val="20"/>
              </w:rPr>
              <w:t>
Тараз -
</w:t>
            </w:r>
            <w:r>
              <w:br/>
            </w:r>
            <w:r>
              <w:rPr>
                <w:rFonts w:ascii="Times New Roman"/>
                <w:b w:val="false"/>
                <w:i w:val="false"/>
                <w:color w:val="000000"/>
                <w:sz w:val="20"/>
              </w:rPr>
              <w:t>
Алматы -
</w:t>
            </w:r>
            <w:r>
              <w:br/>
            </w:r>
            <w:r>
              <w:rPr>
                <w:rFonts w:ascii="Times New Roman"/>
                <w:b w:val="false"/>
                <w:i w:val="false"/>
                <w:color w:val="000000"/>
                <w:sz w:val="20"/>
              </w:rPr>
              <w:t>
Хоргос",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w:t>
            </w:r>
            <w:r>
              <w:br/>
            </w:r>
            <w:r>
              <w:rPr>
                <w:rFonts w:ascii="Times New Roman"/>
                <w:b w:val="false"/>
                <w:i w:val="false"/>
                <w:color w:val="000000"/>
                <w:sz w:val="20"/>
              </w:rPr>
              <w:t>
капитальный 
</w:t>
            </w:r>
            <w:r>
              <w:br/>
            </w:r>
            <w:r>
              <w:rPr>
                <w:rFonts w:ascii="Times New Roman"/>
                <w:b w:val="false"/>
                <w:i w:val="false"/>
                <w:color w:val="000000"/>
                <w:sz w:val="20"/>
              </w:rPr>
              <w:t>
ремонт дорог 
</w:t>
            </w:r>
            <w:r>
              <w:br/>
            </w:r>
            <w:r>
              <w:rPr>
                <w:rFonts w:ascii="Times New Roman"/>
                <w:b w:val="false"/>
                <w:i w:val="false"/>
                <w:color w:val="000000"/>
                <w:sz w:val="20"/>
              </w:rPr>
              <w:t>
16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7) Западно-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
</w:t>
            </w:r>
            <w:r>
              <w:br/>
            </w:r>
            <w:r>
              <w:rPr>
                <w:rFonts w:ascii="Times New Roman"/>
                <w:b w:val="false"/>
                <w:i w:val="false"/>
                <w:color w:val="000000"/>
                <w:sz w:val="20"/>
              </w:rPr>
              <w:t>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на капитальный
</w:t>
            </w:r>
            <w:r>
              <w:br/>
            </w:r>
            <w:r>
              <w:rPr>
                <w:rFonts w:ascii="Times New Roman"/>
                <w:b w:val="false"/>
                <w:i w:val="false"/>
                <w:color w:val="000000"/>
                <w:sz w:val="20"/>
              </w:rPr>
              <w:t>
ремонт дорог 35
</w:t>
            </w:r>
            <w:r>
              <w:br/>
            </w:r>
            <w:r>
              <w:rPr>
                <w:rFonts w:ascii="Times New Roman"/>
                <w:b w:val="false"/>
                <w:i w:val="false"/>
                <w:color w:val="000000"/>
                <w:sz w:val="20"/>
              </w:rPr>
              <w:t>
км,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w:t>
            </w:r>
            <w:r>
              <w:br/>
            </w:r>
            <w:r>
              <w:rPr>
                <w:rFonts w:ascii="Times New Roman"/>
                <w:b w:val="false"/>
                <w:i w:val="false"/>
                <w:color w:val="000000"/>
                <w:sz w:val="20"/>
              </w:rPr>
              <w:t>
2 мостов;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8) Карагандин-
</w:t>
            </w:r>
            <w:r>
              <w:br/>
            </w:r>
            <w:r>
              <w:rPr>
                <w:rFonts w:ascii="Times New Roman"/>
                <w:b w:val="false"/>
                <w:i w:val="false"/>
                <w:color w:val="000000"/>
                <w:sz w:val="20"/>
              </w:rPr>
              <w:t>
ская область -
</w:t>
            </w:r>
            <w:r>
              <w:br/>
            </w:r>
            <w:r>
              <w:rPr>
                <w:rFonts w:ascii="Times New Roman"/>
                <w:b w:val="false"/>
                <w:i w:val="false"/>
                <w:color w:val="000000"/>
                <w:sz w:val="20"/>
              </w:rPr>
              <w:t>
капитальный ре-
</w:t>
            </w:r>
            <w:r>
              <w:br/>
            </w:r>
            <w:r>
              <w:rPr>
                <w:rFonts w:ascii="Times New Roman"/>
                <w:b w:val="false"/>
                <w:i w:val="false"/>
                <w:color w:val="000000"/>
                <w:sz w:val="20"/>
              </w:rPr>
              <w:t>
монт по автодо-
</w:t>
            </w:r>
            <w:r>
              <w:br/>
            </w:r>
            <w:r>
              <w:rPr>
                <w:rFonts w:ascii="Times New Roman"/>
                <w:b w:val="false"/>
                <w:i w:val="false"/>
                <w:color w:val="000000"/>
                <w:sz w:val="20"/>
              </w:rPr>
              <w:t>
роге "Жезказган-
</w:t>
            </w:r>
            <w:r>
              <w:br/>
            </w:r>
            <w:r>
              <w:rPr>
                <w:rFonts w:ascii="Times New Roman"/>
                <w:b w:val="false"/>
                <w:i w:val="false"/>
                <w:color w:val="000000"/>
                <w:sz w:val="20"/>
              </w:rPr>
              <w:t>
Есиль-Петропав-
</w:t>
            </w:r>
            <w:r>
              <w:br/>
            </w:r>
            <w:r>
              <w:rPr>
                <w:rFonts w:ascii="Times New Roman"/>
                <w:b w:val="false"/>
                <w:i w:val="false"/>
                <w:color w:val="000000"/>
                <w:sz w:val="20"/>
              </w:rPr>
              <w:t>
ловск" 10 км,
</w:t>
            </w:r>
            <w:r>
              <w:br/>
            </w:r>
            <w:r>
              <w:rPr>
                <w:rFonts w:ascii="Times New Roman"/>
                <w:b w:val="false"/>
                <w:i w:val="false"/>
                <w:color w:val="000000"/>
                <w:sz w:val="20"/>
              </w:rPr>
              <w:t>
капитальный
</w:t>
            </w:r>
            <w:r>
              <w:br/>
            </w:r>
            <w:r>
              <w:rPr>
                <w:rFonts w:ascii="Times New Roman"/>
                <w:b w:val="false"/>
                <w:i w:val="false"/>
                <w:color w:val="000000"/>
                <w:sz w:val="20"/>
              </w:rPr>
              <w:t>
ремонт 2 мостов:
</w:t>
            </w:r>
            <w:r>
              <w:br/>
            </w:r>
            <w:r>
              <w:rPr>
                <w:rFonts w:ascii="Times New Roman"/>
                <w:b w:val="false"/>
                <w:i w:val="false"/>
                <w:color w:val="000000"/>
                <w:sz w:val="20"/>
              </w:rPr>
              <w:t>
автодорога "Жез-
</w:t>
            </w:r>
            <w:r>
              <w:br/>
            </w:r>
            <w:r>
              <w:rPr>
                <w:rFonts w:ascii="Times New Roman"/>
                <w:b w:val="false"/>
                <w:i w:val="false"/>
                <w:color w:val="000000"/>
                <w:sz w:val="20"/>
              </w:rPr>
              <w:t>
казган-Есиль-
</w:t>
            </w:r>
            <w:r>
              <w:br/>
            </w:r>
            <w:r>
              <w:rPr>
                <w:rFonts w:ascii="Times New Roman"/>
                <w:b w:val="false"/>
                <w:i w:val="false"/>
                <w:color w:val="000000"/>
                <w:sz w:val="20"/>
              </w:rPr>
              <w:t>
Петропавловск",
</w:t>
            </w:r>
            <w:r>
              <w:br/>
            </w:r>
            <w:r>
              <w:rPr>
                <w:rFonts w:ascii="Times New Roman"/>
                <w:b w:val="false"/>
                <w:i w:val="false"/>
                <w:color w:val="000000"/>
                <w:sz w:val="20"/>
              </w:rPr>
              <w:t>
автодорога
</w:t>
            </w:r>
            <w:r>
              <w:br/>
            </w:r>
            <w:r>
              <w:rPr>
                <w:rFonts w:ascii="Times New Roman"/>
                <w:b w:val="false"/>
                <w:i w:val="false"/>
                <w:color w:val="000000"/>
                <w:sz w:val="20"/>
              </w:rPr>
              <w:t>
Кызылорда-Павло-
</w:t>
            </w:r>
            <w:r>
              <w:br/>
            </w:r>
            <w:r>
              <w:rPr>
                <w:rFonts w:ascii="Times New Roman"/>
                <w:b w:val="false"/>
                <w:i w:val="false"/>
                <w:color w:val="000000"/>
                <w:sz w:val="20"/>
              </w:rPr>
              <w:t>
дар",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3
</w:t>
            </w:r>
            <w:r>
              <w:br/>
            </w:r>
            <w:r>
              <w:rPr>
                <w:rFonts w:ascii="Times New Roman"/>
                <w:b w:val="false"/>
                <w:i w:val="false"/>
                <w:color w:val="000000"/>
                <w:sz w:val="20"/>
              </w:rPr>
              <w:t>
мостов, проект-
</w:t>
            </w:r>
            <w:r>
              <w:br/>
            </w:r>
            <w:r>
              <w:rPr>
                <w:rFonts w:ascii="Times New Roman"/>
                <w:b w:val="false"/>
                <w:i w:val="false"/>
                <w:color w:val="000000"/>
                <w:sz w:val="20"/>
              </w:rPr>
              <w:t>
но-изыскательс-
</w:t>
            </w:r>
            <w:r>
              <w:br/>
            </w:r>
            <w:r>
              <w:rPr>
                <w:rFonts w:ascii="Times New Roman"/>
                <w:b w:val="false"/>
                <w:i w:val="false"/>
                <w:color w:val="000000"/>
                <w:sz w:val="20"/>
              </w:rPr>
              <w:t>
кие работы на
</w:t>
            </w:r>
            <w:r>
              <w:br/>
            </w:r>
            <w:r>
              <w:rPr>
                <w:rFonts w:ascii="Times New Roman"/>
                <w:b w:val="false"/>
                <w:i w:val="false"/>
                <w:color w:val="000000"/>
                <w:sz w:val="20"/>
              </w:rPr>
              <w:t>
капитальный ре-
</w:t>
            </w:r>
            <w:r>
              <w:br/>
            </w:r>
            <w:r>
              <w:rPr>
                <w:rFonts w:ascii="Times New Roman"/>
                <w:b w:val="false"/>
                <w:i w:val="false"/>
                <w:color w:val="000000"/>
                <w:sz w:val="20"/>
              </w:rPr>
              <w:t>
монт дорог 
</w:t>
            </w:r>
            <w:r>
              <w:br/>
            </w:r>
            <w:r>
              <w:rPr>
                <w:rFonts w:ascii="Times New Roman"/>
                <w:b w:val="false"/>
                <w:i w:val="false"/>
                <w:color w:val="000000"/>
                <w:sz w:val="20"/>
              </w:rPr>
              <w:t>
54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9) Костанайская 
</w:t>
            </w:r>
            <w:r>
              <w:br/>
            </w:r>
            <w:r>
              <w:rPr>
                <w:rFonts w:ascii="Times New Roman"/>
                <w:b w:val="false"/>
                <w:i w:val="false"/>
                <w:color w:val="000000"/>
                <w:sz w:val="20"/>
              </w:rPr>
              <w:t>
область - 
</w:t>
            </w:r>
            <w:r>
              <w:br/>
            </w:r>
            <w:r>
              <w:rPr>
                <w:rFonts w:ascii="Times New Roman"/>
                <w:b w:val="false"/>
                <w:i w:val="false"/>
                <w:color w:val="000000"/>
                <w:sz w:val="20"/>
              </w:rPr>
              <w:t>
капитальный 
</w:t>
            </w:r>
            <w:r>
              <w:br/>
            </w:r>
            <w:r>
              <w:rPr>
                <w:rFonts w:ascii="Times New Roman"/>
                <w:b w:val="false"/>
                <w:i w:val="false"/>
                <w:color w:val="000000"/>
                <w:sz w:val="20"/>
              </w:rPr>
              <w:t>
ремонт по 
</w:t>
            </w:r>
            <w:r>
              <w:br/>
            </w:r>
            <w:r>
              <w:rPr>
                <w:rFonts w:ascii="Times New Roman"/>
                <w:b w:val="false"/>
                <w:i w:val="false"/>
                <w:color w:val="000000"/>
                <w:sz w:val="20"/>
              </w:rPr>
              <w:t>
автодороге 
</w:t>
            </w:r>
            <w:r>
              <w:br/>
            </w:r>
            <w:r>
              <w:rPr>
                <w:rFonts w:ascii="Times New Roman"/>
                <w:b w:val="false"/>
                <w:i w:val="false"/>
                <w:color w:val="000000"/>
                <w:sz w:val="20"/>
              </w:rPr>
              <w:t>
"Карабутак - 
</w:t>
            </w:r>
            <w:r>
              <w:br/>
            </w:r>
            <w:r>
              <w:rPr>
                <w:rFonts w:ascii="Times New Roman"/>
                <w:b w:val="false"/>
                <w:i w:val="false"/>
                <w:color w:val="000000"/>
                <w:sz w:val="20"/>
              </w:rPr>
              <w:t>
Денисовка - 
</w:t>
            </w:r>
            <w:r>
              <w:br/>
            </w:r>
            <w:r>
              <w:rPr>
                <w:rFonts w:ascii="Times New Roman"/>
                <w:b w:val="false"/>
                <w:i w:val="false"/>
                <w:color w:val="000000"/>
                <w:sz w:val="20"/>
              </w:rPr>
              <w:t>
Рудный - 
</w:t>
            </w:r>
            <w:r>
              <w:br/>
            </w:r>
            <w:r>
              <w:rPr>
                <w:rFonts w:ascii="Times New Roman"/>
                <w:b w:val="false"/>
                <w:i w:val="false"/>
                <w:color w:val="000000"/>
                <w:sz w:val="20"/>
              </w:rPr>
              <w:t>
Костанай" 
</w:t>
            </w:r>
            <w:r>
              <w:br/>
            </w:r>
            <w:r>
              <w:rPr>
                <w:rFonts w:ascii="Times New Roman"/>
                <w:b w:val="false"/>
                <w:i w:val="false"/>
                <w:color w:val="000000"/>
                <w:sz w:val="20"/>
              </w:rPr>
              <w:t>
36 км,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w:t>
            </w:r>
            <w:r>
              <w:br/>
            </w:r>
            <w:r>
              <w:rPr>
                <w:rFonts w:ascii="Times New Roman"/>
                <w:b w:val="false"/>
                <w:i w:val="false"/>
                <w:color w:val="000000"/>
                <w:sz w:val="20"/>
              </w:rPr>
              <w:t>
капитальный 
</w:t>
            </w:r>
            <w:r>
              <w:br/>
            </w:r>
            <w:r>
              <w:rPr>
                <w:rFonts w:ascii="Times New Roman"/>
                <w:b w:val="false"/>
                <w:i w:val="false"/>
                <w:color w:val="000000"/>
                <w:sz w:val="20"/>
              </w:rPr>
              <w:t>
ремонт дорог 
</w:t>
            </w:r>
            <w:r>
              <w:br/>
            </w:r>
            <w:r>
              <w:rPr>
                <w:rFonts w:ascii="Times New Roman"/>
                <w:b w:val="false"/>
                <w:i w:val="false"/>
                <w:color w:val="000000"/>
                <w:sz w:val="20"/>
              </w:rPr>
              <w:t>
42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10) Павлодарская
</w:t>
            </w:r>
            <w:r>
              <w:br/>
            </w:r>
            <w:r>
              <w:rPr>
                <w:rFonts w:ascii="Times New Roman"/>
                <w:b w:val="false"/>
                <w:i w:val="false"/>
                <w:color w:val="000000"/>
                <w:sz w:val="20"/>
              </w:rPr>
              <w:t>
область -
</w:t>
            </w:r>
            <w:r>
              <w:br/>
            </w:r>
            <w:r>
              <w:rPr>
                <w:rFonts w:ascii="Times New Roman"/>
                <w:b w:val="false"/>
                <w:i w:val="false"/>
                <w:color w:val="000000"/>
                <w:sz w:val="20"/>
              </w:rPr>
              <w:t>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w:t>
            </w:r>
            <w:r>
              <w:br/>
            </w:r>
            <w:r>
              <w:rPr>
                <w:rFonts w:ascii="Times New Roman"/>
                <w:b w:val="false"/>
                <w:i w:val="false"/>
                <w:color w:val="000000"/>
                <w:sz w:val="20"/>
              </w:rPr>
              <w:t>
капитальный ре-
</w:t>
            </w:r>
            <w:r>
              <w:br/>
            </w:r>
            <w:r>
              <w:rPr>
                <w:rFonts w:ascii="Times New Roman"/>
                <w:b w:val="false"/>
                <w:i w:val="false"/>
                <w:color w:val="000000"/>
                <w:sz w:val="20"/>
              </w:rPr>
              <w:t>
монт дорог 
</w:t>
            </w:r>
            <w:r>
              <w:br/>
            </w:r>
            <w:r>
              <w:rPr>
                <w:rFonts w:ascii="Times New Roman"/>
                <w:b w:val="false"/>
                <w:i w:val="false"/>
                <w:color w:val="000000"/>
                <w:sz w:val="20"/>
              </w:rPr>
              <w:t>
21 км;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11) Северо-
</w:t>
            </w:r>
            <w:r>
              <w:br/>
            </w:r>
            <w:r>
              <w:rPr>
                <w:rFonts w:ascii="Times New Roman"/>
                <w:b w:val="false"/>
                <w:i w:val="false"/>
                <w:color w:val="000000"/>
                <w:sz w:val="20"/>
              </w:rPr>
              <w:t>
Казахстанская
</w:t>
            </w:r>
            <w:r>
              <w:br/>
            </w:r>
            <w:r>
              <w:rPr>
                <w:rFonts w:ascii="Times New Roman"/>
                <w:b w:val="false"/>
                <w:i w:val="false"/>
                <w:color w:val="000000"/>
                <w:sz w:val="20"/>
              </w:rPr>
              <w:t>
область -
</w:t>
            </w:r>
            <w:r>
              <w:br/>
            </w:r>
            <w:r>
              <w:rPr>
                <w:rFonts w:ascii="Times New Roman"/>
                <w:b w:val="false"/>
                <w:i w:val="false"/>
                <w:color w:val="000000"/>
                <w:sz w:val="20"/>
              </w:rPr>
              <w:t>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на капитальный
</w:t>
            </w:r>
            <w:r>
              <w:br/>
            </w:r>
            <w:r>
              <w:rPr>
                <w:rFonts w:ascii="Times New Roman"/>
                <w:b w:val="false"/>
                <w:i w:val="false"/>
                <w:color w:val="000000"/>
                <w:sz w:val="20"/>
              </w:rPr>
              <w:t>
ремонт дорог 14
</w:t>
            </w:r>
            <w:r>
              <w:br/>
            </w:r>
            <w:r>
              <w:rPr>
                <w:rFonts w:ascii="Times New Roman"/>
                <w:b w:val="false"/>
                <w:i w:val="false"/>
                <w:color w:val="000000"/>
                <w:sz w:val="20"/>
              </w:rPr>
              <w:t>
км,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на капи-
</w:t>
            </w:r>
            <w:r>
              <w:br/>
            </w:r>
            <w:r>
              <w:rPr>
                <w:rFonts w:ascii="Times New Roman"/>
                <w:b w:val="false"/>
                <w:i w:val="false"/>
                <w:color w:val="000000"/>
                <w:sz w:val="20"/>
              </w:rPr>
              <w:t>
тальный ремонт
</w:t>
            </w:r>
            <w:r>
              <w:br/>
            </w:r>
            <w:r>
              <w:rPr>
                <w:rFonts w:ascii="Times New Roman"/>
                <w:b w:val="false"/>
                <w:i w:val="false"/>
                <w:color w:val="000000"/>
                <w:sz w:val="20"/>
              </w:rPr>
              <w:t>
5 мостов;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12) Южно-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13) Мангис-
</w:t>
            </w:r>
            <w:r>
              <w:br/>
            </w:r>
            <w:r>
              <w:rPr>
                <w:rFonts w:ascii="Times New Roman"/>
                <w:b w:val="false"/>
                <w:i w:val="false"/>
                <w:color w:val="000000"/>
                <w:sz w:val="20"/>
              </w:rPr>
              <w:t>
тауская 
</w:t>
            </w:r>
            <w:r>
              <w:br/>
            </w:r>
            <w:r>
              <w:rPr>
                <w:rFonts w:ascii="Times New Roman"/>
                <w:b w:val="false"/>
                <w:i w:val="false"/>
                <w:color w:val="000000"/>
                <w:sz w:val="20"/>
              </w:rPr>
              <w:t>
область - 
</w:t>
            </w:r>
            <w:r>
              <w:br/>
            </w:r>
            <w:r>
              <w:rPr>
                <w:rFonts w:ascii="Times New Roman"/>
                <w:b w:val="false"/>
                <w:i w:val="false"/>
                <w:color w:val="000000"/>
                <w:sz w:val="20"/>
              </w:rPr>
              <w:t>
капитальный 
</w:t>
            </w:r>
            <w:r>
              <w:br/>
            </w:r>
            <w:r>
              <w:rPr>
                <w:rFonts w:ascii="Times New Roman"/>
                <w:b w:val="false"/>
                <w:i w:val="false"/>
                <w:color w:val="000000"/>
                <w:sz w:val="20"/>
              </w:rPr>
              <w:t>
ремонт 
</w:t>
            </w:r>
            <w:r>
              <w:br/>
            </w:r>
            <w:r>
              <w:rPr>
                <w:rFonts w:ascii="Times New Roman"/>
                <w:b w:val="false"/>
                <w:i w:val="false"/>
                <w:color w:val="000000"/>
                <w:sz w:val="20"/>
              </w:rPr>
              <w:t>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14) Кызыл-
</w:t>
            </w:r>
            <w:r>
              <w:br/>
            </w:r>
            <w:r>
              <w:rPr>
                <w:rFonts w:ascii="Times New Roman"/>
                <w:b w:val="false"/>
                <w:i w:val="false"/>
                <w:color w:val="000000"/>
                <w:sz w:val="20"/>
              </w:rPr>
              <w:t>
ординская 
</w:t>
            </w:r>
            <w:r>
              <w:br/>
            </w:r>
            <w:r>
              <w:rPr>
                <w:rFonts w:ascii="Times New Roman"/>
                <w:b w:val="false"/>
                <w:i w:val="false"/>
                <w:color w:val="000000"/>
                <w:sz w:val="20"/>
              </w:rPr>
              <w:t>
область 
</w:t>
            </w:r>
            <w:r>
              <w:br/>
            </w:r>
            <w:r>
              <w:rPr>
                <w:rFonts w:ascii="Times New Roman"/>
                <w:b w:val="false"/>
                <w:i w:val="false"/>
                <w:color w:val="000000"/>
                <w:sz w:val="20"/>
              </w:rPr>
              <w:t>
-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производ-
</w:t>
            </w:r>
            <w:r>
              <w:br/>
            </w:r>
            <w:r>
              <w:rPr>
                <w:rFonts w:ascii="Times New Roman"/>
                <w:b w:val="false"/>
                <w:i w:val="false"/>
                <w:color w:val="000000"/>
                <w:sz w:val="20"/>
              </w:rPr>
              <w:t>
ственных баз,
</w:t>
            </w:r>
            <w:r>
              <w:br/>
            </w:r>
            <w:r>
              <w:rPr>
                <w:rFonts w:ascii="Times New Roman"/>
                <w:b w:val="false"/>
                <w:i w:val="false"/>
                <w:color w:val="000000"/>
                <w:sz w:val="20"/>
              </w:rPr>
              <w:t>
ликвидация
</w:t>
            </w:r>
            <w:r>
              <w:br/>
            </w:r>
            <w:r>
              <w:rPr>
                <w:rFonts w:ascii="Times New Roman"/>
                <w:b w:val="false"/>
                <w:i w:val="false"/>
                <w:color w:val="000000"/>
                <w:sz w:val="20"/>
              </w:rPr>
              <w:t>
последствий
</w:t>
            </w:r>
            <w:r>
              <w:br/>
            </w:r>
            <w:r>
              <w:rPr>
                <w:rFonts w:ascii="Times New Roman"/>
                <w:b w:val="false"/>
                <w:i w:val="false"/>
                <w:color w:val="000000"/>
                <w:sz w:val="20"/>
              </w:rPr>
              <w:t>
чрезвычайной
</w:t>
            </w:r>
            <w:r>
              <w:br/>
            </w:r>
            <w:r>
              <w:rPr>
                <w:rFonts w:ascii="Times New Roman"/>
                <w:b w:val="false"/>
                <w:i w:val="false"/>
                <w:color w:val="000000"/>
                <w:sz w:val="20"/>
              </w:rPr>
              <w:t>
ситуации на
</w:t>
            </w:r>
            <w:r>
              <w:br/>
            </w:r>
            <w:r>
              <w:rPr>
                <w:rFonts w:ascii="Times New Roman"/>
                <w:b w:val="false"/>
                <w:i w:val="false"/>
                <w:color w:val="000000"/>
                <w:sz w:val="20"/>
              </w:rPr>
              <w:t>
автодороге
</w:t>
            </w:r>
            <w:r>
              <w:br/>
            </w:r>
            <w:r>
              <w:rPr>
                <w:rFonts w:ascii="Times New Roman"/>
                <w:b w:val="false"/>
                <w:i w:val="false"/>
                <w:color w:val="000000"/>
                <w:sz w:val="20"/>
              </w:rPr>
              <w:t>
"граница
</w:t>
            </w:r>
            <w:r>
              <w:br/>
            </w:r>
            <w:r>
              <w:rPr>
                <w:rFonts w:ascii="Times New Roman"/>
                <w:b w:val="false"/>
                <w:i w:val="false"/>
                <w:color w:val="000000"/>
                <w:sz w:val="20"/>
              </w:rPr>
              <w:t>
Российской
</w:t>
            </w:r>
            <w:r>
              <w:br/>
            </w:r>
            <w:r>
              <w:rPr>
                <w:rFonts w:ascii="Times New Roman"/>
                <w:b w:val="false"/>
                <w:i w:val="false"/>
                <w:color w:val="000000"/>
                <w:sz w:val="20"/>
              </w:rPr>
              <w:t>
Федерации (на
</w:t>
            </w:r>
            <w:r>
              <w:br/>
            </w:r>
            <w:r>
              <w:rPr>
                <w:rFonts w:ascii="Times New Roman"/>
                <w:b w:val="false"/>
                <w:i w:val="false"/>
                <w:color w:val="000000"/>
                <w:sz w:val="20"/>
              </w:rPr>
              <w:t>
Самару) -
</w:t>
            </w:r>
            <w:r>
              <w:br/>
            </w:r>
            <w:r>
              <w:rPr>
                <w:rFonts w:ascii="Times New Roman"/>
                <w:b w:val="false"/>
                <w:i w:val="false"/>
                <w:color w:val="000000"/>
                <w:sz w:val="20"/>
              </w:rPr>
              <w:t>
Шымкент через
</w:t>
            </w:r>
            <w:r>
              <w:br/>
            </w:r>
            <w:r>
              <w:rPr>
                <w:rFonts w:ascii="Times New Roman"/>
                <w:b w:val="false"/>
                <w:i w:val="false"/>
                <w:color w:val="000000"/>
                <w:sz w:val="20"/>
              </w:rPr>
              <w:t>
города Уральск,
</w:t>
            </w:r>
            <w:r>
              <w:br/>
            </w:r>
            <w:r>
              <w:rPr>
                <w:rFonts w:ascii="Times New Roman"/>
                <w:b w:val="false"/>
                <w:i w:val="false"/>
                <w:color w:val="000000"/>
                <w:sz w:val="20"/>
              </w:rPr>
              <w:t>
Актобе,
</w:t>
            </w:r>
            <w:r>
              <w:br/>
            </w:r>
            <w:r>
              <w:rPr>
                <w:rFonts w:ascii="Times New Roman"/>
                <w:b w:val="false"/>
                <w:i w:val="false"/>
                <w:color w:val="000000"/>
                <w:sz w:val="20"/>
              </w:rPr>
              <w:t>
Кызылорду;
</w:t>
            </w:r>
            <w:r>
              <w:br/>
            </w:r>
            <w:r>
              <w:rPr>
                <w:rFonts w:ascii="Times New Roman"/>
                <w:b w:val="false"/>
                <w:i w:val="false"/>
                <w:color w:val="000000"/>
                <w:sz w:val="20"/>
              </w:rPr>
              <w:t>
</w:t>
            </w:r>
            <w:r>
              <w:br/>
            </w:r>
            <w:r>
              <w:rPr>
                <w:rFonts w:ascii="Times New Roman"/>
                <w:b w:val="false"/>
                <w:i w:val="false"/>
                <w:color w:val="000000"/>
                <w:sz w:val="20"/>
              </w:rPr>
              <w:t>
Проведение работ
</w:t>
            </w:r>
            <w:r>
              <w:br/>
            </w:r>
            <w:r>
              <w:rPr>
                <w:rFonts w:ascii="Times New Roman"/>
                <w:b w:val="false"/>
                <w:i w:val="false"/>
                <w:color w:val="000000"/>
                <w:sz w:val="20"/>
              </w:rPr>
              <w:t>
по среднему ре-
</w:t>
            </w:r>
            <w:r>
              <w:br/>
            </w:r>
            <w:r>
              <w:rPr>
                <w:rFonts w:ascii="Times New Roman"/>
                <w:b w:val="false"/>
                <w:i w:val="false"/>
                <w:color w:val="000000"/>
                <w:sz w:val="20"/>
              </w:rPr>
              <w:t>
монту в соответ-
</w:t>
            </w:r>
            <w:r>
              <w:br/>
            </w:r>
            <w:r>
              <w:rPr>
                <w:rFonts w:ascii="Times New Roman"/>
                <w:b w:val="false"/>
                <w:i w:val="false"/>
                <w:color w:val="000000"/>
                <w:sz w:val="20"/>
              </w:rPr>
              <w:t>
ствии с дефект-
</w:t>
            </w:r>
            <w:r>
              <w:br/>
            </w:r>
            <w:r>
              <w:rPr>
                <w:rFonts w:ascii="Times New Roman"/>
                <w:b w:val="false"/>
                <w:i w:val="false"/>
                <w:color w:val="000000"/>
                <w:sz w:val="20"/>
              </w:rPr>
              <w:t>
ной ведомостью,
</w:t>
            </w:r>
            <w:r>
              <w:br/>
            </w:r>
            <w:r>
              <w:rPr>
                <w:rFonts w:ascii="Times New Roman"/>
                <w:b w:val="false"/>
                <w:i w:val="false"/>
                <w:color w:val="000000"/>
                <w:sz w:val="20"/>
              </w:rPr>
              <w:t>
сметным расчетам
</w:t>
            </w:r>
            <w:r>
              <w:br/>
            </w:r>
            <w:r>
              <w:rPr>
                <w:rFonts w:ascii="Times New Roman"/>
                <w:b w:val="false"/>
                <w:i w:val="false"/>
                <w:color w:val="000000"/>
                <w:sz w:val="20"/>
              </w:rPr>
              <w:t>
и договоров (в
</w:t>
            </w:r>
            <w:r>
              <w:br/>
            </w:r>
            <w:r>
              <w:rPr>
                <w:rFonts w:ascii="Times New Roman"/>
                <w:b w:val="false"/>
                <w:i w:val="false"/>
                <w:color w:val="000000"/>
                <w:sz w:val="20"/>
              </w:rPr>
              <w:t>
том числе, ук-
</w:t>
            </w:r>
            <w:r>
              <w:br/>
            </w:r>
            <w:r>
              <w:rPr>
                <w:rFonts w:ascii="Times New Roman"/>
                <w:b w:val="false"/>
                <w:i w:val="false"/>
                <w:color w:val="000000"/>
                <w:sz w:val="20"/>
              </w:rPr>
              <w:t>
репление обочин
</w:t>
            </w:r>
            <w:r>
              <w:br/>
            </w:r>
            <w:r>
              <w:rPr>
                <w:rFonts w:ascii="Times New Roman"/>
                <w:b w:val="false"/>
                <w:i w:val="false"/>
                <w:color w:val="000000"/>
                <w:sz w:val="20"/>
              </w:rPr>
              <w:t>
с подъемкой за-
</w:t>
            </w:r>
            <w:r>
              <w:br/>
            </w:r>
            <w:r>
              <w:rPr>
                <w:rFonts w:ascii="Times New Roman"/>
                <w:b w:val="false"/>
                <w:i w:val="false"/>
                <w:color w:val="000000"/>
                <w:sz w:val="20"/>
              </w:rPr>
              <w:t>
ниженных мест,
</w:t>
            </w:r>
            <w:r>
              <w:br/>
            </w:r>
            <w:r>
              <w:rPr>
                <w:rFonts w:ascii="Times New Roman"/>
                <w:b w:val="false"/>
                <w:i w:val="false"/>
                <w:color w:val="000000"/>
                <w:sz w:val="20"/>
              </w:rPr>
              <w:t>
устранение пучи-
</w:t>
            </w:r>
            <w:r>
              <w:br/>
            </w:r>
            <w:r>
              <w:rPr>
                <w:rFonts w:ascii="Times New Roman"/>
                <w:b w:val="false"/>
                <w:i w:val="false"/>
                <w:color w:val="000000"/>
                <w:sz w:val="20"/>
              </w:rPr>
              <w:t>
нистых мест и
</w:t>
            </w:r>
            <w:r>
              <w:br/>
            </w:r>
            <w:r>
              <w:rPr>
                <w:rFonts w:ascii="Times New Roman"/>
                <w:b w:val="false"/>
                <w:i w:val="false"/>
                <w:color w:val="000000"/>
                <w:sz w:val="20"/>
              </w:rPr>
              <w:t>
укладка выравни-
</w:t>
            </w:r>
            <w:r>
              <w:br/>
            </w:r>
            <w:r>
              <w:rPr>
                <w:rFonts w:ascii="Times New Roman"/>
                <w:b w:val="false"/>
                <w:i w:val="false"/>
                <w:color w:val="000000"/>
                <w:sz w:val="20"/>
              </w:rPr>
              <w:t>
вающего слоя) не
</w:t>
            </w:r>
            <w:r>
              <w:br/>
            </w:r>
            <w:r>
              <w:rPr>
                <w:rFonts w:ascii="Times New Roman"/>
                <w:b w:val="false"/>
                <w:i w:val="false"/>
                <w:color w:val="000000"/>
                <w:sz w:val="20"/>
              </w:rPr>
              <w:t>
менее 2090 км.
</w:t>
            </w:r>
            <w:r>
              <w:br/>
            </w:r>
            <w:r>
              <w:rPr>
                <w:rFonts w:ascii="Times New Roman"/>
                <w:b w:val="false"/>
                <w:i w:val="false"/>
                <w:color w:val="000000"/>
                <w:sz w:val="20"/>
              </w:rPr>
              <w:t>
дорог, ремонт
</w:t>
            </w:r>
            <w:r>
              <w:br/>
            </w:r>
            <w:r>
              <w:rPr>
                <w:rFonts w:ascii="Times New Roman"/>
                <w:b w:val="false"/>
                <w:i w:val="false"/>
                <w:color w:val="000000"/>
                <w:sz w:val="20"/>
              </w:rPr>
              <w:t>
труб и мостов на
</w:t>
            </w:r>
            <w:r>
              <w:br/>
            </w:r>
            <w:r>
              <w:rPr>
                <w:rFonts w:ascii="Times New Roman"/>
                <w:b w:val="false"/>
                <w:i w:val="false"/>
                <w:color w:val="000000"/>
                <w:sz w:val="20"/>
              </w:rPr>
              <w:t>
сумму 7121947
</w:t>
            </w:r>
            <w:r>
              <w:br/>
            </w:r>
            <w:r>
              <w:rPr>
                <w:rFonts w:ascii="Times New Roman"/>
                <w:b w:val="false"/>
                <w:i w:val="false"/>
                <w:color w:val="000000"/>
                <w:sz w:val="20"/>
              </w:rPr>
              <w:t>
тыс. тенге, в
</w:t>
            </w:r>
            <w:r>
              <w:br/>
            </w:r>
            <w:r>
              <w:rPr>
                <w:rFonts w:ascii="Times New Roman"/>
                <w:b w:val="false"/>
                <w:i w:val="false"/>
                <w:color w:val="000000"/>
                <w:sz w:val="20"/>
              </w:rPr>
              <w:t>
том числе в раз-
</w:t>
            </w:r>
            <w:r>
              <w:br/>
            </w:r>
            <w:r>
              <w:rPr>
                <w:rFonts w:ascii="Times New Roman"/>
                <w:b w:val="false"/>
                <w:i w:val="false"/>
                <w:color w:val="000000"/>
                <w:sz w:val="20"/>
              </w:rPr>
              <w:t>
резе областей
</w:t>
            </w:r>
            <w:r>
              <w:br/>
            </w:r>
            <w:r>
              <w:rPr>
                <w:rFonts w:ascii="Times New Roman"/>
                <w:b w:val="false"/>
                <w:i w:val="false"/>
                <w:color w:val="000000"/>
                <w:sz w:val="20"/>
              </w:rPr>
              <w:t>
не менее по:
</w:t>
            </w:r>
            <w:r>
              <w:br/>
            </w:r>
            <w:r>
              <w:rPr>
                <w:rFonts w:ascii="Times New Roman"/>
                <w:b w:val="false"/>
                <w:i w:val="false"/>
                <w:color w:val="000000"/>
                <w:sz w:val="20"/>
              </w:rPr>
              <w:t>
1) Акмолинской
</w:t>
            </w:r>
            <w:r>
              <w:br/>
            </w:r>
            <w:r>
              <w:rPr>
                <w:rFonts w:ascii="Times New Roman"/>
                <w:b w:val="false"/>
                <w:i w:val="false"/>
                <w:color w:val="000000"/>
                <w:sz w:val="20"/>
              </w:rPr>
              <w:t>
области - 170км;
</w:t>
            </w:r>
            <w:r>
              <w:br/>
            </w:r>
            <w:r>
              <w:rPr>
                <w:rFonts w:ascii="Times New Roman"/>
                <w:b w:val="false"/>
                <w:i w:val="false"/>
                <w:color w:val="000000"/>
                <w:sz w:val="20"/>
              </w:rPr>
              <w:t>
2) Актюбинской
</w:t>
            </w:r>
            <w:r>
              <w:br/>
            </w:r>
            <w:r>
              <w:rPr>
                <w:rFonts w:ascii="Times New Roman"/>
                <w:b w:val="false"/>
                <w:i w:val="false"/>
                <w:color w:val="000000"/>
                <w:sz w:val="20"/>
              </w:rPr>
              <w:t>
области - 133км;
</w:t>
            </w:r>
            <w:r>
              <w:br/>
            </w:r>
            <w:r>
              <w:rPr>
                <w:rFonts w:ascii="Times New Roman"/>
                <w:b w:val="false"/>
                <w:i w:val="false"/>
                <w:color w:val="000000"/>
                <w:sz w:val="20"/>
              </w:rPr>
              <w:t>
3) Алматинской
</w:t>
            </w:r>
            <w:r>
              <w:br/>
            </w:r>
            <w:r>
              <w:rPr>
                <w:rFonts w:ascii="Times New Roman"/>
                <w:b w:val="false"/>
                <w:i w:val="false"/>
                <w:color w:val="000000"/>
                <w:sz w:val="20"/>
              </w:rPr>
              <w:t>
области - 265км;
</w:t>
            </w:r>
            <w:r>
              <w:br/>
            </w:r>
            <w:r>
              <w:rPr>
                <w:rFonts w:ascii="Times New Roman"/>
                <w:b w:val="false"/>
                <w:i w:val="false"/>
                <w:color w:val="000000"/>
                <w:sz w:val="20"/>
              </w:rPr>
              <w:t>
4)Атырауской
</w:t>
            </w:r>
            <w:r>
              <w:br/>
            </w:r>
            <w:r>
              <w:rPr>
                <w:rFonts w:ascii="Times New Roman"/>
                <w:b w:val="false"/>
                <w:i w:val="false"/>
                <w:color w:val="000000"/>
                <w:sz w:val="20"/>
              </w:rPr>
              <w:t>
области - 100км;
</w:t>
            </w:r>
            <w:r>
              <w:br/>
            </w:r>
            <w:r>
              <w:rPr>
                <w:rFonts w:ascii="Times New Roman"/>
                <w:b w:val="false"/>
                <w:i w:val="false"/>
                <w:color w:val="000000"/>
                <w:sz w:val="20"/>
              </w:rPr>
              <w:t>
5) Восточно-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- 280км;
</w:t>
            </w:r>
            <w:r>
              <w:br/>
            </w:r>
            <w:r>
              <w:rPr>
                <w:rFonts w:ascii="Times New Roman"/>
                <w:b w:val="false"/>
                <w:i w:val="false"/>
                <w:color w:val="000000"/>
                <w:sz w:val="20"/>
              </w:rPr>
              <w:t>
6) Жамбылской
</w:t>
            </w:r>
            <w:r>
              <w:br/>
            </w:r>
            <w:r>
              <w:rPr>
                <w:rFonts w:ascii="Times New Roman"/>
                <w:b w:val="false"/>
                <w:i w:val="false"/>
                <w:color w:val="000000"/>
                <w:sz w:val="20"/>
              </w:rPr>
              <w:t>
области - 124км;
</w:t>
            </w:r>
            <w:r>
              <w:br/>
            </w:r>
            <w:r>
              <w:rPr>
                <w:rFonts w:ascii="Times New Roman"/>
                <w:b w:val="false"/>
                <w:i w:val="false"/>
                <w:color w:val="000000"/>
                <w:sz w:val="20"/>
              </w:rPr>
              <w:t>
7) Западно-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- 70 км;
</w:t>
            </w:r>
            <w:r>
              <w:br/>
            </w:r>
            <w:r>
              <w:rPr>
                <w:rFonts w:ascii="Times New Roman"/>
                <w:b w:val="false"/>
                <w:i w:val="false"/>
                <w:color w:val="000000"/>
                <w:sz w:val="20"/>
              </w:rPr>
              <w:t>
8) Карагандинс-
</w:t>
            </w:r>
            <w:r>
              <w:br/>
            </w:r>
            <w:r>
              <w:rPr>
                <w:rFonts w:ascii="Times New Roman"/>
                <w:b w:val="false"/>
                <w:i w:val="false"/>
                <w:color w:val="000000"/>
                <w:sz w:val="20"/>
              </w:rPr>
              <w:t>
кой области -
</w:t>
            </w:r>
            <w:r>
              <w:br/>
            </w:r>
            <w:r>
              <w:rPr>
                <w:rFonts w:ascii="Times New Roman"/>
                <w:b w:val="false"/>
                <w:i w:val="false"/>
                <w:color w:val="000000"/>
                <w:sz w:val="20"/>
              </w:rPr>
              <w:t>
235 км;
</w:t>
            </w:r>
            <w:r>
              <w:br/>
            </w:r>
            <w:r>
              <w:rPr>
                <w:rFonts w:ascii="Times New Roman"/>
                <w:b w:val="false"/>
                <w:i w:val="false"/>
                <w:color w:val="000000"/>
                <w:sz w:val="20"/>
              </w:rPr>
              <w:t>
9) Костанайской
</w:t>
            </w:r>
            <w:r>
              <w:br/>
            </w:r>
            <w:r>
              <w:rPr>
                <w:rFonts w:ascii="Times New Roman"/>
                <w:b w:val="false"/>
                <w:i w:val="false"/>
                <w:color w:val="000000"/>
                <w:sz w:val="20"/>
              </w:rPr>
              <w:t>
области - 120км;
</w:t>
            </w:r>
            <w:r>
              <w:br/>
            </w:r>
            <w:r>
              <w:rPr>
                <w:rFonts w:ascii="Times New Roman"/>
                <w:b w:val="false"/>
                <w:i w:val="false"/>
                <w:color w:val="000000"/>
                <w:sz w:val="20"/>
              </w:rPr>
              <w:t>
9) Кызылординс-
</w:t>
            </w:r>
            <w:r>
              <w:br/>
            </w:r>
            <w:r>
              <w:rPr>
                <w:rFonts w:ascii="Times New Roman"/>
                <w:b w:val="false"/>
                <w:i w:val="false"/>
                <w:color w:val="000000"/>
                <w:sz w:val="20"/>
              </w:rPr>
              <w:t>
кой области -
</w:t>
            </w:r>
            <w:r>
              <w:br/>
            </w:r>
            <w:r>
              <w:rPr>
                <w:rFonts w:ascii="Times New Roman"/>
                <w:b w:val="false"/>
                <w:i w:val="false"/>
                <w:color w:val="000000"/>
                <w:sz w:val="20"/>
              </w:rPr>
              <w:t>
130 км;
</w:t>
            </w:r>
            <w:r>
              <w:br/>
            </w:r>
            <w:r>
              <w:rPr>
                <w:rFonts w:ascii="Times New Roman"/>
                <w:b w:val="false"/>
                <w:i w:val="false"/>
                <w:color w:val="000000"/>
                <w:sz w:val="20"/>
              </w:rPr>
              <w:t>
10) Павлодарской
</w:t>
            </w:r>
            <w:r>
              <w:br/>
            </w:r>
            <w:r>
              <w:rPr>
                <w:rFonts w:ascii="Times New Roman"/>
                <w:b w:val="false"/>
                <w:i w:val="false"/>
                <w:color w:val="000000"/>
                <w:sz w:val="20"/>
              </w:rPr>
              <w:t>
области - 220км;
</w:t>
            </w:r>
            <w:r>
              <w:br/>
            </w:r>
            <w:r>
              <w:rPr>
                <w:rFonts w:ascii="Times New Roman"/>
                <w:b w:val="false"/>
                <w:i w:val="false"/>
                <w:color w:val="000000"/>
                <w:sz w:val="20"/>
              </w:rPr>
              <w:t>
12) Северо-
</w:t>
            </w:r>
            <w:r>
              <w:br/>
            </w:r>
            <w:r>
              <w:rPr>
                <w:rFonts w:ascii="Times New Roman"/>
                <w:b w:val="false"/>
                <w:i w:val="false"/>
                <w:color w:val="000000"/>
                <w:sz w:val="20"/>
              </w:rPr>
              <w:t>
Казахстанской
</w:t>
            </w:r>
            <w:r>
              <w:br/>
            </w:r>
            <w:r>
              <w:rPr>
                <w:rFonts w:ascii="Times New Roman"/>
                <w:b w:val="false"/>
                <w:i w:val="false"/>
                <w:color w:val="000000"/>
                <w:sz w:val="20"/>
              </w:rPr>
              <w:t>
области - 126км;
</w:t>
            </w:r>
            <w:r>
              <w:br/>
            </w:r>
            <w:r>
              <w:rPr>
                <w:rFonts w:ascii="Times New Roman"/>
                <w:b w:val="false"/>
                <w:i w:val="false"/>
                <w:color w:val="000000"/>
                <w:sz w:val="20"/>
              </w:rPr>
              <w:t>
13) Южно-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- 110км.
</w:t>
            </w:r>
            <w:r>
              <w:br/>
            </w:r>
            <w:r>
              <w:rPr>
                <w:rFonts w:ascii="Times New Roman"/>
                <w:b w:val="false"/>
                <w:i w:val="false"/>
                <w:color w:val="000000"/>
                <w:sz w:val="20"/>
              </w:rPr>
              <w:t>
Проведение работ
</w:t>
            </w:r>
            <w:r>
              <w:br/>
            </w:r>
            <w:r>
              <w:rPr>
                <w:rFonts w:ascii="Times New Roman"/>
                <w:b w:val="false"/>
                <w:i w:val="false"/>
                <w:color w:val="000000"/>
                <w:sz w:val="20"/>
              </w:rPr>
              <w:t>
по текущему ре-
</w:t>
            </w:r>
            <w:r>
              <w:br/>
            </w:r>
            <w:r>
              <w:rPr>
                <w:rFonts w:ascii="Times New Roman"/>
                <w:b w:val="false"/>
                <w:i w:val="false"/>
                <w:color w:val="000000"/>
                <w:sz w:val="20"/>
              </w:rPr>
              <w:t>
монту, содержа-
</w:t>
            </w:r>
            <w:r>
              <w:br/>
            </w:r>
            <w:r>
              <w:rPr>
                <w:rFonts w:ascii="Times New Roman"/>
                <w:b w:val="false"/>
                <w:i w:val="false"/>
                <w:color w:val="000000"/>
                <w:sz w:val="20"/>
              </w:rPr>
              <w:t>
нию и озеленение
</w:t>
            </w:r>
            <w:r>
              <w:br/>
            </w:r>
            <w:r>
              <w:rPr>
                <w:rFonts w:ascii="Times New Roman"/>
                <w:b w:val="false"/>
                <w:i w:val="false"/>
                <w:color w:val="000000"/>
                <w:sz w:val="20"/>
              </w:rPr>
              <w:t>
автодорог рес-
</w:t>
            </w:r>
            <w:r>
              <w:br/>
            </w:r>
            <w:r>
              <w:rPr>
                <w:rFonts w:ascii="Times New Roman"/>
                <w:b w:val="false"/>
                <w:i w:val="false"/>
                <w:color w:val="000000"/>
                <w:sz w:val="20"/>
              </w:rPr>
              <w:t>
публиканского
</w:t>
            </w:r>
            <w:r>
              <w:br/>
            </w:r>
            <w:r>
              <w:rPr>
                <w:rFonts w:ascii="Times New Roman"/>
                <w:b w:val="false"/>
                <w:i w:val="false"/>
                <w:color w:val="000000"/>
                <w:sz w:val="20"/>
              </w:rPr>
              <w:t>
значения в соот-
</w:t>
            </w:r>
            <w:r>
              <w:br/>
            </w:r>
            <w:r>
              <w:rPr>
                <w:rFonts w:ascii="Times New Roman"/>
                <w:b w:val="false"/>
                <w:i w:val="false"/>
                <w:color w:val="000000"/>
                <w:sz w:val="20"/>
              </w:rPr>
              <w:t>
ветствии с де-
</w:t>
            </w:r>
            <w:r>
              <w:br/>
            </w:r>
            <w:r>
              <w:rPr>
                <w:rFonts w:ascii="Times New Roman"/>
                <w:b w:val="false"/>
                <w:i w:val="false"/>
                <w:color w:val="000000"/>
                <w:sz w:val="20"/>
              </w:rPr>
              <w:t>
фектной ведомос-
</w:t>
            </w:r>
            <w:r>
              <w:br/>
            </w:r>
            <w:r>
              <w:rPr>
                <w:rFonts w:ascii="Times New Roman"/>
                <w:b w:val="false"/>
                <w:i w:val="false"/>
                <w:color w:val="000000"/>
                <w:sz w:val="20"/>
              </w:rPr>
              <w:t>
тью и договорами
</w:t>
            </w:r>
            <w:r>
              <w:br/>
            </w:r>
            <w:r>
              <w:rPr>
                <w:rFonts w:ascii="Times New Roman"/>
                <w:b w:val="false"/>
                <w:i w:val="false"/>
                <w:color w:val="000000"/>
                <w:sz w:val="20"/>
              </w:rPr>
              <w:t>
на сумму 5116352
</w:t>
            </w:r>
            <w:r>
              <w:br/>
            </w:r>
            <w:r>
              <w:rPr>
                <w:rFonts w:ascii="Times New Roman"/>
                <w:b w:val="false"/>
                <w:i w:val="false"/>
                <w:color w:val="000000"/>
                <w:sz w:val="20"/>
              </w:rPr>
              <w:t>
тыс. тенге, в
</w:t>
            </w:r>
            <w:r>
              <w:br/>
            </w:r>
            <w:r>
              <w:rPr>
                <w:rFonts w:ascii="Times New Roman"/>
                <w:b w:val="false"/>
                <w:i w:val="false"/>
                <w:color w:val="000000"/>
                <w:sz w:val="20"/>
              </w:rPr>
              <w:t>
том числе:
</w:t>
            </w:r>
            <w:r>
              <w:br/>
            </w:r>
            <w:r>
              <w:rPr>
                <w:rFonts w:ascii="Times New Roman"/>
                <w:b w:val="false"/>
                <w:i w:val="false"/>
                <w:color w:val="000000"/>
                <w:sz w:val="20"/>
              </w:rPr>
              <w:t>
1) текущий ре-
</w:t>
            </w:r>
            <w:r>
              <w:br/>
            </w:r>
            <w:r>
              <w:rPr>
                <w:rFonts w:ascii="Times New Roman"/>
                <w:b w:val="false"/>
                <w:i w:val="false"/>
                <w:color w:val="000000"/>
                <w:sz w:val="20"/>
              </w:rPr>
              <w:t>
монт автодорог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(ямоч-
</w:t>
            </w:r>
            <w:r>
              <w:br/>
            </w:r>
            <w:r>
              <w:rPr>
                <w:rFonts w:ascii="Times New Roman"/>
                <w:b w:val="false"/>
                <w:i w:val="false"/>
                <w:color w:val="000000"/>
                <w:sz w:val="20"/>
              </w:rPr>
              <w:t>
ный ремонт, лик-
</w:t>
            </w:r>
            <w:r>
              <w:br/>
            </w:r>
            <w:r>
              <w:rPr>
                <w:rFonts w:ascii="Times New Roman"/>
                <w:b w:val="false"/>
                <w:i w:val="false"/>
                <w:color w:val="000000"/>
                <w:sz w:val="20"/>
              </w:rPr>
              <w:t>
видация проса-
</w:t>
            </w:r>
            <w:r>
              <w:br/>
            </w:r>
            <w:r>
              <w:rPr>
                <w:rFonts w:ascii="Times New Roman"/>
                <w:b w:val="false"/>
                <w:i w:val="false"/>
                <w:color w:val="000000"/>
                <w:sz w:val="20"/>
              </w:rPr>
              <w:t>
док, выбоин, ко-
</w:t>
            </w:r>
            <w:r>
              <w:br/>
            </w:r>
            <w:r>
              <w:rPr>
                <w:rFonts w:ascii="Times New Roman"/>
                <w:b w:val="false"/>
                <w:i w:val="false"/>
                <w:color w:val="000000"/>
                <w:sz w:val="20"/>
              </w:rPr>
              <w:t>
лей, обстановка
</w:t>
            </w:r>
            <w:r>
              <w:br/>
            </w:r>
            <w:r>
              <w:rPr>
                <w:rFonts w:ascii="Times New Roman"/>
                <w:b w:val="false"/>
                <w:i w:val="false"/>
                <w:color w:val="000000"/>
                <w:sz w:val="20"/>
              </w:rPr>
              <w:t>
дорог), дорожных
</w:t>
            </w:r>
            <w:r>
              <w:br/>
            </w:r>
            <w:r>
              <w:rPr>
                <w:rFonts w:ascii="Times New Roman"/>
                <w:b w:val="false"/>
                <w:i w:val="false"/>
                <w:color w:val="000000"/>
                <w:sz w:val="20"/>
              </w:rPr>
              <w:t>
сооружений, зда-
</w:t>
            </w:r>
            <w:r>
              <w:br/>
            </w:r>
            <w:r>
              <w:rPr>
                <w:rFonts w:ascii="Times New Roman"/>
                <w:b w:val="false"/>
                <w:i w:val="false"/>
                <w:color w:val="000000"/>
                <w:sz w:val="20"/>
              </w:rPr>
              <w:t>
ний, производст-
</w:t>
            </w:r>
            <w:r>
              <w:br/>
            </w:r>
            <w:r>
              <w:rPr>
                <w:rFonts w:ascii="Times New Roman"/>
                <w:b w:val="false"/>
                <w:i w:val="false"/>
                <w:color w:val="000000"/>
                <w:sz w:val="20"/>
              </w:rPr>
              <w:t>
венных баз, под-
</w:t>
            </w:r>
            <w:r>
              <w:br/>
            </w:r>
            <w:r>
              <w:rPr>
                <w:rFonts w:ascii="Times New Roman"/>
                <w:b w:val="false"/>
                <w:i w:val="false"/>
                <w:color w:val="000000"/>
                <w:sz w:val="20"/>
              </w:rPr>
              <w:t>
собных сооруже-
</w:t>
            </w:r>
            <w:r>
              <w:br/>
            </w:r>
            <w:r>
              <w:rPr>
                <w:rFonts w:ascii="Times New Roman"/>
                <w:b w:val="false"/>
                <w:i w:val="false"/>
                <w:color w:val="000000"/>
                <w:sz w:val="20"/>
              </w:rPr>
              <w:t>
ний; освещение
</w:t>
            </w:r>
            <w:r>
              <w:br/>
            </w:r>
            <w:r>
              <w:rPr>
                <w:rFonts w:ascii="Times New Roman"/>
                <w:b w:val="false"/>
                <w:i w:val="false"/>
                <w:color w:val="000000"/>
                <w:sz w:val="20"/>
              </w:rPr>
              <w:t>
дорог, установка
</w:t>
            </w:r>
            <w:r>
              <w:br/>
            </w:r>
            <w:r>
              <w:rPr>
                <w:rFonts w:ascii="Times New Roman"/>
                <w:b w:val="false"/>
                <w:i w:val="false"/>
                <w:color w:val="000000"/>
                <w:sz w:val="20"/>
              </w:rPr>
              <w:t>
и замена кило-
</w:t>
            </w:r>
            <w:r>
              <w:br/>
            </w:r>
            <w:r>
              <w:rPr>
                <w:rFonts w:ascii="Times New Roman"/>
                <w:b w:val="false"/>
                <w:i w:val="false"/>
                <w:color w:val="000000"/>
                <w:sz w:val="20"/>
              </w:rPr>
              <w:t>
метровых и дру-
</w:t>
            </w:r>
            <w:r>
              <w:br/>
            </w:r>
            <w:r>
              <w:rPr>
                <w:rFonts w:ascii="Times New Roman"/>
                <w:b w:val="false"/>
                <w:i w:val="false"/>
                <w:color w:val="000000"/>
                <w:sz w:val="20"/>
              </w:rPr>
              <w:t>
гих дорожных
</w:t>
            </w:r>
            <w:r>
              <w:br/>
            </w:r>
            <w:r>
              <w:rPr>
                <w:rFonts w:ascii="Times New Roman"/>
                <w:b w:val="false"/>
                <w:i w:val="false"/>
                <w:color w:val="000000"/>
                <w:sz w:val="20"/>
              </w:rPr>
              <w:t>
знаков и
</w:t>
            </w:r>
            <w:r>
              <w:br/>
            </w:r>
            <w:r>
              <w:rPr>
                <w:rFonts w:ascii="Times New Roman"/>
                <w:b w:val="false"/>
                <w:i w:val="false"/>
                <w:color w:val="000000"/>
                <w:sz w:val="20"/>
              </w:rPr>
              <w:t>
информационных
</w:t>
            </w:r>
            <w:r>
              <w:br/>
            </w:r>
            <w:r>
              <w:rPr>
                <w:rFonts w:ascii="Times New Roman"/>
                <w:b w:val="false"/>
                <w:i w:val="false"/>
                <w:color w:val="000000"/>
                <w:sz w:val="20"/>
              </w:rPr>
              <w:t>
щитов с отчетом
</w:t>
            </w:r>
            <w:r>
              <w:br/>
            </w:r>
            <w:r>
              <w:rPr>
                <w:rFonts w:ascii="Times New Roman"/>
                <w:b w:val="false"/>
                <w:i w:val="false"/>
                <w:color w:val="000000"/>
                <w:sz w:val="20"/>
              </w:rPr>
              <w:t>
километража от
</w:t>
            </w:r>
            <w:r>
              <w:br/>
            </w:r>
            <w:r>
              <w:rPr>
                <w:rFonts w:ascii="Times New Roman"/>
                <w:b w:val="false"/>
                <w:i w:val="false"/>
                <w:color w:val="000000"/>
                <w:sz w:val="20"/>
              </w:rPr>
              <w:t>
нулевого
</w:t>
            </w:r>
            <w:r>
              <w:br/>
            </w:r>
            <w:r>
              <w:rPr>
                <w:rFonts w:ascii="Times New Roman"/>
                <w:b w:val="false"/>
                <w:i w:val="false"/>
                <w:color w:val="000000"/>
                <w:sz w:val="20"/>
              </w:rPr>
              <w:t>
километра г.
</w:t>
            </w:r>
            <w:r>
              <w:br/>
            </w:r>
            <w:r>
              <w:rPr>
                <w:rFonts w:ascii="Times New Roman"/>
                <w:b w:val="false"/>
                <w:i w:val="false"/>
                <w:color w:val="000000"/>
                <w:sz w:val="20"/>
              </w:rPr>
              <w:t>
Астана;
</w:t>
            </w:r>
            <w:r>
              <w:br/>
            </w:r>
            <w:r>
              <w:rPr>
                <w:rFonts w:ascii="Times New Roman"/>
                <w:b w:val="false"/>
                <w:i w:val="false"/>
                <w:color w:val="000000"/>
                <w:sz w:val="20"/>
              </w:rPr>
              <w:t>
2) проведение
</w:t>
            </w:r>
            <w:r>
              <w:br/>
            </w:r>
            <w:r>
              <w:rPr>
                <w:rFonts w:ascii="Times New Roman"/>
                <w:b w:val="false"/>
                <w:i w:val="false"/>
                <w:color w:val="000000"/>
                <w:sz w:val="20"/>
              </w:rPr>
              <w:t>
работ по озеле-
</w:t>
            </w:r>
            <w:r>
              <w:br/>
            </w:r>
            <w:r>
              <w:rPr>
                <w:rFonts w:ascii="Times New Roman"/>
                <w:b w:val="false"/>
                <w:i w:val="false"/>
                <w:color w:val="000000"/>
                <w:sz w:val="20"/>
              </w:rPr>
              <w:t>
нению и уход за
</w:t>
            </w:r>
            <w:r>
              <w:br/>
            </w:r>
            <w:r>
              <w:rPr>
                <w:rFonts w:ascii="Times New Roman"/>
                <w:b w:val="false"/>
                <w:i w:val="false"/>
                <w:color w:val="000000"/>
                <w:sz w:val="20"/>
              </w:rPr>
              <w:t>
лесопосадками в
</w:t>
            </w:r>
            <w:r>
              <w:br/>
            </w:r>
            <w:r>
              <w:rPr>
                <w:rFonts w:ascii="Times New Roman"/>
                <w:b w:val="false"/>
                <w:i w:val="false"/>
                <w:color w:val="000000"/>
                <w:sz w:val="20"/>
              </w:rPr>
              <w:t>
соответствии с
</w:t>
            </w:r>
            <w:r>
              <w:br/>
            </w:r>
            <w:r>
              <w:rPr>
                <w:rFonts w:ascii="Times New Roman"/>
                <w:b w:val="false"/>
                <w:i w:val="false"/>
                <w:color w:val="000000"/>
                <w:sz w:val="20"/>
              </w:rPr>
              <w:t>
дефектной ведо-
</w:t>
            </w:r>
            <w:r>
              <w:br/>
            </w:r>
            <w:r>
              <w:rPr>
                <w:rFonts w:ascii="Times New Roman"/>
                <w:b w:val="false"/>
                <w:i w:val="false"/>
                <w:color w:val="000000"/>
                <w:sz w:val="20"/>
              </w:rPr>
              <w:t>
мостью, сметной
</w:t>
            </w:r>
            <w:r>
              <w:br/>
            </w:r>
            <w:r>
              <w:rPr>
                <w:rFonts w:ascii="Times New Roman"/>
                <w:b w:val="false"/>
                <w:i w:val="false"/>
                <w:color w:val="000000"/>
                <w:sz w:val="20"/>
              </w:rPr>
              <w:t>
документацией и
</w:t>
            </w:r>
            <w:r>
              <w:br/>
            </w:r>
            <w:r>
              <w:rPr>
                <w:rFonts w:ascii="Times New Roman"/>
                <w:b w:val="false"/>
                <w:i w:val="false"/>
                <w:color w:val="000000"/>
                <w:sz w:val="20"/>
              </w:rPr>
              <w:t>
расчетам, дого-
</w:t>
            </w:r>
            <w:r>
              <w:br/>
            </w:r>
            <w:r>
              <w:rPr>
                <w:rFonts w:ascii="Times New Roman"/>
                <w:b w:val="false"/>
                <w:i w:val="false"/>
                <w:color w:val="000000"/>
                <w:sz w:val="20"/>
              </w:rPr>
              <w:t>
ворами, проект-
</w:t>
            </w:r>
            <w:r>
              <w:br/>
            </w:r>
            <w:r>
              <w:rPr>
                <w:rFonts w:ascii="Times New Roman"/>
                <w:b w:val="false"/>
                <w:i w:val="false"/>
                <w:color w:val="000000"/>
                <w:sz w:val="20"/>
              </w:rPr>
              <w:t>
но-изыскательс-
</w:t>
            </w:r>
            <w:r>
              <w:br/>
            </w:r>
            <w:r>
              <w:rPr>
                <w:rFonts w:ascii="Times New Roman"/>
                <w:b w:val="false"/>
                <w:i w:val="false"/>
                <w:color w:val="000000"/>
                <w:sz w:val="20"/>
              </w:rPr>
              <w:t>
кие работы на
</w:t>
            </w:r>
            <w:r>
              <w:br/>
            </w:r>
            <w:r>
              <w:rPr>
                <w:rFonts w:ascii="Times New Roman"/>
                <w:b w:val="false"/>
                <w:i w:val="false"/>
                <w:color w:val="000000"/>
                <w:sz w:val="20"/>
              </w:rPr>
              <w:t>
создание озеле-
</w:t>
            </w:r>
            <w:r>
              <w:br/>
            </w:r>
            <w:r>
              <w:rPr>
                <w:rFonts w:ascii="Times New Roman"/>
                <w:b w:val="false"/>
                <w:i w:val="false"/>
                <w:color w:val="000000"/>
                <w:sz w:val="20"/>
              </w:rPr>
              <w:t>
нительных на-
</w:t>
            </w:r>
            <w:r>
              <w:br/>
            </w:r>
            <w:r>
              <w:rPr>
                <w:rFonts w:ascii="Times New Roman"/>
                <w:b w:val="false"/>
                <w:i w:val="false"/>
                <w:color w:val="000000"/>
                <w:sz w:val="20"/>
              </w:rPr>
              <w:t>
саждений (лесо-
</w:t>
            </w:r>
            <w:r>
              <w:br/>
            </w:r>
            <w:r>
              <w:rPr>
                <w:rFonts w:ascii="Times New Roman"/>
                <w:b w:val="false"/>
                <w:i w:val="false"/>
                <w:color w:val="000000"/>
                <w:sz w:val="20"/>
              </w:rPr>
              <w:t>
полосы) автодо-
</w:t>
            </w:r>
            <w:r>
              <w:br/>
            </w:r>
            <w:r>
              <w:rPr>
                <w:rFonts w:ascii="Times New Roman"/>
                <w:b w:val="false"/>
                <w:i w:val="false"/>
                <w:color w:val="000000"/>
                <w:sz w:val="20"/>
              </w:rPr>
              <w:t>
рог республикан-
</w:t>
            </w:r>
            <w:r>
              <w:br/>
            </w:r>
            <w:r>
              <w:rPr>
                <w:rFonts w:ascii="Times New Roman"/>
                <w:b w:val="false"/>
                <w:i w:val="false"/>
                <w:color w:val="000000"/>
                <w:sz w:val="20"/>
              </w:rPr>
              <w:t>
ского значения с
</w:t>
            </w:r>
            <w:r>
              <w:br/>
            </w:r>
            <w:r>
              <w:rPr>
                <w:rFonts w:ascii="Times New Roman"/>
                <w:b w:val="false"/>
                <w:i w:val="false"/>
                <w:color w:val="000000"/>
                <w:sz w:val="20"/>
              </w:rPr>
              <w:t>
проведением го-
</w:t>
            </w:r>
            <w:r>
              <w:br/>
            </w:r>
            <w:r>
              <w:rPr>
                <w:rFonts w:ascii="Times New Roman"/>
                <w:b w:val="false"/>
                <w:i w:val="false"/>
                <w:color w:val="000000"/>
                <w:sz w:val="20"/>
              </w:rPr>
              <w:t>
сударственной и
</w:t>
            </w:r>
            <w:r>
              <w:br/>
            </w:r>
            <w:r>
              <w:rPr>
                <w:rFonts w:ascii="Times New Roman"/>
                <w:b w:val="false"/>
                <w:i w:val="false"/>
                <w:color w:val="000000"/>
                <w:sz w:val="20"/>
              </w:rPr>
              <w:t>
экологической
</w:t>
            </w:r>
            <w:r>
              <w:br/>
            </w:r>
            <w:r>
              <w:rPr>
                <w:rFonts w:ascii="Times New Roman"/>
                <w:b w:val="false"/>
                <w:i w:val="false"/>
                <w:color w:val="000000"/>
                <w:sz w:val="20"/>
              </w:rPr>
              <w:t>
экспертизы;
</w:t>
            </w:r>
            <w:r>
              <w:br/>
            </w:r>
            <w:r>
              <w:rPr>
                <w:rFonts w:ascii="Times New Roman"/>
                <w:b w:val="false"/>
                <w:i w:val="false"/>
                <w:color w:val="000000"/>
                <w:sz w:val="20"/>
              </w:rPr>
              <w:t>
3) проведение
</w:t>
            </w:r>
            <w:r>
              <w:br/>
            </w:r>
            <w:r>
              <w:rPr>
                <w:rFonts w:ascii="Times New Roman"/>
                <w:b w:val="false"/>
                <w:i w:val="false"/>
                <w:color w:val="000000"/>
                <w:sz w:val="20"/>
              </w:rPr>
              <w:t>
работ, по содер-
</w:t>
            </w:r>
            <w:r>
              <w:br/>
            </w:r>
            <w:r>
              <w:rPr>
                <w:rFonts w:ascii="Times New Roman"/>
                <w:b w:val="false"/>
                <w:i w:val="false"/>
                <w:color w:val="000000"/>
                <w:sz w:val="20"/>
              </w:rPr>
              <w:t>
жанию автомоби-
</w:t>
            </w:r>
            <w:r>
              <w:br/>
            </w:r>
            <w:r>
              <w:rPr>
                <w:rFonts w:ascii="Times New Roman"/>
                <w:b w:val="false"/>
                <w:i w:val="false"/>
                <w:color w:val="000000"/>
                <w:sz w:val="20"/>
              </w:rPr>
              <w:t>
льных дорог рес-
</w:t>
            </w:r>
            <w:r>
              <w:br/>
            </w:r>
            <w:r>
              <w:rPr>
                <w:rFonts w:ascii="Times New Roman"/>
                <w:b w:val="false"/>
                <w:i w:val="false"/>
                <w:color w:val="000000"/>
                <w:sz w:val="20"/>
              </w:rPr>
              <w:t>
публиканского
</w:t>
            </w:r>
            <w:r>
              <w:br/>
            </w:r>
            <w:r>
              <w:rPr>
                <w:rFonts w:ascii="Times New Roman"/>
                <w:b w:val="false"/>
                <w:i w:val="false"/>
                <w:color w:val="000000"/>
                <w:sz w:val="20"/>
              </w:rPr>
              <w:t>
значения включая
</w:t>
            </w:r>
            <w:r>
              <w:br/>
            </w:r>
            <w:r>
              <w:rPr>
                <w:rFonts w:ascii="Times New Roman"/>
                <w:b w:val="false"/>
                <w:i w:val="false"/>
                <w:color w:val="000000"/>
                <w:sz w:val="20"/>
              </w:rPr>
              <w:t>
зимнее, искусст-
</w:t>
            </w:r>
            <w:r>
              <w:br/>
            </w:r>
            <w:r>
              <w:rPr>
                <w:rFonts w:ascii="Times New Roman"/>
                <w:b w:val="false"/>
                <w:i w:val="false"/>
                <w:color w:val="000000"/>
                <w:sz w:val="20"/>
              </w:rPr>
              <w:t>
венных сооруже-
</w:t>
            </w:r>
            <w:r>
              <w:br/>
            </w:r>
            <w:r>
              <w:rPr>
                <w:rFonts w:ascii="Times New Roman"/>
                <w:b w:val="false"/>
                <w:i w:val="false"/>
                <w:color w:val="000000"/>
                <w:sz w:val="20"/>
              </w:rPr>
              <w:t>
ний, производст-
</w:t>
            </w:r>
            <w:r>
              <w:br/>
            </w:r>
            <w:r>
              <w:rPr>
                <w:rFonts w:ascii="Times New Roman"/>
                <w:b w:val="false"/>
                <w:i w:val="false"/>
                <w:color w:val="000000"/>
                <w:sz w:val="20"/>
              </w:rPr>
              <w:t>
венных баз, до-
</w:t>
            </w:r>
            <w:r>
              <w:br/>
            </w:r>
            <w:r>
              <w:rPr>
                <w:rFonts w:ascii="Times New Roman"/>
                <w:b w:val="false"/>
                <w:i w:val="false"/>
                <w:color w:val="000000"/>
                <w:sz w:val="20"/>
              </w:rPr>
              <w:t>
рожных лаборато-
</w:t>
            </w:r>
            <w:r>
              <w:br/>
            </w:r>
            <w:r>
              <w:rPr>
                <w:rFonts w:ascii="Times New Roman"/>
                <w:b w:val="false"/>
                <w:i w:val="false"/>
                <w:color w:val="000000"/>
                <w:sz w:val="20"/>
              </w:rPr>
              <w:t>
рий и их повер-
</w:t>
            </w:r>
            <w:r>
              <w:br/>
            </w:r>
            <w:r>
              <w:rPr>
                <w:rFonts w:ascii="Times New Roman"/>
                <w:b w:val="false"/>
                <w:i w:val="false"/>
                <w:color w:val="000000"/>
                <w:sz w:val="20"/>
              </w:rPr>
              <w:t>
ки, подсобных
</w:t>
            </w:r>
            <w:r>
              <w:br/>
            </w:r>
            <w:r>
              <w:rPr>
                <w:rFonts w:ascii="Times New Roman"/>
                <w:b w:val="false"/>
                <w:i w:val="false"/>
                <w:color w:val="000000"/>
                <w:sz w:val="20"/>
              </w:rPr>
              <w:t>
сооружений,
</w:t>
            </w:r>
            <w:r>
              <w:br/>
            </w:r>
            <w:r>
              <w:rPr>
                <w:rFonts w:ascii="Times New Roman"/>
                <w:b w:val="false"/>
                <w:i w:val="false"/>
                <w:color w:val="000000"/>
                <w:sz w:val="20"/>
              </w:rPr>
              <w:t>
освещения дорог
</w:t>
            </w:r>
            <w:r>
              <w:br/>
            </w:r>
            <w:r>
              <w:rPr>
                <w:rFonts w:ascii="Times New Roman"/>
                <w:b w:val="false"/>
                <w:i w:val="false"/>
                <w:color w:val="000000"/>
                <w:sz w:val="20"/>
              </w:rPr>
              <w:t>
мобилизационные
</w:t>
            </w:r>
            <w:r>
              <w:br/>
            </w:r>
            <w:r>
              <w:rPr>
                <w:rFonts w:ascii="Times New Roman"/>
                <w:b w:val="false"/>
                <w:i w:val="false"/>
                <w:color w:val="000000"/>
                <w:sz w:val="20"/>
              </w:rPr>
              <w:t>
резервы в соот-
</w:t>
            </w:r>
            <w:r>
              <w:br/>
            </w:r>
            <w:r>
              <w:rPr>
                <w:rFonts w:ascii="Times New Roman"/>
                <w:b w:val="false"/>
                <w:i w:val="false"/>
                <w:color w:val="000000"/>
                <w:sz w:val="20"/>
              </w:rPr>
              <w:t>
ветствии с дого-
</w:t>
            </w:r>
            <w:r>
              <w:br/>
            </w:r>
            <w:r>
              <w:rPr>
                <w:rFonts w:ascii="Times New Roman"/>
                <w:b w:val="false"/>
                <w:i w:val="false"/>
                <w:color w:val="000000"/>
                <w:sz w:val="20"/>
              </w:rPr>
              <w:t>
ворами и норма-
</w:t>
            </w:r>
            <w:r>
              <w:br/>
            </w:r>
            <w:r>
              <w:rPr>
                <w:rFonts w:ascii="Times New Roman"/>
                <w:b w:val="false"/>
                <w:i w:val="false"/>
                <w:color w:val="000000"/>
                <w:sz w:val="20"/>
              </w:rPr>
              <w:t>
тивами;
</w:t>
            </w:r>
            <w:r>
              <w:br/>
            </w:r>
            <w:r>
              <w:rPr>
                <w:rFonts w:ascii="Times New Roman"/>
                <w:b w:val="false"/>
                <w:i w:val="false"/>
                <w:color w:val="000000"/>
                <w:sz w:val="20"/>
              </w:rPr>
              <w:t>
4) управление
</w:t>
            </w:r>
            <w:r>
              <w:br/>
            </w:r>
            <w:r>
              <w:rPr>
                <w:rFonts w:ascii="Times New Roman"/>
                <w:b w:val="false"/>
                <w:i w:val="false"/>
                <w:color w:val="000000"/>
                <w:sz w:val="20"/>
              </w:rPr>
              <w:t>
автомобильными
</w:t>
            </w:r>
            <w:r>
              <w:br/>
            </w:r>
            <w:r>
              <w:rPr>
                <w:rFonts w:ascii="Times New Roman"/>
                <w:b w:val="false"/>
                <w:i w:val="false"/>
                <w:color w:val="000000"/>
                <w:sz w:val="20"/>
              </w:rPr>
              <w:t>
дорогами, диаг-
</w:t>
            </w:r>
            <w:r>
              <w:br/>
            </w:r>
            <w:r>
              <w:rPr>
                <w:rFonts w:ascii="Times New Roman"/>
                <w:b w:val="false"/>
                <w:i w:val="false"/>
                <w:color w:val="000000"/>
                <w:sz w:val="20"/>
              </w:rPr>
              <w:t>
ностика и инст-
</w:t>
            </w:r>
            <w:r>
              <w:br/>
            </w:r>
            <w:r>
              <w:rPr>
                <w:rFonts w:ascii="Times New Roman"/>
                <w:b w:val="false"/>
                <w:i w:val="false"/>
                <w:color w:val="000000"/>
                <w:sz w:val="20"/>
              </w:rPr>
              <w:t>
рументальное
</w:t>
            </w:r>
            <w:r>
              <w:br/>
            </w:r>
            <w:r>
              <w:rPr>
                <w:rFonts w:ascii="Times New Roman"/>
                <w:b w:val="false"/>
                <w:i w:val="false"/>
                <w:color w:val="000000"/>
                <w:sz w:val="20"/>
              </w:rPr>
              <w:t>
обследование,
</w:t>
            </w:r>
            <w:r>
              <w:br/>
            </w:r>
            <w:r>
              <w:rPr>
                <w:rFonts w:ascii="Times New Roman"/>
                <w:b w:val="false"/>
                <w:i w:val="false"/>
                <w:color w:val="000000"/>
                <w:sz w:val="20"/>
              </w:rPr>
              <w:t>
оформление тех-
</w:t>
            </w:r>
            <w:r>
              <w:br/>
            </w:r>
            <w:r>
              <w:rPr>
                <w:rFonts w:ascii="Times New Roman"/>
                <w:b w:val="false"/>
                <w:i w:val="false"/>
                <w:color w:val="000000"/>
                <w:sz w:val="20"/>
              </w:rPr>
              <w:t>
нических паспор-
</w:t>
            </w:r>
            <w:r>
              <w:br/>
            </w:r>
            <w:r>
              <w:rPr>
                <w:rFonts w:ascii="Times New Roman"/>
                <w:b w:val="false"/>
                <w:i w:val="false"/>
                <w:color w:val="000000"/>
                <w:sz w:val="20"/>
              </w:rPr>
              <w:t>
тов и государст-
</w:t>
            </w:r>
            <w:r>
              <w:br/>
            </w:r>
            <w:r>
              <w:rPr>
                <w:rFonts w:ascii="Times New Roman"/>
                <w:b w:val="false"/>
                <w:i w:val="false"/>
                <w:color w:val="000000"/>
                <w:sz w:val="20"/>
              </w:rPr>
              <w:t>
венных актов
</w:t>
            </w:r>
            <w:r>
              <w:br/>
            </w:r>
            <w:r>
              <w:rPr>
                <w:rFonts w:ascii="Times New Roman"/>
                <w:b w:val="false"/>
                <w:i w:val="false"/>
                <w:color w:val="000000"/>
                <w:sz w:val="20"/>
              </w:rPr>
              <w:t>
постоянного зем-
</w:t>
            </w:r>
            <w:r>
              <w:br/>
            </w:r>
            <w:r>
              <w:rPr>
                <w:rFonts w:ascii="Times New Roman"/>
                <w:b w:val="false"/>
                <w:i w:val="false"/>
                <w:color w:val="000000"/>
                <w:sz w:val="20"/>
              </w:rPr>
              <w:t>
лепользования на
</w:t>
            </w:r>
            <w:r>
              <w:br/>
            </w:r>
            <w:r>
              <w:rPr>
                <w:rFonts w:ascii="Times New Roman"/>
                <w:b w:val="false"/>
                <w:i w:val="false"/>
                <w:color w:val="000000"/>
                <w:sz w:val="20"/>
              </w:rPr>
              <w:t>
производственные
</w:t>
            </w:r>
            <w:r>
              <w:br/>
            </w:r>
            <w:r>
              <w:rPr>
                <w:rFonts w:ascii="Times New Roman"/>
                <w:b w:val="false"/>
                <w:i w:val="false"/>
                <w:color w:val="000000"/>
                <w:sz w:val="20"/>
              </w:rPr>
              <w:t>
базы, автомоби-
</w:t>
            </w:r>
            <w:r>
              <w:br/>
            </w:r>
            <w:r>
              <w:rPr>
                <w:rFonts w:ascii="Times New Roman"/>
                <w:b w:val="false"/>
                <w:i w:val="false"/>
                <w:color w:val="000000"/>
                <w:sz w:val="20"/>
              </w:rPr>
              <w:t>
льные дороги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вклю-
</w:t>
            </w:r>
            <w:r>
              <w:br/>
            </w:r>
            <w:r>
              <w:rPr>
                <w:rFonts w:ascii="Times New Roman"/>
                <w:b w:val="false"/>
                <w:i w:val="false"/>
                <w:color w:val="000000"/>
                <w:sz w:val="20"/>
              </w:rPr>
              <w:t>
чая лесополосы.
</w:t>
            </w:r>
            <w:r>
              <w:br/>
            </w:r>
            <w:r>
              <w:rPr>
                <w:rFonts w:ascii="Times New Roman"/>
                <w:b w:val="false"/>
                <w:i w:val="false"/>
                <w:color w:val="000000"/>
                <w:sz w:val="20"/>
              </w:rPr>
              <w:t>
Приобретение 14
</w:t>
            </w:r>
            <w:r>
              <w:br/>
            </w:r>
            <w:r>
              <w:rPr>
                <w:rFonts w:ascii="Times New Roman"/>
                <w:b w:val="false"/>
                <w:i w:val="false"/>
                <w:color w:val="000000"/>
                <w:sz w:val="20"/>
              </w:rPr>
              <w:t>
дорожных лабора-
</w:t>
            </w:r>
            <w:r>
              <w:br/>
            </w:r>
            <w:r>
              <w:rPr>
                <w:rFonts w:ascii="Times New Roman"/>
                <w:b w:val="false"/>
                <w:i w:val="false"/>
                <w:color w:val="000000"/>
                <w:sz w:val="20"/>
              </w:rPr>
              <w:t>
торий для обес-
</w:t>
            </w:r>
            <w:r>
              <w:br/>
            </w:r>
            <w:r>
              <w:rPr>
                <w:rFonts w:ascii="Times New Roman"/>
                <w:b w:val="false"/>
                <w:i w:val="false"/>
                <w:color w:val="000000"/>
                <w:sz w:val="20"/>
              </w:rPr>
              <w:t>
печения качества
</w:t>
            </w:r>
            <w:r>
              <w:br/>
            </w:r>
            <w:r>
              <w:rPr>
                <w:rFonts w:ascii="Times New Roman"/>
                <w:b w:val="false"/>
                <w:i w:val="false"/>
                <w:color w:val="000000"/>
                <w:sz w:val="20"/>
              </w:rPr>
              <w:t>
выполнения до-
</w:t>
            </w:r>
            <w:r>
              <w:br/>
            </w:r>
            <w:r>
              <w:rPr>
                <w:rFonts w:ascii="Times New Roman"/>
                <w:b w:val="false"/>
                <w:i w:val="false"/>
                <w:color w:val="000000"/>
                <w:sz w:val="20"/>
              </w:rPr>
              <w:t>
рожностроитель-
</w:t>
            </w:r>
            <w:r>
              <w:br/>
            </w:r>
            <w:r>
              <w:rPr>
                <w:rFonts w:ascii="Times New Roman"/>
                <w:b w:val="false"/>
                <w:i w:val="false"/>
                <w:color w:val="000000"/>
                <w:sz w:val="20"/>
              </w:rPr>
              <w:t>
ных и ремонтных
</w:t>
            </w:r>
            <w:r>
              <w:br/>
            </w:r>
            <w:r>
              <w:rPr>
                <w:rFonts w:ascii="Times New Roman"/>
                <w:b w:val="false"/>
                <w:i w:val="false"/>
                <w:color w:val="000000"/>
                <w:sz w:val="20"/>
              </w:rPr>
              <w:t>
работ на сумму
</w:t>
            </w:r>
            <w:r>
              <w:br/>
            </w:r>
            <w:r>
              <w:rPr>
                <w:rFonts w:ascii="Times New Roman"/>
                <w:b w:val="false"/>
                <w:i w:val="false"/>
                <w:color w:val="000000"/>
                <w:sz w:val="20"/>
              </w:rPr>
              <w:t>
329350 тыс. тенге.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проведение дорожно-ремонтных работ на автомобильных дорогах республиканского значения, в том числе: капитальный ремонт 110,75 км автодорог и 9 мостов;
</w:t>
      </w:r>
      <w:r>
        <w:br/>
      </w:r>
      <w:r>
        <w:rPr>
          <w:rFonts w:ascii="Times New Roman"/>
          <w:b w:val="false"/>
          <w:i w:val="false"/>
          <w:color w:val="000000"/>
          <w:sz w:val="28"/>
        </w:rPr>
        <w:t>
проведение проектно-изыскательских работ на капитальный ремонт дорог 270 км;
</w:t>
      </w:r>
      <w:r>
        <w:br/>
      </w:r>
      <w:r>
        <w:rPr>
          <w:rFonts w:ascii="Times New Roman"/>
          <w:b w:val="false"/>
          <w:i w:val="false"/>
          <w:color w:val="000000"/>
          <w:sz w:val="28"/>
        </w:rPr>
        <w:t>
проведение проектно-изыскательских работ на капитальный ремонт 31 аварийных мостов;
</w:t>
      </w:r>
      <w:r>
        <w:br/>
      </w:r>
      <w:r>
        <w:rPr>
          <w:rFonts w:ascii="Times New Roman"/>
          <w:b w:val="false"/>
          <w:i w:val="false"/>
          <w:color w:val="000000"/>
          <w:sz w:val="28"/>
        </w:rPr>
        <w:t>
средний ремонт не менее 2090 км с ремонтом труб и мостов;
</w:t>
      </w:r>
      <w:r>
        <w:br/>
      </w:r>
      <w:r>
        <w:rPr>
          <w:rFonts w:ascii="Times New Roman"/>
          <w:b w:val="false"/>
          <w:i w:val="false"/>
          <w:color w:val="000000"/>
          <w:sz w:val="28"/>
        </w:rPr>
        <w:t>
приобретение 14 лабораторий для обеспечения качества выполнения дорожно-строительных и ремонтных работ;
</w:t>
      </w:r>
      <w:r>
        <w:br/>
      </w:r>
      <w:r>
        <w:rPr>
          <w:rFonts w:ascii="Times New Roman"/>
          <w:b w:val="false"/>
          <w:i w:val="false"/>
          <w:color w:val="000000"/>
          <w:sz w:val="28"/>
        </w:rPr>
        <w:t>
текущий ремонт, содержание, озеленение, диагностика, оформление отвода земельных участков под автомобильные дороги и производственные комплексы на дорогах республиканского значения. 
</w:t>
      </w:r>
      <w:r>
        <w:br/>
      </w:r>
      <w:r>
        <w:rPr>
          <w:rFonts w:ascii="Times New Roman"/>
          <w:b w:val="false"/>
          <w:i w:val="false"/>
          <w:color w:val="000000"/>
          <w:sz w:val="28"/>
        </w:rPr>
        <w:t>
</w:t>
      </w:r>
      <w:r>
        <w:br/>
      </w:r>
      <w:r>
        <w:rPr>
          <w:rFonts w:ascii="Times New Roman"/>
          <w:b w:val="false"/>
          <w:i w:val="false"/>
          <w:color w:val="000000"/>
          <w:sz w:val="28"/>
        </w:rPr>
        <w:t>
Конечный результат:
</w:t>
      </w:r>
      <w:r>
        <w:br/>
      </w:r>
      <w:r>
        <w:rPr>
          <w:rFonts w:ascii="Times New Roman"/>
          <w:b w:val="false"/>
          <w:i w:val="false"/>
          <w:color w:val="000000"/>
          <w:sz w:val="28"/>
        </w:rPr>
        <w:t>
обеспечение безопасного и бесперебойного проезда;
</w:t>
      </w:r>
      <w:r>
        <w:br/>
      </w:r>
      <w:r>
        <w:rPr>
          <w:rFonts w:ascii="Times New Roman"/>
          <w:b w:val="false"/>
          <w:i w:val="false"/>
          <w:color w:val="000000"/>
          <w:sz w:val="28"/>
        </w:rPr>
        <w:t>
сокращение сроков доставки грузов и пассажиров до места назначения;
</w:t>
      </w:r>
      <w:r>
        <w:br/>
      </w:r>
      <w:r>
        <w:rPr>
          <w:rFonts w:ascii="Times New Roman"/>
          <w:b w:val="false"/>
          <w:i w:val="false"/>
          <w:color w:val="000000"/>
          <w:sz w:val="28"/>
        </w:rPr>
        <w:t>
снижение транспортно-составляющих затрат;
</w:t>
      </w:r>
      <w:r>
        <w:br/>
      </w:r>
      <w:r>
        <w:rPr>
          <w:rFonts w:ascii="Times New Roman"/>
          <w:b w:val="false"/>
          <w:i w:val="false"/>
          <w:color w:val="000000"/>
          <w:sz w:val="28"/>
        </w:rPr>
        <w:t>
снижение аварийных участков на автомобильных дорогах республиканского значения на 110,75 км;
</w:t>
      </w:r>
      <w:r>
        <w:br/>
      </w:r>
      <w:r>
        <w:rPr>
          <w:rFonts w:ascii="Times New Roman"/>
          <w:b w:val="false"/>
          <w:i w:val="false"/>
          <w:color w:val="000000"/>
          <w:sz w:val="28"/>
        </w:rPr>
        <w:t>
сокращение количества аварийных мостов на дорогах республиканского значения в количестве 9 шт.
</w:t>
      </w:r>
      <w:r>
        <w:br/>
      </w:r>
      <w:r>
        <w:rPr>
          <w:rFonts w:ascii="Times New Roman"/>
          <w:b w:val="false"/>
          <w:i w:val="false"/>
          <w:color w:val="000000"/>
          <w:sz w:val="28"/>
        </w:rPr>
        <w:t>
Состояния дорог в конце года с учетом проведенных работ по строительству, реконструкции и ремонту дорог республиканского значения ориентировочно составят: 
</w:t>
      </w:r>
      <w:r>
        <w:br/>
      </w:r>
      <w:r>
        <w:rPr>
          <w:rFonts w:ascii="Times New Roman"/>
          <w:b w:val="false"/>
          <w:i w:val="false"/>
          <w:color w:val="000000"/>
          <w:sz w:val="28"/>
        </w:rPr>
        <w:t>
в хорошем состоянии - 3,65 тыс. км, или 16 %; 
</w:t>
      </w:r>
      <w:r>
        <w:br/>
      </w:r>
      <w:r>
        <w:rPr>
          <w:rFonts w:ascii="Times New Roman"/>
          <w:b w:val="false"/>
          <w:i w:val="false"/>
          <w:color w:val="000000"/>
          <w:sz w:val="28"/>
        </w:rPr>
        <w:t>
в удовлетворительном состоянии - 9,72 тыс. км, или 42 %; 
</w:t>
      </w:r>
      <w:r>
        <w:br/>
      </w:r>
      <w:r>
        <w:rPr>
          <w:rFonts w:ascii="Times New Roman"/>
          <w:b w:val="false"/>
          <w:i w:val="false"/>
          <w:color w:val="000000"/>
          <w:sz w:val="28"/>
        </w:rPr>
        <w:t>
в неудовлетворительном состоянии - 9,63 тыс. км, или 42 %.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обеспечение эффективности использования бюджетных средств осуществляется путем:
</w:t>
      </w:r>
      <w:r>
        <w:br/>
      </w:r>
      <w:r>
        <w:rPr>
          <w:rFonts w:ascii="Times New Roman"/>
          <w:b w:val="false"/>
          <w:i w:val="false"/>
          <w:color w:val="000000"/>
          <w:sz w:val="28"/>
        </w:rPr>
        <w:t>
проведения конкурса в соответствии с законодательством о государственных закупках по капитальному и среднему ремонту;
</w:t>
      </w:r>
      <w:r>
        <w:br/>
      </w:r>
      <w:r>
        <w:rPr>
          <w:rFonts w:ascii="Times New Roman"/>
          <w:b w:val="false"/>
          <w:i w:val="false"/>
          <w:color w:val="000000"/>
          <w:sz w:val="28"/>
        </w:rPr>
        <w:t>
проведения контроля за качеством ремонта и содержание дорог в соответствии с действующими нормами.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финансового года, в соответствии с условиями заключенных договоров.
</w:t>
      </w:r>
      <w:r>
        <w:br/>
      </w:r>
      <w:r>
        <w:rPr>
          <w:rFonts w:ascii="Times New Roman"/>
          <w:b w:val="false"/>
          <w:i w:val="false"/>
          <w:color w:val="000000"/>
          <w:sz w:val="28"/>
        </w:rPr>
        <w:t>
</w:t>
      </w:r>
      <w:r>
        <w:br/>
      </w:r>
      <w:r>
        <w:rPr>
          <w:rFonts w:ascii="Times New Roman"/>
          <w:b w:val="false"/>
          <w:i w:val="false"/>
          <w:color w:val="000000"/>
          <w:sz w:val="28"/>
        </w:rPr>
        <w:t>
Качество: в соответствии со строительными нормами 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"Обеспечение водных путей в судоходном состоянии
</w:t>
      </w:r>
      <w:r>
        <w:br/>
      </w:r>
      <w:r>
        <w:rPr>
          <w:rFonts w:ascii="Times New Roman"/>
          <w:b w:val="false"/>
          <w:i w:val="false"/>
          <w:color w:val="000000"/>
          <w:sz w:val="28"/>
        </w:rPr>
        <w:t>
и содержание шлюзов"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1553645 тысяч тенге (один миллиард пятьсот пятьдесят три миллиона шестьсот сорок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внутреннем водном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21 декабря 1994 года N 1429 "Об утверждении Положения о государственных внутренних водных путях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сентября 2003 года N 901 "Некоторые вопросы обеспечения безопасности объектов, подлежащих государственной охране";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января 2004 года N 105 "Об утверждении Правил отнесения водных объектов к категории судоходных и перечня судоходных водных путей, открытых для судоходства".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безопасности судоходства на внутренних водных путях.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гарантированных габаритов судового хода посредством выставления и содержания знаков навигационного оборудования и инвентаря; выполнение дноуглубительных (землечерпательных), выправительных и дноочистительных работ, содержание судоходных гидротехнических сооружений (шлюзов) в безопасном рабочем состоянии.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033"/>
        <w:gridCol w:w="1073"/>
        <w:gridCol w:w="2553"/>
        <w:gridCol w:w="3393"/>
        <w:gridCol w:w="1753"/>
        <w:gridCol w:w="2793"/>
      </w:tblGrid>
      <w:tr>
        <w:trPr>
          <w:trHeight w:val="102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3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водных путей
</w:t>
            </w:r>
            <w:r>
              <w:br/>
            </w:r>
            <w:r>
              <w:rPr>
                <w:rFonts w:ascii="Times New Roman"/>
                <w:b w:val="false"/>
                <w:i w:val="false"/>
                <w:color w:val="000000"/>
                <w:sz w:val="20"/>
              </w:rPr>
              <w:t>
в судоходном
</w:t>
            </w:r>
            <w:r>
              <w:br/>
            </w:r>
            <w:r>
              <w:rPr>
                <w:rFonts w:ascii="Times New Roman"/>
                <w:b w:val="false"/>
                <w:i w:val="false"/>
                <w:color w:val="000000"/>
                <w:sz w:val="20"/>
              </w:rPr>
              <w:t>
состоянии и
</w:t>
            </w:r>
            <w:r>
              <w:br/>
            </w:r>
            <w:r>
              <w:rPr>
                <w:rFonts w:ascii="Times New Roman"/>
                <w:b w:val="false"/>
                <w:i w:val="false"/>
                <w:color w:val="000000"/>
                <w:sz w:val="20"/>
              </w:rPr>
              <w:t>
содержание
</w:t>
            </w:r>
            <w:r>
              <w:br/>
            </w:r>
            <w:r>
              <w:rPr>
                <w:rFonts w:ascii="Times New Roman"/>
                <w:b w:val="false"/>
                <w:i w:val="false"/>
                <w:color w:val="000000"/>
                <w:sz w:val="20"/>
              </w:rPr>
              <w:t>
шлюзов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об-
</w:t>
            </w:r>
            <w:r>
              <w:br/>
            </w:r>
            <w:r>
              <w:rPr>
                <w:rFonts w:ascii="Times New Roman"/>
                <w:b w:val="false"/>
                <w:i w:val="false"/>
                <w:color w:val="000000"/>
                <w:sz w:val="20"/>
              </w:rPr>
              <w:t>
ласть: 
</w:t>
            </w:r>
            <w:r>
              <w:br/>
            </w:r>
            <w:r>
              <w:rPr>
                <w:rFonts w:ascii="Times New Roman"/>
                <w:b w:val="false"/>
                <w:i w:val="false"/>
                <w:color w:val="000000"/>
                <w:sz w:val="20"/>
              </w:rPr>
              <w:t>
выставление
</w:t>
            </w:r>
            <w:r>
              <w:br/>
            </w:r>
            <w:r>
              <w:rPr>
                <w:rFonts w:ascii="Times New Roman"/>
                <w:b w:val="false"/>
                <w:i w:val="false"/>
                <w:color w:val="000000"/>
                <w:sz w:val="20"/>
              </w:rPr>
              <w:t>
(снятие) и
</w:t>
            </w:r>
            <w:r>
              <w:br/>
            </w:r>
            <w:r>
              <w:rPr>
                <w:rFonts w:ascii="Times New Roman"/>
                <w:b w:val="false"/>
                <w:i w:val="false"/>
                <w:color w:val="000000"/>
                <w:sz w:val="20"/>
              </w:rPr>
              <w:t>
обслуживание
</w:t>
            </w:r>
            <w:r>
              <w:br/>
            </w:r>
            <w:r>
              <w:rPr>
                <w:rFonts w:ascii="Times New Roman"/>
                <w:b w:val="false"/>
                <w:i w:val="false"/>
                <w:color w:val="000000"/>
                <w:sz w:val="20"/>
              </w:rPr>
              <w:t>
знаков навигаци-
</w:t>
            </w:r>
            <w:r>
              <w:br/>
            </w:r>
            <w:r>
              <w:rPr>
                <w:rFonts w:ascii="Times New Roman"/>
                <w:b w:val="false"/>
                <w:i w:val="false"/>
                <w:color w:val="000000"/>
                <w:sz w:val="20"/>
              </w:rPr>
              <w:t>
онного оборудо-
</w:t>
            </w:r>
            <w:r>
              <w:br/>
            </w:r>
            <w:r>
              <w:rPr>
                <w:rFonts w:ascii="Times New Roman"/>
                <w:b w:val="false"/>
                <w:i w:val="false"/>
                <w:color w:val="000000"/>
                <w:sz w:val="20"/>
              </w:rPr>
              <w:t>
вания на участ-
</w:t>
            </w:r>
            <w:r>
              <w:br/>
            </w:r>
            <w:r>
              <w:rPr>
                <w:rFonts w:ascii="Times New Roman"/>
                <w:b w:val="false"/>
                <w:i w:val="false"/>
                <w:color w:val="000000"/>
                <w:sz w:val="20"/>
              </w:rPr>
              <w:t>
ках р. Иртыш
</w:t>
            </w:r>
            <w:r>
              <w:br/>
            </w:r>
            <w:r>
              <w:rPr>
                <w:rFonts w:ascii="Times New Roman"/>
                <w:b w:val="false"/>
                <w:i w:val="false"/>
                <w:color w:val="000000"/>
                <w:sz w:val="20"/>
              </w:rPr>
              <w:t>
протяженностью
</w:t>
            </w:r>
            <w:r>
              <w:br/>
            </w:r>
            <w:r>
              <w:rPr>
                <w:rFonts w:ascii="Times New Roman"/>
                <w:b w:val="false"/>
                <w:i w:val="false"/>
                <w:color w:val="000000"/>
                <w:sz w:val="20"/>
              </w:rPr>
              <w:t>
634 км; работы
</w:t>
            </w:r>
            <w:r>
              <w:br/>
            </w:r>
            <w:r>
              <w:rPr>
                <w:rFonts w:ascii="Times New Roman"/>
                <w:b w:val="false"/>
                <w:i w:val="false"/>
                <w:color w:val="000000"/>
                <w:sz w:val="20"/>
              </w:rPr>
              <w:t>
по дноуглублению
</w:t>
            </w:r>
            <w:r>
              <w:br/>
            </w:r>
            <w:r>
              <w:rPr>
                <w:rFonts w:ascii="Times New Roman"/>
                <w:b w:val="false"/>
                <w:i w:val="false"/>
                <w:color w:val="000000"/>
                <w:sz w:val="20"/>
              </w:rPr>
              <w:t>
(землечерпанию)
</w:t>
            </w:r>
            <w:r>
              <w:br/>
            </w:r>
            <w:r>
              <w:rPr>
                <w:rFonts w:ascii="Times New Roman"/>
                <w:b w:val="false"/>
                <w:i w:val="false"/>
                <w:color w:val="000000"/>
                <w:sz w:val="20"/>
              </w:rPr>
              <w:t>
в объеме 1400
</w:t>
            </w:r>
            <w:r>
              <w:br/>
            </w: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дноочистительные
</w:t>
            </w:r>
            <w:r>
              <w:br/>
            </w:r>
            <w:r>
              <w:rPr>
                <w:rFonts w:ascii="Times New Roman"/>
                <w:b w:val="false"/>
                <w:i w:val="false"/>
                <w:color w:val="000000"/>
                <w:sz w:val="20"/>
              </w:rPr>
              <w:t>
работы - 5500 т.; 
</w:t>
            </w:r>
            <w:r>
              <w:br/>
            </w:r>
            <w:r>
              <w:rPr>
                <w:rFonts w:ascii="Times New Roman"/>
                <w:b w:val="false"/>
                <w:i w:val="false"/>
                <w:color w:val="000000"/>
                <w:sz w:val="20"/>
              </w:rPr>
              <w:t>
ремонт флота:
</w:t>
            </w:r>
            <w:r>
              <w:br/>
            </w:r>
            <w:r>
              <w:rPr>
                <w:rFonts w:ascii="Times New Roman"/>
                <w:b w:val="false"/>
                <w:i w:val="false"/>
                <w:color w:val="000000"/>
                <w:sz w:val="20"/>
              </w:rPr>
              <w:t>
текущий ремонт
</w:t>
            </w:r>
            <w:r>
              <w:br/>
            </w:r>
            <w:r>
              <w:rPr>
                <w:rFonts w:ascii="Times New Roman"/>
                <w:b w:val="false"/>
                <w:i w:val="false"/>
                <w:color w:val="000000"/>
                <w:sz w:val="20"/>
              </w:rPr>
              <w:t>
14 (ед.);
</w:t>
            </w:r>
            <w:r>
              <w:br/>
            </w:r>
            <w:r>
              <w:rPr>
                <w:rFonts w:ascii="Times New Roman"/>
                <w:b w:val="false"/>
                <w:i w:val="false"/>
                <w:color w:val="000000"/>
                <w:sz w:val="20"/>
              </w:rPr>
              <w:t>
средний ремонт
</w:t>
            </w:r>
            <w:r>
              <w:br/>
            </w:r>
            <w:r>
              <w:rPr>
                <w:rFonts w:ascii="Times New Roman"/>
                <w:b w:val="false"/>
                <w:i w:val="false"/>
                <w:color w:val="000000"/>
                <w:sz w:val="20"/>
              </w:rPr>
              <w:t>
4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инвен-
</w:t>
            </w:r>
            <w:r>
              <w:br/>
            </w:r>
            <w:r>
              <w:rPr>
                <w:rFonts w:ascii="Times New Roman"/>
                <w:b w:val="false"/>
                <w:i w:val="false"/>
                <w:color w:val="000000"/>
                <w:sz w:val="20"/>
              </w:rPr>
              <w:t>
таря и имущест-
</w:t>
            </w:r>
            <w:r>
              <w:br/>
            </w:r>
            <w:r>
              <w:rPr>
                <w:rFonts w:ascii="Times New Roman"/>
                <w:b w:val="false"/>
                <w:i w:val="false"/>
                <w:color w:val="000000"/>
                <w:sz w:val="20"/>
              </w:rPr>
              <w:t>
ва.
</w:t>
            </w:r>
            <w:r>
              <w:br/>
            </w:r>
            <w:r>
              <w:rPr>
                <w:rFonts w:ascii="Times New Roman"/>
                <w:b w:val="false"/>
                <w:i w:val="false"/>
                <w:color w:val="000000"/>
                <w:sz w:val="20"/>
              </w:rPr>
              <w:t>
Восточно-Казах-
</w:t>
            </w:r>
            <w:r>
              <w:br/>
            </w:r>
            <w:r>
              <w:rPr>
                <w:rFonts w:ascii="Times New Roman"/>
                <w:b w:val="false"/>
                <w:i w:val="false"/>
                <w:color w:val="000000"/>
                <w:sz w:val="20"/>
              </w:rPr>
              <w:t>
станская
</w:t>
            </w:r>
            <w:r>
              <w:br/>
            </w:r>
            <w:r>
              <w:rPr>
                <w:rFonts w:ascii="Times New Roman"/>
                <w:b w:val="false"/>
                <w:i w:val="false"/>
                <w:color w:val="000000"/>
                <w:sz w:val="20"/>
              </w:rPr>
              <w:t>
область:
</w:t>
            </w:r>
            <w:r>
              <w:br/>
            </w:r>
            <w:r>
              <w:rPr>
                <w:rFonts w:ascii="Times New Roman"/>
                <w:b w:val="false"/>
                <w:i w:val="false"/>
                <w:color w:val="000000"/>
                <w:sz w:val="20"/>
              </w:rPr>
              <w:t>
Восточно-Казах-
</w:t>
            </w:r>
            <w:r>
              <w:br/>
            </w:r>
            <w:r>
              <w:rPr>
                <w:rFonts w:ascii="Times New Roman"/>
                <w:b w:val="false"/>
                <w:i w:val="false"/>
                <w:color w:val="000000"/>
                <w:sz w:val="20"/>
              </w:rPr>
              <w:t>
станское ПВП:
</w:t>
            </w:r>
            <w:r>
              <w:br/>
            </w:r>
            <w:r>
              <w:rPr>
                <w:rFonts w:ascii="Times New Roman"/>
                <w:b w:val="false"/>
                <w:i w:val="false"/>
                <w:color w:val="000000"/>
                <w:sz w:val="20"/>
              </w:rPr>
              <w:t>
выставление
</w:t>
            </w:r>
            <w:r>
              <w:br/>
            </w:r>
            <w:r>
              <w:rPr>
                <w:rFonts w:ascii="Times New Roman"/>
                <w:b w:val="false"/>
                <w:i w:val="false"/>
                <w:color w:val="000000"/>
                <w:sz w:val="20"/>
              </w:rPr>
              <w:t>
(снятие) и обс-
</w:t>
            </w:r>
            <w:r>
              <w:br/>
            </w:r>
            <w:r>
              <w:rPr>
                <w:rFonts w:ascii="Times New Roman"/>
                <w:b w:val="false"/>
                <w:i w:val="false"/>
                <w:color w:val="000000"/>
                <w:sz w:val="20"/>
              </w:rPr>
              <w:t>
луживание знаков
</w:t>
            </w:r>
            <w:r>
              <w:br/>
            </w:r>
            <w:r>
              <w:rPr>
                <w:rFonts w:ascii="Times New Roman"/>
                <w:b w:val="false"/>
                <w:i w:val="false"/>
                <w:color w:val="000000"/>
                <w:sz w:val="20"/>
              </w:rPr>
              <w:t>
навигационного
</w:t>
            </w:r>
            <w:r>
              <w:br/>
            </w:r>
            <w:r>
              <w:rPr>
                <w:rFonts w:ascii="Times New Roman"/>
                <w:b w:val="false"/>
                <w:i w:val="false"/>
                <w:color w:val="000000"/>
                <w:sz w:val="20"/>
              </w:rPr>
              <w:t>
оборудования на
</w:t>
            </w:r>
            <w:r>
              <w:br/>
            </w:r>
            <w:r>
              <w:rPr>
                <w:rFonts w:ascii="Times New Roman"/>
                <w:b w:val="false"/>
                <w:i w:val="false"/>
                <w:color w:val="000000"/>
                <w:sz w:val="20"/>
              </w:rPr>
              <w:t>
участках
</w:t>
            </w:r>
            <w:r>
              <w:br/>
            </w:r>
            <w:r>
              <w:rPr>
                <w:rFonts w:ascii="Times New Roman"/>
                <w:b w:val="false"/>
                <w:i w:val="false"/>
                <w:color w:val="000000"/>
                <w:sz w:val="20"/>
              </w:rPr>
              <w:t>
р. Иртыш протя-
</w:t>
            </w:r>
            <w:r>
              <w:br/>
            </w:r>
            <w:r>
              <w:rPr>
                <w:rFonts w:ascii="Times New Roman"/>
                <w:b w:val="false"/>
                <w:i w:val="false"/>
                <w:color w:val="000000"/>
                <w:sz w:val="20"/>
              </w:rPr>
              <w:t>
женностью 796
</w:t>
            </w:r>
            <w:r>
              <w:br/>
            </w:r>
            <w:r>
              <w:rPr>
                <w:rFonts w:ascii="Times New Roman"/>
                <w:b w:val="false"/>
                <w:i w:val="false"/>
                <w:color w:val="000000"/>
                <w:sz w:val="20"/>
              </w:rPr>
              <w:t>
км;
</w:t>
            </w:r>
            <w:r>
              <w:br/>
            </w:r>
            <w:r>
              <w:rPr>
                <w:rFonts w:ascii="Times New Roman"/>
                <w:b w:val="false"/>
                <w:i w:val="false"/>
                <w:color w:val="000000"/>
                <w:sz w:val="20"/>
              </w:rPr>
              <w:t>
работы по дноуг-
</w:t>
            </w:r>
            <w:r>
              <w:br/>
            </w:r>
            <w:r>
              <w:rPr>
                <w:rFonts w:ascii="Times New Roman"/>
                <w:b w:val="false"/>
                <w:i w:val="false"/>
                <w:color w:val="000000"/>
                <w:sz w:val="20"/>
              </w:rPr>
              <w:t>
лублению (земле-
</w:t>
            </w:r>
            <w:r>
              <w:br/>
            </w:r>
            <w:r>
              <w:rPr>
                <w:rFonts w:ascii="Times New Roman"/>
                <w:b w:val="false"/>
                <w:i w:val="false"/>
                <w:color w:val="000000"/>
                <w:sz w:val="20"/>
              </w:rPr>
              <w:t>
черпанию) в
</w:t>
            </w:r>
            <w:r>
              <w:br/>
            </w:r>
            <w:r>
              <w:rPr>
                <w:rFonts w:ascii="Times New Roman"/>
                <w:b w:val="false"/>
                <w:i w:val="false"/>
                <w:color w:val="000000"/>
                <w:sz w:val="20"/>
              </w:rPr>
              <w:t>
объеме 250 тыс.
</w:t>
            </w:r>
            <w:r>
              <w:br/>
            </w:r>
            <w:r>
              <w:rPr>
                <w:rFonts w:ascii="Times New Roman"/>
                <w:b w:val="false"/>
                <w:i w:val="false"/>
                <w:color w:val="000000"/>
                <w:sz w:val="20"/>
              </w:rPr>
              <w:t>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проведение рус-
</w:t>
            </w:r>
            <w:r>
              <w:br/>
            </w:r>
            <w:r>
              <w:rPr>
                <w:rFonts w:ascii="Times New Roman"/>
                <w:b w:val="false"/>
                <w:i w:val="false"/>
                <w:color w:val="000000"/>
                <w:sz w:val="20"/>
              </w:rPr>
              <w:t>
ловых проектно-
</w:t>
            </w:r>
            <w:r>
              <w:br/>
            </w:r>
            <w:r>
              <w:rPr>
                <w:rFonts w:ascii="Times New Roman"/>
                <w:b w:val="false"/>
                <w:i w:val="false"/>
                <w:color w:val="000000"/>
                <w:sz w:val="20"/>
              </w:rPr>
              <w:t>
изыскательских
</w:t>
            </w:r>
            <w:r>
              <w:br/>
            </w:r>
            <w:r>
              <w:rPr>
                <w:rFonts w:ascii="Times New Roman"/>
                <w:b w:val="false"/>
                <w:i w:val="false"/>
                <w:color w:val="000000"/>
                <w:sz w:val="20"/>
              </w:rPr>
              <w:t>
работ на участ-
</w:t>
            </w:r>
            <w:r>
              <w:br/>
            </w:r>
            <w:r>
              <w:rPr>
                <w:rFonts w:ascii="Times New Roman"/>
                <w:b w:val="false"/>
                <w:i w:val="false"/>
                <w:color w:val="000000"/>
                <w:sz w:val="20"/>
              </w:rPr>
              <w:t>
ках реки Иртыш
</w:t>
            </w:r>
            <w:r>
              <w:br/>
            </w:r>
            <w:r>
              <w:rPr>
                <w:rFonts w:ascii="Times New Roman"/>
                <w:b w:val="false"/>
                <w:i w:val="false"/>
                <w:color w:val="000000"/>
                <w:sz w:val="20"/>
              </w:rPr>
              <w:t>
и Черный Иртыш
</w:t>
            </w:r>
            <w:r>
              <w:br/>
            </w:r>
            <w:r>
              <w:rPr>
                <w:rFonts w:ascii="Times New Roman"/>
                <w:b w:val="false"/>
                <w:i w:val="false"/>
                <w:color w:val="000000"/>
                <w:sz w:val="20"/>
              </w:rPr>
              <w:t>
протяженностью
</w:t>
            </w:r>
            <w:r>
              <w:br/>
            </w:r>
            <w:r>
              <w:rPr>
                <w:rFonts w:ascii="Times New Roman"/>
                <w:b w:val="false"/>
                <w:i w:val="false"/>
                <w:color w:val="000000"/>
                <w:sz w:val="20"/>
              </w:rPr>
              <w:t>
315 км;
</w:t>
            </w:r>
            <w:r>
              <w:br/>
            </w:r>
            <w:r>
              <w:rPr>
                <w:rFonts w:ascii="Times New Roman"/>
                <w:b w:val="false"/>
                <w:i w:val="false"/>
                <w:color w:val="000000"/>
                <w:sz w:val="20"/>
              </w:rPr>
              <w:t>
содержание и
</w:t>
            </w:r>
            <w:r>
              <w:br/>
            </w:r>
            <w:r>
              <w:rPr>
                <w:rFonts w:ascii="Times New Roman"/>
                <w:b w:val="false"/>
                <w:i w:val="false"/>
                <w:color w:val="000000"/>
                <w:sz w:val="20"/>
              </w:rPr>
              <w:t>
текущий ремонт
</w:t>
            </w:r>
            <w:r>
              <w:br/>
            </w:r>
            <w:r>
              <w:rPr>
                <w:rFonts w:ascii="Times New Roman"/>
                <w:b w:val="false"/>
                <w:i w:val="false"/>
                <w:color w:val="000000"/>
                <w:sz w:val="20"/>
              </w:rPr>
              <w:t>
Усть-Каменогорс-
</w:t>
            </w:r>
            <w:r>
              <w:br/>
            </w:r>
            <w:r>
              <w:rPr>
                <w:rFonts w:ascii="Times New Roman"/>
                <w:b w:val="false"/>
                <w:i w:val="false"/>
                <w:color w:val="000000"/>
                <w:sz w:val="20"/>
              </w:rPr>
              <w:t>
кого, Бухтармин-
</w:t>
            </w:r>
            <w:r>
              <w:br/>
            </w:r>
            <w:r>
              <w:rPr>
                <w:rFonts w:ascii="Times New Roman"/>
                <w:b w:val="false"/>
                <w:i w:val="false"/>
                <w:color w:val="000000"/>
                <w:sz w:val="20"/>
              </w:rPr>
              <w:t>
ского и Шульбин-
</w:t>
            </w:r>
            <w:r>
              <w:br/>
            </w:r>
            <w:r>
              <w:rPr>
                <w:rFonts w:ascii="Times New Roman"/>
                <w:b w:val="false"/>
                <w:i w:val="false"/>
                <w:color w:val="000000"/>
                <w:sz w:val="20"/>
              </w:rPr>
              <w:t>
ского шлюзов;
</w:t>
            </w:r>
            <w:r>
              <w:br/>
            </w:r>
            <w:r>
              <w:rPr>
                <w:rFonts w:ascii="Times New Roman"/>
                <w:b w:val="false"/>
                <w:i w:val="false"/>
                <w:color w:val="000000"/>
                <w:sz w:val="20"/>
              </w:rPr>
              <w:t>
обеспечение без-
</w:t>
            </w:r>
            <w:r>
              <w:br/>
            </w:r>
            <w:r>
              <w:rPr>
                <w:rFonts w:ascii="Times New Roman"/>
                <w:b w:val="false"/>
                <w:i w:val="false"/>
                <w:color w:val="000000"/>
                <w:sz w:val="20"/>
              </w:rPr>
              <w:t>
аварийной работы
</w:t>
            </w:r>
            <w:r>
              <w:br/>
            </w:r>
            <w:r>
              <w:rPr>
                <w:rFonts w:ascii="Times New Roman"/>
                <w:b w:val="false"/>
                <w:i w:val="false"/>
                <w:color w:val="000000"/>
                <w:sz w:val="20"/>
              </w:rPr>
              <w:t>
и проведение
</w:t>
            </w:r>
            <w:r>
              <w:br/>
            </w:r>
            <w:r>
              <w:rPr>
                <w:rFonts w:ascii="Times New Roman"/>
                <w:b w:val="false"/>
                <w:i w:val="false"/>
                <w:color w:val="000000"/>
                <w:sz w:val="20"/>
              </w:rPr>
              <w:t>
антитеррористи-
</w:t>
            </w:r>
            <w:r>
              <w:br/>
            </w:r>
            <w:r>
              <w:rPr>
                <w:rFonts w:ascii="Times New Roman"/>
                <w:b w:val="false"/>
                <w:i w:val="false"/>
                <w:color w:val="000000"/>
                <w:sz w:val="20"/>
              </w:rPr>
              <w:t>
ческих мероприя-
</w:t>
            </w:r>
            <w:r>
              <w:br/>
            </w:r>
            <w:r>
              <w:rPr>
                <w:rFonts w:ascii="Times New Roman"/>
                <w:b w:val="false"/>
                <w:i w:val="false"/>
                <w:color w:val="000000"/>
                <w:sz w:val="20"/>
              </w:rPr>
              <w:t>
тий на Усть-
</w:t>
            </w:r>
            <w:r>
              <w:br/>
            </w:r>
            <w:r>
              <w:rPr>
                <w:rFonts w:ascii="Times New Roman"/>
                <w:b w:val="false"/>
                <w:i w:val="false"/>
                <w:color w:val="000000"/>
                <w:sz w:val="20"/>
              </w:rPr>
              <w:t>
Каменогорском,
</w:t>
            </w:r>
            <w:r>
              <w:br/>
            </w:r>
            <w:r>
              <w:rPr>
                <w:rFonts w:ascii="Times New Roman"/>
                <w:b w:val="false"/>
                <w:i w:val="false"/>
                <w:color w:val="000000"/>
                <w:sz w:val="20"/>
              </w:rPr>
              <w:t>
Бухтарминском и
</w:t>
            </w:r>
            <w:r>
              <w:br/>
            </w:r>
            <w:r>
              <w:rPr>
                <w:rFonts w:ascii="Times New Roman"/>
                <w:b w:val="false"/>
                <w:i w:val="false"/>
                <w:color w:val="000000"/>
                <w:sz w:val="20"/>
              </w:rPr>
              <w:t>
Шульбинском шлю-
</w:t>
            </w:r>
            <w:r>
              <w:br/>
            </w:r>
            <w:r>
              <w:rPr>
                <w:rFonts w:ascii="Times New Roman"/>
                <w:b w:val="false"/>
                <w:i w:val="false"/>
                <w:color w:val="000000"/>
                <w:sz w:val="20"/>
              </w:rPr>
              <w:t>
зах, в том числе
</w:t>
            </w:r>
            <w:r>
              <w:br/>
            </w:r>
            <w:r>
              <w:rPr>
                <w:rFonts w:ascii="Times New Roman"/>
                <w:b w:val="false"/>
                <w:i w:val="false"/>
                <w:color w:val="000000"/>
                <w:sz w:val="20"/>
              </w:rPr>
              <w:t>
приобретение
</w:t>
            </w:r>
            <w:r>
              <w:br/>
            </w:r>
            <w:r>
              <w:rPr>
                <w:rFonts w:ascii="Times New Roman"/>
                <w:b w:val="false"/>
                <w:i w:val="false"/>
                <w:color w:val="000000"/>
                <w:sz w:val="20"/>
              </w:rPr>
              <w:t>
оборудования
</w:t>
            </w:r>
            <w:r>
              <w:br/>
            </w:r>
            <w:r>
              <w:rPr>
                <w:rFonts w:ascii="Times New Roman"/>
                <w:b w:val="false"/>
                <w:i w:val="false"/>
                <w:color w:val="000000"/>
                <w:sz w:val="20"/>
              </w:rPr>
              <w:t>
спутниковой гео-
</w:t>
            </w:r>
            <w:r>
              <w:br/>
            </w:r>
            <w:r>
              <w:rPr>
                <w:rFonts w:ascii="Times New Roman"/>
                <w:b w:val="false"/>
                <w:i w:val="false"/>
                <w:color w:val="000000"/>
                <w:sz w:val="20"/>
              </w:rPr>
              <w:t>
дезической
</w:t>
            </w:r>
            <w:r>
              <w:br/>
            </w:r>
            <w:r>
              <w:rPr>
                <w:rFonts w:ascii="Times New Roman"/>
                <w:b w:val="false"/>
                <w:i w:val="false"/>
                <w:color w:val="000000"/>
                <w:sz w:val="20"/>
              </w:rPr>
              <w:t>
съемки на базе
</w:t>
            </w:r>
            <w:r>
              <w:br/>
            </w:r>
            <w:r>
              <w:rPr>
                <w:rFonts w:ascii="Times New Roman"/>
                <w:b w:val="false"/>
                <w:i w:val="false"/>
                <w:color w:val="000000"/>
                <w:sz w:val="20"/>
              </w:rPr>
              <w:t>
катера КС-108 и
</w:t>
            </w:r>
            <w:r>
              <w:br/>
            </w:r>
            <w:r>
              <w:rPr>
                <w:rFonts w:ascii="Times New Roman"/>
                <w:b w:val="false"/>
                <w:i w:val="false"/>
                <w:color w:val="000000"/>
                <w:sz w:val="20"/>
              </w:rPr>
              <w:t>
2 ед. катера пу-
</w:t>
            </w:r>
            <w:r>
              <w:br/>
            </w:r>
            <w:r>
              <w:rPr>
                <w:rFonts w:ascii="Times New Roman"/>
                <w:b w:val="false"/>
                <w:i w:val="false"/>
                <w:color w:val="000000"/>
                <w:sz w:val="20"/>
              </w:rPr>
              <w:t>
тевого мастера;
</w:t>
            </w:r>
            <w:r>
              <w:br/>
            </w:r>
            <w:r>
              <w:rPr>
                <w:rFonts w:ascii="Times New Roman"/>
                <w:b w:val="false"/>
                <w:i w:val="false"/>
                <w:color w:val="000000"/>
                <w:sz w:val="20"/>
              </w:rPr>
              <w:t>
ремонт флота:
</w:t>
            </w:r>
            <w:r>
              <w:br/>
            </w:r>
            <w:r>
              <w:rPr>
                <w:rFonts w:ascii="Times New Roman"/>
                <w:b w:val="false"/>
                <w:i w:val="false"/>
                <w:color w:val="000000"/>
                <w:sz w:val="20"/>
              </w:rPr>
              <w:t>
текущий ремонт
</w:t>
            </w:r>
            <w:r>
              <w:br/>
            </w:r>
            <w:r>
              <w:rPr>
                <w:rFonts w:ascii="Times New Roman"/>
                <w:b w:val="false"/>
                <w:i w:val="false"/>
                <w:color w:val="000000"/>
                <w:sz w:val="20"/>
              </w:rPr>
              <w:t>
23 (ед.);
</w:t>
            </w:r>
            <w:r>
              <w:br/>
            </w:r>
            <w:r>
              <w:rPr>
                <w:rFonts w:ascii="Times New Roman"/>
                <w:b w:val="false"/>
                <w:i w:val="false"/>
                <w:color w:val="000000"/>
                <w:sz w:val="20"/>
              </w:rPr>
              <w:t>
средний ремонт
</w:t>
            </w:r>
            <w:r>
              <w:br/>
            </w:r>
            <w:r>
              <w:rPr>
                <w:rFonts w:ascii="Times New Roman"/>
                <w:b w:val="false"/>
                <w:i w:val="false"/>
                <w:color w:val="000000"/>
                <w:sz w:val="20"/>
              </w:rPr>
              <w:t>
3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инвен-
</w:t>
            </w:r>
            <w:r>
              <w:br/>
            </w:r>
            <w:r>
              <w:rPr>
                <w:rFonts w:ascii="Times New Roman"/>
                <w:b w:val="false"/>
                <w:i w:val="false"/>
                <w:color w:val="000000"/>
                <w:sz w:val="20"/>
              </w:rPr>
              <w:t>
таря имущества;
</w:t>
            </w:r>
            <w:r>
              <w:br/>
            </w:r>
            <w:r>
              <w:rPr>
                <w:rFonts w:ascii="Times New Roman"/>
                <w:b w:val="false"/>
                <w:i w:val="false"/>
                <w:color w:val="000000"/>
                <w:sz w:val="20"/>
              </w:rPr>
              <w:t>
обновление и мо-
</w:t>
            </w:r>
            <w:r>
              <w:br/>
            </w:r>
            <w:r>
              <w:rPr>
                <w:rFonts w:ascii="Times New Roman"/>
                <w:b w:val="false"/>
                <w:i w:val="false"/>
                <w:color w:val="000000"/>
                <w:sz w:val="20"/>
              </w:rPr>
              <w:t>
дернизация госу-
</w:t>
            </w:r>
            <w:r>
              <w:br/>
            </w:r>
            <w:r>
              <w:rPr>
                <w:rFonts w:ascii="Times New Roman"/>
                <w:b w:val="false"/>
                <w:i w:val="false"/>
                <w:color w:val="000000"/>
                <w:sz w:val="20"/>
              </w:rPr>
              <w:t>
дарственного
</w:t>
            </w:r>
            <w:r>
              <w:br/>
            </w:r>
            <w:r>
              <w:rPr>
                <w:rFonts w:ascii="Times New Roman"/>
                <w:b w:val="false"/>
                <w:i w:val="false"/>
                <w:color w:val="000000"/>
                <w:sz w:val="20"/>
              </w:rPr>
              <w:t>
технического
</w:t>
            </w:r>
            <w:r>
              <w:br/>
            </w:r>
            <w:r>
              <w:rPr>
                <w:rFonts w:ascii="Times New Roman"/>
                <w:b w:val="false"/>
                <w:i w:val="false"/>
                <w:color w:val="000000"/>
                <w:sz w:val="20"/>
              </w:rPr>
              <w:t>
речного флота,
</w:t>
            </w:r>
            <w:r>
              <w:br/>
            </w:r>
            <w:r>
              <w:rPr>
                <w:rFonts w:ascii="Times New Roman"/>
                <w:b w:val="false"/>
                <w:i w:val="false"/>
                <w:color w:val="000000"/>
                <w:sz w:val="20"/>
              </w:rPr>
              <w:t>
в том числе:
</w:t>
            </w:r>
            <w:r>
              <w:br/>
            </w:r>
            <w:r>
              <w:rPr>
                <w:rFonts w:ascii="Times New Roman"/>
                <w:b w:val="false"/>
                <w:i w:val="false"/>
                <w:color w:val="000000"/>
                <w:sz w:val="20"/>
              </w:rPr>
              <w:t>
буксирный тепло-
</w:t>
            </w:r>
            <w:r>
              <w:br/>
            </w:r>
            <w:r>
              <w:rPr>
                <w:rFonts w:ascii="Times New Roman"/>
                <w:b w:val="false"/>
                <w:i w:val="false"/>
                <w:color w:val="000000"/>
                <w:sz w:val="20"/>
              </w:rPr>
              <w:t>
ход (1 ед.).
</w:t>
            </w:r>
            <w:r>
              <w:br/>
            </w:r>
            <w:r>
              <w:rPr>
                <w:rFonts w:ascii="Times New Roman"/>
                <w:b w:val="false"/>
                <w:i w:val="false"/>
                <w:color w:val="000000"/>
                <w:sz w:val="20"/>
              </w:rPr>
              <w:t>
Семипалатинское
</w:t>
            </w:r>
            <w:r>
              <w:br/>
            </w:r>
            <w:r>
              <w:rPr>
                <w:rFonts w:ascii="Times New Roman"/>
                <w:b w:val="false"/>
                <w:i w:val="false"/>
                <w:color w:val="000000"/>
                <w:sz w:val="20"/>
              </w:rPr>
              <w:t>
ПВП:
</w:t>
            </w:r>
            <w:r>
              <w:br/>
            </w:r>
            <w:r>
              <w:rPr>
                <w:rFonts w:ascii="Times New Roman"/>
                <w:b w:val="false"/>
                <w:i w:val="false"/>
                <w:color w:val="000000"/>
                <w:sz w:val="20"/>
              </w:rPr>
              <w:t>
выставление
</w:t>
            </w:r>
            <w:r>
              <w:br/>
            </w:r>
            <w:r>
              <w:rPr>
                <w:rFonts w:ascii="Times New Roman"/>
                <w:b w:val="false"/>
                <w:i w:val="false"/>
                <w:color w:val="000000"/>
                <w:sz w:val="20"/>
              </w:rPr>
              <w:t>
(снятие) и обс-
</w:t>
            </w:r>
            <w:r>
              <w:br/>
            </w:r>
            <w:r>
              <w:rPr>
                <w:rFonts w:ascii="Times New Roman"/>
                <w:b w:val="false"/>
                <w:i w:val="false"/>
                <w:color w:val="000000"/>
                <w:sz w:val="20"/>
              </w:rPr>
              <w:t>
луживание знаков
</w:t>
            </w:r>
            <w:r>
              <w:br/>
            </w:r>
            <w:r>
              <w:rPr>
                <w:rFonts w:ascii="Times New Roman"/>
                <w:b w:val="false"/>
                <w:i w:val="false"/>
                <w:color w:val="000000"/>
                <w:sz w:val="20"/>
              </w:rPr>
              <w:t>
навигационного
</w:t>
            </w:r>
            <w:r>
              <w:br/>
            </w:r>
            <w:r>
              <w:rPr>
                <w:rFonts w:ascii="Times New Roman"/>
                <w:b w:val="false"/>
                <w:i w:val="false"/>
                <w:color w:val="000000"/>
                <w:sz w:val="20"/>
              </w:rPr>
              <w:t>
оборудования на
</w:t>
            </w:r>
            <w:r>
              <w:br/>
            </w:r>
            <w:r>
              <w:rPr>
                <w:rFonts w:ascii="Times New Roman"/>
                <w:b w:val="false"/>
                <w:i w:val="false"/>
                <w:color w:val="000000"/>
                <w:sz w:val="20"/>
              </w:rPr>
              <w:t>
участках
</w:t>
            </w:r>
            <w:r>
              <w:br/>
            </w:r>
            <w:r>
              <w:rPr>
                <w:rFonts w:ascii="Times New Roman"/>
                <w:b w:val="false"/>
                <w:i w:val="false"/>
                <w:color w:val="000000"/>
                <w:sz w:val="20"/>
              </w:rPr>
              <w:t>
р. Иртыш протя-
</w:t>
            </w:r>
            <w:r>
              <w:br/>
            </w:r>
            <w:r>
              <w:rPr>
                <w:rFonts w:ascii="Times New Roman"/>
                <w:b w:val="false"/>
                <w:i w:val="false"/>
                <w:color w:val="000000"/>
                <w:sz w:val="20"/>
              </w:rPr>
              <w:t>
женностью 288
</w:t>
            </w:r>
            <w:r>
              <w:br/>
            </w:r>
            <w:r>
              <w:rPr>
                <w:rFonts w:ascii="Times New Roman"/>
                <w:b w:val="false"/>
                <w:i w:val="false"/>
                <w:color w:val="000000"/>
                <w:sz w:val="20"/>
              </w:rPr>
              <w:t>
км;
</w:t>
            </w:r>
            <w:r>
              <w:br/>
            </w:r>
            <w:r>
              <w:rPr>
                <w:rFonts w:ascii="Times New Roman"/>
                <w:b w:val="false"/>
                <w:i w:val="false"/>
                <w:color w:val="000000"/>
                <w:sz w:val="20"/>
              </w:rPr>
              <w:t>
работы по дноуг-
</w:t>
            </w:r>
            <w:r>
              <w:br/>
            </w:r>
            <w:r>
              <w:rPr>
                <w:rFonts w:ascii="Times New Roman"/>
                <w:b w:val="false"/>
                <w:i w:val="false"/>
                <w:color w:val="000000"/>
                <w:sz w:val="20"/>
              </w:rPr>
              <w:t>
лублению (земле-
</w:t>
            </w:r>
            <w:r>
              <w:br/>
            </w:r>
            <w:r>
              <w:rPr>
                <w:rFonts w:ascii="Times New Roman"/>
                <w:b w:val="false"/>
                <w:i w:val="false"/>
                <w:color w:val="000000"/>
                <w:sz w:val="20"/>
              </w:rPr>
              <w:t>
черпанию) в
</w:t>
            </w:r>
            <w:r>
              <w:br/>
            </w:r>
            <w:r>
              <w:rPr>
                <w:rFonts w:ascii="Times New Roman"/>
                <w:b w:val="false"/>
                <w:i w:val="false"/>
                <w:color w:val="000000"/>
                <w:sz w:val="20"/>
              </w:rPr>
              <w:t>
объеме 415 тыс.
</w:t>
            </w:r>
            <w:r>
              <w:br/>
            </w:r>
            <w:r>
              <w:rPr>
                <w:rFonts w:ascii="Times New Roman"/>
                <w:b w:val="false"/>
                <w:i w:val="false"/>
                <w:color w:val="000000"/>
                <w:sz w:val="20"/>
              </w:rPr>
              <w:t>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выправительные
</w:t>
            </w:r>
            <w:r>
              <w:br/>
            </w:r>
            <w:r>
              <w:rPr>
                <w:rFonts w:ascii="Times New Roman"/>
                <w:b w:val="false"/>
                <w:i w:val="false"/>
                <w:color w:val="000000"/>
                <w:sz w:val="20"/>
              </w:rPr>
              <w:t>
работы - 55 тыс.
</w:t>
            </w:r>
            <w:r>
              <w:br/>
            </w:r>
            <w:r>
              <w:rPr>
                <w:rFonts w:ascii="Times New Roman"/>
                <w:b w:val="false"/>
                <w:i w:val="false"/>
                <w:color w:val="000000"/>
                <w:sz w:val="20"/>
              </w:rPr>
              <w:t>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ремонт флота:
</w:t>
            </w:r>
            <w:r>
              <w:br/>
            </w:r>
            <w:r>
              <w:rPr>
                <w:rFonts w:ascii="Times New Roman"/>
                <w:b w:val="false"/>
                <w:i w:val="false"/>
                <w:color w:val="000000"/>
                <w:sz w:val="20"/>
              </w:rPr>
              <w:t>
- текущий ремонт
</w:t>
            </w:r>
            <w:r>
              <w:br/>
            </w:r>
            <w:r>
              <w:rPr>
                <w:rFonts w:ascii="Times New Roman"/>
                <w:b w:val="false"/>
                <w:i w:val="false"/>
                <w:color w:val="000000"/>
                <w:sz w:val="20"/>
              </w:rPr>
              <w:t>
18 (ед.);
</w:t>
            </w:r>
            <w:r>
              <w:br/>
            </w:r>
            <w:r>
              <w:rPr>
                <w:rFonts w:ascii="Times New Roman"/>
                <w:b w:val="false"/>
                <w:i w:val="false"/>
                <w:color w:val="000000"/>
                <w:sz w:val="20"/>
              </w:rPr>
              <w:t>
средний ремонт
</w:t>
            </w:r>
            <w:r>
              <w:br/>
            </w:r>
            <w:r>
              <w:rPr>
                <w:rFonts w:ascii="Times New Roman"/>
                <w:b w:val="false"/>
                <w:i w:val="false"/>
                <w:color w:val="000000"/>
                <w:sz w:val="20"/>
              </w:rPr>
              <w:t>
4 (ед.);
</w:t>
            </w:r>
            <w:r>
              <w:br/>
            </w:r>
            <w:r>
              <w:rPr>
                <w:rFonts w:ascii="Times New Roman"/>
                <w:b w:val="false"/>
                <w:i w:val="false"/>
                <w:color w:val="000000"/>
                <w:sz w:val="20"/>
              </w:rPr>
              <w:t>
капитальный
</w:t>
            </w:r>
            <w:r>
              <w:br/>
            </w:r>
            <w:r>
              <w:rPr>
                <w:rFonts w:ascii="Times New Roman"/>
                <w:b w:val="false"/>
                <w:i w:val="false"/>
                <w:color w:val="000000"/>
                <w:sz w:val="20"/>
              </w:rPr>
              <w:t>
ремонт 2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
</w:t>
            </w:r>
            <w:r>
              <w:br/>
            </w:r>
            <w:r>
              <w:rPr>
                <w:rFonts w:ascii="Times New Roman"/>
                <w:b w:val="false"/>
                <w:i w:val="false"/>
                <w:color w:val="000000"/>
                <w:sz w:val="20"/>
              </w:rPr>
              <w:t>
вентаря имущест-
</w:t>
            </w:r>
            <w:r>
              <w:br/>
            </w:r>
            <w:r>
              <w:rPr>
                <w:rFonts w:ascii="Times New Roman"/>
                <w:b w:val="false"/>
                <w:i w:val="false"/>
                <w:color w:val="000000"/>
                <w:sz w:val="20"/>
              </w:rPr>
              <w:t>
ва; 
</w:t>
            </w:r>
            <w:r>
              <w:br/>
            </w:r>
            <w:r>
              <w:rPr>
                <w:rFonts w:ascii="Times New Roman"/>
                <w:b w:val="false"/>
                <w:i w:val="false"/>
                <w:color w:val="000000"/>
                <w:sz w:val="20"/>
              </w:rPr>
              <w:t>
обновление
</w:t>
            </w:r>
            <w:r>
              <w:br/>
            </w:r>
            <w:r>
              <w:rPr>
                <w:rFonts w:ascii="Times New Roman"/>
                <w:b w:val="false"/>
                <w:i w:val="false"/>
                <w:color w:val="000000"/>
                <w:sz w:val="20"/>
              </w:rPr>
              <w:t>
и модернизация
</w:t>
            </w:r>
            <w:r>
              <w:br/>
            </w:r>
            <w:r>
              <w:rPr>
                <w:rFonts w:ascii="Times New Roman"/>
                <w:b w:val="false"/>
                <w:i w:val="false"/>
                <w:color w:val="000000"/>
                <w:sz w:val="20"/>
              </w:rPr>
              <w:t>
государственного
</w:t>
            </w:r>
            <w:r>
              <w:br/>
            </w:r>
            <w:r>
              <w:rPr>
                <w:rFonts w:ascii="Times New Roman"/>
                <w:b w:val="false"/>
                <w:i w:val="false"/>
                <w:color w:val="000000"/>
                <w:sz w:val="20"/>
              </w:rPr>
              <w:t>
техническое реч-
</w:t>
            </w:r>
            <w:r>
              <w:br/>
            </w:r>
            <w:r>
              <w:rPr>
                <w:rFonts w:ascii="Times New Roman"/>
                <w:b w:val="false"/>
                <w:i w:val="false"/>
                <w:color w:val="000000"/>
                <w:sz w:val="20"/>
              </w:rPr>
              <w:t>
ного флота, в
</w:t>
            </w:r>
            <w:r>
              <w:br/>
            </w:r>
            <w:r>
              <w:rPr>
                <w:rFonts w:ascii="Times New Roman"/>
                <w:b w:val="false"/>
                <w:i w:val="false"/>
                <w:color w:val="000000"/>
                <w:sz w:val="20"/>
              </w:rPr>
              <w:t>
том числе: 
</w:t>
            </w:r>
            <w:r>
              <w:br/>
            </w:r>
            <w:r>
              <w:rPr>
                <w:rFonts w:ascii="Times New Roman"/>
                <w:b w:val="false"/>
                <w:i w:val="false"/>
                <w:color w:val="000000"/>
                <w:sz w:val="20"/>
              </w:rPr>
              <w:t>
обстановочный
</w:t>
            </w:r>
            <w:r>
              <w:br/>
            </w:r>
            <w:r>
              <w:rPr>
                <w:rFonts w:ascii="Times New Roman"/>
                <w:b w:val="false"/>
                <w:i w:val="false"/>
                <w:color w:val="000000"/>
                <w:sz w:val="20"/>
              </w:rPr>
              <w:t>
теплоход (1
</w:t>
            </w:r>
            <w:r>
              <w:br/>
            </w:r>
            <w:r>
              <w:rPr>
                <w:rFonts w:ascii="Times New Roman"/>
                <w:b w:val="false"/>
                <w:i w:val="false"/>
                <w:color w:val="000000"/>
                <w:sz w:val="20"/>
              </w:rPr>
              <w:t>
ед.);
</w:t>
            </w:r>
            <w:r>
              <w:br/>
            </w:r>
            <w:r>
              <w:rPr>
                <w:rFonts w:ascii="Times New Roman"/>
                <w:b w:val="false"/>
                <w:i w:val="false"/>
                <w:color w:val="000000"/>
                <w:sz w:val="20"/>
              </w:rPr>
              <w:t>
разработка
</w:t>
            </w:r>
            <w:r>
              <w:br/>
            </w:r>
            <w:r>
              <w:rPr>
                <w:rFonts w:ascii="Times New Roman"/>
                <w:b w:val="false"/>
                <w:i w:val="false"/>
                <w:color w:val="000000"/>
                <w:sz w:val="20"/>
              </w:rPr>
              <w:t>
проекта карче-
</w:t>
            </w:r>
            <w:r>
              <w:br/>
            </w:r>
            <w:r>
              <w:rPr>
                <w:rFonts w:ascii="Times New Roman"/>
                <w:b w:val="false"/>
                <w:i w:val="false"/>
                <w:color w:val="000000"/>
                <w:sz w:val="20"/>
              </w:rPr>
              <w:t>
крана
</w:t>
            </w:r>
            <w:r>
              <w:br/>
            </w:r>
            <w:r>
              <w:rPr>
                <w:rFonts w:ascii="Times New Roman"/>
                <w:b w:val="false"/>
                <w:i w:val="false"/>
                <w:color w:val="000000"/>
                <w:sz w:val="20"/>
              </w:rPr>
              <w:t>
(1 комплект).
</w:t>
            </w:r>
            <w:r>
              <w:br/>
            </w:r>
            <w:r>
              <w:rPr>
                <w:rFonts w:ascii="Times New Roman"/>
                <w:b w:val="false"/>
                <w:i w:val="false"/>
                <w:color w:val="000000"/>
                <w:sz w:val="20"/>
              </w:rPr>
              <w:t>
Западно-Казахс-
</w:t>
            </w:r>
            <w:r>
              <w:br/>
            </w:r>
            <w:r>
              <w:rPr>
                <w:rFonts w:ascii="Times New Roman"/>
                <w:b w:val="false"/>
                <w:i w:val="false"/>
                <w:color w:val="000000"/>
                <w:sz w:val="20"/>
              </w:rPr>
              <w:t>
танская область:
</w:t>
            </w:r>
            <w:r>
              <w:br/>
            </w:r>
            <w:r>
              <w:rPr>
                <w:rFonts w:ascii="Times New Roman"/>
                <w:b w:val="false"/>
                <w:i w:val="false"/>
                <w:color w:val="000000"/>
                <w:sz w:val="20"/>
              </w:rPr>
              <w:t>
выставление
</w:t>
            </w:r>
            <w:r>
              <w:br/>
            </w:r>
            <w:r>
              <w:rPr>
                <w:rFonts w:ascii="Times New Roman"/>
                <w:b w:val="false"/>
                <w:i w:val="false"/>
                <w:color w:val="000000"/>
                <w:sz w:val="20"/>
              </w:rPr>
              <w:t>
(снятие) и
</w:t>
            </w:r>
            <w:r>
              <w:br/>
            </w:r>
            <w:r>
              <w:rPr>
                <w:rFonts w:ascii="Times New Roman"/>
                <w:b w:val="false"/>
                <w:i w:val="false"/>
                <w:color w:val="000000"/>
                <w:sz w:val="20"/>
              </w:rPr>
              <w:t>
обслуживание
</w:t>
            </w:r>
            <w:r>
              <w:br/>
            </w:r>
            <w:r>
              <w:rPr>
                <w:rFonts w:ascii="Times New Roman"/>
                <w:b w:val="false"/>
                <w:i w:val="false"/>
                <w:color w:val="000000"/>
                <w:sz w:val="20"/>
              </w:rPr>
              <w:t>
знаков
</w:t>
            </w:r>
            <w:r>
              <w:br/>
            </w:r>
            <w:r>
              <w:rPr>
                <w:rFonts w:ascii="Times New Roman"/>
                <w:b w:val="false"/>
                <w:i w:val="false"/>
                <w:color w:val="000000"/>
                <w:sz w:val="20"/>
              </w:rPr>
              <w:t>
навигационного
</w:t>
            </w:r>
            <w:r>
              <w:br/>
            </w:r>
            <w:r>
              <w:rPr>
                <w:rFonts w:ascii="Times New Roman"/>
                <w:b w:val="false"/>
                <w:i w:val="false"/>
                <w:color w:val="000000"/>
                <w:sz w:val="20"/>
              </w:rPr>
              <w:t>
оборудования на
</w:t>
            </w:r>
            <w:r>
              <w:br/>
            </w:r>
            <w:r>
              <w:rPr>
                <w:rFonts w:ascii="Times New Roman"/>
                <w:b w:val="false"/>
                <w:i w:val="false"/>
                <w:color w:val="000000"/>
                <w:sz w:val="20"/>
              </w:rPr>
              <w:t>
участках р.
</w:t>
            </w:r>
            <w:r>
              <w:br/>
            </w:r>
            <w:r>
              <w:rPr>
                <w:rFonts w:ascii="Times New Roman"/>
                <w:b w:val="false"/>
                <w:i w:val="false"/>
                <w:color w:val="000000"/>
                <w:sz w:val="20"/>
              </w:rPr>
              <w:t>
Урал - 623 км;
</w:t>
            </w:r>
            <w:r>
              <w:br/>
            </w:r>
            <w:r>
              <w:rPr>
                <w:rFonts w:ascii="Times New Roman"/>
                <w:b w:val="false"/>
                <w:i w:val="false"/>
                <w:color w:val="000000"/>
                <w:sz w:val="20"/>
              </w:rPr>
              <w:t>
работы по дноуг-
</w:t>
            </w:r>
            <w:r>
              <w:br/>
            </w:r>
            <w:r>
              <w:rPr>
                <w:rFonts w:ascii="Times New Roman"/>
                <w:b w:val="false"/>
                <w:i w:val="false"/>
                <w:color w:val="000000"/>
                <w:sz w:val="20"/>
              </w:rPr>
              <w:t>
лублению (земле-
</w:t>
            </w:r>
            <w:r>
              <w:br/>
            </w:r>
            <w:r>
              <w:rPr>
                <w:rFonts w:ascii="Times New Roman"/>
                <w:b w:val="false"/>
                <w:i w:val="false"/>
                <w:color w:val="000000"/>
                <w:sz w:val="20"/>
              </w:rPr>
              <w:t>
черпанию) - 240
</w:t>
            </w:r>
            <w:r>
              <w:br/>
            </w: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дноочистительные
</w:t>
            </w:r>
            <w:r>
              <w:br/>
            </w:r>
            <w:r>
              <w:rPr>
                <w:rFonts w:ascii="Times New Roman"/>
                <w:b w:val="false"/>
                <w:i w:val="false"/>
                <w:color w:val="000000"/>
                <w:sz w:val="20"/>
              </w:rPr>
              <w:t>
работы - 5200 т;
</w:t>
            </w:r>
            <w:r>
              <w:br/>
            </w:r>
            <w:r>
              <w:rPr>
                <w:rFonts w:ascii="Times New Roman"/>
                <w:b w:val="false"/>
                <w:i w:val="false"/>
                <w:color w:val="000000"/>
                <w:sz w:val="20"/>
              </w:rPr>
              <w:t>
ремонт флота:
</w:t>
            </w:r>
            <w:r>
              <w:br/>
            </w:r>
            <w:r>
              <w:rPr>
                <w:rFonts w:ascii="Times New Roman"/>
                <w:b w:val="false"/>
                <w:i w:val="false"/>
                <w:color w:val="000000"/>
                <w:sz w:val="20"/>
              </w:rPr>
              <w:t>
- текущий ремонт
</w:t>
            </w:r>
            <w:r>
              <w:br/>
            </w:r>
            <w:r>
              <w:rPr>
                <w:rFonts w:ascii="Times New Roman"/>
                <w:b w:val="false"/>
                <w:i w:val="false"/>
                <w:color w:val="000000"/>
                <w:sz w:val="20"/>
              </w:rPr>
              <w:t>
22 (ед.);
</w:t>
            </w:r>
            <w:r>
              <w:br/>
            </w:r>
            <w:r>
              <w:rPr>
                <w:rFonts w:ascii="Times New Roman"/>
                <w:b w:val="false"/>
                <w:i w:val="false"/>
                <w:color w:val="000000"/>
                <w:sz w:val="20"/>
              </w:rPr>
              <w:t>
средний ремонт
</w:t>
            </w:r>
            <w:r>
              <w:br/>
            </w:r>
            <w:r>
              <w:rPr>
                <w:rFonts w:ascii="Times New Roman"/>
                <w:b w:val="false"/>
                <w:i w:val="false"/>
                <w:color w:val="000000"/>
                <w:sz w:val="20"/>
              </w:rPr>
              <w:t>
3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инвен-
</w:t>
            </w:r>
            <w:r>
              <w:br/>
            </w:r>
            <w:r>
              <w:rPr>
                <w:rFonts w:ascii="Times New Roman"/>
                <w:b w:val="false"/>
                <w:i w:val="false"/>
                <w:color w:val="000000"/>
                <w:sz w:val="20"/>
              </w:rPr>
              <w:t>
таря и имущест-
</w:t>
            </w:r>
            <w:r>
              <w:br/>
            </w:r>
            <w:r>
              <w:rPr>
                <w:rFonts w:ascii="Times New Roman"/>
                <w:b w:val="false"/>
                <w:i w:val="false"/>
                <w:color w:val="000000"/>
                <w:sz w:val="20"/>
              </w:rPr>
              <w:t>
ва. 
</w:t>
            </w:r>
            <w:r>
              <w:br/>
            </w:r>
            <w:r>
              <w:rPr>
                <w:rFonts w:ascii="Times New Roman"/>
                <w:b w:val="false"/>
                <w:i w:val="false"/>
                <w:color w:val="000000"/>
                <w:sz w:val="20"/>
              </w:rPr>
              <w:t>
Атырауская область: выставление (снятие) и обслуживание знаков навигационного оборудования на участках реки Урал - 333 км; работы по землечерпанию (дноуглублению)
</w:t>
            </w:r>
            <w:r>
              <w:br/>
            </w:r>
            <w:r>
              <w:rPr>
                <w:rFonts w:ascii="Times New Roman"/>
                <w:b w:val="false"/>
                <w:i w:val="false"/>
                <w:color w:val="000000"/>
                <w:sz w:val="20"/>
              </w:rPr>
              <w:t>
- 500 тыс. куб.
</w:t>
            </w:r>
            <w:r>
              <w:br/>
            </w:r>
            <w:r>
              <w:rPr>
                <w:rFonts w:ascii="Times New Roman"/>
                <w:b w:val="false"/>
                <w:i w:val="false"/>
                <w:color w:val="000000"/>
                <w:sz w:val="20"/>
              </w:rPr>
              <w:t>
м;
</w:t>
            </w:r>
            <w:r>
              <w:br/>
            </w:r>
            <w:r>
              <w:rPr>
                <w:rFonts w:ascii="Times New Roman"/>
                <w:b w:val="false"/>
                <w:i w:val="false"/>
                <w:color w:val="000000"/>
                <w:sz w:val="20"/>
              </w:rPr>
              <w:t>
ремонт флота:
</w:t>
            </w:r>
            <w:r>
              <w:br/>
            </w:r>
            <w:r>
              <w:rPr>
                <w:rFonts w:ascii="Times New Roman"/>
                <w:b w:val="false"/>
                <w:i w:val="false"/>
                <w:color w:val="000000"/>
                <w:sz w:val="20"/>
              </w:rPr>
              <w:t>
- текущий ремонт 7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инвен-
</w:t>
            </w:r>
            <w:r>
              <w:br/>
            </w:r>
            <w:r>
              <w:rPr>
                <w:rFonts w:ascii="Times New Roman"/>
                <w:b w:val="false"/>
                <w:i w:val="false"/>
                <w:color w:val="000000"/>
                <w:sz w:val="20"/>
              </w:rPr>
              <w:t>
таря и имущест-
</w:t>
            </w:r>
            <w:r>
              <w:br/>
            </w:r>
            <w:r>
              <w:rPr>
                <w:rFonts w:ascii="Times New Roman"/>
                <w:b w:val="false"/>
                <w:i w:val="false"/>
                <w:color w:val="000000"/>
                <w:sz w:val="20"/>
              </w:rPr>
              <w:t>
ва.
</w:t>
            </w:r>
            <w:r>
              <w:br/>
            </w:r>
            <w:r>
              <w:rPr>
                <w:rFonts w:ascii="Times New Roman"/>
                <w:b w:val="false"/>
                <w:i w:val="false"/>
                <w:color w:val="000000"/>
                <w:sz w:val="20"/>
              </w:rPr>
              <w:t>
Алматинская
</w:t>
            </w:r>
            <w:r>
              <w:br/>
            </w:r>
            <w:r>
              <w:rPr>
                <w:rFonts w:ascii="Times New Roman"/>
                <w:b w:val="false"/>
                <w:i w:val="false"/>
                <w:color w:val="000000"/>
                <w:sz w:val="20"/>
              </w:rPr>
              <w:t>
область:
</w:t>
            </w:r>
            <w:r>
              <w:br/>
            </w:r>
            <w:r>
              <w:rPr>
                <w:rFonts w:ascii="Times New Roman"/>
                <w:b w:val="false"/>
                <w:i w:val="false"/>
                <w:color w:val="000000"/>
                <w:sz w:val="20"/>
              </w:rPr>
              <w:t>
выставление
</w:t>
            </w:r>
            <w:r>
              <w:br/>
            </w:r>
            <w:r>
              <w:rPr>
                <w:rFonts w:ascii="Times New Roman"/>
                <w:b w:val="false"/>
                <w:i w:val="false"/>
                <w:color w:val="000000"/>
                <w:sz w:val="20"/>
              </w:rPr>
              <w:t>
(снятие) и обс-
</w:t>
            </w:r>
            <w:r>
              <w:br/>
            </w:r>
            <w:r>
              <w:rPr>
                <w:rFonts w:ascii="Times New Roman"/>
                <w:b w:val="false"/>
                <w:i w:val="false"/>
                <w:color w:val="000000"/>
                <w:sz w:val="20"/>
              </w:rPr>
              <w:t>
луживание знаков
</w:t>
            </w:r>
            <w:r>
              <w:br/>
            </w:r>
            <w:r>
              <w:rPr>
                <w:rFonts w:ascii="Times New Roman"/>
                <w:b w:val="false"/>
                <w:i w:val="false"/>
                <w:color w:val="000000"/>
                <w:sz w:val="20"/>
              </w:rPr>
              <w:t>
навигационного
</w:t>
            </w:r>
            <w:r>
              <w:br/>
            </w:r>
            <w:r>
              <w:rPr>
                <w:rFonts w:ascii="Times New Roman"/>
                <w:b w:val="false"/>
                <w:i w:val="false"/>
                <w:color w:val="000000"/>
                <w:sz w:val="20"/>
              </w:rPr>
              <w:t>
оборудования на
</w:t>
            </w:r>
            <w:r>
              <w:br/>
            </w:r>
            <w:r>
              <w:rPr>
                <w:rFonts w:ascii="Times New Roman"/>
                <w:b w:val="false"/>
                <w:i w:val="false"/>
                <w:color w:val="000000"/>
                <w:sz w:val="20"/>
              </w:rPr>
              <w:t>
р. Или и Капча-
</w:t>
            </w:r>
            <w:r>
              <w:br/>
            </w:r>
            <w:r>
              <w:rPr>
                <w:rFonts w:ascii="Times New Roman"/>
                <w:b w:val="false"/>
                <w:i w:val="false"/>
                <w:color w:val="000000"/>
                <w:sz w:val="20"/>
              </w:rPr>
              <w:t>
гайском водохра-
</w:t>
            </w:r>
            <w:r>
              <w:br/>
            </w:r>
            <w:r>
              <w:rPr>
                <w:rFonts w:ascii="Times New Roman"/>
                <w:b w:val="false"/>
                <w:i w:val="false"/>
                <w:color w:val="000000"/>
                <w:sz w:val="20"/>
              </w:rPr>
              <w:t>
нилище - 330 км;
</w:t>
            </w:r>
            <w:r>
              <w:br/>
            </w:r>
            <w:r>
              <w:rPr>
                <w:rFonts w:ascii="Times New Roman"/>
                <w:b w:val="false"/>
                <w:i w:val="false"/>
                <w:color w:val="000000"/>
                <w:sz w:val="20"/>
              </w:rPr>
              <w:t>
работы по дноуг-
</w:t>
            </w:r>
            <w:r>
              <w:br/>
            </w:r>
            <w:r>
              <w:rPr>
                <w:rFonts w:ascii="Times New Roman"/>
                <w:b w:val="false"/>
                <w:i w:val="false"/>
                <w:color w:val="000000"/>
                <w:sz w:val="20"/>
              </w:rPr>
              <w:t>
лублению (земле-
</w:t>
            </w:r>
            <w:r>
              <w:br/>
            </w:r>
            <w:r>
              <w:rPr>
                <w:rFonts w:ascii="Times New Roman"/>
                <w:b w:val="false"/>
                <w:i w:val="false"/>
                <w:color w:val="000000"/>
                <w:sz w:val="20"/>
              </w:rPr>
              <w:t>
черпанию) -
</w:t>
            </w:r>
            <w:r>
              <w:br/>
            </w:r>
            <w:r>
              <w:rPr>
                <w:rFonts w:ascii="Times New Roman"/>
                <w:b w:val="false"/>
                <w:i w:val="false"/>
                <w:color w:val="000000"/>
                <w:sz w:val="20"/>
              </w:rPr>
              <w:t>
18,2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ремонт флота:
</w:t>
            </w:r>
            <w:r>
              <w:br/>
            </w:r>
            <w:r>
              <w:rPr>
                <w:rFonts w:ascii="Times New Roman"/>
                <w:b w:val="false"/>
                <w:i w:val="false"/>
                <w:color w:val="000000"/>
                <w:sz w:val="20"/>
              </w:rPr>
              <w:t>
текущий ремонт
</w:t>
            </w:r>
            <w:r>
              <w:br/>
            </w:r>
            <w:r>
              <w:rPr>
                <w:rFonts w:ascii="Times New Roman"/>
                <w:b w:val="false"/>
                <w:i w:val="false"/>
                <w:color w:val="000000"/>
                <w:sz w:val="20"/>
              </w:rPr>
              <w:t>
4 (ед.);
</w:t>
            </w:r>
            <w:r>
              <w:br/>
            </w:r>
            <w:r>
              <w:rPr>
                <w:rFonts w:ascii="Times New Roman"/>
                <w:b w:val="false"/>
                <w:i w:val="false"/>
                <w:color w:val="000000"/>
                <w:sz w:val="20"/>
              </w:rPr>
              <w:t>
ремонт и изго-
</w:t>
            </w:r>
            <w:r>
              <w:br/>
            </w:r>
            <w:r>
              <w:rPr>
                <w:rFonts w:ascii="Times New Roman"/>
                <w:b w:val="false"/>
                <w:i w:val="false"/>
                <w:color w:val="000000"/>
                <w:sz w:val="20"/>
              </w:rPr>
              <w:t>
товление обста-
</w:t>
            </w:r>
            <w:r>
              <w:br/>
            </w:r>
            <w:r>
              <w:rPr>
                <w:rFonts w:ascii="Times New Roman"/>
                <w:b w:val="false"/>
                <w:i w:val="false"/>
                <w:color w:val="000000"/>
                <w:sz w:val="20"/>
              </w:rPr>
              <w:t>
новочного инвен-
</w:t>
            </w:r>
            <w:r>
              <w:br/>
            </w:r>
            <w:r>
              <w:rPr>
                <w:rFonts w:ascii="Times New Roman"/>
                <w:b w:val="false"/>
                <w:i w:val="false"/>
                <w:color w:val="000000"/>
                <w:sz w:val="20"/>
              </w:rPr>
              <w:t>
таря и имущест-
</w:t>
            </w:r>
            <w:r>
              <w:br/>
            </w:r>
            <w:r>
              <w:rPr>
                <w:rFonts w:ascii="Times New Roman"/>
                <w:b w:val="false"/>
                <w:i w:val="false"/>
                <w:color w:val="000000"/>
                <w:sz w:val="20"/>
              </w:rPr>
              <w:t>
ва.
</w:t>
            </w:r>
            <w:r>
              <w:br/>
            </w:r>
            <w:r>
              <w:rPr>
                <w:rFonts w:ascii="Times New Roman"/>
                <w:b w:val="false"/>
                <w:i w:val="false"/>
                <w:color w:val="000000"/>
                <w:sz w:val="20"/>
              </w:rPr>
              <w:t>
Карагандинская
</w:t>
            </w:r>
            <w:r>
              <w:br/>
            </w:r>
            <w:r>
              <w:rPr>
                <w:rFonts w:ascii="Times New Roman"/>
                <w:b w:val="false"/>
                <w:i w:val="false"/>
                <w:color w:val="000000"/>
                <w:sz w:val="20"/>
              </w:rPr>
              <w:t>
область:
</w:t>
            </w:r>
            <w:r>
              <w:br/>
            </w:r>
            <w:r>
              <w:rPr>
                <w:rFonts w:ascii="Times New Roman"/>
                <w:b w:val="false"/>
                <w:i w:val="false"/>
                <w:color w:val="000000"/>
                <w:sz w:val="20"/>
              </w:rPr>
              <w:t>
выставление
</w:t>
            </w:r>
            <w:r>
              <w:br/>
            </w:r>
            <w:r>
              <w:rPr>
                <w:rFonts w:ascii="Times New Roman"/>
                <w:b w:val="false"/>
                <w:i w:val="false"/>
                <w:color w:val="000000"/>
                <w:sz w:val="20"/>
              </w:rPr>
              <w:t>
(снятие) и обс-
</w:t>
            </w:r>
            <w:r>
              <w:br/>
            </w:r>
            <w:r>
              <w:rPr>
                <w:rFonts w:ascii="Times New Roman"/>
                <w:b w:val="false"/>
                <w:i w:val="false"/>
                <w:color w:val="000000"/>
                <w:sz w:val="20"/>
              </w:rPr>
              <w:t>
луживание знаков
</w:t>
            </w:r>
            <w:r>
              <w:br/>
            </w:r>
            <w:r>
              <w:rPr>
                <w:rFonts w:ascii="Times New Roman"/>
                <w:b w:val="false"/>
                <w:i w:val="false"/>
                <w:color w:val="000000"/>
                <w:sz w:val="20"/>
              </w:rPr>
              <w:t>
навигационного
</w:t>
            </w:r>
            <w:r>
              <w:br/>
            </w:r>
            <w:r>
              <w:rPr>
                <w:rFonts w:ascii="Times New Roman"/>
                <w:b w:val="false"/>
                <w:i w:val="false"/>
                <w:color w:val="000000"/>
                <w:sz w:val="20"/>
              </w:rPr>
              <w:t>
оборудования на
</w:t>
            </w:r>
            <w:r>
              <w:br/>
            </w:r>
            <w:r>
              <w:rPr>
                <w:rFonts w:ascii="Times New Roman"/>
                <w:b w:val="false"/>
                <w:i w:val="false"/>
                <w:color w:val="000000"/>
                <w:sz w:val="20"/>
              </w:rPr>
              <w:t>
оз. Балхаш - 978
</w:t>
            </w:r>
            <w:r>
              <w:br/>
            </w:r>
            <w:r>
              <w:rPr>
                <w:rFonts w:ascii="Times New Roman"/>
                <w:b w:val="false"/>
                <w:i w:val="false"/>
                <w:color w:val="000000"/>
                <w:sz w:val="20"/>
              </w:rPr>
              <w:t>
км;
</w:t>
            </w:r>
            <w:r>
              <w:br/>
            </w:r>
            <w:r>
              <w:rPr>
                <w:rFonts w:ascii="Times New Roman"/>
                <w:b w:val="false"/>
                <w:i w:val="false"/>
                <w:color w:val="000000"/>
                <w:sz w:val="20"/>
              </w:rPr>
              <w:t>
ремонт флота: текущий ремонт
</w:t>
            </w:r>
            <w:r>
              <w:br/>
            </w:r>
            <w:r>
              <w:rPr>
                <w:rFonts w:ascii="Times New Roman"/>
                <w:b w:val="false"/>
                <w:i w:val="false"/>
                <w:color w:val="000000"/>
                <w:sz w:val="20"/>
              </w:rPr>
              <w:t>
3 (ед.);
</w:t>
            </w:r>
            <w:r>
              <w:br/>
            </w:r>
            <w:r>
              <w:rPr>
                <w:rFonts w:ascii="Times New Roman"/>
                <w:b w:val="false"/>
                <w:i w:val="false"/>
                <w:color w:val="000000"/>
                <w:sz w:val="20"/>
              </w:rPr>
              <w:t>
капитальный
</w:t>
            </w:r>
            <w:r>
              <w:br/>
            </w:r>
            <w:r>
              <w:rPr>
                <w:rFonts w:ascii="Times New Roman"/>
                <w:b w:val="false"/>
                <w:i w:val="false"/>
                <w:color w:val="000000"/>
                <w:sz w:val="20"/>
              </w:rPr>
              <w:t>
ремонт 1 (ед.);
</w:t>
            </w:r>
            <w:r>
              <w:br/>
            </w:r>
            <w:r>
              <w:rPr>
                <w:rFonts w:ascii="Times New Roman"/>
                <w:b w:val="false"/>
                <w:i w:val="false"/>
                <w:color w:val="000000"/>
                <w:sz w:val="20"/>
              </w:rPr>
              <w:t>
ремонт и
</w:t>
            </w:r>
            <w:r>
              <w:br/>
            </w:r>
            <w:r>
              <w:rPr>
                <w:rFonts w:ascii="Times New Roman"/>
                <w:b w:val="false"/>
                <w:i w:val="false"/>
                <w:color w:val="000000"/>
                <w:sz w:val="20"/>
              </w:rPr>
              <w:t>
изготовление
</w:t>
            </w:r>
            <w:r>
              <w:br/>
            </w:r>
            <w:r>
              <w:rPr>
                <w:rFonts w:ascii="Times New Roman"/>
                <w:b w:val="false"/>
                <w:i w:val="false"/>
                <w:color w:val="000000"/>
                <w:sz w:val="20"/>
              </w:rPr>
              <w:t>
обстановочного
</w:t>
            </w:r>
            <w:r>
              <w:br/>
            </w:r>
            <w:r>
              <w:rPr>
                <w:rFonts w:ascii="Times New Roman"/>
                <w:b w:val="false"/>
                <w:i w:val="false"/>
                <w:color w:val="000000"/>
                <w:sz w:val="20"/>
              </w:rPr>
              <w:t>
инвентаря и
</w:t>
            </w:r>
            <w:r>
              <w:br/>
            </w:r>
            <w:r>
              <w:rPr>
                <w:rFonts w:ascii="Times New Roman"/>
                <w:b w:val="false"/>
                <w:i w:val="false"/>
                <w:color w:val="000000"/>
                <w:sz w:val="20"/>
              </w:rPr>
              <w:t>
имущества;
</w:t>
            </w:r>
            <w:r>
              <w:br/>
            </w:r>
            <w:r>
              <w:rPr>
                <w:rFonts w:ascii="Times New Roman"/>
                <w:b w:val="false"/>
                <w:i w:val="false"/>
                <w:color w:val="000000"/>
                <w:sz w:val="20"/>
              </w:rPr>
              <w:t>
восстановитель-
</w:t>
            </w:r>
            <w:r>
              <w:br/>
            </w:r>
            <w:r>
              <w:rPr>
                <w:rFonts w:ascii="Times New Roman"/>
                <w:b w:val="false"/>
                <w:i w:val="false"/>
                <w:color w:val="000000"/>
                <w:sz w:val="20"/>
              </w:rPr>
              <w:t>
ные работы после
</w:t>
            </w:r>
            <w:r>
              <w:br/>
            </w:r>
            <w:r>
              <w:rPr>
                <w:rFonts w:ascii="Times New Roman"/>
                <w:b w:val="false"/>
                <w:i w:val="false"/>
                <w:color w:val="000000"/>
                <w:sz w:val="20"/>
              </w:rPr>
              <w:t>
ЧС;
</w:t>
            </w:r>
            <w:r>
              <w:br/>
            </w:r>
            <w:r>
              <w:rPr>
                <w:rFonts w:ascii="Times New Roman"/>
                <w:b w:val="false"/>
                <w:i w:val="false"/>
                <w:color w:val="000000"/>
                <w:sz w:val="20"/>
              </w:rPr>
              <w:t>
обновление и
</w:t>
            </w:r>
            <w:r>
              <w:br/>
            </w:r>
            <w:r>
              <w:rPr>
                <w:rFonts w:ascii="Times New Roman"/>
                <w:b w:val="false"/>
                <w:i w:val="false"/>
                <w:color w:val="000000"/>
                <w:sz w:val="20"/>
              </w:rPr>
              <w:t>
модернизация
</w:t>
            </w:r>
            <w:r>
              <w:br/>
            </w:r>
            <w:r>
              <w:rPr>
                <w:rFonts w:ascii="Times New Roman"/>
                <w:b w:val="false"/>
                <w:i w:val="false"/>
                <w:color w:val="000000"/>
                <w:sz w:val="20"/>
              </w:rPr>
              <w:t>
государственного
</w:t>
            </w:r>
            <w:r>
              <w:br/>
            </w:r>
            <w:r>
              <w:rPr>
                <w:rFonts w:ascii="Times New Roman"/>
                <w:b w:val="false"/>
                <w:i w:val="false"/>
                <w:color w:val="000000"/>
                <w:sz w:val="20"/>
              </w:rPr>
              <w:t>
технического
</w:t>
            </w:r>
            <w:r>
              <w:br/>
            </w:r>
            <w:r>
              <w:rPr>
                <w:rFonts w:ascii="Times New Roman"/>
                <w:b w:val="false"/>
                <w:i w:val="false"/>
                <w:color w:val="000000"/>
                <w:sz w:val="20"/>
              </w:rPr>
              <w:t>
речного флота,
</w:t>
            </w:r>
            <w:r>
              <w:br/>
            </w:r>
            <w:r>
              <w:rPr>
                <w:rFonts w:ascii="Times New Roman"/>
                <w:b w:val="false"/>
                <w:i w:val="false"/>
                <w:color w:val="000000"/>
                <w:sz w:val="20"/>
              </w:rPr>
              <w:t>
в том числе:
</w:t>
            </w:r>
            <w:r>
              <w:br/>
            </w:r>
            <w:r>
              <w:rPr>
                <w:rFonts w:ascii="Times New Roman"/>
                <w:b w:val="false"/>
                <w:i w:val="false"/>
                <w:color w:val="000000"/>
                <w:sz w:val="20"/>
              </w:rPr>
              <w:t>
обстановочный
</w:t>
            </w:r>
            <w:r>
              <w:br/>
            </w:r>
            <w:r>
              <w:rPr>
                <w:rFonts w:ascii="Times New Roman"/>
                <w:b w:val="false"/>
                <w:i w:val="false"/>
                <w:color w:val="000000"/>
                <w:sz w:val="20"/>
              </w:rPr>
              <w:t>
теплоход (1 ед).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r>
              <w:br/>
            </w:r>
            <w:r>
              <w:rPr>
                <w:rFonts w:ascii="Times New Roman"/>
                <w:b w:val="false"/>
                <w:i w:val="false"/>
                <w:color w:val="000000"/>
                <w:sz w:val="20"/>
              </w:rPr>
              <w:t>
в тече-
</w:t>
            </w:r>
            <w:r>
              <w:br/>
            </w:r>
            <w:r>
              <w:rPr>
                <w:rFonts w:ascii="Times New Roman"/>
                <w:b w:val="false"/>
                <w:i w:val="false"/>
                <w:color w:val="000000"/>
                <w:sz w:val="20"/>
              </w:rPr>
              <w:t>
ние пе-
</w:t>
            </w:r>
            <w:r>
              <w:br/>
            </w:r>
            <w:r>
              <w:rPr>
                <w:rFonts w:ascii="Times New Roman"/>
                <w:b w:val="false"/>
                <w:i w:val="false"/>
                <w:color w:val="000000"/>
                <w:sz w:val="20"/>
              </w:rPr>
              <w:t>
риода
</w:t>
            </w:r>
            <w:r>
              <w:br/>
            </w:r>
            <w:r>
              <w:rPr>
                <w:rFonts w:ascii="Times New Roman"/>
                <w:b w:val="false"/>
                <w:i w:val="false"/>
                <w:color w:val="000000"/>
                <w:sz w:val="20"/>
              </w:rPr>
              <w:t>
навига-
</w:t>
            </w:r>
            <w:r>
              <w:br/>
            </w:r>
            <w:r>
              <w:rPr>
                <w:rFonts w:ascii="Times New Roman"/>
                <w:b w:val="false"/>
                <w:i w:val="false"/>
                <w:color w:val="000000"/>
                <w:sz w:val="20"/>
              </w:rPr>
              <w:t>
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выставление (снятие) и обслуживание знаков навигационного оборудования на участках водных путей протяженностью 3982 км;
</w:t>
      </w:r>
      <w:r>
        <w:br/>
      </w:r>
      <w:r>
        <w:rPr>
          <w:rFonts w:ascii="Times New Roman"/>
          <w:b w:val="false"/>
          <w:i w:val="false"/>
          <w:color w:val="000000"/>
          <w:sz w:val="28"/>
        </w:rPr>
        <w:t>
работы по дноуглублению (землечерпанию) в объеме 2832,2 тыс.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выправительные работы в объеме 55 тыс.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дноочистительные работы в объеме 10700 тонн;
</w:t>
      </w:r>
      <w:r>
        <w:br/>
      </w:r>
      <w:r>
        <w:rPr>
          <w:rFonts w:ascii="Times New Roman"/>
          <w:b w:val="false"/>
          <w:i w:val="false"/>
          <w:color w:val="000000"/>
          <w:sz w:val="28"/>
        </w:rPr>
        <w:t>
проведение русловых проектно-изыскательских работ на участках реки Иртыш и Черный Иртыш протяженностью 315 км;
</w:t>
      </w:r>
      <w:r>
        <w:br/>
      </w:r>
      <w:r>
        <w:rPr>
          <w:rFonts w:ascii="Times New Roman"/>
          <w:b w:val="false"/>
          <w:i w:val="false"/>
          <w:color w:val="000000"/>
          <w:sz w:val="28"/>
        </w:rPr>
        <w:t>
содержание и текущий ремонт Усть-Каменогорского, Бухтарминского и Шульбинского шлюзов;
</w:t>
      </w:r>
      <w:r>
        <w:br/>
      </w:r>
      <w:r>
        <w:rPr>
          <w:rFonts w:ascii="Times New Roman"/>
          <w:b w:val="false"/>
          <w:i w:val="false"/>
          <w:color w:val="000000"/>
          <w:sz w:val="28"/>
        </w:rPr>
        <w:t>
обеспечение безаварийной работы и проведение антитеррористических мероприятий на Усть-Каменогорском, Бухтарминском и Шульбинском шлюзах; восстановительные работы после ЧС;
</w:t>
      </w:r>
      <w:r>
        <w:br/>
      </w:r>
      <w:r>
        <w:rPr>
          <w:rFonts w:ascii="Times New Roman"/>
          <w:b w:val="false"/>
          <w:i w:val="false"/>
          <w:color w:val="000000"/>
          <w:sz w:val="28"/>
        </w:rPr>
        <w:t>
ремонт флота: текущий - 91 ед., средний - 14 ед., капитальный - 3 ед.; 
</w:t>
      </w:r>
      <w:r>
        <w:br/>
      </w:r>
      <w:r>
        <w:rPr>
          <w:rFonts w:ascii="Times New Roman"/>
          <w:b w:val="false"/>
          <w:i w:val="false"/>
          <w:color w:val="000000"/>
          <w:sz w:val="28"/>
        </w:rPr>
        <w:t>
приобретение активов:
</w:t>
      </w:r>
      <w:r>
        <w:br/>
      </w:r>
      <w:r>
        <w:rPr>
          <w:rFonts w:ascii="Times New Roman"/>
          <w:b w:val="false"/>
          <w:i w:val="false"/>
          <w:color w:val="000000"/>
          <w:sz w:val="28"/>
        </w:rPr>
        <w:t>
по обеспечению безаварийной работы и проведению антитеррористических мероприятий на Усть-Каменогорском, Бухтарминском и Шульбинском шлюзах, в том числе:
</w:t>
      </w:r>
      <w:r>
        <w:br/>
      </w:r>
      <w:r>
        <w:rPr>
          <w:rFonts w:ascii="Times New Roman"/>
          <w:b w:val="false"/>
          <w:i w:val="false"/>
          <w:color w:val="000000"/>
          <w:sz w:val="28"/>
        </w:rPr>
        <w:t>
катер - КС-108 (1 ед.) с оснащением оборудованием для спутниковой геодезической съемки; катер путевого мастера (2 ед.);
</w:t>
      </w:r>
      <w:r>
        <w:br/>
      </w:r>
      <w:r>
        <w:rPr>
          <w:rFonts w:ascii="Times New Roman"/>
          <w:b w:val="false"/>
          <w:i w:val="false"/>
          <w:color w:val="000000"/>
          <w:sz w:val="28"/>
        </w:rPr>
        <w:t>
по обновлению и модернизации государственного технического речного флота, в том числе: 
</w:t>
      </w:r>
      <w:r>
        <w:br/>
      </w:r>
      <w:r>
        <w:rPr>
          <w:rFonts w:ascii="Times New Roman"/>
          <w:b w:val="false"/>
          <w:i w:val="false"/>
          <w:color w:val="000000"/>
          <w:sz w:val="28"/>
        </w:rPr>
        <w:t>
буксирный теплоход - 1 ед.; 
</w:t>
      </w:r>
      <w:r>
        <w:br/>
      </w:r>
      <w:r>
        <w:rPr>
          <w:rFonts w:ascii="Times New Roman"/>
          <w:b w:val="false"/>
          <w:i w:val="false"/>
          <w:color w:val="000000"/>
          <w:sz w:val="28"/>
        </w:rPr>
        <w:t>
обстановочный теплоход - 2 ед.;
</w:t>
      </w:r>
      <w:r>
        <w:br/>
      </w:r>
      <w:r>
        <w:rPr>
          <w:rFonts w:ascii="Times New Roman"/>
          <w:b w:val="false"/>
          <w:i w:val="false"/>
          <w:color w:val="000000"/>
          <w:sz w:val="28"/>
        </w:rPr>
        <w:t>
разработка проекта карчекрана - 1 комплект. 
</w:t>
      </w:r>
      <w:r>
        <w:br/>
      </w:r>
      <w:r>
        <w:rPr>
          <w:rFonts w:ascii="Times New Roman"/>
          <w:b w:val="false"/>
          <w:i w:val="false"/>
          <w:color w:val="000000"/>
          <w:sz w:val="28"/>
        </w:rPr>
        <w:t>
</w:t>
      </w:r>
      <w:r>
        <w:br/>
      </w:r>
      <w:r>
        <w:rPr>
          <w:rFonts w:ascii="Times New Roman"/>
          <w:b w:val="false"/>
          <w:i w:val="false"/>
          <w:color w:val="000000"/>
          <w:sz w:val="28"/>
        </w:rPr>
        <w:t>
Конечный результат:
</w:t>
      </w:r>
      <w:r>
        <w:br/>
      </w:r>
      <w:r>
        <w:rPr>
          <w:rFonts w:ascii="Times New Roman"/>
          <w:b w:val="false"/>
          <w:i w:val="false"/>
          <w:color w:val="000000"/>
          <w:sz w:val="28"/>
        </w:rPr>
        <w:t>
увеличение грузооборота и пассажирооборота к предыдущему году на 5 %; снижение количества аварийных случаев по причине не удовлетворительного содержания внутренних водных путей.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затраты на выставление (снятие) и обслуживание знаков навигационного оборудования за 1 км. - 61 тыс. тенге. 
</w:t>
      </w:r>
      <w:r>
        <w:br/>
      </w:r>
      <w:r>
        <w:rPr>
          <w:rFonts w:ascii="Times New Roman"/>
          <w:b w:val="false"/>
          <w:i w:val="false"/>
          <w:color w:val="000000"/>
          <w:sz w:val="28"/>
        </w:rPr>
        <w:t>
</w:t>
      </w:r>
      <w:r>
        <w:br/>
      </w:r>
      <w:r>
        <w:rPr>
          <w:rFonts w:ascii="Times New Roman"/>
          <w:b w:val="false"/>
          <w:i w:val="false"/>
          <w:color w:val="000000"/>
          <w:sz w:val="28"/>
        </w:rPr>
        <w:t>
Качество и своевременность:
</w:t>
      </w:r>
      <w:r>
        <w:br/>
      </w:r>
      <w:r>
        <w:rPr>
          <w:rFonts w:ascii="Times New Roman"/>
          <w:b w:val="false"/>
          <w:i w:val="false"/>
          <w:color w:val="000000"/>
          <w:sz w:val="28"/>
        </w:rPr>
        <w:t>
Отсутствие жалоб на неудовлетворительное содержание судоходных водных путей; 
</w:t>
      </w:r>
      <w:r>
        <w:br/>
      </w:r>
      <w:r>
        <w:rPr>
          <w:rFonts w:ascii="Times New Roman"/>
          <w:b w:val="false"/>
          <w:i w:val="false"/>
          <w:color w:val="000000"/>
          <w:sz w:val="28"/>
        </w:rPr>
        <w:t>
Отсутствие транспортных происшествий по причине неудовлетворительного состояния судоходных водных путей.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"Развитие инфраструктуры воздушного транспорта"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5264854 тысячи тенге (пять миллиардов двести шестьдесят четыре миллиона восемьсот пятьдесят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1998 года N 611 "О реализации проекта "Реконструкция международного аэропорта в городе Астане";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июня 2004 года N 637 "О подписании дополнительного Письма-Соглашения между Республикой Казахстан и Японским Банком Международного Сотрудничества касательно поправки в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мая 2005 года N 483 "Об утверждении Плана развития закрытого акционерного общества "Международный аэропорт Астана"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объектов инфраструктуры аэропортов.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73"/>
        <w:gridCol w:w="973"/>
        <w:gridCol w:w="2793"/>
        <w:gridCol w:w="3413"/>
        <w:gridCol w:w="1733"/>
        <w:gridCol w:w="279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программы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инф-
</w:t>
            </w:r>
            <w:r>
              <w:br/>
            </w:r>
            <w:r>
              <w:rPr>
                <w:rFonts w:ascii="Times New Roman"/>
                <w:b w:val="false"/>
                <w:i w:val="false"/>
                <w:color w:val="000000"/>
                <w:sz w:val="20"/>
              </w:rPr>
              <w:t>
раструктуры
</w:t>
            </w:r>
            <w:r>
              <w:br/>
            </w:r>
            <w:r>
              <w:rPr>
                <w:rFonts w:ascii="Times New Roman"/>
                <w:b w:val="false"/>
                <w:i w:val="false"/>
                <w:color w:val="000000"/>
                <w:sz w:val="20"/>
              </w:rPr>
              <w:t>
воздушного
</w:t>
            </w:r>
            <w:r>
              <w:br/>
            </w:r>
            <w:r>
              <w:rPr>
                <w:rFonts w:ascii="Times New Roman"/>
                <w:b w:val="false"/>
                <w:i w:val="false"/>
                <w:color w:val="000000"/>
                <w:sz w:val="20"/>
              </w:rPr>
              <w:t>
транспорта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внешних
</w:t>
            </w:r>
            <w:r>
              <w:br/>
            </w:r>
            <w:r>
              <w:rPr>
                <w:rFonts w:ascii="Times New Roman"/>
                <w:b w:val="false"/>
                <w:i w:val="false"/>
                <w:color w:val="000000"/>
                <w:sz w:val="20"/>
              </w:rPr>
              <w:t>
займов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r>
              <w:br/>
            </w:r>
            <w:r>
              <w:rPr>
                <w:rFonts w:ascii="Times New Roman"/>
                <w:b w:val="false"/>
                <w:i w:val="false"/>
                <w:color w:val="000000"/>
                <w:sz w:val="20"/>
              </w:rPr>
              <w:t>
международного
</w:t>
            </w:r>
            <w:r>
              <w:br/>
            </w:r>
            <w:r>
              <w:rPr>
                <w:rFonts w:ascii="Times New Roman"/>
                <w:b w:val="false"/>
                <w:i w:val="false"/>
                <w:color w:val="000000"/>
                <w:sz w:val="20"/>
              </w:rPr>
              <w:t>
аэропорта в го-
</w:t>
            </w:r>
            <w:r>
              <w:br/>
            </w:r>
            <w:r>
              <w:rPr>
                <w:rFonts w:ascii="Times New Roman"/>
                <w:b w:val="false"/>
                <w:i w:val="false"/>
                <w:color w:val="000000"/>
                <w:sz w:val="20"/>
              </w:rPr>
              <w:t>
роде Астане:
</w:t>
            </w:r>
            <w:r>
              <w:br/>
            </w:r>
            <w:r>
              <w:rPr>
                <w:rFonts w:ascii="Times New Roman"/>
                <w:b w:val="false"/>
                <w:i w:val="false"/>
                <w:color w:val="000000"/>
                <w:sz w:val="20"/>
              </w:rPr>
              <w:t>
консалтинговые
</w:t>
            </w:r>
            <w:r>
              <w:br/>
            </w:r>
            <w:r>
              <w:rPr>
                <w:rFonts w:ascii="Times New Roman"/>
                <w:b w:val="false"/>
                <w:i w:val="false"/>
                <w:color w:val="000000"/>
                <w:sz w:val="20"/>
              </w:rPr>
              <w:t>
услуги консор-
</w:t>
            </w:r>
            <w:r>
              <w:br/>
            </w:r>
            <w:r>
              <w:rPr>
                <w:rFonts w:ascii="Times New Roman"/>
                <w:b w:val="false"/>
                <w:i w:val="false"/>
                <w:color w:val="000000"/>
                <w:sz w:val="20"/>
              </w:rPr>
              <w:t>
циума KKAA/PCI;
</w:t>
            </w:r>
            <w:r>
              <w:br/>
            </w:r>
            <w:r>
              <w:rPr>
                <w:rFonts w:ascii="Times New Roman"/>
                <w:b w:val="false"/>
                <w:i w:val="false"/>
                <w:color w:val="000000"/>
                <w:sz w:val="20"/>
              </w:rPr>
              <w:t>
строительные ра-
</w:t>
            </w:r>
            <w:r>
              <w:br/>
            </w:r>
            <w:r>
              <w:rPr>
                <w:rFonts w:ascii="Times New Roman"/>
                <w:b w:val="false"/>
                <w:i w:val="false"/>
                <w:color w:val="000000"/>
                <w:sz w:val="20"/>
              </w:rPr>
              <w:t>
боты по реконст-
</w:t>
            </w:r>
            <w:r>
              <w:br/>
            </w:r>
            <w:r>
              <w:rPr>
                <w:rFonts w:ascii="Times New Roman"/>
                <w:b w:val="false"/>
                <w:i w:val="false"/>
                <w:color w:val="000000"/>
                <w:sz w:val="20"/>
              </w:rPr>
              <w:t>
рукции здания
</w:t>
            </w:r>
            <w:r>
              <w:br/>
            </w:r>
            <w:r>
              <w:rPr>
                <w:rFonts w:ascii="Times New Roman"/>
                <w:b w:val="false"/>
                <w:i w:val="false"/>
                <w:color w:val="000000"/>
                <w:sz w:val="20"/>
              </w:rPr>
              <w:t>
аэропорта в го-
</w:t>
            </w:r>
            <w:r>
              <w:br/>
            </w:r>
            <w:r>
              <w:rPr>
                <w:rFonts w:ascii="Times New Roman"/>
                <w:b w:val="false"/>
                <w:i w:val="false"/>
                <w:color w:val="000000"/>
                <w:sz w:val="20"/>
              </w:rPr>
              <w:t>
роде Астане и
</w:t>
            </w:r>
            <w:r>
              <w:br/>
            </w:r>
            <w:r>
              <w:rPr>
                <w:rFonts w:ascii="Times New Roman"/>
                <w:b w:val="false"/>
                <w:i w:val="false"/>
                <w:color w:val="000000"/>
                <w:sz w:val="20"/>
              </w:rPr>
              <w:t>
прилегающих к
</w:t>
            </w:r>
            <w:r>
              <w:br/>
            </w:r>
            <w:r>
              <w:rPr>
                <w:rFonts w:ascii="Times New Roman"/>
                <w:b w:val="false"/>
                <w:i w:val="false"/>
                <w:color w:val="000000"/>
                <w:sz w:val="20"/>
              </w:rPr>
              <w:t>
нему сооружений
</w:t>
            </w:r>
            <w:r>
              <w:br/>
            </w:r>
            <w:r>
              <w:rPr>
                <w:rFonts w:ascii="Times New Roman"/>
                <w:b w:val="false"/>
                <w:i w:val="false"/>
                <w:color w:val="000000"/>
                <w:sz w:val="20"/>
              </w:rPr>
              <w:t>
консорциума
</w:t>
            </w:r>
            <w:r>
              <w:br/>
            </w:r>
            <w:r>
              <w:rPr>
                <w:rFonts w:ascii="Times New Roman"/>
                <w:b w:val="false"/>
                <w:i w:val="false"/>
                <w:color w:val="000000"/>
                <w:sz w:val="20"/>
              </w:rPr>
              <w:t>
Siemens-
</w:t>
            </w:r>
            <w:r>
              <w:br/>
            </w:r>
            <w:r>
              <w:rPr>
                <w:rFonts w:ascii="Times New Roman"/>
                <w:b w:val="false"/>
                <w:i w:val="false"/>
                <w:color w:val="000000"/>
                <w:sz w:val="20"/>
              </w:rPr>
              <w:t>
Marubeni- Laing-Alarko.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квар-
</w:t>
            </w:r>
            <w:r>
              <w:br/>
            </w:r>
            <w:r>
              <w:rPr>
                <w:rFonts w:ascii="Times New Roman"/>
                <w:b w:val="false"/>
                <w:i w:val="false"/>
                <w:color w:val="000000"/>
                <w:sz w:val="20"/>
              </w:rPr>
              <w:t>
тал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сле-
</w:t>
            </w:r>
            <w:r>
              <w:br/>
            </w:r>
            <w:r>
              <w:rPr>
                <w:rFonts w:ascii="Times New Roman"/>
                <w:b w:val="false"/>
                <w:i w:val="false"/>
                <w:color w:val="000000"/>
                <w:sz w:val="20"/>
              </w:rPr>
              <w:t>
дующих инвести-
</w:t>
            </w:r>
            <w:r>
              <w:br/>
            </w:r>
            <w:r>
              <w:rPr>
                <w:rFonts w:ascii="Times New Roman"/>
                <w:b w:val="false"/>
                <w:i w:val="false"/>
                <w:color w:val="000000"/>
                <w:sz w:val="20"/>
              </w:rPr>
              <w:t>
ционных проек-
</w:t>
            </w:r>
            <w:r>
              <w:br/>
            </w:r>
            <w:r>
              <w:rPr>
                <w:rFonts w:ascii="Times New Roman"/>
                <w:b w:val="false"/>
                <w:i w:val="false"/>
                <w:color w:val="000000"/>
                <w:sz w:val="20"/>
              </w:rPr>
              <w:t>
тов, направлен-
</w:t>
            </w:r>
            <w:r>
              <w:br/>
            </w:r>
            <w:r>
              <w:rPr>
                <w:rFonts w:ascii="Times New Roman"/>
                <w:b w:val="false"/>
                <w:i w:val="false"/>
                <w:color w:val="000000"/>
                <w:sz w:val="20"/>
              </w:rPr>
              <w:t>
ных на развитие
</w:t>
            </w:r>
            <w:r>
              <w:br/>
            </w:r>
            <w:r>
              <w:rPr>
                <w:rFonts w:ascii="Times New Roman"/>
                <w:b w:val="false"/>
                <w:i w:val="false"/>
                <w:color w:val="000000"/>
                <w:sz w:val="20"/>
              </w:rPr>
              <w:t>
инфраструктуры
</w:t>
            </w:r>
            <w:r>
              <w:br/>
            </w:r>
            <w:r>
              <w:rPr>
                <w:rFonts w:ascii="Times New Roman"/>
                <w:b w:val="false"/>
                <w:i w:val="false"/>
                <w:color w:val="000000"/>
                <w:sz w:val="20"/>
              </w:rPr>
              <w:t>
воздушного
</w:t>
            </w:r>
            <w:r>
              <w:br/>
            </w:r>
            <w:r>
              <w:rPr>
                <w:rFonts w:ascii="Times New Roman"/>
                <w:b w:val="false"/>
                <w:i w:val="false"/>
                <w:color w:val="000000"/>
                <w:sz w:val="20"/>
              </w:rPr>
              <w:t>
транспорта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прило-
</w:t>
            </w:r>
            <w:r>
              <w:br/>
            </w:r>
            <w:r>
              <w:rPr>
                <w:rFonts w:ascii="Times New Roman"/>
                <w:b w:val="false"/>
                <w:i w:val="false"/>
                <w:color w:val="000000"/>
                <w:sz w:val="20"/>
              </w:rPr>
              <w:t>
жения 2 к поста-
</w:t>
            </w:r>
            <w:r>
              <w:br/>
            </w:r>
            <w:r>
              <w:rPr>
                <w:rFonts w:ascii="Times New Roman"/>
                <w:b w:val="false"/>
                <w:i w:val="false"/>
                <w:color w:val="000000"/>
                <w:sz w:val="20"/>
              </w:rPr>
              <w:t>
новлению Прави-
</w:t>
            </w:r>
            <w:r>
              <w:br/>
            </w:r>
            <w:r>
              <w:rPr>
                <w:rFonts w:ascii="Times New Roman"/>
                <w:b w:val="false"/>
                <w:i w:val="false"/>
                <w:color w:val="000000"/>
                <w:sz w:val="20"/>
              </w:rPr>
              <w:t>
тельства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от 9 декабря
</w:t>
            </w:r>
            <w:r>
              <w:br/>
            </w:r>
            <w:r>
              <w:rPr>
                <w:rFonts w:ascii="Times New Roman"/>
                <w:b w:val="false"/>
                <w:i w:val="false"/>
                <w:color w:val="000000"/>
                <w:sz w:val="20"/>
              </w:rPr>
              <w:t>
2005 года N 1228
</w:t>
            </w:r>
            <w:r>
              <w:br/>
            </w:r>
            <w:r>
              <w:rPr>
                <w:rFonts w:ascii="Times New Roman"/>
                <w:b w:val="false"/>
                <w:i w:val="false"/>
                <w:color w:val="000000"/>
                <w:sz w:val="20"/>
              </w:rPr>
              <w:t>
"О реализации
</w:t>
            </w:r>
            <w:r>
              <w:br/>
            </w:r>
            <w:r>
              <w:rPr>
                <w:rFonts w:ascii="Times New Roman"/>
                <w:b w:val="false"/>
                <w:i w:val="false"/>
                <w:color w:val="000000"/>
                <w:sz w:val="20"/>
              </w:rPr>
              <w:t>
Закона Республи-
</w:t>
            </w:r>
            <w:r>
              <w:br/>
            </w:r>
            <w:r>
              <w:rPr>
                <w:rFonts w:ascii="Times New Roman"/>
                <w:b w:val="false"/>
                <w:i w:val="false"/>
                <w:color w:val="000000"/>
                <w:sz w:val="20"/>
              </w:rPr>
              <w:t>
ки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2006
</w:t>
            </w:r>
            <w:r>
              <w:br/>
            </w:r>
            <w:r>
              <w:rPr>
                <w:rFonts w:ascii="Times New Roman"/>
                <w:b w:val="false"/>
                <w:i w:val="false"/>
                <w:color w:val="000000"/>
                <w:sz w:val="20"/>
              </w:rPr>
              <w:t>
год"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в уста-
</w:t>
            </w:r>
            <w:r>
              <w:br/>
            </w:r>
            <w:r>
              <w:rPr>
                <w:rFonts w:ascii="Times New Roman"/>
                <w:b w:val="false"/>
                <w:i w:val="false"/>
                <w:color w:val="000000"/>
                <w:sz w:val="20"/>
              </w:rPr>
              <w:t>
новленном поряд-
</w:t>
            </w:r>
            <w:r>
              <w:br/>
            </w:r>
            <w:r>
              <w:rPr>
                <w:rFonts w:ascii="Times New Roman"/>
                <w:b w:val="false"/>
                <w:i w:val="false"/>
                <w:color w:val="000000"/>
                <w:sz w:val="20"/>
              </w:rPr>
              <w:t>
ке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тацией:
</w:t>
            </w:r>
            <w:r>
              <w:br/>
            </w:r>
            <w:r>
              <w:rPr>
                <w:rFonts w:ascii="Times New Roman"/>
                <w:b w:val="false"/>
                <w:i w:val="false"/>
                <w:color w:val="000000"/>
                <w:sz w:val="20"/>
              </w:rPr>
              <w:t>
1) реконструкция
</w:t>
            </w:r>
            <w:r>
              <w:br/>
            </w:r>
            <w:r>
              <w:rPr>
                <w:rFonts w:ascii="Times New Roman"/>
                <w:b w:val="false"/>
                <w:i w:val="false"/>
                <w:color w:val="000000"/>
                <w:sz w:val="20"/>
              </w:rPr>
              <w:t>
аэровокзала меж-
</w:t>
            </w:r>
            <w:r>
              <w:br/>
            </w:r>
            <w:r>
              <w:rPr>
                <w:rFonts w:ascii="Times New Roman"/>
                <w:b w:val="false"/>
                <w:i w:val="false"/>
                <w:color w:val="000000"/>
                <w:sz w:val="20"/>
              </w:rPr>
              <w:t>
дународного
</w:t>
            </w:r>
            <w:r>
              <w:br/>
            </w:r>
            <w:r>
              <w:rPr>
                <w:rFonts w:ascii="Times New Roman"/>
                <w:b w:val="false"/>
                <w:i w:val="false"/>
                <w:color w:val="000000"/>
                <w:sz w:val="20"/>
              </w:rPr>
              <w:t>
аэропорта в г.
</w:t>
            </w:r>
            <w:r>
              <w:br/>
            </w:r>
            <w:r>
              <w:rPr>
                <w:rFonts w:ascii="Times New Roman"/>
                <w:b w:val="false"/>
                <w:i w:val="false"/>
                <w:color w:val="000000"/>
                <w:sz w:val="20"/>
              </w:rPr>
              <w:t>
Актобе (приказ
</w:t>
            </w:r>
            <w:r>
              <w:br/>
            </w:r>
            <w:r>
              <w:rPr>
                <w:rFonts w:ascii="Times New Roman"/>
                <w:b w:val="false"/>
                <w:i w:val="false"/>
                <w:color w:val="000000"/>
                <w:sz w:val="20"/>
              </w:rPr>
              <w:t>
Комитета по де-
</w:t>
            </w:r>
            <w:r>
              <w:br/>
            </w:r>
            <w:r>
              <w:rPr>
                <w:rFonts w:ascii="Times New Roman"/>
                <w:b w:val="false"/>
                <w:i w:val="false"/>
                <w:color w:val="000000"/>
                <w:sz w:val="20"/>
              </w:rPr>
              <w:t>
лам строительст-
</w:t>
            </w:r>
            <w:r>
              <w:br/>
            </w:r>
            <w:r>
              <w:rPr>
                <w:rFonts w:ascii="Times New Roman"/>
                <w:b w:val="false"/>
                <w:i w:val="false"/>
                <w:color w:val="000000"/>
                <w:sz w:val="20"/>
              </w:rPr>
              <w:t>
ва Министерства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w:t>
            </w:r>
            <w:r>
              <w:br/>
            </w:r>
            <w:r>
              <w:rPr>
                <w:rFonts w:ascii="Times New Roman"/>
                <w:b w:val="false"/>
                <w:i w:val="false"/>
                <w:color w:val="000000"/>
                <w:sz w:val="20"/>
              </w:rPr>
              <w:t>
N№186-ПИР от
</w:t>
            </w:r>
            <w:r>
              <w:br/>
            </w:r>
            <w:r>
              <w:rPr>
                <w:rFonts w:ascii="Times New Roman"/>
                <w:b w:val="false"/>
                <w:i w:val="false"/>
                <w:color w:val="000000"/>
                <w:sz w:val="20"/>
              </w:rPr>
              <w:t>
01.07.2005
</w:t>
            </w:r>
            <w:r>
              <w:br/>
            </w:r>
            <w:r>
              <w:rPr>
                <w:rFonts w:ascii="Times New Roman"/>
                <w:b w:val="false"/>
                <w:i w:val="false"/>
                <w:color w:val="000000"/>
                <w:sz w:val="20"/>
              </w:rPr>
              <w:t>
года);
</w:t>
            </w:r>
            <w:r>
              <w:br/>
            </w:r>
            <w:r>
              <w:rPr>
                <w:rFonts w:ascii="Times New Roman"/>
                <w:b w:val="false"/>
                <w:i w:val="false"/>
                <w:color w:val="000000"/>
                <w:sz w:val="20"/>
              </w:rPr>
              <w:t>
2) реконструкция
</w:t>
            </w:r>
            <w:r>
              <w:br/>
            </w:r>
            <w:r>
              <w:rPr>
                <w:rFonts w:ascii="Times New Roman"/>
                <w:b w:val="false"/>
                <w:i w:val="false"/>
                <w:color w:val="000000"/>
                <w:sz w:val="20"/>
              </w:rPr>
              <w:t>
взлетно-посадоч-
</w:t>
            </w:r>
            <w:r>
              <w:br/>
            </w:r>
            <w:r>
              <w:rPr>
                <w:rFonts w:ascii="Times New Roman"/>
                <w:b w:val="false"/>
                <w:i w:val="false"/>
                <w:color w:val="000000"/>
                <w:sz w:val="20"/>
              </w:rPr>
              <w:t>
ной полосы аэро-
</w:t>
            </w:r>
            <w:r>
              <w:br/>
            </w:r>
            <w:r>
              <w:rPr>
                <w:rFonts w:ascii="Times New Roman"/>
                <w:b w:val="false"/>
                <w:i w:val="false"/>
                <w:color w:val="000000"/>
                <w:sz w:val="20"/>
              </w:rPr>
              <w:t>
порта в г.
</w:t>
            </w:r>
            <w:r>
              <w:br/>
            </w:r>
            <w:r>
              <w:rPr>
                <w:rFonts w:ascii="Times New Roman"/>
                <w:b w:val="false"/>
                <w:i w:val="false"/>
                <w:color w:val="000000"/>
                <w:sz w:val="20"/>
              </w:rPr>
              <w:t>
Шымкент (приказ
</w:t>
            </w:r>
            <w:r>
              <w:br/>
            </w:r>
            <w:r>
              <w:rPr>
                <w:rFonts w:ascii="Times New Roman"/>
                <w:b w:val="false"/>
                <w:i w:val="false"/>
                <w:color w:val="000000"/>
                <w:sz w:val="20"/>
              </w:rPr>
              <w:t>
Комитета по
</w:t>
            </w:r>
            <w:r>
              <w:br/>
            </w:r>
            <w:r>
              <w:rPr>
                <w:rFonts w:ascii="Times New Roman"/>
                <w:b w:val="false"/>
                <w:i w:val="false"/>
                <w:color w:val="000000"/>
                <w:sz w:val="20"/>
              </w:rPr>
              <w:t>
делам строи-
</w:t>
            </w:r>
            <w:r>
              <w:br/>
            </w:r>
            <w:r>
              <w:rPr>
                <w:rFonts w:ascii="Times New Roman"/>
                <w:b w:val="false"/>
                <w:i w:val="false"/>
                <w:color w:val="000000"/>
                <w:sz w:val="20"/>
              </w:rPr>
              <w:t>
тельства Минис-
</w:t>
            </w:r>
            <w:r>
              <w:br/>
            </w:r>
            <w:r>
              <w:rPr>
                <w:rFonts w:ascii="Times New Roman"/>
                <w:b w:val="false"/>
                <w:i w:val="false"/>
                <w:color w:val="000000"/>
                <w:sz w:val="20"/>
              </w:rPr>
              <w:t>
терства индуст-
</w:t>
            </w:r>
            <w:r>
              <w:br/>
            </w:r>
            <w:r>
              <w:rPr>
                <w:rFonts w:ascii="Times New Roman"/>
                <w:b w:val="false"/>
                <w:i w:val="false"/>
                <w:color w:val="000000"/>
                <w:sz w:val="20"/>
              </w:rPr>
              <w:t>
рии и торговли
</w:t>
            </w:r>
            <w:r>
              <w:br/>
            </w:r>
            <w:r>
              <w:rPr>
                <w:rFonts w:ascii="Times New Roman"/>
                <w:b w:val="false"/>
                <w:i w:val="false"/>
                <w:color w:val="000000"/>
                <w:sz w:val="20"/>
              </w:rPr>
              <w:t>
Республики Ка-
</w:t>
            </w:r>
            <w:r>
              <w:br/>
            </w:r>
            <w:r>
              <w:rPr>
                <w:rFonts w:ascii="Times New Roman"/>
                <w:b w:val="false"/>
                <w:i w:val="false"/>
                <w:color w:val="000000"/>
                <w:sz w:val="20"/>
              </w:rPr>
              <w:t>
захстан
</w:t>
            </w:r>
            <w:r>
              <w:br/>
            </w:r>
            <w:r>
              <w:rPr>
                <w:rFonts w:ascii="Times New Roman"/>
                <w:b w:val="false"/>
                <w:i w:val="false"/>
                <w:color w:val="000000"/>
                <w:sz w:val="20"/>
              </w:rPr>
              <w:t>
N№224-ПИР от
</w:t>
            </w:r>
            <w:r>
              <w:br/>
            </w:r>
            <w:r>
              <w:rPr>
                <w:rFonts w:ascii="Times New Roman"/>
                <w:b w:val="false"/>
                <w:i w:val="false"/>
                <w:color w:val="000000"/>
                <w:sz w:val="20"/>
              </w:rPr>
              <w:t>
28.07.2005
</w:t>
            </w:r>
            <w:r>
              <w:br/>
            </w:r>
            <w:r>
              <w:rPr>
                <w:rFonts w:ascii="Times New Roman"/>
                <w:b w:val="false"/>
                <w:i w:val="false"/>
                <w:color w:val="000000"/>
                <w:sz w:val="20"/>
              </w:rPr>
              <w:t>
года);
</w:t>
            </w:r>
            <w:r>
              <w:br/>
            </w:r>
            <w:r>
              <w:rPr>
                <w:rFonts w:ascii="Times New Roman"/>
                <w:b w:val="false"/>
                <w:i w:val="false"/>
                <w:color w:val="000000"/>
                <w:sz w:val="20"/>
              </w:rPr>
              <w:t>
3) реконструкция
</w:t>
            </w:r>
            <w:r>
              <w:br/>
            </w:r>
            <w:r>
              <w:rPr>
                <w:rFonts w:ascii="Times New Roman"/>
                <w:b w:val="false"/>
                <w:i w:val="false"/>
                <w:color w:val="000000"/>
                <w:sz w:val="20"/>
              </w:rPr>
              <w:t>
взлетно-посадоч-
</w:t>
            </w:r>
            <w:r>
              <w:br/>
            </w:r>
            <w:r>
              <w:rPr>
                <w:rFonts w:ascii="Times New Roman"/>
                <w:b w:val="false"/>
                <w:i w:val="false"/>
                <w:color w:val="000000"/>
                <w:sz w:val="20"/>
              </w:rPr>
              <w:t>
ной полосы аэро-
</w:t>
            </w:r>
            <w:r>
              <w:br/>
            </w:r>
            <w:r>
              <w:rPr>
                <w:rFonts w:ascii="Times New Roman"/>
                <w:b w:val="false"/>
                <w:i w:val="false"/>
                <w:color w:val="000000"/>
                <w:sz w:val="20"/>
              </w:rPr>
              <w:t>
порта в г.
</w:t>
            </w:r>
            <w:r>
              <w:br/>
            </w:r>
            <w:r>
              <w:rPr>
                <w:rFonts w:ascii="Times New Roman"/>
                <w:b w:val="false"/>
                <w:i w:val="false"/>
                <w:color w:val="000000"/>
                <w:sz w:val="20"/>
              </w:rPr>
              <w:t>
Павлодар, в том
</w:t>
            </w:r>
            <w:r>
              <w:br/>
            </w:r>
            <w:r>
              <w:rPr>
                <w:rFonts w:ascii="Times New Roman"/>
                <w:b w:val="false"/>
                <w:i w:val="false"/>
                <w:color w:val="000000"/>
                <w:sz w:val="20"/>
              </w:rPr>
              <w:t>
числе
</w:t>
            </w:r>
            <w:r>
              <w:br/>
            </w:r>
            <w:r>
              <w:rPr>
                <w:rFonts w:ascii="Times New Roman"/>
                <w:b w:val="false"/>
                <w:i w:val="false"/>
                <w:color w:val="000000"/>
                <w:sz w:val="20"/>
              </w:rPr>
              <w:t>
приобретение и
</w:t>
            </w:r>
            <w:r>
              <w:br/>
            </w:r>
            <w:r>
              <w:rPr>
                <w:rFonts w:ascii="Times New Roman"/>
                <w:b w:val="false"/>
                <w:i w:val="false"/>
                <w:color w:val="000000"/>
                <w:sz w:val="20"/>
              </w:rPr>
              <w:t>
монтаж светосиг-
</w:t>
            </w:r>
            <w:r>
              <w:br/>
            </w:r>
            <w:r>
              <w:rPr>
                <w:rFonts w:ascii="Times New Roman"/>
                <w:b w:val="false"/>
                <w:i w:val="false"/>
                <w:color w:val="000000"/>
                <w:sz w:val="20"/>
              </w:rPr>
              <w:t>
нальной системы
</w:t>
            </w:r>
            <w:r>
              <w:br/>
            </w:r>
            <w:r>
              <w:rPr>
                <w:rFonts w:ascii="Times New Roman"/>
                <w:b w:val="false"/>
                <w:i w:val="false"/>
                <w:color w:val="000000"/>
                <w:sz w:val="20"/>
              </w:rPr>
              <w:t>
1 категории, ме-
</w:t>
            </w:r>
            <w:r>
              <w:br/>
            </w:r>
            <w:r>
              <w:rPr>
                <w:rFonts w:ascii="Times New Roman"/>
                <w:b w:val="false"/>
                <w:i w:val="false"/>
                <w:color w:val="000000"/>
                <w:sz w:val="20"/>
              </w:rPr>
              <w:t>
теооборудования,
</w:t>
            </w:r>
            <w:r>
              <w:br/>
            </w:r>
            <w:r>
              <w:rPr>
                <w:rFonts w:ascii="Times New Roman"/>
                <w:b w:val="false"/>
                <w:i w:val="false"/>
                <w:color w:val="000000"/>
                <w:sz w:val="20"/>
              </w:rPr>
              <w:t>
а также реконст-
</w:t>
            </w:r>
            <w:r>
              <w:br/>
            </w:r>
            <w:r>
              <w:rPr>
                <w:rFonts w:ascii="Times New Roman"/>
                <w:b w:val="false"/>
                <w:i w:val="false"/>
                <w:color w:val="000000"/>
                <w:sz w:val="20"/>
              </w:rPr>
              <w:t>
рукция схемы
</w:t>
            </w:r>
            <w:r>
              <w:br/>
            </w:r>
            <w:r>
              <w:rPr>
                <w:rFonts w:ascii="Times New Roman"/>
                <w:b w:val="false"/>
                <w:i w:val="false"/>
                <w:color w:val="000000"/>
                <w:sz w:val="20"/>
              </w:rPr>
              <w:t>
энергообеспече-
</w:t>
            </w:r>
            <w:r>
              <w:br/>
            </w:r>
            <w:r>
              <w:rPr>
                <w:rFonts w:ascii="Times New Roman"/>
                <w:b w:val="false"/>
                <w:i w:val="false"/>
                <w:color w:val="000000"/>
                <w:sz w:val="20"/>
              </w:rPr>
              <w:t>
ния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ТЭО N 16-306/05
</w:t>
            </w:r>
            <w:r>
              <w:br/>
            </w:r>
            <w:r>
              <w:rPr>
                <w:rFonts w:ascii="Times New Roman"/>
                <w:b w:val="false"/>
                <w:i w:val="false"/>
                <w:color w:val="000000"/>
                <w:sz w:val="20"/>
              </w:rPr>
              <w:t>
от 27 июля 2005
</w:t>
            </w:r>
            <w:r>
              <w:br/>
            </w:r>
            <w:r>
              <w:rPr>
                <w:rFonts w:ascii="Times New Roman"/>
                <w:b w:val="false"/>
                <w:i w:val="false"/>
                <w:color w:val="000000"/>
                <w:sz w:val="20"/>
              </w:rPr>
              <w:t>
года).
</w:t>
            </w:r>
            <w:r>
              <w:br/>
            </w:r>
            <w:r>
              <w:rPr>
                <w:rFonts w:ascii="Times New Roman"/>
                <w:b w:val="false"/>
                <w:i w:val="false"/>
                <w:color w:val="000000"/>
                <w:sz w:val="20"/>
              </w:rPr>
              <w:t>
В рамках данных
</w:t>
            </w:r>
            <w:r>
              <w:br/>
            </w:r>
            <w:r>
              <w:rPr>
                <w:rFonts w:ascii="Times New Roman"/>
                <w:b w:val="false"/>
                <w:i w:val="false"/>
                <w:color w:val="000000"/>
                <w:sz w:val="20"/>
              </w:rPr>
              <w:t>
проектов будут
</w:t>
            </w:r>
            <w:r>
              <w:br/>
            </w:r>
            <w:r>
              <w:rPr>
                <w:rFonts w:ascii="Times New Roman"/>
                <w:b w:val="false"/>
                <w:i w:val="false"/>
                <w:color w:val="000000"/>
                <w:sz w:val="20"/>
              </w:rPr>
              <w:t>
проведены сле-
</w:t>
            </w:r>
            <w:r>
              <w:br/>
            </w:r>
            <w:r>
              <w:rPr>
                <w:rFonts w:ascii="Times New Roman"/>
                <w:b w:val="false"/>
                <w:i w:val="false"/>
                <w:color w:val="000000"/>
                <w:sz w:val="20"/>
              </w:rPr>
              <w:t>
дующие мероприя-
</w:t>
            </w:r>
            <w:r>
              <w:br/>
            </w:r>
            <w:r>
              <w:rPr>
                <w:rFonts w:ascii="Times New Roman"/>
                <w:b w:val="false"/>
                <w:i w:val="false"/>
                <w:color w:val="000000"/>
                <w:sz w:val="20"/>
              </w:rPr>
              <w:t>
тия:
</w:t>
            </w:r>
            <w:r>
              <w:br/>
            </w:r>
            <w:r>
              <w:rPr>
                <w:rFonts w:ascii="Times New Roman"/>
                <w:b w:val="false"/>
                <w:i w:val="false"/>
                <w:color w:val="000000"/>
                <w:sz w:val="20"/>
              </w:rPr>
              <w:t>
разработка и
</w:t>
            </w:r>
            <w:r>
              <w:br/>
            </w:r>
            <w:r>
              <w:rPr>
                <w:rFonts w:ascii="Times New Roman"/>
                <w:b w:val="false"/>
                <w:i w:val="false"/>
                <w:color w:val="000000"/>
                <w:sz w:val="20"/>
              </w:rPr>
              <w:t>
проведение госу-
</w:t>
            </w:r>
            <w:r>
              <w:br/>
            </w:r>
            <w:r>
              <w:rPr>
                <w:rFonts w:ascii="Times New Roman"/>
                <w:b w:val="false"/>
                <w:i w:val="false"/>
                <w:color w:val="000000"/>
                <w:sz w:val="20"/>
              </w:rPr>
              <w:t>
дарственной вне-
</w:t>
            </w:r>
            <w:r>
              <w:br/>
            </w:r>
            <w:r>
              <w:rPr>
                <w:rFonts w:ascii="Times New Roman"/>
                <w:b w:val="false"/>
                <w:i w:val="false"/>
                <w:color w:val="000000"/>
                <w:sz w:val="20"/>
              </w:rPr>
              <w:t>
ведомственной
</w:t>
            </w:r>
            <w:r>
              <w:br/>
            </w:r>
            <w:r>
              <w:rPr>
                <w:rFonts w:ascii="Times New Roman"/>
                <w:b w:val="false"/>
                <w:i w:val="false"/>
                <w:color w:val="000000"/>
                <w:sz w:val="20"/>
              </w:rPr>
              <w:t>
экспертизы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проведение ра-
</w:t>
            </w:r>
            <w:r>
              <w:br/>
            </w:r>
            <w:r>
              <w:rPr>
                <w:rFonts w:ascii="Times New Roman"/>
                <w:b w:val="false"/>
                <w:i w:val="false"/>
                <w:color w:val="000000"/>
                <w:sz w:val="20"/>
              </w:rPr>
              <w:t>
бот, предусмот-
</w:t>
            </w:r>
            <w:r>
              <w:br/>
            </w:r>
            <w:r>
              <w:rPr>
                <w:rFonts w:ascii="Times New Roman"/>
                <w:b w:val="false"/>
                <w:i w:val="false"/>
                <w:color w:val="000000"/>
                <w:sz w:val="20"/>
              </w:rPr>
              <w:t>
ренных утверж-
</w:t>
            </w:r>
            <w:r>
              <w:br/>
            </w:r>
            <w:r>
              <w:rPr>
                <w:rFonts w:ascii="Times New Roman"/>
                <w:b w:val="false"/>
                <w:i w:val="false"/>
                <w:color w:val="000000"/>
                <w:sz w:val="20"/>
              </w:rPr>
              <w:t>
денной в уста-
</w:t>
            </w:r>
            <w:r>
              <w:br/>
            </w:r>
            <w:r>
              <w:rPr>
                <w:rFonts w:ascii="Times New Roman"/>
                <w:b w:val="false"/>
                <w:i w:val="false"/>
                <w:color w:val="000000"/>
                <w:sz w:val="20"/>
              </w:rPr>
              <w:t>
новленном поряд-
</w:t>
            </w:r>
            <w:r>
              <w:br/>
            </w:r>
            <w:r>
              <w:rPr>
                <w:rFonts w:ascii="Times New Roman"/>
                <w:b w:val="false"/>
                <w:i w:val="false"/>
                <w:color w:val="000000"/>
                <w:sz w:val="20"/>
              </w:rPr>
              <w:t>
ке проектно-
</w:t>
            </w:r>
            <w:r>
              <w:br/>
            </w:r>
            <w:r>
              <w:rPr>
                <w:rFonts w:ascii="Times New Roman"/>
                <w:b w:val="false"/>
                <w:i w:val="false"/>
                <w:color w:val="000000"/>
                <w:sz w:val="20"/>
              </w:rPr>
              <w:t>
сметной докумен-
</w:t>
            </w:r>
            <w:r>
              <w:br/>
            </w:r>
            <w:r>
              <w:rPr>
                <w:rFonts w:ascii="Times New Roman"/>
                <w:b w:val="false"/>
                <w:i w:val="false"/>
                <w:color w:val="000000"/>
                <w:sz w:val="20"/>
              </w:rPr>
              <w:t>
тацией.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зай-
</w:t>
            </w:r>
            <w:r>
              <w:br/>
            </w:r>
            <w:r>
              <w:rPr>
                <w:rFonts w:ascii="Times New Roman"/>
                <w:b w:val="false"/>
                <w:i w:val="false"/>
                <w:color w:val="000000"/>
                <w:sz w:val="20"/>
              </w:rPr>
              <w:t>
мов из рес-
</w:t>
            </w:r>
            <w:r>
              <w:br/>
            </w:r>
            <w:r>
              <w:rPr>
                <w:rFonts w:ascii="Times New Roman"/>
                <w:b w:val="false"/>
                <w:i w:val="false"/>
                <w:color w:val="000000"/>
                <w:sz w:val="20"/>
              </w:rPr>
              <w:t>
публиканского
</w:t>
            </w:r>
            <w:r>
              <w:br/>
            </w:r>
            <w:r>
              <w:rPr>
                <w:rFonts w:ascii="Times New Roman"/>
                <w:b w:val="false"/>
                <w:i w:val="false"/>
                <w:color w:val="000000"/>
                <w:sz w:val="20"/>
              </w:rPr>
              <w:t>
бюджета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строите-
</w:t>
            </w:r>
            <w:r>
              <w:br/>
            </w:r>
            <w:r>
              <w:rPr>
                <w:rFonts w:ascii="Times New Roman"/>
                <w:b w:val="false"/>
                <w:i w:val="false"/>
                <w:color w:val="000000"/>
                <w:sz w:val="20"/>
              </w:rPr>
              <w:t>
льства междуна-
</w:t>
            </w:r>
            <w:r>
              <w:br/>
            </w:r>
            <w:r>
              <w:rPr>
                <w:rFonts w:ascii="Times New Roman"/>
                <w:b w:val="false"/>
                <w:i w:val="false"/>
                <w:color w:val="000000"/>
                <w:sz w:val="20"/>
              </w:rPr>
              <w:t>
родного аэропор-
</w:t>
            </w:r>
            <w:r>
              <w:br/>
            </w:r>
            <w:r>
              <w:rPr>
                <w:rFonts w:ascii="Times New Roman"/>
                <w:b w:val="false"/>
                <w:i w:val="false"/>
                <w:color w:val="000000"/>
                <w:sz w:val="20"/>
              </w:rPr>
              <w:t>
та в городе
</w:t>
            </w:r>
            <w:r>
              <w:br/>
            </w:r>
            <w:r>
              <w:rPr>
                <w:rFonts w:ascii="Times New Roman"/>
                <w:b w:val="false"/>
                <w:i w:val="false"/>
                <w:color w:val="000000"/>
                <w:sz w:val="20"/>
              </w:rPr>
              <w:t>
Астане:
</w:t>
            </w:r>
            <w:r>
              <w:br/>
            </w:r>
            <w:r>
              <w:rPr>
                <w:rFonts w:ascii="Times New Roman"/>
                <w:b w:val="false"/>
                <w:i w:val="false"/>
                <w:color w:val="000000"/>
                <w:sz w:val="20"/>
              </w:rPr>
              <w:t>
возмещение опла-
</w:t>
            </w:r>
            <w:r>
              <w:br/>
            </w:r>
            <w:r>
              <w:rPr>
                <w:rFonts w:ascii="Times New Roman"/>
                <w:b w:val="false"/>
                <w:i w:val="false"/>
                <w:color w:val="000000"/>
                <w:sz w:val="20"/>
              </w:rPr>
              <w:t>
ты комиссии
</w:t>
            </w:r>
            <w:r>
              <w:br/>
            </w:r>
            <w:r>
              <w:rPr>
                <w:rFonts w:ascii="Times New Roman"/>
                <w:b w:val="false"/>
                <w:i w:val="false"/>
                <w:color w:val="000000"/>
                <w:sz w:val="20"/>
              </w:rPr>
              <w:t>
ВОТМ.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квар-
</w:t>
            </w:r>
            <w:r>
              <w:br/>
            </w:r>
            <w:r>
              <w:rPr>
                <w:rFonts w:ascii="Times New Roman"/>
                <w:b w:val="false"/>
                <w:i w:val="false"/>
                <w:color w:val="000000"/>
                <w:sz w:val="20"/>
              </w:rPr>
              <w:t>
тал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реконструкция аэровокзального комплекса аэропорта в городе Актобе согласно графику работ - общая площадь 7888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в том числе площадь существующего аэровокзала - 5000 кв м и площадь вновь проектируемая - 2888 кв м; реконструкция взлетно-посадочной полосы в аэропорту города Шымкент - протяженность ИВПП - 3300 м, площадь искусственных покрытий 376901,7 кв м; утвержденная проектно-сметная документация, прошедшая государственную вневедомственную экспертизу, начало работ по реконструкции искусственной взлетно-посадочной полосы аэропорта в городе Павлодар Павлодарской области, требуемого для эксплуатации современных типов воздушных судов: длиной 2500 м и шириной 45 м с 4-мя уширениями для разворота воздушного судна, рулежной дорожки длиной 209 м и шириной 18 м, перрона размером 198x134 м, места стоянки размером 168x132 м: выплата удерживаемых средств в размере 2,5 % от контрактной цены в соответствии с условиями Контракта на строительство аэропорта города Астана.
</w:t>
      </w:r>
      <w:r>
        <w:br/>
      </w:r>
      <w:r>
        <w:rPr>
          <w:rFonts w:ascii="Times New Roman"/>
          <w:b w:val="false"/>
          <w:i w:val="false"/>
          <w:color w:val="000000"/>
          <w:sz w:val="28"/>
        </w:rPr>
        <w:t>
</w:t>
      </w:r>
      <w:r>
        <w:br/>
      </w:r>
      <w:r>
        <w:rPr>
          <w:rFonts w:ascii="Times New Roman"/>
          <w:b w:val="false"/>
          <w:i w:val="false"/>
          <w:color w:val="000000"/>
          <w:sz w:val="28"/>
        </w:rPr>
        <w:t>
Конечный результат: создание сети аэропортов гражданской авиации Республики Казахстан, способной обеспечить развитие транзитного потенциала Казахстана, удовлетворить нарастающую потребность как авиакомпаний, так и пассажиров в качественных аэропортовых услугах, обеспечить надлежащий уровень безопасности полетов за счет реконструкции и обновления основных производственных фондов аэропортов; увеличение пассажиропотока и грузопотока через аэропорты Республики Казахстан; увеличение географии как международных, так и внутренних полетов, выполняемых отечественными авиакомпаниями; повышение уровня наземной инфраструктуры, отвечающей международным нормам в аэропортах Республики Казахстан;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графика производства работ и заключенных договоров.
</w:t>
      </w:r>
      <w:r>
        <w:br/>
      </w:r>
      <w:r>
        <w:rPr>
          <w:rFonts w:ascii="Times New Roman"/>
          <w:b w:val="false"/>
          <w:i w:val="false"/>
          <w:color w:val="000000"/>
          <w:sz w:val="28"/>
        </w:rPr>
        <w:t>
</w:t>
      </w:r>
      <w:r>
        <w:br/>
      </w:r>
      <w:r>
        <w:rPr>
          <w:rFonts w:ascii="Times New Roman"/>
          <w:b w:val="false"/>
          <w:i w:val="false"/>
          <w:color w:val="000000"/>
          <w:sz w:val="28"/>
        </w:rPr>
        <w:t>
Качество: согласно строительных норм и правил (СНиП) и норм Международной организации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"Кредитование строительства международного аэропорта
</w:t>
      </w:r>
      <w:r>
        <w:br/>
      </w:r>
      <w:r>
        <w:rPr>
          <w:rFonts w:ascii="Times New Roman"/>
          <w:b w:val="false"/>
          <w:i w:val="false"/>
          <w:color w:val="000000"/>
          <w:sz w:val="28"/>
        </w:rPr>
        <w:t>
в городе Астане"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110537 тысяч тенге (сто десять миллионов пятьсот тридцать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1998 года N 611 "О реализации проекта "Реконструкция международного аэропорта в городе Астане";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июня 2004 года N 637 "О подписании дополнительного Письма-Соглашения между Республикой Казахстан и Японским Банком Международного Сотрудничества касательно поправки в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мая 2005 года N 483 "Об утверждении Плана развития закрытого акционерного общества "Международный аэропорт Астана"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объектов инфраструктуры аэропорта города Астана.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модернизации и развития объектов наземной инфраструктуры аэропорта города Астана для приведения в соответствие с международными требованиями по обеспечению безопасности полетов.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1013"/>
        <w:gridCol w:w="2833"/>
        <w:gridCol w:w="3333"/>
        <w:gridCol w:w="1853"/>
        <w:gridCol w:w="283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w:t>
            </w:r>
            <w:r>
              <w:br/>
            </w:r>
            <w:r>
              <w:rPr>
                <w:rFonts w:ascii="Times New Roman"/>
                <w:b w:val="false"/>
                <w:i w:val="false"/>
                <w:color w:val="000000"/>
                <w:sz w:val="20"/>
              </w:rPr>
              <w:t>
строительства
</w:t>
            </w:r>
            <w:r>
              <w:br/>
            </w:r>
            <w:r>
              <w:rPr>
                <w:rFonts w:ascii="Times New Roman"/>
                <w:b w:val="false"/>
                <w:i w:val="false"/>
                <w:color w:val="000000"/>
                <w:sz w:val="20"/>
              </w:rPr>
              <w:t>
международно-
</w:t>
            </w:r>
            <w:r>
              <w:br/>
            </w:r>
            <w:r>
              <w:rPr>
                <w:rFonts w:ascii="Times New Roman"/>
                <w:b w:val="false"/>
                <w:i w:val="false"/>
                <w:color w:val="000000"/>
                <w:sz w:val="20"/>
              </w:rPr>
              <w:t>
го аэропорта
</w:t>
            </w:r>
            <w:r>
              <w:br/>
            </w:r>
            <w:r>
              <w:rPr>
                <w:rFonts w:ascii="Times New Roman"/>
                <w:b w:val="false"/>
                <w:i w:val="false"/>
                <w:color w:val="000000"/>
                <w:sz w:val="20"/>
              </w:rPr>
              <w:t>
в городе
</w:t>
            </w:r>
            <w:r>
              <w:br/>
            </w:r>
            <w:r>
              <w:rPr>
                <w:rFonts w:ascii="Times New Roman"/>
                <w:b w:val="false"/>
                <w:i w:val="false"/>
                <w:color w:val="000000"/>
                <w:sz w:val="20"/>
              </w:rPr>
              <w:t>
Астане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внешних
</w:t>
            </w:r>
            <w:r>
              <w:br/>
            </w:r>
            <w:r>
              <w:rPr>
                <w:rFonts w:ascii="Times New Roman"/>
                <w:b w:val="false"/>
                <w:i w:val="false"/>
                <w:color w:val="000000"/>
                <w:sz w:val="20"/>
              </w:rPr>
              <w:t>
займов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Консалтинговые
</w:t>
            </w:r>
            <w:r>
              <w:br/>
            </w:r>
            <w:r>
              <w:rPr>
                <w:rFonts w:ascii="Times New Roman"/>
                <w:b w:val="false"/>
                <w:i w:val="false"/>
                <w:color w:val="000000"/>
                <w:sz w:val="20"/>
              </w:rPr>
              <w:t>
услуги консор-
</w:t>
            </w:r>
            <w:r>
              <w:br/>
            </w:r>
            <w:r>
              <w:rPr>
                <w:rFonts w:ascii="Times New Roman"/>
                <w:b w:val="false"/>
                <w:i w:val="false"/>
                <w:color w:val="000000"/>
                <w:sz w:val="20"/>
              </w:rPr>
              <w:t>
циума KKAA/PCI.
</w:t>
            </w:r>
            <w:r>
              <w:br/>
            </w:r>
            <w:r>
              <w:rPr>
                <w:rFonts w:ascii="Times New Roman"/>
                <w:b w:val="false"/>
                <w:i w:val="false"/>
                <w:color w:val="000000"/>
                <w:sz w:val="20"/>
              </w:rPr>
              <w:t>
Строительные ра-
</w:t>
            </w:r>
            <w:r>
              <w:br/>
            </w:r>
            <w:r>
              <w:rPr>
                <w:rFonts w:ascii="Times New Roman"/>
                <w:b w:val="false"/>
                <w:i w:val="false"/>
                <w:color w:val="000000"/>
                <w:sz w:val="20"/>
              </w:rPr>
              <w:t>
боты по реконст-
</w:t>
            </w:r>
            <w:r>
              <w:br/>
            </w:r>
            <w:r>
              <w:rPr>
                <w:rFonts w:ascii="Times New Roman"/>
                <w:b w:val="false"/>
                <w:i w:val="false"/>
                <w:color w:val="000000"/>
                <w:sz w:val="20"/>
              </w:rPr>
              <w:t>
рукции здания
</w:t>
            </w:r>
            <w:r>
              <w:br/>
            </w:r>
            <w:r>
              <w:rPr>
                <w:rFonts w:ascii="Times New Roman"/>
                <w:b w:val="false"/>
                <w:i w:val="false"/>
                <w:color w:val="000000"/>
                <w:sz w:val="20"/>
              </w:rPr>
              <w:t>
аэропорта в го-
</w:t>
            </w:r>
            <w:r>
              <w:br/>
            </w:r>
            <w:r>
              <w:rPr>
                <w:rFonts w:ascii="Times New Roman"/>
                <w:b w:val="false"/>
                <w:i w:val="false"/>
                <w:color w:val="000000"/>
                <w:sz w:val="20"/>
              </w:rPr>
              <w:t>
роде Астане и
</w:t>
            </w:r>
            <w:r>
              <w:br/>
            </w:r>
            <w:r>
              <w:rPr>
                <w:rFonts w:ascii="Times New Roman"/>
                <w:b w:val="false"/>
                <w:i w:val="false"/>
                <w:color w:val="000000"/>
                <w:sz w:val="20"/>
              </w:rPr>
              <w:t>
прилегающих к
</w:t>
            </w:r>
            <w:r>
              <w:br/>
            </w:r>
            <w:r>
              <w:rPr>
                <w:rFonts w:ascii="Times New Roman"/>
                <w:b w:val="false"/>
                <w:i w:val="false"/>
                <w:color w:val="000000"/>
                <w:sz w:val="20"/>
              </w:rPr>
              <w:t>
нему сооружений 
</w:t>
            </w:r>
            <w:r>
              <w:br/>
            </w:r>
            <w:r>
              <w:rPr>
                <w:rFonts w:ascii="Times New Roman"/>
                <w:b w:val="false"/>
                <w:i w:val="false"/>
                <w:color w:val="000000"/>
                <w:sz w:val="20"/>
              </w:rPr>
              <w:t>
консорциума
</w:t>
            </w:r>
            <w:r>
              <w:br/>
            </w:r>
            <w:r>
              <w:rPr>
                <w:rFonts w:ascii="Times New Roman"/>
                <w:b w:val="false"/>
                <w:i w:val="false"/>
                <w:color w:val="000000"/>
                <w:sz w:val="20"/>
              </w:rPr>
              <w:t>
Siemens-
</w:t>
            </w:r>
            <w:r>
              <w:br/>
            </w:r>
            <w:r>
              <w:rPr>
                <w:rFonts w:ascii="Times New Roman"/>
                <w:b w:val="false"/>
                <w:i w:val="false"/>
                <w:color w:val="000000"/>
                <w:sz w:val="20"/>
              </w:rPr>
              <w:t>
Marubeni-Laing-
</w:t>
            </w:r>
            <w:r>
              <w:br/>
            </w:r>
            <w:r>
              <w:rPr>
                <w:rFonts w:ascii="Times New Roman"/>
                <w:b w:val="false"/>
                <w:i w:val="false"/>
                <w:color w:val="000000"/>
                <w:sz w:val="20"/>
              </w:rPr>
              <w:t>
Alarko (20% от
</w:t>
            </w:r>
            <w:r>
              <w:br/>
            </w:r>
            <w:r>
              <w:rPr>
                <w:rFonts w:ascii="Times New Roman"/>
                <w:b w:val="false"/>
                <w:i w:val="false"/>
                <w:color w:val="000000"/>
                <w:sz w:val="20"/>
              </w:rPr>
              <w:t>
объема стоимости
</w:t>
            </w:r>
            <w:r>
              <w:br/>
            </w:r>
            <w:r>
              <w:rPr>
                <w:rFonts w:ascii="Times New Roman"/>
                <w:b w:val="false"/>
                <w:i w:val="false"/>
                <w:color w:val="000000"/>
                <w:sz w:val="20"/>
              </w:rPr>
              <w:t>
контрактов).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квар-
</w:t>
            </w:r>
            <w:r>
              <w:br/>
            </w:r>
            <w:r>
              <w:rPr>
                <w:rFonts w:ascii="Times New Roman"/>
                <w:b w:val="false"/>
                <w:i w:val="false"/>
                <w:color w:val="000000"/>
                <w:sz w:val="20"/>
              </w:rPr>
              <w:t>
тал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выплата удерживаемых средств в размере 2,5 % от контрактной цены в соответствии с условиями Контракта на строительство аэропорта города Астана.
</w:t>
      </w:r>
      <w:r>
        <w:br/>
      </w:r>
      <w:r>
        <w:rPr>
          <w:rFonts w:ascii="Times New Roman"/>
          <w:b w:val="false"/>
          <w:i w:val="false"/>
          <w:color w:val="000000"/>
          <w:sz w:val="28"/>
        </w:rPr>
        <w:t>
</w:t>
      </w:r>
      <w:r>
        <w:br/>
      </w:r>
      <w:r>
        <w:rPr>
          <w:rFonts w:ascii="Times New Roman"/>
          <w:b w:val="false"/>
          <w:i w:val="false"/>
          <w:color w:val="000000"/>
          <w:sz w:val="28"/>
        </w:rPr>
        <w:t>
Конечный результат: удовлетворение нарастающей потребности как авиакомпаний, так и пассажиров в качественных аэропортовых услугах, обеспечение надлежащего уровня безопасности полетов за счет реконструкции и обновления основных производственных фондов аэропорта; увеличение пассажиропотока и грузопотока; повышение уровня наземной инфраструктуры, отвечающей международным нормам.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повышение эффективности деятельности аэропортов путем обеспечения современными основными производственными мощностями, зданиями, сооружениями, техническим оборудованием; стабильное функционирование воздушного транспорта.
</w:t>
      </w:r>
      <w:r>
        <w:br/>
      </w:r>
      <w:r>
        <w:rPr>
          <w:rFonts w:ascii="Times New Roman"/>
          <w:b w:val="false"/>
          <w:i w:val="false"/>
          <w:color w:val="000000"/>
          <w:sz w:val="28"/>
        </w:rPr>
        <w:t>
</w:t>
      </w:r>
      <w:r>
        <w:br/>
      </w:r>
      <w:r>
        <w:rPr>
          <w:rFonts w:ascii="Times New Roman"/>
          <w:b w:val="false"/>
          <w:i w:val="false"/>
          <w:color w:val="000000"/>
          <w:sz w:val="28"/>
        </w:rPr>
        <w:t>
Своевременность: 3 квартал.
</w:t>
      </w:r>
      <w:r>
        <w:br/>
      </w:r>
      <w:r>
        <w:rPr>
          <w:rFonts w:ascii="Times New Roman"/>
          <w:b w:val="false"/>
          <w:i w:val="false"/>
          <w:color w:val="000000"/>
          <w:sz w:val="28"/>
        </w:rPr>
        <w:t>
</w:t>
      </w:r>
      <w:r>
        <w:br/>
      </w:r>
      <w:r>
        <w:rPr>
          <w:rFonts w:ascii="Times New Roman"/>
          <w:b w:val="false"/>
          <w:i w:val="false"/>
          <w:color w:val="000000"/>
          <w:sz w:val="28"/>
        </w:rPr>
        <w:t>
Качество: соответствует строительным нормам и правилам (СНиП) и нормам Международной организации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"Субсидирование железнодорожных пассажирских перевозок
</w:t>
      </w:r>
      <w:r>
        <w:br/>
      </w:r>
      <w:r>
        <w:rPr>
          <w:rFonts w:ascii="Times New Roman"/>
          <w:b w:val="false"/>
          <w:i w:val="false"/>
          <w:color w:val="000000"/>
          <w:sz w:val="28"/>
        </w:rPr>
        <w:t>
по социально значимым межобластным сообщениям"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8862200 тысяч тенге (восемь миллиардов восемьсот шестьдесят два миллиона двести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2004 года N 145 "Об утверждении Программы реструктуризации железнодорожного транспорта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1185 "Об определении социально значимых межобластных сообщений";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1188 "Об утверждении Правил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потребности населения Республики Казахстан в железнодорожных пассажирских перевозках.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покрытие убытков перевозчиков, связанных с организацией железнодорожных пассажирских перевозок по социально-значимым сообщениям.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33"/>
        <w:gridCol w:w="973"/>
        <w:gridCol w:w="2973"/>
        <w:gridCol w:w="3073"/>
        <w:gridCol w:w="1773"/>
        <w:gridCol w:w="2753"/>
      </w:tblGrid>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r>
              <w:br/>
            </w:r>
            <w:r>
              <w:rPr>
                <w:rFonts w:ascii="Times New Roman"/>
                <w:b w:val="false"/>
                <w:i w:val="false"/>
                <w:color w:val="000000"/>
                <w:sz w:val="20"/>
              </w:rPr>
              <w:t>
железнодорож-
</w:t>
            </w:r>
            <w:r>
              <w:br/>
            </w:r>
            <w:r>
              <w:rPr>
                <w:rFonts w:ascii="Times New Roman"/>
                <w:b w:val="false"/>
                <w:i w:val="false"/>
                <w:color w:val="000000"/>
                <w:sz w:val="20"/>
              </w:rPr>
              <w:t>
ных пассажирс-
</w:t>
            </w:r>
            <w:r>
              <w:br/>
            </w:r>
            <w:r>
              <w:rPr>
                <w:rFonts w:ascii="Times New Roman"/>
                <w:b w:val="false"/>
                <w:i w:val="false"/>
                <w:color w:val="000000"/>
                <w:sz w:val="20"/>
              </w:rPr>
              <w:t>
ких перевозок
</w:t>
            </w:r>
            <w:r>
              <w:br/>
            </w:r>
            <w:r>
              <w:rPr>
                <w:rFonts w:ascii="Times New Roman"/>
                <w:b w:val="false"/>
                <w:i w:val="false"/>
                <w:color w:val="000000"/>
                <w:sz w:val="20"/>
              </w:rPr>
              <w:t>
по социально
</w:t>
            </w:r>
            <w:r>
              <w:br/>
            </w:r>
            <w:r>
              <w:rPr>
                <w:rFonts w:ascii="Times New Roman"/>
                <w:b w:val="false"/>
                <w:i w:val="false"/>
                <w:color w:val="000000"/>
                <w:sz w:val="20"/>
              </w:rPr>
              <w:t>
значимым
</w:t>
            </w:r>
            <w:r>
              <w:br/>
            </w:r>
            <w:r>
              <w:rPr>
                <w:rFonts w:ascii="Times New Roman"/>
                <w:b w:val="false"/>
                <w:i w:val="false"/>
                <w:color w:val="000000"/>
                <w:sz w:val="20"/>
              </w:rPr>
              <w:t>
межобластным
</w:t>
            </w:r>
            <w:r>
              <w:br/>
            </w:r>
            <w:r>
              <w:rPr>
                <w:rFonts w:ascii="Times New Roman"/>
                <w:b w:val="false"/>
                <w:i w:val="false"/>
                <w:color w:val="000000"/>
                <w:sz w:val="20"/>
              </w:rPr>
              <w:t>
сообщениям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r>
              <w:br/>
            </w:r>
            <w:r>
              <w:rPr>
                <w:rFonts w:ascii="Times New Roman"/>
                <w:b w:val="false"/>
                <w:i w:val="false"/>
                <w:color w:val="000000"/>
                <w:sz w:val="20"/>
              </w:rPr>
              <w:t>
убытков пере-
</w:t>
            </w:r>
            <w:r>
              <w:br/>
            </w:r>
            <w:r>
              <w:rPr>
                <w:rFonts w:ascii="Times New Roman"/>
                <w:b w:val="false"/>
                <w:i w:val="false"/>
                <w:color w:val="000000"/>
                <w:sz w:val="20"/>
              </w:rPr>
              <w:t>
возчиков, свя-
</w:t>
            </w:r>
            <w:r>
              <w:br/>
            </w:r>
            <w:r>
              <w:rPr>
                <w:rFonts w:ascii="Times New Roman"/>
                <w:b w:val="false"/>
                <w:i w:val="false"/>
                <w:color w:val="000000"/>
                <w:sz w:val="20"/>
              </w:rPr>
              <w:t>
занных с осу-
</w:t>
            </w:r>
            <w:r>
              <w:br/>
            </w:r>
            <w:r>
              <w:rPr>
                <w:rFonts w:ascii="Times New Roman"/>
                <w:b w:val="false"/>
                <w:i w:val="false"/>
                <w:color w:val="000000"/>
                <w:sz w:val="20"/>
              </w:rPr>
              <w:t>
ществлением
</w:t>
            </w:r>
            <w:r>
              <w:br/>
            </w:r>
            <w:r>
              <w:rPr>
                <w:rFonts w:ascii="Times New Roman"/>
                <w:b w:val="false"/>
                <w:i w:val="false"/>
                <w:color w:val="000000"/>
                <w:sz w:val="20"/>
              </w:rPr>
              <w:t>
пассажирских
</w:t>
            </w:r>
            <w:r>
              <w:br/>
            </w:r>
            <w:r>
              <w:rPr>
                <w:rFonts w:ascii="Times New Roman"/>
                <w:b w:val="false"/>
                <w:i w:val="false"/>
                <w:color w:val="000000"/>
                <w:sz w:val="20"/>
              </w:rPr>
              <w:t>
перевозок в
</w:t>
            </w:r>
            <w:r>
              <w:br/>
            </w:r>
            <w:r>
              <w:rPr>
                <w:rFonts w:ascii="Times New Roman"/>
                <w:b w:val="false"/>
                <w:i w:val="false"/>
                <w:color w:val="000000"/>
                <w:sz w:val="20"/>
              </w:rPr>
              <w:t>
межобластных
</w:t>
            </w:r>
            <w:r>
              <w:br/>
            </w:r>
            <w:r>
              <w:rPr>
                <w:rFonts w:ascii="Times New Roman"/>
                <w:b w:val="false"/>
                <w:i w:val="false"/>
                <w:color w:val="000000"/>
                <w:sz w:val="20"/>
              </w:rPr>
              <w:t>
сообщениях, в
</w:t>
            </w:r>
            <w:r>
              <w:br/>
            </w:r>
            <w:r>
              <w:rPr>
                <w:rFonts w:ascii="Times New Roman"/>
                <w:b w:val="false"/>
                <w:i w:val="false"/>
                <w:color w:val="000000"/>
                <w:sz w:val="20"/>
              </w:rPr>
              <w:t>
соответствии с
</w:t>
            </w:r>
            <w:r>
              <w:br/>
            </w:r>
            <w:r>
              <w:rPr>
                <w:rFonts w:ascii="Times New Roman"/>
                <w:b w:val="false"/>
                <w:i w:val="false"/>
                <w:color w:val="000000"/>
                <w:sz w:val="20"/>
              </w:rPr>
              <w:t>
порядком, оп-
</w:t>
            </w:r>
            <w:r>
              <w:br/>
            </w:r>
            <w:r>
              <w:rPr>
                <w:rFonts w:ascii="Times New Roman"/>
                <w:b w:val="false"/>
                <w:i w:val="false"/>
                <w:color w:val="000000"/>
                <w:sz w:val="20"/>
              </w:rPr>
              <w:t>
ределенным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осуществление перевозок пассажиров железнодорожным транспортом по социально значимым межобластным сообщениям, определенным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Конечный результат: удовлетворение потребности населения Республики Казахстан в железнодорожных пассажирских перевозках.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обеспечение покрытия убытков пассажирских перевозчиков и доступности для населения проезда железнодорожным транспортом.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w:t>
      </w:r>
      <w:r>
        <w:br/>
      </w:r>
      <w:r>
        <w:rPr>
          <w:rFonts w:ascii="Times New Roman"/>
          <w:b w:val="false"/>
          <w:i w:val="false"/>
          <w:color w:val="000000"/>
          <w:sz w:val="28"/>
        </w:rPr>
        <w:t>
</w:t>
      </w:r>
      <w:r>
        <w:br/>
      </w:r>
      <w:r>
        <w:rPr>
          <w:rFonts w:ascii="Times New Roman"/>
          <w:b w:val="false"/>
          <w:i w:val="false"/>
          <w:color w:val="000000"/>
          <w:sz w:val="28"/>
        </w:rPr>
        <w:t>
Качество: бесперебойное и безопасное обслуживание пассажиров в соответствии с Правилами перевозок пассажиров, багажа и грузобагажа железнодорожным транспортом Республики Казахстан, утвержденных 
</w:t>
      </w:r>
      <w:r>
        <w:rPr>
          <w:rFonts w:ascii="Times New Roman"/>
          <w:b w:val="false"/>
          <w:i w:val="false"/>
          <w:color w:val="000000"/>
          <w:sz w:val="28"/>
        </w:rPr>
        <w:t xml:space="preserve"> Приказом </w:t>
      </w:r>
      <w:r>
        <w:rPr>
          <w:rFonts w:ascii="Times New Roman"/>
          <w:b w:val="false"/>
          <w:i w:val="false"/>
          <w:color w:val="000000"/>
          <w:sz w:val="28"/>
        </w:rPr>
        <w:t>
 Министра транспорта и коммуникаций Республики Казахстан от 18 марта 2004 года N 122-I.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"Прикладные научные исследования в области транспорта
</w:t>
      </w:r>
      <w:r>
        <w:br/>
      </w:r>
      <w:r>
        <w:rPr>
          <w:rFonts w:ascii="Times New Roman"/>
          <w:b w:val="false"/>
          <w:i w:val="false"/>
          <w:color w:val="000000"/>
          <w:sz w:val="28"/>
        </w:rPr>
        <w:t>
и коммуникаций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88404 тысячи тенге (восемьдесят восемь миллионов четыреста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года "Об автомобильных дорогах";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года "Об автомобильном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апреля 2001 года N 566 "О Концепции развития международных транспортных коридоров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мая 2001 года N 726 "О Концепции развития автодорожной отрасли Республики Казахстан на 2001-2008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июня 2001 года N 801 "Об одобрении Концепции государственной транспортной политики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транзитно-транспортного потенциала Казахстана; повышение эффективности, транзитных и экспортно-импортных перевозок по транспортным магистралям республики; повышение эффективности функционирования автодорожной и автомобильной отрасли.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прикладных научных исследований, переработка и совершенствование национальных нормативно-технических документов в автодорожной и автомобильной отрасли в соответствии с международными требованиями, анализ современного состояния транзитно-транспортного потенциала Республики Казахстан, выработка основных направлений и мероприятий по развитию транзитно-транспортного потенциала.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33"/>
        <w:gridCol w:w="1013"/>
        <w:gridCol w:w="2553"/>
        <w:gridCol w:w="3133"/>
        <w:gridCol w:w="1793"/>
        <w:gridCol w:w="3033"/>
      </w:tblGrid>
      <w:tr>
        <w:trPr>
          <w:trHeight w:val="9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7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ис-
</w:t>
            </w:r>
            <w:r>
              <w:br/>
            </w:r>
            <w:r>
              <w:rPr>
                <w:rFonts w:ascii="Times New Roman"/>
                <w:b w:val="false"/>
                <w:i w:val="false"/>
                <w:color w:val="000000"/>
                <w:sz w:val="20"/>
              </w:rPr>
              <w:t>
следования в
</w:t>
            </w:r>
            <w:r>
              <w:br/>
            </w:r>
            <w:r>
              <w:rPr>
                <w:rFonts w:ascii="Times New Roman"/>
                <w:b w:val="false"/>
                <w:i w:val="false"/>
                <w:color w:val="000000"/>
                <w:sz w:val="20"/>
              </w:rPr>
              <w:t>
области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авто-
</w:t>
            </w:r>
            <w:r>
              <w:br/>
            </w:r>
            <w:r>
              <w:rPr>
                <w:rFonts w:ascii="Times New Roman"/>
                <w:b w:val="false"/>
                <w:i w:val="false"/>
                <w:color w:val="000000"/>
                <w:sz w:val="20"/>
              </w:rPr>
              <w:t>
дорожной отрас-
</w:t>
            </w:r>
            <w:r>
              <w:br/>
            </w:r>
            <w:r>
              <w:rPr>
                <w:rFonts w:ascii="Times New Roman"/>
                <w:b w:val="false"/>
                <w:i w:val="false"/>
                <w:color w:val="000000"/>
                <w:sz w:val="20"/>
              </w:rPr>
              <w:t>
ли по 8 новым
</w:t>
            </w:r>
            <w:r>
              <w:br/>
            </w:r>
            <w:r>
              <w:rPr>
                <w:rFonts w:ascii="Times New Roman"/>
                <w:b w:val="false"/>
                <w:i w:val="false"/>
                <w:color w:val="000000"/>
                <w:sz w:val="20"/>
              </w:rPr>
              <w:t>
темам, в том
</w:t>
            </w:r>
            <w:r>
              <w:br/>
            </w:r>
            <w:r>
              <w:rPr>
                <w:rFonts w:ascii="Times New Roman"/>
                <w:b w:val="false"/>
                <w:i w:val="false"/>
                <w:color w:val="000000"/>
                <w:sz w:val="20"/>
              </w:rPr>
              <w:t>
числе:
</w:t>
            </w:r>
            <w:r>
              <w:br/>
            </w:r>
            <w:r>
              <w:rPr>
                <w:rFonts w:ascii="Times New Roman"/>
                <w:b w:val="false"/>
                <w:i w:val="false"/>
                <w:color w:val="000000"/>
                <w:sz w:val="20"/>
              </w:rPr>
              <w:t>
1) исследование
</w:t>
            </w:r>
            <w:r>
              <w:br/>
            </w:r>
            <w:r>
              <w:rPr>
                <w:rFonts w:ascii="Times New Roman"/>
                <w:b w:val="false"/>
                <w:i w:val="false"/>
                <w:color w:val="000000"/>
                <w:sz w:val="20"/>
              </w:rPr>
              <w:t>
закономерностей
</w:t>
            </w:r>
            <w:r>
              <w:br/>
            </w:r>
            <w:r>
              <w:rPr>
                <w:rFonts w:ascii="Times New Roman"/>
                <w:b w:val="false"/>
                <w:i w:val="false"/>
                <w:color w:val="000000"/>
                <w:sz w:val="20"/>
              </w:rPr>
              <w:t>
изменения
</w:t>
            </w:r>
            <w:r>
              <w:br/>
            </w:r>
            <w:r>
              <w:rPr>
                <w:rFonts w:ascii="Times New Roman"/>
                <w:b w:val="false"/>
                <w:i w:val="false"/>
                <w:color w:val="000000"/>
                <w:sz w:val="20"/>
              </w:rPr>
              <w:t>
транспортно-
</w:t>
            </w:r>
            <w:r>
              <w:br/>
            </w:r>
            <w:r>
              <w:rPr>
                <w:rFonts w:ascii="Times New Roman"/>
                <w:b w:val="false"/>
                <w:i w:val="false"/>
                <w:color w:val="000000"/>
                <w:sz w:val="20"/>
              </w:rPr>
              <w:t>
эксплуатацион-
</w:t>
            </w:r>
            <w:r>
              <w:br/>
            </w:r>
            <w:r>
              <w:rPr>
                <w:rFonts w:ascii="Times New Roman"/>
                <w:b w:val="false"/>
                <w:i w:val="false"/>
                <w:color w:val="000000"/>
                <w:sz w:val="20"/>
              </w:rPr>
              <w:t>
ных параметров
</w:t>
            </w:r>
            <w:r>
              <w:br/>
            </w:r>
            <w:r>
              <w:rPr>
                <w:rFonts w:ascii="Times New Roman"/>
                <w:b w:val="false"/>
                <w:i w:val="false"/>
                <w:color w:val="000000"/>
                <w:sz w:val="20"/>
              </w:rPr>
              <w:t>
автомобильных
</w:t>
            </w:r>
            <w:r>
              <w:br/>
            </w:r>
            <w:r>
              <w:rPr>
                <w:rFonts w:ascii="Times New Roman"/>
                <w:b w:val="false"/>
                <w:i w:val="false"/>
                <w:color w:val="000000"/>
                <w:sz w:val="20"/>
              </w:rPr>
              <w:t>
дорог и обосно-
</w:t>
            </w:r>
            <w:r>
              <w:br/>
            </w:r>
            <w:r>
              <w:rPr>
                <w:rFonts w:ascii="Times New Roman"/>
                <w:b w:val="false"/>
                <w:i w:val="false"/>
                <w:color w:val="000000"/>
                <w:sz w:val="20"/>
              </w:rPr>
              <w:t>
вание сроков их
</w:t>
            </w:r>
            <w:r>
              <w:br/>
            </w:r>
            <w:r>
              <w:rPr>
                <w:rFonts w:ascii="Times New Roman"/>
                <w:b w:val="false"/>
                <w:i w:val="false"/>
                <w:color w:val="000000"/>
                <w:sz w:val="20"/>
              </w:rPr>
              <w:t>
эксплуатации;
</w:t>
            </w:r>
            <w:r>
              <w:br/>
            </w:r>
            <w:r>
              <w:rPr>
                <w:rFonts w:ascii="Times New Roman"/>
                <w:b w:val="false"/>
                <w:i w:val="false"/>
                <w:color w:val="000000"/>
                <w:sz w:val="20"/>
              </w:rPr>
              <w:t>
2) проведение
</w:t>
            </w:r>
            <w:r>
              <w:br/>
            </w:r>
            <w:r>
              <w:rPr>
                <w:rFonts w:ascii="Times New Roman"/>
                <w:b w:val="false"/>
                <w:i w:val="false"/>
                <w:color w:val="000000"/>
                <w:sz w:val="20"/>
              </w:rPr>
              <w:t>
комплексных ис-
</w:t>
            </w:r>
            <w:r>
              <w:br/>
            </w:r>
            <w:r>
              <w:rPr>
                <w:rFonts w:ascii="Times New Roman"/>
                <w:b w:val="false"/>
                <w:i w:val="false"/>
                <w:color w:val="000000"/>
                <w:sz w:val="20"/>
              </w:rPr>
              <w:t>
следований нап-
</w:t>
            </w:r>
            <w:r>
              <w:br/>
            </w:r>
            <w:r>
              <w:rPr>
                <w:rFonts w:ascii="Times New Roman"/>
                <w:b w:val="false"/>
                <w:i w:val="false"/>
                <w:color w:val="000000"/>
                <w:sz w:val="20"/>
              </w:rPr>
              <w:t>
ряженно-дефор-
</w:t>
            </w:r>
            <w:r>
              <w:br/>
            </w:r>
            <w:r>
              <w:rPr>
                <w:rFonts w:ascii="Times New Roman"/>
                <w:b w:val="false"/>
                <w:i w:val="false"/>
                <w:color w:val="000000"/>
                <w:sz w:val="20"/>
              </w:rPr>
              <w:t>
мированного
</w:t>
            </w:r>
            <w:r>
              <w:br/>
            </w:r>
            <w:r>
              <w:rPr>
                <w:rFonts w:ascii="Times New Roman"/>
                <w:b w:val="false"/>
                <w:i w:val="false"/>
                <w:color w:val="000000"/>
                <w:sz w:val="20"/>
              </w:rPr>
              <w:t>
состояния до-
</w:t>
            </w:r>
            <w:r>
              <w:br/>
            </w:r>
            <w:r>
              <w:rPr>
                <w:rFonts w:ascii="Times New Roman"/>
                <w:b w:val="false"/>
                <w:i w:val="false"/>
                <w:color w:val="000000"/>
                <w:sz w:val="20"/>
              </w:rPr>
              <w:t>
рожных одежд
</w:t>
            </w:r>
            <w:r>
              <w:br/>
            </w:r>
            <w:r>
              <w:rPr>
                <w:rFonts w:ascii="Times New Roman"/>
                <w:b w:val="false"/>
                <w:i w:val="false"/>
                <w:color w:val="000000"/>
                <w:sz w:val="20"/>
              </w:rPr>
              <w:t>
нежесткого типа
</w:t>
            </w:r>
            <w:r>
              <w:br/>
            </w:r>
            <w:r>
              <w:rPr>
                <w:rFonts w:ascii="Times New Roman"/>
                <w:b w:val="false"/>
                <w:i w:val="false"/>
                <w:color w:val="000000"/>
                <w:sz w:val="20"/>
              </w:rPr>
              <w:t>
с целью опреде-
</w:t>
            </w:r>
            <w:r>
              <w:br/>
            </w:r>
            <w:r>
              <w:rPr>
                <w:rFonts w:ascii="Times New Roman"/>
                <w:b w:val="false"/>
                <w:i w:val="false"/>
                <w:color w:val="000000"/>
                <w:sz w:val="20"/>
              </w:rPr>
              <w:t>
ления необходи-
</w:t>
            </w:r>
            <w:r>
              <w:br/>
            </w:r>
            <w:r>
              <w:rPr>
                <w:rFonts w:ascii="Times New Roman"/>
                <w:b w:val="false"/>
                <w:i w:val="false"/>
                <w:color w:val="000000"/>
                <w:sz w:val="20"/>
              </w:rPr>
              <w:t>
мости изменения
</w:t>
            </w:r>
            <w:r>
              <w:br/>
            </w:r>
            <w:r>
              <w:rPr>
                <w:rFonts w:ascii="Times New Roman"/>
                <w:b w:val="false"/>
                <w:i w:val="false"/>
                <w:color w:val="000000"/>
                <w:sz w:val="20"/>
              </w:rPr>
              <w:t>
концепции их
</w:t>
            </w:r>
            <w:r>
              <w:br/>
            </w:r>
            <w:r>
              <w:rPr>
                <w:rFonts w:ascii="Times New Roman"/>
                <w:b w:val="false"/>
                <w:i w:val="false"/>
                <w:color w:val="000000"/>
                <w:sz w:val="20"/>
              </w:rPr>
              <w:t>
проектирования;
</w:t>
            </w:r>
            <w:r>
              <w:br/>
            </w:r>
            <w:r>
              <w:rPr>
                <w:rFonts w:ascii="Times New Roman"/>
                <w:b w:val="false"/>
                <w:i w:val="false"/>
                <w:color w:val="000000"/>
                <w:sz w:val="20"/>
              </w:rPr>
              <w:t>
3)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разработка тех-
</w:t>
            </w:r>
            <w:r>
              <w:br/>
            </w:r>
            <w:r>
              <w:rPr>
                <w:rFonts w:ascii="Times New Roman"/>
                <w:b w:val="false"/>
                <w:i w:val="false"/>
                <w:color w:val="000000"/>
                <w:sz w:val="20"/>
              </w:rPr>
              <w:t>
нологии устрой-
</w:t>
            </w:r>
            <w:r>
              <w:br/>
            </w:r>
            <w:r>
              <w:rPr>
                <w:rFonts w:ascii="Times New Roman"/>
                <w:b w:val="false"/>
                <w:i w:val="false"/>
                <w:color w:val="000000"/>
                <w:sz w:val="20"/>
              </w:rPr>
              <w:t>
ства слоев из-
</w:t>
            </w:r>
            <w:r>
              <w:br/>
            </w:r>
            <w:r>
              <w:rPr>
                <w:rFonts w:ascii="Times New Roman"/>
                <w:b w:val="false"/>
                <w:i w:val="false"/>
                <w:color w:val="000000"/>
                <w:sz w:val="20"/>
              </w:rPr>
              <w:t>
носа и микроше-
</w:t>
            </w:r>
            <w:r>
              <w:br/>
            </w:r>
            <w:r>
              <w:rPr>
                <w:rFonts w:ascii="Times New Roman"/>
                <w:b w:val="false"/>
                <w:i w:val="false"/>
                <w:color w:val="000000"/>
                <w:sz w:val="20"/>
              </w:rPr>
              <w:t>
роховатых по-
</w:t>
            </w:r>
            <w:r>
              <w:br/>
            </w:r>
            <w:r>
              <w:rPr>
                <w:rFonts w:ascii="Times New Roman"/>
                <w:b w:val="false"/>
                <w:i w:val="false"/>
                <w:color w:val="000000"/>
                <w:sz w:val="20"/>
              </w:rPr>
              <w:t>
верхностных
</w:t>
            </w:r>
            <w:r>
              <w:br/>
            </w:r>
            <w:r>
              <w:rPr>
                <w:rFonts w:ascii="Times New Roman"/>
                <w:b w:val="false"/>
                <w:i w:val="false"/>
                <w:color w:val="000000"/>
                <w:sz w:val="20"/>
              </w:rPr>
              <w:t>
обработок на
</w:t>
            </w:r>
            <w:r>
              <w:br/>
            </w:r>
            <w:r>
              <w:rPr>
                <w:rFonts w:ascii="Times New Roman"/>
                <w:b w:val="false"/>
                <w:i w:val="false"/>
                <w:color w:val="000000"/>
                <w:sz w:val="20"/>
              </w:rPr>
              <w:t>
покрытиях авто-
</w:t>
            </w:r>
            <w:r>
              <w:br/>
            </w:r>
            <w:r>
              <w:rPr>
                <w:rFonts w:ascii="Times New Roman"/>
                <w:b w:val="false"/>
                <w:i w:val="false"/>
                <w:color w:val="000000"/>
                <w:sz w:val="20"/>
              </w:rPr>
              <w:t>
мобильных дорог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4)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разработка ре-
</w:t>
            </w:r>
            <w:r>
              <w:br/>
            </w:r>
            <w:r>
              <w:rPr>
                <w:rFonts w:ascii="Times New Roman"/>
                <w:b w:val="false"/>
                <w:i w:val="false"/>
                <w:color w:val="000000"/>
                <w:sz w:val="20"/>
              </w:rPr>
              <w:t>
комендаций по
</w:t>
            </w:r>
            <w:r>
              <w:br/>
            </w:r>
            <w:r>
              <w:rPr>
                <w:rFonts w:ascii="Times New Roman"/>
                <w:b w:val="false"/>
                <w:i w:val="false"/>
                <w:color w:val="000000"/>
                <w:sz w:val="20"/>
              </w:rPr>
              <w:t>
применению тех-
</w:t>
            </w:r>
            <w:r>
              <w:br/>
            </w:r>
            <w:r>
              <w:rPr>
                <w:rFonts w:ascii="Times New Roman"/>
                <w:b w:val="false"/>
                <w:i w:val="false"/>
                <w:color w:val="000000"/>
                <w:sz w:val="20"/>
              </w:rPr>
              <w:t>
нологии холод-
</w:t>
            </w:r>
            <w:r>
              <w:br/>
            </w:r>
            <w:r>
              <w:rPr>
                <w:rFonts w:ascii="Times New Roman"/>
                <w:b w:val="false"/>
                <w:i w:val="false"/>
                <w:color w:val="000000"/>
                <w:sz w:val="20"/>
              </w:rPr>
              <w:t>
ного ресайклин-
</w:t>
            </w:r>
            <w:r>
              <w:br/>
            </w:r>
            <w:r>
              <w:rPr>
                <w:rFonts w:ascii="Times New Roman"/>
                <w:b w:val="false"/>
                <w:i w:val="false"/>
                <w:color w:val="000000"/>
                <w:sz w:val="20"/>
              </w:rPr>
              <w:t>
га с использо-
</w:t>
            </w:r>
            <w:r>
              <w:br/>
            </w:r>
            <w:r>
              <w:rPr>
                <w:rFonts w:ascii="Times New Roman"/>
                <w:b w:val="false"/>
                <w:i w:val="false"/>
                <w:color w:val="000000"/>
                <w:sz w:val="20"/>
              </w:rPr>
              <w:t>
ванием отходов
</w:t>
            </w:r>
            <w:r>
              <w:br/>
            </w:r>
            <w:r>
              <w:rPr>
                <w:rFonts w:ascii="Times New Roman"/>
                <w:b w:val="false"/>
                <w:i w:val="false"/>
                <w:color w:val="000000"/>
                <w:sz w:val="20"/>
              </w:rPr>
              <w:t>
производства и
</w:t>
            </w:r>
            <w:r>
              <w:br/>
            </w:r>
            <w:r>
              <w:rPr>
                <w:rFonts w:ascii="Times New Roman"/>
                <w:b w:val="false"/>
                <w:i w:val="false"/>
                <w:color w:val="000000"/>
                <w:sz w:val="20"/>
              </w:rPr>
              <w:t>
техногенных
</w:t>
            </w:r>
            <w:r>
              <w:br/>
            </w:r>
            <w:r>
              <w:rPr>
                <w:rFonts w:ascii="Times New Roman"/>
                <w:b w:val="false"/>
                <w:i w:val="false"/>
                <w:color w:val="000000"/>
                <w:sz w:val="20"/>
              </w:rPr>
              <w:t>
продуктов;
</w:t>
            </w:r>
            <w:r>
              <w:br/>
            </w:r>
            <w:r>
              <w:rPr>
                <w:rFonts w:ascii="Times New Roman"/>
                <w:b w:val="false"/>
                <w:i w:val="false"/>
                <w:color w:val="000000"/>
                <w:sz w:val="20"/>
              </w:rPr>
              <w:t>
5)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разработка ре-
</w:t>
            </w:r>
            <w:r>
              <w:br/>
            </w:r>
            <w:r>
              <w:rPr>
                <w:rFonts w:ascii="Times New Roman"/>
                <w:b w:val="false"/>
                <w:i w:val="false"/>
                <w:color w:val="000000"/>
                <w:sz w:val="20"/>
              </w:rPr>
              <w:t>
комендаций по
</w:t>
            </w:r>
            <w:r>
              <w:br/>
            </w:r>
            <w:r>
              <w:rPr>
                <w:rFonts w:ascii="Times New Roman"/>
                <w:b w:val="false"/>
                <w:i w:val="false"/>
                <w:color w:val="000000"/>
                <w:sz w:val="20"/>
              </w:rPr>
              <w:t>
укреплению
</w:t>
            </w:r>
            <w:r>
              <w:br/>
            </w:r>
            <w:r>
              <w:rPr>
                <w:rFonts w:ascii="Times New Roman"/>
                <w:b w:val="false"/>
                <w:i w:val="false"/>
                <w:color w:val="000000"/>
                <w:sz w:val="20"/>
              </w:rPr>
              <w:t>
грунтов
</w:t>
            </w:r>
            <w:r>
              <w:br/>
            </w:r>
            <w:r>
              <w:rPr>
                <w:rFonts w:ascii="Times New Roman"/>
                <w:b w:val="false"/>
                <w:i w:val="false"/>
                <w:color w:val="000000"/>
                <w:sz w:val="20"/>
              </w:rPr>
              <w:t>
рабочего слоя
</w:t>
            </w:r>
            <w:r>
              <w:br/>
            </w:r>
            <w:r>
              <w:rPr>
                <w:rFonts w:ascii="Times New Roman"/>
                <w:b w:val="false"/>
                <w:i w:val="false"/>
                <w:color w:val="000000"/>
                <w:sz w:val="20"/>
              </w:rPr>
              <w:t>
земляного
</w:t>
            </w:r>
            <w:r>
              <w:br/>
            </w:r>
            <w:r>
              <w:rPr>
                <w:rFonts w:ascii="Times New Roman"/>
                <w:b w:val="false"/>
                <w:i w:val="false"/>
                <w:color w:val="000000"/>
                <w:sz w:val="20"/>
              </w:rPr>
              <w:t>
полотна дорож-
</w:t>
            </w:r>
            <w:r>
              <w:br/>
            </w:r>
            <w:r>
              <w:rPr>
                <w:rFonts w:ascii="Times New Roman"/>
                <w:b w:val="false"/>
                <w:i w:val="false"/>
                <w:color w:val="000000"/>
                <w:sz w:val="20"/>
              </w:rPr>
              <w:t>
ных одежд с
</w:t>
            </w:r>
            <w:r>
              <w:br/>
            </w:r>
            <w:r>
              <w:rPr>
                <w:rFonts w:ascii="Times New Roman"/>
                <w:b w:val="false"/>
                <w:i w:val="false"/>
                <w:color w:val="000000"/>
                <w:sz w:val="20"/>
              </w:rPr>
              <w:t>
целью повышения
</w:t>
            </w:r>
            <w:r>
              <w:br/>
            </w:r>
            <w:r>
              <w:rPr>
                <w:rFonts w:ascii="Times New Roman"/>
                <w:b w:val="false"/>
                <w:i w:val="false"/>
                <w:color w:val="000000"/>
                <w:sz w:val="20"/>
              </w:rPr>
              <w:t>
эксплуатацион-
</w:t>
            </w:r>
            <w:r>
              <w:br/>
            </w:r>
            <w:r>
              <w:rPr>
                <w:rFonts w:ascii="Times New Roman"/>
                <w:b w:val="false"/>
                <w:i w:val="false"/>
                <w:color w:val="000000"/>
                <w:sz w:val="20"/>
              </w:rPr>
              <w:t>
ного ресурса
</w:t>
            </w:r>
            <w:r>
              <w:br/>
            </w:r>
            <w:r>
              <w:rPr>
                <w:rFonts w:ascii="Times New Roman"/>
                <w:b w:val="false"/>
                <w:i w:val="false"/>
                <w:color w:val="000000"/>
                <w:sz w:val="20"/>
              </w:rPr>
              <w:t>
автомобильных
</w:t>
            </w:r>
            <w:r>
              <w:br/>
            </w:r>
            <w:r>
              <w:rPr>
                <w:rFonts w:ascii="Times New Roman"/>
                <w:b w:val="false"/>
                <w:i w:val="false"/>
                <w:color w:val="000000"/>
                <w:sz w:val="20"/>
              </w:rPr>
              <w:t>
дорог;
</w:t>
            </w:r>
            <w:r>
              <w:br/>
            </w:r>
            <w:r>
              <w:rPr>
                <w:rFonts w:ascii="Times New Roman"/>
                <w:b w:val="false"/>
                <w:i w:val="false"/>
                <w:color w:val="000000"/>
                <w:sz w:val="20"/>
              </w:rPr>
              <w:t>
6) комплексные
</w:t>
            </w:r>
            <w:r>
              <w:br/>
            </w:r>
            <w:r>
              <w:rPr>
                <w:rFonts w:ascii="Times New Roman"/>
                <w:b w:val="false"/>
                <w:i w:val="false"/>
                <w:color w:val="000000"/>
                <w:sz w:val="20"/>
              </w:rPr>
              <w:t>
исследования
</w:t>
            </w:r>
            <w:r>
              <w:br/>
            </w:r>
            <w:r>
              <w:rPr>
                <w:rFonts w:ascii="Times New Roman"/>
                <w:b w:val="false"/>
                <w:i w:val="false"/>
                <w:color w:val="000000"/>
                <w:sz w:val="20"/>
              </w:rPr>
              <w:t>
структурообра-
</w:t>
            </w:r>
            <w:r>
              <w:br/>
            </w:r>
            <w:r>
              <w:rPr>
                <w:rFonts w:ascii="Times New Roman"/>
                <w:b w:val="false"/>
                <w:i w:val="false"/>
                <w:color w:val="000000"/>
                <w:sz w:val="20"/>
              </w:rPr>
              <w:t>
зования асфаль-
</w:t>
            </w:r>
            <w:r>
              <w:br/>
            </w:r>
            <w:r>
              <w:rPr>
                <w:rFonts w:ascii="Times New Roman"/>
                <w:b w:val="false"/>
                <w:i w:val="false"/>
                <w:color w:val="000000"/>
                <w:sz w:val="20"/>
              </w:rPr>
              <w:t>
тобетонов и
</w:t>
            </w:r>
            <w:r>
              <w:br/>
            </w:r>
            <w:r>
              <w:rPr>
                <w:rFonts w:ascii="Times New Roman"/>
                <w:b w:val="false"/>
                <w:i w:val="false"/>
                <w:color w:val="000000"/>
                <w:sz w:val="20"/>
              </w:rPr>
              <w:t>
поиск путей их
</w:t>
            </w:r>
            <w:r>
              <w:br/>
            </w:r>
            <w:r>
              <w:rPr>
                <w:rFonts w:ascii="Times New Roman"/>
                <w:b w:val="false"/>
                <w:i w:val="false"/>
                <w:color w:val="000000"/>
                <w:sz w:val="20"/>
              </w:rPr>
              <w:t>
модификации
</w:t>
            </w:r>
            <w:r>
              <w:br/>
            </w:r>
            <w:r>
              <w:rPr>
                <w:rFonts w:ascii="Times New Roman"/>
                <w:b w:val="false"/>
                <w:i w:val="false"/>
                <w:color w:val="000000"/>
                <w:sz w:val="20"/>
              </w:rPr>
              <w:t>
различными до-
</w:t>
            </w:r>
            <w:r>
              <w:br/>
            </w:r>
            <w:r>
              <w:rPr>
                <w:rFonts w:ascii="Times New Roman"/>
                <w:b w:val="false"/>
                <w:i w:val="false"/>
                <w:color w:val="000000"/>
                <w:sz w:val="20"/>
              </w:rPr>
              <w:t>
бавками с раз-
</w:t>
            </w:r>
            <w:r>
              <w:br/>
            </w:r>
            <w:r>
              <w:rPr>
                <w:rFonts w:ascii="Times New Roman"/>
                <w:b w:val="false"/>
                <w:i w:val="false"/>
                <w:color w:val="000000"/>
                <w:sz w:val="20"/>
              </w:rPr>
              <w:t>
работкой реко-
</w:t>
            </w:r>
            <w:r>
              <w:br/>
            </w:r>
            <w:r>
              <w:rPr>
                <w:rFonts w:ascii="Times New Roman"/>
                <w:b w:val="false"/>
                <w:i w:val="false"/>
                <w:color w:val="000000"/>
                <w:sz w:val="20"/>
              </w:rPr>
              <w:t>
мендаций по их
</w:t>
            </w:r>
            <w:r>
              <w:br/>
            </w:r>
            <w:r>
              <w:rPr>
                <w:rFonts w:ascii="Times New Roman"/>
                <w:b w:val="false"/>
                <w:i w:val="false"/>
                <w:color w:val="000000"/>
                <w:sz w:val="20"/>
              </w:rPr>
              <w:t>
использованию
</w:t>
            </w:r>
            <w:r>
              <w:br/>
            </w:r>
            <w:r>
              <w:rPr>
                <w:rFonts w:ascii="Times New Roman"/>
                <w:b w:val="false"/>
                <w:i w:val="false"/>
                <w:color w:val="000000"/>
                <w:sz w:val="20"/>
              </w:rPr>
              <w:t>
в дорожном
</w:t>
            </w:r>
            <w:r>
              <w:br/>
            </w:r>
            <w:r>
              <w:rPr>
                <w:rFonts w:ascii="Times New Roman"/>
                <w:b w:val="false"/>
                <w:i w:val="false"/>
                <w:color w:val="000000"/>
                <w:sz w:val="20"/>
              </w:rPr>
              <w:t>
строительстве;
</w:t>
            </w:r>
            <w:r>
              <w:br/>
            </w:r>
            <w:r>
              <w:rPr>
                <w:rFonts w:ascii="Times New Roman"/>
                <w:b w:val="false"/>
                <w:i w:val="false"/>
                <w:color w:val="000000"/>
                <w:sz w:val="20"/>
              </w:rPr>
              <w:t>
7) зонирование
</w:t>
            </w:r>
            <w:r>
              <w:br/>
            </w:r>
            <w:r>
              <w:rPr>
                <w:rFonts w:ascii="Times New Roman"/>
                <w:b w:val="false"/>
                <w:i w:val="false"/>
                <w:color w:val="000000"/>
                <w:sz w:val="20"/>
              </w:rPr>
              <w:t>
участков авто-
</w:t>
            </w:r>
            <w:r>
              <w:br/>
            </w:r>
            <w:r>
              <w:rPr>
                <w:rFonts w:ascii="Times New Roman"/>
                <w:b w:val="false"/>
                <w:i w:val="false"/>
                <w:color w:val="000000"/>
                <w:sz w:val="20"/>
              </w:rPr>
              <w:t>
мобильных дорог
</w:t>
            </w:r>
            <w:r>
              <w:br/>
            </w:r>
            <w:r>
              <w:rPr>
                <w:rFonts w:ascii="Times New Roman"/>
                <w:b w:val="false"/>
                <w:i w:val="false"/>
                <w:color w:val="000000"/>
                <w:sz w:val="20"/>
              </w:rPr>
              <w:t>
общего пользо-
</w:t>
            </w:r>
            <w:r>
              <w:br/>
            </w:r>
            <w:r>
              <w:rPr>
                <w:rFonts w:ascii="Times New Roman"/>
                <w:b w:val="false"/>
                <w:i w:val="false"/>
                <w:color w:val="000000"/>
                <w:sz w:val="20"/>
              </w:rPr>
              <w:t>
вания по степе-
</w:t>
            </w:r>
            <w:r>
              <w:br/>
            </w:r>
            <w:r>
              <w:rPr>
                <w:rFonts w:ascii="Times New Roman"/>
                <w:b w:val="false"/>
                <w:i w:val="false"/>
                <w:color w:val="000000"/>
                <w:sz w:val="20"/>
              </w:rPr>
              <w:t>
ни их влияния
</w:t>
            </w:r>
            <w:r>
              <w:br/>
            </w:r>
            <w:r>
              <w:rPr>
                <w:rFonts w:ascii="Times New Roman"/>
                <w:b w:val="false"/>
                <w:i w:val="false"/>
                <w:color w:val="000000"/>
                <w:sz w:val="20"/>
              </w:rPr>
              <w:t>
на загрязнение
</w:t>
            </w:r>
            <w:r>
              <w:br/>
            </w:r>
            <w:r>
              <w:rPr>
                <w:rFonts w:ascii="Times New Roman"/>
                <w:b w:val="false"/>
                <w:i w:val="false"/>
                <w:color w:val="000000"/>
                <w:sz w:val="20"/>
              </w:rPr>
              <w:t>
окружающей при-
</w:t>
            </w:r>
            <w:r>
              <w:br/>
            </w:r>
            <w:r>
              <w:rPr>
                <w:rFonts w:ascii="Times New Roman"/>
                <w:b w:val="false"/>
                <w:i w:val="false"/>
                <w:color w:val="000000"/>
                <w:sz w:val="20"/>
              </w:rPr>
              <w:t>
дорожной среды;
</w:t>
            </w:r>
            <w:r>
              <w:br/>
            </w:r>
            <w:r>
              <w:rPr>
                <w:rFonts w:ascii="Times New Roman"/>
                <w:b w:val="false"/>
                <w:i w:val="false"/>
                <w:color w:val="000000"/>
                <w:sz w:val="20"/>
              </w:rPr>
              <w:t>
8) проведение
</w:t>
            </w:r>
            <w:r>
              <w:br/>
            </w:r>
            <w:r>
              <w:rPr>
                <w:rFonts w:ascii="Times New Roman"/>
                <w:b w:val="false"/>
                <w:i w:val="false"/>
                <w:color w:val="000000"/>
                <w:sz w:val="20"/>
              </w:rPr>
              <w:t>
научных иссле-
</w:t>
            </w:r>
            <w:r>
              <w:br/>
            </w:r>
            <w:r>
              <w:rPr>
                <w:rFonts w:ascii="Times New Roman"/>
                <w:b w:val="false"/>
                <w:i w:val="false"/>
                <w:color w:val="000000"/>
                <w:sz w:val="20"/>
              </w:rPr>
              <w:t>
дований по
</w:t>
            </w:r>
            <w:r>
              <w:br/>
            </w:r>
            <w:r>
              <w:rPr>
                <w:rFonts w:ascii="Times New Roman"/>
                <w:b w:val="false"/>
                <w:i w:val="false"/>
                <w:color w:val="000000"/>
                <w:sz w:val="20"/>
              </w:rPr>
              <w:t>
совершенствова-
</w:t>
            </w:r>
            <w:r>
              <w:br/>
            </w:r>
            <w:r>
              <w:rPr>
                <w:rFonts w:ascii="Times New Roman"/>
                <w:b w:val="false"/>
                <w:i w:val="false"/>
                <w:color w:val="000000"/>
                <w:sz w:val="20"/>
              </w:rPr>
              <w:t>
нию нормативно-
</w:t>
            </w:r>
            <w:r>
              <w:br/>
            </w:r>
            <w:r>
              <w:rPr>
                <w:rFonts w:ascii="Times New Roman"/>
                <w:b w:val="false"/>
                <w:i w:val="false"/>
                <w:color w:val="000000"/>
                <w:sz w:val="20"/>
              </w:rPr>
              <w:t>
технической
</w:t>
            </w:r>
            <w:r>
              <w:br/>
            </w:r>
            <w:r>
              <w:rPr>
                <w:rFonts w:ascii="Times New Roman"/>
                <w:b w:val="false"/>
                <w:i w:val="false"/>
                <w:color w:val="000000"/>
                <w:sz w:val="20"/>
              </w:rPr>
              <w:t>
документации
</w:t>
            </w:r>
            <w:r>
              <w:br/>
            </w:r>
            <w:r>
              <w:rPr>
                <w:rFonts w:ascii="Times New Roman"/>
                <w:b w:val="false"/>
                <w:i w:val="false"/>
                <w:color w:val="000000"/>
                <w:sz w:val="20"/>
              </w:rPr>
              <w:t>
автодорожной
</w:t>
            </w:r>
            <w:r>
              <w:br/>
            </w:r>
            <w:r>
              <w:rPr>
                <w:rFonts w:ascii="Times New Roman"/>
                <w:b w:val="false"/>
                <w:i w:val="false"/>
                <w:color w:val="000000"/>
                <w:sz w:val="20"/>
              </w:rPr>
              <w:t>
отрасли РК в
</w:t>
            </w:r>
            <w:r>
              <w:br/>
            </w:r>
            <w:r>
              <w:rPr>
                <w:rFonts w:ascii="Times New Roman"/>
                <w:b w:val="false"/>
                <w:i w:val="false"/>
                <w:color w:val="000000"/>
                <w:sz w:val="20"/>
              </w:rPr>
              <w:t>
соответствии с
</w:t>
            </w:r>
            <w:r>
              <w:br/>
            </w:r>
            <w:r>
              <w:rPr>
                <w:rFonts w:ascii="Times New Roman"/>
                <w:b w:val="false"/>
                <w:i w:val="false"/>
                <w:color w:val="000000"/>
                <w:sz w:val="20"/>
              </w:rPr>
              <w:t>
международными
</w:t>
            </w:r>
            <w:r>
              <w:br/>
            </w:r>
            <w:r>
              <w:rPr>
                <w:rFonts w:ascii="Times New Roman"/>
                <w:b w:val="false"/>
                <w:i w:val="false"/>
                <w:color w:val="000000"/>
                <w:sz w:val="20"/>
              </w:rPr>
              <w:t>
требованиями.
</w:t>
            </w:r>
            <w:r>
              <w:br/>
            </w:r>
            <w:r>
              <w:rPr>
                <w:rFonts w:ascii="Times New Roman"/>
                <w:b w:val="false"/>
                <w:i w:val="false"/>
                <w:color w:val="000000"/>
                <w:sz w:val="20"/>
              </w:rPr>
              <w:t>
2.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w:t>
            </w:r>
            <w:r>
              <w:br/>
            </w:r>
            <w:r>
              <w:rPr>
                <w:rFonts w:ascii="Times New Roman"/>
                <w:b w:val="false"/>
                <w:i w:val="false"/>
                <w:color w:val="000000"/>
                <w:sz w:val="20"/>
              </w:rPr>
              <w:t>
области тран-
</w:t>
            </w:r>
            <w:r>
              <w:br/>
            </w:r>
            <w:r>
              <w:rPr>
                <w:rFonts w:ascii="Times New Roman"/>
                <w:b w:val="false"/>
                <w:i w:val="false"/>
                <w:color w:val="000000"/>
                <w:sz w:val="20"/>
              </w:rPr>
              <w:t>
зитного потен-
</w:t>
            </w:r>
            <w:r>
              <w:br/>
            </w:r>
            <w:r>
              <w:rPr>
                <w:rFonts w:ascii="Times New Roman"/>
                <w:b w:val="false"/>
                <w:i w:val="false"/>
                <w:color w:val="000000"/>
                <w:sz w:val="20"/>
              </w:rPr>
              <w:t>
циала по 3
</w:t>
            </w:r>
            <w:r>
              <w:br/>
            </w:r>
            <w:r>
              <w:rPr>
                <w:rFonts w:ascii="Times New Roman"/>
                <w:b w:val="false"/>
                <w:i w:val="false"/>
                <w:color w:val="000000"/>
                <w:sz w:val="20"/>
              </w:rPr>
              <w:t>
темам, в том
</w:t>
            </w:r>
            <w:r>
              <w:br/>
            </w:r>
            <w:r>
              <w:rPr>
                <w:rFonts w:ascii="Times New Roman"/>
                <w:b w:val="false"/>
                <w:i w:val="false"/>
                <w:color w:val="000000"/>
                <w:sz w:val="20"/>
              </w:rPr>
              <w:t>
числе: 
</w:t>
            </w:r>
            <w:r>
              <w:br/>
            </w:r>
            <w:r>
              <w:rPr>
                <w:rFonts w:ascii="Times New Roman"/>
                <w:b w:val="false"/>
                <w:i w:val="false"/>
                <w:color w:val="000000"/>
                <w:sz w:val="20"/>
              </w:rPr>
              <w:t>
по новой
</w:t>
            </w:r>
            <w:r>
              <w:br/>
            </w:r>
            <w:r>
              <w:rPr>
                <w:rFonts w:ascii="Times New Roman"/>
                <w:b w:val="false"/>
                <w:i w:val="false"/>
                <w:color w:val="000000"/>
                <w:sz w:val="20"/>
              </w:rPr>
              <w:t>
теме:
</w:t>
            </w:r>
            <w:r>
              <w:br/>
            </w:r>
            <w:r>
              <w:rPr>
                <w:rFonts w:ascii="Times New Roman"/>
                <w:b w:val="false"/>
                <w:i w:val="false"/>
                <w:color w:val="000000"/>
                <w:sz w:val="20"/>
              </w:rPr>
              <w:t>
1) исследовать
</w:t>
            </w:r>
            <w:r>
              <w:br/>
            </w:r>
            <w:r>
              <w:rPr>
                <w:rFonts w:ascii="Times New Roman"/>
                <w:b w:val="false"/>
                <w:i w:val="false"/>
                <w:color w:val="000000"/>
                <w:sz w:val="20"/>
              </w:rPr>
              <w:t>
условия форми-
</w:t>
            </w:r>
            <w:r>
              <w:br/>
            </w:r>
            <w:r>
              <w:rPr>
                <w:rFonts w:ascii="Times New Roman"/>
                <w:b w:val="false"/>
                <w:i w:val="false"/>
                <w:color w:val="000000"/>
                <w:sz w:val="20"/>
              </w:rPr>
              <w:t>
рования и раз-
</w:t>
            </w:r>
            <w:r>
              <w:br/>
            </w:r>
            <w:r>
              <w:rPr>
                <w:rFonts w:ascii="Times New Roman"/>
                <w:b w:val="false"/>
                <w:i w:val="false"/>
                <w:color w:val="000000"/>
                <w:sz w:val="20"/>
              </w:rPr>
              <w:t>
работать систе-
</w:t>
            </w:r>
            <w:r>
              <w:br/>
            </w:r>
            <w:r>
              <w:rPr>
                <w:rFonts w:ascii="Times New Roman"/>
                <w:b w:val="false"/>
                <w:i w:val="false"/>
                <w:color w:val="000000"/>
                <w:sz w:val="20"/>
              </w:rPr>
              <w:t>
му мер по сни-
</w:t>
            </w:r>
            <w:r>
              <w:br/>
            </w:r>
            <w:r>
              <w:rPr>
                <w:rFonts w:ascii="Times New Roman"/>
                <w:b w:val="false"/>
                <w:i w:val="false"/>
                <w:color w:val="000000"/>
                <w:sz w:val="20"/>
              </w:rPr>
              <w:t>
жению транс-
</w:t>
            </w:r>
            <w:r>
              <w:br/>
            </w:r>
            <w:r>
              <w:rPr>
                <w:rFonts w:ascii="Times New Roman"/>
                <w:b w:val="false"/>
                <w:i w:val="false"/>
                <w:color w:val="000000"/>
                <w:sz w:val="20"/>
              </w:rPr>
              <w:t>
портной состав-
</w:t>
            </w:r>
            <w:r>
              <w:br/>
            </w:r>
            <w:r>
              <w:rPr>
                <w:rFonts w:ascii="Times New Roman"/>
                <w:b w:val="false"/>
                <w:i w:val="false"/>
                <w:color w:val="000000"/>
                <w:sz w:val="20"/>
              </w:rPr>
              <w:t>
ляющей в вало-
</w:t>
            </w:r>
            <w:r>
              <w:br/>
            </w:r>
            <w:r>
              <w:rPr>
                <w:rFonts w:ascii="Times New Roman"/>
                <w:b w:val="false"/>
                <w:i w:val="false"/>
                <w:color w:val="000000"/>
                <w:sz w:val="20"/>
              </w:rPr>
              <w:t>
вом внутреннем
</w:t>
            </w:r>
            <w:r>
              <w:br/>
            </w:r>
            <w:r>
              <w:rPr>
                <w:rFonts w:ascii="Times New Roman"/>
                <w:b w:val="false"/>
                <w:i w:val="false"/>
                <w:color w:val="000000"/>
                <w:sz w:val="20"/>
              </w:rPr>
              <w:t>
продукте (ВВП)
</w:t>
            </w:r>
            <w:r>
              <w:br/>
            </w:r>
            <w:r>
              <w:rPr>
                <w:rFonts w:ascii="Times New Roman"/>
                <w:b w:val="false"/>
                <w:i w:val="false"/>
                <w:color w:val="000000"/>
                <w:sz w:val="20"/>
              </w:rPr>
              <w:t>
и ценах на
</w:t>
            </w:r>
            <w:r>
              <w:br/>
            </w:r>
            <w:r>
              <w:rPr>
                <w:rFonts w:ascii="Times New Roman"/>
                <w:b w:val="false"/>
                <w:i w:val="false"/>
                <w:color w:val="000000"/>
                <w:sz w:val="20"/>
              </w:rPr>
              <w:t>
отечественные
</w:t>
            </w:r>
            <w:r>
              <w:br/>
            </w:r>
            <w:r>
              <w:rPr>
                <w:rFonts w:ascii="Times New Roman"/>
                <w:b w:val="false"/>
                <w:i w:val="false"/>
                <w:color w:val="000000"/>
                <w:sz w:val="20"/>
              </w:rPr>
              <w:t>
товары в целях
</w:t>
            </w:r>
            <w:r>
              <w:br/>
            </w:r>
            <w:r>
              <w:rPr>
                <w:rFonts w:ascii="Times New Roman"/>
                <w:b w:val="false"/>
                <w:i w:val="false"/>
                <w:color w:val="000000"/>
                <w:sz w:val="20"/>
              </w:rPr>
              <w:t>
повышения их
</w:t>
            </w:r>
            <w:r>
              <w:br/>
            </w:r>
            <w:r>
              <w:rPr>
                <w:rFonts w:ascii="Times New Roman"/>
                <w:b w:val="false"/>
                <w:i w:val="false"/>
                <w:color w:val="000000"/>
                <w:sz w:val="20"/>
              </w:rPr>
              <w:t>
конкурентоспо-
</w:t>
            </w:r>
            <w:r>
              <w:br/>
            </w:r>
            <w:r>
              <w:rPr>
                <w:rFonts w:ascii="Times New Roman"/>
                <w:b w:val="false"/>
                <w:i w:val="false"/>
                <w:color w:val="000000"/>
                <w:sz w:val="20"/>
              </w:rPr>
              <w:t>
собности на
</w:t>
            </w:r>
            <w:r>
              <w:br/>
            </w:r>
            <w:r>
              <w:rPr>
                <w:rFonts w:ascii="Times New Roman"/>
                <w:b w:val="false"/>
                <w:i w:val="false"/>
                <w:color w:val="000000"/>
                <w:sz w:val="20"/>
              </w:rPr>
              <w:t>
внутреннем и
</w:t>
            </w:r>
            <w:r>
              <w:br/>
            </w:r>
            <w:r>
              <w:rPr>
                <w:rFonts w:ascii="Times New Roman"/>
                <w:b w:val="false"/>
                <w:i w:val="false"/>
                <w:color w:val="000000"/>
                <w:sz w:val="20"/>
              </w:rPr>
              <w:t>
международных
</w:t>
            </w:r>
            <w:r>
              <w:br/>
            </w:r>
            <w:r>
              <w:rPr>
                <w:rFonts w:ascii="Times New Roman"/>
                <w:b w:val="false"/>
                <w:i w:val="false"/>
                <w:color w:val="000000"/>
                <w:sz w:val="20"/>
              </w:rPr>
              <w:t>
рынках; по
</w:t>
            </w:r>
            <w:r>
              <w:br/>
            </w:r>
            <w:r>
              <w:rPr>
                <w:rFonts w:ascii="Times New Roman"/>
                <w:b w:val="false"/>
                <w:i w:val="false"/>
                <w:color w:val="000000"/>
                <w:sz w:val="20"/>
              </w:rPr>
              <w:t>
продолжающим
</w:t>
            </w:r>
            <w:r>
              <w:br/>
            </w:r>
            <w:r>
              <w:rPr>
                <w:rFonts w:ascii="Times New Roman"/>
                <w:b w:val="false"/>
                <w:i w:val="false"/>
                <w:color w:val="000000"/>
                <w:sz w:val="20"/>
              </w:rPr>
              <w:t>
темам:
</w:t>
            </w:r>
            <w:r>
              <w:br/>
            </w:r>
            <w:r>
              <w:rPr>
                <w:rFonts w:ascii="Times New Roman"/>
                <w:b w:val="false"/>
                <w:i w:val="false"/>
                <w:color w:val="000000"/>
                <w:sz w:val="20"/>
              </w:rPr>
              <w:t>
1) обобщение
</w:t>
            </w:r>
            <w:r>
              <w:br/>
            </w:r>
            <w:r>
              <w:rPr>
                <w:rFonts w:ascii="Times New Roman"/>
                <w:b w:val="false"/>
                <w:i w:val="false"/>
                <w:color w:val="000000"/>
                <w:sz w:val="20"/>
              </w:rPr>
              <w:t>
результатов
</w:t>
            </w:r>
            <w:r>
              <w:br/>
            </w:r>
            <w:r>
              <w:rPr>
                <w:rFonts w:ascii="Times New Roman"/>
                <w:b w:val="false"/>
                <w:i w:val="false"/>
                <w:color w:val="000000"/>
                <w:sz w:val="20"/>
              </w:rPr>
              <w:t>
научных иссле-
</w:t>
            </w:r>
            <w:r>
              <w:br/>
            </w:r>
            <w:r>
              <w:rPr>
                <w:rFonts w:ascii="Times New Roman"/>
                <w:b w:val="false"/>
                <w:i w:val="false"/>
                <w:color w:val="000000"/>
                <w:sz w:val="20"/>
              </w:rPr>
              <w:t>
дований и раз-
</w:t>
            </w:r>
            <w:r>
              <w:br/>
            </w:r>
            <w:r>
              <w:rPr>
                <w:rFonts w:ascii="Times New Roman"/>
                <w:b w:val="false"/>
                <w:i w:val="false"/>
                <w:color w:val="000000"/>
                <w:sz w:val="20"/>
              </w:rPr>
              <w:t>
работки реко-
</w:t>
            </w:r>
            <w:r>
              <w:br/>
            </w:r>
            <w:r>
              <w:rPr>
                <w:rFonts w:ascii="Times New Roman"/>
                <w:b w:val="false"/>
                <w:i w:val="false"/>
                <w:color w:val="000000"/>
                <w:sz w:val="20"/>
              </w:rPr>
              <w:t>
мендаций в об-
</w:t>
            </w:r>
            <w:r>
              <w:br/>
            </w:r>
            <w:r>
              <w:rPr>
                <w:rFonts w:ascii="Times New Roman"/>
                <w:b w:val="false"/>
                <w:i w:val="false"/>
                <w:color w:val="000000"/>
                <w:sz w:val="20"/>
              </w:rPr>
              <w:t>
ласти развития
</w:t>
            </w:r>
            <w:r>
              <w:br/>
            </w:r>
            <w:r>
              <w:rPr>
                <w:rFonts w:ascii="Times New Roman"/>
                <w:b w:val="false"/>
                <w:i w:val="false"/>
                <w:color w:val="000000"/>
                <w:sz w:val="20"/>
              </w:rPr>
              <w:t>
транспорта и
</w:t>
            </w:r>
            <w:r>
              <w:br/>
            </w:r>
            <w:r>
              <w:rPr>
                <w:rFonts w:ascii="Times New Roman"/>
                <w:b w:val="false"/>
                <w:i w:val="false"/>
                <w:color w:val="000000"/>
                <w:sz w:val="20"/>
              </w:rPr>
              <w:t>
упрощения пере-
</w:t>
            </w:r>
            <w:r>
              <w:br/>
            </w:r>
            <w:r>
              <w:rPr>
                <w:rFonts w:ascii="Times New Roman"/>
                <w:b w:val="false"/>
                <w:i w:val="false"/>
                <w:color w:val="000000"/>
                <w:sz w:val="20"/>
              </w:rPr>
              <w:t>
сечения границ
</w:t>
            </w:r>
            <w:r>
              <w:br/>
            </w:r>
            <w:r>
              <w:rPr>
                <w:rFonts w:ascii="Times New Roman"/>
                <w:b w:val="false"/>
                <w:i w:val="false"/>
                <w:color w:val="000000"/>
                <w:sz w:val="20"/>
              </w:rPr>
              <w:t>
в рамках прог-
</w:t>
            </w:r>
            <w:r>
              <w:br/>
            </w:r>
            <w:r>
              <w:rPr>
                <w:rFonts w:ascii="Times New Roman"/>
                <w:b w:val="false"/>
                <w:i w:val="false"/>
                <w:color w:val="000000"/>
                <w:sz w:val="20"/>
              </w:rPr>
              <w:t>
раммы СПЕКА и
</w:t>
            </w:r>
            <w:r>
              <w:br/>
            </w:r>
            <w:r>
              <w:rPr>
                <w:rFonts w:ascii="Times New Roman"/>
                <w:b w:val="false"/>
                <w:i w:val="false"/>
                <w:color w:val="000000"/>
                <w:sz w:val="20"/>
              </w:rPr>
              <w:t>
мониторинга их
</w:t>
            </w:r>
            <w:r>
              <w:br/>
            </w:r>
            <w:r>
              <w:rPr>
                <w:rFonts w:ascii="Times New Roman"/>
                <w:b w:val="false"/>
                <w:i w:val="false"/>
                <w:color w:val="000000"/>
                <w:sz w:val="20"/>
              </w:rPr>
              <w:t>
реализации;
</w:t>
            </w:r>
            <w:r>
              <w:br/>
            </w:r>
            <w:r>
              <w:rPr>
                <w:rFonts w:ascii="Times New Roman"/>
                <w:b w:val="false"/>
                <w:i w:val="false"/>
                <w:color w:val="000000"/>
                <w:sz w:val="20"/>
              </w:rPr>
              <w:t>
2) выработка
</w:t>
            </w:r>
            <w:r>
              <w:br/>
            </w:r>
            <w:r>
              <w:rPr>
                <w:rFonts w:ascii="Times New Roman"/>
                <w:b w:val="false"/>
                <w:i w:val="false"/>
                <w:color w:val="000000"/>
                <w:sz w:val="20"/>
              </w:rPr>
              <w:t>
научной основы
</w:t>
            </w:r>
            <w:r>
              <w:br/>
            </w:r>
            <w:r>
              <w:rPr>
                <w:rFonts w:ascii="Times New Roman"/>
                <w:b w:val="false"/>
                <w:i w:val="false"/>
                <w:color w:val="000000"/>
                <w:sz w:val="20"/>
              </w:rPr>
              <w:t>
и стратегичес-
</w:t>
            </w:r>
            <w:r>
              <w:br/>
            </w:r>
            <w:r>
              <w:rPr>
                <w:rFonts w:ascii="Times New Roman"/>
                <w:b w:val="false"/>
                <w:i w:val="false"/>
                <w:color w:val="000000"/>
                <w:sz w:val="20"/>
              </w:rPr>
              <w:t>
ких направлений
</w:t>
            </w:r>
            <w:r>
              <w:br/>
            </w:r>
            <w:r>
              <w:rPr>
                <w:rFonts w:ascii="Times New Roman"/>
                <w:b w:val="false"/>
                <w:i w:val="false"/>
                <w:color w:val="000000"/>
                <w:sz w:val="20"/>
              </w:rPr>
              <w:t>
развития тран-
</w:t>
            </w:r>
            <w:r>
              <w:br/>
            </w:r>
            <w:r>
              <w:rPr>
                <w:rFonts w:ascii="Times New Roman"/>
                <w:b w:val="false"/>
                <w:i w:val="false"/>
                <w:color w:val="000000"/>
                <w:sz w:val="20"/>
              </w:rPr>
              <w:t>
зитно-транспор-
</w:t>
            </w:r>
            <w:r>
              <w:br/>
            </w:r>
            <w:r>
              <w:rPr>
                <w:rFonts w:ascii="Times New Roman"/>
                <w:b w:val="false"/>
                <w:i w:val="false"/>
                <w:color w:val="000000"/>
                <w:sz w:val="20"/>
              </w:rPr>
              <w:t>
тного потенциа-
</w:t>
            </w:r>
            <w:r>
              <w:br/>
            </w:r>
            <w:r>
              <w:rPr>
                <w:rFonts w:ascii="Times New Roman"/>
                <w:b w:val="false"/>
                <w:i w:val="false"/>
                <w:color w:val="000000"/>
                <w:sz w:val="20"/>
              </w:rPr>
              <w:t>
ла Республики
</w:t>
            </w:r>
            <w:r>
              <w:br/>
            </w:r>
            <w:r>
              <w:rPr>
                <w:rFonts w:ascii="Times New Roman"/>
                <w:b w:val="false"/>
                <w:i w:val="false"/>
                <w:color w:val="000000"/>
                <w:sz w:val="20"/>
              </w:rPr>
              <w:t>
Казахстан.
</w:t>
            </w:r>
            <w:r>
              <w:br/>
            </w:r>
            <w:r>
              <w:rPr>
                <w:rFonts w:ascii="Times New Roman"/>
                <w:b w:val="false"/>
                <w:i w:val="false"/>
                <w:color w:val="000000"/>
                <w:sz w:val="20"/>
              </w:rPr>
              <w:t>
3.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об-
</w:t>
            </w:r>
            <w:r>
              <w:br/>
            </w:r>
            <w:r>
              <w:rPr>
                <w:rFonts w:ascii="Times New Roman"/>
                <w:b w:val="false"/>
                <w:i w:val="false"/>
                <w:color w:val="000000"/>
                <w:sz w:val="20"/>
              </w:rPr>
              <w:t>
ласти автомоби-
</w:t>
            </w:r>
            <w:r>
              <w:br/>
            </w:r>
            <w:r>
              <w:rPr>
                <w:rFonts w:ascii="Times New Roman"/>
                <w:b w:val="false"/>
                <w:i w:val="false"/>
                <w:color w:val="000000"/>
                <w:sz w:val="20"/>
              </w:rPr>
              <w:t>
льного транс-
</w:t>
            </w:r>
            <w:r>
              <w:br/>
            </w:r>
            <w:r>
              <w:rPr>
                <w:rFonts w:ascii="Times New Roman"/>
                <w:b w:val="false"/>
                <w:i w:val="false"/>
                <w:color w:val="000000"/>
                <w:sz w:val="20"/>
              </w:rPr>
              <w:t>
порта по 7
</w:t>
            </w:r>
            <w:r>
              <w:br/>
            </w:r>
            <w:r>
              <w:rPr>
                <w:rFonts w:ascii="Times New Roman"/>
                <w:b w:val="false"/>
                <w:i w:val="false"/>
                <w:color w:val="000000"/>
                <w:sz w:val="20"/>
              </w:rPr>
              <w:t>
темам, в том
</w:t>
            </w:r>
            <w:r>
              <w:br/>
            </w:r>
            <w:r>
              <w:rPr>
                <w:rFonts w:ascii="Times New Roman"/>
                <w:b w:val="false"/>
                <w:i w:val="false"/>
                <w:color w:val="000000"/>
                <w:sz w:val="20"/>
              </w:rPr>
              <w:t>
числе:
</w:t>
            </w:r>
            <w:r>
              <w:br/>
            </w:r>
            <w:r>
              <w:rPr>
                <w:rFonts w:ascii="Times New Roman"/>
                <w:b w:val="false"/>
                <w:i w:val="false"/>
                <w:color w:val="000000"/>
                <w:sz w:val="20"/>
              </w:rPr>
              <w:t>
по переходящей
</w:t>
            </w:r>
            <w:r>
              <w:br/>
            </w:r>
            <w:r>
              <w:rPr>
                <w:rFonts w:ascii="Times New Roman"/>
                <w:b w:val="false"/>
                <w:i w:val="false"/>
                <w:color w:val="000000"/>
                <w:sz w:val="20"/>
              </w:rPr>
              <w:t>
теме:
</w:t>
            </w:r>
            <w:r>
              <w:br/>
            </w:r>
            <w:r>
              <w:rPr>
                <w:rFonts w:ascii="Times New Roman"/>
                <w:b w:val="false"/>
                <w:i w:val="false"/>
                <w:color w:val="000000"/>
                <w:sz w:val="20"/>
              </w:rPr>
              <w:t>
1) исследова-
</w:t>
            </w:r>
            <w:r>
              <w:br/>
            </w:r>
            <w:r>
              <w:rPr>
                <w:rFonts w:ascii="Times New Roman"/>
                <w:b w:val="false"/>
                <w:i w:val="false"/>
                <w:color w:val="000000"/>
                <w:sz w:val="20"/>
              </w:rPr>
              <w:t>
ние, обоснова-
</w:t>
            </w:r>
            <w:r>
              <w:br/>
            </w:r>
            <w:r>
              <w:rPr>
                <w:rFonts w:ascii="Times New Roman"/>
                <w:b w:val="false"/>
                <w:i w:val="false"/>
                <w:color w:val="000000"/>
                <w:sz w:val="20"/>
              </w:rPr>
              <w:t>
ние и разработ-
</w:t>
            </w:r>
            <w:r>
              <w:br/>
            </w:r>
            <w:r>
              <w:rPr>
                <w:rFonts w:ascii="Times New Roman"/>
                <w:b w:val="false"/>
                <w:i w:val="false"/>
                <w:color w:val="000000"/>
                <w:sz w:val="20"/>
              </w:rPr>
              <w:t>
ка единообраз-
</w:t>
            </w:r>
            <w:r>
              <w:br/>
            </w:r>
            <w:r>
              <w:rPr>
                <w:rFonts w:ascii="Times New Roman"/>
                <w:b w:val="false"/>
                <w:i w:val="false"/>
                <w:color w:val="000000"/>
                <w:sz w:val="20"/>
              </w:rPr>
              <w:t>
ных технических
</w:t>
            </w:r>
            <w:r>
              <w:br/>
            </w:r>
            <w:r>
              <w:rPr>
                <w:rFonts w:ascii="Times New Roman"/>
                <w:b w:val="false"/>
                <w:i w:val="false"/>
                <w:color w:val="000000"/>
                <w:sz w:val="20"/>
              </w:rPr>
              <w:t>
требований к
</w:t>
            </w:r>
            <w:r>
              <w:br/>
            </w:r>
            <w:r>
              <w:rPr>
                <w:rFonts w:ascii="Times New Roman"/>
                <w:b w:val="false"/>
                <w:i w:val="false"/>
                <w:color w:val="000000"/>
                <w:sz w:val="20"/>
              </w:rPr>
              <w:t>
автотранспорт-
</w:t>
            </w:r>
            <w:r>
              <w:br/>
            </w:r>
            <w:r>
              <w:rPr>
                <w:rFonts w:ascii="Times New Roman"/>
                <w:b w:val="false"/>
                <w:i w:val="false"/>
                <w:color w:val="000000"/>
                <w:sz w:val="20"/>
              </w:rPr>
              <w:t>
ным средствам
</w:t>
            </w:r>
            <w:r>
              <w:br/>
            </w:r>
            <w:r>
              <w:rPr>
                <w:rFonts w:ascii="Times New Roman"/>
                <w:b w:val="false"/>
                <w:i w:val="false"/>
                <w:color w:val="000000"/>
                <w:sz w:val="20"/>
              </w:rPr>
              <w:t>
в Республике
</w:t>
            </w:r>
            <w:r>
              <w:br/>
            </w:r>
            <w:r>
              <w:rPr>
                <w:rFonts w:ascii="Times New Roman"/>
                <w:b w:val="false"/>
                <w:i w:val="false"/>
                <w:color w:val="000000"/>
                <w:sz w:val="20"/>
              </w:rPr>
              <w:t>
Казахстан при
</w:t>
            </w:r>
            <w:r>
              <w:br/>
            </w:r>
            <w:r>
              <w:rPr>
                <w:rFonts w:ascii="Times New Roman"/>
                <w:b w:val="false"/>
                <w:i w:val="false"/>
                <w:color w:val="000000"/>
                <w:sz w:val="20"/>
              </w:rPr>
              <w:t>
их эксплуата-
</w:t>
            </w:r>
            <w:r>
              <w:br/>
            </w:r>
            <w:r>
              <w:rPr>
                <w:rFonts w:ascii="Times New Roman"/>
                <w:b w:val="false"/>
                <w:i w:val="false"/>
                <w:color w:val="000000"/>
                <w:sz w:val="20"/>
              </w:rPr>
              <w:t>
ции, техничес-
</w:t>
            </w:r>
            <w:r>
              <w:br/>
            </w:r>
            <w:r>
              <w:rPr>
                <w:rFonts w:ascii="Times New Roman"/>
                <w:b w:val="false"/>
                <w:i w:val="false"/>
                <w:color w:val="000000"/>
                <w:sz w:val="20"/>
              </w:rPr>
              <w:t>
ком обслужива-
</w:t>
            </w:r>
            <w:r>
              <w:br/>
            </w:r>
            <w:r>
              <w:rPr>
                <w:rFonts w:ascii="Times New Roman"/>
                <w:b w:val="false"/>
                <w:i w:val="false"/>
                <w:color w:val="000000"/>
                <w:sz w:val="20"/>
              </w:rPr>
              <w:t>
нии, ремонте и
</w:t>
            </w:r>
            <w:r>
              <w:br/>
            </w:r>
            <w:r>
              <w:rPr>
                <w:rFonts w:ascii="Times New Roman"/>
                <w:b w:val="false"/>
                <w:i w:val="false"/>
                <w:color w:val="000000"/>
                <w:sz w:val="20"/>
              </w:rPr>
              <w:t>
хранении в ры-
</w:t>
            </w:r>
            <w:r>
              <w:br/>
            </w:r>
            <w:r>
              <w:rPr>
                <w:rFonts w:ascii="Times New Roman"/>
                <w:b w:val="false"/>
                <w:i w:val="false"/>
                <w:color w:val="000000"/>
                <w:sz w:val="20"/>
              </w:rPr>
              <w:t>
ночных усло-
</w:t>
            </w:r>
            <w:r>
              <w:br/>
            </w:r>
            <w:r>
              <w:rPr>
                <w:rFonts w:ascii="Times New Roman"/>
                <w:b w:val="false"/>
                <w:i w:val="false"/>
                <w:color w:val="000000"/>
                <w:sz w:val="20"/>
              </w:rPr>
              <w:t>
виях;
</w:t>
            </w:r>
            <w:r>
              <w:br/>
            </w:r>
            <w:r>
              <w:rPr>
                <w:rFonts w:ascii="Times New Roman"/>
                <w:b w:val="false"/>
                <w:i w:val="false"/>
                <w:color w:val="000000"/>
                <w:sz w:val="20"/>
              </w:rPr>
              <w:t>
по новым темам:
</w:t>
            </w:r>
            <w:r>
              <w:br/>
            </w:r>
            <w:r>
              <w:rPr>
                <w:rFonts w:ascii="Times New Roman"/>
                <w:b w:val="false"/>
                <w:i w:val="false"/>
                <w:color w:val="000000"/>
                <w:sz w:val="20"/>
              </w:rPr>
              <w:t>
1) исследование
</w:t>
            </w:r>
            <w:r>
              <w:br/>
            </w:r>
            <w:r>
              <w:rPr>
                <w:rFonts w:ascii="Times New Roman"/>
                <w:b w:val="false"/>
                <w:i w:val="false"/>
                <w:color w:val="000000"/>
                <w:sz w:val="20"/>
              </w:rPr>
              <w:t>
проблем диспет-
</w:t>
            </w:r>
            <w:r>
              <w:br/>
            </w:r>
            <w:r>
              <w:rPr>
                <w:rFonts w:ascii="Times New Roman"/>
                <w:b w:val="false"/>
                <w:i w:val="false"/>
                <w:color w:val="000000"/>
                <w:sz w:val="20"/>
              </w:rPr>
              <w:t>
черского управ-
</w:t>
            </w:r>
            <w:r>
              <w:br/>
            </w:r>
            <w:r>
              <w:rPr>
                <w:rFonts w:ascii="Times New Roman"/>
                <w:b w:val="false"/>
                <w:i w:val="false"/>
                <w:color w:val="000000"/>
                <w:sz w:val="20"/>
              </w:rPr>
              <w:t>
ления перевоз-
</w:t>
            </w:r>
            <w:r>
              <w:br/>
            </w:r>
            <w:r>
              <w:rPr>
                <w:rFonts w:ascii="Times New Roman"/>
                <w:b w:val="false"/>
                <w:i w:val="false"/>
                <w:color w:val="000000"/>
                <w:sz w:val="20"/>
              </w:rPr>
              <w:t>
ками пассажиров
</w:t>
            </w:r>
            <w:r>
              <w:br/>
            </w:r>
            <w:r>
              <w:rPr>
                <w:rFonts w:ascii="Times New Roman"/>
                <w:b w:val="false"/>
                <w:i w:val="false"/>
                <w:color w:val="000000"/>
                <w:sz w:val="20"/>
              </w:rPr>
              <w:t>
в межобластном
</w:t>
            </w:r>
            <w:r>
              <w:br/>
            </w:r>
            <w:r>
              <w:rPr>
                <w:rFonts w:ascii="Times New Roman"/>
                <w:b w:val="false"/>
                <w:i w:val="false"/>
                <w:color w:val="000000"/>
                <w:sz w:val="20"/>
              </w:rPr>
              <w:t>
сообщении и
</w:t>
            </w:r>
            <w:r>
              <w:br/>
            </w:r>
            <w:r>
              <w:rPr>
                <w:rFonts w:ascii="Times New Roman"/>
                <w:b w:val="false"/>
                <w:i w:val="false"/>
                <w:color w:val="000000"/>
                <w:sz w:val="20"/>
              </w:rPr>
              <w:t>
разработка сис-
</w:t>
            </w:r>
            <w:r>
              <w:br/>
            </w:r>
            <w:r>
              <w:rPr>
                <w:rFonts w:ascii="Times New Roman"/>
                <w:b w:val="false"/>
                <w:i w:val="false"/>
                <w:color w:val="000000"/>
                <w:sz w:val="20"/>
              </w:rPr>
              <w:t>
темы согласова-
</w:t>
            </w:r>
            <w:r>
              <w:br/>
            </w:r>
            <w:r>
              <w:rPr>
                <w:rFonts w:ascii="Times New Roman"/>
                <w:b w:val="false"/>
                <w:i w:val="false"/>
                <w:color w:val="000000"/>
                <w:sz w:val="20"/>
              </w:rPr>
              <w:t>
ния расписания
</w:t>
            </w:r>
            <w:r>
              <w:br/>
            </w:r>
            <w:r>
              <w:rPr>
                <w:rFonts w:ascii="Times New Roman"/>
                <w:b w:val="false"/>
                <w:i w:val="false"/>
                <w:color w:val="000000"/>
                <w:sz w:val="20"/>
              </w:rPr>
              <w:t>
движения на
</w:t>
            </w:r>
            <w:r>
              <w:br/>
            </w:r>
            <w:r>
              <w:rPr>
                <w:rFonts w:ascii="Times New Roman"/>
                <w:b w:val="false"/>
                <w:i w:val="false"/>
                <w:color w:val="000000"/>
                <w:sz w:val="20"/>
              </w:rPr>
              <w:t>
пригородном,
</w:t>
            </w:r>
            <w:r>
              <w:br/>
            </w:r>
            <w:r>
              <w:rPr>
                <w:rFonts w:ascii="Times New Roman"/>
                <w:b w:val="false"/>
                <w:i w:val="false"/>
                <w:color w:val="000000"/>
                <w:sz w:val="20"/>
              </w:rPr>
              <w:t>
междугородном
</w:t>
            </w:r>
            <w:r>
              <w:br/>
            </w:r>
            <w:r>
              <w:rPr>
                <w:rFonts w:ascii="Times New Roman"/>
                <w:b w:val="false"/>
                <w:i w:val="false"/>
                <w:color w:val="000000"/>
                <w:sz w:val="20"/>
              </w:rPr>
              <w:t>
внутриобластном
</w:t>
            </w:r>
            <w:r>
              <w:br/>
            </w:r>
            <w:r>
              <w:rPr>
                <w:rFonts w:ascii="Times New Roman"/>
                <w:b w:val="false"/>
                <w:i w:val="false"/>
                <w:color w:val="000000"/>
                <w:sz w:val="20"/>
              </w:rPr>
              <w:t>
и межобластных
</w:t>
            </w:r>
            <w:r>
              <w:br/>
            </w:r>
            <w:r>
              <w:rPr>
                <w:rFonts w:ascii="Times New Roman"/>
                <w:b w:val="false"/>
                <w:i w:val="false"/>
                <w:color w:val="000000"/>
                <w:sz w:val="20"/>
              </w:rPr>
              <w:t>
сообщениях;
</w:t>
            </w:r>
            <w:r>
              <w:br/>
            </w:r>
            <w:r>
              <w:rPr>
                <w:rFonts w:ascii="Times New Roman"/>
                <w:b w:val="false"/>
                <w:i w:val="false"/>
                <w:color w:val="000000"/>
                <w:sz w:val="20"/>
              </w:rPr>
              <w:t>
2) исследование
</w:t>
            </w:r>
            <w:r>
              <w:br/>
            </w:r>
            <w:r>
              <w:rPr>
                <w:rFonts w:ascii="Times New Roman"/>
                <w:b w:val="false"/>
                <w:i w:val="false"/>
                <w:color w:val="000000"/>
                <w:sz w:val="20"/>
              </w:rPr>
              <w:t>
проблем инфор-
</w:t>
            </w:r>
            <w:r>
              <w:br/>
            </w:r>
            <w:r>
              <w:rPr>
                <w:rFonts w:ascii="Times New Roman"/>
                <w:b w:val="false"/>
                <w:i w:val="false"/>
                <w:color w:val="000000"/>
                <w:sz w:val="20"/>
              </w:rPr>
              <w:t>
матизации авто-
</w:t>
            </w:r>
            <w:r>
              <w:br/>
            </w:r>
            <w:r>
              <w:rPr>
                <w:rFonts w:ascii="Times New Roman"/>
                <w:b w:val="false"/>
                <w:i w:val="false"/>
                <w:color w:val="000000"/>
                <w:sz w:val="20"/>
              </w:rPr>
              <w:t>
мобильного
</w:t>
            </w:r>
            <w:r>
              <w:br/>
            </w:r>
            <w:r>
              <w:rPr>
                <w:rFonts w:ascii="Times New Roman"/>
                <w:b w:val="false"/>
                <w:i w:val="false"/>
                <w:color w:val="000000"/>
                <w:sz w:val="20"/>
              </w:rPr>
              <w:t>
транспорта и
</w:t>
            </w:r>
            <w:r>
              <w:br/>
            </w:r>
            <w:r>
              <w:rPr>
                <w:rFonts w:ascii="Times New Roman"/>
                <w:b w:val="false"/>
                <w:i w:val="false"/>
                <w:color w:val="000000"/>
                <w:sz w:val="20"/>
              </w:rPr>
              <w:t>
разработка
</w:t>
            </w:r>
            <w:r>
              <w:br/>
            </w:r>
            <w:r>
              <w:rPr>
                <w:rFonts w:ascii="Times New Roman"/>
                <w:b w:val="false"/>
                <w:i w:val="false"/>
                <w:color w:val="000000"/>
                <w:sz w:val="20"/>
              </w:rPr>
              <w:t>
путей развития
</w:t>
            </w:r>
            <w:r>
              <w:br/>
            </w:r>
            <w:r>
              <w:rPr>
                <w:rFonts w:ascii="Times New Roman"/>
                <w:b w:val="false"/>
                <w:i w:val="false"/>
                <w:color w:val="000000"/>
                <w:sz w:val="20"/>
              </w:rPr>
              <w:t>
информационных
</w:t>
            </w:r>
            <w:r>
              <w:br/>
            </w:r>
            <w:r>
              <w:rPr>
                <w:rFonts w:ascii="Times New Roman"/>
                <w:b w:val="false"/>
                <w:i w:val="false"/>
                <w:color w:val="000000"/>
                <w:sz w:val="20"/>
              </w:rPr>
              <w:t>
систем управле-
</w:t>
            </w:r>
            <w:r>
              <w:br/>
            </w:r>
            <w:r>
              <w:rPr>
                <w:rFonts w:ascii="Times New Roman"/>
                <w:b w:val="false"/>
                <w:i w:val="false"/>
                <w:color w:val="000000"/>
                <w:sz w:val="20"/>
              </w:rPr>
              <w:t>
ния в отрасли;
</w:t>
            </w:r>
            <w:r>
              <w:br/>
            </w:r>
            <w:r>
              <w:rPr>
                <w:rFonts w:ascii="Times New Roman"/>
                <w:b w:val="false"/>
                <w:i w:val="false"/>
                <w:color w:val="000000"/>
                <w:sz w:val="20"/>
              </w:rPr>
              <w:t>
3) исследования
</w:t>
            </w:r>
            <w:r>
              <w:br/>
            </w:r>
            <w:r>
              <w:rPr>
                <w:rFonts w:ascii="Times New Roman"/>
                <w:b w:val="false"/>
                <w:i w:val="false"/>
                <w:color w:val="000000"/>
                <w:sz w:val="20"/>
              </w:rPr>
              <w:t>
проблем повыше-
</w:t>
            </w:r>
            <w:r>
              <w:br/>
            </w:r>
            <w:r>
              <w:rPr>
                <w:rFonts w:ascii="Times New Roman"/>
                <w:b w:val="false"/>
                <w:i w:val="false"/>
                <w:color w:val="000000"/>
                <w:sz w:val="20"/>
              </w:rPr>
              <w:t>
ния экологичес-
</w:t>
            </w:r>
            <w:r>
              <w:br/>
            </w:r>
            <w:r>
              <w:rPr>
                <w:rFonts w:ascii="Times New Roman"/>
                <w:b w:val="false"/>
                <w:i w:val="false"/>
                <w:color w:val="000000"/>
                <w:sz w:val="20"/>
              </w:rPr>
              <w:t>
кой безопаснос-
</w:t>
            </w:r>
            <w:r>
              <w:br/>
            </w:r>
            <w:r>
              <w:rPr>
                <w:rFonts w:ascii="Times New Roman"/>
                <w:b w:val="false"/>
                <w:i w:val="false"/>
                <w:color w:val="000000"/>
                <w:sz w:val="20"/>
              </w:rPr>
              <w:t>
ти автомобиль-
</w:t>
            </w:r>
            <w:r>
              <w:br/>
            </w:r>
            <w:r>
              <w:rPr>
                <w:rFonts w:ascii="Times New Roman"/>
                <w:b w:val="false"/>
                <w:i w:val="false"/>
                <w:color w:val="000000"/>
                <w:sz w:val="20"/>
              </w:rPr>
              <w:t>
ного транспорта
</w:t>
            </w:r>
            <w:r>
              <w:br/>
            </w:r>
            <w:r>
              <w:rPr>
                <w:rFonts w:ascii="Times New Roman"/>
                <w:b w:val="false"/>
                <w:i w:val="false"/>
                <w:color w:val="000000"/>
                <w:sz w:val="20"/>
              </w:rPr>
              <w:t>
с разработкой
</w:t>
            </w:r>
            <w:r>
              <w:br/>
            </w:r>
            <w:r>
              <w:rPr>
                <w:rFonts w:ascii="Times New Roman"/>
                <w:b w:val="false"/>
                <w:i w:val="false"/>
                <w:color w:val="000000"/>
                <w:sz w:val="20"/>
              </w:rPr>
              <w:t>
рекомендаций
</w:t>
            </w:r>
            <w:r>
              <w:br/>
            </w:r>
            <w:r>
              <w:rPr>
                <w:rFonts w:ascii="Times New Roman"/>
                <w:b w:val="false"/>
                <w:i w:val="false"/>
                <w:color w:val="000000"/>
                <w:sz w:val="20"/>
              </w:rPr>
              <w:t>
по присоедине-
</w:t>
            </w:r>
            <w:r>
              <w:br/>
            </w:r>
            <w:r>
              <w:rPr>
                <w:rFonts w:ascii="Times New Roman"/>
                <w:b w:val="false"/>
                <w:i w:val="false"/>
                <w:color w:val="000000"/>
                <w:sz w:val="20"/>
              </w:rPr>
              <w:t>
нию Республики
</w:t>
            </w:r>
            <w:r>
              <w:br/>
            </w:r>
            <w:r>
              <w:rPr>
                <w:rFonts w:ascii="Times New Roman"/>
                <w:b w:val="false"/>
                <w:i w:val="false"/>
                <w:color w:val="000000"/>
                <w:sz w:val="20"/>
              </w:rPr>
              <w:t>
Казахстан к
</w:t>
            </w:r>
            <w:r>
              <w:br/>
            </w:r>
            <w:r>
              <w:rPr>
                <w:rFonts w:ascii="Times New Roman"/>
                <w:b w:val="false"/>
                <w:i w:val="false"/>
                <w:color w:val="000000"/>
                <w:sz w:val="20"/>
              </w:rPr>
              <w:t>
международным
</w:t>
            </w:r>
            <w:r>
              <w:br/>
            </w:r>
            <w:r>
              <w:rPr>
                <w:rFonts w:ascii="Times New Roman"/>
                <w:b w:val="false"/>
                <w:i w:val="false"/>
                <w:color w:val="000000"/>
                <w:sz w:val="20"/>
              </w:rPr>
              <w:t>
стандартам в
</w:t>
            </w:r>
            <w:r>
              <w:br/>
            </w:r>
            <w:r>
              <w:rPr>
                <w:rFonts w:ascii="Times New Roman"/>
                <w:b w:val="false"/>
                <w:i w:val="false"/>
                <w:color w:val="000000"/>
                <w:sz w:val="20"/>
              </w:rPr>
              <w:t>
области техни-
</w:t>
            </w:r>
            <w:r>
              <w:br/>
            </w:r>
            <w:r>
              <w:rPr>
                <w:rFonts w:ascii="Times New Roman"/>
                <w:b w:val="false"/>
                <w:i w:val="false"/>
                <w:color w:val="000000"/>
                <w:sz w:val="20"/>
              </w:rPr>
              <w:t>
ческих требова-
</w:t>
            </w:r>
            <w:r>
              <w:br/>
            </w:r>
            <w:r>
              <w:rPr>
                <w:rFonts w:ascii="Times New Roman"/>
                <w:b w:val="false"/>
                <w:i w:val="false"/>
                <w:color w:val="000000"/>
                <w:sz w:val="20"/>
              </w:rPr>
              <w:t>
ний к АТС и
</w:t>
            </w:r>
            <w:r>
              <w:br/>
            </w:r>
            <w:r>
              <w:rPr>
                <w:rFonts w:ascii="Times New Roman"/>
                <w:b w:val="false"/>
                <w:i w:val="false"/>
                <w:color w:val="000000"/>
                <w:sz w:val="20"/>
              </w:rPr>
              <w:t>
автомоторным
</w:t>
            </w:r>
            <w:r>
              <w:br/>
            </w:r>
            <w:r>
              <w:rPr>
                <w:rFonts w:ascii="Times New Roman"/>
                <w:b w:val="false"/>
                <w:i w:val="false"/>
                <w:color w:val="000000"/>
                <w:sz w:val="20"/>
              </w:rPr>
              <w:t>
топливам;
</w:t>
            </w:r>
            <w:r>
              <w:br/>
            </w:r>
            <w:r>
              <w:rPr>
                <w:rFonts w:ascii="Times New Roman"/>
                <w:b w:val="false"/>
                <w:i w:val="false"/>
                <w:color w:val="000000"/>
                <w:sz w:val="20"/>
              </w:rPr>
              <w:t>
4) исследовать
</w:t>
            </w:r>
            <w:r>
              <w:br/>
            </w:r>
            <w:r>
              <w:rPr>
                <w:rFonts w:ascii="Times New Roman"/>
                <w:b w:val="false"/>
                <w:i w:val="false"/>
                <w:color w:val="000000"/>
                <w:sz w:val="20"/>
              </w:rPr>
              <w:t>
состояние и
</w:t>
            </w:r>
            <w:r>
              <w:br/>
            </w:r>
            <w:r>
              <w:rPr>
                <w:rFonts w:ascii="Times New Roman"/>
                <w:b w:val="false"/>
                <w:i w:val="false"/>
                <w:color w:val="000000"/>
                <w:sz w:val="20"/>
              </w:rPr>
              <w:t>
пути усиления
</w:t>
            </w:r>
            <w:r>
              <w:br/>
            </w:r>
            <w:r>
              <w:rPr>
                <w:rFonts w:ascii="Times New Roman"/>
                <w:b w:val="false"/>
                <w:i w:val="false"/>
                <w:color w:val="000000"/>
                <w:sz w:val="20"/>
              </w:rPr>
              <w:t>
конкурентоспо-
</w:t>
            </w:r>
            <w:r>
              <w:br/>
            </w:r>
            <w:r>
              <w:rPr>
                <w:rFonts w:ascii="Times New Roman"/>
                <w:b w:val="false"/>
                <w:i w:val="false"/>
                <w:color w:val="000000"/>
                <w:sz w:val="20"/>
              </w:rPr>
              <w:t>
собности оте-
</w:t>
            </w:r>
            <w:r>
              <w:br/>
            </w:r>
            <w:r>
              <w:rPr>
                <w:rFonts w:ascii="Times New Roman"/>
                <w:b w:val="false"/>
                <w:i w:val="false"/>
                <w:color w:val="000000"/>
                <w:sz w:val="20"/>
              </w:rPr>
              <w:t>
чественных
</w:t>
            </w:r>
            <w:r>
              <w:br/>
            </w:r>
            <w:r>
              <w:rPr>
                <w:rFonts w:ascii="Times New Roman"/>
                <w:b w:val="false"/>
                <w:i w:val="false"/>
                <w:color w:val="000000"/>
                <w:sz w:val="20"/>
              </w:rPr>
              <w:t>
операторов на
</w:t>
            </w:r>
            <w:r>
              <w:br/>
            </w:r>
            <w:r>
              <w:rPr>
                <w:rFonts w:ascii="Times New Roman"/>
                <w:b w:val="false"/>
                <w:i w:val="false"/>
                <w:color w:val="000000"/>
                <w:sz w:val="20"/>
              </w:rPr>
              <w:t>
рынке междуна-
</w:t>
            </w:r>
            <w:r>
              <w:br/>
            </w:r>
            <w:r>
              <w:rPr>
                <w:rFonts w:ascii="Times New Roman"/>
                <w:b w:val="false"/>
                <w:i w:val="false"/>
                <w:color w:val="000000"/>
                <w:sz w:val="20"/>
              </w:rPr>
              <w:t>
родных автомо-
</w:t>
            </w:r>
            <w:r>
              <w:br/>
            </w:r>
            <w:r>
              <w:rPr>
                <w:rFonts w:ascii="Times New Roman"/>
                <w:b w:val="false"/>
                <w:i w:val="false"/>
                <w:color w:val="000000"/>
                <w:sz w:val="20"/>
              </w:rPr>
              <w:t>
бильных перево-
</w:t>
            </w:r>
            <w:r>
              <w:br/>
            </w:r>
            <w:r>
              <w:rPr>
                <w:rFonts w:ascii="Times New Roman"/>
                <w:b w:val="false"/>
                <w:i w:val="false"/>
                <w:color w:val="000000"/>
                <w:sz w:val="20"/>
              </w:rPr>
              <w:t>
зок в условиях
</w:t>
            </w:r>
            <w:r>
              <w:br/>
            </w:r>
            <w:r>
              <w:rPr>
                <w:rFonts w:ascii="Times New Roman"/>
                <w:b w:val="false"/>
                <w:i w:val="false"/>
                <w:color w:val="000000"/>
                <w:sz w:val="20"/>
              </w:rPr>
              <w:t>
вступления
</w:t>
            </w:r>
            <w:r>
              <w:br/>
            </w:r>
            <w:r>
              <w:rPr>
                <w:rFonts w:ascii="Times New Roman"/>
                <w:b w:val="false"/>
                <w:i w:val="false"/>
                <w:color w:val="000000"/>
                <w:sz w:val="20"/>
              </w:rPr>
              <w:t>
Казахстана в
</w:t>
            </w:r>
            <w:r>
              <w:br/>
            </w:r>
            <w:r>
              <w:rPr>
                <w:rFonts w:ascii="Times New Roman"/>
                <w:b w:val="false"/>
                <w:i w:val="false"/>
                <w:color w:val="000000"/>
                <w:sz w:val="20"/>
              </w:rPr>
              <w:t>
ВТО;
</w:t>
            </w:r>
            <w:r>
              <w:br/>
            </w:r>
            <w:r>
              <w:rPr>
                <w:rFonts w:ascii="Times New Roman"/>
                <w:b w:val="false"/>
                <w:i w:val="false"/>
                <w:color w:val="000000"/>
                <w:sz w:val="20"/>
              </w:rPr>
              <w:t>
5) исследовать
</w:t>
            </w:r>
            <w:r>
              <w:br/>
            </w:r>
            <w:r>
              <w:rPr>
                <w:rFonts w:ascii="Times New Roman"/>
                <w:b w:val="false"/>
                <w:i w:val="false"/>
                <w:color w:val="000000"/>
                <w:sz w:val="20"/>
              </w:rPr>
              <w:t>
и разработать
</w:t>
            </w:r>
            <w:r>
              <w:br/>
            </w:r>
            <w:r>
              <w:rPr>
                <w:rFonts w:ascii="Times New Roman"/>
                <w:b w:val="false"/>
                <w:i w:val="false"/>
                <w:color w:val="000000"/>
                <w:sz w:val="20"/>
              </w:rPr>
              <w:t>
рекомендации по
</w:t>
            </w:r>
            <w:r>
              <w:br/>
            </w:r>
            <w:r>
              <w:rPr>
                <w:rFonts w:ascii="Times New Roman"/>
                <w:b w:val="false"/>
                <w:i w:val="false"/>
                <w:color w:val="000000"/>
                <w:sz w:val="20"/>
              </w:rPr>
              <w:t>
совершенствова-
</w:t>
            </w:r>
            <w:r>
              <w:br/>
            </w:r>
            <w:r>
              <w:rPr>
                <w:rFonts w:ascii="Times New Roman"/>
                <w:b w:val="false"/>
                <w:i w:val="false"/>
                <w:color w:val="000000"/>
                <w:sz w:val="20"/>
              </w:rPr>
              <w:t>
нию правовой
</w:t>
            </w:r>
            <w:r>
              <w:br/>
            </w:r>
            <w:r>
              <w:rPr>
                <w:rFonts w:ascii="Times New Roman"/>
                <w:b w:val="false"/>
                <w:i w:val="false"/>
                <w:color w:val="000000"/>
                <w:sz w:val="20"/>
              </w:rPr>
              <w:t>
основы взаимо-
</w:t>
            </w:r>
            <w:r>
              <w:br/>
            </w:r>
            <w:r>
              <w:rPr>
                <w:rFonts w:ascii="Times New Roman"/>
                <w:b w:val="false"/>
                <w:i w:val="false"/>
                <w:color w:val="000000"/>
                <w:sz w:val="20"/>
              </w:rPr>
              <w:t>
действия авто-
</w:t>
            </w:r>
            <w:r>
              <w:br/>
            </w:r>
            <w:r>
              <w:rPr>
                <w:rFonts w:ascii="Times New Roman"/>
                <w:b w:val="false"/>
                <w:i w:val="false"/>
                <w:color w:val="000000"/>
                <w:sz w:val="20"/>
              </w:rPr>
              <w:t>
вокзалов с пе-
</w:t>
            </w:r>
            <w:r>
              <w:br/>
            </w:r>
            <w:r>
              <w:rPr>
                <w:rFonts w:ascii="Times New Roman"/>
                <w:b w:val="false"/>
                <w:i w:val="false"/>
                <w:color w:val="000000"/>
                <w:sz w:val="20"/>
              </w:rPr>
              <w:t>
ревозчиками и
</w:t>
            </w:r>
            <w:r>
              <w:br/>
            </w:r>
            <w:r>
              <w:rPr>
                <w:rFonts w:ascii="Times New Roman"/>
                <w:b w:val="false"/>
                <w:i w:val="false"/>
                <w:color w:val="000000"/>
                <w:sz w:val="20"/>
              </w:rPr>
              <w:t>
определению та-
</w:t>
            </w:r>
            <w:r>
              <w:br/>
            </w:r>
            <w:r>
              <w:rPr>
                <w:rFonts w:ascii="Times New Roman"/>
                <w:b w:val="false"/>
                <w:i w:val="false"/>
                <w:color w:val="000000"/>
                <w:sz w:val="20"/>
              </w:rPr>
              <w:t>
рифов на вокза-
</w:t>
            </w:r>
            <w:r>
              <w:br/>
            </w:r>
            <w:r>
              <w:rPr>
                <w:rFonts w:ascii="Times New Roman"/>
                <w:b w:val="false"/>
                <w:i w:val="false"/>
                <w:color w:val="000000"/>
                <w:sz w:val="20"/>
              </w:rPr>
              <w:t>
льные услуги по
</w:t>
            </w:r>
            <w:r>
              <w:br/>
            </w:r>
            <w:r>
              <w:rPr>
                <w:rFonts w:ascii="Times New Roman"/>
                <w:b w:val="false"/>
                <w:i w:val="false"/>
                <w:color w:val="000000"/>
                <w:sz w:val="20"/>
              </w:rPr>
              <w:t>
пассажирскому
</w:t>
            </w:r>
            <w:r>
              <w:br/>
            </w:r>
            <w:r>
              <w:rPr>
                <w:rFonts w:ascii="Times New Roman"/>
                <w:b w:val="false"/>
                <w:i w:val="false"/>
                <w:color w:val="000000"/>
                <w:sz w:val="20"/>
              </w:rPr>
              <w:t>
автомобильному
</w:t>
            </w:r>
            <w:r>
              <w:br/>
            </w:r>
            <w:r>
              <w:rPr>
                <w:rFonts w:ascii="Times New Roman"/>
                <w:b w:val="false"/>
                <w:i w:val="false"/>
                <w:color w:val="000000"/>
                <w:sz w:val="20"/>
              </w:rPr>
              <w:t>
транспорту;
</w:t>
            </w:r>
            <w:r>
              <w:br/>
            </w:r>
            <w:r>
              <w:rPr>
                <w:rFonts w:ascii="Times New Roman"/>
                <w:b w:val="false"/>
                <w:i w:val="false"/>
                <w:color w:val="000000"/>
                <w:sz w:val="20"/>
              </w:rPr>
              <w:t>
6) исследовать 
</w:t>
            </w:r>
            <w:r>
              <w:br/>
            </w:r>
            <w:r>
              <w:rPr>
                <w:rFonts w:ascii="Times New Roman"/>
                <w:b w:val="false"/>
                <w:i w:val="false"/>
                <w:color w:val="000000"/>
                <w:sz w:val="20"/>
              </w:rPr>
              <w:t>
необходимость 
</w:t>
            </w:r>
            <w:r>
              <w:br/>
            </w:r>
            <w:r>
              <w:rPr>
                <w:rFonts w:ascii="Times New Roman"/>
                <w:b w:val="false"/>
                <w:i w:val="false"/>
                <w:color w:val="000000"/>
                <w:sz w:val="20"/>
              </w:rPr>
              <w:t>
повышения
</w:t>
            </w:r>
            <w:r>
              <w:br/>
            </w:r>
            <w:r>
              <w:rPr>
                <w:rFonts w:ascii="Times New Roman"/>
                <w:b w:val="false"/>
                <w:i w:val="false"/>
                <w:color w:val="000000"/>
                <w:sz w:val="20"/>
              </w:rPr>
              <w:t>
экологических 
</w:t>
            </w:r>
            <w:r>
              <w:br/>
            </w:r>
            <w:r>
              <w:rPr>
                <w:rFonts w:ascii="Times New Roman"/>
                <w:b w:val="false"/>
                <w:i w:val="false"/>
                <w:color w:val="000000"/>
                <w:sz w:val="20"/>
              </w:rPr>
              <w:t>
требований к 
</w:t>
            </w:r>
            <w:r>
              <w:br/>
            </w:r>
            <w:r>
              <w:rPr>
                <w:rFonts w:ascii="Times New Roman"/>
                <w:b w:val="false"/>
                <w:i w:val="false"/>
                <w:color w:val="000000"/>
                <w:sz w:val="20"/>
              </w:rPr>
              <w:t>
автотранс-
</w:t>
            </w:r>
            <w:r>
              <w:br/>
            </w:r>
            <w:r>
              <w:rPr>
                <w:rFonts w:ascii="Times New Roman"/>
                <w:b w:val="false"/>
                <w:i w:val="false"/>
                <w:color w:val="000000"/>
                <w:sz w:val="20"/>
              </w:rPr>
              <w:t>
портным 
</w:t>
            </w:r>
            <w:r>
              <w:br/>
            </w:r>
            <w:r>
              <w:rPr>
                <w:rFonts w:ascii="Times New Roman"/>
                <w:b w:val="false"/>
                <w:i w:val="false"/>
                <w:color w:val="000000"/>
                <w:sz w:val="20"/>
              </w:rPr>
              <w:t>
средствам и 
</w:t>
            </w:r>
            <w:r>
              <w:br/>
            </w:r>
            <w:r>
              <w:rPr>
                <w:rFonts w:ascii="Times New Roman"/>
                <w:b w:val="false"/>
                <w:i w:val="false"/>
                <w:color w:val="000000"/>
                <w:sz w:val="20"/>
              </w:rPr>
              <w:t>
горюче-
</w:t>
            </w:r>
            <w:r>
              <w:br/>
            </w:r>
            <w:r>
              <w:rPr>
                <w:rFonts w:ascii="Times New Roman"/>
                <w:b w:val="false"/>
                <w:i w:val="false"/>
                <w:color w:val="000000"/>
                <w:sz w:val="20"/>
              </w:rPr>
              <w:t>
смазочным 
</w:t>
            </w:r>
            <w:r>
              <w:br/>
            </w:r>
            <w:r>
              <w:rPr>
                <w:rFonts w:ascii="Times New Roman"/>
                <w:b w:val="false"/>
                <w:i w:val="false"/>
                <w:color w:val="000000"/>
                <w:sz w:val="20"/>
              </w:rPr>
              <w:t>
материалам и 
</w:t>
            </w:r>
            <w:r>
              <w:br/>
            </w:r>
            <w:r>
              <w:rPr>
                <w:rFonts w:ascii="Times New Roman"/>
                <w:b w:val="false"/>
                <w:i w:val="false"/>
                <w:color w:val="000000"/>
                <w:sz w:val="20"/>
              </w:rPr>
              <w:t>
разработать 
</w:t>
            </w:r>
            <w:r>
              <w:br/>
            </w:r>
            <w:r>
              <w:rPr>
                <w:rFonts w:ascii="Times New Roman"/>
                <w:b w:val="false"/>
                <w:i w:val="false"/>
                <w:color w:val="000000"/>
                <w:sz w:val="20"/>
              </w:rPr>
              <w:t>
рекомендации 
</w:t>
            </w:r>
            <w:r>
              <w:br/>
            </w:r>
            <w:r>
              <w:rPr>
                <w:rFonts w:ascii="Times New Roman"/>
                <w:b w:val="false"/>
                <w:i w:val="false"/>
                <w:color w:val="000000"/>
                <w:sz w:val="20"/>
              </w:rPr>
              <w:t>
по вводу
</w:t>
            </w:r>
            <w:r>
              <w:br/>
            </w:r>
            <w:r>
              <w:rPr>
                <w:rFonts w:ascii="Times New Roman"/>
                <w:b w:val="false"/>
                <w:i w:val="false"/>
                <w:color w:val="000000"/>
                <w:sz w:val="20"/>
              </w:rPr>
              <w:t>
экологических 
</w:t>
            </w:r>
            <w:r>
              <w:br/>
            </w:r>
            <w:r>
              <w:rPr>
                <w:rFonts w:ascii="Times New Roman"/>
                <w:b w:val="false"/>
                <w:i w:val="false"/>
                <w:color w:val="000000"/>
                <w:sz w:val="20"/>
              </w:rPr>
              <w:t>
стандартов 
</w:t>
            </w:r>
            <w:r>
              <w:br/>
            </w:r>
            <w:r>
              <w:rPr>
                <w:rFonts w:ascii="Times New Roman"/>
                <w:b w:val="false"/>
                <w:i w:val="false"/>
                <w:color w:val="000000"/>
                <w:sz w:val="20"/>
              </w:rPr>
              <w:t>
Евро в 
</w:t>
            </w:r>
            <w:r>
              <w:br/>
            </w:r>
            <w:r>
              <w:rPr>
                <w:rFonts w:ascii="Times New Roman"/>
                <w:b w:val="false"/>
                <w:i w:val="false"/>
                <w:color w:val="000000"/>
                <w:sz w:val="20"/>
              </w:rPr>
              <w:t>
Казахстане.
</w:t>
            </w:r>
            <w:r>
              <w:br/>
            </w:r>
            <w:r>
              <w:rPr>
                <w:rFonts w:ascii="Times New Roman"/>
                <w:b w:val="false"/>
                <w:i w:val="false"/>
                <w:color w:val="000000"/>
                <w:sz w:val="20"/>
              </w:rPr>
              <w:t>
4. Оплата услуг
</w:t>
            </w:r>
            <w:r>
              <w:br/>
            </w:r>
            <w:r>
              <w:rPr>
                <w:rFonts w:ascii="Times New Roman"/>
                <w:b w:val="false"/>
                <w:i w:val="false"/>
                <w:color w:val="000000"/>
                <w:sz w:val="20"/>
              </w:rPr>
              <w:t>
по проведению
</w:t>
            </w:r>
            <w:r>
              <w:br/>
            </w:r>
            <w:r>
              <w:rPr>
                <w:rFonts w:ascii="Times New Roman"/>
                <w:b w:val="false"/>
                <w:i w:val="false"/>
                <w:color w:val="000000"/>
                <w:sz w:val="20"/>
              </w:rPr>
              <w:t>
государственной
</w:t>
            </w:r>
            <w:r>
              <w:br/>
            </w:r>
            <w:r>
              <w:rPr>
                <w:rFonts w:ascii="Times New Roman"/>
                <w:b w:val="false"/>
                <w:i w:val="false"/>
                <w:color w:val="000000"/>
                <w:sz w:val="20"/>
              </w:rPr>
              <w:t>
научно-техни-
</w:t>
            </w:r>
            <w:r>
              <w:br/>
            </w:r>
            <w:r>
              <w:rPr>
                <w:rFonts w:ascii="Times New Roman"/>
                <w:b w:val="false"/>
                <w:i w:val="false"/>
                <w:color w:val="000000"/>
                <w:sz w:val="20"/>
              </w:rPr>
              <w:t>
ческой экспер-
</w:t>
            </w:r>
            <w:r>
              <w:br/>
            </w:r>
            <w:r>
              <w:rPr>
                <w:rFonts w:ascii="Times New Roman"/>
                <w:b w:val="false"/>
                <w:i w:val="false"/>
                <w:color w:val="000000"/>
                <w:sz w:val="20"/>
              </w:rPr>
              <w:t>
тизы.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проведение прикладных научных исследований в автодорожной отрасли по 8 темам; в области транзитного потенциала по 3 темам и в области автомобильного транспорта по 7 темам.
</w:t>
      </w:r>
      <w:r>
        <w:br/>
      </w:r>
      <w:r>
        <w:rPr>
          <w:rFonts w:ascii="Times New Roman"/>
          <w:b w:val="false"/>
          <w:i w:val="false"/>
          <w:color w:val="000000"/>
          <w:sz w:val="28"/>
        </w:rPr>
        <w:t>
</w:t>
      </w:r>
      <w:r>
        <w:br/>
      </w:r>
      <w:r>
        <w:rPr>
          <w:rFonts w:ascii="Times New Roman"/>
          <w:b w:val="false"/>
          <w:i w:val="false"/>
          <w:color w:val="000000"/>
          <w:sz w:val="28"/>
        </w:rPr>
        <w:t>
Конечный результат: повышение объема перевозок пассажиров и грузов автотранспортом на 1,5 %; снижение выбросов вредных газов при эксплуатации автомобилей на 3-5 % к 2010 году и на 8-10 % к 2015 году; увеличение количества автотранспортных средств, выполняющих международные перевозки на 5-10 %; снижение стоимости дорожных работ и повышение качества строительства, реконструкции и эксплуатации автомобильных дорог.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средняя стоимость проведения прикладных научных исследований по одной теме составляет 4911,3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в соответствии с заключенными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проведение прикладных научных исследований способствует повышению качества перевозок пассажиров и грузов, что приведет к повышению доходности на 3 % и рентабельности на 2 % автомобильных перевозок и увеличению численности автомобилей на 3,5 %. Обеспечение безопасности дорожного движения, повышение долговечности и надежности автомобильных дорог и искусственных сооружений.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"Разработка стандартов железнодорожной отрасли"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27648 тысяч тенге (двадцать семь миллионов шестьсот сорок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ноября 2004 года "О техническом регулировании".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повышения качества услуг, оказываемых предприятиями железнодорожного транспорта.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комплекса стандартов и нормативных документов по стандартизации в области железнодорожного транспорта.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33"/>
        <w:gridCol w:w="1013"/>
        <w:gridCol w:w="2553"/>
        <w:gridCol w:w="3133"/>
        <w:gridCol w:w="1793"/>
        <w:gridCol w:w="3033"/>
      </w:tblGrid>
      <w:tr>
        <w:trPr>
          <w:trHeight w:val="9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27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стандартов
</w:t>
            </w:r>
            <w:r>
              <w:br/>
            </w:r>
            <w:r>
              <w:rPr>
                <w:rFonts w:ascii="Times New Roman"/>
                <w:b w:val="false"/>
                <w:i w:val="false"/>
                <w:color w:val="000000"/>
                <w:sz w:val="20"/>
              </w:rPr>
              <w:t>
железнодо-
</w:t>
            </w:r>
            <w:r>
              <w:br/>
            </w:r>
            <w:r>
              <w:rPr>
                <w:rFonts w:ascii="Times New Roman"/>
                <w:b w:val="false"/>
                <w:i w:val="false"/>
                <w:color w:val="000000"/>
                <w:sz w:val="20"/>
              </w:rPr>
              <w:t>
рожной от-
</w:t>
            </w:r>
            <w:r>
              <w:br/>
            </w:r>
            <w:r>
              <w:rPr>
                <w:rFonts w:ascii="Times New Roman"/>
                <w:b w:val="false"/>
                <w:i w:val="false"/>
                <w:color w:val="000000"/>
                <w:sz w:val="20"/>
              </w:rPr>
              <w:t>
расли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w:t>
            </w:r>
            <w:r>
              <w:br/>
            </w:r>
            <w:r>
              <w:rPr>
                <w:rFonts w:ascii="Times New Roman"/>
                <w:b w:val="false"/>
                <w:i w:val="false"/>
                <w:color w:val="000000"/>
                <w:sz w:val="20"/>
              </w:rPr>
              <w:t>
по разработке
</w:t>
            </w:r>
            <w:r>
              <w:br/>
            </w:r>
            <w:r>
              <w:rPr>
                <w:rFonts w:ascii="Times New Roman"/>
                <w:b w:val="false"/>
                <w:i w:val="false"/>
                <w:color w:val="000000"/>
                <w:sz w:val="20"/>
              </w:rPr>
              <w:t>
46 стандартов.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разработка и утверждение 46 стандартов железнодорожной отрасли.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условий для улучшения качества обслуживания грузоотправителей, пассажиров и других пользователей услуг предприятий железнодорожного транспорта.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средние затраты на разработку одного стандарта составят 601,0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w:t>
      </w:r>
      <w:r>
        <w:br/>
      </w:r>
      <w:r>
        <w:rPr>
          <w:rFonts w:ascii="Times New Roman"/>
          <w:b w:val="false"/>
          <w:i w:val="false"/>
          <w:color w:val="000000"/>
          <w:sz w:val="28"/>
        </w:rPr>
        <w:t>
</w:t>
      </w:r>
      <w:r>
        <w:br/>
      </w:r>
      <w:r>
        <w:rPr>
          <w:rFonts w:ascii="Times New Roman"/>
          <w:b w:val="false"/>
          <w:i w:val="false"/>
          <w:color w:val="000000"/>
          <w:sz w:val="28"/>
        </w:rPr>
        <w:t>
Качество: соответствие требованиям ГОСТ.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"Целевые текущие трансферты областным бюджетам, бюджетам
</w:t>
      </w:r>
      <w:r>
        <w:br/>
      </w:r>
      <w:r>
        <w:rPr>
          <w:rFonts w:ascii="Times New Roman"/>
          <w:b w:val="false"/>
          <w:i w:val="false"/>
          <w:color w:val="000000"/>
          <w:sz w:val="28"/>
        </w:rPr>
        <w:t>
городов Астаны и Алматы на субсидирование железнодорожных
</w:t>
      </w:r>
      <w:r>
        <w:br/>
      </w:r>
      <w:r>
        <w:rPr>
          <w:rFonts w:ascii="Times New Roman"/>
          <w:b w:val="false"/>
          <w:i w:val="false"/>
          <w:color w:val="000000"/>
          <w:sz w:val="28"/>
        </w:rPr>
        <w:t>
пассажирских перевозок по социально значимым межрайонным
</w:t>
      </w:r>
      <w:r>
        <w:br/>
      </w:r>
      <w:r>
        <w:rPr>
          <w:rFonts w:ascii="Times New Roman"/>
          <w:b w:val="false"/>
          <w:i w:val="false"/>
          <w:color w:val="000000"/>
          <w:sz w:val="28"/>
        </w:rPr>
        <w:t>
(междугородним) и внутренним сообщениям"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1107800 тысяч тенге (один миллиард сто семь миллионов восемьсот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2004 года N 145 "Об утверждении Программы реструктуризации железнодорожного транспорта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1188 "Об утверждении Правил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потребности населения Республики Казахстан в железнодорожных пассажирских перевозках.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покрытие убытков перевозчиков, связанных с организацией железнодорожных пассажирских перевозок по социально значимым сообщениям.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1053"/>
        <w:gridCol w:w="2753"/>
        <w:gridCol w:w="3173"/>
        <w:gridCol w:w="2033"/>
        <w:gridCol w:w="2753"/>
      </w:tblGrid>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
</w:t>
            </w:r>
            <w:r>
              <w:br/>
            </w:r>
            <w:r>
              <w:rPr>
                <w:rFonts w:ascii="Times New Roman"/>
                <w:b w:val="false"/>
                <w:i w:val="false"/>
                <w:color w:val="000000"/>
                <w:sz w:val="20"/>
              </w:rPr>
              <w:t>
щие трансфер-
</w:t>
            </w:r>
            <w:r>
              <w:br/>
            </w:r>
            <w:r>
              <w:rPr>
                <w:rFonts w:ascii="Times New Roman"/>
                <w:b w:val="false"/>
                <w:i w:val="false"/>
                <w:color w:val="000000"/>
                <w:sz w:val="20"/>
              </w:rPr>
              <w:t>
ты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
</w:t>
            </w:r>
            <w:r>
              <w:br/>
            </w:r>
            <w:r>
              <w:rPr>
                <w:rFonts w:ascii="Times New Roman"/>
                <w:b w:val="false"/>
                <w:i w:val="false"/>
                <w:color w:val="000000"/>
                <w:sz w:val="20"/>
              </w:rPr>
              <w:t>
родов Астаны
</w:t>
            </w:r>
            <w:r>
              <w:br/>
            </w:r>
            <w:r>
              <w:rPr>
                <w:rFonts w:ascii="Times New Roman"/>
                <w:b w:val="false"/>
                <w:i w:val="false"/>
                <w:color w:val="000000"/>
                <w:sz w:val="20"/>
              </w:rPr>
              <w:t>
и Алматы на
</w:t>
            </w:r>
            <w:r>
              <w:br/>
            </w:r>
            <w:r>
              <w:rPr>
                <w:rFonts w:ascii="Times New Roman"/>
                <w:b w:val="false"/>
                <w:i w:val="false"/>
                <w:color w:val="000000"/>
                <w:sz w:val="20"/>
              </w:rPr>
              <w:t>
субсидирова-
</w:t>
            </w:r>
            <w:r>
              <w:br/>
            </w:r>
            <w:r>
              <w:rPr>
                <w:rFonts w:ascii="Times New Roman"/>
                <w:b w:val="false"/>
                <w:i w:val="false"/>
                <w:color w:val="000000"/>
                <w:sz w:val="20"/>
              </w:rPr>
              <w:t>
ние железно-
</w:t>
            </w:r>
            <w:r>
              <w:br/>
            </w:r>
            <w:r>
              <w:rPr>
                <w:rFonts w:ascii="Times New Roman"/>
                <w:b w:val="false"/>
                <w:i w:val="false"/>
                <w:color w:val="000000"/>
                <w:sz w:val="20"/>
              </w:rPr>
              <w:t>
дорожных пас-
</w:t>
            </w:r>
            <w:r>
              <w:br/>
            </w:r>
            <w:r>
              <w:rPr>
                <w:rFonts w:ascii="Times New Roman"/>
                <w:b w:val="false"/>
                <w:i w:val="false"/>
                <w:color w:val="000000"/>
                <w:sz w:val="20"/>
              </w:rPr>
              <w:t>
сажирских пе-
</w:t>
            </w:r>
            <w:r>
              <w:br/>
            </w:r>
            <w:r>
              <w:rPr>
                <w:rFonts w:ascii="Times New Roman"/>
                <w:b w:val="false"/>
                <w:i w:val="false"/>
                <w:color w:val="000000"/>
                <w:sz w:val="20"/>
              </w:rPr>
              <w:t>
ревозок по
</w:t>
            </w:r>
            <w:r>
              <w:br/>
            </w:r>
            <w:r>
              <w:rPr>
                <w:rFonts w:ascii="Times New Roman"/>
                <w:b w:val="false"/>
                <w:i w:val="false"/>
                <w:color w:val="000000"/>
                <w:sz w:val="20"/>
              </w:rPr>
              <w:t>
социально
</w:t>
            </w:r>
            <w:r>
              <w:br/>
            </w:r>
            <w:r>
              <w:rPr>
                <w:rFonts w:ascii="Times New Roman"/>
                <w:b w:val="false"/>
                <w:i w:val="false"/>
                <w:color w:val="000000"/>
                <w:sz w:val="20"/>
              </w:rPr>
              <w:t>
значимым меж-
</w:t>
            </w:r>
            <w:r>
              <w:br/>
            </w:r>
            <w:r>
              <w:rPr>
                <w:rFonts w:ascii="Times New Roman"/>
                <w:b w:val="false"/>
                <w:i w:val="false"/>
                <w:color w:val="000000"/>
                <w:sz w:val="20"/>
              </w:rPr>
              <w:t>
районным
</w:t>
            </w:r>
            <w:r>
              <w:br/>
            </w:r>
            <w:r>
              <w:rPr>
                <w:rFonts w:ascii="Times New Roman"/>
                <w:b w:val="false"/>
                <w:i w:val="false"/>
                <w:color w:val="000000"/>
                <w:sz w:val="20"/>
              </w:rPr>
              <w:t>
(междугород-
</w:t>
            </w:r>
            <w:r>
              <w:br/>
            </w:r>
            <w:r>
              <w:rPr>
                <w:rFonts w:ascii="Times New Roman"/>
                <w:b w:val="false"/>
                <w:i w:val="false"/>
                <w:color w:val="000000"/>
                <w:sz w:val="20"/>
              </w:rPr>
              <w:t>
ним) и внут-
</w:t>
            </w:r>
            <w:r>
              <w:br/>
            </w:r>
            <w:r>
              <w:rPr>
                <w:rFonts w:ascii="Times New Roman"/>
                <w:b w:val="false"/>
                <w:i w:val="false"/>
                <w:color w:val="000000"/>
                <w:sz w:val="20"/>
              </w:rPr>
              <w:t>
ренним сооб-
</w:t>
            </w:r>
            <w:r>
              <w:br/>
            </w:r>
            <w:r>
              <w:rPr>
                <w:rFonts w:ascii="Times New Roman"/>
                <w:b w:val="false"/>
                <w:i w:val="false"/>
                <w:color w:val="000000"/>
                <w:sz w:val="20"/>
              </w:rPr>
              <w:t>
щениям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об-
</w:t>
            </w:r>
            <w:r>
              <w:br/>
            </w:r>
            <w:r>
              <w:rPr>
                <w:rFonts w:ascii="Times New Roman"/>
                <w:b w:val="false"/>
                <w:i w:val="false"/>
                <w:color w:val="000000"/>
                <w:sz w:val="20"/>
              </w:rPr>
              <w:t>
ластным бюдже-
</w:t>
            </w:r>
            <w:r>
              <w:br/>
            </w:r>
            <w:r>
              <w:rPr>
                <w:rFonts w:ascii="Times New Roman"/>
                <w:b w:val="false"/>
                <w:i w:val="false"/>
                <w:color w:val="000000"/>
                <w:sz w:val="20"/>
              </w:rPr>
              <w:t>
там на субсиди-
</w:t>
            </w:r>
            <w:r>
              <w:br/>
            </w:r>
            <w:r>
              <w:rPr>
                <w:rFonts w:ascii="Times New Roman"/>
                <w:b w:val="false"/>
                <w:i w:val="false"/>
                <w:color w:val="000000"/>
                <w:sz w:val="20"/>
              </w:rPr>
              <w:t>
рование социа-
</w:t>
            </w:r>
            <w:r>
              <w:br/>
            </w:r>
            <w:r>
              <w:rPr>
                <w:rFonts w:ascii="Times New Roman"/>
                <w:b w:val="false"/>
                <w:i w:val="false"/>
                <w:color w:val="000000"/>
                <w:sz w:val="20"/>
              </w:rPr>
              <w:t>
льно значимых
</w:t>
            </w:r>
            <w:r>
              <w:br/>
            </w:r>
            <w:r>
              <w:rPr>
                <w:rFonts w:ascii="Times New Roman"/>
                <w:b w:val="false"/>
                <w:i w:val="false"/>
                <w:color w:val="000000"/>
                <w:sz w:val="20"/>
              </w:rPr>
              <w:t>
железнодорожных
</w:t>
            </w:r>
            <w:r>
              <w:br/>
            </w:r>
            <w:r>
              <w:rPr>
                <w:rFonts w:ascii="Times New Roman"/>
                <w:b w:val="false"/>
                <w:i w:val="false"/>
                <w:color w:val="000000"/>
                <w:sz w:val="20"/>
              </w:rPr>
              <w:t>
пассажирских
</w:t>
            </w:r>
            <w:r>
              <w:br/>
            </w:r>
            <w:r>
              <w:rPr>
                <w:rFonts w:ascii="Times New Roman"/>
                <w:b w:val="false"/>
                <w:i w:val="false"/>
                <w:color w:val="000000"/>
                <w:sz w:val="20"/>
              </w:rPr>
              <w:t>
перевозок в
</w:t>
            </w:r>
            <w:r>
              <w:br/>
            </w:r>
            <w:r>
              <w:rPr>
                <w:rFonts w:ascii="Times New Roman"/>
                <w:b w:val="false"/>
                <w:i w:val="false"/>
                <w:color w:val="000000"/>
                <w:sz w:val="20"/>
              </w:rPr>
              <w:t>
межрайонных
</w:t>
            </w:r>
            <w:r>
              <w:br/>
            </w:r>
            <w:r>
              <w:rPr>
                <w:rFonts w:ascii="Times New Roman"/>
                <w:b w:val="false"/>
                <w:i w:val="false"/>
                <w:color w:val="000000"/>
                <w:sz w:val="20"/>
              </w:rPr>
              <w:t>
(междугородних)
</w:t>
            </w:r>
            <w:r>
              <w:br/>
            </w:r>
            <w:r>
              <w:rPr>
                <w:rFonts w:ascii="Times New Roman"/>
                <w:b w:val="false"/>
                <w:i w:val="false"/>
                <w:color w:val="000000"/>
                <w:sz w:val="20"/>
              </w:rPr>
              <w:t>
и внутренних
</w:t>
            </w:r>
            <w:r>
              <w:br/>
            </w:r>
            <w:r>
              <w:rPr>
                <w:rFonts w:ascii="Times New Roman"/>
                <w:b w:val="false"/>
                <w:i w:val="false"/>
                <w:color w:val="000000"/>
                <w:sz w:val="20"/>
              </w:rPr>
              <w:t>
сообщениях.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осуществление перевозок пассажиров железнодорожным транспортом по социально значимым межрайонным (междугородним) и внутренним сообщениям, определенным местными исполнительными органами.
</w:t>
      </w:r>
      <w:r>
        <w:br/>
      </w:r>
      <w:r>
        <w:rPr>
          <w:rFonts w:ascii="Times New Roman"/>
          <w:b w:val="false"/>
          <w:i w:val="false"/>
          <w:color w:val="000000"/>
          <w:sz w:val="28"/>
        </w:rPr>
        <w:t>
</w:t>
      </w:r>
      <w:r>
        <w:br/>
      </w:r>
      <w:r>
        <w:rPr>
          <w:rFonts w:ascii="Times New Roman"/>
          <w:b w:val="false"/>
          <w:i w:val="false"/>
          <w:color w:val="000000"/>
          <w:sz w:val="28"/>
        </w:rPr>
        <w:t>
Конечный результат: удовлетворение потребности населения Республики Казахстан в железнодорожных пассажирских перевозках.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обеспечение покрытия убытков пассажирских перевозчиков и доступности для населения проезда железнодорожным транспортом.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w:t>
      </w:r>
      <w:r>
        <w:br/>
      </w:r>
      <w:r>
        <w:rPr>
          <w:rFonts w:ascii="Times New Roman"/>
          <w:b w:val="false"/>
          <w:i w:val="false"/>
          <w:color w:val="000000"/>
          <w:sz w:val="28"/>
        </w:rPr>
        <w:t>
</w:t>
      </w:r>
      <w:r>
        <w:br/>
      </w:r>
      <w:r>
        <w:rPr>
          <w:rFonts w:ascii="Times New Roman"/>
          <w:b w:val="false"/>
          <w:i w:val="false"/>
          <w:color w:val="000000"/>
          <w:sz w:val="28"/>
        </w:rPr>
        <w:t>
Качество: бесперебойное и безопасное обслуживание пассажиров в соответствии с Правилами перевозок пассажиров, багажа и грузобагажа железнодорожным транспортом Республики Казахстан, утвержденных 
</w:t>
      </w:r>
      <w:r>
        <w:rPr>
          <w:rFonts w:ascii="Times New Roman"/>
          <w:b w:val="false"/>
          <w:i w:val="false"/>
          <w:color w:val="000000"/>
          <w:sz w:val="28"/>
        </w:rPr>
        <w:t xml:space="preserve"> Приказом </w:t>
      </w:r>
      <w:r>
        <w:rPr>
          <w:rFonts w:ascii="Times New Roman"/>
          <w:b w:val="false"/>
          <w:i w:val="false"/>
          <w:color w:val="000000"/>
          <w:sz w:val="28"/>
        </w:rPr>
        <w:t>
 Министра транспорта и коммуникаций Республики Казахстан от 18 марта 2004 года N 122-I.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"Обеспечение классификации и технической безопасности
</w:t>
      </w:r>
      <w:r>
        <w:br/>
      </w:r>
      <w:r>
        <w:rPr>
          <w:rFonts w:ascii="Times New Roman"/>
          <w:b w:val="false"/>
          <w:i w:val="false"/>
          <w:color w:val="000000"/>
          <w:sz w:val="28"/>
        </w:rPr>
        <w:t>
судов внутреннего водного плавания "река-море"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35465 тысяч тенге (тридцать пять миллионов четыреста шестьдесят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внутреннем водном транспорте";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ноября 2004 года "О техническом регулировании".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технической безопасности судов внутреннего водного плавания и судов плавания "река-море".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классификация и обеспечение технической безопасности судов внутреннего водного плавания и судов плавания "река-море" независимо от их принадлежности и форм собственности, предназначенных для эксплуатации на внутренних водных путях.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93"/>
        <w:gridCol w:w="1133"/>
        <w:gridCol w:w="2653"/>
        <w:gridCol w:w="3493"/>
        <w:gridCol w:w="1733"/>
        <w:gridCol w:w="285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классифика-
</w:t>
            </w:r>
            <w:r>
              <w:br/>
            </w:r>
            <w:r>
              <w:rPr>
                <w:rFonts w:ascii="Times New Roman"/>
                <w:b w:val="false"/>
                <w:i w:val="false"/>
                <w:color w:val="000000"/>
                <w:sz w:val="20"/>
              </w:rPr>
              <w:t>
ции и техни-
</w:t>
            </w:r>
            <w:r>
              <w:br/>
            </w:r>
            <w:r>
              <w:rPr>
                <w:rFonts w:ascii="Times New Roman"/>
                <w:b w:val="false"/>
                <w:i w:val="false"/>
                <w:color w:val="000000"/>
                <w:sz w:val="20"/>
              </w:rPr>
              <w:t>
ческой безо-
</w:t>
            </w:r>
            <w:r>
              <w:br/>
            </w:r>
            <w:r>
              <w:rPr>
                <w:rFonts w:ascii="Times New Roman"/>
                <w:b w:val="false"/>
                <w:i w:val="false"/>
                <w:color w:val="000000"/>
                <w:sz w:val="20"/>
              </w:rPr>
              <w:t>
пасности су-
</w:t>
            </w:r>
            <w:r>
              <w:br/>
            </w:r>
            <w:r>
              <w:rPr>
                <w:rFonts w:ascii="Times New Roman"/>
                <w:b w:val="false"/>
                <w:i w:val="false"/>
                <w:color w:val="000000"/>
                <w:sz w:val="20"/>
              </w:rPr>
              <w:t>
дов внутрен-
</w:t>
            </w:r>
            <w:r>
              <w:br/>
            </w:r>
            <w:r>
              <w:rPr>
                <w:rFonts w:ascii="Times New Roman"/>
                <w:b w:val="false"/>
                <w:i w:val="false"/>
                <w:color w:val="000000"/>
                <w:sz w:val="20"/>
              </w:rPr>
              <w:t>
него водного
</w:t>
            </w:r>
            <w:r>
              <w:br/>
            </w:r>
            <w:r>
              <w:rPr>
                <w:rFonts w:ascii="Times New Roman"/>
                <w:b w:val="false"/>
                <w:i w:val="false"/>
                <w:color w:val="000000"/>
                <w:sz w:val="20"/>
              </w:rPr>
              <w:t>
плавания
</w:t>
            </w:r>
            <w:r>
              <w:br/>
            </w:r>
            <w:r>
              <w:rPr>
                <w:rFonts w:ascii="Times New Roman"/>
                <w:b w:val="false"/>
                <w:i w:val="false"/>
                <w:color w:val="000000"/>
                <w:sz w:val="20"/>
              </w:rPr>
              <w:t>
"река-море"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со-
</w:t>
            </w:r>
            <w:r>
              <w:br/>
            </w:r>
            <w:r>
              <w:rPr>
                <w:rFonts w:ascii="Times New Roman"/>
                <w:b w:val="false"/>
                <w:i w:val="false"/>
                <w:color w:val="000000"/>
                <w:sz w:val="20"/>
              </w:rPr>
              <w:t>
держание госуда-
</w:t>
            </w:r>
            <w:r>
              <w:br/>
            </w:r>
            <w:r>
              <w:rPr>
                <w:rFonts w:ascii="Times New Roman"/>
                <w:b w:val="false"/>
                <w:i w:val="false"/>
                <w:color w:val="000000"/>
                <w:sz w:val="20"/>
              </w:rPr>
              <w:t>
рственного 
</w:t>
            </w:r>
            <w:r>
              <w:br/>
            </w:r>
            <w:r>
              <w:rPr>
                <w:rFonts w:ascii="Times New Roman"/>
                <w:b w:val="false"/>
                <w:i w:val="false"/>
                <w:color w:val="000000"/>
                <w:sz w:val="20"/>
              </w:rPr>
              <w:t>
учреждения
</w:t>
            </w:r>
            <w:r>
              <w:br/>
            </w:r>
            <w:r>
              <w:rPr>
                <w:rFonts w:ascii="Times New Roman"/>
                <w:b w:val="false"/>
                <w:i w:val="false"/>
                <w:color w:val="000000"/>
                <w:sz w:val="20"/>
              </w:rPr>
              <w:t>
"Регистр судо-
</w:t>
            </w:r>
            <w:r>
              <w:br/>
            </w:r>
            <w:r>
              <w:rPr>
                <w:rFonts w:ascii="Times New Roman"/>
                <w:b w:val="false"/>
                <w:i w:val="false"/>
                <w:color w:val="000000"/>
                <w:sz w:val="20"/>
              </w:rPr>
              <w:t>
ходства" со
</w:t>
            </w:r>
            <w:r>
              <w:br/>
            </w:r>
            <w:r>
              <w:rPr>
                <w:rFonts w:ascii="Times New Roman"/>
                <w:b w:val="false"/>
                <w:i w:val="false"/>
                <w:color w:val="000000"/>
                <w:sz w:val="20"/>
              </w:rPr>
              <w:t>
штатной числен-
</w:t>
            </w:r>
            <w:r>
              <w:br/>
            </w:r>
            <w:r>
              <w:rPr>
                <w:rFonts w:ascii="Times New Roman"/>
                <w:b w:val="false"/>
                <w:i w:val="false"/>
                <w:color w:val="000000"/>
                <w:sz w:val="20"/>
              </w:rPr>
              <w:t>
ностью в количе-
</w:t>
            </w:r>
            <w:r>
              <w:br/>
            </w:r>
            <w:r>
              <w:rPr>
                <w:rFonts w:ascii="Times New Roman"/>
                <w:b w:val="false"/>
                <w:i w:val="false"/>
                <w:color w:val="000000"/>
                <w:sz w:val="20"/>
              </w:rPr>
              <w:t>
стве 22 человека
</w:t>
            </w:r>
            <w:r>
              <w:br/>
            </w:r>
            <w:r>
              <w:rPr>
                <w:rFonts w:ascii="Times New Roman"/>
                <w:b w:val="false"/>
                <w:i w:val="false"/>
                <w:color w:val="000000"/>
                <w:sz w:val="20"/>
              </w:rPr>
              <w:t>
для наблюдения
</w:t>
            </w:r>
            <w:r>
              <w:br/>
            </w:r>
            <w:r>
              <w:rPr>
                <w:rFonts w:ascii="Times New Roman"/>
                <w:b w:val="false"/>
                <w:i w:val="false"/>
                <w:color w:val="000000"/>
                <w:sz w:val="20"/>
              </w:rPr>
              <w:t>
за техническим
</w:t>
            </w:r>
            <w:r>
              <w:br/>
            </w:r>
            <w:r>
              <w:rPr>
                <w:rFonts w:ascii="Times New Roman"/>
                <w:b w:val="false"/>
                <w:i w:val="false"/>
                <w:color w:val="000000"/>
                <w:sz w:val="20"/>
              </w:rPr>
              <w:t>
состоянием судов
</w:t>
            </w:r>
            <w:r>
              <w:br/>
            </w:r>
            <w:r>
              <w:rPr>
                <w:rFonts w:ascii="Times New Roman"/>
                <w:b w:val="false"/>
                <w:i w:val="false"/>
                <w:color w:val="000000"/>
                <w:sz w:val="20"/>
              </w:rPr>
              <w:t>
и разработки
</w:t>
            </w:r>
            <w:r>
              <w:br/>
            </w:r>
            <w:r>
              <w:rPr>
                <w:rFonts w:ascii="Times New Roman"/>
                <w:b w:val="false"/>
                <w:i w:val="false"/>
                <w:color w:val="000000"/>
                <w:sz w:val="20"/>
              </w:rPr>
              <w:t>
нормативно-пра-
</w:t>
            </w:r>
            <w:r>
              <w:br/>
            </w:r>
            <w:r>
              <w:rPr>
                <w:rFonts w:ascii="Times New Roman"/>
                <w:b w:val="false"/>
                <w:i w:val="false"/>
                <w:color w:val="000000"/>
                <w:sz w:val="20"/>
              </w:rPr>
              <w:t>
вовых актов по
</w:t>
            </w:r>
            <w:r>
              <w:br/>
            </w:r>
            <w:r>
              <w:rPr>
                <w:rFonts w:ascii="Times New Roman"/>
                <w:b w:val="false"/>
                <w:i w:val="false"/>
                <w:color w:val="000000"/>
                <w:sz w:val="20"/>
              </w:rPr>
              <w:t>
классификации,
</w:t>
            </w:r>
            <w:r>
              <w:br/>
            </w:r>
            <w:r>
              <w:rPr>
                <w:rFonts w:ascii="Times New Roman"/>
                <w:b w:val="false"/>
                <w:i w:val="false"/>
                <w:color w:val="000000"/>
                <w:sz w:val="20"/>
              </w:rPr>
              <w:t>
освидетельство-
</w:t>
            </w:r>
            <w:r>
              <w:br/>
            </w:r>
            <w:r>
              <w:rPr>
                <w:rFonts w:ascii="Times New Roman"/>
                <w:b w:val="false"/>
                <w:i w:val="false"/>
                <w:color w:val="000000"/>
                <w:sz w:val="20"/>
              </w:rPr>
              <w:t>
ванию, техничес-
</w:t>
            </w:r>
            <w:r>
              <w:br/>
            </w:r>
            <w:r>
              <w:rPr>
                <w:rFonts w:ascii="Times New Roman"/>
                <w:b w:val="false"/>
                <w:i w:val="false"/>
                <w:color w:val="000000"/>
                <w:sz w:val="20"/>
              </w:rPr>
              <w:t>
кому наблюдению
</w:t>
            </w:r>
            <w:r>
              <w:br/>
            </w:r>
            <w:r>
              <w:rPr>
                <w:rFonts w:ascii="Times New Roman"/>
                <w:b w:val="false"/>
                <w:i w:val="false"/>
                <w:color w:val="000000"/>
                <w:sz w:val="20"/>
              </w:rPr>
              <w:t>
и экологической
</w:t>
            </w:r>
            <w:r>
              <w:br/>
            </w:r>
            <w:r>
              <w:rPr>
                <w:rFonts w:ascii="Times New Roman"/>
                <w:b w:val="false"/>
                <w:i w:val="false"/>
                <w:color w:val="000000"/>
                <w:sz w:val="20"/>
              </w:rPr>
              <w:t>
безопасности
</w:t>
            </w:r>
            <w:r>
              <w:br/>
            </w:r>
            <w:r>
              <w:rPr>
                <w:rFonts w:ascii="Times New Roman"/>
                <w:b w:val="false"/>
                <w:i w:val="false"/>
                <w:color w:val="000000"/>
                <w:sz w:val="20"/>
              </w:rPr>
              <w:t>
судов.
</w:t>
            </w:r>
            <w:r>
              <w:br/>
            </w:r>
            <w:r>
              <w:rPr>
                <w:rFonts w:ascii="Times New Roman"/>
                <w:b w:val="false"/>
                <w:i w:val="false"/>
                <w:color w:val="000000"/>
                <w:sz w:val="20"/>
              </w:rPr>
              <w:t>
Приобретение ос-
</w:t>
            </w:r>
            <w:r>
              <w:br/>
            </w:r>
            <w:r>
              <w:rPr>
                <w:rFonts w:ascii="Times New Roman"/>
                <w:b w:val="false"/>
                <w:i w:val="false"/>
                <w:color w:val="000000"/>
                <w:sz w:val="20"/>
              </w:rPr>
              <w:t>
новных средств
</w:t>
            </w:r>
            <w:r>
              <w:br/>
            </w:r>
            <w:r>
              <w:rPr>
                <w:rFonts w:ascii="Times New Roman"/>
                <w:b w:val="false"/>
                <w:i w:val="false"/>
                <w:color w:val="000000"/>
                <w:sz w:val="20"/>
              </w:rPr>
              <w:t>
необходимых для
</w:t>
            </w:r>
            <w:r>
              <w:br/>
            </w:r>
            <w:r>
              <w:rPr>
                <w:rFonts w:ascii="Times New Roman"/>
                <w:b w:val="false"/>
                <w:i w:val="false"/>
                <w:color w:val="000000"/>
                <w:sz w:val="20"/>
              </w:rPr>
              <w:t>
обеспечения дея-
</w:t>
            </w:r>
            <w:r>
              <w:br/>
            </w:r>
            <w:r>
              <w:rPr>
                <w:rFonts w:ascii="Times New Roman"/>
                <w:b w:val="false"/>
                <w:i w:val="false"/>
                <w:color w:val="000000"/>
                <w:sz w:val="20"/>
              </w:rPr>
              <w:t>
тельности госу-
</w:t>
            </w:r>
            <w:r>
              <w:br/>
            </w:r>
            <w:r>
              <w:rPr>
                <w:rFonts w:ascii="Times New Roman"/>
                <w:b w:val="false"/>
                <w:i w:val="false"/>
                <w:color w:val="000000"/>
                <w:sz w:val="20"/>
              </w:rPr>
              <w:t>
дарственного уч-
</w:t>
            </w:r>
            <w:r>
              <w:br/>
            </w:r>
            <w:r>
              <w:rPr>
                <w:rFonts w:ascii="Times New Roman"/>
                <w:b w:val="false"/>
                <w:i w:val="false"/>
                <w:color w:val="000000"/>
                <w:sz w:val="20"/>
              </w:rPr>
              <w:t>
реждения
</w:t>
            </w:r>
            <w:r>
              <w:br/>
            </w:r>
            <w:r>
              <w:rPr>
                <w:rFonts w:ascii="Times New Roman"/>
                <w:b w:val="false"/>
                <w:i w:val="false"/>
                <w:color w:val="000000"/>
                <w:sz w:val="20"/>
              </w:rPr>
              <w:t>
"Регистр судо-
</w:t>
            </w:r>
            <w:r>
              <w:br/>
            </w:r>
            <w:r>
              <w:rPr>
                <w:rFonts w:ascii="Times New Roman"/>
                <w:b w:val="false"/>
                <w:i w:val="false"/>
                <w:color w:val="000000"/>
                <w:sz w:val="20"/>
              </w:rPr>
              <w:t>
ходства".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проведение, классификация и освидетельствование судов в количестве порядка 400 единиц; 
</w:t>
      </w:r>
      <w:r>
        <w:br/>
      </w:r>
      <w:r>
        <w:rPr>
          <w:rFonts w:ascii="Times New Roman"/>
          <w:b w:val="false"/>
          <w:i w:val="false"/>
          <w:color w:val="000000"/>
          <w:sz w:val="28"/>
        </w:rPr>
        <w:t>
подготовка технического задания на разработку Правил Регистра судоходства по классификации, освидетельствованию, техническому наблюдению и экологической безопасности судов; оснащение государственного учреждения "Регистр судоходства" сервером (1 ед.), рабочими станциями пользователей (20 ед.), переносным компьютером (1 ед.), принтерами (13 ед.), мониторами (21 ед.), копировальным аппаратом (1 ед.), автотранспортным средством (1 ед.), офисной мебелью (22 комплекта).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технической безопасности судов и других инженерных сооружений, участвующих в процессе судоходства.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средние затраты на проведение, классификацию и освидетельствование 1 судна составляет порядка 39,3 тысяч тенге; 
</w:t>
      </w:r>
      <w:r>
        <w:br/>
      </w:r>
      <w:r>
        <w:rPr>
          <w:rFonts w:ascii="Times New Roman"/>
          <w:b w:val="false"/>
          <w:i w:val="false"/>
          <w:color w:val="000000"/>
          <w:sz w:val="28"/>
        </w:rPr>
        <w:t>
средние затраты по подготовке технического задания на разработку Правил Регистра судоходства по классификации, освидетельствованию, техническому наблюдению и экологической безопасности судов составляет 5674,0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проведение технического освидетельствования судов, других сооружений и объектов, в установленные сроки.
</w:t>
      </w:r>
      <w:r>
        <w:br/>
      </w:r>
      <w:r>
        <w:rPr>
          <w:rFonts w:ascii="Times New Roman"/>
          <w:b w:val="false"/>
          <w:i w:val="false"/>
          <w:color w:val="000000"/>
          <w:sz w:val="28"/>
        </w:rPr>
        <w:t>
</w:t>
      </w:r>
      <w:r>
        <w:br/>
      </w:r>
      <w:r>
        <w:rPr>
          <w:rFonts w:ascii="Times New Roman"/>
          <w:b w:val="false"/>
          <w:i w:val="false"/>
          <w:color w:val="000000"/>
          <w:sz w:val="28"/>
        </w:rPr>
        <w:t>
Качество: безаварийная работа флота.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015 "Создание информационной аналитической системы
</w:t>
      </w:r>
      <w:r>
        <w:br/>
      </w:r>
      <w:r>
        <w:rPr>
          <w:rFonts w:ascii="Times New Roman"/>
          <w:b w:val="false"/>
          <w:i w:val="false"/>
          <w:color w:val="000000"/>
          <w:sz w:val="28"/>
        </w:rPr>
        <w:t>
транспортной базы данных и мониторинга динамики
</w:t>
      </w:r>
      <w:r>
        <w:br/>
      </w:r>
      <w:r>
        <w:rPr>
          <w:rFonts w:ascii="Times New Roman"/>
          <w:b w:val="false"/>
          <w:i w:val="false"/>
          <w:color w:val="000000"/>
          <w:sz w:val="28"/>
        </w:rPr>
        <w:t>
безопасности перевозок"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329441 тысяча тенге (триста двадцать девять миллионов четыреста сорок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декабря 2003 года N 1351 "Об утверждении Программы развития транзитно-транспортного потенциала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органов государственного управления и контроля, научных и проектных организаций, отечественных и иностранных перевозчиков, а также международных организаций достоверной и оперативной информацией о наличии, состоянии и использовании транзитно-транспортного потенциала республики. Сокращение временных затрат на оформление документов при выезде и последующих въездах транспортных средств. Контроль за обеспечением безопасности перемещаемых через территорию государства грузов (товаров), в том числе транзитных.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сбор, анализ и ввод информации об автотранспортном средстве пересекающего границу Республики Казахстан в 43 автомобильных пунктах пропуска; централизованный учет временно въезжающего и выезжающего автотранспортного средства, а также перевозимых грузов; автоматизация рабочих мест служб транспортного контроля в части ведения оперативного учета, регистрации транзитного автотранспортного средства, а также ввозимых и вывозимых грузов. Обеспечение необходимых государственных гарантий по транзиту грузов (товаров) субъектам транспортной деятельности, участвующих в перевозках по территории Республики Казахстан. Получение оперативной информации в режиме реального времени об иностранных автотранспортных средствах, осуществляющих перевозки по территории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1053"/>
        <w:gridCol w:w="2673"/>
        <w:gridCol w:w="3433"/>
        <w:gridCol w:w="1813"/>
        <w:gridCol w:w="2793"/>
      </w:tblGrid>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
</w:t>
            </w:r>
            <w:r>
              <w:br/>
            </w:r>
            <w:r>
              <w:rPr>
                <w:rFonts w:ascii="Times New Roman"/>
                <w:b w:val="false"/>
                <w:i w:val="false"/>
                <w:color w:val="000000"/>
                <w:sz w:val="20"/>
              </w:rPr>
              <w:t>
формационной
</w:t>
            </w:r>
            <w:r>
              <w:br/>
            </w:r>
            <w:r>
              <w:rPr>
                <w:rFonts w:ascii="Times New Roman"/>
                <w:b w:val="false"/>
                <w:i w:val="false"/>
                <w:color w:val="000000"/>
                <w:sz w:val="20"/>
              </w:rPr>
              <w:t>
аналитичес-
</w:t>
            </w:r>
            <w:r>
              <w:br/>
            </w:r>
            <w:r>
              <w:rPr>
                <w:rFonts w:ascii="Times New Roman"/>
                <w:b w:val="false"/>
                <w:i w:val="false"/>
                <w:color w:val="000000"/>
                <w:sz w:val="20"/>
              </w:rPr>
              <w:t>
кой системы
</w:t>
            </w:r>
            <w:r>
              <w:br/>
            </w:r>
            <w:r>
              <w:rPr>
                <w:rFonts w:ascii="Times New Roman"/>
                <w:b w:val="false"/>
                <w:i w:val="false"/>
                <w:color w:val="000000"/>
                <w:sz w:val="20"/>
              </w:rPr>
              <w:t>
транспортной
</w:t>
            </w:r>
            <w:r>
              <w:br/>
            </w:r>
            <w:r>
              <w:rPr>
                <w:rFonts w:ascii="Times New Roman"/>
                <w:b w:val="false"/>
                <w:i w:val="false"/>
                <w:color w:val="000000"/>
                <w:sz w:val="20"/>
              </w:rPr>
              <w:t>
базы данных
</w:t>
            </w:r>
            <w:r>
              <w:br/>
            </w:r>
            <w:r>
              <w:rPr>
                <w:rFonts w:ascii="Times New Roman"/>
                <w:b w:val="false"/>
                <w:i w:val="false"/>
                <w:color w:val="000000"/>
                <w:sz w:val="20"/>
              </w:rPr>
              <w:t>
и мониторин-
</w:t>
            </w:r>
            <w:r>
              <w:br/>
            </w:r>
            <w:r>
              <w:rPr>
                <w:rFonts w:ascii="Times New Roman"/>
                <w:b w:val="false"/>
                <w:i w:val="false"/>
                <w:color w:val="000000"/>
                <w:sz w:val="20"/>
              </w:rPr>
              <w:t>
га динамики
</w:t>
            </w:r>
            <w:r>
              <w:br/>
            </w:r>
            <w:r>
              <w:rPr>
                <w:rFonts w:ascii="Times New Roman"/>
                <w:b w:val="false"/>
                <w:i w:val="false"/>
                <w:color w:val="000000"/>
                <w:sz w:val="20"/>
              </w:rPr>
              <w:t>
безопасности
</w:t>
            </w:r>
            <w:r>
              <w:br/>
            </w:r>
            <w:r>
              <w:rPr>
                <w:rFonts w:ascii="Times New Roman"/>
                <w:b w:val="false"/>
                <w:i w:val="false"/>
                <w:color w:val="000000"/>
                <w:sz w:val="20"/>
              </w:rPr>
              <w:t>
перевозок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вычислительной
</w:t>
            </w:r>
            <w:r>
              <w:br/>
            </w:r>
            <w:r>
              <w:rPr>
                <w:rFonts w:ascii="Times New Roman"/>
                <w:b w:val="false"/>
                <w:i w:val="false"/>
                <w:color w:val="000000"/>
                <w:sz w:val="20"/>
              </w:rPr>
              <w:t>
техники:
</w:t>
            </w:r>
            <w:r>
              <w:br/>
            </w:r>
            <w:r>
              <w:rPr>
                <w:rFonts w:ascii="Times New Roman"/>
                <w:b w:val="false"/>
                <w:i w:val="false"/>
                <w:color w:val="000000"/>
                <w:sz w:val="20"/>
              </w:rPr>
              <w:t>
принтеры; серве-
</w:t>
            </w:r>
            <w:r>
              <w:br/>
            </w:r>
            <w:r>
              <w:rPr>
                <w:rFonts w:ascii="Times New Roman"/>
                <w:b w:val="false"/>
                <w:i w:val="false"/>
                <w:color w:val="000000"/>
                <w:sz w:val="20"/>
              </w:rPr>
              <w:t>
ры; рабочие
</w:t>
            </w:r>
            <w:r>
              <w:br/>
            </w:r>
            <w:r>
              <w:rPr>
                <w:rFonts w:ascii="Times New Roman"/>
                <w:b w:val="false"/>
                <w:i w:val="false"/>
                <w:color w:val="000000"/>
                <w:sz w:val="20"/>
              </w:rPr>
              <w:t>
станции; межсе-
</w:t>
            </w:r>
            <w:r>
              <w:br/>
            </w:r>
            <w:r>
              <w:rPr>
                <w:rFonts w:ascii="Times New Roman"/>
                <w:b w:val="false"/>
                <w:i w:val="false"/>
                <w:color w:val="000000"/>
                <w:sz w:val="20"/>
              </w:rPr>
              <w:t>
тевые защитные
</w:t>
            </w:r>
            <w:r>
              <w:br/>
            </w:r>
            <w:r>
              <w:rPr>
                <w:rFonts w:ascii="Times New Roman"/>
                <w:b w:val="false"/>
                <w:i w:val="false"/>
                <w:color w:val="000000"/>
                <w:sz w:val="20"/>
              </w:rPr>
              <w:t>
экраны; маршру-
</w:t>
            </w:r>
            <w:r>
              <w:br/>
            </w:r>
            <w:r>
              <w:rPr>
                <w:rFonts w:ascii="Times New Roman"/>
                <w:b w:val="false"/>
                <w:i w:val="false"/>
                <w:color w:val="000000"/>
                <w:sz w:val="20"/>
              </w:rPr>
              <w:t>
тизаторы; спут-
</w:t>
            </w:r>
            <w:r>
              <w:br/>
            </w:r>
            <w:r>
              <w:rPr>
                <w:rFonts w:ascii="Times New Roman"/>
                <w:b w:val="false"/>
                <w:i w:val="false"/>
                <w:color w:val="000000"/>
                <w:sz w:val="20"/>
              </w:rPr>
              <w:t>
никовые термина-
</w:t>
            </w:r>
            <w:r>
              <w:br/>
            </w:r>
            <w:r>
              <w:rPr>
                <w:rFonts w:ascii="Times New Roman"/>
                <w:b w:val="false"/>
                <w:i w:val="false"/>
                <w:color w:val="000000"/>
                <w:sz w:val="20"/>
              </w:rPr>
              <w:t>
лы; источники
</w:t>
            </w:r>
            <w:r>
              <w:br/>
            </w:r>
            <w:r>
              <w:rPr>
                <w:rFonts w:ascii="Times New Roman"/>
                <w:b w:val="false"/>
                <w:i w:val="false"/>
                <w:color w:val="000000"/>
                <w:sz w:val="20"/>
              </w:rPr>
              <w:t>
бесперебойного
</w:t>
            </w:r>
            <w:r>
              <w:br/>
            </w:r>
            <w:r>
              <w:rPr>
                <w:rFonts w:ascii="Times New Roman"/>
                <w:b w:val="false"/>
                <w:i w:val="false"/>
                <w:color w:val="000000"/>
                <w:sz w:val="20"/>
              </w:rPr>
              <w:t>
питания.
</w:t>
            </w:r>
            <w:r>
              <w:br/>
            </w:r>
            <w:r>
              <w:rPr>
                <w:rFonts w:ascii="Times New Roman"/>
                <w:b w:val="false"/>
                <w:i w:val="false"/>
                <w:color w:val="000000"/>
                <w:sz w:val="20"/>
              </w:rPr>
              <w:t>
Закуп лицензио-
</w:t>
            </w:r>
            <w:r>
              <w:br/>
            </w:r>
            <w:r>
              <w:rPr>
                <w:rFonts w:ascii="Times New Roman"/>
                <w:b w:val="false"/>
                <w:i w:val="false"/>
                <w:color w:val="000000"/>
                <w:sz w:val="20"/>
              </w:rPr>
              <w:t>
нного программ-
</w:t>
            </w:r>
            <w:r>
              <w:br/>
            </w:r>
            <w:r>
              <w:rPr>
                <w:rFonts w:ascii="Times New Roman"/>
                <w:b w:val="false"/>
                <w:i w:val="false"/>
                <w:color w:val="000000"/>
                <w:sz w:val="20"/>
              </w:rPr>
              <w:t>
ного обеспече-
</w:t>
            </w:r>
            <w:r>
              <w:br/>
            </w:r>
            <w:r>
              <w:rPr>
                <w:rFonts w:ascii="Times New Roman"/>
                <w:b w:val="false"/>
                <w:i w:val="false"/>
                <w:color w:val="000000"/>
                <w:sz w:val="20"/>
              </w:rPr>
              <w:t>
ния.
</w:t>
            </w:r>
            <w:r>
              <w:br/>
            </w:r>
            <w:r>
              <w:rPr>
                <w:rFonts w:ascii="Times New Roman"/>
                <w:b w:val="false"/>
                <w:i w:val="false"/>
                <w:color w:val="000000"/>
                <w:sz w:val="20"/>
              </w:rPr>
              <w:t>
Создание сети
</w:t>
            </w:r>
            <w:r>
              <w:br/>
            </w:r>
            <w:r>
              <w:rPr>
                <w:rFonts w:ascii="Times New Roman"/>
                <w:b w:val="false"/>
                <w:i w:val="false"/>
                <w:color w:val="000000"/>
                <w:sz w:val="20"/>
              </w:rPr>
              <w:t>
передачи данных
</w:t>
            </w:r>
            <w:r>
              <w:br/>
            </w:r>
            <w:r>
              <w:rPr>
                <w:rFonts w:ascii="Times New Roman"/>
                <w:b w:val="false"/>
                <w:i w:val="false"/>
                <w:color w:val="000000"/>
                <w:sz w:val="20"/>
              </w:rPr>
              <w:t>
с центром в го-
</w:t>
            </w:r>
            <w:r>
              <w:br/>
            </w:r>
            <w:r>
              <w:rPr>
                <w:rFonts w:ascii="Times New Roman"/>
                <w:b w:val="false"/>
                <w:i w:val="false"/>
                <w:color w:val="000000"/>
                <w:sz w:val="20"/>
              </w:rPr>
              <w:t>
роде Астана.
</w:t>
            </w:r>
            <w:r>
              <w:br/>
            </w:r>
            <w:r>
              <w:rPr>
                <w:rFonts w:ascii="Times New Roman"/>
                <w:b w:val="false"/>
                <w:i w:val="false"/>
                <w:color w:val="000000"/>
                <w:sz w:val="20"/>
              </w:rPr>
              <w:t>
Разработка и
</w:t>
            </w:r>
            <w:r>
              <w:br/>
            </w:r>
            <w:r>
              <w:rPr>
                <w:rFonts w:ascii="Times New Roman"/>
                <w:b w:val="false"/>
                <w:i w:val="false"/>
                <w:color w:val="000000"/>
                <w:sz w:val="20"/>
              </w:rPr>
              <w:t>
развитие инфор-
</w:t>
            </w:r>
            <w:r>
              <w:br/>
            </w:r>
            <w:r>
              <w:rPr>
                <w:rFonts w:ascii="Times New Roman"/>
                <w:b w:val="false"/>
                <w:i w:val="false"/>
                <w:color w:val="000000"/>
                <w:sz w:val="20"/>
              </w:rPr>
              <w:t>
мационных сис-
</w:t>
            </w:r>
            <w:r>
              <w:br/>
            </w:r>
            <w:r>
              <w:rPr>
                <w:rFonts w:ascii="Times New Roman"/>
                <w:b w:val="false"/>
                <w:i w:val="false"/>
                <w:color w:val="000000"/>
                <w:sz w:val="20"/>
              </w:rPr>
              <w:t>
тем.
</w:t>
            </w:r>
            <w:r>
              <w:br/>
            </w:r>
            <w:r>
              <w:rPr>
                <w:rFonts w:ascii="Times New Roman"/>
                <w:b w:val="false"/>
                <w:i w:val="false"/>
                <w:color w:val="000000"/>
                <w:sz w:val="20"/>
              </w:rPr>
              <w:t>
Внедрение тира-
</w:t>
            </w:r>
            <w:r>
              <w:br/>
            </w:r>
            <w:r>
              <w:rPr>
                <w:rFonts w:ascii="Times New Roman"/>
                <w:b w:val="false"/>
                <w:i w:val="false"/>
                <w:color w:val="000000"/>
                <w:sz w:val="20"/>
              </w:rPr>
              <w:t>
жирования проек-
</w:t>
            </w:r>
            <w:r>
              <w:br/>
            </w:r>
            <w:r>
              <w:rPr>
                <w:rFonts w:ascii="Times New Roman"/>
                <w:b w:val="false"/>
                <w:i w:val="false"/>
                <w:color w:val="000000"/>
                <w:sz w:val="20"/>
              </w:rPr>
              <w:t>
та.
</w:t>
            </w:r>
            <w:r>
              <w:br/>
            </w:r>
            <w:r>
              <w:rPr>
                <w:rFonts w:ascii="Times New Roman"/>
                <w:b w:val="false"/>
                <w:i w:val="false"/>
                <w:color w:val="000000"/>
                <w:sz w:val="20"/>
              </w:rPr>
              <w:t>
Обучение админи-
</w:t>
            </w:r>
            <w:r>
              <w:br/>
            </w:r>
            <w:r>
              <w:rPr>
                <w:rFonts w:ascii="Times New Roman"/>
                <w:b w:val="false"/>
                <w:i w:val="false"/>
                <w:color w:val="000000"/>
                <w:sz w:val="20"/>
              </w:rPr>
              <w:t>
страторов и
</w:t>
            </w:r>
            <w:r>
              <w:br/>
            </w:r>
            <w:r>
              <w:rPr>
                <w:rFonts w:ascii="Times New Roman"/>
                <w:b w:val="false"/>
                <w:i w:val="false"/>
                <w:color w:val="000000"/>
                <w:sz w:val="20"/>
              </w:rPr>
              <w:t>
пользователей
</w:t>
            </w:r>
            <w:r>
              <w:br/>
            </w:r>
            <w:r>
              <w:rPr>
                <w:rFonts w:ascii="Times New Roman"/>
                <w:b w:val="false"/>
                <w:i w:val="false"/>
                <w:color w:val="000000"/>
                <w:sz w:val="20"/>
              </w:rPr>
              <w:t>
программы.
</w:t>
            </w:r>
            <w:r>
              <w:br/>
            </w:r>
            <w:r>
              <w:rPr>
                <w:rFonts w:ascii="Times New Roman"/>
                <w:b w:val="false"/>
                <w:i w:val="false"/>
                <w:color w:val="000000"/>
                <w:sz w:val="20"/>
              </w:rPr>
              <w:t>
Услуги процес-
</w:t>
            </w:r>
            <w:r>
              <w:br/>
            </w:r>
            <w:r>
              <w:rPr>
                <w:rFonts w:ascii="Times New Roman"/>
                <w:b w:val="false"/>
                <w:i w:val="false"/>
                <w:color w:val="000000"/>
                <w:sz w:val="20"/>
              </w:rPr>
              <w:t>
синга.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сбор и обработка информации о транзитных перевозках на территории Республики Казахстан на постах транспортного контроля на территории Республики Казахстан, на железнодорожном транспорте, на водном транспорте, на авиатранспорте, где планируется использование данной базы данных.
</w:t>
      </w:r>
      <w:r>
        <w:br/>
      </w:r>
      <w:r>
        <w:rPr>
          <w:rFonts w:ascii="Times New Roman"/>
          <w:b w:val="false"/>
          <w:i w:val="false"/>
          <w:color w:val="000000"/>
          <w:sz w:val="28"/>
        </w:rPr>
        <w:t>
Приобретение технических средств, в том числе; принтеры - 73 единицы; сервера - 4 единицы; рабочие станции - 102 единицы; межсетевые защитные экраны - 2 единицы; маршрутизаторы - 43 единиц; спутниковый терминал с двумя голосовыми каналами и одним каналом передачи данных - 43 единицы; источник бесперебойного питания - 43 единицы. Закуп лицензионного программного обеспечения: DB2 UDB Enterprise Edition - 1 единица. Пакет прикладных программ разработчика - 1 единица. Организация выделенной линии от спутникового хаба до места установки сервера. Разработка и развитие информационных систем. Внедрение тиражирования проекта. Обучение администраторов и пользователей программы - 232 сотрудника. Услуги процессинга.
</w:t>
      </w:r>
      <w:r>
        <w:br/>
      </w:r>
      <w:r>
        <w:rPr>
          <w:rFonts w:ascii="Times New Roman"/>
          <w:b w:val="false"/>
          <w:i w:val="false"/>
          <w:color w:val="000000"/>
          <w:sz w:val="28"/>
        </w:rPr>
        <w:t>
</w:t>
      </w:r>
      <w:r>
        <w:br/>
      </w:r>
      <w:r>
        <w:rPr>
          <w:rFonts w:ascii="Times New Roman"/>
          <w:b w:val="false"/>
          <w:i w:val="false"/>
          <w:color w:val="000000"/>
          <w:sz w:val="28"/>
        </w:rPr>
        <w:t>
Конечный результат: создание данной базы в министерстве позволит оперативно, в режиме on-line, получать достоверную информации о транзитных перевозках, осуществляемых на автомобильном транспорте через 43 пункта пропуска, на территории Республики Казахстан, необходимой для принятия обоснованных управленческих решений по повышению конкурентоспособности транспортного комплекса и определению государственной научно-технической и инвестиционной политики. Создание автоматизированных рабочих мест на постах Комитета транспортного контроля Министерства транспорта и коммуникаций. Выявление каботажных перевозок. 
</w:t>
      </w:r>
      <w:r>
        <w:br/>
      </w:r>
      <w:r>
        <w:rPr>
          <w:rFonts w:ascii="Times New Roman"/>
          <w:b w:val="false"/>
          <w:i w:val="false"/>
          <w:color w:val="000000"/>
          <w:sz w:val="28"/>
        </w:rPr>
        <w:t>
</w:t>
      </w:r>
      <w:r>
        <w:br/>
      </w:r>
      <w:r>
        <w:rPr>
          <w:rFonts w:ascii="Times New Roman"/>
          <w:b w:val="false"/>
          <w:i w:val="false"/>
          <w:color w:val="000000"/>
          <w:sz w:val="28"/>
        </w:rPr>
        <w:t>
Финансово-экономическая эффективность: 
</w:t>
      </w:r>
      <w:r>
        <w:br/>
      </w:r>
      <w:r>
        <w:rPr>
          <w:rFonts w:ascii="Times New Roman"/>
          <w:b w:val="false"/>
          <w:i w:val="false"/>
          <w:color w:val="000000"/>
          <w:sz w:val="28"/>
        </w:rPr>
        <w:t>
совершенствование организации работы постов комитета транспортного контроля (принцип одного окна, талон прохождения контроля) приводит к сокращению времени проведения контроля от 3 часов до 45 минут. Автоматизация контроля и учета проезда автотранспортных средств, сведение к минимуму "человеческого фактора", упрощение процедур приграничного контроля, приведение инфраструктуры к международным стандартам приведет к сокращению времени проведения контроля до 25 минут. В настоящее время консолидация данных со всех пунктов пропуска (свод, аналитическая обработка) занимает от 10 до 14 рабочих дней. Полная автоматизация процедур приведет к сокращению времени на получение конечных отчетных форм до 2-3 дней;
</w:t>
      </w:r>
      <w:r>
        <w:br/>
      </w:r>
      <w:r>
        <w:rPr>
          <w:rFonts w:ascii="Times New Roman"/>
          <w:b w:val="false"/>
          <w:i w:val="false"/>
          <w:color w:val="000000"/>
          <w:sz w:val="28"/>
        </w:rPr>
        <w:t>
сокращение времени обслуживания перевозчиков (принцип одного окна); сокращение времени обработки отчетов.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графику проведения работ и в соответствии с заключенными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получение оперативной информации о загруженности транспортных коридоров, улучшение качества обслуживания автоперевозчиков. 50 %-ное исключение каботажных перевозок. 50 %-ный автоматизированный контроль весовых нагрузок.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016 "Обеспечение качества выполнения дорожно-строительных
</w:t>
      </w:r>
      <w:r>
        <w:br/>
      </w:r>
      <w:r>
        <w:rPr>
          <w:rFonts w:ascii="Times New Roman"/>
          <w:b w:val="false"/>
          <w:i w:val="false"/>
          <w:color w:val="000000"/>
          <w:sz w:val="28"/>
        </w:rPr>
        <w:t>
и ремонтных работ"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167192 тысячи тенге (сто шестьдесят семь миллионов сто девяносто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17 июля 2001 года "Об автомобильных дорогах";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2000 года N 1527 "О некоторых вопросах дорожной отрасли".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качества выполнения дорожно-строительных и ремонтных работ, контроль за качеством применяемых дорожно-строительных материалов.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контроля за качеством выполняемых работ по строительству, реконструкции, капитальному, среднему, текущему ремонту автомобильных дорог республиканского значения и применяемыми дорожно-строительными материалами.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3"/>
        <w:gridCol w:w="1033"/>
        <w:gridCol w:w="2693"/>
        <w:gridCol w:w="3333"/>
        <w:gridCol w:w="1773"/>
        <w:gridCol w:w="291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качества вы-
</w:t>
            </w:r>
            <w:r>
              <w:br/>
            </w:r>
            <w:r>
              <w:rPr>
                <w:rFonts w:ascii="Times New Roman"/>
                <w:b w:val="false"/>
                <w:i w:val="false"/>
                <w:color w:val="000000"/>
                <w:sz w:val="20"/>
              </w:rPr>
              <w:t>
полнения до-
</w:t>
            </w:r>
            <w:r>
              <w:br/>
            </w:r>
            <w:r>
              <w:rPr>
                <w:rFonts w:ascii="Times New Roman"/>
                <w:b w:val="false"/>
                <w:i w:val="false"/>
                <w:color w:val="000000"/>
                <w:sz w:val="20"/>
              </w:rPr>
              <w:t>
рожно-строи-
</w:t>
            </w:r>
            <w:r>
              <w:br/>
            </w:r>
            <w:r>
              <w:rPr>
                <w:rFonts w:ascii="Times New Roman"/>
                <w:b w:val="false"/>
                <w:i w:val="false"/>
                <w:color w:val="000000"/>
                <w:sz w:val="20"/>
              </w:rPr>
              <w:t>
тельных и
</w:t>
            </w:r>
            <w:r>
              <w:br/>
            </w:r>
            <w:r>
              <w:rPr>
                <w:rFonts w:ascii="Times New Roman"/>
                <w:b w:val="false"/>
                <w:i w:val="false"/>
                <w:color w:val="000000"/>
                <w:sz w:val="20"/>
              </w:rPr>
              <w:t>
ремонтных
</w:t>
            </w:r>
            <w:r>
              <w:br/>
            </w:r>
            <w:r>
              <w:rPr>
                <w:rFonts w:ascii="Times New Roman"/>
                <w:b w:val="false"/>
                <w:i w:val="false"/>
                <w:color w:val="000000"/>
                <w:sz w:val="20"/>
              </w:rPr>
              <w:t>
работ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со-
</w:t>
            </w:r>
            <w:r>
              <w:br/>
            </w:r>
            <w:r>
              <w:rPr>
                <w:rFonts w:ascii="Times New Roman"/>
                <w:b w:val="false"/>
                <w:i w:val="false"/>
                <w:color w:val="000000"/>
                <w:sz w:val="20"/>
              </w:rPr>
              <w:t>
держание госу-
</w:t>
            </w:r>
            <w:r>
              <w:br/>
            </w:r>
            <w:r>
              <w:rPr>
                <w:rFonts w:ascii="Times New Roman"/>
                <w:b w:val="false"/>
                <w:i w:val="false"/>
                <w:color w:val="000000"/>
                <w:sz w:val="20"/>
              </w:rPr>
              <w:t>
дарственного
</w:t>
            </w:r>
            <w:r>
              <w:br/>
            </w:r>
            <w:r>
              <w:rPr>
                <w:rFonts w:ascii="Times New Roman"/>
                <w:b w:val="false"/>
                <w:i w:val="false"/>
                <w:color w:val="000000"/>
                <w:sz w:val="20"/>
              </w:rPr>
              <w:t>
учреждения по
</w:t>
            </w:r>
            <w:r>
              <w:br/>
            </w:r>
            <w:r>
              <w:rPr>
                <w:rFonts w:ascii="Times New Roman"/>
                <w:b w:val="false"/>
                <w:i w:val="false"/>
                <w:color w:val="000000"/>
                <w:sz w:val="20"/>
              </w:rPr>
              <w:t>
качеству выпол-
</w:t>
            </w:r>
            <w:r>
              <w:br/>
            </w:r>
            <w:r>
              <w:rPr>
                <w:rFonts w:ascii="Times New Roman"/>
                <w:b w:val="false"/>
                <w:i w:val="false"/>
                <w:color w:val="000000"/>
                <w:sz w:val="20"/>
              </w:rPr>
              <w:t>
нения дорожно-
</w:t>
            </w:r>
            <w:r>
              <w:br/>
            </w:r>
            <w:r>
              <w:rPr>
                <w:rFonts w:ascii="Times New Roman"/>
                <w:b w:val="false"/>
                <w:i w:val="false"/>
                <w:color w:val="000000"/>
                <w:sz w:val="20"/>
              </w:rPr>
              <w:t>
строительных и
</w:t>
            </w:r>
            <w:r>
              <w:br/>
            </w:r>
            <w:r>
              <w:rPr>
                <w:rFonts w:ascii="Times New Roman"/>
                <w:b w:val="false"/>
                <w:i w:val="false"/>
                <w:color w:val="000000"/>
                <w:sz w:val="20"/>
              </w:rPr>
              <w:t>
ремонтных работ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
</w:t>
            </w:r>
            <w:r>
              <w:br/>
            </w:r>
            <w:r>
              <w:rPr>
                <w:rFonts w:ascii="Times New Roman"/>
                <w:b w:val="false"/>
                <w:i w:val="false"/>
                <w:color w:val="000000"/>
                <w:sz w:val="20"/>
              </w:rPr>
              <w:t>
112 человек для осуществление
</w:t>
            </w:r>
            <w:r>
              <w:br/>
            </w:r>
            <w:r>
              <w:rPr>
                <w:rFonts w:ascii="Times New Roman"/>
                <w:b w:val="false"/>
                <w:i w:val="false"/>
                <w:color w:val="000000"/>
                <w:sz w:val="20"/>
              </w:rPr>
              <w:t>
контроля за
</w:t>
            </w:r>
            <w:r>
              <w:br/>
            </w:r>
            <w:r>
              <w:rPr>
                <w:rFonts w:ascii="Times New Roman"/>
                <w:b w:val="false"/>
                <w:i w:val="false"/>
                <w:color w:val="000000"/>
                <w:sz w:val="20"/>
              </w:rPr>
              <w:t>
качеством
</w:t>
            </w:r>
            <w:r>
              <w:br/>
            </w:r>
            <w:r>
              <w:rPr>
                <w:rFonts w:ascii="Times New Roman"/>
                <w:b w:val="false"/>
                <w:i w:val="false"/>
                <w:color w:val="000000"/>
                <w:sz w:val="20"/>
              </w:rPr>
              <w:t>
выполняемых
</w:t>
            </w:r>
            <w:r>
              <w:br/>
            </w:r>
            <w:r>
              <w:rPr>
                <w:rFonts w:ascii="Times New Roman"/>
                <w:b w:val="false"/>
                <w:i w:val="false"/>
                <w:color w:val="000000"/>
                <w:sz w:val="20"/>
              </w:rPr>
              <w:t>
работ по строи-
</w:t>
            </w:r>
            <w:r>
              <w:br/>
            </w:r>
            <w:r>
              <w:rPr>
                <w:rFonts w:ascii="Times New Roman"/>
                <w:b w:val="false"/>
                <w:i w:val="false"/>
                <w:color w:val="000000"/>
                <w:sz w:val="20"/>
              </w:rPr>
              <w:t>
тельству, рекон-
</w:t>
            </w:r>
            <w:r>
              <w:br/>
            </w:r>
            <w:r>
              <w:rPr>
                <w:rFonts w:ascii="Times New Roman"/>
                <w:b w:val="false"/>
                <w:i w:val="false"/>
                <w:color w:val="000000"/>
                <w:sz w:val="20"/>
              </w:rPr>
              <w:t>
струкции, капи-
</w:t>
            </w:r>
            <w:r>
              <w:br/>
            </w:r>
            <w:r>
              <w:rPr>
                <w:rFonts w:ascii="Times New Roman"/>
                <w:b w:val="false"/>
                <w:i w:val="false"/>
                <w:color w:val="000000"/>
                <w:sz w:val="20"/>
              </w:rPr>
              <w:t>
тальному, сред-
</w:t>
            </w:r>
            <w:r>
              <w:br/>
            </w:r>
            <w:r>
              <w:rPr>
                <w:rFonts w:ascii="Times New Roman"/>
                <w:b w:val="false"/>
                <w:i w:val="false"/>
                <w:color w:val="000000"/>
                <w:sz w:val="20"/>
              </w:rPr>
              <w:t>
нему, текущему
</w:t>
            </w:r>
            <w:r>
              <w:br/>
            </w:r>
            <w:r>
              <w:rPr>
                <w:rFonts w:ascii="Times New Roman"/>
                <w:b w:val="false"/>
                <w:i w:val="false"/>
                <w:color w:val="000000"/>
                <w:sz w:val="20"/>
              </w:rPr>
              <w:t>
ремонту автомо-
</w:t>
            </w:r>
            <w:r>
              <w:br/>
            </w:r>
            <w:r>
              <w:rPr>
                <w:rFonts w:ascii="Times New Roman"/>
                <w:b w:val="false"/>
                <w:i w:val="false"/>
                <w:color w:val="000000"/>
                <w:sz w:val="20"/>
              </w:rPr>
              <w:t>
бильных дорог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и при-
</w:t>
            </w:r>
            <w:r>
              <w:br/>
            </w:r>
            <w:r>
              <w:rPr>
                <w:rFonts w:ascii="Times New Roman"/>
                <w:b w:val="false"/>
                <w:i w:val="false"/>
                <w:color w:val="000000"/>
                <w:sz w:val="20"/>
              </w:rPr>
              <w:t>
меняемыми 
</w:t>
            </w:r>
            <w:r>
              <w:br/>
            </w:r>
            <w:r>
              <w:rPr>
                <w:rFonts w:ascii="Times New Roman"/>
                <w:b w:val="false"/>
                <w:i w:val="false"/>
                <w:color w:val="000000"/>
                <w:sz w:val="20"/>
              </w:rPr>
              <w:t>
дорожно-
</w:t>
            </w:r>
            <w:r>
              <w:br/>
            </w:r>
            <w:r>
              <w:rPr>
                <w:rFonts w:ascii="Times New Roman"/>
                <w:b w:val="false"/>
                <w:i w:val="false"/>
                <w:color w:val="000000"/>
                <w:sz w:val="20"/>
              </w:rPr>
              <w:t>
строительными  материалами.
</w:t>
            </w:r>
            <w:r>
              <w:br/>
            </w:r>
            <w:r>
              <w:rPr>
                <w:rFonts w:ascii="Times New Roman"/>
                <w:b w:val="false"/>
                <w:i w:val="false"/>
                <w:color w:val="000000"/>
                <w:sz w:val="20"/>
              </w:rPr>
              <w:t>
Затраты на
</w:t>
            </w:r>
            <w:r>
              <w:br/>
            </w:r>
            <w:r>
              <w:rPr>
                <w:rFonts w:ascii="Times New Roman"/>
                <w:b w:val="false"/>
                <w:i w:val="false"/>
                <w:color w:val="000000"/>
                <w:sz w:val="20"/>
              </w:rPr>
              <w:t>
содержание гос-
</w:t>
            </w:r>
            <w:r>
              <w:br/>
            </w:r>
            <w:r>
              <w:rPr>
                <w:rFonts w:ascii="Times New Roman"/>
                <w:b w:val="false"/>
                <w:i w:val="false"/>
                <w:color w:val="000000"/>
                <w:sz w:val="20"/>
              </w:rPr>
              <w:t>
учреждений, по-
</w:t>
            </w:r>
            <w:r>
              <w:br/>
            </w:r>
            <w:r>
              <w:rPr>
                <w:rFonts w:ascii="Times New Roman"/>
                <w:b w:val="false"/>
                <w:i w:val="false"/>
                <w:color w:val="000000"/>
                <w:sz w:val="20"/>
              </w:rPr>
              <w:t>
верку, аттеста-
</w:t>
            </w:r>
            <w:r>
              <w:br/>
            </w:r>
            <w:r>
              <w:rPr>
                <w:rFonts w:ascii="Times New Roman"/>
                <w:b w:val="false"/>
                <w:i w:val="false"/>
                <w:color w:val="000000"/>
                <w:sz w:val="20"/>
              </w:rPr>
              <w:t>
цию, монтаж,
</w:t>
            </w:r>
            <w:r>
              <w:br/>
            </w:r>
            <w:r>
              <w:rPr>
                <w:rFonts w:ascii="Times New Roman"/>
                <w:b w:val="false"/>
                <w:i w:val="false"/>
                <w:color w:val="000000"/>
                <w:sz w:val="20"/>
              </w:rPr>
              <w:t>
отладку дорожных
</w:t>
            </w:r>
            <w:r>
              <w:br/>
            </w:r>
            <w:r>
              <w:rPr>
                <w:rFonts w:ascii="Times New Roman"/>
                <w:b w:val="false"/>
                <w:i w:val="false"/>
                <w:color w:val="000000"/>
                <w:sz w:val="20"/>
              </w:rPr>
              <w:t>
лабораторий по
</w:t>
            </w:r>
            <w:r>
              <w:br/>
            </w:r>
            <w:r>
              <w:rPr>
                <w:rFonts w:ascii="Times New Roman"/>
                <w:b w:val="false"/>
                <w:i w:val="false"/>
                <w:color w:val="000000"/>
                <w:sz w:val="20"/>
              </w:rPr>
              <w:t>
качеству выпол-
</w:t>
            </w:r>
            <w:r>
              <w:br/>
            </w:r>
            <w:r>
              <w:rPr>
                <w:rFonts w:ascii="Times New Roman"/>
                <w:b w:val="false"/>
                <w:i w:val="false"/>
                <w:color w:val="000000"/>
                <w:sz w:val="20"/>
              </w:rPr>
              <w:t>
нения дорожно-
</w:t>
            </w:r>
            <w:r>
              <w:br/>
            </w:r>
            <w:r>
              <w:rPr>
                <w:rFonts w:ascii="Times New Roman"/>
                <w:b w:val="false"/>
                <w:i w:val="false"/>
                <w:color w:val="000000"/>
                <w:sz w:val="20"/>
              </w:rPr>
              <w:t>
строительных и
</w:t>
            </w:r>
            <w:r>
              <w:br/>
            </w:r>
            <w:r>
              <w:rPr>
                <w:rFonts w:ascii="Times New Roman"/>
                <w:b w:val="false"/>
                <w:i w:val="false"/>
                <w:color w:val="000000"/>
                <w:sz w:val="20"/>
              </w:rPr>
              <w:t>
ремонтных работ
</w:t>
            </w:r>
            <w:r>
              <w:br/>
            </w:r>
            <w:r>
              <w:rPr>
                <w:rFonts w:ascii="Times New Roman"/>
                <w:b w:val="false"/>
                <w:i w:val="false"/>
                <w:color w:val="000000"/>
                <w:sz w:val="20"/>
              </w:rPr>
              <w:t>
и применяемых
</w:t>
            </w:r>
            <w:r>
              <w:br/>
            </w:r>
            <w:r>
              <w:rPr>
                <w:rFonts w:ascii="Times New Roman"/>
                <w:b w:val="false"/>
                <w:i w:val="false"/>
                <w:color w:val="000000"/>
                <w:sz w:val="20"/>
              </w:rPr>
              <w:t>
материалов, при-
</w:t>
            </w:r>
            <w:r>
              <w:br/>
            </w:r>
            <w:r>
              <w:rPr>
                <w:rFonts w:ascii="Times New Roman"/>
                <w:b w:val="false"/>
                <w:i w:val="false"/>
                <w:color w:val="000000"/>
                <w:sz w:val="20"/>
              </w:rPr>
              <w:t>
обретение спе-
</w:t>
            </w:r>
            <w:r>
              <w:br/>
            </w:r>
            <w:r>
              <w:rPr>
                <w:rFonts w:ascii="Times New Roman"/>
                <w:b w:val="false"/>
                <w:i w:val="false"/>
                <w:color w:val="000000"/>
                <w:sz w:val="20"/>
              </w:rPr>
              <w:t>
циальных авто-
</w:t>
            </w:r>
            <w:r>
              <w:br/>
            </w:r>
            <w:r>
              <w:rPr>
                <w:rFonts w:ascii="Times New Roman"/>
                <w:b w:val="false"/>
                <w:i w:val="false"/>
                <w:color w:val="000000"/>
                <w:sz w:val="20"/>
              </w:rPr>
              <w:t>
транспортных
</w:t>
            </w:r>
            <w:r>
              <w:br/>
            </w:r>
            <w:r>
              <w:rPr>
                <w:rFonts w:ascii="Times New Roman"/>
                <w:b w:val="false"/>
                <w:i w:val="false"/>
                <w:color w:val="000000"/>
                <w:sz w:val="20"/>
              </w:rPr>
              <w:t>
средств, химика-
</w:t>
            </w:r>
            <w:r>
              <w:br/>
            </w:r>
            <w:r>
              <w:rPr>
                <w:rFonts w:ascii="Times New Roman"/>
                <w:b w:val="false"/>
                <w:i w:val="false"/>
                <w:color w:val="000000"/>
                <w:sz w:val="20"/>
              </w:rPr>
              <w:t>
тов, пробирок,
</w:t>
            </w:r>
            <w:r>
              <w:br/>
            </w:r>
            <w:r>
              <w:rPr>
                <w:rFonts w:ascii="Times New Roman"/>
                <w:b w:val="false"/>
                <w:i w:val="false"/>
                <w:color w:val="000000"/>
                <w:sz w:val="20"/>
              </w:rPr>
              <w:t>
запчастей и про-
</w:t>
            </w:r>
            <w:r>
              <w:br/>
            </w:r>
            <w:r>
              <w:rPr>
                <w:rFonts w:ascii="Times New Roman"/>
                <w:b w:val="false"/>
                <w:i w:val="false"/>
                <w:color w:val="000000"/>
                <w:sz w:val="20"/>
              </w:rPr>
              <w:t>
чих комплектую-
</w:t>
            </w:r>
            <w:r>
              <w:br/>
            </w:r>
            <w:r>
              <w:rPr>
                <w:rFonts w:ascii="Times New Roman"/>
                <w:b w:val="false"/>
                <w:i w:val="false"/>
                <w:color w:val="000000"/>
                <w:sz w:val="20"/>
              </w:rPr>
              <w:t>
щих, оргтехники, компьютеров,
</w:t>
            </w:r>
            <w:r>
              <w:br/>
            </w:r>
            <w:r>
              <w:rPr>
                <w:rFonts w:ascii="Times New Roman"/>
                <w:b w:val="false"/>
                <w:i w:val="false"/>
                <w:color w:val="000000"/>
                <w:sz w:val="20"/>
              </w:rPr>
              <w:t>
мебели на кон-
</w:t>
            </w:r>
            <w:r>
              <w:br/>
            </w:r>
            <w:r>
              <w:rPr>
                <w:rFonts w:ascii="Times New Roman"/>
                <w:b w:val="false"/>
                <w:i w:val="false"/>
                <w:color w:val="000000"/>
                <w:sz w:val="20"/>
              </w:rPr>
              <w:t>
курсной основе в
</w:t>
            </w:r>
            <w:r>
              <w:br/>
            </w:r>
            <w:r>
              <w:rPr>
                <w:rFonts w:ascii="Times New Roman"/>
                <w:b w:val="false"/>
                <w:i w:val="false"/>
                <w:color w:val="000000"/>
                <w:sz w:val="20"/>
              </w:rPr>
              <w:t>
соответствии с
</w:t>
            </w:r>
            <w:r>
              <w:br/>
            </w:r>
            <w:r>
              <w:rPr>
                <w:rFonts w:ascii="Times New Roman"/>
                <w:b w:val="false"/>
                <w:i w:val="false"/>
                <w:color w:val="000000"/>
                <w:sz w:val="20"/>
              </w:rPr>
              <w:t>
договорами пос-
</w:t>
            </w:r>
            <w:r>
              <w:br/>
            </w:r>
            <w:r>
              <w:rPr>
                <w:rFonts w:ascii="Times New Roman"/>
                <w:b w:val="false"/>
                <w:i w:val="false"/>
                <w:color w:val="000000"/>
                <w:sz w:val="20"/>
              </w:rPr>
              <w:t>
тавок.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обеспечение качества дорожно-строительных и ремонтных работ и применяемых дорожно-строительных материалов на вводимых в эксплуатацию реконструируемых участках протяженностью 131 км и ремонтных работ протяженностью 2210 км, а также на реконструируемых участках по переходящим проектам.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нормативного срока службы автомобильных дорог за счет повышения качества дорожно-строительных и ремонтных работ, а также качества применяемых дорожно-строительных материалов.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затраты на 1 км автомобильных дорог республиканского значения для проведения контроля качества в среднем составит 7270 тенге.
</w:t>
      </w:r>
      <w:r>
        <w:br/>
      </w:r>
      <w:r>
        <w:rPr>
          <w:rFonts w:ascii="Times New Roman"/>
          <w:b w:val="false"/>
          <w:i w:val="false"/>
          <w:color w:val="000000"/>
          <w:sz w:val="28"/>
        </w:rPr>
        <w:t>
</w:t>
      </w:r>
      <w:r>
        <w:br/>
      </w:r>
      <w:r>
        <w:rPr>
          <w:rFonts w:ascii="Times New Roman"/>
          <w:b w:val="false"/>
          <w:i w:val="false"/>
          <w:color w:val="000000"/>
          <w:sz w:val="28"/>
        </w:rPr>
        <w:t>
Своевременность: постоянный контроль качества выполняемых дорожно-строительных и ремонтных работ в установленные сроки в соответствии с заключенными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в соответствии со строительными нормами и правилами (СНиП).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169-1 -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215-Министерство транспорта и коммуникаций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018 "Увеличение уставного капитала АО "Алматыметрокурылыс"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2500000 тысяч тенге (два миллиарда пятьсот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2003 года N 1019 "О Государственной программе развития города Алматы на 2003-2010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транспортной инфраструктуры.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АО "Алматыметрокурылыс" горнопроходческим оборудованием для строительства метрополитена в городе Алматы.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73"/>
        <w:gridCol w:w="973"/>
        <w:gridCol w:w="2173"/>
        <w:gridCol w:w="4213"/>
        <w:gridCol w:w="1193"/>
        <w:gridCol w:w="221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программы
</w:t>
            </w:r>
            <w:r>
              <w:br/>
            </w:r>
            <w:r>
              <w:rPr>
                <w:rFonts w:ascii="Times New Roman"/>
                <w:b w:val="false"/>
                <w:i w:val="false"/>
                <w:color w:val="000000"/>
                <w:sz w:val="20"/>
              </w:rPr>
              <w:t>
(подпрограммы)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АО
</w:t>
            </w:r>
            <w:r>
              <w:br/>
            </w:r>
            <w:r>
              <w:rPr>
                <w:rFonts w:ascii="Times New Roman"/>
                <w:b w:val="false"/>
                <w:i w:val="false"/>
                <w:color w:val="000000"/>
                <w:sz w:val="20"/>
              </w:rPr>
              <w:t>
"Алматы-
</w:t>
            </w:r>
            <w:r>
              <w:br/>
            </w:r>
            <w:r>
              <w:rPr>
                <w:rFonts w:ascii="Times New Roman"/>
                <w:b w:val="false"/>
                <w:i w:val="false"/>
                <w:color w:val="000000"/>
                <w:sz w:val="20"/>
              </w:rPr>
              <w:t>
метроку-
</w:t>
            </w:r>
            <w:r>
              <w:br/>
            </w:r>
            <w:r>
              <w:rPr>
                <w:rFonts w:ascii="Times New Roman"/>
                <w:b w:val="false"/>
                <w:i w:val="false"/>
                <w:color w:val="000000"/>
                <w:sz w:val="20"/>
              </w:rPr>
              <w:t>
рылыс"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АО "Алматы-
</w:t>
            </w:r>
            <w:r>
              <w:br/>
            </w:r>
            <w:r>
              <w:rPr>
                <w:rFonts w:ascii="Times New Roman"/>
                <w:b w:val="false"/>
                <w:i w:val="false"/>
                <w:color w:val="000000"/>
                <w:sz w:val="20"/>
              </w:rPr>
              <w:t>
метрокурылыс" на
</w:t>
            </w:r>
            <w:r>
              <w:br/>
            </w:r>
            <w:r>
              <w:rPr>
                <w:rFonts w:ascii="Times New Roman"/>
                <w:b w:val="false"/>
                <w:i w:val="false"/>
                <w:color w:val="000000"/>
                <w:sz w:val="20"/>
              </w:rPr>
              <w:t>
приобретение горно-
</w:t>
            </w:r>
            <w:r>
              <w:br/>
            </w:r>
            <w:r>
              <w:rPr>
                <w:rFonts w:ascii="Times New Roman"/>
                <w:b w:val="false"/>
                <w:i w:val="false"/>
                <w:color w:val="000000"/>
                <w:sz w:val="20"/>
              </w:rPr>
              <w:t>
проходческого
</w:t>
            </w:r>
            <w:r>
              <w:br/>
            </w:r>
            <w:r>
              <w:rPr>
                <w:rFonts w:ascii="Times New Roman"/>
                <w:b w:val="false"/>
                <w:i w:val="false"/>
                <w:color w:val="000000"/>
                <w:sz w:val="20"/>
              </w:rPr>
              <w:t>
оборудования для
</w:t>
            </w:r>
            <w:r>
              <w:br/>
            </w:r>
            <w:r>
              <w:rPr>
                <w:rFonts w:ascii="Times New Roman"/>
                <w:b w:val="false"/>
                <w:i w:val="false"/>
                <w:color w:val="000000"/>
                <w:sz w:val="20"/>
              </w:rPr>
              <w:t>
строительства
</w:t>
            </w:r>
            <w:r>
              <w:br/>
            </w:r>
            <w:r>
              <w:rPr>
                <w:rFonts w:ascii="Times New Roman"/>
                <w:b w:val="false"/>
                <w:i w:val="false"/>
                <w:color w:val="000000"/>
                <w:sz w:val="20"/>
              </w:rPr>
              <w:t>
метрополитена в
</w:t>
            </w:r>
            <w:r>
              <w:br/>
            </w:r>
            <w:r>
              <w:rPr>
                <w:rFonts w:ascii="Times New Roman"/>
                <w:b w:val="false"/>
                <w:i w:val="false"/>
                <w:color w:val="000000"/>
                <w:sz w:val="20"/>
              </w:rPr>
              <w:t>
городе Алматы.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транспор-
</w:t>
            </w:r>
            <w:r>
              <w:br/>
            </w:r>
            <w:r>
              <w:rPr>
                <w:rFonts w:ascii="Times New Roman"/>
                <w:b w:val="false"/>
                <w:i w:val="false"/>
                <w:color w:val="000000"/>
                <w:sz w:val="20"/>
              </w:rPr>
              <w:t>
та и
</w:t>
            </w:r>
            <w:r>
              <w:br/>
            </w:r>
            <w:r>
              <w:rPr>
                <w:rFonts w:ascii="Times New Roman"/>
                <w:b w:val="false"/>
                <w:i w:val="false"/>
                <w:color w:val="000000"/>
                <w:sz w:val="20"/>
              </w:rPr>
              <w:t>
коммуника-
</w:t>
            </w:r>
            <w:r>
              <w:br/>
            </w:r>
            <w:r>
              <w:rPr>
                <w:rFonts w:ascii="Times New Roman"/>
                <w:b w:val="false"/>
                <w:i w:val="false"/>
                <w:color w:val="000000"/>
                <w:sz w:val="20"/>
              </w:rPr>
              <w:t>
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приобретение горнопроходческого оборудования для строительства метрополитена в городе Алматы.
</w:t>
      </w:r>
      <w:r>
        <w:br/>
      </w:r>
      <w:r>
        <w:rPr>
          <w:rFonts w:ascii="Times New Roman"/>
          <w:b w:val="false"/>
          <w:i w:val="false"/>
          <w:color w:val="000000"/>
          <w:sz w:val="28"/>
        </w:rPr>
        <w:t>
     конечный результат: развитие транспортной инфраструктуры города Алматы.
</w:t>
      </w:r>
      <w:r>
        <w:br/>
      </w:r>
      <w:r>
        <w:rPr>
          <w:rFonts w:ascii="Times New Roman"/>
          <w:b w:val="false"/>
          <w:i w:val="false"/>
          <w:color w:val="000000"/>
          <w:sz w:val="28"/>
        </w:rPr>
        <w:t>
     своевременность: согласно плана закупаемой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"Субсидирование регулярных внутренних
</w:t>
      </w:r>
      <w:r>
        <w:br/>
      </w:r>
      <w:r>
        <w:rPr>
          <w:rFonts w:ascii="Times New Roman"/>
          <w:b w:val="false"/>
          <w:i w:val="false"/>
          <w:color w:val="000000"/>
          <w:sz w:val="28"/>
        </w:rPr>
        <w:t>
авиаперевозок"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600000 тысяч тенге (шестьсот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августа 2002 года N 915 "Об утверждении Правил расходования субсидий на авиамаршруты".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воздушное соединение столицы Республики Казахстан города Астана с областными центрами и крупными городами Казахстана, обеспечение доступности услуг авиатранспорта по социально значимым рейсам для среднестатистических потребителей.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 направленной на поэтапное снижение объемов субсидирования и в дальнейшем переход на полную самоокупаемость.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33"/>
        <w:gridCol w:w="973"/>
        <w:gridCol w:w="2593"/>
        <w:gridCol w:w="3713"/>
        <w:gridCol w:w="1733"/>
        <w:gridCol w:w="2733"/>
      </w:tblGrid>
      <w:tr>
        <w:trPr>
          <w:trHeight w:val="105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31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
</w:t>
            </w:r>
            <w:r>
              <w:br/>
            </w:r>
            <w:r>
              <w:rPr>
                <w:rFonts w:ascii="Times New Roman"/>
                <w:b w:val="false"/>
                <w:i w:val="false"/>
                <w:color w:val="000000"/>
                <w:sz w:val="20"/>
              </w:rPr>
              <w:t>
ние регуляр-
</w:t>
            </w:r>
            <w:r>
              <w:br/>
            </w:r>
            <w:r>
              <w:rPr>
                <w:rFonts w:ascii="Times New Roman"/>
                <w:b w:val="false"/>
                <w:i w:val="false"/>
                <w:color w:val="000000"/>
                <w:sz w:val="20"/>
              </w:rPr>
              <w:t>
ных внутрен-
</w:t>
            </w:r>
            <w:r>
              <w:br/>
            </w:r>
            <w:r>
              <w:rPr>
                <w:rFonts w:ascii="Times New Roman"/>
                <w:b w:val="false"/>
                <w:i w:val="false"/>
                <w:color w:val="000000"/>
                <w:sz w:val="20"/>
              </w:rPr>
              <w:t>
них авиапе-
</w:t>
            </w:r>
            <w:r>
              <w:br/>
            </w:r>
            <w:r>
              <w:rPr>
                <w:rFonts w:ascii="Times New Roman"/>
                <w:b w:val="false"/>
                <w:i w:val="false"/>
                <w:color w:val="000000"/>
                <w:sz w:val="20"/>
              </w:rPr>
              <w:t>
ревозок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r>
              <w:br/>
            </w:r>
            <w:r>
              <w:rPr>
                <w:rFonts w:ascii="Times New Roman"/>
                <w:b w:val="false"/>
                <w:i w:val="false"/>
                <w:color w:val="000000"/>
                <w:sz w:val="20"/>
              </w:rPr>
              <w:t>
регулярных авиа-
</w:t>
            </w:r>
            <w:r>
              <w:br/>
            </w:r>
            <w:r>
              <w:rPr>
                <w:rFonts w:ascii="Times New Roman"/>
                <w:b w:val="false"/>
                <w:i w:val="false"/>
                <w:color w:val="000000"/>
                <w:sz w:val="20"/>
              </w:rPr>
              <w:t>
перевозок по
</w:t>
            </w:r>
            <w:r>
              <w:br/>
            </w:r>
            <w:r>
              <w:rPr>
                <w:rFonts w:ascii="Times New Roman"/>
                <w:b w:val="false"/>
                <w:i w:val="false"/>
                <w:color w:val="000000"/>
                <w:sz w:val="20"/>
              </w:rPr>
              <w:t>
внутренним авиа-
</w:t>
            </w:r>
            <w:r>
              <w:br/>
            </w:r>
            <w:r>
              <w:rPr>
                <w:rFonts w:ascii="Times New Roman"/>
                <w:b w:val="false"/>
                <w:i w:val="false"/>
                <w:color w:val="000000"/>
                <w:sz w:val="20"/>
              </w:rPr>
              <w:t>
маршрутам в соот-
</w:t>
            </w:r>
            <w:r>
              <w:br/>
            </w:r>
            <w:r>
              <w:rPr>
                <w:rFonts w:ascii="Times New Roman"/>
                <w:b w:val="false"/>
                <w:i w:val="false"/>
                <w:color w:val="000000"/>
                <w:sz w:val="20"/>
              </w:rPr>
              <w:t>
ветствии с Прави-
</w:t>
            </w:r>
            <w:r>
              <w:br/>
            </w:r>
            <w:r>
              <w:rPr>
                <w:rFonts w:ascii="Times New Roman"/>
                <w:b w:val="false"/>
                <w:i w:val="false"/>
                <w:color w:val="000000"/>
                <w:sz w:val="20"/>
              </w:rPr>
              <w:t>
лами, утвержден-
</w:t>
            </w:r>
            <w:r>
              <w:br/>
            </w:r>
            <w:r>
              <w:rPr>
                <w:rFonts w:ascii="Times New Roman"/>
                <w:b w:val="false"/>
                <w:i w:val="false"/>
                <w:color w:val="000000"/>
                <w:sz w:val="20"/>
              </w:rPr>
              <w:t>
ными Правительст-
</w:t>
            </w:r>
            <w:r>
              <w:br/>
            </w:r>
            <w:r>
              <w:rPr>
                <w:rFonts w:ascii="Times New Roman"/>
                <w:b w:val="false"/>
                <w:i w:val="false"/>
                <w:color w:val="000000"/>
                <w:sz w:val="20"/>
              </w:rPr>
              <w:t>
вом Республики
</w:t>
            </w:r>
            <w:r>
              <w:br/>
            </w:r>
            <w:r>
              <w:rPr>
                <w:rFonts w:ascii="Times New Roman"/>
                <w:b w:val="false"/>
                <w:i w:val="false"/>
                <w:color w:val="000000"/>
                <w:sz w:val="20"/>
              </w:rPr>
              <w:t>
Казахстан:
</w:t>
            </w:r>
            <w:r>
              <w:br/>
            </w:r>
            <w:r>
              <w:rPr>
                <w:rFonts w:ascii="Times New Roman"/>
                <w:b w:val="false"/>
                <w:i w:val="false"/>
                <w:color w:val="000000"/>
                <w:sz w:val="20"/>
              </w:rPr>
              <w:t>
Астана-Тараз-
</w:t>
            </w:r>
            <w:r>
              <w:br/>
            </w:r>
            <w:r>
              <w:rPr>
                <w:rFonts w:ascii="Times New Roman"/>
                <w:b w:val="false"/>
                <w:i w:val="false"/>
                <w:color w:val="000000"/>
                <w:sz w:val="20"/>
              </w:rPr>
              <w:t>
Астана;
</w:t>
            </w:r>
            <w:r>
              <w:br/>
            </w:r>
            <w:r>
              <w:rPr>
                <w:rFonts w:ascii="Times New Roman"/>
                <w:b w:val="false"/>
                <w:i w:val="false"/>
                <w:color w:val="000000"/>
                <w:sz w:val="20"/>
              </w:rPr>
              <w:t>
Астана-Семей-
</w:t>
            </w:r>
            <w:r>
              <w:br/>
            </w:r>
            <w:r>
              <w:rPr>
                <w:rFonts w:ascii="Times New Roman"/>
                <w:b w:val="false"/>
                <w:i w:val="false"/>
                <w:color w:val="000000"/>
                <w:sz w:val="20"/>
              </w:rPr>
              <w:t>
Астана;
</w:t>
            </w:r>
            <w:r>
              <w:br/>
            </w:r>
            <w:r>
              <w:rPr>
                <w:rFonts w:ascii="Times New Roman"/>
                <w:b w:val="false"/>
                <w:i w:val="false"/>
                <w:color w:val="000000"/>
                <w:sz w:val="20"/>
              </w:rPr>
              <w:t>
Астана-Жезгазган-Астана;
</w:t>
            </w:r>
            <w:r>
              <w:br/>
            </w:r>
            <w:r>
              <w:rPr>
                <w:rFonts w:ascii="Times New Roman"/>
                <w:b w:val="false"/>
                <w:i w:val="false"/>
                <w:color w:val="000000"/>
                <w:sz w:val="20"/>
              </w:rPr>
              <w:t>
Астана-
</w:t>
            </w:r>
            <w:r>
              <w:br/>
            </w:r>
            <w:r>
              <w:rPr>
                <w:rFonts w:ascii="Times New Roman"/>
                <w:b w:val="false"/>
                <w:i w:val="false"/>
                <w:color w:val="000000"/>
                <w:sz w:val="20"/>
              </w:rPr>
              <w:t>
Петропавловск-
</w:t>
            </w:r>
            <w:r>
              <w:br/>
            </w:r>
            <w:r>
              <w:rPr>
                <w:rFonts w:ascii="Times New Roman"/>
                <w:b w:val="false"/>
                <w:i w:val="false"/>
                <w:color w:val="000000"/>
                <w:sz w:val="20"/>
              </w:rPr>
              <w:t>
Астана;
</w:t>
            </w:r>
            <w:r>
              <w:br/>
            </w:r>
            <w:r>
              <w:rPr>
                <w:rFonts w:ascii="Times New Roman"/>
                <w:b w:val="false"/>
                <w:i w:val="false"/>
                <w:color w:val="000000"/>
                <w:sz w:val="20"/>
              </w:rPr>
              <w:t>
Астана-Костанай-
</w:t>
            </w:r>
            <w:r>
              <w:br/>
            </w:r>
            <w:r>
              <w:rPr>
                <w:rFonts w:ascii="Times New Roman"/>
                <w:b w:val="false"/>
                <w:i w:val="false"/>
                <w:color w:val="000000"/>
                <w:sz w:val="20"/>
              </w:rPr>
              <w:t>
Астана;
</w:t>
            </w:r>
            <w:r>
              <w:br/>
            </w:r>
            <w:r>
              <w:rPr>
                <w:rFonts w:ascii="Times New Roman"/>
                <w:b w:val="false"/>
                <w:i w:val="false"/>
                <w:color w:val="000000"/>
                <w:sz w:val="20"/>
              </w:rPr>
              <w:t>
Астана-Усть-
</w:t>
            </w:r>
            <w:r>
              <w:br/>
            </w:r>
            <w:r>
              <w:rPr>
                <w:rFonts w:ascii="Times New Roman"/>
                <w:b w:val="false"/>
                <w:i w:val="false"/>
                <w:color w:val="000000"/>
                <w:sz w:val="20"/>
              </w:rPr>
              <w:t>
Каменогорск-
</w:t>
            </w:r>
            <w:r>
              <w:br/>
            </w:r>
            <w:r>
              <w:rPr>
                <w:rFonts w:ascii="Times New Roman"/>
                <w:b w:val="false"/>
                <w:i w:val="false"/>
                <w:color w:val="000000"/>
                <w:sz w:val="20"/>
              </w:rPr>
              <w:t>
Астана;
</w:t>
            </w:r>
            <w:r>
              <w:br/>
            </w:r>
            <w:r>
              <w:rPr>
                <w:rFonts w:ascii="Times New Roman"/>
                <w:b w:val="false"/>
                <w:i w:val="false"/>
                <w:color w:val="000000"/>
                <w:sz w:val="20"/>
              </w:rPr>
              <w:t>
Астана-Павлодар-
</w:t>
            </w:r>
            <w:r>
              <w:br/>
            </w:r>
            <w:r>
              <w:rPr>
                <w:rFonts w:ascii="Times New Roman"/>
                <w:b w:val="false"/>
                <w:i w:val="false"/>
                <w:color w:val="000000"/>
                <w:sz w:val="20"/>
              </w:rPr>
              <w:t>
Астана;
</w:t>
            </w:r>
            <w:r>
              <w:br/>
            </w:r>
            <w:r>
              <w:rPr>
                <w:rFonts w:ascii="Times New Roman"/>
                <w:b w:val="false"/>
                <w:i w:val="false"/>
                <w:color w:val="000000"/>
                <w:sz w:val="20"/>
              </w:rPr>
              <w:t>
Астана-Талдыкор-
</w:t>
            </w:r>
            <w:r>
              <w:br/>
            </w:r>
            <w:r>
              <w:rPr>
                <w:rFonts w:ascii="Times New Roman"/>
                <w:b w:val="false"/>
                <w:i w:val="false"/>
                <w:color w:val="000000"/>
                <w:sz w:val="20"/>
              </w:rPr>
              <w:t>
ган-Астана;
</w:t>
            </w:r>
            <w:r>
              <w:br/>
            </w:r>
            <w:r>
              <w:rPr>
                <w:rFonts w:ascii="Times New Roman"/>
                <w:b w:val="false"/>
                <w:i w:val="false"/>
                <w:color w:val="000000"/>
                <w:sz w:val="20"/>
              </w:rPr>
              <w:t>
Астана-Кызыл-
</w:t>
            </w:r>
            <w:r>
              <w:br/>
            </w:r>
            <w:r>
              <w:rPr>
                <w:rFonts w:ascii="Times New Roman"/>
                <w:b w:val="false"/>
                <w:i w:val="false"/>
                <w:color w:val="000000"/>
                <w:sz w:val="20"/>
              </w:rPr>
              <w:t>
Орда-Астана.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обеспечение регулярных авиаперевозок по 9 авиамаршрутам, соединяющим столицу Республики Казахстан города Астана с областными центрами и крупными городами Казахстана.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стабильного пассажиропотока на внутренних маршрутах и увеличение средневзвешенной пассажирозагрузки до 59 %, в том числе:
</w:t>
      </w:r>
      <w:r>
        <w:br/>
      </w:r>
      <w:r>
        <w:rPr>
          <w:rFonts w:ascii="Times New Roman"/>
          <w:b w:val="false"/>
          <w:i w:val="false"/>
          <w:color w:val="000000"/>
          <w:sz w:val="28"/>
        </w:rPr>
        <w:t>
Астана-Тараз-Астана - 72 %;
</w:t>
      </w:r>
      <w:r>
        <w:br/>
      </w:r>
      <w:r>
        <w:rPr>
          <w:rFonts w:ascii="Times New Roman"/>
          <w:b w:val="false"/>
          <w:i w:val="false"/>
          <w:color w:val="000000"/>
          <w:sz w:val="28"/>
        </w:rPr>
        <w:t>
Астана-Семей-Астана - 56 %;
</w:t>
      </w:r>
      <w:r>
        <w:br/>
      </w:r>
      <w:r>
        <w:rPr>
          <w:rFonts w:ascii="Times New Roman"/>
          <w:b w:val="false"/>
          <w:i w:val="false"/>
          <w:color w:val="000000"/>
          <w:sz w:val="28"/>
        </w:rPr>
        <w:t>
Астана-Жезгазган-Астана - 28 %;
</w:t>
      </w:r>
      <w:r>
        <w:br/>
      </w:r>
      <w:r>
        <w:rPr>
          <w:rFonts w:ascii="Times New Roman"/>
          <w:b w:val="false"/>
          <w:i w:val="false"/>
          <w:color w:val="000000"/>
          <w:sz w:val="28"/>
        </w:rPr>
        <w:t>
Астана-Петропавловск-Астана - 30 %;
</w:t>
      </w:r>
      <w:r>
        <w:br/>
      </w:r>
      <w:r>
        <w:rPr>
          <w:rFonts w:ascii="Times New Roman"/>
          <w:b w:val="false"/>
          <w:i w:val="false"/>
          <w:color w:val="000000"/>
          <w:sz w:val="28"/>
        </w:rPr>
        <w:t>
Астана-Костанай-Астана - 64 %;
</w:t>
      </w:r>
      <w:r>
        <w:br/>
      </w:r>
      <w:r>
        <w:rPr>
          <w:rFonts w:ascii="Times New Roman"/>
          <w:b w:val="false"/>
          <w:i w:val="false"/>
          <w:color w:val="000000"/>
          <w:sz w:val="28"/>
        </w:rPr>
        <w:t>
Астана-Усть-Каменогорск-Астана - 80 %;
</w:t>
      </w:r>
      <w:r>
        <w:br/>
      </w:r>
      <w:r>
        <w:rPr>
          <w:rFonts w:ascii="Times New Roman"/>
          <w:b w:val="false"/>
          <w:i w:val="false"/>
          <w:color w:val="000000"/>
          <w:sz w:val="28"/>
        </w:rPr>
        <w:t>
Астана-Павлодар-Астана - 30 %;
</w:t>
      </w:r>
      <w:r>
        <w:br/>
      </w:r>
      <w:r>
        <w:rPr>
          <w:rFonts w:ascii="Times New Roman"/>
          <w:b w:val="false"/>
          <w:i w:val="false"/>
          <w:color w:val="000000"/>
          <w:sz w:val="28"/>
        </w:rPr>
        <w:t>
Астана-Талдыкорган-Астана - 50 %;
</w:t>
      </w:r>
      <w:r>
        <w:br/>
      </w:r>
      <w:r>
        <w:rPr>
          <w:rFonts w:ascii="Times New Roman"/>
          <w:b w:val="false"/>
          <w:i w:val="false"/>
          <w:color w:val="000000"/>
          <w:sz w:val="28"/>
        </w:rPr>
        <w:t>
Астана-Кызыл-Орда-Астана - 84 %.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среднегодовой объем субсидирования на один авиамаршрут их расчета плановой загрузки составляет 66,0 млн. тенге.
</w:t>
      </w:r>
      <w:r>
        <w:br/>
      </w:r>
      <w:r>
        <w:rPr>
          <w:rFonts w:ascii="Times New Roman"/>
          <w:b w:val="false"/>
          <w:i w:val="false"/>
          <w:color w:val="000000"/>
          <w:sz w:val="28"/>
        </w:rPr>
        <w:t>
</w:t>
      </w:r>
      <w:r>
        <w:br/>
      </w:r>
      <w:r>
        <w:rPr>
          <w:rFonts w:ascii="Times New Roman"/>
          <w:b w:val="false"/>
          <w:i w:val="false"/>
          <w:color w:val="000000"/>
          <w:sz w:val="28"/>
        </w:rPr>
        <w:t>
Своевременность: осуществления регулярных рейсов по 9 маршрутам в соответствии с расписанием утвержденным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Качество: обеспечение качественного обслуживания в соответствии с правилами обслуживания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020 "Развитие инфраструктуры водного транспорта"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160690 тысяч тенге (сто шестьдесят миллионов шестьсот девяносто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2003 года N№1095 "О Государственной программе освоения казахстанского сектора Каспийского моря".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инфраструктуры водного транспорта, отвечающего современным требованиям, для безопасного и бесперебойного обслуживания судов морского и внутренневодного транспорта.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благоприятных условий функционирования и развития водного транспорта, а также обеспечение экологической безопасности в прибрежной акватории Тупкараганского залива Каспийского моря.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3"/>
        <w:gridCol w:w="933"/>
        <w:gridCol w:w="2573"/>
        <w:gridCol w:w="3253"/>
        <w:gridCol w:w="1773"/>
        <w:gridCol w:w="2733"/>
      </w:tblGrid>
      <w:tr>
        <w:trPr>
          <w:trHeight w:val="141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инфраструк-
</w:t>
            </w:r>
            <w:r>
              <w:br/>
            </w:r>
            <w:r>
              <w:rPr>
                <w:rFonts w:ascii="Times New Roman"/>
                <w:b w:val="false"/>
                <w:i w:val="false"/>
                <w:color w:val="000000"/>
                <w:sz w:val="20"/>
              </w:rPr>
              <w:t>
туры водного
</w:t>
            </w:r>
            <w:r>
              <w:br/>
            </w:r>
            <w:r>
              <w:rPr>
                <w:rFonts w:ascii="Times New Roman"/>
                <w:b w:val="false"/>
                <w:i w:val="false"/>
                <w:color w:val="000000"/>
                <w:sz w:val="20"/>
              </w:rPr>
              <w:t>
транспорта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"Созда-
</w:t>
            </w:r>
            <w:r>
              <w:br/>
            </w:r>
            <w:r>
              <w:rPr>
                <w:rFonts w:ascii="Times New Roman"/>
                <w:b w:val="false"/>
                <w:i w:val="false"/>
                <w:color w:val="000000"/>
                <w:sz w:val="20"/>
              </w:rPr>
              <w:t>
ние системы уп-
</w:t>
            </w:r>
            <w:r>
              <w:br/>
            </w:r>
            <w:r>
              <w:rPr>
                <w:rFonts w:ascii="Times New Roman"/>
                <w:b w:val="false"/>
                <w:i w:val="false"/>
                <w:color w:val="000000"/>
                <w:sz w:val="20"/>
              </w:rPr>
              <w:t>
равления движе-
</w:t>
            </w:r>
            <w:r>
              <w:br/>
            </w:r>
            <w:r>
              <w:rPr>
                <w:rFonts w:ascii="Times New Roman"/>
                <w:b w:val="false"/>
                <w:i w:val="false"/>
                <w:color w:val="000000"/>
                <w:sz w:val="20"/>
              </w:rPr>
              <w:t>
нием судов в
</w:t>
            </w:r>
            <w:r>
              <w:br/>
            </w:r>
            <w:r>
              <w:rPr>
                <w:rFonts w:ascii="Times New Roman"/>
                <w:b w:val="false"/>
                <w:i w:val="false"/>
                <w:color w:val="000000"/>
                <w:sz w:val="20"/>
              </w:rPr>
              <w:t>
Тупкараганском  заливе Мангис-
</w:t>
            </w:r>
            <w:r>
              <w:br/>
            </w:r>
            <w:r>
              <w:rPr>
                <w:rFonts w:ascii="Times New Roman"/>
                <w:b w:val="false"/>
                <w:i w:val="false"/>
                <w:color w:val="000000"/>
                <w:sz w:val="20"/>
              </w:rPr>
              <w:t>
тауской облас-
</w:t>
            </w:r>
            <w:r>
              <w:br/>
            </w:r>
            <w:r>
              <w:rPr>
                <w:rFonts w:ascii="Times New Roman"/>
                <w:b w:val="false"/>
                <w:i w:val="false"/>
                <w:color w:val="000000"/>
                <w:sz w:val="20"/>
              </w:rPr>
              <w:t>
ти"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денным технико-
</w:t>
            </w:r>
            <w:r>
              <w:br/>
            </w:r>
            <w:r>
              <w:rPr>
                <w:rFonts w:ascii="Times New Roman"/>
                <w:b w:val="false"/>
                <w:i w:val="false"/>
                <w:color w:val="000000"/>
                <w:sz w:val="20"/>
              </w:rPr>
              <w:t>
экономическим
</w:t>
            </w:r>
            <w:r>
              <w:br/>
            </w:r>
            <w:r>
              <w:rPr>
                <w:rFonts w:ascii="Times New Roman"/>
                <w:b w:val="false"/>
                <w:i w:val="false"/>
                <w:color w:val="000000"/>
                <w:sz w:val="20"/>
              </w:rPr>
              <w:t>
обоснованием
</w:t>
            </w:r>
            <w:r>
              <w:br/>
            </w:r>
            <w:r>
              <w:rPr>
                <w:rFonts w:ascii="Times New Roman"/>
                <w:b w:val="false"/>
                <w:i w:val="false"/>
                <w:color w:val="000000"/>
                <w:sz w:val="20"/>
              </w:rPr>
              <w:t>
(приказ эконо-
</w:t>
            </w:r>
            <w:r>
              <w:br/>
            </w:r>
            <w:r>
              <w:rPr>
                <w:rFonts w:ascii="Times New Roman"/>
                <w:b w:val="false"/>
                <w:i w:val="false"/>
                <w:color w:val="000000"/>
                <w:sz w:val="20"/>
              </w:rPr>
              <w:t>
мической экс-
</w:t>
            </w:r>
            <w:r>
              <w:br/>
            </w:r>
            <w:r>
              <w:rPr>
                <w:rFonts w:ascii="Times New Roman"/>
                <w:b w:val="false"/>
                <w:i w:val="false"/>
                <w:color w:val="000000"/>
                <w:sz w:val="20"/>
              </w:rPr>
              <w:t>
пертизы на ТЭО
</w:t>
            </w:r>
            <w:r>
              <w:br/>
            </w:r>
            <w:r>
              <w:rPr>
                <w:rFonts w:ascii="Times New Roman"/>
                <w:b w:val="false"/>
                <w:i w:val="false"/>
                <w:color w:val="000000"/>
                <w:sz w:val="20"/>
              </w:rPr>
              <w:t>
проекта от 16
</w:t>
            </w:r>
            <w:r>
              <w:br/>
            </w:r>
            <w:r>
              <w:rPr>
                <w:rFonts w:ascii="Times New Roman"/>
                <w:b w:val="false"/>
                <w:i w:val="false"/>
                <w:color w:val="000000"/>
                <w:sz w:val="20"/>
              </w:rPr>
              <w:t>
мая 2005 года
</w:t>
            </w:r>
            <w:r>
              <w:br/>
            </w:r>
            <w:r>
              <w:rPr>
                <w:rFonts w:ascii="Times New Roman"/>
                <w:b w:val="false"/>
                <w:i w:val="false"/>
                <w:color w:val="000000"/>
                <w:sz w:val="20"/>
              </w:rPr>
              <w:t>
N№164-1).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выполнение объема работ по созданию системы управления движением судов в Тупкараганском заливе Мангистауской области:
</w:t>
      </w:r>
      <w:r>
        <w:br/>
      </w:r>
      <w:r>
        <w:rPr>
          <w:rFonts w:ascii="Times New Roman"/>
          <w:b w:val="false"/>
          <w:i w:val="false"/>
          <w:color w:val="000000"/>
          <w:sz w:val="28"/>
        </w:rPr>
        <w:t>
навигационной башни общей площадью - 153,76 кв м;
</w:t>
      </w:r>
      <w:r>
        <w:br/>
      </w:r>
      <w:r>
        <w:rPr>
          <w:rFonts w:ascii="Times New Roman"/>
          <w:b w:val="false"/>
          <w:i w:val="false"/>
          <w:color w:val="000000"/>
          <w:sz w:val="28"/>
        </w:rPr>
        <w:t>
контейнера ЦУ СУДС, общей площадью - 28,8 кв м;
</w:t>
      </w:r>
      <w:r>
        <w:br/>
      </w:r>
      <w:r>
        <w:rPr>
          <w:rFonts w:ascii="Times New Roman"/>
          <w:b w:val="false"/>
          <w:i w:val="false"/>
          <w:color w:val="000000"/>
          <w:sz w:val="28"/>
        </w:rPr>
        <w:t>
контейнерного модуля АДЭС - 15,14 кв м;
</w:t>
      </w:r>
      <w:r>
        <w:br/>
      </w:r>
      <w:r>
        <w:rPr>
          <w:rFonts w:ascii="Times New Roman"/>
          <w:b w:val="false"/>
          <w:i w:val="false"/>
          <w:color w:val="000000"/>
          <w:sz w:val="28"/>
        </w:rPr>
        <w:t>
мачты метеостанции, общей площадью - 2,25 кв м;
</w:t>
      </w:r>
      <w:r>
        <w:br/>
      </w:r>
      <w:r>
        <w:rPr>
          <w:rFonts w:ascii="Times New Roman"/>
          <w:b w:val="false"/>
          <w:i w:val="false"/>
          <w:color w:val="000000"/>
          <w:sz w:val="28"/>
        </w:rPr>
        <w:t>
волномера, общей площадью - 2,25 кв м.
</w:t>
      </w:r>
      <w:r>
        <w:br/>
      </w:r>
      <w:r>
        <w:rPr>
          <w:rFonts w:ascii="Times New Roman"/>
          <w:b w:val="false"/>
          <w:i w:val="false"/>
          <w:color w:val="000000"/>
          <w:sz w:val="28"/>
        </w:rPr>
        <w:t>
</w:t>
      </w:r>
      <w:r>
        <w:br/>
      </w:r>
      <w:r>
        <w:rPr>
          <w:rFonts w:ascii="Times New Roman"/>
          <w:b w:val="false"/>
          <w:i w:val="false"/>
          <w:color w:val="000000"/>
          <w:sz w:val="28"/>
        </w:rPr>
        <w:t>
Конечный результат: ввод в эксплуатацию объектов для развития инфраструктуры водного транспорта.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графика производства работ и заключенных договоров.
</w:t>
      </w:r>
      <w:r>
        <w:br/>
      </w:r>
      <w:r>
        <w:rPr>
          <w:rFonts w:ascii="Times New Roman"/>
          <w:b w:val="false"/>
          <w:i w:val="false"/>
          <w:color w:val="000000"/>
          <w:sz w:val="28"/>
        </w:rPr>
        <w:t>
</w:t>
      </w:r>
      <w:r>
        <w:br/>
      </w:r>
      <w:r>
        <w:rPr>
          <w:rFonts w:ascii="Times New Roman"/>
          <w:b w:val="false"/>
          <w:i w:val="false"/>
          <w:color w:val="000000"/>
          <w:sz w:val="28"/>
        </w:rPr>
        <w:t>
Качество: согласно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"Обеспечение первоначальной подготовки пилотов"
</w:t>
      </w:r>
      <w:r>
        <w:br/>
      </w:r>
      <w:r>
        <w:rPr>
          <w:rFonts w:ascii="Times New Roman"/>
          <w:b w:val="false"/>
          <w:i w:val="false"/>
          <w:color w:val="000000"/>
          <w:sz w:val="28"/>
        </w:rPr>
        <w:t>
на 2006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(Исключено -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028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транспортной
</w:t>
      </w:r>
      <w:r>
        <w:br/>
      </w:r>
      <w:r>
        <w:rPr>
          <w:rFonts w:ascii="Times New Roman"/>
          <w:b w:val="false"/>
          <w:i w:val="false"/>
          <w:color w:val="000000"/>
          <w:sz w:val="28"/>
        </w:rPr>
        <w:t>
инфраструктуры"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37586777 тысяч тенге (тридцать семь миллиардов пятьсот восемьдесят шесть миллионов семьсот семьдесят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мая 1997 года "О ратификации Соглашения о займе по Проекту строительства моста через р. Иртыш между Международным Фондом Экономического Сотрудничества Японии и Республикой Казахстан от 12 марта 1997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2003 года N 1019 "О Государственной программе развития города Алматы на 2003-2010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августа 1997 года N№1212 "О реализации Проекта строительства моста через р. Иртыш";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2002 года N 1190 "О развитии инженерной инфраструктуры и дорог города Астаны до 2010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восстановление и развитие сети автомобильных дорог, отвечающей современным требованиям.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безопасного и бесперебойного проезда транспортных средств.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1053"/>
        <w:gridCol w:w="2633"/>
        <w:gridCol w:w="3313"/>
        <w:gridCol w:w="1813"/>
        <w:gridCol w:w="2793"/>
      </w:tblGrid>
      <w:tr>
        <w:trPr>
          <w:trHeight w:val="10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04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
</w:t>
            </w:r>
            <w:r>
              <w:br/>
            </w:r>
            <w:r>
              <w:rPr>
                <w:rFonts w:ascii="Times New Roman"/>
                <w:b w:val="false"/>
                <w:i w:val="false"/>
                <w:color w:val="000000"/>
                <w:sz w:val="20"/>
              </w:rPr>
              <w:t>
родов Астаны
</w:t>
            </w:r>
            <w:r>
              <w:br/>
            </w:r>
            <w:r>
              <w:rPr>
                <w:rFonts w:ascii="Times New Roman"/>
                <w:b w:val="false"/>
                <w:i w:val="false"/>
                <w:color w:val="000000"/>
                <w:sz w:val="20"/>
              </w:rPr>
              <w:t>
и Алматы на 
</w:t>
            </w:r>
            <w:r>
              <w:br/>
            </w:r>
            <w:r>
              <w:rPr>
                <w:rFonts w:ascii="Times New Roman"/>
                <w:b w:val="false"/>
                <w:i w:val="false"/>
                <w:color w:val="000000"/>
                <w:sz w:val="20"/>
              </w:rPr>
              <w:t>
развитие
</w:t>
            </w:r>
            <w:r>
              <w:br/>
            </w:r>
            <w:r>
              <w:rPr>
                <w:rFonts w:ascii="Times New Roman"/>
                <w:b w:val="false"/>
                <w:i w:val="false"/>
                <w:color w:val="000000"/>
                <w:sz w:val="20"/>
              </w:rPr>
              <w:t>
транспортной
</w:t>
            </w:r>
            <w:r>
              <w:br/>
            </w:r>
            <w:r>
              <w:rPr>
                <w:rFonts w:ascii="Times New Roman"/>
                <w:b w:val="false"/>
                <w:i w:val="false"/>
                <w:color w:val="000000"/>
                <w:sz w:val="20"/>
              </w:rPr>
              <w:t>
инфраструк-
</w:t>
            </w:r>
            <w:r>
              <w:br/>
            </w:r>
            <w:r>
              <w:rPr>
                <w:rFonts w:ascii="Times New Roman"/>
                <w:b w:val="false"/>
                <w:i w:val="false"/>
                <w:color w:val="000000"/>
                <w:sz w:val="20"/>
              </w:rPr>
              <w:t>
туры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направ-
</w:t>
            </w:r>
            <w:r>
              <w:br/>
            </w:r>
            <w:r>
              <w:rPr>
                <w:rFonts w:ascii="Times New Roman"/>
                <w:b w:val="false"/>
                <w:i w:val="false"/>
                <w:color w:val="000000"/>
                <w:sz w:val="20"/>
              </w:rPr>
              <w:t>
ленных на раз-
</w:t>
            </w:r>
            <w:r>
              <w:br/>
            </w:r>
            <w:r>
              <w:rPr>
                <w:rFonts w:ascii="Times New Roman"/>
                <w:b w:val="false"/>
                <w:i w:val="false"/>
                <w:color w:val="000000"/>
                <w:sz w:val="20"/>
              </w:rPr>
              <w:t>
витие автомоби-
</w:t>
            </w:r>
            <w:r>
              <w:br/>
            </w:r>
            <w:r>
              <w:rPr>
                <w:rFonts w:ascii="Times New Roman"/>
                <w:b w:val="false"/>
                <w:i w:val="false"/>
                <w:color w:val="000000"/>
                <w:sz w:val="20"/>
              </w:rPr>
              <w:t>
льных дорог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прило-
</w:t>
            </w:r>
            <w:r>
              <w:br/>
            </w:r>
            <w:r>
              <w:rPr>
                <w:rFonts w:ascii="Times New Roman"/>
                <w:b w:val="false"/>
                <w:i w:val="false"/>
                <w:color w:val="000000"/>
                <w:sz w:val="20"/>
              </w:rPr>
              <w:t>
жения 2 к пос-
</w:t>
            </w:r>
            <w:r>
              <w:br/>
            </w:r>
            <w:r>
              <w:rPr>
                <w:rFonts w:ascii="Times New Roman"/>
                <w:b w:val="false"/>
                <w:i w:val="false"/>
                <w:color w:val="000000"/>
                <w:sz w:val="20"/>
              </w:rPr>
              <w:t>
тановлению Пра-
</w:t>
            </w:r>
            <w:r>
              <w:br/>
            </w:r>
            <w:r>
              <w:rPr>
                <w:rFonts w:ascii="Times New Roman"/>
                <w:b w:val="false"/>
                <w:i w:val="false"/>
                <w:color w:val="000000"/>
                <w:sz w:val="20"/>
              </w:rPr>
              <w:t>
вительства Рес-
</w:t>
            </w:r>
            <w:r>
              <w:br/>
            </w:r>
            <w:r>
              <w:rPr>
                <w:rFonts w:ascii="Times New Roman"/>
                <w:b w:val="false"/>
                <w:i w:val="false"/>
                <w:color w:val="000000"/>
                <w:sz w:val="20"/>
              </w:rPr>
              <w:t>
публики Казахс-
</w:t>
            </w:r>
            <w:r>
              <w:br/>
            </w:r>
            <w:r>
              <w:rPr>
                <w:rFonts w:ascii="Times New Roman"/>
                <w:b w:val="false"/>
                <w:i w:val="false"/>
                <w:color w:val="000000"/>
                <w:sz w:val="20"/>
              </w:rPr>
              <w:t>
тан от 9 декаб-
</w:t>
            </w:r>
            <w:r>
              <w:br/>
            </w:r>
            <w:r>
              <w:rPr>
                <w:rFonts w:ascii="Times New Roman"/>
                <w:b w:val="false"/>
                <w:i w:val="false"/>
                <w:color w:val="000000"/>
                <w:sz w:val="20"/>
              </w:rPr>
              <w:t>
ря 2005 года
</w:t>
            </w:r>
            <w:r>
              <w:br/>
            </w:r>
            <w:r>
              <w:rPr>
                <w:rFonts w:ascii="Times New Roman"/>
                <w:b w:val="false"/>
                <w:i w:val="false"/>
                <w:color w:val="000000"/>
                <w:sz w:val="20"/>
              </w:rPr>
              <w:t>
N 1228 "О реа-
</w:t>
            </w:r>
            <w:r>
              <w:br/>
            </w:r>
            <w:r>
              <w:rPr>
                <w:rFonts w:ascii="Times New Roman"/>
                <w:b w:val="false"/>
                <w:i w:val="false"/>
                <w:color w:val="000000"/>
                <w:sz w:val="20"/>
              </w:rPr>
              <w:t>
лизации Закона 
</w:t>
            </w:r>
            <w:r>
              <w:br/>
            </w:r>
            <w:r>
              <w:rPr>
                <w:rFonts w:ascii="Times New Roman"/>
                <w:b w:val="false"/>
                <w:i w:val="false"/>
                <w:color w:val="000000"/>
                <w:sz w:val="20"/>
              </w:rPr>
              <w:t>
Республики Ка-
</w:t>
            </w:r>
            <w:r>
              <w:br/>
            </w:r>
            <w:r>
              <w:rPr>
                <w:rFonts w:ascii="Times New Roman"/>
                <w:b w:val="false"/>
                <w:i w:val="false"/>
                <w:color w:val="000000"/>
                <w:sz w:val="20"/>
              </w:rPr>
              <w:t>
захстан "О рес-
</w:t>
            </w:r>
            <w:r>
              <w:br/>
            </w:r>
            <w:r>
              <w:rPr>
                <w:rFonts w:ascii="Times New Roman"/>
                <w:b w:val="false"/>
                <w:i w:val="false"/>
                <w:color w:val="000000"/>
                <w:sz w:val="20"/>
              </w:rPr>
              <w:t>
публиканском
</w:t>
            </w:r>
            <w:r>
              <w:br/>
            </w:r>
            <w:r>
              <w:rPr>
                <w:rFonts w:ascii="Times New Roman"/>
                <w:b w:val="false"/>
                <w:i w:val="false"/>
                <w:color w:val="000000"/>
                <w:sz w:val="20"/>
              </w:rPr>
              <w:t>
бюджете на 2006
</w:t>
            </w:r>
            <w:r>
              <w:br/>
            </w:r>
            <w:r>
              <w:rPr>
                <w:rFonts w:ascii="Times New Roman"/>
                <w:b w:val="false"/>
                <w:i w:val="false"/>
                <w:color w:val="000000"/>
                <w:sz w:val="20"/>
              </w:rPr>
              <w:t>
год"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в уста-
</w:t>
            </w:r>
            <w:r>
              <w:br/>
            </w:r>
            <w:r>
              <w:rPr>
                <w:rFonts w:ascii="Times New Roman"/>
                <w:b w:val="false"/>
                <w:i w:val="false"/>
                <w:color w:val="000000"/>
                <w:sz w:val="20"/>
              </w:rPr>
              <w:t>
новленном по-
</w:t>
            </w:r>
            <w:r>
              <w:br/>
            </w:r>
            <w:r>
              <w:rPr>
                <w:rFonts w:ascii="Times New Roman"/>
                <w:b w:val="false"/>
                <w:i w:val="false"/>
                <w:color w:val="000000"/>
                <w:sz w:val="20"/>
              </w:rPr>
              <w:t>
рядке проектно-
</w:t>
            </w:r>
            <w:r>
              <w:br/>
            </w:r>
            <w:r>
              <w:rPr>
                <w:rFonts w:ascii="Times New Roman"/>
                <w:b w:val="false"/>
                <w:i w:val="false"/>
                <w:color w:val="000000"/>
                <w:sz w:val="20"/>
              </w:rPr>
              <w:t>
сметной доку-
</w:t>
            </w:r>
            <w:r>
              <w:br/>
            </w:r>
            <w:r>
              <w:rPr>
                <w:rFonts w:ascii="Times New Roman"/>
                <w:b w:val="false"/>
                <w:i w:val="false"/>
                <w:color w:val="000000"/>
                <w:sz w:val="20"/>
              </w:rPr>
              <w:t>
ментацией на
</w:t>
            </w:r>
            <w:r>
              <w:br/>
            </w:r>
            <w:r>
              <w:rPr>
                <w:rFonts w:ascii="Times New Roman"/>
                <w:b w:val="false"/>
                <w:i w:val="false"/>
                <w:color w:val="000000"/>
                <w:sz w:val="20"/>
              </w:rPr>
              <w:t>
мероприятия по:
</w:t>
            </w:r>
            <w:r>
              <w:br/>
            </w:r>
            <w:r>
              <w:rPr>
                <w:rFonts w:ascii="Times New Roman"/>
                <w:b w:val="false"/>
                <w:i w:val="false"/>
                <w:color w:val="000000"/>
                <w:sz w:val="20"/>
              </w:rPr>
              <w:t>
строительству
</w:t>
            </w:r>
            <w:r>
              <w:br/>
            </w:r>
            <w:r>
              <w:rPr>
                <w:rFonts w:ascii="Times New Roman"/>
                <w:b w:val="false"/>
                <w:i w:val="false"/>
                <w:color w:val="000000"/>
                <w:sz w:val="20"/>
              </w:rPr>
              <w:t>
автомобильных
</w:t>
            </w:r>
            <w:r>
              <w:br/>
            </w:r>
            <w:r>
              <w:rPr>
                <w:rFonts w:ascii="Times New Roman"/>
                <w:b w:val="false"/>
                <w:i w:val="false"/>
                <w:color w:val="000000"/>
                <w:sz w:val="20"/>
              </w:rPr>
              <w:t>
дорог в новом
</w:t>
            </w:r>
            <w:r>
              <w:br/>
            </w:r>
            <w:r>
              <w:rPr>
                <w:rFonts w:ascii="Times New Roman"/>
                <w:b w:val="false"/>
                <w:i w:val="false"/>
                <w:color w:val="000000"/>
                <w:sz w:val="20"/>
              </w:rPr>
              <w:t>
административ-
</w:t>
            </w:r>
            <w:r>
              <w:br/>
            </w:r>
            <w:r>
              <w:rPr>
                <w:rFonts w:ascii="Times New Roman"/>
                <w:b w:val="false"/>
                <w:i w:val="false"/>
                <w:color w:val="000000"/>
                <w:sz w:val="20"/>
              </w:rPr>
              <w:t>
ном центре в
</w:t>
            </w:r>
            <w:r>
              <w:br/>
            </w:r>
            <w:r>
              <w:rPr>
                <w:rFonts w:ascii="Times New Roman"/>
                <w:b w:val="false"/>
                <w:i w:val="false"/>
                <w:color w:val="000000"/>
                <w:sz w:val="20"/>
              </w:rPr>
              <w:t>
городе Астане;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в рай-
</w:t>
            </w:r>
            <w:r>
              <w:br/>
            </w:r>
            <w:r>
              <w:rPr>
                <w:rFonts w:ascii="Times New Roman"/>
                <w:b w:val="false"/>
                <w:i w:val="false"/>
                <w:color w:val="000000"/>
                <w:sz w:val="20"/>
              </w:rPr>
              <w:t>
оне улиц А.
</w:t>
            </w:r>
            <w:r>
              <w:br/>
            </w:r>
            <w:r>
              <w:rPr>
                <w:rFonts w:ascii="Times New Roman"/>
                <w:b w:val="false"/>
                <w:i w:val="false"/>
                <w:color w:val="000000"/>
                <w:sz w:val="20"/>
              </w:rPr>
              <w:t>
Иманова и Л.
</w:t>
            </w:r>
            <w:r>
              <w:br/>
            </w:r>
            <w:r>
              <w:rPr>
                <w:rFonts w:ascii="Times New Roman"/>
                <w:b w:val="false"/>
                <w:i w:val="false"/>
                <w:color w:val="000000"/>
                <w:sz w:val="20"/>
              </w:rPr>
              <w:t>
Гумилева в го-
</w:t>
            </w:r>
            <w:r>
              <w:br/>
            </w:r>
            <w:r>
              <w:rPr>
                <w:rFonts w:ascii="Times New Roman"/>
                <w:b w:val="false"/>
                <w:i w:val="false"/>
                <w:color w:val="000000"/>
                <w:sz w:val="20"/>
              </w:rPr>
              <w:t>
роде Астане
</w:t>
            </w:r>
            <w:r>
              <w:br/>
            </w:r>
            <w:r>
              <w:rPr>
                <w:rFonts w:ascii="Times New Roman"/>
                <w:b w:val="false"/>
                <w:i w:val="false"/>
                <w:color w:val="000000"/>
                <w:sz w:val="20"/>
              </w:rPr>
              <w:t>
(Заключение го-
</w:t>
            </w:r>
            <w:r>
              <w:br/>
            </w:r>
            <w:r>
              <w:rPr>
                <w:rFonts w:ascii="Times New Roman"/>
                <w:b w:val="false"/>
                <w:i w:val="false"/>
                <w:color w:val="000000"/>
                <w:sz w:val="20"/>
              </w:rPr>
              <w:t>
сударственной
</w:t>
            </w:r>
            <w:r>
              <w:br/>
            </w:r>
            <w:r>
              <w:rPr>
                <w:rFonts w:ascii="Times New Roman"/>
                <w:b w:val="false"/>
                <w:i w:val="false"/>
                <w:color w:val="000000"/>
                <w:sz w:val="20"/>
              </w:rPr>
              <w:t>
экспертизы на
</w:t>
            </w:r>
            <w:r>
              <w:br/>
            </w:r>
            <w:r>
              <w:rPr>
                <w:rFonts w:ascii="Times New Roman"/>
                <w:b w:val="false"/>
                <w:i w:val="false"/>
                <w:color w:val="000000"/>
                <w:sz w:val="20"/>
              </w:rPr>
              <w:t>
ТЭО от 29 сен-
</w:t>
            </w:r>
            <w:r>
              <w:br/>
            </w:r>
            <w:r>
              <w:rPr>
                <w:rFonts w:ascii="Times New Roman"/>
                <w:b w:val="false"/>
                <w:i w:val="false"/>
                <w:color w:val="000000"/>
                <w:sz w:val="20"/>
              </w:rPr>
              <w:t>
тября 2005 года
</w:t>
            </w:r>
            <w:r>
              <w:br/>
            </w:r>
            <w:r>
              <w:rPr>
                <w:rFonts w:ascii="Times New Roman"/>
                <w:b w:val="false"/>
                <w:i w:val="false"/>
                <w:color w:val="000000"/>
                <w:sz w:val="20"/>
              </w:rPr>
              <w:t>
N 2-693/05);
</w:t>
            </w:r>
            <w:r>
              <w:br/>
            </w:r>
            <w:r>
              <w:rPr>
                <w:rFonts w:ascii="Times New Roman"/>
                <w:b w:val="false"/>
                <w:i w:val="false"/>
                <w:color w:val="000000"/>
                <w:sz w:val="20"/>
              </w:rPr>
              <w:t>
строительству
</w:t>
            </w:r>
            <w:r>
              <w:br/>
            </w:r>
            <w:r>
              <w:rPr>
                <w:rFonts w:ascii="Times New Roman"/>
                <w:b w:val="false"/>
                <w:i w:val="false"/>
                <w:color w:val="000000"/>
                <w:sz w:val="20"/>
              </w:rPr>
              <w:t>
улицы Манаса на
</w:t>
            </w:r>
            <w:r>
              <w:br/>
            </w:r>
            <w:r>
              <w:rPr>
                <w:rFonts w:ascii="Times New Roman"/>
                <w:b w:val="false"/>
                <w:i w:val="false"/>
                <w:color w:val="000000"/>
                <w:sz w:val="20"/>
              </w:rPr>
              <w:t>
участке от ули-
</w:t>
            </w:r>
            <w:r>
              <w:br/>
            </w:r>
            <w:r>
              <w:rPr>
                <w:rFonts w:ascii="Times New Roman"/>
                <w:b w:val="false"/>
                <w:i w:val="false"/>
                <w:color w:val="000000"/>
                <w:sz w:val="20"/>
              </w:rPr>
              <w:t>
цы N№13 до улицы N 12 в
</w:t>
            </w:r>
            <w:r>
              <w:br/>
            </w:r>
            <w:r>
              <w:rPr>
                <w:rFonts w:ascii="Times New Roman"/>
                <w:b w:val="false"/>
                <w:i w:val="false"/>
                <w:color w:val="000000"/>
                <w:sz w:val="20"/>
              </w:rPr>
              <w:t>
городе Астане;
</w:t>
            </w:r>
            <w:r>
              <w:br/>
            </w:r>
            <w:r>
              <w:rPr>
                <w:rFonts w:ascii="Times New Roman"/>
                <w:b w:val="false"/>
                <w:i w:val="false"/>
                <w:color w:val="000000"/>
                <w:sz w:val="20"/>
              </w:rPr>
              <w:t>
строительству
</w:t>
            </w:r>
            <w:r>
              <w:br/>
            </w:r>
            <w:r>
              <w:rPr>
                <w:rFonts w:ascii="Times New Roman"/>
                <w:b w:val="false"/>
                <w:i w:val="false"/>
                <w:color w:val="000000"/>
                <w:sz w:val="20"/>
              </w:rPr>
              <w:t>
участка улицы
</w:t>
            </w:r>
            <w:r>
              <w:br/>
            </w:r>
            <w:r>
              <w:rPr>
                <w:rFonts w:ascii="Times New Roman"/>
                <w:b w:val="false"/>
                <w:i w:val="false"/>
                <w:color w:val="000000"/>
                <w:sz w:val="20"/>
              </w:rPr>
              <w:t>
Манаса от улицы
</w:t>
            </w:r>
            <w:r>
              <w:br/>
            </w:r>
            <w:r>
              <w:rPr>
                <w:rFonts w:ascii="Times New Roman"/>
                <w:b w:val="false"/>
                <w:i w:val="false"/>
                <w:color w:val="000000"/>
                <w:sz w:val="20"/>
              </w:rPr>
              <w:t>
N 12 до улицы
</w:t>
            </w:r>
            <w:r>
              <w:br/>
            </w:r>
            <w:r>
              <w:rPr>
                <w:rFonts w:ascii="Times New Roman"/>
                <w:b w:val="false"/>
                <w:i w:val="false"/>
                <w:color w:val="000000"/>
                <w:sz w:val="20"/>
              </w:rPr>
              <w:t>
N 19 в городе
</w:t>
            </w:r>
            <w:r>
              <w:br/>
            </w:r>
            <w:r>
              <w:rPr>
                <w:rFonts w:ascii="Times New Roman"/>
                <w:b w:val="false"/>
                <w:i w:val="false"/>
                <w:color w:val="000000"/>
                <w:sz w:val="20"/>
              </w:rPr>
              <w:t>
Астане;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прос-
</w:t>
            </w:r>
            <w:r>
              <w:br/>
            </w:r>
            <w:r>
              <w:rPr>
                <w:rFonts w:ascii="Times New Roman"/>
                <w:b w:val="false"/>
                <w:i w:val="false"/>
                <w:color w:val="000000"/>
                <w:sz w:val="20"/>
              </w:rPr>
              <w:t>
пекта Республи-
</w:t>
            </w:r>
            <w:r>
              <w:br/>
            </w:r>
            <w:r>
              <w:rPr>
                <w:rFonts w:ascii="Times New Roman"/>
                <w:b w:val="false"/>
                <w:i w:val="false"/>
                <w:color w:val="000000"/>
                <w:sz w:val="20"/>
              </w:rPr>
              <w:t>
ки и улицы Ба-
</w:t>
            </w:r>
            <w:r>
              <w:br/>
            </w:r>
            <w:r>
              <w:rPr>
                <w:rFonts w:ascii="Times New Roman"/>
                <w:b w:val="false"/>
                <w:i w:val="false"/>
                <w:color w:val="000000"/>
                <w:sz w:val="20"/>
              </w:rPr>
              <w:t>
раева в городе
</w:t>
            </w:r>
            <w:r>
              <w:br/>
            </w:r>
            <w:r>
              <w:rPr>
                <w:rFonts w:ascii="Times New Roman"/>
                <w:b w:val="false"/>
                <w:i w:val="false"/>
                <w:color w:val="000000"/>
                <w:sz w:val="20"/>
              </w:rPr>
              <w:t>
Астане;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улиц
</w:t>
            </w:r>
            <w:r>
              <w:br/>
            </w:r>
            <w:r>
              <w:rPr>
                <w:rFonts w:ascii="Times New Roman"/>
                <w:b w:val="false"/>
                <w:i w:val="false"/>
                <w:color w:val="000000"/>
                <w:sz w:val="20"/>
              </w:rPr>
              <w:t>
12 и Гастелло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го-
</w:t>
            </w:r>
            <w:r>
              <w:br/>
            </w:r>
            <w:r>
              <w:rPr>
                <w:rFonts w:ascii="Times New Roman"/>
                <w:b w:val="false"/>
                <w:i w:val="false"/>
                <w:color w:val="000000"/>
                <w:sz w:val="20"/>
              </w:rPr>
              <w:t>
сударственной
</w:t>
            </w:r>
            <w:r>
              <w:br/>
            </w:r>
            <w:r>
              <w:rPr>
                <w:rFonts w:ascii="Times New Roman"/>
                <w:b w:val="false"/>
                <w:i w:val="false"/>
                <w:color w:val="000000"/>
                <w:sz w:val="20"/>
              </w:rPr>
              <w:t>
экспертизы от
</w:t>
            </w:r>
            <w:r>
              <w:br/>
            </w:r>
            <w:r>
              <w:rPr>
                <w:rFonts w:ascii="Times New Roman"/>
                <w:b w:val="false"/>
                <w:i w:val="false"/>
                <w:color w:val="000000"/>
                <w:sz w:val="20"/>
              </w:rPr>
              <w:t>
2 июня 2005 го-
</w:t>
            </w:r>
            <w:r>
              <w:br/>
            </w:r>
            <w:r>
              <w:rPr>
                <w:rFonts w:ascii="Times New Roman"/>
                <w:b w:val="false"/>
                <w:i w:val="false"/>
                <w:color w:val="000000"/>
                <w:sz w:val="20"/>
              </w:rPr>
              <w:t>
да N 7-295/05);
</w:t>
            </w:r>
            <w:r>
              <w:br/>
            </w:r>
            <w:r>
              <w:rPr>
                <w:rFonts w:ascii="Times New Roman"/>
                <w:b w:val="false"/>
                <w:i w:val="false"/>
                <w:color w:val="000000"/>
                <w:sz w:val="20"/>
              </w:rPr>
              <w:t>
реконструкция 
</w:t>
            </w:r>
            <w:r>
              <w:br/>
            </w:r>
            <w:r>
              <w:rPr>
                <w:rFonts w:ascii="Times New Roman"/>
                <w:b w:val="false"/>
                <w:i w:val="false"/>
                <w:color w:val="000000"/>
                <w:sz w:val="20"/>
              </w:rPr>
              <w:t>
проспекта 
</w:t>
            </w:r>
            <w:r>
              <w:br/>
            </w:r>
            <w:r>
              <w:rPr>
                <w:rFonts w:ascii="Times New Roman"/>
                <w:b w:val="false"/>
                <w:i w:val="false"/>
                <w:color w:val="000000"/>
                <w:sz w:val="20"/>
              </w:rPr>
              <w:t>
Богенбая на 
</w:t>
            </w:r>
            <w:r>
              <w:br/>
            </w:r>
            <w:r>
              <w:rPr>
                <w:rFonts w:ascii="Times New Roman"/>
                <w:b w:val="false"/>
                <w:i w:val="false"/>
                <w:color w:val="000000"/>
                <w:sz w:val="20"/>
              </w:rPr>
              <w:t>
участке от 
</w:t>
            </w:r>
            <w:r>
              <w:br/>
            </w:r>
            <w:r>
              <w:rPr>
                <w:rFonts w:ascii="Times New Roman"/>
                <w:b w:val="false"/>
                <w:i w:val="false"/>
                <w:color w:val="000000"/>
                <w:sz w:val="20"/>
              </w:rPr>
              <w:t>
улицы Сары 
</w:t>
            </w:r>
            <w:r>
              <w:br/>
            </w:r>
            <w:r>
              <w:rPr>
                <w:rFonts w:ascii="Times New Roman"/>
                <w:b w:val="false"/>
                <w:i w:val="false"/>
                <w:color w:val="000000"/>
                <w:sz w:val="20"/>
              </w:rPr>
              <w:t>
Арка до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w:t>
            </w:r>
            <w:r>
              <w:br/>
            </w:r>
            <w:r>
              <w:rPr>
                <w:rFonts w:ascii="Times New Roman"/>
                <w:b w:val="false"/>
                <w:i w:val="false"/>
                <w:color w:val="000000"/>
                <w:sz w:val="20"/>
              </w:rPr>
              <w:t>
северном 
</w:t>
            </w:r>
            <w:r>
              <w:br/>
            </w:r>
            <w:r>
              <w:rPr>
                <w:rFonts w:ascii="Times New Roman"/>
                <w:b w:val="false"/>
                <w:i w:val="false"/>
                <w:color w:val="000000"/>
                <w:sz w:val="20"/>
              </w:rPr>
              <w:t>
объезде в 
</w:t>
            </w:r>
            <w:r>
              <w:br/>
            </w:r>
            <w:r>
              <w:rPr>
                <w:rFonts w:ascii="Times New Roman"/>
                <w:b w:val="false"/>
                <w:i w:val="false"/>
                <w:color w:val="000000"/>
                <w:sz w:val="20"/>
              </w:rPr>
              <w:t>
городе Астане 
</w:t>
            </w:r>
            <w:r>
              <w:br/>
            </w:r>
            <w:r>
              <w:rPr>
                <w:rFonts w:ascii="Times New Roman"/>
                <w:b w:val="false"/>
                <w:i w:val="false"/>
                <w:color w:val="000000"/>
                <w:sz w:val="20"/>
              </w:rPr>
              <w:t>
3 участок - 
</w:t>
            </w:r>
            <w:r>
              <w:br/>
            </w:r>
            <w:r>
              <w:rPr>
                <w:rFonts w:ascii="Times New Roman"/>
                <w:b w:val="false"/>
                <w:i w:val="false"/>
                <w:color w:val="000000"/>
                <w:sz w:val="20"/>
              </w:rPr>
              <w:t>
от начала 
</w:t>
            </w:r>
            <w:r>
              <w:br/>
            </w:r>
            <w:r>
              <w:rPr>
                <w:rFonts w:ascii="Times New Roman"/>
                <w:b w:val="false"/>
                <w:i w:val="false"/>
                <w:color w:val="000000"/>
                <w:sz w:val="20"/>
              </w:rPr>
              <w:t>
эстакады до 
</w:t>
            </w:r>
            <w:r>
              <w:br/>
            </w:r>
            <w:r>
              <w:rPr>
                <w:rFonts w:ascii="Times New Roman"/>
                <w:b w:val="false"/>
                <w:i w:val="false"/>
                <w:color w:val="000000"/>
                <w:sz w:val="20"/>
              </w:rPr>
              <w:t>
конца 
</w:t>
            </w:r>
            <w:r>
              <w:br/>
            </w:r>
            <w:r>
              <w:rPr>
                <w:rFonts w:ascii="Times New Roman"/>
                <w:b w:val="false"/>
                <w:i w:val="false"/>
                <w:color w:val="000000"/>
                <w:sz w:val="20"/>
              </w:rPr>
              <w:t>
транспортной 
</w:t>
            </w:r>
            <w:r>
              <w:br/>
            </w:r>
            <w:r>
              <w:rPr>
                <w:rFonts w:ascii="Times New Roman"/>
                <w:b w:val="false"/>
                <w:i w:val="false"/>
                <w:color w:val="000000"/>
                <w:sz w:val="20"/>
              </w:rPr>
              <w:t>
развязки в 
</w:t>
            </w:r>
            <w:r>
              <w:br/>
            </w:r>
            <w:r>
              <w:rPr>
                <w:rFonts w:ascii="Times New Roman"/>
                <w:b w:val="false"/>
                <w:i w:val="false"/>
                <w:color w:val="000000"/>
                <w:sz w:val="20"/>
              </w:rPr>
              <w:t>
двух уровнях 
</w:t>
            </w:r>
            <w:r>
              <w:br/>
            </w:r>
            <w:r>
              <w:rPr>
                <w:rFonts w:ascii="Times New Roman"/>
                <w:b w:val="false"/>
                <w:i w:val="false"/>
                <w:color w:val="000000"/>
                <w:sz w:val="20"/>
              </w:rPr>
              <w:t>
на пересечении 
</w:t>
            </w:r>
            <w:r>
              <w:br/>
            </w:r>
            <w:r>
              <w:rPr>
                <w:rFonts w:ascii="Times New Roman"/>
                <w:b w:val="false"/>
                <w:i w:val="false"/>
                <w:color w:val="000000"/>
                <w:sz w:val="20"/>
              </w:rPr>
              <w:t>
с улицей 
</w:t>
            </w:r>
            <w:r>
              <w:br/>
            </w:r>
            <w:r>
              <w:rPr>
                <w:rFonts w:ascii="Times New Roman"/>
                <w:b w:val="false"/>
                <w:i w:val="false"/>
                <w:color w:val="000000"/>
                <w:sz w:val="20"/>
              </w:rPr>
              <w:t>
Угольная;
</w:t>
            </w:r>
            <w:r>
              <w:br/>
            </w:r>
            <w:r>
              <w:rPr>
                <w:rFonts w:ascii="Times New Roman"/>
                <w:b w:val="false"/>
                <w:i w:val="false"/>
                <w:color w:val="000000"/>
                <w:sz w:val="20"/>
              </w:rPr>
              <w:t>
строительству 
</w:t>
            </w:r>
            <w:r>
              <w:br/>
            </w:r>
            <w:r>
              <w:rPr>
                <w:rFonts w:ascii="Times New Roman"/>
                <w:b w:val="false"/>
                <w:i w:val="false"/>
                <w:color w:val="000000"/>
                <w:sz w:val="20"/>
              </w:rPr>
              <w:t>
магистральной 
</w:t>
            </w:r>
            <w:r>
              <w:br/>
            </w:r>
            <w:r>
              <w:rPr>
                <w:rFonts w:ascii="Times New Roman"/>
                <w:b w:val="false"/>
                <w:i w:val="false"/>
                <w:color w:val="000000"/>
                <w:sz w:val="20"/>
              </w:rPr>
              <w:t>
автодороги 
</w:t>
            </w:r>
            <w:r>
              <w:br/>
            </w:r>
            <w:r>
              <w:rPr>
                <w:rFonts w:ascii="Times New Roman"/>
                <w:b w:val="false"/>
                <w:i w:val="false"/>
                <w:color w:val="000000"/>
                <w:sz w:val="20"/>
              </w:rPr>
              <w:t>
Центр левого 
</w:t>
            </w:r>
            <w:r>
              <w:br/>
            </w:r>
            <w:r>
              <w:rPr>
                <w:rFonts w:ascii="Times New Roman"/>
                <w:b w:val="false"/>
                <w:i w:val="false"/>
                <w:color w:val="000000"/>
                <w:sz w:val="20"/>
              </w:rPr>
              <w:t>
берега - 
</w:t>
            </w:r>
            <w:r>
              <w:br/>
            </w:r>
            <w:r>
              <w:rPr>
                <w:rFonts w:ascii="Times New Roman"/>
                <w:b w:val="false"/>
                <w:i w:val="false"/>
                <w:color w:val="000000"/>
                <w:sz w:val="20"/>
              </w:rPr>
              <w:t>
проспект 
</w:t>
            </w:r>
            <w:r>
              <w:br/>
            </w:r>
            <w:r>
              <w:rPr>
                <w:rFonts w:ascii="Times New Roman"/>
                <w:b w:val="false"/>
                <w:i w:val="false"/>
                <w:color w:val="000000"/>
                <w:sz w:val="20"/>
              </w:rPr>
              <w:t>
Абылайхана 
</w:t>
            </w:r>
            <w:r>
              <w:br/>
            </w:r>
            <w:r>
              <w:rPr>
                <w:rFonts w:ascii="Times New Roman"/>
                <w:b w:val="false"/>
                <w:i w:val="false"/>
                <w:color w:val="000000"/>
                <w:sz w:val="20"/>
              </w:rPr>
              <w:t>
с автодорожным 
</w:t>
            </w:r>
            <w:r>
              <w:br/>
            </w:r>
            <w:r>
              <w:rPr>
                <w:rFonts w:ascii="Times New Roman"/>
                <w:b w:val="false"/>
                <w:i w:val="false"/>
                <w:color w:val="000000"/>
                <w:sz w:val="20"/>
              </w:rPr>
              <w:t>
мостом М-1 
</w:t>
            </w:r>
            <w:r>
              <w:br/>
            </w:r>
            <w:r>
              <w:rPr>
                <w:rFonts w:ascii="Times New Roman"/>
                <w:b w:val="false"/>
                <w:i w:val="false"/>
                <w:color w:val="000000"/>
                <w:sz w:val="20"/>
              </w:rPr>
              <w:t>
через реку 
</w:t>
            </w:r>
            <w:r>
              <w:br/>
            </w:r>
            <w:r>
              <w:rPr>
                <w:rFonts w:ascii="Times New Roman"/>
                <w:b w:val="false"/>
                <w:i w:val="false"/>
                <w:color w:val="000000"/>
                <w:sz w:val="20"/>
              </w:rPr>
              <w:t>
Ишим 
</w:t>
            </w:r>
            <w:r>
              <w:br/>
            </w:r>
            <w:r>
              <w:rPr>
                <w:rFonts w:ascii="Times New Roman"/>
                <w:b w:val="false"/>
                <w:i w:val="false"/>
                <w:color w:val="000000"/>
                <w:sz w:val="20"/>
              </w:rPr>
              <w:t>
(магистральная 
</w:t>
            </w:r>
            <w:r>
              <w:br/>
            </w:r>
            <w:r>
              <w:rPr>
                <w:rFonts w:ascii="Times New Roman"/>
                <w:b w:val="false"/>
                <w:i w:val="false"/>
                <w:color w:val="000000"/>
                <w:sz w:val="20"/>
              </w:rPr>
              <w:t>
автодорога 
</w:t>
            </w:r>
            <w:r>
              <w:br/>
            </w:r>
            <w:r>
              <w:rPr>
                <w:rFonts w:ascii="Times New Roman"/>
                <w:b w:val="false"/>
                <w:i w:val="false"/>
                <w:color w:val="000000"/>
                <w:sz w:val="20"/>
              </w:rPr>
              <w:t>
улиц N 12, 
</w:t>
            </w:r>
            <w:r>
              <w:br/>
            </w:r>
            <w:r>
              <w:rPr>
                <w:rFonts w:ascii="Times New Roman"/>
                <w:b w:val="false"/>
                <w:i w:val="false"/>
                <w:color w:val="000000"/>
                <w:sz w:val="20"/>
              </w:rPr>
              <w:t>
N 13) в 
</w:t>
            </w:r>
            <w:r>
              <w:br/>
            </w:r>
            <w:r>
              <w:rPr>
                <w:rFonts w:ascii="Times New Roman"/>
                <w:b w:val="false"/>
                <w:i w:val="false"/>
                <w:color w:val="000000"/>
                <w:sz w:val="20"/>
              </w:rPr>
              <w:t>
городе Астане;
</w:t>
            </w:r>
            <w:r>
              <w:br/>
            </w:r>
            <w:r>
              <w:rPr>
                <w:rFonts w:ascii="Times New Roman"/>
                <w:b w:val="false"/>
                <w:i w:val="false"/>
                <w:color w:val="000000"/>
                <w:sz w:val="20"/>
              </w:rPr>
              <w:t>
строительству
</w:t>
            </w:r>
            <w:r>
              <w:br/>
            </w:r>
            <w:r>
              <w:rPr>
                <w:rFonts w:ascii="Times New Roman"/>
                <w:b w:val="false"/>
                <w:i w:val="false"/>
                <w:color w:val="000000"/>
                <w:sz w:val="20"/>
              </w:rPr>
              <w:t>
участка улицы
</w:t>
            </w:r>
            <w:r>
              <w:br/>
            </w:r>
            <w:r>
              <w:rPr>
                <w:rFonts w:ascii="Times New Roman"/>
                <w:b w:val="false"/>
                <w:i w:val="false"/>
                <w:color w:val="000000"/>
                <w:sz w:val="20"/>
              </w:rPr>
              <w:t>
Сарыарка от
</w:t>
            </w:r>
            <w:r>
              <w:br/>
            </w:r>
            <w:r>
              <w:rPr>
                <w:rFonts w:ascii="Times New Roman"/>
                <w:b w:val="false"/>
                <w:i w:val="false"/>
                <w:color w:val="000000"/>
                <w:sz w:val="20"/>
              </w:rPr>
              <w:t>
улицы N 4 до
</w:t>
            </w:r>
            <w:r>
              <w:br/>
            </w:r>
            <w:r>
              <w:rPr>
                <w:rFonts w:ascii="Times New Roman"/>
                <w:b w:val="false"/>
                <w:i w:val="false"/>
                <w:color w:val="000000"/>
                <w:sz w:val="20"/>
              </w:rPr>
              <w:t>
улицы N 23 в
</w:t>
            </w:r>
            <w:r>
              <w:br/>
            </w:r>
            <w:r>
              <w:rPr>
                <w:rFonts w:ascii="Times New Roman"/>
                <w:b w:val="false"/>
                <w:i w:val="false"/>
                <w:color w:val="000000"/>
                <w:sz w:val="20"/>
              </w:rPr>
              <w:t>
городе Астане;
</w:t>
            </w:r>
            <w:r>
              <w:br/>
            </w:r>
            <w:r>
              <w:rPr>
                <w:rFonts w:ascii="Times New Roman"/>
                <w:b w:val="false"/>
                <w:i w:val="false"/>
                <w:color w:val="000000"/>
                <w:sz w:val="20"/>
              </w:rPr>
              <w:t>
строительству
</w:t>
            </w:r>
            <w:r>
              <w:br/>
            </w:r>
            <w:r>
              <w:rPr>
                <w:rFonts w:ascii="Times New Roman"/>
                <w:b w:val="false"/>
                <w:i w:val="false"/>
                <w:color w:val="000000"/>
                <w:sz w:val="20"/>
              </w:rPr>
              <w:t>
нового моста
</w:t>
            </w:r>
            <w:r>
              <w:br/>
            </w:r>
            <w:r>
              <w:rPr>
                <w:rFonts w:ascii="Times New Roman"/>
                <w:b w:val="false"/>
                <w:i w:val="false"/>
                <w:color w:val="000000"/>
                <w:sz w:val="20"/>
              </w:rPr>
              <w:t>
М-2 в городе
</w:t>
            </w:r>
            <w:r>
              <w:br/>
            </w:r>
            <w:r>
              <w:rPr>
                <w:rFonts w:ascii="Times New Roman"/>
                <w:b w:val="false"/>
                <w:i w:val="false"/>
                <w:color w:val="000000"/>
                <w:sz w:val="20"/>
              </w:rPr>
              <w:t>
Астане (Заклю-
</w:t>
            </w:r>
            <w:r>
              <w:br/>
            </w:r>
            <w:r>
              <w:rPr>
                <w:rFonts w:ascii="Times New Roman"/>
                <w:b w:val="false"/>
                <w:i w:val="false"/>
                <w:color w:val="000000"/>
                <w:sz w:val="20"/>
              </w:rPr>
              <w:t>
чение государ-
</w:t>
            </w:r>
            <w:r>
              <w:br/>
            </w:r>
            <w:r>
              <w:rPr>
                <w:rFonts w:ascii="Times New Roman"/>
                <w:b w:val="false"/>
                <w:i w:val="false"/>
                <w:color w:val="000000"/>
                <w:sz w:val="20"/>
              </w:rPr>
              <w:t>
ственной экс-
</w:t>
            </w:r>
            <w:r>
              <w:br/>
            </w:r>
            <w:r>
              <w:rPr>
                <w:rFonts w:ascii="Times New Roman"/>
                <w:b w:val="false"/>
                <w:i w:val="false"/>
                <w:color w:val="000000"/>
                <w:sz w:val="20"/>
              </w:rPr>
              <w:t>
пертизы от 24
</w:t>
            </w:r>
            <w:r>
              <w:br/>
            </w:r>
            <w:r>
              <w:rPr>
                <w:rFonts w:ascii="Times New Roman"/>
                <w:b w:val="false"/>
                <w:i w:val="false"/>
                <w:color w:val="000000"/>
                <w:sz w:val="20"/>
              </w:rPr>
              <w:t>
июня 2005 года
</w:t>
            </w:r>
            <w:r>
              <w:br/>
            </w:r>
            <w:r>
              <w:rPr>
                <w:rFonts w:ascii="Times New Roman"/>
                <w:b w:val="false"/>
                <w:i w:val="false"/>
                <w:color w:val="000000"/>
                <w:sz w:val="20"/>
              </w:rPr>
              <w:t>
N 2-368/05);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улиц
</w:t>
            </w:r>
            <w:r>
              <w:br/>
            </w:r>
            <w:r>
              <w:rPr>
                <w:rFonts w:ascii="Times New Roman"/>
                <w:b w:val="false"/>
                <w:i w:val="false"/>
                <w:color w:val="000000"/>
                <w:sz w:val="20"/>
              </w:rPr>
              <w:t>
Саина -
</w:t>
            </w:r>
            <w:r>
              <w:br/>
            </w:r>
            <w:r>
              <w:rPr>
                <w:rFonts w:ascii="Times New Roman"/>
                <w:b w:val="false"/>
                <w:i w:val="false"/>
                <w:color w:val="000000"/>
                <w:sz w:val="20"/>
              </w:rPr>
              <w:t>
проспект
</w:t>
            </w:r>
            <w:r>
              <w:br/>
            </w:r>
            <w:r>
              <w:rPr>
                <w:rFonts w:ascii="Times New Roman"/>
                <w:b w:val="false"/>
                <w:i w:val="false"/>
                <w:color w:val="000000"/>
                <w:sz w:val="20"/>
              </w:rPr>
              <w:t>
Райымбека в го-
</w:t>
            </w:r>
            <w:r>
              <w:br/>
            </w:r>
            <w:r>
              <w:rPr>
                <w:rFonts w:ascii="Times New Roman"/>
                <w:b w:val="false"/>
                <w:i w:val="false"/>
                <w:color w:val="000000"/>
                <w:sz w:val="20"/>
              </w:rPr>
              <w:t>
роде Алматы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от
</w:t>
            </w:r>
            <w:r>
              <w:br/>
            </w:r>
            <w:r>
              <w:rPr>
                <w:rFonts w:ascii="Times New Roman"/>
                <w:b w:val="false"/>
                <w:i w:val="false"/>
                <w:color w:val="000000"/>
                <w:sz w:val="20"/>
              </w:rPr>
              <w:t>
15 октября 2004
</w:t>
            </w:r>
            <w:r>
              <w:br/>
            </w:r>
            <w:r>
              <w:rPr>
                <w:rFonts w:ascii="Times New Roman"/>
                <w:b w:val="false"/>
                <w:i w:val="false"/>
                <w:color w:val="000000"/>
                <w:sz w:val="20"/>
              </w:rPr>
              <w:t>
года
</w:t>
            </w:r>
            <w:r>
              <w:br/>
            </w:r>
            <w:r>
              <w:rPr>
                <w:rFonts w:ascii="Times New Roman"/>
                <w:b w:val="false"/>
                <w:i w:val="false"/>
                <w:color w:val="000000"/>
                <w:sz w:val="20"/>
              </w:rPr>
              <w:t>
N 7-452/2004);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прос-
</w:t>
            </w:r>
            <w:r>
              <w:br/>
            </w:r>
            <w:r>
              <w:rPr>
                <w:rFonts w:ascii="Times New Roman"/>
                <w:b w:val="false"/>
                <w:i w:val="false"/>
                <w:color w:val="000000"/>
                <w:sz w:val="20"/>
              </w:rPr>
              <w:t>
пекта Рыскулова
</w:t>
            </w:r>
            <w:r>
              <w:br/>
            </w:r>
            <w:r>
              <w:rPr>
                <w:rFonts w:ascii="Times New Roman"/>
                <w:b w:val="false"/>
                <w:i w:val="false"/>
                <w:color w:val="000000"/>
                <w:sz w:val="20"/>
              </w:rPr>
              <w:t>
и улиц Сейфул-
</w:t>
            </w:r>
            <w:r>
              <w:br/>
            </w:r>
            <w:r>
              <w:rPr>
                <w:rFonts w:ascii="Times New Roman"/>
                <w:b w:val="false"/>
                <w:i w:val="false"/>
                <w:color w:val="000000"/>
                <w:sz w:val="20"/>
              </w:rPr>
              <w:t>
лина и Жансугу-
</w:t>
            </w:r>
            <w:r>
              <w:br/>
            </w:r>
            <w:r>
              <w:rPr>
                <w:rFonts w:ascii="Times New Roman"/>
                <w:b w:val="false"/>
                <w:i w:val="false"/>
                <w:color w:val="000000"/>
                <w:sz w:val="20"/>
              </w:rPr>
              <w:t>
рова в городе
</w:t>
            </w:r>
            <w:r>
              <w:br/>
            </w:r>
            <w:r>
              <w:rPr>
                <w:rFonts w:ascii="Times New Roman"/>
                <w:b w:val="false"/>
                <w:i w:val="false"/>
                <w:color w:val="000000"/>
                <w:sz w:val="20"/>
              </w:rPr>
              <w:t>
Алматы (Заклю-
</w:t>
            </w:r>
            <w:r>
              <w:br/>
            </w:r>
            <w:r>
              <w:rPr>
                <w:rFonts w:ascii="Times New Roman"/>
                <w:b w:val="false"/>
                <w:i w:val="false"/>
                <w:color w:val="000000"/>
                <w:sz w:val="20"/>
              </w:rPr>
              <w:t>
чение государ-
</w:t>
            </w:r>
            <w:r>
              <w:br/>
            </w:r>
            <w:r>
              <w:rPr>
                <w:rFonts w:ascii="Times New Roman"/>
                <w:b w:val="false"/>
                <w:i w:val="false"/>
                <w:color w:val="000000"/>
                <w:sz w:val="20"/>
              </w:rPr>
              <w:t>
ственной экс-
</w:t>
            </w:r>
            <w:r>
              <w:br/>
            </w:r>
            <w:r>
              <w:rPr>
                <w:rFonts w:ascii="Times New Roman"/>
                <w:b w:val="false"/>
                <w:i w:val="false"/>
                <w:color w:val="000000"/>
                <w:sz w:val="20"/>
              </w:rPr>
              <w:t>
пертизы от 4
</w:t>
            </w:r>
            <w:r>
              <w:br/>
            </w:r>
            <w:r>
              <w:rPr>
                <w:rFonts w:ascii="Times New Roman"/>
                <w:b w:val="false"/>
                <w:i w:val="false"/>
                <w:color w:val="000000"/>
                <w:sz w:val="20"/>
              </w:rPr>
              <w:t>
ноября 2005 го-
</w:t>
            </w:r>
            <w:r>
              <w:br/>
            </w:r>
            <w:r>
              <w:rPr>
                <w:rFonts w:ascii="Times New Roman"/>
                <w:b w:val="false"/>
                <w:i w:val="false"/>
                <w:color w:val="000000"/>
                <w:sz w:val="20"/>
              </w:rPr>
              <w:t>
да N 7-563/05);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прос-
</w:t>
            </w:r>
            <w:r>
              <w:br/>
            </w:r>
            <w:r>
              <w:rPr>
                <w:rFonts w:ascii="Times New Roman"/>
                <w:b w:val="false"/>
                <w:i w:val="false"/>
                <w:color w:val="000000"/>
                <w:sz w:val="20"/>
              </w:rPr>
              <w:t>
пекта Рыскулова
</w:t>
            </w:r>
            <w:r>
              <w:br/>
            </w:r>
            <w:r>
              <w:rPr>
                <w:rFonts w:ascii="Times New Roman"/>
                <w:b w:val="false"/>
                <w:i w:val="false"/>
                <w:color w:val="000000"/>
                <w:sz w:val="20"/>
              </w:rPr>
              <w:t>
и улицы Бокей-
</w:t>
            </w:r>
            <w:r>
              <w:br/>
            </w:r>
            <w:r>
              <w:rPr>
                <w:rFonts w:ascii="Times New Roman"/>
                <w:b w:val="false"/>
                <w:i w:val="false"/>
                <w:color w:val="000000"/>
                <w:sz w:val="20"/>
              </w:rPr>
              <w:t>
ханова в городе
</w:t>
            </w:r>
            <w:r>
              <w:br/>
            </w:r>
            <w:r>
              <w:rPr>
                <w:rFonts w:ascii="Times New Roman"/>
                <w:b w:val="false"/>
                <w:i w:val="false"/>
                <w:color w:val="000000"/>
                <w:sz w:val="20"/>
              </w:rPr>
              <w:t>
Алматы (Заклю-
</w:t>
            </w:r>
            <w:r>
              <w:br/>
            </w:r>
            <w:r>
              <w:rPr>
                <w:rFonts w:ascii="Times New Roman"/>
                <w:b w:val="false"/>
                <w:i w:val="false"/>
                <w:color w:val="000000"/>
                <w:sz w:val="20"/>
              </w:rPr>
              <w:t>
чение государ-
</w:t>
            </w:r>
            <w:r>
              <w:br/>
            </w:r>
            <w:r>
              <w:rPr>
                <w:rFonts w:ascii="Times New Roman"/>
                <w:b w:val="false"/>
                <w:i w:val="false"/>
                <w:color w:val="000000"/>
                <w:sz w:val="20"/>
              </w:rPr>
              <w:t>
ственной экс-
</w:t>
            </w:r>
            <w:r>
              <w:br/>
            </w:r>
            <w:r>
              <w:rPr>
                <w:rFonts w:ascii="Times New Roman"/>
                <w:b w:val="false"/>
                <w:i w:val="false"/>
                <w:color w:val="000000"/>
                <w:sz w:val="20"/>
              </w:rPr>
              <w:t>
пертизы на ТЭО
</w:t>
            </w:r>
            <w:r>
              <w:br/>
            </w:r>
            <w:r>
              <w:rPr>
                <w:rFonts w:ascii="Times New Roman"/>
                <w:b w:val="false"/>
                <w:i w:val="false"/>
                <w:color w:val="000000"/>
                <w:sz w:val="20"/>
              </w:rPr>
              <w:t>
от 15 ноября
</w:t>
            </w:r>
            <w:r>
              <w:br/>
            </w:r>
            <w:r>
              <w:rPr>
                <w:rFonts w:ascii="Times New Roman"/>
                <w:b w:val="false"/>
                <w:i w:val="false"/>
                <w:color w:val="000000"/>
                <w:sz w:val="20"/>
              </w:rPr>
              <w:t>
2005 года
</w:t>
            </w:r>
            <w:r>
              <w:br/>
            </w:r>
            <w:r>
              <w:rPr>
                <w:rFonts w:ascii="Times New Roman"/>
                <w:b w:val="false"/>
                <w:i w:val="false"/>
                <w:color w:val="000000"/>
                <w:sz w:val="20"/>
              </w:rPr>
              <w:t>
N 7-575/05);
</w:t>
            </w:r>
            <w:r>
              <w:br/>
            </w:r>
            <w:r>
              <w:rPr>
                <w:rFonts w:ascii="Times New Roman"/>
                <w:b w:val="false"/>
                <w:i w:val="false"/>
                <w:color w:val="000000"/>
                <w:sz w:val="20"/>
              </w:rPr>
              <w:t>
строительству
</w:t>
            </w:r>
            <w:r>
              <w:br/>
            </w:r>
            <w:r>
              <w:rPr>
                <w:rFonts w:ascii="Times New Roman"/>
                <w:b w:val="false"/>
                <w:i w:val="false"/>
                <w:color w:val="000000"/>
                <w:sz w:val="20"/>
              </w:rPr>
              <w:t>
транспортной
</w:t>
            </w:r>
            <w:r>
              <w:br/>
            </w:r>
            <w:r>
              <w:rPr>
                <w:rFonts w:ascii="Times New Roman"/>
                <w:b w:val="false"/>
                <w:i w:val="false"/>
                <w:color w:val="000000"/>
                <w:sz w:val="20"/>
              </w:rPr>
              <w:t>
развязки на пе-
</w:t>
            </w:r>
            <w:r>
              <w:br/>
            </w:r>
            <w:r>
              <w:rPr>
                <w:rFonts w:ascii="Times New Roman"/>
                <w:b w:val="false"/>
                <w:i w:val="false"/>
                <w:color w:val="000000"/>
                <w:sz w:val="20"/>
              </w:rPr>
              <w:t>
ресечении прос-
</w:t>
            </w:r>
            <w:r>
              <w:br/>
            </w:r>
            <w:r>
              <w:rPr>
                <w:rFonts w:ascii="Times New Roman"/>
                <w:b w:val="false"/>
                <w:i w:val="false"/>
                <w:color w:val="000000"/>
                <w:sz w:val="20"/>
              </w:rPr>
              <w:t>
пекта Рыскулова
</w:t>
            </w:r>
            <w:r>
              <w:br/>
            </w:r>
            <w:r>
              <w:rPr>
                <w:rFonts w:ascii="Times New Roman"/>
                <w:b w:val="false"/>
                <w:i w:val="false"/>
                <w:color w:val="000000"/>
                <w:sz w:val="20"/>
              </w:rPr>
              <w:t>
и улицы Кудери-
</w:t>
            </w:r>
            <w:r>
              <w:br/>
            </w:r>
            <w:r>
              <w:rPr>
                <w:rFonts w:ascii="Times New Roman"/>
                <w:b w:val="false"/>
                <w:i w:val="false"/>
                <w:color w:val="000000"/>
                <w:sz w:val="20"/>
              </w:rPr>
              <w:t>
на в городе Ал-
</w:t>
            </w:r>
            <w:r>
              <w:br/>
            </w:r>
            <w:r>
              <w:rPr>
                <w:rFonts w:ascii="Times New Roman"/>
                <w:b w:val="false"/>
                <w:i w:val="false"/>
                <w:color w:val="000000"/>
                <w:sz w:val="20"/>
              </w:rPr>
              <w:t>
маты (Заключе-
</w:t>
            </w:r>
            <w:r>
              <w:br/>
            </w:r>
            <w:r>
              <w:rPr>
                <w:rFonts w:ascii="Times New Roman"/>
                <w:b w:val="false"/>
                <w:i w:val="false"/>
                <w:color w:val="000000"/>
                <w:sz w:val="20"/>
              </w:rPr>
              <w:t>
ние государст-
</w:t>
            </w:r>
            <w:r>
              <w:br/>
            </w:r>
            <w:r>
              <w:rPr>
                <w:rFonts w:ascii="Times New Roman"/>
                <w:b w:val="false"/>
                <w:i w:val="false"/>
                <w:color w:val="000000"/>
                <w:sz w:val="20"/>
              </w:rPr>
              <w:t>
венной экспер-
</w:t>
            </w:r>
            <w:r>
              <w:br/>
            </w:r>
            <w:r>
              <w:rPr>
                <w:rFonts w:ascii="Times New Roman"/>
                <w:b w:val="false"/>
                <w:i w:val="false"/>
                <w:color w:val="000000"/>
                <w:sz w:val="20"/>
              </w:rPr>
              <w:t>
тизы на ТЭО от
</w:t>
            </w:r>
            <w:r>
              <w:br/>
            </w:r>
            <w:r>
              <w:rPr>
                <w:rFonts w:ascii="Times New Roman"/>
                <w:b w:val="false"/>
                <w:i w:val="false"/>
                <w:color w:val="000000"/>
                <w:sz w:val="20"/>
              </w:rPr>
              <w:t>
10 ноября 2005
</w:t>
            </w:r>
            <w:r>
              <w:br/>
            </w:r>
            <w:r>
              <w:rPr>
                <w:rFonts w:ascii="Times New Roman"/>
                <w:b w:val="false"/>
                <w:i w:val="false"/>
                <w:color w:val="000000"/>
                <w:sz w:val="20"/>
              </w:rPr>
              <w:t>
года N
</w:t>
            </w:r>
            <w:r>
              <w:br/>
            </w:r>
            <w:r>
              <w:rPr>
                <w:rFonts w:ascii="Times New Roman"/>
                <w:b w:val="false"/>
                <w:i w:val="false"/>
                <w:color w:val="000000"/>
                <w:sz w:val="20"/>
              </w:rPr>
              <w:t>
7-569/05);
</w:t>
            </w:r>
            <w:r>
              <w:br/>
            </w:r>
            <w:r>
              <w:rPr>
                <w:rFonts w:ascii="Times New Roman"/>
                <w:b w:val="false"/>
                <w:i w:val="false"/>
                <w:color w:val="000000"/>
                <w:sz w:val="20"/>
              </w:rPr>
              <w:t>
строительству
</w:t>
            </w:r>
            <w:r>
              <w:br/>
            </w:r>
            <w:r>
              <w:rPr>
                <w:rFonts w:ascii="Times New Roman"/>
                <w:b w:val="false"/>
                <w:i w:val="false"/>
                <w:color w:val="000000"/>
                <w:sz w:val="20"/>
              </w:rPr>
              <w:t>
первой очереди
</w:t>
            </w:r>
            <w:r>
              <w:br/>
            </w:r>
            <w:r>
              <w:rPr>
                <w:rFonts w:ascii="Times New Roman"/>
                <w:b w:val="false"/>
                <w:i w:val="false"/>
                <w:color w:val="000000"/>
                <w:sz w:val="20"/>
              </w:rPr>
              <w:t>
метрополитена
</w:t>
            </w:r>
            <w:r>
              <w:br/>
            </w:r>
            <w:r>
              <w:rPr>
                <w:rFonts w:ascii="Times New Roman"/>
                <w:b w:val="false"/>
                <w:i w:val="false"/>
                <w:color w:val="000000"/>
                <w:sz w:val="20"/>
              </w:rPr>
              <w:t>
в городе Алма-
</w:t>
            </w:r>
            <w:r>
              <w:br/>
            </w:r>
            <w:r>
              <w:rPr>
                <w:rFonts w:ascii="Times New Roman"/>
                <w:b w:val="false"/>
                <w:i w:val="false"/>
                <w:color w:val="000000"/>
                <w:sz w:val="20"/>
              </w:rPr>
              <w:t>
ты, в том чис-
</w:t>
            </w:r>
            <w:r>
              <w:br/>
            </w:r>
            <w:r>
              <w:rPr>
                <w:rFonts w:ascii="Times New Roman"/>
                <w:b w:val="false"/>
                <w:i w:val="false"/>
                <w:color w:val="000000"/>
                <w:sz w:val="20"/>
              </w:rPr>
              <w:t>
ле приобретение
</w:t>
            </w:r>
            <w:r>
              <w:br/>
            </w:r>
            <w:r>
              <w:rPr>
                <w:rFonts w:ascii="Times New Roman"/>
                <w:b w:val="false"/>
                <w:i w:val="false"/>
                <w:color w:val="000000"/>
                <w:sz w:val="20"/>
              </w:rPr>
              <w:t>
оборудования
</w:t>
            </w:r>
            <w:r>
              <w:br/>
            </w:r>
            <w:r>
              <w:rPr>
                <w:rFonts w:ascii="Times New Roman"/>
                <w:b w:val="false"/>
                <w:i w:val="false"/>
                <w:color w:val="000000"/>
                <w:sz w:val="20"/>
              </w:rPr>
              <w:t>
для строитель-
</w:t>
            </w:r>
            <w:r>
              <w:br/>
            </w:r>
            <w:r>
              <w:rPr>
                <w:rFonts w:ascii="Times New Roman"/>
                <w:b w:val="false"/>
                <w:i w:val="false"/>
                <w:color w:val="000000"/>
                <w:sz w:val="20"/>
              </w:rPr>
              <w:t>
ства (Заключе-
</w:t>
            </w:r>
            <w:r>
              <w:br/>
            </w:r>
            <w:r>
              <w:rPr>
                <w:rFonts w:ascii="Times New Roman"/>
                <w:b w:val="false"/>
                <w:i w:val="false"/>
                <w:color w:val="000000"/>
                <w:sz w:val="20"/>
              </w:rPr>
              <w:t>
ния государст-
</w:t>
            </w:r>
            <w:r>
              <w:br/>
            </w:r>
            <w:r>
              <w:rPr>
                <w:rFonts w:ascii="Times New Roman"/>
                <w:b w:val="false"/>
                <w:i w:val="false"/>
                <w:color w:val="000000"/>
                <w:sz w:val="20"/>
              </w:rPr>
              <w:t>
венных экспер-
</w:t>
            </w:r>
            <w:r>
              <w:br/>
            </w:r>
            <w:r>
              <w:rPr>
                <w:rFonts w:ascii="Times New Roman"/>
                <w:b w:val="false"/>
                <w:i w:val="false"/>
                <w:color w:val="000000"/>
                <w:sz w:val="20"/>
              </w:rPr>
              <w:t>
тиз от 31 де-
</w:t>
            </w:r>
            <w:r>
              <w:br/>
            </w:r>
            <w:r>
              <w:rPr>
                <w:rFonts w:ascii="Times New Roman"/>
                <w:b w:val="false"/>
                <w:i w:val="false"/>
                <w:color w:val="000000"/>
                <w:sz w:val="20"/>
              </w:rPr>
              <w:t>
кабря 2004 года
</w:t>
            </w:r>
            <w:r>
              <w:br/>
            </w:r>
            <w:r>
              <w:rPr>
                <w:rFonts w:ascii="Times New Roman"/>
                <w:b w:val="false"/>
                <w:i w:val="false"/>
                <w:color w:val="000000"/>
                <w:sz w:val="20"/>
              </w:rPr>
              <w:t>
N 7-588/2004;
</w:t>
            </w:r>
            <w:r>
              <w:br/>
            </w:r>
            <w:r>
              <w:rPr>
                <w:rFonts w:ascii="Times New Roman"/>
                <w:b w:val="false"/>
                <w:i w:val="false"/>
                <w:color w:val="000000"/>
                <w:sz w:val="20"/>
              </w:rPr>
              <w:t>
от 5 января
</w:t>
            </w:r>
            <w:r>
              <w:br/>
            </w:r>
            <w:r>
              <w:rPr>
                <w:rFonts w:ascii="Times New Roman"/>
                <w:b w:val="false"/>
                <w:i w:val="false"/>
                <w:color w:val="000000"/>
                <w:sz w:val="20"/>
              </w:rPr>
              <w:t>
2004 года N
</w:t>
            </w:r>
            <w:r>
              <w:br/>
            </w:r>
            <w:r>
              <w:rPr>
                <w:rFonts w:ascii="Times New Roman"/>
                <w:b w:val="false"/>
                <w:i w:val="false"/>
                <w:color w:val="000000"/>
                <w:sz w:val="20"/>
              </w:rPr>
              <w:t>
7-3/2004 г.);
</w:t>
            </w:r>
            <w:r>
              <w:br/>
            </w:r>
            <w:r>
              <w:rPr>
                <w:rFonts w:ascii="Times New Roman"/>
                <w:b w:val="false"/>
                <w:i w:val="false"/>
                <w:color w:val="000000"/>
                <w:sz w:val="20"/>
              </w:rPr>
              <w:t>
строительству
</w:t>
            </w:r>
            <w:r>
              <w:br/>
            </w:r>
            <w:r>
              <w:rPr>
                <w:rFonts w:ascii="Times New Roman"/>
                <w:b w:val="false"/>
                <w:i w:val="false"/>
                <w:color w:val="000000"/>
                <w:sz w:val="20"/>
              </w:rPr>
              <w:t>
автомобильных
</w:t>
            </w:r>
            <w:r>
              <w:br/>
            </w:r>
            <w:r>
              <w:rPr>
                <w:rFonts w:ascii="Times New Roman"/>
                <w:b w:val="false"/>
                <w:i w:val="false"/>
                <w:color w:val="000000"/>
                <w:sz w:val="20"/>
              </w:rPr>
              <w:t>
дорог в микро-
</w:t>
            </w:r>
            <w:r>
              <w:br/>
            </w:r>
            <w:r>
              <w:rPr>
                <w:rFonts w:ascii="Times New Roman"/>
                <w:b w:val="false"/>
                <w:i w:val="false"/>
                <w:color w:val="000000"/>
                <w:sz w:val="20"/>
              </w:rPr>
              <w:t>
районах малой
</w:t>
            </w:r>
            <w:r>
              <w:br/>
            </w:r>
            <w:r>
              <w:rPr>
                <w:rFonts w:ascii="Times New Roman"/>
                <w:b w:val="false"/>
                <w:i w:val="false"/>
                <w:color w:val="000000"/>
                <w:sz w:val="20"/>
              </w:rPr>
              <w:t>
застройки горо-
</w:t>
            </w:r>
            <w:r>
              <w:br/>
            </w:r>
            <w:r>
              <w:rPr>
                <w:rFonts w:ascii="Times New Roman"/>
                <w:b w:val="false"/>
                <w:i w:val="false"/>
                <w:color w:val="000000"/>
                <w:sz w:val="20"/>
              </w:rPr>
              <w:t>
да Алматы (Зак-
</w:t>
            </w:r>
            <w:r>
              <w:br/>
            </w:r>
            <w:r>
              <w:rPr>
                <w:rFonts w:ascii="Times New Roman"/>
                <w:b w:val="false"/>
                <w:i w:val="false"/>
                <w:color w:val="000000"/>
                <w:sz w:val="20"/>
              </w:rPr>
              <w:t>
лючение госу-
</w:t>
            </w:r>
            <w:r>
              <w:br/>
            </w:r>
            <w:r>
              <w:rPr>
                <w:rFonts w:ascii="Times New Roman"/>
                <w:b w:val="false"/>
                <w:i w:val="false"/>
                <w:color w:val="000000"/>
                <w:sz w:val="20"/>
              </w:rPr>
              <w:t>
дарственных
</w:t>
            </w:r>
            <w:r>
              <w:br/>
            </w:r>
            <w:r>
              <w:rPr>
                <w:rFonts w:ascii="Times New Roman"/>
                <w:b w:val="false"/>
                <w:i w:val="false"/>
                <w:color w:val="000000"/>
                <w:sz w:val="20"/>
              </w:rPr>
              <w:t>
экспертиз: от
</w:t>
            </w:r>
            <w:r>
              <w:br/>
            </w:r>
            <w:r>
              <w:rPr>
                <w:rFonts w:ascii="Times New Roman"/>
                <w:b w:val="false"/>
                <w:i w:val="false"/>
                <w:color w:val="000000"/>
                <w:sz w:val="20"/>
              </w:rPr>
              <w:t>
2 июня 2005 го-
</w:t>
            </w:r>
            <w:r>
              <w:br/>
            </w:r>
            <w:r>
              <w:rPr>
                <w:rFonts w:ascii="Times New Roman"/>
                <w:b w:val="false"/>
                <w:i w:val="false"/>
                <w:color w:val="000000"/>
                <w:sz w:val="20"/>
              </w:rPr>
              <w:t>
да N 7-294/05;
</w:t>
            </w:r>
            <w:r>
              <w:br/>
            </w:r>
            <w:r>
              <w:rPr>
                <w:rFonts w:ascii="Times New Roman"/>
                <w:b w:val="false"/>
                <w:i w:val="false"/>
                <w:color w:val="000000"/>
                <w:sz w:val="20"/>
              </w:rPr>
              <w:t>
от 3 июня 2005
</w:t>
            </w:r>
            <w:r>
              <w:br/>
            </w:r>
            <w:r>
              <w:rPr>
                <w:rFonts w:ascii="Times New Roman"/>
                <w:b w:val="false"/>
                <w:i w:val="false"/>
                <w:color w:val="000000"/>
                <w:sz w:val="20"/>
              </w:rPr>
              <w:t>
года
</w:t>
            </w:r>
            <w:r>
              <w:br/>
            </w:r>
            <w:r>
              <w:rPr>
                <w:rFonts w:ascii="Times New Roman"/>
                <w:b w:val="false"/>
                <w:i w:val="false"/>
                <w:color w:val="000000"/>
                <w:sz w:val="20"/>
              </w:rPr>
              <w:t>
N 7-300/05;
</w:t>
            </w:r>
            <w:r>
              <w:br/>
            </w:r>
            <w:r>
              <w:rPr>
                <w:rFonts w:ascii="Times New Roman"/>
                <w:b w:val="false"/>
                <w:i w:val="false"/>
                <w:color w:val="000000"/>
                <w:sz w:val="20"/>
              </w:rPr>
              <w:t>
от 23 мая 2005
</w:t>
            </w:r>
            <w:r>
              <w:br/>
            </w:r>
            <w:r>
              <w:rPr>
                <w:rFonts w:ascii="Times New Roman"/>
                <w:b w:val="false"/>
                <w:i w:val="false"/>
                <w:color w:val="000000"/>
                <w:sz w:val="20"/>
              </w:rPr>
              <w:t>
года
</w:t>
            </w:r>
            <w:r>
              <w:br/>
            </w:r>
            <w:r>
              <w:rPr>
                <w:rFonts w:ascii="Times New Roman"/>
                <w:b w:val="false"/>
                <w:i w:val="false"/>
                <w:color w:val="000000"/>
                <w:sz w:val="20"/>
              </w:rPr>
              <w:t>
N 7-261/05;
</w:t>
            </w:r>
            <w:r>
              <w:br/>
            </w:r>
            <w:r>
              <w:rPr>
                <w:rFonts w:ascii="Times New Roman"/>
                <w:b w:val="false"/>
                <w:i w:val="false"/>
                <w:color w:val="000000"/>
                <w:sz w:val="20"/>
              </w:rPr>
              <w:t>
от 3 июня 2005
</w:t>
            </w:r>
            <w:r>
              <w:br/>
            </w:r>
            <w:r>
              <w:rPr>
                <w:rFonts w:ascii="Times New Roman"/>
                <w:b w:val="false"/>
                <w:i w:val="false"/>
                <w:color w:val="000000"/>
                <w:sz w:val="20"/>
              </w:rPr>
              <w:t>
года N
</w:t>
            </w:r>
            <w:r>
              <w:br/>
            </w:r>
            <w:r>
              <w:rPr>
                <w:rFonts w:ascii="Times New Roman"/>
                <w:b w:val="false"/>
                <w:i w:val="false"/>
                <w:color w:val="000000"/>
                <w:sz w:val="20"/>
              </w:rPr>
              <w:t>
7-301/05);
</w:t>
            </w:r>
            <w:r>
              <w:br/>
            </w:r>
            <w:r>
              <w:rPr>
                <w:rFonts w:ascii="Times New Roman"/>
                <w:b w:val="false"/>
                <w:i w:val="false"/>
                <w:color w:val="000000"/>
                <w:sz w:val="20"/>
              </w:rPr>
              <w:t>
строительству
</w:t>
            </w:r>
            <w:r>
              <w:br/>
            </w:r>
            <w:r>
              <w:rPr>
                <w:rFonts w:ascii="Times New Roman"/>
                <w:b w:val="false"/>
                <w:i w:val="false"/>
                <w:color w:val="000000"/>
                <w:sz w:val="20"/>
              </w:rPr>
              <w:t>
моста через ре-
</w:t>
            </w:r>
            <w:r>
              <w:br/>
            </w:r>
            <w:r>
              <w:rPr>
                <w:rFonts w:ascii="Times New Roman"/>
                <w:b w:val="false"/>
                <w:i w:val="false"/>
                <w:color w:val="000000"/>
                <w:sz w:val="20"/>
              </w:rPr>
              <w:t>
ку Иртыш в го-
</w:t>
            </w:r>
            <w:r>
              <w:br/>
            </w:r>
            <w:r>
              <w:rPr>
                <w:rFonts w:ascii="Times New Roman"/>
                <w:b w:val="false"/>
                <w:i w:val="false"/>
                <w:color w:val="000000"/>
                <w:sz w:val="20"/>
              </w:rPr>
              <w:t>
роде Семипала-
</w:t>
            </w:r>
            <w:r>
              <w:br/>
            </w:r>
            <w:r>
              <w:rPr>
                <w:rFonts w:ascii="Times New Roman"/>
                <w:b w:val="false"/>
                <w:i w:val="false"/>
                <w:color w:val="000000"/>
                <w:sz w:val="20"/>
              </w:rPr>
              <w:t>
тинске Восточ-
</w:t>
            </w:r>
            <w:r>
              <w:br/>
            </w:r>
            <w:r>
              <w:rPr>
                <w:rFonts w:ascii="Times New Roman"/>
                <w:b w:val="false"/>
                <w:i w:val="false"/>
                <w:color w:val="000000"/>
                <w:sz w:val="20"/>
              </w:rPr>
              <w:t>
но-Казахстанс-
</w:t>
            </w:r>
            <w:r>
              <w:br/>
            </w:r>
            <w:r>
              <w:rPr>
                <w:rFonts w:ascii="Times New Roman"/>
                <w:b w:val="false"/>
                <w:i w:val="false"/>
                <w:color w:val="000000"/>
                <w:sz w:val="20"/>
              </w:rPr>
              <w:t>
кой области;
</w:t>
            </w:r>
            <w:r>
              <w:br/>
            </w:r>
            <w:r>
              <w:rPr>
                <w:rFonts w:ascii="Times New Roman"/>
                <w:b w:val="false"/>
                <w:i w:val="false"/>
                <w:color w:val="000000"/>
                <w:sz w:val="20"/>
              </w:rPr>
              <w:t>
строительству 
</w:t>
            </w:r>
            <w:r>
              <w:br/>
            </w:r>
            <w:r>
              <w:rPr>
                <w:rFonts w:ascii="Times New Roman"/>
                <w:b w:val="false"/>
                <w:i w:val="false"/>
                <w:color w:val="000000"/>
                <w:sz w:val="20"/>
              </w:rPr>
              <w:t>
нового моста 
</w:t>
            </w:r>
            <w:r>
              <w:br/>
            </w:r>
            <w:r>
              <w:rPr>
                <w:rFonts w:ascii="Times New Roman"/>
                <w:b w:val="false"/>
                <w:i w:val="false"/>
                <w:color w:val="000000"/>
                <w:sz w:val="20"/>
              </w:rPr>
              <w:t>
М-3 в городе 
</w:t>
            </w:r>
            <w:r>
              <w:br/>
            </w:r>
            <w:r>
              <w:rPr>
                <w:rFonts w:ascii="Times New Roman"/>
                <w:b w:val="false"/>
                <w:i w:val="false"/>
                <w:color w:val="000000"/>
                <w:sz w:val="20"/>
              </w:rPr>
              <w:t>
Астане 
</w:t>
            </w:r>
            <w:r>
              <w:br/>
            </w:r>
            <w:r>
              <w:rPr>
                <w:rFonts w:ascii="Times New Roman"/>
                <w:b w:val="false"/>
                <w:i w:val="false"/>
                <w:color w:val="000000"/>
                <w:sz w:val="20"/>
              </w:rPr>
              <w:t>
(Заключение 
</w:t>
            </w:r>
            <w:r>
              <w:br/>
            </w:r>
            <w:r>
              <w:rPr>
                <w:rFonts w:ascii="Times New Roman"/>
                <w:b w:val="false"/>
                <w:i w:val="false"/>
                <w:color w:val="000000"/>
                <w:sz w:val="20"/>
              </w:rPr>
              <w:t>
государ-
</w:t>
            </w:r>
            <w:r>
              <w:br/>
            </w:r>
            <w:r>
              <w:rPr>
                <w:rFonts w:ascii="Times New Roman"/>
                <w:b w:val="false"/>
                <w:i w:val="false"/>
                <w:color w:val="000000"/>
                <w:sz w:val="20"/>
              </w:rPr>
              <w:t>
ственной 
</w:t>
            </w:r>
            <w:r>
              <w:br/>
            </w:r>
            <w:r>
              <w:rPr>
                <w:rFonts w:ascii="Times New Roman"/>
                <w:b w:val="false"/>
                <w:i w:val="false"/>
                <w:color w:val="000000"/>
                <w:sz w:val="20"/>
              </w:rPr>
              <w:t>
экспертизы 
</w:t>
            </w:r>
            <w:r>
              <w:br/>
            </w:r>
            <w:r>
              <w:rPr>
                <w:rFonts w:ascii="Times New Roman"/>
                <w:b w:val="false"/>
                <w:i w:val="false"/>
                <w:color w:val="000000"/>
                <w:sz w:val="20"/>
              </w:rPr>
              <w:t>
по обоснованию 
</w:t>
            </w:r>
            <w:r>
              <w:br/>
            </w:r>
            <w:r>
              <w:rPr>
                <w:rFonts w:ascii="Times New Roman"/>
                <w:b w:val="false"/>
                <w:i w:val="false"/>
                <w:color w:val="000000"/>
                <w:sz w:val="20"/>
              </w:rPr>
              <w:t>
инвестиций 
</w:t>
            </w:r>
            <w:r>
              <w:br/>
            </w:r>
            <w:r>
              <w:rPr>
                <w:rFonts w:ascii="Times New Roman"/>
                <w:b w:val="false"/>
                <w:i w:val="false"/>
                <w:color w:val="000000"/>
                <w:sz w:val="20"/>
              </w:rPr>
              <w:t>
от 25 декабря 
</w:t>
            </w:r>
            <w:r>
              <w:br/>
            </w:r>
            <w:r>
              <w:rPr>
                <w:rFonts w:ascii="Times New Roman"/>
                <w:b w:val="false"/>
                <w:i w:val="false"/>
                <w:color w:val="000000"/>
                <w:sz w:val="20"/>
              </w:rPr>
              <w:t>
2004 года 
</w:t>
            </w:r>
            <w:r>
              <w:br/>
            </w:r>
            <w:r>
              <w:rPr>
                <w:rFonts w:ascii="Times New Roman"/>
                <w:b w:val="false"/>
                <w:i w:val="false"/>
                <w:color w:val="000000"/>
                <w:sz w:val="20"/>
              </w:rPr>
              <w:t>
N 2-721/04); 
</w:t>
            </w:r>
            <w:r>
              <w:br/>
            </w:r>
            <w:r>
              <w:rPr>
                <w:rFonts w:ascii="Times New Roman"/>
                <w:b w:val="false"/>
                <w:i w:val="false"/>
                <w:color w:val="000000"/>
                <w:sz w:val="20"/>
              </w:rPr>
              <w:t>
строительству 
</w:t>
            </w:r>
            <w:r>
              <w:br/>
            </w:r>
            <w:r>
              <w:rPr>
                <w:rFonts w:ascii="Times New Roman"/>
                <w:b w:val="false"/>
                <w:i w:val="false"/>
                <w:color w:val="000000"/>
                <w:sz w:val="20"/>
              </w:rPr>
              <w:t>
магистральной 
</w:t>
            </w:r>
            <w:r>
              <w:br/>
            </w:r>
            <w:r>
              <w:rPr>
                <w:rFonts w:ascii="Times New Roman"/>
                <w:b w:val="false"/>
                <w:i w:val="false"/>
                <w:color w:val="000000"/>
                <w:sz w:val="20"/>
              </w:rPr>
              <w:t>
автодороги 
</w:t>
            </w:r>
            <w:r>
              <w:br/>
            </w:r>
            <w:r>
              <w:rPr>
                <w:rFonts w:ascii="Times New Roman"/>
                <w:b w:val="false"/>
                <w:i w:val="false"/>
                <w:color w:val="000000"/>
                <w:sz w:val="20"/>
              </w:rPr>
              <w:t>
Центр левого 
</w:t>
            </w:r>
            <w:r>
              <w:br/>
            </w:r>
            <w:r>
              <w:rPr>
                <w:rFonts w:ascii="Times New Roman"/>
                <w:b w:val="false"/>
                <w:i w:val="false"/>
                <w:color w:val="000000"/>
                <w:sz w:val="20"/>
              </w:rPr>
              <w:t>
берега - 
</w:t>
            </w:r>
            <w:r>
              <w:br/>
            </w:r>
            <w:r>
              <w:rPr>
                <w:rFonts w:ascii="Times New Roman"/>
                <w:b w:val="false"/>
                <w:i w:val="false"/>
                <w:color w:val="000000"/>
                <w:sz w:val="20"/>
              </w:rPr>
              <w:t>
проспект 
</w:t>
            </w:r>
            <w:r>
              <w:br/>
            </w:r>
            <w:r>
              <w:rPr>
                <w:rFonts w:ascii="Times New Roman"/>
                <w:b w:val="false"/>
                <w:i w:val="false"/>
                <w:color w:val="000000"/>
                <w:sz w:val="20"/>
              </w:rPr>
              <w:t>
Абылайхана, 
</w:t>
            </w:r>
            <w:r>
              <w:br/>
            </w:r>
            <w:r>
              <w:rPr>
                <w:rFonts w:ascii="Times New Roman"/>
                <w:b w:val="false"/>
                <w:i w:val="false"/>
                <w:color w:val="000000"/>
                <w:sz w:val="20"/>
              </w:rPr>
              <w:t>
с автодорожным 
</w:t>
            </w:r>
            <w:r>
              <w:br/>
            </w:r>
            <w:r>
              <w:rPr>
                <w:rFonts w:ascii="Times New Roman"/>
                <w:b w:val="false"/>
                <w:i w:val="false"/>
                <w:color w:val="000000"/>
                <w:sz w:val="20"/>
              </w:rPr>
              <w:t>
мостом 
</w:t>
            </w:r>
            <w:r>
              <w:br/>
            </w:r>
            <w:r>
              <w:rPr>
                <w:rFonts w:ascii="Times New Roman"/>
                <w:b w:val="false"/>
                <w:i w:val="false"/>
                <w:color w:val="000000"/>
                <w:sz w:val="20"/>
              </w:rPr>
              <w:t>
(магистральная 
</w:t>
            </w:r>
            <w:r>
              <w:br/>
            </w:r>
            <w:r>
              <w:rPr>
                <w:rFonts w:ascii="Times New Roman"/>
                <w:b w:val="false"/>
                <w:i w:val="false"/>
                <w:color w:val="000000"/>
                <w:sz w:val="20"/>
              </w:rPr>
              <w:t>
теплотрасса 
</w:t>
            </w:r>
            <w:r>
              <w:br/>
            </w:r>
            <w:r>
              <w:rPr>
                <w:rFonts w:ascii="Times New Roman"/>
                <w:b w:val="false"/>
                <w:i w:val="false"/>
                <w:color w:val="000000"/>
                <w:sz w:val="20"/>
              </w:rPr>
              <w:t>
2 ДУ 800)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w:t>
            </w:r>
            <w:r>
              <w:br/>
            </w:r>
            <w:r>
              <w:rPr>
                <w:rFonts w:ascii="Times New Roman"/>
                <w:b w:val="false"/>
                <w:i w:val="false"/>
                <w:color w:val="000000"/>
                <w:sz w:val="20"/>
              </w:rPr>
              <w:t>
государ-
</w:t>
            </w:r>
            <w:r>
              <w:br/>
            </w:r>
            <w:r>
              <w:rPr>
                <w:rFonts w:ascii="Times New Roman"/>
                <w:b w:val="false"/>
                <w:i w:val="false"/>
                <w:color w:val="000000"/>
                <w:sz w:val="20"/>
              </w:rPr>
              <w:t>
ственной 
</w:t>
            </w:r>
            <w:r>
              <w:br/>
            </w:r>
            <w:r>
              <w:rPr>
                <w:rFonts w:ascii="Times New Roman"/>
                <w:b w:val="false"/>
                <w:i w:val="false"/>
                <w:color w:val="000000"/>
                <w:sz w:val="20"/>
              </w:rPr>
              <w:t>
экспертизы 
</w:t>
            </w:r>
            <w:r>
              <w:br/>
            </w:r>
            <w:r>
              <w:rPr>
                <w:rFonts w:ascii="Times New Roman"/>
                <w:b w:val="false"/>
                <w:i w:val="false"/>
                <w:color w:val="000000"/>
                <w:sz w:val="20"/>
              </w:rPr>
              <w:t>
на рабочий 
</w:t>
            </w:r>
            <w:r>
              <w:br/>
            </w:r>
            <w:r>
              <w:rPr>
                <w:rFonts w:ascii="Times New Roman"/>
                <w:b w:val="false"/>
                <w:i w:val="false"/>
                <w:color w:val="000000"/>
                <w:sz w:val="20"/>
              </w:rPr>
              <w:t>
проект 
</w:t>
            </w:r>
            <w:r>
              <w:br/>
            </w:r>
            <w:r>
              <w:rPr>
                <w:rFonts w:ascii="Times New Roman"/>
                <w:b w:val="false"/>
                <w:i w:val="false"/>
                <w:color w:val="000000"/>
                <w:sz w:val="20"/>
              </w:rPr>
              <w:t>
от 22 мая 
</w:t>
            </w:r>
            <w:r>
              <w:br/>
            </w:r>
            <w:r>
              <w:rPr>
                <w:rFonts w:ascii="Times New Roman"/>
                <w:b w:val="false"/>
                <w:i w:val="false"/>
                <w:color w:val="000000"/>
                <w:sz w:val="20"/>
              </w:rPr>
              <w:t>
2003 года 
</w:t>
            </w:r>
            <w:r>
              <w:br/>
            </w:r>
            <w:r>
              <w:rPr>
                <w:rFonts w:ascii="Times New Roman"/>
                <w:b w:val="false"/>
                <w:i w:val="false"/>
                <w:color w:val="000000"/>
                <w:sz w:val="20"/>
              </w:rPr>
              <w:t>
N 2-237/03); 
</w:t>
            </w:r>
            <w:r>
              <w:br/>
            </w:r>
            <w:r>
              <w:rPr>
                <w:rFonts w:ascii="Times New Roman"/>
                <w:b w:val="false"/>
                <w:i w:val="false"/>
                <w:color w:val="000000"/>
                <w:sz w:val="20"/>
              </w:rPr>
              <w:t>
строительству 
</w:t>
            </w:r>
            <w:r>
              <w:br/>
            </w:r>
            <w:r>
              <w:rPr>
                <w:rFonts w:ascii="Times New Roman"/>
                <w:b w:val="false"/>
                <w:i w:val="false"/>
                <w:color w:val="000000"/>
                <w:sz w:val="20"/>
              </w:rPr>
              <w:t>
улицы Гастелло 
</w:t>
            </w:r>
            <w:r>
              <w:br/>
            </w:r>
            <w:r>
              <w:rPr>
                <w:rFonts w:ascii="Times New Roman"/>
                <w:b w:val="false"/>
                <w:i w:val="false"/>
                <w:color w:val="000000"/>
                <w:sz w:val="20"/>
              </w:rPr>
              <w:t>
от аэропорта 
</w:t>
            </w:r>
            <w:r>
              <w:br/>
            </w:r>
            <w:r>
              <w:rPr>
                <w:rFonts w:ascii="Times New Roman"/>
                <w:b w:val="false"/>
                <w:i w:val="false"/>
                <w:color w:val="000000"/>
                <w:sz w:val="20"/>
              </w:rPr>
              <w:t>
до улицы N 19 в
</w:t>
            </w:r>
            <w:r>
              <w:br/>
            </w:r>
            <w:r>
              <w:rPr>
                <w:rFonts w:ascii="Times New Roman"/>
                <w:b w:val="false"/>
                <w:i w:val="false"/>
                <w:color w:val="000000"/>
                <w:sz w:val="20"/>
              </w:rPr>
              <w:t>
городе Астане;
</w:t>
            </w:r>
            <w:r>
              <w:br/>
            </w:r>
            <w:r>
              <w:rPr>
                <w:rFonts w:ascii="Times New Roman"/>
                <w:b w:val="false"/>
                <w:i w:val="false"/>
                <w:color w:val="000000"/>
                <w:sz w:val="20"/>
              </w:rPr>
              <w:t>
строительству
</w:t>
            </w:r>
            <w:r>
              <w:br/>
            </w:r>
            <w:r>
              <w:rPr>
                <w:rFonts w:ascii="Times New Roman"/>
                <w:b w:val="false"/>
                <w:i w:val="false"/>
                <w:color w:val="000000"/>
                <w:sz w:val="20"/>
              </w:rPr>
              <w:t>
улицы вдоль
</w:t>
            </w:r>
            <w:r>
              <w:br/>
            </w:r>
            <w:r>
              <w:rPr>
                <w:rFonts w:ascii="Times New Roman"/>
                <w:b w:val="false"/>
                <w:i w:val="false"/>
                <w:color w:val="000000"/>
                <w:sz w:val="20"/>
              </w:rPr>
              <w:t>
набережной
</w:t>
            </w:r>
            <w:r>
              <w:br/>
            </w:r>
            <w:r>
              <w:rPr>
                <w:rFonts w:ascii="Times New Roman"/>
                <w:b w:val="false"/>
                <w:i w:val="false"/>
                <w:color w:val="000000"/>
                <w:sz w:val="20"/>
              </w:rPr>
              <w:t>
реки Есиль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от
</w:t>
            </w:r>
            <w:r>
              <w:br/>
            </w:r>
            <w:r>
              <w:rPr>
                <w:rFonts w:ascii="Times New Roman"/>
                <w:b w:val="false"/>
                <w:i w:val="false"/>
                <w:color w:val="000000"/>
                <w:sz w:val="20"/>
              </w:rPr>
              <w:t>
16 октября
</w:t>
            </w:r>
            <w:r>
              <w:br/>
            </w:r>
            <w:r>
              <w:rPr>
                <w:rFonts w:ascii="Times New Roman"/>
                <w:b w:val="false"/>
                <w:i w:val="false"/>
                <w:color w:val="000000"/>
                <w:sz w:val="20"/>
              </w:rPr>
              <w:t>
2006 года N
</w:t>
            </w:r>
            <w:r>
              <w:br/>
            </w:r>
            <w:r>
              <w:rPr>
                <w:rFonts w:ascii="Times New Roman"/>
                <w:b w:val="false"/>
                <w:i w:val="false"/>
                <w:color w:val="000000"/>
                <w:sz w:val="20"/>
              </w:rPr>
              <w:t>
2-548/06)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Астана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Прямой результат: проведение дорожно-строительных работ на автомобильных дорогах местного значения с вводом в эксплуатацию 26 км, объем выполненных работ по строительству первой очереди метрополитена в городе Алматы, полное погашение обязательств по строительству моста через реку Иртыш в городе Семипалатинске Восточно-Казахстанской области.
</w:t>
      </w:r>
      <w:r>
        <w:br/>
      </w:r>
      <w:r>
        <w:rPr>
          <w:rFonts w:ascii="Times New Roman"/>
          <w:b w:val="false"/>
          <w:i w:val="false"/>
          <w:color w:val="000000"/>
          <w:sz w:val="28"/>
        </w:rPr>
        <w:t>
</w:t>
      </w:r>
      <w:r>
        <w:br/>
      </w:r>
      <w:r>
        <w:rPr>
          <w:rFonts w:ascii="Times New Roman"/>
          <w:b w:val="false"/>
          <w:i w:val="false"/>
          <w:color w:val="000000"/>
          <w:sz w:val="28"/>
        </w:rPr>
        <w:t>
Конечный результат: ввод в эксплуатацию объектов для развития сети автомобильных дорог.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графика производства работ и заключенных договоров.
</w:t>
      </w:r>
      <w:r>
        <w:br/>
      </w:r>
      <w:r>
        <w:rPr>
          <w:rFonts w:ascii="Times New Roman"/>
          <w:b w:val="false"/>
          <w:i w:val="false"/>
          <w:color w:val="000000"/>
          <w:sz w:val="28"/>
        </w:rPr>
        <w:t>
</w:t>
      </w:r>
      <w:r>
        <w:br/>
      </w:r>
      <w:r>
        <w:rPr>
          <w:rFonts w:ascii="Times New Roman"/>
          <w:b w:val="false"/>
          <w:i w:val="false"/>
          <w:color w:val="000000"/>
          <w:sz w:val="28"/>
        </w:rPr>
        <w:t>
Качество: согласно строительных норм и правил (СНиП).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Министерство транспорта и коммуникаций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030 "Содержание здания административно-технологического
</w:t>
      </w:r>
      <w:r>
        <w:br/>
      </w:r>
      <w:r>
        <w:rPr>
          <w:rFonts w:ascii="Times New Roman"/>
          <w:b w:val="false"/>
          <w:i w:val="false"/>
          <w:color w:val="000000"/>
          <w:sz w:val="28"/>
        </w:rPr>
        <w:t>
комплекса "Transport tower""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253521 тысяча тенге (двести пятьдесят три миллиона пятьсот двадцать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2003 года N 1202 "О некоторых вопросах передачи здания административно-технологического комплекса "Transport tower" в республиканскую собственность".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административно-технологического комплекса "Transport tower" (далее - Здание), создание необходимых трудовых и социально-бытовых условий для государственных служащих.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техническое и хозяйственное обслуживание, санитарная обработка, проведение профилактических работ системы хладо-теплоснабжения, горячего и холодного водоснабжения здания, проведение кабеля правительственной связи.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933"/>
        <w:gridCol w:w="2673"/>
        <w:gridCol w:w="3233"/>
        <w:gridCol w:w="1773"/>
        <w:gridCol w:w="28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здания адми-
</w:t>
            </w:r>
            <w:r>
              <w:br/>
            </w:r>
            <w:r>
              <w:rPr>
                <w:rFonts w:ascii="Times New Roman"/>
                <w:b w:val="false"/>
                <w:i w:val="false"/>
                <w:color w:val="000000"/>
                <w:sz w:val="20"/>
              </w:rPr>
              <w:t>
нистративно-
</w:t>
            </w:r>
            <w:r>
              <w:br/>
            </w:r>
            <w:r>
              <w:rPr>
                <w:rFonts w:ascii="Times New Roman"/>
                <w:b w:val="false"/>
                <w:i w:val="false"/>
                <w:color w:val="000000"/>
                <w:sz w:val="20"/>
              </w:rPr>
              <w:t>
технологи-
</w:t>
            </w:r>
            <w:r>
              <w:br/>
            </w:r>
            <w:r>
              <w:rPr>
                <w:rFonts w:ascii="Times New Roman"/>
                <w:b w:val="false"/>
                <w:i w:val="false"/>
                <w:color w:val="000000"/>
                <w:sz w:val="20"/>
              </w:rPr>
              <w:t>
ческого 
</w:t>
            </w:r>
            <w:r>
              <w:br/>
            </w:r>
            <w:r>
              <w:rPr>
                <w:rFonts w:ascii="Times New Roman"/>
                <w:b w:val="false"/>
                <w:i w:val="false"/>
                <w:color w:val="000000"/>
                <w:sz w:val="20"/>
              </w:rPr>
              <w:t>
комплекса
</w:t>
            </w:r>
            <w:r>
              <w:br/>
            </w:r>
            <w:r>
              <w:rPr>
                <w:rFonts w:ascii="Times New Roman"/>
                <w:b w:val="false"/>
                <w:i w:val="false"/>
                <w:color w:val="000000"/>
                <w:sz w:val="20"/>
              </w:rPr>
              <w:t>
"Transport
</w:t>
            </w:r>
            <w:r>
              <w:br/>
            </w:r>
            <w:r>
              <w:rPr>
                <w:rFonts w:ascii="Times New Roman"/>
                <w:b w:val="false"/>
                <w:i w:val="false"/>
                <w:color w:val="000000"/>
                <w:sz w:val="20"/>
              </w:rPr>
              <w:t>
tower"
</w:t>
            </w:r>
          </w:p>
          <w:p>
            <w:pPr>
              <w:spacing w:after="20"/>
              <w:ind w:left="2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обслуживание и
</w:t>
            </w:r>
            <w:r>
              <w:br/>
            </w:r>
            <w:r>
              <w:rPr>
                <w:rFonts w:ascii="Times New Roman"/>
                <w:b w:val="false"/>
                <w:i w:val="false"/>
                <w:color w:val="000000"/>
                <w:sz w:val="20"/>
              </w:rPr>
              <w:t>
ремонт здания
</w:t>
            </w:r>
            <w:r>
              <w:br/>
            </w:r>
            <w:r>
              <w:rPr>
                <w:rFonts w:ascii="Times New Roman"/>
                <w:b w:val="false"/>
                <w:i w:val="false"/>
                <w:color w:val="000000"/>
                <w:sz w:val="20"/>
              </w:rPr>
              <w:t>
площадью 32294
</w:t>
            </w:r>
            <w:r>
              <w:br/>
            </w:r>
            <w:r>
              <w:rPr>
                <w:rFonts w:ascii="Times New Roman"/>
                <w:b w:val="false"/>
                <w:i w:val="false"/>
                <w:color w:val="000000"/>
                <w:sz w:val="20"/>
              </w:rPr>
              <w:t>
квадратных мет-
</w:t>
            </w:r>
            <w:r>
              <w:br/>
            </w:r>
            <w:r>
              <w:rPr>
                <w:rFonts w:ascii="Times New Roman"/>
                <w:b w:val="false"/>
                <w:i w:val="false"/>
                <w:color w:val="000000"/>
                <w:sz w:val="20"/>
              </w:rPr>
              <w:t>
ров, в том чис-
</w:t>
            </w:r>
            <w:r>
              <w:br/>
            </w:r>
            <w:r>
              <w:rPr>
                <w:rFonts w:ascii="Times New Roman"/>
                <w:b w:val="false"/>
                <w:i w:val="false"/>
                <w:color w:val="000000"/>
                <w:sz w:val="20"/>
              </w:rPr>
              <w:t>
ле: электротех-
</w:t>
            </w:r>
            <w:r>
              <w:br/>
            </w:r>
            <w:r>
              <w:rPr>
                <w:rFonts w:ascii="Times New Roman"/>
                <w:b w:val="false"/>
                <w:i w:val="false"/>
                <w:color w:val="000000"/>
                <w:sz w:val="20"/>
              </w:rPr>
              <w:t>
нического обо-
</w:t>
            </w:r>
            <w:r>
              <w:br/>
            </w:r>
            <w:r>
              <w:rPr>
                <w:rFonts w:ascii="Times New Roman"/>
                <w:b w:val="false"/>
                <w:i w:val="false"/>
                <w:color w:val="000000"/>
                <w:sz w:val="20"/>
              </w:rPr>
              <w:t>
рудования, ин-
</w:t>
            </w:r>
            <w:r>
              <w:br/>
            </w:r>
            <w:r>
              <w:rPr>
                <w:rFonts w:ascii="Times New Roman"/>
                <w:b w:val="false"/>
                <w:i w:val="false"/>
                <w:color w:val="000000"/>
                <w:sz w:val="20"/>
              </w:rPr>
              <w:t>
женерных сетей
</w:t>
            </w:r>
            <w:r>
              <w:br/>
            </w:r>
            <w:r>
              <w:rPr>
                <w:rFonts w:ascii="Times New Roman"/>
                <w:b w:val="false"/>
                <w:i w:val="false"/>
                <w:color w:val="000000"/>
                <w:sz w:val="20"/>
              </w:rPr>
              <w:t>
и коммуникаций,
</w:t>
            </w:r>
            <w:r>
              <w:br/>
            </w:r>
            <w:r>
              <w:rPr>
                <w:rFonts w:ascii="Times New Roman"/>
                <w:b w:val="false"/>
                <w:i w:val="false"/>
                <w:color w:val="000000"/>
                <w:sz w:val="20"/>
              </w:rPr>
              <w:t>
приточно-вытяж-
</w:t>
            </w:r>
            <w:r>
              <w:br/>
            </w:r>
            <w:r>
              <w:rPr>
                <w:rFonts w:ascii="Times New Roman"/>
                <w:b w:val="false"/>
                <w:i w:val="false"/>
                <w:color w:val="000000"/>
                <w:sz w:val="20"/>
              </w:rPr>
              <w:t>
ной системы
</w:t>
            </w:r>
            <w:r>
              <w:br/>
            </w:r>
            <w:r>
              <w:rPr>
                <w:rFonts w:ascii="Times New Roman"/>
                <w:b w:val="false"/>
                <w:i w:val="false"/>
                <w:color w:val="000000"/>
                <w:sz w:val="20"/>
              </w:rPr>
              <w:t>
вентиляции, по-
</w:t>
            </w:r>
            <w:r>
              <w:br/>
            </w:r>
            <w:r>
              <w:rPr>
                <w:rFonts w:ascii="Times New Roman"/>
                <w:b w:val="false"/>
                <w:i w:val="false"/>
                <w:color w:val="000000"/>
                <w:sz w:val="20"/>
              </w:rPr>
              <w:t>
жарной безопас-
</w:t>
            </w:r>
            <w:r>
              <w:br/>
            </w:r>
            <w:r>
              <w:rPr>
                <w:rFonts w:ascii="Times New Roman"/>
                <w:b w:val="false"/>
                <w:i w:val="false"/>
                <w:color w:val="000000"/>
                <w:sz w:val="20"/>
              </w:rPr>
              <w:t>
ности, пожарной
</w:t>
            </w:r>
            <w:r>
              <w:br/>
            </w:r>
            <w:r>
              <w:rPr>
                <w:rFonts w:ascii="Times New Roman"/>
                <w:b w:val="false"/>
                <w:i w:val="false"/>
                <w:color w:val="000000"/>
                <w:sz w:val="20"/>
              </w:rPr>
              <w:t>
сигнализации и
</w:t>
            </w:r>
            <w:r>
              <w:br/>
            </w:r>
            <w:r>
              <w:rPr>
                <w:rFonts w:ascii="Times New Roman"/>
                <w:b w:val="false"/>
                <w:i w:val="false"/>
                <w:color w:val="000000"/>
                <w:sz w:val="20"/>
              </w:rPr>
              <w:t>
дымоудаления,
</w:t>
            </w:r>
            <w:r>
              <w:br/>
            </w:r>
            <w:r>
              <w:rPr>
                <w:rFonts w:ascii="Times New Roman"/>
                <w:b w:val="false"/>
                <w:i w:val="false"/>
                <w:color w:val="000000"/>
                <w:sz w:val="20"/>
              </w:rPr>
              <w:t>
работы лифтов,
</w:t>
            </w:r>
            <w:r>
              <w:br/>
            </w:r>
            <w:r>
              <w:rPr>
                <w:rFonts w:ascii="Times New Roman"/>
                <w:b w:val="false"/>
                <w:i w:val="false"/>
                <w:color w:val="000000"/>
                <w:sz w:val="20"/>
              </w:rPr>
              <w:t>
автоматической
</w:t>
            </w:r>
            <w:r>
              <w:br/>
            </w:r>
            <w:r>
              <w:rPr>
                <w:rFonts w:ascii="Times New Roman"/>
                <w:b w:val="false"/>
                <w:i w:val="false"/>
                <w:color w:val="000000"/>
                <w:sz w:val="20"/>
              </w:rPr>
              <w:t>
телефонной
</w:t>
            </w:r>
            <w:r>
              <w:br/>
            </w:r>
            <w:r>
              <w:rPr>
                <w:rFonts w:ascii="Times New Roman"/>
                <w:b w:val="false"/>
                <w:i w:val="false"/>
                <w:color w:val="000000"/>
                <w:sz w:val="20"/>
              </w:rPr>
              <w:t>
станции с внеш-
</w:t>
            </w:r>
            <w:r>
              <w:br/>
            </w:r>
            <w:r>
              <w:rPr>
                <w:rFonts w:ascii="Times New Roman"/>
                <w:b w:val="false"/>
                <w:i w:val="false"/>
                <w:color w:val="000000"/>
                <w:sz w:val="20"/>
              </w:rPr>
              <w:t>
ними и внутрен-
</w:t>
            </w:r>
            <w:r>
              <w:br/>
            </w:r>
            <w:r>
              <w:rPr>
                <w:rFonts w:ascii="Times New Roman"/>
                <w:b w:val="false"/>
                <w:i w:val="false"/>
                <w:color w:val="000000"/>
                <w:sz w:val="20"/>
              </w:rPr>
              <w:t>
ними сетями.
</w:t>
            </w:r>
            <w:r>
              <w:br/>
            </w:r>
            <w:r>
              <w:rPr>
                <w:rFonts w:ascii="Times New Roman"/>
                <w:b w:val="false"/>
                <w:i w:val="false"/>
                <w:color w:val="000000"/>
                <w:sz w:val="20"/>
              </w:rPr>
              <w:t>
Обслуживание
</w:t>
            </w:r>
            <w:r>
              <w:br/>
            </w:r>
            <w:r>
              <w:rPr>
                <w:rFonts w:ascii="Times New Roman"/>
                <w:b w:val="false"/>
                <w:i w:val="false"/>
                <w:color w:val="000000"/>
                <w:sz w:val="20"/>
              </w:rPr>
              <w:t>
наружных инже-
</w:t>
            </w:r>
            <w:r>
              <w:br/>
            </w:r>
            <w:r>
              <w:rPr>
                <w:rFonts w:ascii="Times New Roman"/>
                <w:b w:val="false"/>
                <w:i w:val="false"/>
                <w:color w:val="000000"/>
                <w:sz w:val="20"/>
              </w:rPr>
              <w:t>
нерных сетей.
</w:t>
            </w:r>
            <w:r>
              <w:br/>
            </w:r>
            <w:r>
              <w:rPr>
                <w:rFonts w:ascii="Times New Roman"/>
                <w:b w:val="false"/>
                <w:i w:val="false"/>
                <w:color w:val="000000"/>
                <w:sz w:val="20"/>
              </w:rPr>
              <w:t>
Проведение про-
</w:t>
            </w:r>
            <w:r>
              <w:br/>
            </w:r>
            <w:r>
              <w:rPr>
                <w:rFonts w:ascii="Times New Roman"/>
                <w:b w:val="false"/>
                <w:i w:val="false"/>
                <w:color w:val="000000"/>
                <w:sz w:val="20"/>
              </w:rPr>
              <w:t>
филактических
</w:t>
            </w:r>
            <w:r>
              <w:br/>
            </w:r>
            <w:r>
              <w:rPr>
                <w:rFonts w:ascii="Times New Roman"/>
                <w:b w:val="false"/>
                <w:i w:val="false"/>
                <w:color w:val="000000"/>
                <w:sz w:val="20"/>
              </w:rPr>
              <w:t>
работ системы
</w:t>
            </w:r>
            <w:r>
              <w:br/>
            </w:r>
            <w:r>
              <w:rPr>
                <w:rFonts w:ascii="Times New Roman"/>
                <w:b w:val="false"/>
                <w:i w:val="false"/>
                <w:color w:val="000000"/>
                <w:sz w:val="20"/>
              </w:rPr>
              <w:t>
хладо-тепло-
</w:t>
            </w:r>
            <w:r>
              <w:br/>
            </w:r>
            <w:r>
              <w:rPr>
                <w:rFonts w:ascii="Times New Roman"/>
                <w:b w:val="false"/>
                <w:i w:val="false"/>
                <w:color w:val="000000"/>
                <w:sz w:val="20"/>
              </w:rPr>
              <w:t>
снабжения, го-
</w:t>
            </w:r>
            <w:r>
              <w:br/>
            </w:r>
            <w:r>
              <w:rPr>
                <w:rFonts w:ascii="Times New Roman"/>
                <w:b w:val="false"/>
                <w:i w:val="false"/>
                <w:color w:val="000000"/>
                <w:sz w:val="20"/>
              </w:rPr>
              <w:t>
рячего и холод-
</w:t>
            </w:r>
            <w:r>
              <w:br/>
            </w:r>
            <w:r>
              <w:rPr>
                <w:rFonts w:ascii="Times New Roman"/>
                <w:b w:val="false"/>
                <w:i w:val="false"/>
                <w:color w:val="000000"/>
                <w:sz w:val="20"/>
              </w:rPr>
              <w:t>
ного водоснаб-
</w:t>
            </w:r>
            <w:r>
              <w:br/>
            </w:r>
            <w:r>
              <w:rPr>
                <w:rFonts w:ascii="Times New Roman"/>
                <w:b w:val="false"/>
                <w:i w:val="false"/>
                <w:color w:val="000000"/>
                <w:sz w:val="20"/>
              </w:rPr>
              <w:t>
жения - 2, 3
</w:t>
            </w:r>
            <w:r>
              <w:br/>
            </w:r>
            <w:r>
              <w:rPr>
                <w:rFonts w:ascii="Times New Roman"/>
                <w:b w:val="false"/>
                <w:i w:val="false"/>
                <w:color w:val="000000"/>
                <w:sz w:val="20"/>
              </w:rPr>
              <w:t>
кварталы.
</w:t>
            </w:r>
            <w:r>
              <w:br/>
            </w:r>
            <w:r>
              <w:rPr>
                <w:rFonts w:ascii="Times New Roman"/>
                <w:b w:val="false"/>
                <w:i w:val="false"/>
                <w:color w:val="000000"/>
                <w:sz w:val="20"/>
              </w:rPr>
              <w:t>
Содержание в
</w:t>
            </w:r>
            <w:r>
              <w:br/>
            </w:r>
            <w:r>
              <w:rPr>
                <w:rFonts w:ascii="Times New Roman"/>
                <w:b w:val="false"/>
                <w:i w:val="false"/>
                <w:color w:val="000000"/>
                <w:sz w:val="20"/>
              </w:rPr>
              <w:t>
чистоте внут-
</w:t>
            </w:r>
            <w:r>
              <w:br/>
            </w:r>
            <w:r>
              <w:rPr>
                <w:rFonts w:ascii="Times New Roman"/>
                <w:b w:val="false"/>
                <w:i w:val="false"/>
                <w:color w:val="000000"/>
                <w:sz w:val="20"/>
              </w:rPr>
              <w:t>
ренних помеще-
</w:t>
            </w:r>
            <w:r>
              <w:br/>
            </w:r>
            <w:r>
              <w:rPr>
                <w:rFonts w:ascii="Times New Roman"/>
                <w:b w:val="false"/>
                <w:i w:val="false"/>
                <w:color w:val="000000"/>
                <w:sz w:val="20"/>
              </w:rPr>
              <w:t>
ний и фасада
</w:t>
            </w:r>
            <w:r>
              <w:br/>
            </w:r>
            <w:r>
              <w:rPr>
                <w:rFonts w:ascii="Times New Roman"/>
                <w:b w:val="false"/>
                <w:i w:val="false"/>
                <w:color w:val="000000"/>
                <w:sz w:val="20"/>
              </w:rPr>
              <w:t>
Здания, а также
</w:t>
            </w:r>
            <w:r>
              <w:br/>
            </w:r>
            <w:r>
              <w:rPr>
                <w:rFonts w:ascii="Times New Roman"/>
                <w:b w:val="false"/>
                <w:i w:val="false"/>
                <w:color w:val="000000"/>
                <w:sz w:val="20"/>
              </w:rPr>
              <w:t>
прилегающей к
</w:t>
            </w:r>
            <w:r>
              <w:br/>
            </w:r>
            <w:r>
              <w:rPr>
                <w:rFonts w:ascii="Times New Roman"/>
                <w:b w:val="false"/>
                <w:i w:val="false"/>
                <w:color w:val="000000"/>
                <w:sz w:val="20"/>
              </w:rPr>
              <w:t>
нему террито-
</w:t>
            </w:r>
            <w:r>
              <w:br/>
            </w:r>
            <w:r>
              <w:rPr>
                <w:rFonts w:ascii="Times New Roman"/>
                <w:b w:val="false"/>
                <w:i w:val="false"/>
                <w:color w:val="000000"/>
                <w:sz w:val="20"/>
              </w:rPr>
              <w:t>
рии. Санитарная
</w:t>
            </w:r>
            <w:r>
              <w:br/>
            </w:r>
            <w:r>
              <w:rPr>
                <w:rFonts w:ascii="Times New Roman"/>
                <w:b w:val="false"/>
                <w:i w:val="false"/>
                <w:color w:val="000000"/>
                <w:sz w:val="20"/>
              </w:rPr>
              <w:t>
обработка Зда-
</w:t>
            </w:r>
            <w:r>
              <w:br/>
            </w:r>
            <w:r>
              <w:rPr>
                <w:rFonts w:ascii="Times New Roman"/>
                <w:b w:val="false"/>
                <w:i w:val="false"/>
                <w:color w:val="000000"/>
                <w:sz w:val="20"/>
              </w:rPr>
              <w:t>
ния. Озеленение
</w:t>
            </w:r>
            <w:r>
              <w:br/>
            </w:r>
            <w:r>
              <w:rPr>
                <w:rFonts w:ascii="Times New Roman"/>
                <w:b w:val="false"/>
                <w:i w:val="false"/>
                <w:color w:val="000000"/>
                <w:sz w:val="20"/>
              </w:rPr>
              <w:t>
и благоустрой-
</w:t>
            </w:r>
            <w:r>
              <w:br/>
            </w:r>
            <w:r>
              <w:rPr>
                <w:rFonts w:ascii="Times New Roman"/>
                <w:b w:val="false"/>
                <w:i w:val="false"/>
                <w:color w:val="000000"/>
                <w:sz w:val="20"/>
              </w:rPr>
              <w:t>
ство. Проведе-
</w:t>
            </w:r>
            <w:r>
              <w:br/>
            </w:r>
            <w:r>
              <w:rPr>
                <w:rFonts w:ascii="Times New Roman"/>
                <w:b w:val="false"/>
                <w:i w:val="false"/>
                <w:color w:val="000000"/>
                <w:sz w:val="20"/>
              </w:rPr>
              <w:t>
ние кабеля пра-
</w:t>
            </w:r>
            <w:r>
              <w:br/>
            </w:r>
            <w:r>
              <w:rPr>
                <w:rFonts w:ascii="Times New Roman"/>
                <w:b w:val="false"/>
                <w:i w:val="false"/>
                <w:color w:val="000000"/>
                <w:sz w:val="20"/>
              </w:rPr>
              <w:t>
вительственной
</w:t>
            </w:r>
            <w:r>
              <w:br/>
            </w:r>
            <w:r>
              <w:rPr>
                <w:rFonts w:ascii="Times New Roman"/>
                <w:b w:val="false"/>
                <w:i w:val="false"/>
                <w:color w:val="000000"/>
                <w:sz w:val="20"/>
              </w:rPr>
              <w:t>
связи. Мойка
</w:t>
            </w:r>
            <w:r>
              <w:br/>
            </w:r>
            <w:r>
              <w:rPr>
                <w:rFonts w:ascii="Times New Roman"/>
                <w:b w:val="false"/>
                <w:i w:val="false"/>
                <w:color w:val="000000"/>
                <w:sz w:val="20"/>
              </w:rPr>
              <w:t>
окон и
</w:t>
            </w:r>
            <w:r>
              <w:br/>
            </w:r>
            <w:r>
              <w:rPr>
                <w:rFonts w:ascii="Times New Roman"/>
                <w:b w:val="false"/>
                <w:i w:val="false"/>
                <w:color w:val="000000"/>
                <w:sz w:val="20"/>
              </w:rPr>
              <w:t>
витражей. Дру-
</w:t>
            </w:r>
            <w:r>
              <w:br/>
            </w:r>
            <w:r>
              <w:rPr>
                <w:rFonts w:ascii="Times New Roman"/>
                <w:b w:val="false"/>
                <w:i w:val="false"/>
                <w:color w:val="000000"/>
                <w:sz w:val="20"/>
              </w:rPr>
              <w:t>
гие необходимые
</w:t>
            </w:r>
            <w:r>
              <w:br/>
            </w:r>
            <w:r>
              <w:rPr>
                <w:rFonts w:ascii="Times New Roman"/>
                <w:b w:val="false"/>
                <w:i w:val="false"/>
                <w:color w:val="000000"/>
                <w:sz w:val="20"/>
              </w:rPr>
              <w:t>
работы для
</w:t>
            </w:r>
            <w:r>
              <w:br/>
            </w:r>
            <w:r>
              <w:rPr>
                <w:rFonts w:ascii="Times New Roman"/>
                <w:b w:val="false"/>
                <w:i w:val="false"/>
                <w:color w:val="000000"/>
                <w:sz w:val="20"/>
              </w:rPr>
              <w:t>
обеспечения
</w:t>
            </w:r>
            <w:r>
              <w:br/>
            </w:r>
            <w:r>
              <w:rPr>
                <w:rFonts w:ascii="Times New Roman"/>
                <w:b w:val="false"/>
                <w:i w:val="false"/>
                <w:color w:val="000000"/>
                <w:sz w:val="20"/>
              </w:rPr>
              <w:t>
нормального
</w:t>
            </w:r>
            <w:r>
              <w:br/>
            </w:r>
            <w:r>
              <w:rPr>
                <w:rFonts w:ascii="Times New Roman"/>
                <w:b w:val="false"/>
                <w:i w:val="false"/>
                <w:color w:val="000000"/>
                <w:sz w:val="20"/>
              </w:rPr>
              <w:t>
функционирова-
</w:t>
            </w:r>
            <w:r>
              <w:br/>
            </w:r>
            <w:r>
              <w:rPr>
                <w:rFonts w:ascii="Times New Roman"/>
                <w:b w:val="false"/>
                <w:i w:val="false"/>
                <w:color w:val="000000"/>
                <w:sz w:val="20"/>
              </w:rPr>
              <w:t>
ния здания,
</w:t>
            </w:r>
            <w:r>
              <w:br/>
            </w:r>
            <w:r>
              <w:rPr>
                <w:rFonts w:ascii="Times New Roman"/>
                <w:b w:val="false"/>
                <w:i w:val="false"/>
                <w:color w:val="000000"/>
                <w:sz w:val="20"/>
              </w:rPr>
              <w:t>
систем доступа,
</w:t>
            </w:r>
            <w:r>
              <w:br/>
            </w:r>
            <w:r>
              <w:rPr>
                <w:rFonts w:ascii="Times New Roman"/>
                <w:b w:val="false"/>
                <w:i w:val="false"/>
                <w:color w:val="000000"/>
                <w:sz w:val="20"/>
              </w:rPr>
              <w:t>
видео наблюде-
</w:t>
            </w:r>
            <w:r>
              <w:br/>
            </w:r>
            <w:r>
              <w:rPr>
                <w:rFonts w:ascii="Times New Roman"/>
                <w:b w:val="false"/>
                <w:i w:val="false"/>
                <w:color w:val="000000"/>
                <w:sz w:val="20"/>
              </w:rPr>
              <w:t>
ния, систем
</w:t>
            </w:r>
            <w:r>
              <w:br/>
            </w:r>
            <w:r>
              <w:rPr>
                <w:rFonts w:ascii="Times New Roman"/>
                <w:b w:val="false"/>
                <w:i w:val="false"/>
                <w:color w:val="000000"/>
                <w:sz w:val="20"/>
              </w:rPr>
              <w:t>
звукоусиления
</w:t>
            </w:r>
            <w:r>
              <w:br/>
            </w:r>
            <w:r>
              <w:rPr>
                <w:rFonts w:ascii="Times New Roman"/>
                <w:b w:val="false"/>
                <w:i w:val="false"/>
                <w:color w:val="000000"/>
                <w:sz w:val="20"/>
              </w:rPr>
              <w:t>
в конференцза-
</w:t>
            </w:r>
            <w:r>
              <w:br/>
            </w:r>
            <w:r>
              <w:rPr>
                <w:rFonts w:ascii="Times New Roman"/>
                <w:b w:val="false"/>
                <w:i w:val="false"/>
                <w:color w:val="000000"/>
                <w:sz w:val="20"/>
              </w:rPr>
              <w:t>
лах. Обеспече-
</w:t>
            </w:r>
            <w:r>
              <w:br/>
            </w:r>
            <w:r>
              <w:rPr>
                <w:rFonts w:ascii="Times New Roman"/>
                <w:b w:val="false"/>
                <w:i w:val="false"/>
                <w:color w:val="000000"/>
                <w:sz w:val="20"/>
              </w:rPr>
              <w:t>
ние указанных
</w:t>
            </w:r>
            <w:r>
              <w:br/>
            </w:r>
            <w:r>
              <w:rPr>
                <w:rFonts w:ascii="Times New Roman"/>
                <w:b w:val="false"/>
                <w:i w:val="false"/>
                <w:color w:val="000000"/>
                <w:sz w:val="20"/>
              </w:rPr>
              <w:t>
систем запасны-
</w:t>
            </w:r>
            <w:r>
              <w:br/>
            </w:r>
            <w:r>
              <w:rPr>
                <w:rFonts w:ascii="Times New Roman"/>
                <w:b w:val="false"/>
                <w:i w:val="false"/>
                <w:color w:val="000000"/>
                <w:sz w:val="20"/>
              </w:rPr>
              <w:t>
ми частями и
</w:t>
            </w:r>
            <w:r>
              <w:br/>
            </w:r>
            <w:r>
              <w:rPr>
                <w:rFonts w:ascii="Times New Roman"/>
                <w:b w:val="false"/>
                <w:i w:val="false"/>
                <w:color w:val="000000"/>
                <w:sz w:val="20"/>
              </w:rPr>
              <w:t>
расходными ма-
</w:t>
            </w:r>
            <w:r>
              <w:br/>
            </w:r>
            <w:r>
              <w:rPr>
                <w:rFonts w:ascii="Times New Roman"/>
                <w:b w:val="false"/>
                <w:i w:val="false"/>
                <w:color w:val="000000"/>
                <w:sz w:val="20"/>
              </w:rPr>
              <w:t>
териалами; вы-
</w:t>
            </w:r>
            <w:r>
              <w:br/>
            </w:r>
            <w:r>
              <w:rPr>
                <w:rFonts w:ascii="Times New Roman"/>
                <w:b w:val="false"/>
                <w:i w:val="false"/>
                <w:color w:val="000000"/>
                <w:sz w:val="20"/>
              </w:rPr>
              <w:t>
полнение снаб-
</w:t>
            </w:r>
            <w:r>
              <w:br/>
            </w:r>
            <w:r>
              <w:rPr>
                <w:rFonts w:ascii="Times New Roman"/>
                <w:b w:val="false"/>
                <w:i w:val="false"/>
                <w:color w:val="000000"/>
                <w:sz w:val="20"/>
              </w:rPr>
              <w:t>
женческих функ-
</w:t>
            </w:r>
            <w:r>
              <w:br/>
            </w:r>
            <w:r>
              <w:rPr>
                <w:rFonts w:ascii="Times New Roman"/>
                <w:b w:val="false"/>
                <w:i w:val="false"/>
                <w:color w:val="000000"/>
                <w:sz w:val="20"/>
              </w:rPr>
              <w:t>
ций по содержа-
</w:t>
            </w:r>
            <w:r>
              <w:br/>
            </w:r>
            <w:r>
              <w:rPr>
                <w:rFonts w:ascii="Times New Roman"/>
                <w:b w:val="false"/>
                <w:i w:val="false"/>
                <w:color w:val="000000"/>
                <w:sz w:val="20"/>
              </w:rPr>
              <w:t>
нию Здания,
</w:t>
            </w:r>
            <w:r>
              <w:br/>
            </w:r>
            <w:r>
              <w:rPr>
                <w:rFonts w:ascii="Times New Roman"/>
                <w:b w:val="false"/>
                <w:i w:val="false"/>
                <w:color w:val="000000"/>
                <w:sz w:val="20"/>
              </w:rPr>
              <w:t>
обеспечение хо-
</w:t>
            </w:r>
            <w:r>
              <w:br/>
            </w:r>
            <w:r>
              <w:rPr>
                <w:rFonts w:ascii="Times New Roman"/>
                <w:b w:val="false"/>
                <w:i w:val="false"/>
                <w:color w:val="000000"/>
                <w:sz w:val="20"/>
              </w:rPr>
              <w:t>
зяйственного
</w:t>
            </w:r>
            <w:r>
              <w:br/>
            </w:r>
            <w:r>
              <w:rPr>
                <w:rFonts w:ascii="Times New Roman"/>
                <w:b w:val="false"/>
                <w:i w:val="false"/>
                <w:color w:val="000000"/>
                <w:sz w:val="20"/>
              </w:rPr>
              <w:t>
обслуживания
</w:t>
            </w:r>
            <w:r>
              <w:br/>
            </w:r>
            <w:r>
              <w:rPr>
                <w:rFonts w:ascii="Times New Roman"/>
                <w:b w:val="false"/>
                <w:i w:val="false"/>
                <w:color w:val="000000"/>
                <w:sz w:val="20"/>
              </w:rPr>
              <w:t>
здания, страхо-
</w:t>
            </w:r>
            <w:r>
              <w:br/>
            </w:r>
            <w:r>
              <w:rPr>
                <w:rFonts w:ascii="Times New Roman"/>
                <w:b w:val="false"/>
                <w:i w:val="false"/>
                <w:color w:val="000000"/>
                <w:sz w:val="20"/>
              </w:rPr>
              <w:t>
вание здания.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транспорта и
</w:t>
            </w:r>
            <w:r>
              <w:br/>
            </w:r>
            <w:r>
              <w:rPr>
                <w:rFonts w:ascii="Times New Roman"/>
                <w:b w:val="false"/>
                <w:i w:val="false"/>
                <w:color w:val="000000"/>
                <w:sz w:val="20"/>
              </w:rPr>
              <w:t>
коммуникаций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Получатели государственных услуг: государственные служащие.
</w:t>
      </w:r>
      <w:r>
        <w:br/>
      </w:r>
      <w:r>
        <w:rPr>
          <w:rFonts w:ascii="Times New Roman"/>
          <w:b w:val="false"/>
          <w:i w:val="false"/>
          <w:color w:val="000000"/>
          <w:sz w:val="28"/>
        </w:rPr>
        <w:t>
</w:t>
      </w:r>
      <w:r>
        <w:br/>
      </w:r>
      <w:r>
        <w:rPr>
          <w:rFonts w:ascii="Times New Roman"/>
          <w:b w:val="false"/>
          <w:i w:val="false"/>
          <w:color w:val="000000"/>
          <w:sz w:val="28"/>
        </w:rPr>
        <w:t>
Прямой результат: содержание Здания "Transport tower" площадью 32 294 кв м, обеспечение нормального функционирования здания: своевременное проведение профилактических, ремонтных, инженерных, санитарных работ, озеленения, благоустройства с целью создания необходимых социально-бытовых условий государственным служащим.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функционирования Здания, создание необходимых трудовых и социально-бытовых условий для государственных служащих.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средние затраты на 1 кв м составят 7850 тенге.
</w:t>
      </w:r>
      <w:r>
        <w:br/>
      </w:r>
      <w:r>
        <w:rPr>
          <w:rFonts w:ascii="Times New Roman"/>
          <w:b w:val="false"/>
          <w:i w:val="false"/>
          <w:color w:val="000000"/>
          <w:sz w:val="28"/>
        </w:rPr>
        <w:t>
</w:t>
      </w:r>
      <w:r>
        <w:br/>
      </w:r>
      <w:r>
        <w:rPr>
          <w:rFonts w:ascii="Times New Roman"/>
          <w:b w:val="false"/>
          <w:i w:val="false"/>
          <w:color w:val="000000"/>
          <w:sz w:val="28"/>
        </w:rPr>
        <w:t>
Своевременность: в течение года.
</w:t>
      </w:r>
      <w:r>
        <w:br/>
      </w:r>
      <w:r>
        <w:rPr>
          <w:rFonts w:ascii="Times New Roman"/>
          <w:b w:val="false"/>
          <w:i w:val="false"/>
          <w:color w:val="000000"/>
          <w:sz w:val="28"/>
        </w:rPr>
        <w:t>
</w:t>
      </w:r>
      <w:r>
        <w:br/>
      </w:r>
      <w:r>
        <w:rPr>
          <w:rFonts w:ascii="Times New Roman"/>
          <w:b w:val="false"/>
          <w:i w:val="false"/>
          <w:color w:val="000000"/>
          <w:sz w:val="28"/>
        </w:rPr>
        <w:t>
Качество: в соответствии с техническими нормами.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