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b1b" w14:textId="cde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образования и науки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Министерства образования и науки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235-1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237-1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239-1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264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образования и науки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950238 тысяч тенге (девятьсот пятьдесят миллионов двести тридцать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"Норматив положенности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21-24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 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"Правила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1305 "Об утверждении Положения о государственной аттестации организации образования";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2003 года N 460 "Об утверждении Положения об аттестации научных организаций";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1111 "Вопросы Министерства образования и науки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августа 2005 года N 872 "Об утверждении Правил присуждения государственного гранта "Лучший преподаватель вуза".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формирования единой государственной политики в области образования; и ее реализация; повышение эффективности системы образования; научной; научно-технической и аэрокосмической деятельности; а также государственной молодежной политики; совершенствование организации научных исследований и повышение их конкурентоспособности; обеспечение охраны и законных интересов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выдача лицензий и контроль за соблюдением квалификационных требований организациями образования и науки; обеспечение работы Республиканских комиссий по лицензированию организаций образования; осуществление государственного контроля за качеством образования в форме государственной аттестации организаций образования; присуждение государственного гранта "Лучший преподаватель вуза"; обновление теоретических и практических знаний,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реализация государственной политики в сфере аэрокосмической деятельности и охраны прав детства.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613"/>
        <w:gridCol w:w="1733"/>
        <w:gridCol w:w="27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комитетов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аттестации,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кредитации,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лицензий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приложений.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ганизациях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зования, 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колледжей;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циях;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аттестацио-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комиссий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аттеста-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учителей и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образца,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 присужде-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ученых степе-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и присвоению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 званий;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разца;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 и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мастер-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среди учите-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человечес-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ресурсами;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бюджетная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литика и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процесс;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вания; 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(аудит)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пировальных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ратов, офисной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мягкой мебели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пировальных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ратов, офисной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мягкой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и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МОН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и сопро-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научных кадров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 присужде-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научным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 степеней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присвоение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едиными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к ним.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дипломов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аттестатов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ва.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 количестве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- 1820 штук.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вуза"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грантов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 препода-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 вуза".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ре-июне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Выполнение возложенных функций в полном объеме в пределах лимита штатной численности центральным аппаратом Министерства - 204 единиц, Комитетом по надзору и аттестации в области образования и науки - 53 единиц, Аэрокосмическим комитетом - 40 единиц, Комитет по охране прав детей - 20 единиц; содержание и аренда автотранспорта согласно утвержденному нормативу положенности; проведение государственной аттестации, аккредитации, лицензирования; проведение республиканских конкурсов среди учителей и организаций образования; приобретение услуг по изготовлению документов государственного образца; повышение профессионального уровня 20 единиц, обучение государственному языку 60 единиц, обучение английскому языку 40 единиц; оснащение мебелью, оргтехникой центрального аппарата министерства, комитета по охране и защите прав детства.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Присуждение ученых степеней, присвоение ученых званий и выдача дипломов, аттестатов от имени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Присуждение государственного гранта "Лучший преподаватель вуза".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Поощрение и поддержка 200 лучших преподавателей вуза за научные исследования, включая стажировку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Выполнение мероприятий по контролю среди организаций образования соответствия предоставляемых ими образовательных услуг требованиям государственного общеобразовательного стандарта соответствующего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своевременное и качественное выполнение функций Министерством образования и науки Республики Казахстан в сфере образования, науки, аэрокосмической деятельности, защиты прав и охрана детства;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повышении квалификации одного сотрудника 6,3 %;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обучении государственному языку специалистов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обучении английскому языку специалистов 21 %;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обеспечение мебелью, 14 % обновление мебелью центрального аппарата и комитетов, 78 % оснащение оргтехникой;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содержание одного государственного служащего центрального аппарата - 1227,9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повышение квалификации, обучение государственному и английскому языкам на одного служащего - 12,2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оснащение центрального органа и комитетов в расчете на одного сотрудника 38,7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рассмотрение одного аттестационного дела - 18,32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 и утвержденными планами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освоение бюджетных средств, выделенных на содержание аппарата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статуса организаций, реализующих образовательные программы высшего профессионального и послевузовского профессионального образования, отсутствие организации образования, не соответствующих требованиям государственного стандарта;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и повышение эффективности образования ученых степеней кандидатам и докторам наук, присвоение ученых званий доцентов и профессоров соискателям из числа научных и научно-педагогических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количества преподавателей вузов направляемых на стажировку за рубеж;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19 % государственных служащих, которые перешли на делопроизводство по государственному языку после прохождения курсов обучения государственному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12,6 % государственных служащих, которые работают с документами на английском языке после прохождения курсов обучения английскому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6,3 % государственных служащих, которые назначены на вышестоящие должности после прохождения курсов повышения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"Фундаментальные и прикладные научные исследования"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7238963 тысячи тенге (семь миллиардов двести тридцать восемь миллионов девятьсот шестьдесят три тысячи тенге)..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 на 2005-2007 годы"; постановление Кабинета Министров Республики Казахстан от 22 января 1993 года N 61 "О мерах по совершенствованию планирования и финансирования науки и научно-технических программ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от 14 сентября 1993 года N 875 "Об утверждении основных заданий и показателей республиканских целевых научно-технических программ";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июля 2001 года N 996 "Об утверждении Республиканской научно-технической программы "Разработка и внедрение в производство оригинальных фитопрепаратов для развития фармацевтической промышленности Республики Казахстан" на 2002-2006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2002 года "Об утверждении Правил организации и проведения государственной научно-технической экспертизы";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850 от 30 июля 2002 года "О республиканской коллекции микроорганизмов";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января 2004 года N 113 "О некоторых вопросах Фонда науки";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февраля 2004 года N 135 "Научно-техническое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конкурентоспособности отечественных технологий, создание условий для устойчивого развития наукоемких сфер производства; реализация достижений науки и новых отечественных технологий с целью формирования экспортоориентированного промышленного комплекса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Научно-техническое обеспечение потребностей базовых отраслей экономики, создание благоприятных условий для организации новых наукоемких производств, развития инновационной деятельности в научно-технической и других сферах, способствующих переходу к единому научно-производственному циклу "исследования - разработка - подготовка кадров - промышленное освоение". Укрепление материально-технической базы и повышение эффективности научных исследований. Удовлетворение первоочередных потребностей в приобретении необходимого оборудования и приборов, реактивов, запасных частей; оснащение научных организаций современным оборудованием, приборами и вычислительной техникой; повышение уровня научных исследований на основе использования современного высоко производительного оборудования и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зданий научных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613"/>
        <w:gridCol w:w="1733"/>
        <w:gridCol w:w="27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ментальных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и инсти-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тутами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5 приори-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тетными основными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научными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космические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фунда-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ментальных основ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математичес-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моделей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пасных и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эволюции 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тел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основ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 заданными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передела и обога-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фундаменталь-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основы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ционирования био-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молекулярном,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геномном, клеточ-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ном, организмен-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ном, популяцион-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и биогеоцено-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тическом уровнях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вационных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 в медицине,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и охране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научные 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минера-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геолого-географи-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ущерба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основ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идеи как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современно-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ренной его модер-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контексте совре-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менных глобальных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научным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на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капитально-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научным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"Развитие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публике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 и 6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программ: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Развитие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инфраструкту-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на 2002-2006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мониторинга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генетическое 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тирование возбу-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для биобезо-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нологий для 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мирования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кластера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на 2006-2008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"Грипп птиц: изучение, разработка средств и методов борьбы на 2006-2008 годы".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прика-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дустриально-инно-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вационного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страны.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науки.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программ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промежу-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точных и заключи-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приоритетным научным направлениям, 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программ и научного потенциала с участием международных экспертов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рисковых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Фонд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результатами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по приказу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Проведены по приоритетным направлениям согласно результатам конкурса проекты по фундаментальным и прикладным научным программам, по темам утвержденным приказом Министра образования и науки Республики Казахстан, а также через Фонд науки. Приобретены отдельные приборы и оборудование для 40 научных организаций в количестве не менее 50 единиц и проведен капитальный ремонт зданий 9 научных организаций: Институт молекулярной биологии и биохимии им. М. Айтхожина, Физико-технический институт, Институт космических исследований, Институт металлургии и обогащения, Институт горения, Национальный центр биотехнологии, Институт микробиологии и вирусологии, Научно-исследовательский институт проблем биологической безопасности, Институт органического катализа и электрохимии им. Д.В. Сокольского. Приобретение оборудования позволит повысить качество и своевременность выполнения текущих задач научных организаций и увеличит скорость обрабатываемой ими информации. Проведение капитального ремонта зданий научных организаций позволит улучшить условия работы научных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Получение принципиально новых знаний о природных и социальных системах, разработку научных основ системных преобразований экономики, устойчивого развития общества, культуры, науки; укрепление позиции казахстанской науки в рамках общего научно-технологического пространства государств-участников СНГ и в мировом разделении научного труда; выработка предложений по дальнейшему развитию науки в Республике Казахстан; создание и внедрение быстроокупаемых разработок, способствующих увеличению экспортной и импортозамещающей продукции и развитию наукоемких производств; производство уникальных медицинских препаратов синтетического и природного происхождения; разработка методов ускоренного создания высокопродуктивных пород 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10 % от потребности оснащенность научных организаций научным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15 % от общей потребности в проведении капитального ремонта в научных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средний расход на приобретение оборудования для одной организации - 8379,0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средний расходы на капитальный ремонт одной организации - 17 082,5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Своевременность: Согласно графика проведения работ по договорам;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Научные статьи, авторские свидетельства, патенты, технологические регламенты, опытные образцы, технологические процессы.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научных исследований в соответствии с потребностями социально-экономического развития страны.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"Хранение научно-исторических ценностей"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5670 тысяч тенге (пять миллионов шестьсот 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декабря 1996 года "О культуре",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1998 года N 332 "Об увековечении памяти академика К.И. Сатпаева",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сохранение наследия академика К.И. Сатпаева, осуществление образовательно-воспитательного и целенаправленного распространения знаний о жизни и деятельности видного ученого, первого Президента Академии наук Казахстана К.И. Сатпаева, находящихся в фондах и экспозиции мемориального музея академика К.И. Сатпаева.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удовлетворения индивидуальных, интеллектуальных, духовных потребностей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1033"/>
        <w:gridCol w:w="2533"/>
        <w:gridCol w:w="3593"/>
        <w:gridCol w:w="177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ранности, учета,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популя-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ризация и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жиз-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и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академика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Сатпаева в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мориальном музее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академика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Сатпаева.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К.И. Сатпаева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 среднегодовое количество граждан, посетивших музей - 5250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ознакомление общественности с историческим достоянием развития науки и техники в Республике Казахстан. Развитие познавательного интереса у подрастающего поколения к деятельности первого Президента Академии наук К.И. Сатпаева и к науке Казахстана в целом; через пропаганду жизни, научной и общественной деятельности первого Президента Академии наук К.И. Сатпаева, увеличить число молодежи, желающей посвятить себя развитию науки и техники в Казахстане, воспитанию у них патриотизма и любви к Родине, расширение кругозора подрастающего поколения.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расход на обеспечение сохранности одного музейного экспоната - 750 тенге. Своевременность: проведение запланированных мероприятий по предусмотренному графику.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культурного уровня населения республики и ознакомления общественности с деятельностью первого Президента Академии наук К. Сатпаева на базе музейной коллекции.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"Строительство и реконструкция научных объектов"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341681 тысяча тенге (триста сорок один миллион шестьсот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научного потенциала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государственной научной инфраструктуры и сохранение уникальных научно-технических объектов путем строительства и реконструкции научных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1033"/>
        <w:gridCol w:w="2533"/>
        <w:gridCol w:w="3593"/>
        <w:gridCol w:w="177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тиционного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по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 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в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 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выполнение объема работ по реконструкции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объектов в эксплуатацию для улучшения условий хранения и обслуживания библиотечного фонда отечественной и зарубежной научной литературы и повышение научного потенциала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объема работ согласно графика производства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правилам, действующим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"Обеспечение доступности научной,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научно-педагогической информации"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352374 тысячи тенге (триста пятьдесят два миллиона триста семьдесят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24 декабря 1996 года "О культуре";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 постановление Президиума Академии наук КазССР от 14 сентября 1983 года N 149 "Об организации Дома ученых Академии наук КазССР",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информационной инфраструктуры научного сообщества Казахстана; предоставление нового уровня информационного обслуживания и услуг, содействие практическому внедрению новых достижений науки и техники в практическую деятельность; усиление информационного поля деятельности выдающихся достижений ученых.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доступа научной общественности республики к информационному пространству для удовлетворения образовательных потребностей и пропаганды достижений отечественной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73"/>
        <w:gridCol w:w="933"/>
        <w:gridCol w:w="2593"/>
        <w:gridCol w:w="4153"/>
        <w:gridCol w:w="1373"/>
        <w:gridCol w:w="289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 научно-педа-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тования и работы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справочно-поисковыми аппаратами,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Казахста-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капитально-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 научно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дагогической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активов 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писные издания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ценовым предложени-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достиже-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науки и техники.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  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библиоте-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 среднегодовое количество граждан, воспользовавшихся услугами библиотек не менее 182 223 человек; пополнение библиотечного фонда новыми актуальными изданиями и литературой не менее 152 280 экземпляров; проведение 120 мероприятий Домом ученых.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Республиканской научно-технической библиотеки.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удовлетворение потребностей читателей, запросов научно-исследовательских организаций, ученых и специалистов актуальной и оперативной информацией о новейших научных мировых достижениях в интересующих их областях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и пополнение электронных коллекций и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совокупных информационных ресурсов, а также совершенствование библиотечного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одного мероприятия по пропаганде - 41,1 тыс. тенге; стоимость затрат на одного читателя - 1933,7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духовных, интеллектуальных, образовательных потребностей обучающихся и ученых.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"Государственные премии и стипендии"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69327 тысяч тенге (шестьдесят девять миллионов триста двадцать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1996 года N 290 "О реализации Указа 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августа 1996 года N 1063 "О мерах государственной поддержки ученых и специалистов, внесших выдающийся вклад в развитие науки и техники, и талантливых молодых ученых";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мая 2000 года N 685 "О премиях в области науки";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августа 1996 года N 983 "О Государственной молодежной премии "Дарын"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сохранение потенциала и обеспечение притока молодежи в сферу научной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выявление и оценка наиболее значимых научных результатов за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Социальная поддержка выдающихся, а также молодых талантливых ученых, внесших крупный вклад в развитие отечественной науки и техники; материальное стимулирование научно-технической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3"/>
        <w:gridCol w:w="1113"/>
        <w:gridCol w:w="2573"/>
        <w:gridCol w:w="3133"/>
        <w:gridCol w:w="1793"/>
        <w:gridCol w:w="2893"/>
      </w:tblGrid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курсов: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соискание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дий;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соискание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именных премий: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К.И. Сатпаева;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Валиханова;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Кунаева;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Алтынсарина;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Кюль-Тегина;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"Дарын".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мических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пендий,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листам, внесшим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талантливых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ученых.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лауреатов, вру-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дипломов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почетных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Критерии ожидаемой оценки реализации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Выплата стипендий: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 академикам;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 ученым внесшим выдающийся вклад в развитие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150 талантливым молодым ученым;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выплата 24 государственных премий;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стипендии академикам - 60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стипендии за вклад в развитие науки - 10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стипендии молодым ученым - 7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четыре первые премии в размере - 200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три вторых премии в размере - 150 МРП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шесть третьих премий в размере - 50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одна премия в размере - 100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десять премий "Дарын" в размере - 200 000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своевременность: выплата стипендий ежемесячно, премий - 25 октября, 16 декабря;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качество: стимулирование получения новых знаний для качественного развития отечественной науки и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"Разработка и апробация учебников и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образования, издание и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организаций,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и казахской диаспоры за рубежом, а также перевод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издание российских учебников и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школ с казахским языком обучения в городе Байконыре"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555825 тысяч тенге (пятьсот пятьдесят пять миллионов восемьсот двадцать пять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11 июля 2002 года "О социальной и медико-педагогической коррекционной поддержки детей с ограниченными возможностями",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декабря 1996 года N 3308 "О Государственной программе поддержки соотечественников, проживающих за рубежом",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сентября 1996 года N 1173 "О целевой программе подготовки и издания учебников и учебно-методических комплексов для общеобразовательных школ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февраля 2003 года N 173 "Об утверждении Правил обеспечения учебниками обучающихся и воспитанников организаций образования",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 распоряжение Премьер-Министра Республики Казахстан от 15 мая 2003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88-р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переходу на международные стандарты финансовой отчетности в Республике Казахстан на 2003-2005 годы".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оказать содействие в подготовке высококвалифицированных специалистов путем обеспечения качественными учебниками и учебно-методическими комплексами учащихся и воспитанников, учителей для повышения уровня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процента учащихся и воспитанников, учителей, которые имеют доступ к учебной литературе. Максимизировать процент учителей, удовлетворенных качеством учебников и учебно-методических 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097"/>
        <w:gridCol w:w="1097"/>
        <w:gridCol w:w="2582"/>
        <w:gridCol w:w="3426"/>
        <w:gridCol w:w="1840"/>
        <w:gridCol w:w="2804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 услу-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образования,и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Байконыре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разования, адап-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российских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Издание, переиз-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 и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портировка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 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изда-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российских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для 6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Байконур.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литера-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учебников и учебных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бухгалтерскому учету на государственном и русском языках. Разработка учебников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12-летней школы.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Для специальных (коррекционных) организаций образования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разработаны учебники и учебно-методические комплексы для 1, 3, 5, 9 классов - 20 наименований;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переведены учебники и учебно-методические комплексы для 4, 5, 7, 8 классов - 9 наименований;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адаптированы российские учебники и учебно-методические комплексы - 8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Обеспечены учащиеся учебной литературой для 6, 10 классов на 2006-2007 учебный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республиканские организации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6 классу: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казахском языке - 50 наименований;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русском языке - 50 наименований;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10 классу: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естественно-математического и общественно-гуманитарного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казахском языке - 156 наименований;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русском языке - 151 наименований;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казахская диаспора за рубежом - 167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Переведены и изданы российские учебники и учебно-методические комплексы для 6 школ с казахским языком обучения в г. Байконур для 1-11 классов - 254 наименования.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Проведена экспертиза учебной литературы - 1452 с 5 альтернативами.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Для учащихся 1-12 классов, студентов 1 курсов вузов по педагогическим специальностям по предмету "Самопознание":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разработаны учебники и учебно-методические комплексы - 53 наименования;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изданы учебники и учебно-методические комплексы - 59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Разработаны учебники и учебные пособия по бухгалтерскому учету на государственном и русском языках - 4 наименования.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Разработаны учебники и учебно-методические комплексы для 12-летней школы - 52 наименования.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средняя стоимость 1 печатного листа учебной литературы: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Для специальных (коррекционных)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разработка учебников для 1, 3, 5, 9 классов - 30000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разработка учебно-методических комплексов для 1, 3, 5, 9 классов - 22000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перевод учебников и учебно-методических комплексов для 4, 5,  7, 8 классов - 15000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адаптация российских учебников - 30000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адаптация российских учебно-методических комплексов - 25000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Издание учебной литературы для 6, 10 классов на 2006-2007 учебный год для республиканских организаций образования и казахской диаспоры за рубежом: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учебников - 21247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учебно-методических комплексов - 2520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Перевод и издание для 6 школ с казахским языком обучения в г. Байконур - 130418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Экспертиза учебной литературы - 650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Для учащихся 1-12 классов, студентов 1 курсов вузов педагогических специальностей по предмету "Самопознание":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разработка учебников и учебно-методических комплексов - 8318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издание учебников и учебно-методических комплексов - 19383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Разработка учебников и учебных пособий по бухгалтерскому учету на государственном и русском языках - 20000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Разработка учебников и учебно-методических комплексов для 12-летней школы - 8812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потребности обучающихся и преподавателей учебниками и учебно-методическими пособиями для повышения уровня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учебной литературой республиканских организаций среднего общего образования и казахской диаспоры за рубежом к началу учебного года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Разработка, перевод и издание учебной литературы с положительным заключением государственной экспертизы.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"Обучение и воспитание одаренных детей"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1473279 тысяч тенге (один миллиард четыреста семьдесят три миллиона двести семьдесят девять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мая 1996 года N 3002 "О государственной поддержке и развитии школ для одаренных детей",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2000 года N 1168 "Об утверждении типовых штатов работников организаций образования",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воспитание творческой, всесторонне-развитой, гармоничной личности, способной мыслить и действовать в новых условиях коренной трансформации современной цивилизации, обеспечение социальной, правовой и интеллектуальной защиты одаренных детей, содействие в формировании интеллектуального потенциала республики и для удовлетворения населения в получении углубленного и повышенного уровня знаний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обучение одаренных детей из различных регионов Республики Казахстан. Углубленная подготовка учащихся путем введения профилирующих дисциплин по программам, утвержденным Министерством образования и науки Республики Казахстан. Развитие индивидуальных склонностей, творческих способностей личности и воспитание гражданственности. Создание необходимых условий для выявления одаренных детей. Подбор и подготовка учащихся к участию в олимпиадах, поступлению в высшие учебные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3"/>
        <w:gridCol w:w="1013"/>
        <w:gridCol w:w="2653"/>
        <w:gridCol w:w="3533"/>
        <w:gridCol w:w="1753"/>
        <w:gridCol w:w="277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с углуб-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 изучением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капитально-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школам-интерна-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там: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углубленной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военным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льностям;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Героя Совет-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Союза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канская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углубленной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 по музыкальным специальностям;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Байсеитовой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углубленного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литерату-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углубленным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углубленного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естествен-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но-математичес-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наук;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Жаутыкова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процесса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по углуб-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допрофес-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по музыка-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 и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музы-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кальная шко-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Жубанова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зовательных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во 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детей.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зовательных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с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эксперимента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для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оздоровитель-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"Бобек" на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Среднее количество учащихся государственных учреждений составит 3489, в том числе по: углубленной допрофессиональной подготовки по военным специальностям - 1350, углубленной допрофессиональной подготовке по музыкальным специальностям - 933, углубленного изучения и развития государственного языка и литературы - 370, углубленного изучения естественно-математических наук - 836.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Среднее количество учащихся в государственных предприятиях составит - 758.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Приобретение основных средств: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для 7-ми республиканских государственных учреждений,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Шымкентская республиканская военная школа-интернат имени Героя Советского Союза Сабира Рахимова не менее 120 единиц (компьютеры с принтером - 4 штуки, макеты автомата Калашникова - 100 штук, кондиционеры - 6 штук, тренажеры атлетические - 2 штуки, теннисные столы - 7 комплектов, мультимедийный кабинет - 1 комплект);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республиканская военная школа-интернат не менее 8 единиц (универсальный привод для обработки овощей - 1 штука, приборы учета холодной воды - 2 штуки, прибор учета горячей воды - 1 штука, прибор учета теплоэнергии - 1 штука, электроплита - 1 штука, котел КПЭ (200 литров) - 1 штука), мультимедийный кабинет - 1 комплект;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республиканская военная школа-интернат имени Б. Момышулы не менее 11-ти единиц (автомобиль грузовой - 1 штука, кондиционер - 4 штуки, видеокамера цифровая - 1 штука, телевизор - 1 штука, копировально-множительный аппарат - 1 штука, ноутбук - 1 штука, проектор в комплекте - 1 штука, мультимедийный кабинет - 1 комплект);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средняя специализированная музыкальная школа-интернат для одаренных детей имени Куляш Байсеитовой не менее 31 единицы (автомобиль - 1 штука, музыкальные инструменты - 6 штук, телевизор - 3 штуки, кровати - 13 штук, мебель для столовой - 1 комплект, факсимильный аппарат - 1 штука, компьютер в комплекте - 4 комплекта, стиральная машина с центрифугой - 1 штука, мультимедийный кабинет - 1 комплект);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специализированная с углубленным изучением казахского языка и литературы средняя школа-интернат для одаренных детей не менее 33 единиц (холодильники - 6 штук, мясорубка - 1 штука, овощерезка - 1 штука, картофелечистка - 1 штука, лингафонный кабинет, швейные машины - 15 штук, шкафы вытяжные для кабинета химии - 2 штуки, сейфы несгораемые - 2 штуки, ксерокс - 1 штука, конференц-стол - 1 штука, оборудование для прачечной - 1 штука, мультимедийный кабинет - 1 комплект);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специализированная физико-математическая средняя школа-интернат имени О. Жаутыкова для одаренных детей не менее 19 единиц (электроплита - 1 штука, мясорубка - 1 штука, посудомоечная машина - 1 штука, стеллажи - 2 штуки, компьютеры - 5 штук, оборудование для кабинетов общеобразовательного цикла - 6 комплектов, лингафонное оборудование - 1 комплект, оборудование для медицинского кабинета - 1 комплект, мультимедийный кабинет - 1 комплект);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казахская средняя специализированная музыкальная школа-интернат для одаренных детей имени А. Жубанова не менее 35 единиц (музыкальные инструменты - 28 штук, компьютер - 2 штуки, кондиционер - 1 штука, мебель для общеобразовательных классов - 2 штуки, телевизор - 1 штука, мультимедийный кабинет - 1 комплект);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для республиканского государственного казенного предприятия "Национальный научно-практический, образовательный и оздоровительный центр "Бобек" не менее 436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Проведение капитального ремонта зданий 6-ти школ-интернатов,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Шымкентская республиканская военная школа-интернат имени Героя Советского Союза Сабира Рахимова, Карагандинская республиканская военная школа-интернат, Алматинская республиканская военная школа-интернат имени Б. Момышулы, Республиканская средняя специализированная музыкальная школа-интернат для одаренных детей имени Куляш Байсеитовой, Республиканская специализированная с углубленным изучением казахского языка и литературы средняя школа-интернат для одаренных детей, Республиканская специализированная физико-математическая средняя школа-интернат имени О. Жаутыкова для одаренных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формирование интеллектуального потенциала республики для удовлетворения населения в получении углубленного и повышенного уровня знаний обучающихся. Оснащенность основными средствами школ-интернатов составит - 20 процентов от потребности, обеспеченность в капитальном ремонте государственных учреждений образования составит - 10 процентов от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обучения и воспитания 1-го учащегося в год (без учета капитальных расходов) составит 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государственных учреждениях - 248,1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государственных предприятиях - 386,1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фактическое количество учащихся, завершивших обучение составит не менее 850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 учащихся, завершивших обучение в республиканских государственных учреждениях на "хорошо" и "отлично" не менее 65 процентов.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"Проведение республиканских школьных олимпиад,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внешкольных мероприятий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396044 тысячи тенге (триста девяносто шесть миллионов сорок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мая 1996 года N 3002 "О государственной поддержке и развитии школ для одаренных детей",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мотивации личности к познанию и творчеству. Создание системы выявления, отбора, поддержки, развития и обеспечения высокого уровня образования одаренных детей и молодежи, воспитание творческой личности, способной мыслить и действовать в новых условиях коренной трансформации современной цивилизации.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проведения внешкольных мероприятий республиканского значения, осуществление практической работы в области физического воспитания, совершенствование физической культуры среди детей школьного возраста, учащейся молодежи; организация республиканских мероприятий; развитие индивидуальных склонностей, творческих способностей личности и воспитание гражданственности; выявление одаренных обучающихся; проведение республиканских конкурсов, выставок, комплексных спортивных мероприятий; участие в международных спортивных универсиадах; организация отдыха и культурного досуга детей; создание системы управления для развития практической деятельности по поиску, воспитанию, обучению и поддержке одаренных детей; создание необходимых условий для выявления одаренных детей, подбор и подготовка учащихся к участию в международных олимпиадах, соревнованиях, конкурсах; обеспечение социальной, правовой и интеллектуальной защиты одаренных детей и молодежи, содействие в формировании интеллектуального потенциала, развитие международного сотрудничества в области инновационных образовательных технологий развития одаренности личности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73"/>
        <w:gridCol w:w="1033"/>
        <w:gridCol w:w="2553"/>
        <w:gridCol w:w="3773"/>
        <w:gridCol w:w="1773"/>
        <w:gridCol w:w="273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олим-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пиад,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значения: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Президентская 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вогодняя елка;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с одаренными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ренными детьми;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олимпиады и cорев-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 по общеоб-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школьни-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по общеобразо-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вательным 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с одарен-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детьми;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VII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Азиатской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олимпиады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отдаленных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страны;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дополнительно-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развития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выставок,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 семина-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ликанских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сных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версиады, спарта-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киады, чемпионата.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дополните-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научно-прак-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на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науки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обучающихся, принимающих участие в международных, республиканских олимпиадах, научных проектах, конференциях, выставках, семинарах, спортивных мероприятиях, универсиаде, спартакиаде, чемпионате, культурном досуге и отдыхе - более 70 тыс.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здания Республиканского учебно-методического центра дополнительного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 средств Национальным научно-практическим центром физической культуры, Республиканским учебно-методическим центром дополнительного образования, Республиканским научно-практическим центром "Дарын" не менее 97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уровень профессионального самоопределения детей. 54 процента оснащенности республиканскими государственными казенными предприятиями от потребности. 5,5 процентов от потребности на проведение капитального ремонта.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расход на одного участника, принимающего участие в международных и республиканских олимпиадах, соревнованиях научных проектов, спортивных мероприятиях, универсиаде, спартакиаде, чемпионате и других мероприятиях составит - 5,0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проведения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доля победителей международных, республиканских олимпиад, соревнований научных проектов, спортивных мероприятий, универсиад, спартакиад, чемпионатов от общего количества участников в текущем году составит - 0,5 процентов.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"Строительство и реконструкция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6456959 тысяч тенге (шесть миллиардов четыреста пятьдесят шесть миллионов девятьсот пятьдесят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науки Республики Казахстан, повышение качества подготовки высококвалифицированных и конкурентоспособных кадров для всех отраслей экономики и удовлетворение потребностей личности 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приведение организаций образования и науки в соответствие с современными социально-экономическими условиями путем строительства и реконструкции объектов образования и науки, улучшение условий обучения учащихся в организациях всех уровней образования, развитие сети организаций образования 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33"/>
        <w:gridCol w:w="2553"/>
        <w:gridCol w:w="3633"/>
        <w:gridCol w:w="1653"/>
        <w:gridCol w:w="29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2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от 9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N 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канскому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"Бобек"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детей-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с обучением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7-94/05 от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Казахскому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университету 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Аль-Фараби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тетского городка,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7-273/2004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проекту),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 географи-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ческого, 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 механико-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корпусов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проб-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лемами зрения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Жангир-хана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Евразийс-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национально-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университету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Л.Н. Гумилева на строительство библиотеки;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Казахскому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женскому педаго-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гическому инсти-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 на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университету 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М. Козыбаева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тации, началу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по нефтега-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зовой отрасли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родному казахско-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турецкому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ситету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Ясави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тации, началу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биотехно-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27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количество вводимых в эксплуатацию объектов образования - 1 объект;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выполнение объема строительно-монтажных работ - по 10 объектам;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утвержденная в установленном порядке проектно-сметная документация - по 3 объектам.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образования и науки для повышения качества подготовки высококвалифицированных и конкурентоспособных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правилам, действующим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образования"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14038160 тысяч тенге (четырнадцать миллиардов тридцать восемь миллионов сто шестьдесят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общедоступности и создание эффективной системы дошкольного и среднего общего образования; развитие и сохранность имеющейся сети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местных бюджетов для осуществления строительства и реконструкции объектов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973"/>
        <w:gridCol w:w="2673"/>
        <w:gridCol w:w="3613"/>
        <w:gridCol w:w="1793"/>
        <w:gridCol w:w="281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(в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в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 и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сумм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приложению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 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от 9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N 1228 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публиканском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 на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введенных в эксплуатацию школ - 31 объектов с проектной мощностью на 16627 ученических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введенных в эксплуатацию детских дошкольных учреждений - 3 объекта с проектной мощностью на 465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строительно-монтажных работ - на 51 объекте с проектной мощностью на 30726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образования для обеспечения доступности общеобразовательных услуг для населения, создание социально-экономических условий для полного охвата детей дошкольного и школьного возраста обучением и воспитанием.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сократится потребность в местах дошкольных организаций на 0,1 %;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сократится количество аварийных школ на 6,9 %;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сократится дефицит ученических мест на 1,8 %;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сократится количество сельских населенных пунктов, не имеющих школ на 0,38 %.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инвестиционных проектов согласно Приложению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год", а также мероприятия в соответствии с утвержденной в установленном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"Подготовка специалистов со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674916 тысяч тенге (шестьсот семьдесят четыре миллиона девятьсот шестнадцать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июля 2004 года "О государственной молодежной политике",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апреля 2000 года N 594 "О Концепции совершенствования государственной системы по обеспечению безопасности перевозок пассажиров и грузов",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мая 2000 года N 738 "О размерах и источниках социальной помощи нуждающимся гражданам в период получения ими образования",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удовлетворение потребностей личности в интеллектуальном, культурном и нравственном развитии путем получения среднего профессионального образования и квалификации в избранной профессии, удовлетворение социально-экономических потребностей общества в квалифицированных специалистах со средним профессиональным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специалистов в учебных заведениях среднего профессионального образования, представляющих для страны исключительно важное особое 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53"/>
        <w:gridCol w:w="2553"/>
        <w:gridCol w:w="3733"/>
        <w:gridCol w:w="1733"/>
        <w:gridCol w:w="279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разованием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процесса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учащихся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заказом на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 утверждае-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 ежегодно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тановлением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среднего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фессионального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на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науки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Алматинс-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музыкального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 им. 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ковского на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низациям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заказу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зимних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каникул.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среднегодового контингента - 3089 учащихся. Охват стипендией учащихся составит не менее 60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здания Алматинского музыкального колледжа им. Чайковского.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Алматинским хореографическим училищем им. А. Селезнева не менее 30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Республиканским колледжем декоративно-прикладного искусства им. О. Тансыкбаева не менее 310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Акмолинским финансово-экономическим колледжем не менее 22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Семипалатинским финансово-экономическим колледжем не менее 14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Ожидаемый контингент обучающихся, получающих денежную компенсацию на льготный проезд составит не более 3,0 тыс.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выпускников, трудоустроенных по завершению обучения в текущем году и поступивших в вузы составит не менее 60 процентов; планируемая доля отчисленных обучающихся не более 7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расход на подготовку одного обучающегося в год (без учета капитальных расходов) - 204,7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ожидаемое количество обучающихся, завершивших обучение с получением диплома о среднем профессиональном образовании, составит не менее 780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учебной программы, согласно учебного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доля выпускников со средним профессиональным образованием, окончивших колледж "с отличием" 10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доля обучающихся, которая окончит колледж с положительными результатами итоговой государственной аттестации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"Прикладные научные исследования в области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121054 тысячи тенге (сто двадцать один миллион пятьдесят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марта 1998 года N 256 "О дополнительных мерах по совершенствованию управления организаций системы Министерства образования, культуры и здравоохранения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теоретико-методологических основ системы образования, научно-методических основ коррекционно-педагогической и социальной поддержки детей с ограниченными возможностями в развитии, разработка и внедрение инновационных методов и технологий обучения и воспитания, разработка научно-педагогического обеспечения, научное и научно-методическое сопровождение процесса реформирования, поддержки и функционирования развития образования, сохранение и развитие продуктивного ядра педагогической науки, теоретико-методологические основы и научно-методическое обеспечение квалификации и профессиональной переподготовки кадров в условиях модернизации образования, повышение ее роли в социально-экономическом развитии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научно-методическое сопровождение в процессе реформирования, поддержки и функционирования уровней образования, научно-методическое обеспечение процесса внедрения кредитной системы образования в вузы Казахстана, научно-методическое обеспечение социализации школьников в системе дополнительного образования, научно-методическое обеспечение воспитательного процесса по внедрению 12-летнего среднего общего образования, изучение опыта влияния нетрадиционных методов укрепления духовного и физического здоровья человека, сохранение и развитие продуктивного ядра педагогической науки, повышение ее роли в социально-экономическом развитии Республики. Проведение прикладных научных исследований по проблемам перехода на 12-летнее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013"/>
        <w:gridCol w:w="1013"/>
        <w:gridCol w:w="2533"/>
        <w:gridCol w:w="3953"/>
        <w:gridCol w:w="1733"/>
        <w:gridCol w:w="259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ладных научных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образования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сных процедур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 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перестрой-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всех уровней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переходом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12-летний срок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в школе;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области 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репления духовного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физического здо-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ровья человека;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ладных научных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образования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коррекционно-педагогической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детей с ограни-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тями в развитии.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соглас-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перечня,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науки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научно-прак-тический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разработаны: научно-методические основы кредитной системы образования в вузах Казахстана, научно-методические основы проектирования системы измерителей достижений обучающихся, научно-методическое обеспечение социализации школьников в системе дополнительного образования, научно-методическое обеспечение проведения психолого-педагогической диагностики в условиях психолого-медико-педагогических консультаций, научно-методические основы специального дошкольного образования, обучения основам наук в специальных (коррекционных) организациях образования, научно-методическое обеспечение 12-летнего образования, дошкольного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приобретены основные средства государственным учреждением "Национальный научно-практический центр коррекционной педагогики" в количестве не менее 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качественное улучшение процесса обучения в условиях 12-летней школы, в специальных (коррекционных) организациях образования, в высших учебных заведениях республики, детских дошкольных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среднем расход по 1-му научному направлению составит - 40 000,0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уровень использования результатов прикладных научных исследований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235-1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 235-1 - постановлением Правительства РК от 31 июля 2006 года N 470б P060470B.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015 "Целевые текущие трансферты областным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бюджетам, бюджетам городов Астаны и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оснащение учебным оборудованием кабинетов физики,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химии, биологии в государственных учреждениях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среднего общего образования"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2457650 тысяч тенге (два миллиарда четыреста пятьдесят семь миллионов шестьсот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Указ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современной материально-технической базы и приведение в соответствие с нормативными требованиями; обеспечение учебного процесса государственных организаций среднего образования в соответствии с государственными общеобязательными стандартами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оснащения учебным оборудованием кабинетов физики, химии, биологии государственных организаций среднего общего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133"/>
        <w:gridCol w:w="973"/>
        <w:gridCol w:w="2153"/>
        <w:gridCol w:w="3393"/>
        <w:gridCol w:w="1513"/>
        <w:gridCol w:w="217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015  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Прямой результат: будут обеспечены кабинетами физики: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Акмолинская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Актюбинская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Алматинская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Атырауская область - не менее 25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Восточно-Казахстанская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Жамбылская область - не менее 30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Западно-Казахстанская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Карагандинская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Кызылординская область - не менее 35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Костанайская область - не менее 35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Мангыстауская область - не менее 26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Павлодарская область - не менее 40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Северо-Казахстанская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Южно-Казахстанская область - не менее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 Алматы - не менее 20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 Астана - не менее 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обеспечение доступности качественного образования для всех слоев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снижение количества школ, не имеющих учебное оборудование кабинета физики;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материально-техническое обеспечение и оснащение в соответствии с нормативными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совершенствование учебно-методического и научного обеспечения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повышение качества обучения в государственных организациях среднего общего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Оснащенность кабинетами физики государственных организаций среднего общего образования от потребности составит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Финансово-экономический результат: планируемая средняя стоимость 1-го кабинета физики - 4 230,0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Своевременность: 2-ое полугодие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Качество: повышение качества образования школьников на основе внедрения новых информационных и здоровьесберегающих технологий обучения. Создание социально-экономических условий для получения образования путем совершенствования материально-технической базы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выплату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средних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1434409 тысяч тенге (один миллиард четыреста тридцать четыре миллиона четыреста девять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18 февраля 2005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социальная поддержка обучающихся в организациях среднего профессионального образования в рамках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путем доведения размера стипендии до норматива, обучающихся в средних профессиональных учебных заведениях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76"/>
        <w:gridCol w:w="1077"/>
        <w:gridCol w:w="2602"/>
        <w:gridCol w:w="3607"/>
        <w:gridCol w:w="1759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целевых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 обучающимся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заведениях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 местных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полнительных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до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в размере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чающимся в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органов.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Доведение размера стипендий обучающимся в средних профессиональных учебных заведениях на основании государственного заказа местных исполнительных органов до установленного норматива. Среднегодовой контингент стипендиатов по областям 42433, в том числе: Акмолинская - 1947, Актюбинская - 2203, Алматинская - 1798, Атырауская - 1542, Восточно-Казахстанская - 3153, Жамбылская - 2911, Западно-Казахстанская - 1660, Карагандинская - 5625, Костанайская - 2875, Кызылординская - 1492, Мангистауская - 1450, Павлодарская - 2193, Северо-Казахстанская - 2052, Южно-Казахстанская - 4482, а также города Алматы - 4295 и города Астаны - 2755.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показателя успеваемости обучающихся в организациях среднего профессионального образования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разница ежемесячной выплаты стипендии в среднем на 1-го обучающегося составит - 2817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своевременной выплаты разницы в размере стипендии обучающимся в организациях среднего профессионального образования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стипендией от общего контингента составит в среднем 70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"Обеспечение непрерывного обучения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искусства"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1348764 тысячи тенге (один миллиард триста сорок восемь миллионов семьсот шестьдесят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1998 года N 269 "Об открытии Казахской национальной академии музыки",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ноября 2000 года N 1782 "О реорганизации отдельных организаций образования Министерства образования и науки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июня 2001 года N 892 "О переименовании отдельных государственных высших учебных заведений",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декабря 2001 года N 1619 "О реорганизации некоторых организаций образования Министерства образования и науки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потребностей национальной культуры высокопрофессиональными специалистами в области искусства и культуры: музыкантами для работы в концертных организациях, учебных, культурно-просветительных заведениях в качестве солистов-исполнителей, артистов оркестров музыкальных театров, дирижеров, композиторов, музыковедов, специалистов музыкального фольклора.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методическое объединение начального, среднего и высшего звеньев музыкального образования; обеспечение непрерывного процесса обучения на основе типовых и гибких экспериментальных учебных планов и программ; формирование исполнительских и педагогических школ, единых для всех звеньев системы; разработка и внедрение новых прогрессивных методов обучения; научно-исследовательская и научно-методическая работа; осуществление фундаментальных разработок проблем музыкальной культуры, педагогики; издание музыковедческой литературы; развитие специальностей народно-традиционных жанров, связанных с музыкальной культурой народов, проживающих на территории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013"/>
        <w:gridCol w:w="1013"/>
        <w:gridCol w:w="2533"/>
        <w:gridCol w:w="3953"/>
        <w:gridCol w:w="1733"/>
        <w:gridCol w:w="259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и культу-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стандартами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капитально-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 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музыки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им. Т.К.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Жургенова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Т.К.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Получатели государственных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учащиеся и студенты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Среднегодовой контингент обучающихся - 2607;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 средств Казахской национальной академией музыки не менее: пианино - 1 шт., орган - 1 шт., малый концертный рояль - 10 шт., большие концертные рояли - 2 шт., сейф - 2 шт., низкочастотная акустика - 1 шт., машина фрейзерная - 1 шт., осветительный прибор на штативе - 5 шт., осветительная аппаратура - 1 шт., электрорубанок - 1 шт., смычковые и народные инструменты, музыкальный центр - 1 шт., видеотройка - 1 шт., картофелечистка - 1 шт., хлеборезательная машина - 1 шт., камера холодильная - 1 шт., холодильник - 1 шт., вытяжка для электроплиты - 5 шт., весы электронные - 1 шт., стиральная машина, центрифуга, катки гладильные - 1 комплект, столик инструментальный - 1 шт., прилавок для столовой - 1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Казахской национальной академией искусств им. Т.К. Жургенова не менее: активный ауди пульт - 1 шт., акустическая колонка - 1 шт., аудиомагнитофон - 1 шт., вокальный радиомикрофон с капсулем - 1 шт., музыкальный центр - 1 шт., рояль черный - 1 шт., CD-проигрыватель - 1 шт., синтезатор - 1 шт., фортепиано - 1 шт., видеокамера в комплекте - 1 комп., видеомагнитофон - 1 шт., телевизор - 2 шт., аккумулятор - 5 шт., видеокарта - 1 шт., головная гарнитура - 1 шт., зарядное устройство - 2 шт., кабель дистанционного управления, микрофон петличный - 5 шт., микшерский пульт - 1 шт., видеокарты - 2 шт., материнское плато - 1 шт., процессор с комплектующими - 3 шт., усилитель (контроль) - 1 шт., принтер лазерный - 3 шт., ксерокс - 2 шт., специальные инструменты для учебных мастерских на факультеты - 3 шт., специальные станки, печи, дробилки, пилы для учебных мастерских на факультеты - 3 шт., швейная машина - 1 шт., картофелечистка - 1 шт., ковер борцовский - 3 шт., комплект осветительных приборов - 2 шт., пылесос для сухой чистки - 1 шт., цифровой фотоаппарат - 1 шт., шкаф стеклянный - 1 шт., штатив-растяжка - 1 шт., щиты баскетбольные - 2 шт.;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учебных корпусов и общежития в двух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получивших высшее профессиональное образование в области искусства и культуры по государственному образовательному заказу от потребности 2006 года в специалистах с высшим профессиональным образованием в рамках государственного образовательного заказа - 75 %;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обеспечения за счет средств республиканского бюджета потребности двух вузов по капитальному ремонту - 15 %;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оснащение вузов за счет средств республиканского бюджета от потребности 2006 года - 35 %;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текущие расходы на одного студента (без капитальных расходов) - 415,8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граждан, получивших высшее профессиональное образование в области искусства и культуры - 337;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отчисленных студентов от общего числа обучающихся не более 9 %;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выпускников с высшим профессиональным образованием, окончивших вуз с отличием от общего числа выпускников не менее 10 %.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237-1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237-1 -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018 "Обеспечение первоначальной подготовки пилотов"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ноября 2006 года N 1085 "О создании Республиканского государственного предприятия на праве хозяйственного ведения "Государственный авиационный центр" Комитета гражданской авиации Министерства транспорта и коммуникаций Республики Казахстан и о государственных закупках, имеющих важное стратегическое 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в редакции постановления Правительства РК от 26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470ф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качества подготовки летнего состава гражданской авиации, Вооруженных сил Республики Казахстан и других силовых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первоначальной подготовки летного состава для гражданской авиации Казахстана с дальнейшим обучением в Академии гражданской авиации, авиационных учебных заведениях других государств, и лиц допризывного возраста для Военного института Сил воздушной обороны Республики Казахстан, а также иная деятельность, связанная с летной подготовкой и выполнением полетов в воздушном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593"/>
        <w:gridCol w:w="117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перечню,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управления.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постановлением Правительства РК от 26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470ф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Прямой результат: приобретение основных средств для Государственного авиационного центра согласно перечню, утвержденному органом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Конечный результат: первоначальная летная подготовка граждан для последующего обучения в Академии гражданской авиации, Военном институте сил и воздушной обороны Вооруженных сил Республики Казахстан и авиационных учебных заведениях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Финансово-экономический результат: затраты на создание условий для обеспечения деятельности Государственного авиационного центра составят 100000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Своевременность: согласно плана поставок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Качество: улучшение качества подготовки летного состава для гражданской авиации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26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470ф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"Реабилитация детей"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209751 тысяча тенге (двести девять миллионов семьсот пятьдесят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50 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19 мая 1997 года "Об охране здоровья граждан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здоровья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оздоровление, реабилитация и организация отдыха ослабленных и больных детей, детей-сирот, детей из экологически неблагоприятных регионов республики, детей из малообеспеченных и многодетных семей из различных областей Республики Казахстан. Обследование и консультирование детей с ограниченными возможностями в развитии, детей с проблемами в развитии. Оказание коррекционно-реабилитационной и лечебно-оздоровительной помощи детям с проблемами в развитии с рождения до совершеннолетия. Развитие интеллектуальных и психофизиологических возможностей детей с ограниченными возможностями в развитии.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553"/>
        <w:gridCol w:w="3573"/>
        <w:gridCol w:w="1773"/>
        <w:gridCol w:w="2953"/>
      </w:tblGrid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2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оздо-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ровлению и реаби-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литации,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отдыха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тей-сирот,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лики, детей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 и многодетных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мей,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 различ-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 развитии;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ностики, обследо-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занятий.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для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оздоровительно-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"Бобек" для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обретения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перечня,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 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педагогики
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реабилитация детей-сирот, детей из экологически неблагоприятных регионов республики, детей из малообеспеченных и многодетных семей, одаренных детей из различных областей Республики Казахстан в количестве 5921 ребенок в год детей. Выявление и отбор детей с проблемами в развитии, проведение диагностики, обследований, реабилитационных занятий, среднее количество детей составит - 1418.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 средств Национальным научно-практическим, образовательным и оздоровительным центром "Бобек" в количестве не менее 630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приобщение детей к здоровому образу жизни и правильному пониманию заботы о своем здоровье и здоровье окружающих. Совершенствование лечебно-профилактических и оздоровительных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(без учета капитальных расходов) по оздоровлению и реабилитации, организации отдыха детей-сирот, детей из экологически неблагоприятных регионов республики, детей из малообеспеченных и многодетных семей, одаренных детей на 1-го ребенка в месяц - 2257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проведения диагностики, обследований, реабилитационных занятий на 1-го ребенка в месяц - 2 317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раннее выявление, отбор для укрепления здоровья детей, оказание реабилитационных услуг, способствующих укреплению здоровья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6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"Подготовка специалистов с высшим и послевузовским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37527870 тысяч тенге (тридцать семь миллиардов пятьсот двадцать семь миллионов восемьсот семьдесят тысяч тенге)..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июля 2004 года "О государственной молодежной политике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июля 2001 года N 648 "О предоставлении особого статуса отдельным государственным высшим учебным заведениям";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470 "О Республиканской комиссии по подготовке кадров за рубежом";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марта 1993 года N 1134 "Об учреждении стипендии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октября 1994 года N 1094 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которых установлена военная подготовка студентов (курсантов) по программе офицеров запаса";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ноября 1999 года N 1781 "О государственном образовательном гранте";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ноября 2001 года N 1398 "Об утверждении Типового положения о государственных высших учебных заведениях, имеющих особый статус";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февраля 2005 года N 125 "Об учреждении государственных именных стипендий";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301 "О некоторых вопросах создания акционерного общества "Центр международных программ";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всех сфер экономики высококвалифицированными специалистами с высшим и послевузовским профессиональным образованием и офицерами запаса для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предоставление гражданам Республики Казахстан возможности улучшения социального, экономического, интеллектуального и культурного развития; качественная подготовка специалистов с высшим и послевузовским профессиональным образованием в рамках государственного образовательного заказа; военная подготовка студентов высших учебных заведений по программе офицеров запаса; укрепление международного сотрудничества в сфере высшего профессионального образования; увеличение процента граждан с высшим профессиональным образованием, трудоустроенных после окончания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93"/>
        <w:gridCol w:w="2593"/>
        <w:gridCol w:w="3573"/>
        <w:gridCol w:w="1753"/>
        <w:gridCol w:w="283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 профессиона-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емым 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дентов, 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проведения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 стандартами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решениями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полном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печении и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женского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симальных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преподавате-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путем субси-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дирования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повышаю-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коэффициента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к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 должност-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состава и 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ководящих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 стату-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сом: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 им. К. Сатпаева;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аграрный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в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тении практичес-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навыков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практике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студентами 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демии Гражданс-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авиации.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литературой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зарубежная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рус-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фольклор,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макроэконо-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мика, микроэконо-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мика, финансы,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аудит, учет),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математика.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ими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пендией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стипендий,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учрежденных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зидентом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по дневной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заочной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(аспирантов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отрывом от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водства, аспиран-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без отрыва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сотрудников).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аспирантов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докторантов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в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Правилами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отдельным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тегориям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Правилами 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 учрежденных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музыкаль-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искусства.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вузом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запаса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 разна-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рядке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обороны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военных кафед-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К. Сатпаева;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педагоги-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 имени Абая;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отношений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Абылай хана;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Т. Рыскулова;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аграрный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танский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Д. Серикбаева; Таразский государственный университет имени М.Х. Дулати; Карагандинский государственный технический университет; Кызылординский государственный университет имени Коркыт Ата; 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государственный университет им. М. Козыбаева; 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аграрно-техни-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 имени Жангир хана;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Л.К. Гумилева;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Сейфуллина;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Оспанова.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коор-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динации и контро-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за реализацией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капитальных трансфертов на оплату обучения стипендиатов за рубежом поставщику услуг по реализации международных программ подготовки кадров за рубежом.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дународной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"Болашак";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 отбора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претенден-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тура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чающего в себя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собесе-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дования, психоло-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и язы-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кового тестирова-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каждым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дународной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пендии "Болашак";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наибо-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талантливой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стана, прошедшей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конкурсный отбор,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 и докто-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наук (PhD)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ниях;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пендиатами своих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контрактных 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зательств, 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лючений со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пендиатами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видуального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на обучение,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всех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 стипендиату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залога, как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стипендиатом 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зательств 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 с зарубеж-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партнерами.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науки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Ибрая Алтынса-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Л.H.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академика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Букетова;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танского аграрно-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 хана;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 Дулати;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института;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аграрно-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университета;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 им. М. Козы-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баева; Рудненско-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индустриаль-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института;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Ш. Уалиханова;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Сатпаева;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танский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 Утеми-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(преподава-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фессоров)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 с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и послевузов-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 Евразийс-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Л.Н. Гумилева, Казахском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циональном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верситете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 Фараби.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льному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граждан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перечисления трансфертов высшим учебным заведениям для выплаты денежных компенсаций на проезд обучающим-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дневной формы обучения по государственному образовательному заказу в период зимних и летних каникул.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Египетском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Мубарак"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стороной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"О Египет-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культу-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"Нур-Мубарак".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среднегодового контингента по программам высшего профессионального образования в рамках государственного образовательного заказа до 100855 человек, в том числе магистрантов в рамках Государственной программы развития образования в Республике Казахстан - 3333 человек; прием студентов и слушателей по государственному образовательному заказу - 28 390 человек, магистров - 2520 человек, в том числе в Московский государственный университет имени М.В. Ломоносова - студентов 125 человек, магистрантов - 20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приобретенных учебников для Московского государственного университета имени М.В. Ломоносова не менее 800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среднегодовой контингент стипендиатов всех категорий, из числа граждан, получающих высшее профессиональное образование до 78883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среднегодовое количество обучающихся по программам послевузовского профессионального образования в рамках государственного образовательного заказа до 3253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среднегодовое количество стипендиатов дневной формы обучения, получающих послевузовское профессиональное образование до 2794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в Казахской национальной консерватории имени Курмангазы среднегодового контингента в количестве 543 обучающихся, в том числе прием 150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Казахской национальной консерваторией имени Курмангазы: компьютеров - 15 шт; оборудования для студийного комплекса - 1 шт; оборудования для университетского радио - 1 шт; холодильника-витрины - 2 шт; легкового автомобиля - 1 шт; плазменного телевизора - 1 шт; спортивных тренажеров и инвентаря - 4 шт, программного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среднегодовое количество студентов Академии гражданской авиации, проходящих тренажерную и летную практику не менее 30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среднегодовое количество обучающихся по программе офицеров запаса до 6703 человек, в том числе прием по разнарядке Министерства обороны Республики Казахстан - 3000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стипендиатов международной стипендии Президента Республики Казахстан "Болашак" - не более 3000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привлеченных зарубежных консультантов в национальные вузы - 40 ставок; количество вузов, проводящих капитальный ремонт за счет средств республиканского бюджета - 13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получателей компенсации на проезд обучающимся дневной формы обучения по государственному образовательному заказу до 102007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получивших высшее профессиональное образование по государственному образовательному заказу от потребности 2006 года в специалистах с высшим профессиональным образованием в рамках государственного образовательного заказа, заявленной центральными и местными исполнительными органами - 98 %;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 трудоустроенных специалистов с высшим профессиональным образованием от численности выпускников высшего учебного заведения до 60 %;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обеспечения за счет средств республиканского бюджета потребности в проведении капитального ремонта зданий высших учебных заведений, представивших проектно-сметную документацию в 2006 году - 33 %;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удовлетворения в текущем году потребности в привлечении зарубежных консультантов для подготовки специалистов с высшим и послевузовским профессиональным образованием - 50 %.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обучение одного студента и магистранта - 153,6 тыс. тенге, магистранта в рамках Государственной программы развития образования в Республике Казахстан - 334,7 тыс. тенге, аспиранта - 99,7 тыс. тенге, доктора PhD - 1057,2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стипендии: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размер стипендии студентам и магистрантам - 6 938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стипендии слушателям подготовительного отделения - 5 469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аспирантам с отрывом от производства - 17 685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докторантам - 22 564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нормы расхода на питание для студентов из числа детей-сирот не менее 310 тенге, для студентов из числа детей, оставшихся без попечения родителей, находящихся под опекой (попечительством) - 124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одного студента Академии гражданской авиации, проходящего тренажерную и летную практику не менее 2050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приобретение одного учебника, для Московского государственного университета имени М.В. Ломоносова не менее 1,0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подготовку одного офицера запаса на военных кафедрах высших учебных заведений - 65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граждан Республики Казахстан, получивших высшее профессиональное образование по государственному образовательному заказу на 10 000 населения - 18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балл по единому национальному тестированию, зачисленных на 1 курс по государственному образовательному заказу - не менее 60 баллов, комплексному тестированию - не менее 47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 обеспеченности стипендией нового приема - 100 процентов, продолжающих обучение - не менее 75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отчисленных студентов от общего числа обучающихся - 2 %;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выпускников с высшим профессиональным образованием, окончивших вуз с отличием по государственному образовательному заказу, от общего числа выпускников не менее 10 %.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239-1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022 "Увеличение уставного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АО "Академия гражданской авиации"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132155 тысяч тенге (сто тридцать два миллиона сто пятьдесят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года "О государственном регулировании гражданской авиации",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2001 года N 718 "О реорганизации учреждения "Академия гражданской авиации".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благоприятных условий для повышения качества подготовки кадров в области гражданской авиации, повышение конкурентоспособности на мировом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комплексной системы профессиональной подготовки кадров в отрасли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253"/>
        <w:gridCol w:w="151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авиации"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МТК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ЕASA/JAR.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Прямой результат: увеличение уставного капитала Академии гражданской авиации, позволяющего обеспечить совершенствование форм, методов и условий для подготовки, переподготовки и повышения квалификации педагогического и авиационного персонала и обучение 35 специалистов Комитета гражданской авиации Министерства транспорта и коммуникаций Республики Казахстан по правилам EASA/JAR.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Конечный результат: повышение уровня обеспеченности авиационной отрасли квалифицированными кадрами, внедрение международных авиационных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Финансово-экономический результат: повышение кадрового потенциала за счет организации и создания благоприятных условий; средние затраты на обучение сотрудника Комитета гражданской авиации внедряемым европейским авиационным требованиям (EASA/JAR) 1768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Своевременность: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Качество: переход отрасли гражданской авиации на европейские авиационные стандарты EASA/JAR.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организаций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140350 тысяч тенге (сто сорок миллионов триста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41  </w:t>
      </w:r>
      <w:r>
        <w:rPr>
          <w:rFonts w:ascii="Times New Roman"/>
          <w:b w:val="false"/>
          <w:i w:val="false"/>
          <w:color w:val="000000"/>
          <w:sz w:val="28"/>
        </w:rPr>
        <w:t>
 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качества услуг в области образования. Удовлетворение потребности специалистов в получении знаний о новейших достижениях в соответствующих отраслях педагогики, науки и техники, передовом отечественном и зарубежном опыте; углубление полученных ранее или приобретение новых профессиональных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обновление теоретических и практических знаний, умений и навыков работников образования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Углубление профессиональных знаний и навыков специалистов образования, спорта и физической культуры, оказание консультативно-методической помощи. Повышение качества управления региональными системами образования и учебными заведениями, обеспечение компьютерной грамотности учителей школ, переподготовка кадров к переходу на 12-летнее школьное обучение, повышение качества профессиональной и психолого-педагогической готовности учителей и преподавателей к работе в организациях образования. Повышение квалификации руководителей организаций и управлений образования, педагогического персонала всех уровней образования. Повышение квалификации и переподготовка специалистов по космической отрасли, переподготовка преподавателей по предмету "Самопознание".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53"/>
        <w:gridCol w:w="933"/>
        <w:gridCol w:w="2593"/>
        <w:gridCol w:w="3653"/>
        <w:gridCol w:w="1793"/>
        <w:gridCol w:w="283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3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гогических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 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новой 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гогических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12-летнего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 по 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учителей и воспи-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тателей для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подавания 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"Самопознание"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для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 психо-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лого-медико-педа-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гогической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сультации различ-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профиля,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среднее количество слушателей, проходящих курсы повышения квалификации и переподготовки кадров, составит - 6465.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педагогическими кадрами мероприятий 2006 года по реализации Государственной программы развития образования. Обеспечение специалистами мероприятий 2006 года по реализации Государственной программы развития космической деятельности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удовлетворения потребностей в повышении квалификации и переподготовке кадров составит 20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обучения 1 слушателя составит - 21710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графику проведения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профессиональных знаний и навыков специалистами для оказания качественных условий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"Мониторинг сейсмологической информации"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194381 тысяча тенге (сто девяносто четыре миллиона триста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 28 Закона 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26 июня 1998 года "О национальной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декабря 1994 года N 1490 "О дополнительных мерах по снижению ущерба от возможных землетрясений в г. Алматы, Алматинской и Талдыкорганской областях и ликвидации их последствий";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безопасности населения путем своевременного прогнозирования и информирования о предстоящих движениях земной коры, организация и проведение комплексных исследований в сейсмоопасных районах Республики Казахстан в целях прогноза землетрясений, переоснащение сейсмических станций для укрепления материально-технической базы и качественной научной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регистрация и обработка данных о землетрясениях контролируемой территории и прилегающих районов; проведение полевых инструментальных наблюдений и получение качественной и непрерывной сейсмической, геофизической, гидрогеохимической, гидрогеодинамической, деформографической, наклономерной, сейсмобиологической информации на сети стационарных станций, первичная обработка получаемой информации; проведение тематических работ по наблюдениям за сейсмическим режимом исследуемой территории; осуществление сейсмического мониторинга на территории Республики Казахстан;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Казахстан, а также выполнение работ по распоряжению директивных органов Республики Казахстан; своевременное оповещение органов государственного управления Республики Казахстан обо всех ощутимых и сильных землетрясениях по контролируемой территории; составление оперативных каталогов и бюллетеней землетрясений, формирование архива сейсмологической, геофизической, гидрогеохимической, деформографической и другой информации; проведение работ по автоматизации процессов регистрации, передачи и обработки данных инструментальных наблюдений; внедрение новых методов и технических средств для проведения наблюдений и обработки материалов по прогнозу землетрясений. Обновление аппаратуры на сейсмологических станциях для повышения надежности и оперативности процессов автоматизации, передачи и обработки данных наблюдений.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993"/>
        <w:gridCol w:w="2533"/>
        <w:gridCol w:w="3673"/>
        <w:gridCol w:w="1773"/>
        <w:gridCol w:w="275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формации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легающих районов.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инструмента-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наблюдений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чественной и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прерывной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на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первич-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обработка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лучаемой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сейсмического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средств.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 средств в целях укрепления материально-технической базы сейсмологических станций в количестве не менее: цифровая сейсмическая аппаратура - 5 штук; весы аналитические - 1 штука; весы технические - 1 штука; измеритель дебита - 2 штуки; персональный компьютер - 5 штук; проектор - 1 штука; автомашина УАЗ-31519-095-02 - 2 штуки; автомашина КамАЗ-45142 - 1 штука; геофизический измерительный прибор - 6 штук; аппаратура земной станции спутниковой связи - 5 штук; радиотелефонный удлинитель - 3 штуки; осциллограф - 6 штук; генератор - 4 штуки; электроперфоратор - 4 штуки; регулируемый источник постоянного тока - 20 штук; триммер - 7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разработаны: каталог землетрясений на территории Республики Казахстан; архивы первичных материалов наблюдений (сейсмограммы, цифровые сейсмограммы, деформограммы, записи сильных движений земной коры, первичные материалы по геофизическим, гидрогеологическим, сейсмобиологическим наблюдениям и наблюдениям современных движений земной коры); базы данных по видам наблюдений: сейсмические ("Сейсмо", "Бадис", "Временные ряды", "Карточка", "Кармех"); геофизические ("Магнитка", "Теллурика"), гидрогеологические ("Геохим"), современных движений ("Кора"); ежедневные оперативные прогнозы землетрясений (всего 365 прогнозов) на основании измеряемых параметров; обновление аппаратуры для повышения надежности и оперативности процессов автоматизации, передачи и обработки данных на 60 наблюдательных пунктах, 35 из которых являются стационарными сейсмологическими станциями.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Проведение режимных наблюдений за сейсмичностью, газохимическим и динамическим режимами подземных термоминеральных вод, вариациями геофизических полей, современными движениями земной поверхности, поведением животных. Работы по автоматизации процессов регистрации, сбора, передачи, обработки и хранения информации с целью прогноза сильных землетрясений в сейсмоактивных районах юга и юго-востока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своевременной информации по прогнозу землетрясений;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удовлетворения потребности в наблюдательных пунктах - 90 %.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содержание 1 наблюдательного пункта - 2493,8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оснащение 1 наблюдательного пункта - 745,8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проведения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совпадение прогнозов с фактическими движениями земной коры.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"Методологическое обеспечение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образовательных услуг"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684472 тысячи тенге (шестьсот восемьдесят четыре миллиона четыреста 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марта 1998 года N 256 "О дополнительных мерах по совершенствованию управления организаций системы Министерства образования, культуры и здравоохранения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1305 "Об утверждении Положения о государственной аттестации организаций образования",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методического обеспечения системы образования с учетом общемировых тенденций в образовании, совершенствование системы управления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и анализ соблюдения государственных общеобязательных стандартов образования, разработка программ и рекомендаций по физической культуре и спорту. Разработка и перевод стандартов и учебных программ 12-летнего обучения. Реализация Программы экспериментальной работы в организациях образования республики по апробации модели начальной ступени школы с 12-летним сроком обучения. Измерение качества и степени усвоения учебного материала, предоставляемого организациями образования, определение качества преподавания учебного материала в организациях образования, совершенствование механизмов формирования контингентов обучающихся. Проведение аккредитации профессиональных образовательных программ. Проведение независимой оценки профессиональной подготовленности, подтверждения и присвоения квалификации рабочих кадров и специалистов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033"/>
        <w:gridCol w:w="993"/>
        <w:gridCol w:w="2633"/>
        <w:gridCol w:w="3133"/>
        <w:gridCol w:w="2093"/>
        <w:gridCol w:w="287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5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услуг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 помощи детям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раннего возрас-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стандартов  по уровням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дартов и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12-летнего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обучения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захского языка;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раммы; методо-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12-летнее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дошколь-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 и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дической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доклада о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аккредита-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вузов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зависимой 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Республиканско- го 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дического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перечня,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0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Разработка методических пособий по оказанию коррекционной педагогической помощи детям раннего возраста государственным учреждением "Национальный научно-практический центр коррекционной педагогики" - 3.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Разработка и совершенствование стандартов по уровням образования: дошкольного, начального, среднего, высшего профессионального - 122.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Разработка экспериментальной программы инклюзивного образования для детей с ограниченными возможностями в развитии дошкольного и школьного возрастов на русском и казахском языках - 4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Разработка и перевод учебных программ 12-летнего обучения - 516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Разработка учебно-методических пособий в области информатизации, физической культуры, дополнительного и дошкольного образования, по переходу на 12-летнее обучение, в области процесса разработки и издания учебников и учебно-методической литературы в области аккредитации профессиональных образовательных программ не менее 189 методических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Разработка и издание методических пособий по обучению казахского языка - 60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Разработка электронной мультимедийной обучающей программы - 6.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Осуществление мониторинга состояния системы образования. Подготовка национального доклада о состоянии образования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Проведение независимой оценки профессиональной подготовленности, подтверждения и присвоения квалификации рабочих кадров и специалистов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Приобретение основных средств Республиканским учебно-методическим центром дополнительного образования не менее 26 единиц (мебель, видеотехника, оргтехника, спортивное и бытовое оборудование).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и качества оказываемых образовательных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средняя стоимость разработки 1 методического пособия по оказанию коррекционной педагогической помощи детям раннего возраста - 1211,0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средняя стоимость разработки и совершенствования 1-го стандарта по уровням образования - 153,1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средняя стоимость разработки 1-й экспериментальной программы инклюзивного образования для детей с ограниченными возможностями в развитии дошкольного и школьного возрастов - 1126,3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средняя стоимость разработки и перевода учебных программ 12-летнего обучения - 227,3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средняя стоимость разработки 1 учебно-методического пособия в области информатизации, физической культуры, дополнительного образования, по переходу на 12-летнее обучение, по дошкольному образованию, по обеспечению процесса разработки и издания учебников и учебно-методической литературы в области аккредитации профессиональных образовательных программ - 892,2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средняя стоимость разработки 1 печатного листа методических пособий по обучению казахского языка - не менее 23000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средняя стоимость издания 1 методического пособия по обучению казахского языка - не менее 600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средняя стоимость разработки 1-й электронной мультимедийной обучающей программы - 5000,0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расходы на осуществление мониторинга состояния системы образования, подготовку национального доклада о состоянии образования в Республике Казахстан составят не менее 60000,0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расходы на проведение независимой оценки профессиональной подготовленности, подтверждения и присвоения квалификации рабочих кадров и специалистов технического и обслуживающего труда составят не менее 90000,0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графику проведения работ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содержания, методики преподавания и оценивания знаний обучающихся.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(коррекционных) организаций образования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техническими и компенсаторными средствами"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118125 тысяч тенге (сто восемнадцать миллионов сто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9  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11 июля 2002 года "О социальной и медико-педагогической коррекционной поддержке детей с ограниченными возможностями",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специальных коррекционных организаций образования специальными техническими и компенсаторными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на приобретение специальных технических и компенсаторных средств для создания адекватной среды жизнедеятельности детей с ограниченными возможностями, повышения уровня их социально-бытовой адаптации.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53"/>
        <w:gridCol w:w="1173"/>
        <w:gridCol w:w="2653"/>
        <w:gridCol w:w="3373"/>
        <w:gridCol w:w="1733"/>
        <w:gridCol w:w="277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 (коррекцион-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циальными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и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циальными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и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(кор-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рекционных)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обеспечены специальными техническими и компенсаторными средствами: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 - не менее 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 - не менее 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 - не менее 8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 - не менее 2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- не менее 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 - не менее 90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 - не менее 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 - не менее 206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 - не менее 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 - не менее 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Мангыстауская область - не менее 2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 - не менее 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- не менее 26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 - не менее 11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 - не менее 177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 - не менее 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оснащенность специальных (коррекционных) организаций образования специальными и компенсаторными средствами составит от потребности 30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средняя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диагностического аудиометра - 500,0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беспроводного учебного класса - 1600,0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проводного учебного класса - 600,0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читающей машины - 900,0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мягкой комнаты - 500,0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сенсорной комнаты - 5000,0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развивающего оборудования в среднем составит - 23,4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качественного специального и компенсаторного оборудования, отвечающего установленным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"Национальная система тестирования"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578688 тысяч тенге (пятьсот семьдесят восемь миллионов шестьсот восемьдесят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системы внешней независимой оценки учебных достижений, обеспечивающей высокое качество образования. Совершенствование национальной системы оценки качества образования на основе государственных общеобязательных стандартов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единого национального тестирования, проведение промежуточного государственного контроля обучающихся. Разработка и анализ соблюдения государственных общеобязательных стандартов образования, совершенствование механизмов формирования контингентов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33"/>
        <w:gridCol w:w="953"/>
        <w:gridCol w:w="2753"/>
        <w:gridCol w:w="3653"/>
        <w:gridCol w:w="1793"/>
        <w:gridCol w:w="2773"/>
      </w:tblGrid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единого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ционального 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тирования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межуточного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межуточного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ступенях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 2-3 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 вузов.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сайта по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национально-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тестированию.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центру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дартов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тестирова-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пунк-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перечня,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тести-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единого национального тестирования в 154 пунктах проведения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пунктов проведения тестирования будут обеспечены оборудованием не менее 300 единиц (мебель, компьютерная и оргтехника, инвентарь);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планируемое количество обучающихся, принимающих участие в едином национальном тестировании, составит более 220 тысяч;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обучающихся, проходящих промежуточный государственный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обучающиеся на начальной и основной ступенях среднего общего образования - более 80 тысяч;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студенты 2, 3 курсов - более 70 тысяч.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обучающихся, проходящих комплексное тестирование при государственной аттестации организаций образования - более 11 тысяч.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уровня знаний учащихся и студентов для принятия дальнейших мер по повышению качества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оснащенность действующих пунктов единого национального тестирования составит 100 процентов, процент обеспечения потребности в дополнительных пунктах единого национального тестирования 83,6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средний расход на 1-го обучающегося, проходящего единое национальное тестирование - 453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средний расход на создание и экспертизу одного тестового задания - 115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средний расход на 1-го обучающегося, проходящего промежуточный государственный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учащиеся 4, 9 классов - 342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студенты 2, 3 курсов - 625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средний расход комплексного тестирования при государственной аттестации организаций образования на одного - 625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средний расход на оснащение одного пункта проведения тестирования - 1420,0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средний расход на содержание одного пункта проведения тестирования - 2846,0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плану мероприятий проведения работ, поставок оборудования, утвержденного приказом Министра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жалоб на качество тестов и процедуру проведения единого национального тестирования составит 10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 общего среднего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6269751 тысяча тенге (шесть миллиардов двести шестьдесят девять миллионов семьсот пятьдесят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2002 года N 1168 "Об утверждении типовых штатов работников организаций образования",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приведение типовых штатов организаций образования в соответствие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 на обеспечение содержания типовых штатов государственных учреждений общего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3"/>
        <w:gridCol w:w="993"/>
        <w:gridCol w:w="2593"/>
        <w:gridCol w:w="3393"/>
        <w:gridCol w:w="1933"/>
        <w:gridCol w:w="27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держания 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общего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количеством,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вержденным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единиц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реждений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действу-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 нормами.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поэтапное внедрение 34406,25 штатных единиц для функционирования общеобразовательных школ, школ-интернатов в соответствии с действующими нормативными правовыми актами, в том числе: Акмолинская область - 1684,5 единиц; Актюбинская область - 1674 единиц; Алматинская область - 3774,25 единиц; Атырауская область - 646 единиц; Восточно-Казахстанская - 3132,5 единиц; Жамбылская область - 3396 единиц; Западно-Казахстанская область - 1944 единиц; Карагандинская область - 1813,5 единиц; Кызылординская область - 1872,5 единиц; Костанайская область - 2832 единиц; Мангыстауская область - 483 единиц; Павлодарская область - 2366 единиц; Северо-Казахстанская область - 3399,5 единиц; Южно-Казахстанская область - 5388,5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приоритетных направлений системы образования путем функционирования типовых общеобразовательных школ, школ-интернатов.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среднемесячная зарплата составит 15,19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приведение в соответствие с нормами инфраструктуры общеобразовательных школ, школ-интернатов.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внедрения качественно новых методик в процесс воспитания и обучения школьников. Доля доведения штатных единиц до требуемого составит 80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3532939 тысяч тенге (три миллиарда пятьсот тридцать два миллиона девятьсот тридцать девять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полного охвата детей воспитанием и обучением в организациях образования, расширение доступности образовательных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обеспечения функционирования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53"/>
        <w:gridCol w:w="933"/>
        <w:gridCol w:w="2573"/>
        <w:gridCol w:w="3773"/>
        <w:gridCol w:w="1733"/>
        <w:gridCol w:w="2873"/>
      </w:tblGrid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7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текущих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из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согласно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захстан.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акимами областей, городов Астаны и Алматы будут обеспечены ввод и функционирование объектов образования в количестве 270 объектов,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 - 16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"Айголек", с. Викторовка, Зерендинский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"Жулдыз", с. Красный кардон, Зерендинский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"Айголек", с. Костычаева, Жаркаинский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"Бобек", с. Тасоткель, Жаркаинский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"Кулыншак", с. Жана-Кийма, Жаксинского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Школа-сад N 2 "Балдырган", г. Степногорск;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Макинка, Енбекшильдерский р-н.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Внешкольные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Муз. школа, Жаркаинский р-н, с. Далабай (филиал);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Муз. школа, Жаркаинский р-н, с. Боранкуль (филиал);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Муз. школа, Жаркаинский р-н, с. Пятигорск (филиал).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Профшколы (филиалы при Исправительных учреждениях):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ЕЦ-166/4, Атбасарский р-н, ПЛ N 9, (г. Атбасар);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ЕЦ-166/25, Зерендинский р-н, пос. Гранитный, ПШ N 3 (с. Красный Яр);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ЕЦ-166/18, г. Степногорск, пос. Заводской, ПЛ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Школа-интернат для одаренных детей г. Степногорск;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Пришкольный интернат Буландинский р-н, с. Новобратское;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Школа-интернат им. Укубаева, Жаркаинский р-н, г. Державинск;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 область - 3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ОШ, г. Актобе;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НШ-сад, Алгинский р-н, г. Алга;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Актобе, мкрн. N 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 - 5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Коянкус Илийский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Алгабас Карасайский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Бирлик Талгарского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Ерменсай Карасайский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Узынагаш Жамбылский р-н;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 область - 28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N 6 мкрн. "Сельстрой" г. Атырау;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г. Атырау с. Курилкино;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Забурунье, Исатайский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г. Атырау, мкрн. Лесхоз;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пос. Жана-Каратон, Жылыойский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 N 2 пос. Макат Макатского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"Карлыгаш" с. Исатай Исатайский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"Булдаршин" с. Сарайчик, Махамбетский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"Балбобек" с. Сартугай, Махамбетский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"Айгуль" с. Есбол, Махамбетский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"Актогай" с. Актогай, Махамбетский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"Суюндук" с. Суюндук, Курмангазинский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"Акмарал" с. Алга, Курмангазинский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"Гаухар" с. Нуржау, Курмангазинский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"Алтын кiлт" ст. Мукур, Кзылкогинский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"Айголек", Жылыойский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"Арай" с. Акжаик, Махамбетский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"Карлыгаш" с. Алга, Махамбетский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 с. Макат, Макатский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"Балаусы" ст. Сагиз, Кзылкогинский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"Сандугаш", Макатский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"Гульбазар", г. Атырау, с. Таскала;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"Кудряшовский" с. Кудряшова, Курмангазинский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"Жауказын" с. Караколь, Кзылкогинский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"Балбобек" с. Жанкельды, Кзылкогинский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"Болашак" с. Орлик, Индерский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"Чебурашка" с. Индер, Индерский р-н;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"Оримтал" с. Жаскайрат, Кзылкогинский р-н.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 - 12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Герасимовка, Уланского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им. Гагарина с. Каргыба Тарбагатайского р-на;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Жаркын г. Семипалатинск;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с. Предгорное Глубоковского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Катон-Карагайский р-н, с. Ново-Хайрузовка;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с. Степное, Глубоковский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с. Орда, Абайский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Жарминский р-н, г. Шар;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Зыряновский р-н, с. Новая Бухтарма;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Кокпектинский р-н, с. Белое;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Курчумский р-н, с. Теректы.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Пришкольные интернаты: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Кокпектинский р-н, с. Преображенское.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 область - 5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НШ, Меркенский р-н, с. Мерке;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НШ, Жамбылский р-н, с. Казарма;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НШ, Жамбылский р-н, с. Кызылтан;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НШ, Жуалынский р-н, с. Зыковка;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Кордайский р-н, с. Кордай.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 - 3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Специальные профессиональные школы для детей с девиантным поведением: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Акжаикский р-н, пос. Тайпак.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г. Уральск;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Зеленовский р-н, пос. Набережный.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 - 21 объект: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г. Сатпаев;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г. Темиртау;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г. Жезказган.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"Еркетай" г. Караганда, мкр. Степной;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"Балдырган" г. Караганда с. Пришахтинск;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Аксу-Аюлы Шетский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п. Жезды, Улытауский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п. Атасу, Жанаркинский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Школа-д/с п. Южный, Абайский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НШ-сад с. Коксу, Абайский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Детский сад, г. Приозерск;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"Куншуак", г.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Профшколы: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16, п. Кокпекты, Бухаржырауский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Егиндыбулак, Каркаралинский р-н.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Внешкольные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Муз. школа г. Каражал;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Муз. школа п. Осакаровка, Осакаровский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Муз. школа г. Каркаралинск, Каркаралинский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юношества, г. Темиртау;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юношества, г. Сатпаев;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юношества, г. Балхаш;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Школа-интернат общего типа N 7, г. Сарань.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Костанайская область - 14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мкр. Водник, п. Затобольск, Костанайский р-н,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Школа-интернат для одаренных детей г. Костанай (общежитие).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Профшколы: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ПТШ N 23 Карасуский р-н (общежитие);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ПТШ N 26 Наурзумский р-н (общежитие);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ПТШ Узункольский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ПТШ Федеровский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ПТШ Тарановский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ПТШ Денисовский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Аркалык (по программе "Аркалык");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Общежитие г. Аркалык (реконструкция по программе "Аркалык");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Центры проживания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Житикаринский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Узункольский р-н.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Аулиекольский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Наурзумский р-н.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 - 24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им. Тасбугет, г. Кызылорда;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N 147 с. Бесарык Сырдарьинский р-н.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Арал - 3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Казалы - 5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Кармакшинский р-н - 4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Жалагашский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Сырдарьинский р-н - 3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Жанакорганский р-н - 6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Мангыстауская область - 3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Бейнеуский р-н, с. Бейнеу;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Пристройка к СШ, Мангистауский р-н, с. Шебир;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Мангыстауский р-н, с. Уштаган.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 область - 16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Школа-интернат для одаренных детей г. Павлодар;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Внешкольные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юношества, г. Павлодар;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Школа-интернат для реабилитации детей, переболевших туберкулезом с. Шалдай, Щербактинский р-н,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Детские деревни: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Павлодар;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Пришкольные интернаты: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Майский р-н, с. Майское;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Щербактинский р-н, с. Сосновка;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Актогайский р-н, с. Щидерты;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Успенский р-н, с. Лозовое;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Щербактинский р-н, с. Шалдай;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Детские дошкольные организации г. Экибастуз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Железинский р-н, с. Алаколь;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Качирский р-н, с. Песчаное;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Лебяжинский р-н, с. Ямышево;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Успенский р-н, с. Галицкое;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Щербактинский р-н, с. Александровка;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Щербактинский р-н, с. Орловка.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- 83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Кызылжарский р-н, с. Бишкуль;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N 26, г. Петропавловск (ЖД-школа);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Пристройка (спортзал) к СШ N 4, Тайыншынский р-н, г. Тайынша.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"Карлыгаш", Тайыншинский р-н, г. Тайынша;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"Айголек", г. Петропавловск;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"Росинка", г. Петропавловск;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"Родничок", Айыртауский р-н, с. Саумалколь;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Ясли-сад "Ак бота", Мамлютский р-н, при СШ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"Балдырган", Айыртауский р-н, с. Нижний бурлук;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"Балдырган", Акжарский р-н, с. Талшик;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"Чебурашка", Аккаинский р-н, с. Черкасское;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"Дюймовочка", р-н им. Жумабаева, с. Золотая нива;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"Колосок", р-н им. Жумабаева, с. Таманское;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"Ак бота", Кызылжарский р-н, с. Петерфельд;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"Айголек", Тайыншинский р-н, с. Чкалово;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"Балдаурен", Тайыншинский р-н, с. Зеленый 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"Гулливер", г. Петропавловск (ЖД-сады);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"Малыш", г. Петропавловск (ЖД-сады);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"Балапан", Пристройка к СШ N 24, г. Петропавловск;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"Балдырган", г. Петропавловск;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"Гульдер", Жамбылский р-н, с. Благовещенка.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Школы-интернаты: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Петропавловск (ЖД школа-интернат);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Санаторная ШИ г. Мамлютка.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Гимназия-интернат для одаренных детей им. А. Досмухамбетова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Пришкольные интернаты: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Айыртауский р-н, с. Сырымбет;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Есильский р-н, с. Карнеевка;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Есильский р-н, с. Петровка;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Кызылжарский р-н, с. Бугровое;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Кызылжарский р-н, с. Бишкуль при СШ с каз. яз.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р-н, с. Кзыласкер;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р-н, с. Беловка;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Мусрепова, с. Калиновка;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Тайыншинский р-н, с. Драгомировка;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Тайыншинский р-н, с. Красная поляна;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Уалихановский р-н, с. Чехово;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Айыртауский р-н, с. Казанка;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Аккайынский р-н, с. Трудовое;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Есильский р-н, с. Волошинка;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Есильский р-н, с. Бескудук;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Жамбылский р-н, с. Озерное;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Жамбылский р-н, с. Железное;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им. Жумабаева, с. Советское;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им. Жумабаева, с. Чистовское;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Кызылжарский р-н, с. Знаменское;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Кызылжарский р-н, с. Большая Малышка;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Кызылжарский р-н, с. Рассвет;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Кызылжарский р-н, с. Якорь;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р-н с. Ленино;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р-н с. Воскресеновка;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р-н с. Дубровное;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р-н с. Новомихайловка;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Тайыншинский р-н, с. Карагаш;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Тайыншинский р-н, с. Амандык;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Тайыншинский р-н, с. Тайынша;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Уалихановский р-н, с. Тельжанное.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Мини-центры: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Аккайынский р-н, с. Чаглы садовая группа при СШ;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Есильский р-н, с. Ясновка садовая группа при СШ;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Есильский р-н, с. Покровка садовая группа при СШ;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Асуат;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Акжанка;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Белоградовка;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Докучаево;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Дмитриевка;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Жаркенское;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Дружба;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Комсомольское;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Ленинское;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Москворецкое;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Хмельницкое;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Степное;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Сулы-Станционное;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Темирязевский р-н, с. Сулы-Элеваторное;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Уалихановский р-н, с. Бидаик;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Уалихановский р-н, с. Амангельды;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Шал Акына, с. Аканбарак;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Шал Акына, с. Ибраево;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Шал Акына, с. Кривощеково;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Шал Акына, с. Ольгинка.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Внешкольные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юношества, Акжарский р-н, с. Талшик;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Оздоровительный лагерь "Лесная поляна" Жамбылский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Оздоровительный лагерь "Искра" Жамбылский р-н.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Детские приюты: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р-н Мусрепова, с. Новоишимский;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Уалихановский р-н, с. Кишкенеколь.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 - 22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Ордабасинский р-н, с. Шубар-су;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Сарыагашский р-н, с. Абай;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г. Туркестан, с. Карашык;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Шардарьинский р-н, г. Шардара, с. Мельдеби;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Сузакский р-н, с. Шолак-Корган;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 Ордабасинский р-н, с. Таздар;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N 110, Сарыагашский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Достык, Сайрамский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мкрн. Достык, г. Шымкент;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НШ "Достык", Ордабасинский р-н;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ОШ "Ынтымак", Ордабасинский р-н.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Пришкольные интернаты: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им. Бектаева, Ордабасинский р-н, с. Ынталы;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Казыгуртский р-н, с. Шарапхана.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Каракум, Ордабасинский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Караспан, Ордабасинский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Шубар, Ордабасинский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Созак, Созакский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Жулдыз, Сайрамский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Комеш-Булак, Сайрамский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Шарбулак, Казыгуртский р-н;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Боген, Ордабасинский р-н; с. Торткуль, Ордабасинский р-н.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Алматы - 5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Пристройка к ШГ N 159;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ШГ N 159;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р-не Аэропорта;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 - 10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Школы: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 "Зерде";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Юго-восток;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13-я Магистральная;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ул. Ж. Иманбаева;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с. Казгородок;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СШ, ул. Челюскинцев-Красной звезды.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Детские дошкольные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Мкрн. N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Юго-Восток;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Внешкольные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Станция юных туристов,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Школа искусств.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удовлетворение потребности в образовательных услугах в организациях образования составит 30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содержания 1-го объекта составит 13085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своевременный ввод и функционирование объектов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качественного процесса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выплату компенсаций на проезд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в средних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204844 тысячи тенге (двести четыре миллиона восемьсот сорок четыре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июля 2004 года "О государственной молодежной политике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социальная поддержка учащихся, обучающихся в организациях среднего профессионального образования в рамках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93"/>
        <w:gridCol w:w="1053"/>
        <w:gridCol w:w="2593"/>
        <w:gridCol w:w="3573"/>
        <w:gridCol w:w="1793"/>
        <w:gridCol w:w="27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городов Аста-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 компенсаций на проезд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 учебных заведени-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осуществлена выплата компенсации на проезд обучающимся в средних профессиональных учебных заведениях на основании государственного заказа местных исполнительных органов. Среднее количество обучающихся, получающих денежную компенсацию, составит по областям 57074, в том числе: Акмолинская - 3215, Актюбинская - 2596, Алматинская - 2275, Атырауская - 1787, Восточно-Казахстанская - 3974, Жамбылская - 4050, Западно-Казахстанская - 2140, Карагандинская - 7844, Костанайская - 4632, Кызылординская - 2904, Мангистауская - 2017, Павлодарская - 2959, Северо-Казахстанская - 2614, Южно-Казахстанская область - 5359, а также города Алматы - 5526 и города Астаны - 3182.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учащихся дневной формы обучения средних профессиональных учебных заведений льготами на проезд два раза в год в период зимних и летних каникул и выпускников средних профессиональных учебных заведений один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компенсации на 1 обучающегося, 1 выпускника составляет 2-х кратный размер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своевременной выплаты компенсации на проезд обучающимся в средних профессиональных учебных заведениях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 обучающихся, которым будет выплачена компенсация на проезд, составит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 "Целевые трансферты на развитие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и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сейсмоусиления объектов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1250000 тысяч тенге (один миллиард двести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 постановление совместной комиссии Палат Парламента Республики Казахстан по проекту Закона "О республиканском бюджете на 2006 год" от 8 ноября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сейсмоустойчивости объектов образования Алматинской области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сейсмоусиление отдельных объектов образования Алматинской области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93"/>
        <w:gridCol w:w="2673"/>
        <w:gridCol w:w="3433"/>
        <w:gridCol w:w="1793"/>
        <w:gridCol w:w="28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 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объектов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по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речню и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сумм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тановлением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от 9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N 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сейсмоусиления объектов образования Алматинской области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сейсмоустойчивости объектов образования Алматинской области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работ по сейсмоусилению в соответствии с утвержденными планом-графиком выполнения работ, а также со сроками, установленными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сейсмоусиление объектов образования согласно строительным нормам и правилам, действующим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инвестиционных проектов согласно Приложению 2 к постановлению Правительства Республики Казахстан от 9 декабря 2005 года N 1228 "О реализации Закона Республики Казахстан "О республиканском бюджете на 2006 год", а также мероприятия в соответствии с утвержденной в установленном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 "Институциональное развитие образования и науки"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350000 тысяч тенге (триста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пункт 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июня 2005 года N 541 "О реорганизации государственного учреждения "Финансовый центр" Министерства образования и науки Республики Казахстан;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июля 2005 года N 745 "Об утверждении Правил гарантирования акционерным обществом "Финансовый центр" кредитов, предоставленных студентам банками второго уровня".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увеличение доступности высшего профессионального образования; формирование благоприятных условий для увеличения объема выдаваемых студенческих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расширение круга заемщиков студенческих кредитов путем создания инфраструктуры, позволяющей снизить процентные ставки по студенческим кредитам и снижения рисков кредиторов, связанных с невыполнением обязательств заемщиками по договорам; обеспечение процесса образовательного кредитования через банки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73"/>
        <w:gridCol w:w="2593"/>
        <w:gridCol w:w="3453"/>
        <w:gridCol w:w="1633"/>
        <w:gridCol w:w="281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 уровня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 АО "Финан-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 центр",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уставного капитала Финансового центра, позволяющего обеспечить гарантирование кредитов, выдаваемых банками второго уровня около 20 тысячам студентов.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инфраструктуры, позволяющей расширить систему студенческого 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доступности высшего профессионального образования путем предоставления гарантии банкам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минимальная (базовая) ставка процента гарантирования по студенческому кредиту от суммы основного долга 50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максимальная ставка гарантирования по студенческому кредиту - 80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регистрация дополнительной эмиссии акций в уполномоченном органе в 1 квартале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доли получающих высшее профессиональное образование по студенческому кредиту до 5 % от числа обучающихся в высших учебных заведениях по платной форме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услуг по гарантированию согласно нормативно-правовым актам.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 "Целевые текущие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питания, проживания и подвоза детей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пунктам тестирования"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102102 тысячи тенге (сто два миллиона сто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независимой оценки учебных достижений.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областей на обеспечение социальной справедливости в доступе к высшему профессиональному образованию.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1073"/>
        <w:gridCol w:w="2633"/>
        <w:gridCol w:w="3473"/>
        <w:gridCol w:w="1633"/>
        <w:gridCol w:w="281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тания, прожива-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 пунктам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ганизации 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подвоза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пунктам тести-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едином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тестировании.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подвоза детей к 154-м пунктам проведения тестирования и будет обеспечено их проживание и питание, в соответствии с санитарными нормами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своевременного и качественного проведения единого национального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расход на питание, проживание и подвоз к 1-му пункту тестирования составит 663,0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2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качественной организации процесса сдачи обучающимися единого национального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034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подключение к Интернету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оплату трафика государственных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500000 тысяч тенге (пятьсот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поэтапного перехода к новому уровню образования на основе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информатизации системы образования и повышение качества образования Республики Казахстан с целью интеграции его в мировое информационное образовательное пространство; предоставление организациям среднего общего образования средств доступа к глобальным информационным ресурсам, посредством подключения школы к Интернету.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73"/>
        <w:gridCol w:w="1133"/>
        <w:gridCol w:w="2593"/>
        <w:gridCol w:w="3313"/>
        <w:gridCol w:w="1853"/>
        <w:gridCol w:w="2813"/>
      </w:tblGrid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Интернету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под- ключение к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Интернету и 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 трафика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2006 году будет подключено 193 школы к Интернету и приобретено телекоммуникационное оборудование для подключения новых школ, осуществлена оплата трафика и абонентская оплата 6386 подключенных школ к Интернету,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 - 474 школы, Актюбинская область - 345 школ, Алматинская область - 682 школы, Атырауская область - 177 школ, Восточно-Казахстанская область - 677 школ, Жамбылская область - 389 школ, Западно-Казахстанская область - 336 школ, Карагандинская область - 480 школ, Костанайская область - 538 школ, Кызылординская область - 217 школ, Мангыстауская область - 90 школ, Павлодарская область - 365 школ, Северо-Казахстанская область - 569 школ, Южно-Казахстанская область - 816 школ, город Алматы - 177 школ, город Астана - 54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подключено к Интернету в 2006 году 193 школы, в том числе: Актюбинская область - 53 школы, Алматинская область - 51 школа, Атырауская область - 8 школ, Жамбылская область - 3 школы, Западно-Казахстанская область - 14 школ, Карагандинская область - 1 школа, Костанайская область - 2 школы, Кызылординская область - 1 школа, Мангыстауская область - 8 школ, Павлодарская область - 21 школа, Северо-Казахстанская область - 22 школы, Южно-Казахстанская область - 9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1 января 2007 года будет обеспечен доступ к Интернету не менее 80 процентов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планируемый средний расход на: подключение 1 школы составит 104,037 тыс. тенге, оплату трафика составит не более 75,0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подключение школ к Интернету и осуществление оплаты за подключение и трафик, а также абонентской оплаты согласно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организаций среднего общего образования высокоскоростного доступа к глобальным информационным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035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приобретение и доставку учебников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учебно-методических комплексов для обновления библиотечных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 государственных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895513 тысяч тенге (восемьсот девяносто пять миллионов пятьсот тринадцать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школ республики учебниками и учебно-методическими комплексами, включая коррекционные (специальные) организации образования по циклу фондирования школьных библиотек, а также электронными учебниками и учебно-методическими комплексами.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обеспечения учебниками и учебно-методическими комплексами государственных учреждений среднего общего образования, включая коррекционные (специальные) организации образования по циклу фондирования школьных библиотек, а также электронными учебниками и учебно-методическими комплексами.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13"/>
        <w:gridCol w:w="2633"/>
        <w:gridCol w:w="3773"/>
        <w:gridCol w:w="1753"/>
        <w:gridCol w:w="27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течных фон-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текущих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из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 доставку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(специальные)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ганизации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циклу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тек, а также электронных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 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науки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ретения и доставки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реждений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коррекцио-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(специальные)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по циклу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лексов.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школ республики учебниками и учебно-методическими комплексами, в том числе электронными согласно перечня, утвержденного приказом Министра образования и науки Республики Казахстан в количестве не менее 102 наименования. Оснащение специальных (коррекционных) организаций образования перечнем учебной литературы согласно приказу Министра образования и науки Республики Казахстан, не менее 61 наименования.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государственной образовательной политики по совершенствованию содержания образования путем обеспечения учебниками и учебно-методическими комплексами государственных учреждений среднего общего образования, включая коррекционные (специальные) организации образования по циклу фондирования школьных библиотек, а также электронными учебниками и учебно-методическими комплексами.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средняя стоимость учебной литературы, в том числе электронной - 960 тенге за 1 экземпляр, для коррекционных (специальных) планируемая средняя стоимость 1-го учебника - 500 тенге, 1-го учебно-методического комплекса - 200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обеспечение учебниками и учебно-методическими комплексами государственных учреждений среднего общего образования, включая коррекционные (специальные) организации образования по циклу фондирования школьных библиотек, а также электронными учебниками и учебно-методическими комплексами к началу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знаний обучающихся путем обеспечения учебниками и учебно-методическими комплексами государственных учреждений среднего общего образования, включая коррекционные (специальные) организации образования по циклу фондирования школьных библиотек, а также электронными учебниками и учебно-методическими комплексами.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036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мультимедийных кабинетов в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общего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1576970 тысяч тенге (один миллиард пятьсот семьдесят шесть миллионов девятьсот семьдесят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Оснащение общеобразовательных школ лингафонными и мультимедийными кабинетами для внедрения новых технологий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создания лингафонных и мультимедийных кабинетов общеобразовательных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73"/>
        <w:gridCol w:w="1053"/>
        <w:gridCol w:w="2553"/>
        <w:gridCol w:w="3793"/>
        <w:gridCol w:w="1793"/>
        <w:gridCol w:w="277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 и мультиме-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текущих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из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согласно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переч-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нем, 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нащение лингафон-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и мультиме-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дийными кабинетами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образовательного процесса в соответствии с государственными общеобязательными стандартами образования учебным оборудованием нового поколения.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Оснащение государственных учреждений среднего общего образования лингафонными и мультимедийными кабинетами в количестве не менее 284, в том числе: Акмолинская область - не менее 22 единиц, Актюбинская область - не менее 15 единиц, Алматинская область - не менее 21 единицы, Атырауская область - не менее 14 единиц, Восточно-Казахстанская область - не менее 24 единиц, Жамбылская область - не менее 14 единиц, Западно-Казахстанская область - не менее 19 единиц, Карагандинская область - не менее 15 единиц, Кызылординская область - не менее 13 единиц, Костанайская область - не менее 21 единицы, Мангыстауская область - не менее 13 единиц, Павлодарская область - не менее 18 единиц, Северо-Казахстанская область - не менее 21 единицы, Южно-Казахстанская область - не менее 26 единиц, город Алматы - не менее 16 единиц, город Астана - не менее 12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повышение качества обучения школьников, улучшение языковой подготовки учащихся, внедрение в образовательный процесс современных информационных технологий, управление учебным процессом в единой образовательной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планируемая средняя стоимость 1-го кабинета составит 5,6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оснащение лингафонными и мультимедийными кабинетами, согласно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качества обучения школьников на основе внедрения новых информационных технологий, модернизация материально-технического обеспечения учебным оборудованием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 государственных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286100 тысяч тенге (двести восемьдесят шесть миллионов 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материально-технической базы государственных учреждений начального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укрепления материально-технической базы государственных учреждений начального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73"/>
        <w:gridCol w:w="1053"/>
        <w:gridCol w:w="2553"/>
        <w:gridCol w:w="3793"/>
        <w:gridCol w:w="1793"/>
        <w:gridCol w:w="277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жетам,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текущих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из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укрепле-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профессиона-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согласно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переч-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нем, 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приятных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чественной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укрепления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базы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укреплена материально-техническая база 38 государственных учреждений, что составляет 12,3 процента от потребности, в том числе по областям и городам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- 2 учреждения, Актюбинская - 3 учреждения, Алматинская - 3 учреждения, Атырауская - 2 учреждения, Восточно-Казахстанская - 3 учреждения, Жамбылская - 2 учреждения, Западно-Казахстанская - 1 учреждение, Карагандинская - 3 учреждения, Костанайская - 2 учреждения, Кызылординская - 2 учреждения, Мангистауская - 3 учреждения, Павлодарская - 3 учреждения, Северо-Казахстанская - 2 учреждения, Южно-Казахстанская - 3 учреждения, г. Алматы - 1 учреждение, г. Астана - 3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образовательный процесс государственных учреждений начального профессионального образования будут внедрены учебное оборудование и учебно-методические пособия нового поколения, созданы надлежащие условия обучающимся в соответствии с действующими нормами (СанПИНи СниП).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на 1 государственное учреждение начального профессионального образования составит 7528,9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укрепление материально-технической базы к началу учебного года в соответствии со сроками, указанными в договорах.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образования обучающихся и внедрение современных технологий в учебный процесс.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038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переподготовку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(городских) институтах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кадров"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503440 тысяч тенге (пятьсот три миллиона четыреста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квалификации педагогических работников всех уровней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обеспечения повышения квалификации педагогических работников всех уровней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96"/>
        <w:gridCol w:w="1036"/>
        <w:gridCol w:w="2643"/>
        <w:gridCol w:w="3466"/>
        <w:gridCol w:w="1800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кадров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дагогических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ластных (город-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институтах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педаго-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кадров,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педаго-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институтах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кадров.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осуществлено повышение квалификации 15 процентов педагогических работников системы образования,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 - не менее 2240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 - не менее 1920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 - не менее 1600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 - не менее 1600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 - не менее 2400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 - не менее 1920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 - не менее 1920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 - не менее 2240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 - не менее 2400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 - не менее 1600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 - не менее 240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 - не менее 2240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- не менее 2240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 - не менее 3240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 - не менее 2400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 - не менее 800 слушателей.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знаний и умений педагогических работников системы образования, внедрение современных педагогических технологий в учебный процесс, повышение качества обучения школьников.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обучения 1-го слушателя в год составит не более 16240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поэтапное повышение квалификации 15 процентов работников системы образования для подготовки к переходу на 12-летнее обучение.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качества обучения педагогических работников системы образования, удовлетворение социальной потребности населения в получении конкурентоспособного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039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 областных (городских)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кадров"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75000 тысяч тенге (семьдесят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финансовая поддержка бюджетов областей, городов Астаны и Алматы для укрепления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96"/>
        <w:gridCol w:w="1036"/>
        <w:gridCol w:w="2643"/>
        <w:gridCol w:w="3466"/>
        <w:gridCol w:w="1800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кадров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титутов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(го-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родских) инсти-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внедрение в систему переподготовки и повышения квалификации педагогических работников системы образования новых инновационных технологий. Приобретение каждому институту повышения квалификации не менее двух учебных кабинетов и не менее 3000 единиц учебно-методической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системы переподготовки и повышения квалификации педагогических работников, внедрение новых педагогических технологий через модернизацию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средняя стоимость на оснащение 1-го института повышения квалификации педагогических кадров составит не менее 4,0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укрепление материально-технической базы областных (городских) институтов повышения квалификации для подготовки кадров 12-летнего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системы переподготовки и повышения квалификации педагогических работников на основе внедрения новых инновационных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 "Проведение молодежной политики"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650571 тысяча тенге (шестьсот пятьдесят миллионов пятьсот семьдесят одна тысяча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молодежной политике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1999 года N 73 "О концепции государственной молодежной политики";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мая 1993 года N 340 "О создании Социальной службы для молодежи";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июля 2005 года N 734 "О Программе молодежной политики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632 "Об утверждении Программы "Жасыл ел"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организационных, социальных, экономических и правовых условий для развития молодежи в процессе ее социализации; повышение у граждан высокого патриотического сознания.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поддержка деятельности детских и молодежных общественных объединений; создание условий для интеграции молодежи в рынок труда; социальная защита прав и интересов молодежи; расширение международного молодежного сотрудничества; развития гражданственности и патриотизма в молодежной среде; повышение в сознании и чувствах граждан патриотических ценностей, взглядов и убеждений, приверженности идее единства народа Казахстана; поддержка талантливой молодежи, информационное обеспечение реализации государственной молодежной политики; содействие повышению уровня образования молодежи; организация привлечения студентов в стройотряды в период каникул к работам по возведению жилья и реализации программы озеленения страны "Жасыл ел".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96"/>
        <w:gridCol w:w="1036"/>
        <w:gridCol w:w="2643"/>
        <w:gridCol w:w="3466"/>
        <w:gridCol w:w="1800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в 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обменов по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германского 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молодеж-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РК: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визиты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группами.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 столов,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ференций, 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наров по актуальным проблемам 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молодеж-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седаний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фийского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фийских игр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вертых молодеж-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Дельфийских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армейских 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актива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 ВС РК.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седания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молоде-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 при 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льстве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тиваля солдатс-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песни "Жас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Улан"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"Патриот".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молодеж-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информацио-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бюллетеня.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пособий.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лада "Молодежь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Казахстана-2006: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положение, 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перспек-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тивы".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Конгресса 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деяте-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служб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дежных инициатив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создание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для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но-экономическо-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развития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лодежи.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деяте-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 молодеж-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студенчес-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трудовых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отрядов "Жасыл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Ел" на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ластных уровнях,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довых отрядов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Министром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пировкой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отрядов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Ел".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I-II-III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лодежных трудо-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отрядов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Ел"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семинара, акций, конкурса студенческих работ по вопросам патриотического воспитания граждан. Проведение республиканского турне агитационно-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пропагандистской группы по регионам страны по повышению патриотизма.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работы 26 социальных служб, созданных на базе молодежных некоммерческих организаций; создание дополнительно 9 социальных служб на базе молодежных некоммерческих организаций; проведение 19 общереспубликанских мероприятий, направленных на обучение и организацию лидеров молодежных некоммерческих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методических материалов, направленных на обучение и организацию лидеров молодежных некоммерческих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фундаментального исследования ситуации в молодежной среде (государственный доклад "Молодежь 2006") с выработкой рекомендаций по дальнейшей деятельности по реализации государственной молодежной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трудоустройство молодежи на предприятиях, занимающихся озеленением и благоустройством, в рамках реализации программы "Жасыл Ел" и оплата выполняемых ими работ - 12 000 бойцов;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12 000 бойцов отрядов "Жасыл Ел" полной экипировкой;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и координация на республиканском уровне и 15 областных филиалов Республиканского штаба молодежных трудовых отрядов "Жасыл 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 менее 32 культурно-массовых мероприятий, направленных на популяризацию инициативы "Жасыл Ел" в 16 городах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 менее 5 круглых столов;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трансляция не менее 5 роликов, направленных на популяризацию инициативы "Жасыл Ел" на радио и телевидении;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мероприятий по организации деятельности привлечения молодежи в студенческие строительные отряды - 11;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 менее 5 мероприятий, направленных на патриотическое воспитание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80 % лидеров молодежных организаций и инициативных групп страны строят свою работу на государственно-патриотической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вовлечение в активное участие в общественно-политических процессах не менее 2 млн. молодых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работе молодежных организаций будет задействовано не менее 700 тыс. молодых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широкое вовлечение молодежи в осуществление мероприятий по воспроизводству лесов и лесоразведению, озеленению и благоустройству населенных пунктов в рамках реализации отраслевой программы "Жасыл Ел", направленной на стабилизацию ситуации в области охраны, защиты и воспроизводства лесов. Предполагается привлечение не менее 12 тысяч бойцов;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целью деятельности данных трудовых отрядов является обеспечение занятости молодежи в течение всего года за счет привлечения к лесопосадочным и уходным работам за насаждениями;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сформированных студенческих строительных и молодежных трудовых отрядов - 480.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проведение одного мероприятия республиканского уровня - 1300,0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оплату за счет средств республиканского бюджета на 1 бойца "Жасыл Ел" - 16 600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обеспечение экипировкой 1 бойца "Жасыл Ел" - 8400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проведение 1 мероприятия студенческих строительных и молодежных трудовых отрядов - 2250,0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проведение одного мероприятия патриотического воспитания граждан Республики Казахстан - 3680,0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мероприятий в соответствии с отраслевой и региональными программами реализации молодежной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мероприятий в соответствии со сроками установленными программой "Жасыл Ел", при этом основные работы приходятся на весенне-летний в связи с отраслевыми особенностями.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вовлечено не менее 45 % молодежи в активное участие в общественно-политических процессах.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 "Кредитование создания космического ракетного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"Байтерек" на космодроме "Байконур"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5994400 тысяч тенге (пять миллиардов девятьсот девяносто четыре миллиона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Соглашение между Республикой Казахстан и Российской Федерацией о развитии сотрудничества по эффективному использованию комплекса "Байконур" от 9 января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равноправное и взаимовыгодное сотрудничество Правительства Республики Казахстан и Правительства Российской Федерации при создании и совместном использовании нового экологически безопасного космического ракетного комплекса "Байтерек" на базе объектов наземной космической инфраструктуры космодрома "Байконур" в целях выполнения коммерческих космических программ и проектов, а также реализация национальных космических программ Республики Казахстан 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предоставление бюджетного кредита Акционерному Обществу "Совместное Казахстанско-Российское предприятие "Байтерек" для создания космического ракетного комплекса "Байтерек" и осуществлению коммерческих космических запусков и запусков в интересах национальных космических программ Республики Казахстан 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73"/>
        <w:gridCol w:w="2673"/>
        <w:gridCol w:w="3773"/>
        <w:gridCol w:w="1533"/>
        <w:gridCol w:w="27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на космод-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Акционерному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"Байтерек"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создание одного космического ракетного комплекса "Байтерек" в целях выполнения коммерческих космических запусков и запусков в интересах национальных космических программ Республики Казахстан и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расширение двухстороннего и международного сотрудничества по использованию космодрома "Байконур" в процессе исследования и использования космического пространства, становление Республики Казахстан как космической державы;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наряду с арендной платой за пользование космодрома "Байконур", Республика Казахстан получит дополнительный доход от каждого запуска космического аппарата по данному проекту, а также появится возможность увеличения количества казахстанских специалистов, работающих на основных объектах комплекса "Байконур";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первом квартале 2006 года бюджетный кредит будет перечислен Акционерному Обществу "Совместное Казахстанско-Российское предприятие "Байтерек";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реализация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 "Учет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9735 тысяч тенге (девять миллионов семьсот тридцать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31 августа 1991 года N 410 "О переходе государственных предприятий и организаций союзного подчинения в ведение Правительства Казахской ССР";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Верховного Совета Республики Казахстан от 14 июля 1994 года "О ратификации Соглашения между Республикой Казахстан и Российской Федерацией об основных принципах и условиях использования космодрома "Байконур";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января 2000 года N 61 "О мерах по закреплению государственного имущества, не закрепленного за юридическими лицами";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563 "О создании государственного учреждения "Байконырбаланс" Аэрокосмического комитета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сохранности и учета имущества комплекса "Байконур", арендованного Российской Федерации,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учет и инвентаризация, ведение бухгалтерского учета имущества объектов космодрома "Байконур", арендуемых Российской Федерацией,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73"/>
        <w:gridCol w:w="1033"/>
        <w:gridCol w:w="2613"/>
        <w:gridCol w:w="3653"/>
        <w:gridCol w:w="1733"/>
        <w:gridCol w:w="28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реждения со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численностью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человек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бухгалте-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рского учета 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нур", арендуемых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рацией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постановка на учет и ведение бухгалтерского учета, учет движения имущества комплекса "Байконур" арендованного Правительством Российской Федерации и находящегося в ведении организаций Федерального космического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сохранность имущества комплекса "Байконур";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финансово-хозяйственное содержание одного работника государственного учреждения составляет 649,0 тыс.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индивидуальным планом финансирования Государственного учреждения "Байконырбаланс";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бухгалтерского учета и предупреждение хищений имущества комплекса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043 "Подготовка космонавтов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15131 тысяча тенге (пятнадцать миллионов сто тридцать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января 2000 года N 27 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августа 2005 года N 819 "О подписании протокола между Министерством образования и науки Республики Казахстан и Российским авиационно-космическим агентством о порядке и условиях прохождения космонавтами-испытателями Республики Казахстан специальной подготовки в Российском государственном научно-исследовательском испытательном центре подготовки космонавтов имени Ю.А. Гагарина",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2005 года N 919 "Об утверждении норм расходов, связанных с подготовкой космонавтов-испытателей Республики Казахстан в Российском государственном научно-исследовательском испытательном центре подготовки космонавтов имени Ю.А. Гагарина".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специальная подготовка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 (г. Москва) и готовность к полетам на Международную космическую станцию и выполнению казахстанских программ космических исследований и экспериментов.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пребывания и прохождения специального обучения в группах двух космонавтов-испытателей в Российском государственном научно-исследовательском центре подготовки космонавтов им. Ю.А. Гагарина (г. Москва).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1033"/>
        <w:gridCol w:w="2693"/>
        <w:gridCol w:w="3653"/>
        <w:gridCol w:w="1733"/>
        <w:gridCol w:w="287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космонавта-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ми-испытателями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специальной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 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сийском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Ю.А. Гагарина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 командиро-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расходов,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живание,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питание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одеждой.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прохождение специальной подготовки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освоение космонавтами-испытателями в полном объеме учебных планов и программ и их готовность к выполнению казахстанской программы космических исследований и экспериментов во время своих полетов на Международную космическую станцию, разработанной в соответствии с Государственной программой развития космической деятельности в Республике Казахстан на 2005-2007 годы, утвержденной Указом Президента Республики Казахстан от 25 января 2005 года N 1513;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специальной подготовки в группах одного космонавта-испытателя составляет 7 565,5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 договором с Российским государственным научно-исследовательским испытательным центром подготовки космонавтов им. Ю.А. Гагарина;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реализация протокола между Министерством образования и науки Республики Казахстан и Российским авиационно-космическим агентством о порядке и условиях прохождения космонавтами-испытателями Республики Казахстан специальной подготовки в Российском государственном научно-исследовательском испытательном центре подготовки космонавтов имени Ю.А. Гагарина.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044 "Создание авиационного ракетно-космического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"Ишим"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1000000 тысяч тенге (один миллиард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Казахстана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авиационного ракетно-космического комплекса "Ишим".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финансирование мероприятий по разработке и созданию авиационного ракетно-космического комплекса "Ишим".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3"/>
        <w:gridCol w:w="993"/>
        <w:gridCol w:w="2693"/>
        <w:gridCol w:w="3733"/>
        <w:gridCol w:w="1773"/>
        <w:gridCol w:w="273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начало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 МиГ-31Д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летное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объема рабочей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макетов самолета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МиГ-31Д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ракеты-носителя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в аэродина-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мических трубах.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постановлением Правительства РК от 30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выполнение объема работ по созданию авиационного ракетно-космического комплекса "Ишим";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функционирование авиационного ракетно-космического комплекса "Ишим" для запуска малогабаритных космических аппаратов;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повышение научного потенциала и материально-технической базы космической отрасли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графиками работ согласно заключенных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решение социальных и экономических вопросов при реализации Государственной программы "Развитие космической деятельности в Республике Казахстан на 2005-2007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047 "Увеличение уставного капитала АО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"Казкосмос"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1300000 тысяч тенге (один миллиард триста миллионов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Казахстана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2005 года N 242 "О создании акционерного общества "Национальная компания "Казкосмос".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реализации текущих, долгосрочных межотраслевых программ в сфере космической деятельности Республики Казахстан, создание высокоэффективных информационных и космических технологий и систем, направленных на решение социально-экономических задач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
</w:t>
      </w:r>
      <w:r>
        <w:rPr>
          <w:rFonts w:ascii="Times New Roman"/>
          <w:b w:val="false"/>
          <w:i w:val="false"/>
          <w:color w:val="000000"/>
          <w:sz w:val="28"/>
        </w:rPr>
        <w:t>
адачи бюджетной программы: создание космической системы дистанционного зондирования земли Республики Казахстан и создание необходимых условий для обеспечения деятельности представителей государственных органов и организаций Республики Казахстан в сфере космической деятельности в городе Байконыр.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071"/>
        <w:gridCol w:w="1135"/>
        <w:gridCol w:w="2912"/>
        <w:gridCol w:w="3929"/>
        <w:gridCol w:w="1473"/>
        <w:gridCol w:w="2935"/>
      </w:tblGrid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"Казкосмос"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уставного капитала акционерного общества "Национальная компания "Казкосмос": для разработки проектно-сметной документации по реконструкции пристройки здания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вычислительного центра (ИВЦ) для административного персонала, организаций Республики Казахстан в сфере космической деятельности и 2-х жилых домов в городе Байконыр; проведение государственной экспертизы; реконструкции пристройки здания ИВЦ для административного персонала, организаций Республики Казахстан в сфере космической деятельности в городе Байконыр; начало проведения работ по созданию космической системы дистанционного зондирования земли Республики Казахстан.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Прямой результат: утвержденная в установленном порядке проектно-сметная документация по реконструкции одной пристройки здания ИВЦ для создания условий деятельности, представителей государственных органов и организаций Республики Казахстан в сфере космической деятельности и двух жилых домов, начало проведения работ по реконструкции одной пристройки здания ИВЦ для создания условий деятельности представителей государственных органов и организаций Республики Казахстан в сфере космической деятельности, а также создание эскизных проектов космической системы дистанционного зондирования земли, спутника высокого разрешения, наземного комплекса управления, наземного целевого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Конечный результат: повышение скорости принятия и эффективности решений в государственных органах управления и коммерческих организациях за счет получения оперативной информации об объектах и процессах на поверхности Земли на регулярной основе в области картографирования, разведки и добычи полезных ископаемых, мониторинга, профилактики и устранения последствий чрезвычайных ситуаций, строительства и эксплуатации объектов промышленности и инфраструктуры, контроля недвижимого имущества (в целях учета и налогообложения), земле - и лесопользования (учета, планирования и контроля), сельскохозяйственного планирования, учета и контроля, экологического мониторинга, развития инфраструктуры для создания социальных условий для работников в сфере космической деятельности и проведения системных исследований по обоснованию основных направлений развития космической техники и опытно-конструкторских работ по ее созданию.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Финансово-экономический результат: снижение стоимости космических снимков на 10-20 %, срок окупаемости с начала эксплуатации спутников - 4,2 года, высокий экономический эффект от внедрения технологий ДЗЗ в различных сферах экономики, увеличение и диверсификация экспортного потенциала страны, повышение научного потенциала специалистов космической отрасли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Своевременность: в соответствии с заключенными договорами и графиками работ по реконструкции служебного здания и созданию космической системы дистанционного зондирования земли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Качество: возможность проведения следующих видов съемок: панхроматическая в видимом диапазоне с разрешением 1 м и 6.7 м, многозональная в видимом диапазоне с разрешением 4 м и 28 м, инфракрасная в среднем и дальнем ИК диапазонах с разрешением 30 м, гиперспектральная с разрешением 30 м; увеличение оперативности получения снимков высокого разрешения с 24 до 3 - 5 суток, решение социальных и экономических вопросов при реализации Государственной программы "Развитие космической деятельности в Республике Казахстан на 2005-2007 годы.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048 "Целевые трансферты на развитие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Костанайской области на реконструкцию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 и среднего профессионального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Аркалыке"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207806 тысяч тенге (двести семь миллионов восемьсот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постановление совместной комиссии Палат Парламента Республики Казахстан по проекту Закона "О республиканском бюджете на 2006 год" от 8 ноября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оказание содействия и поддержки организациям всех сфер экономики Торгайского региона Костанайской области путем предоставления квалифицированных, компетентных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получения профессионального образования выпускниками общеобразовательных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33"/>
        <w:gridCol w:w="1013"/>
        <w:gridCol w:w="2595"/>
        <w:gridCol w:w="3696"/>
        <w:gridCol w:w="1654"/>
        <w:gridCol w:w="2796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общежи-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Аркалыке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на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щежития для 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выполнению строительно-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документацией.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утвержденная проектно-сметная документация, прошедшая государственную экспертизу, выполнение объема работ по реконструкции общежития для учащихся начального и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объекта в эксплуатацию проектной мощностью на 280 мест для обеспечения доступности начального и среднего профессионального образования для выпускников сельских общеобразовательных школ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правилам, действующим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инвестиционных проектов согласно Приложению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РК "О республиканском бюджете на 2006 год", а также мероприятия в соответствии с утвержденной в установленном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225 -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7723 тысячи тенге (семь миллионов семьсот двадцать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ноября 2005 года N 1678 "О стратегии борьбы с наркоманией и наркобизнесом в Республики Казахстан на 2006-2014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привитие навыков здорового образа жизни, предотвращение распространения наркомании и наркозависимости среди подростков и молодежи, укрепление взаимодействия государственных органов в борьбе с наркоманией и наркобизнесом.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комплекса мер, направленных на социальную профилактику наркомании среди несовершеннолетних и молодежи, пропаганда здорового образа жизни, проведение мероприятий, направленных на оздоровление и реабилитацию наркозависимых.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1053"/>
        <w:gridCol w:w="2753"/>
        <w:gridCol w:w="3373"/>
        <w:gridCol w:w="1833"/>
        <w:gridCol w:w="28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 "Борьба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плакатов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школ.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чающего 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школ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 "Проблемы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 и 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их решения".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нара-тренинга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молодежи.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содержате-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досуга,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молоде-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жи, обладающих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учреждениях.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1 республиканской конференции среди учебных заведений начального и среднего профессионального образования на тему "Борьба с наркоманией и ее профилактика" в количестве 400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1 конкурса сочинений среди учащихся общеобразовательных школ в количестве 32 участника.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1 обучающего семинара для учителей общеобразовательных школ на тему "Проблемы наркомании и пути их решения" в количестве 40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1 семинара-тренинга по организации содержательного досуга молодежи в количестве 50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услуг по организации содержательного досуга, оздоровлению и реабилитации детей и молодежи, обладающих зависимостью от наркотиков, в специализированных учреждениях в количестве 20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жизни, профилактика наркомании среди учащихся школ, профессиональных школ (лицеев), колледжей и студентов вузов.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Оздоровление и реабилитация детей и молодежи, обладающих зависимостью от наркотиков.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проведение одного мероприятия - 1544,6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проведение республиканской конференции среди учебных заведений начального и среднего профессионального образования на тему "Борьба с наркоманией и ее профилактика" - 1393,0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проведение конкурса сочинений среди учащихся общеобразовательных школ - 675,0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проведение обучающего семинара для учителей общеобразовательных школ на тему "Проблемы наркомании и пути их решения" - 655,0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проведение семинара-тренинга по организации содержательного досуга молодежи - 2000,0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приобретение услуг по организации содержательного досуга, оздоровлению и реабилитации детей и молодежи, обладающих зависимостью от наркотиков, в специализированных учреждениях - 3000,0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мероприятий согласно утвержденному графику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Осознания учащимся, молодежи вреда наркомании, пагубных последствий от употребления наркотических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уровня незаконного употребления наркотических веществ и привития навыков здорового образа жизни.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