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485e" w14:textId="c6c4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(Счетный комитет по контролю за исполнением республиканского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Счетного комитета по контролю за исполнением республиканского бюджета согласно приложению 359;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359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406 - Счетный комитет по контролю за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контроля за исполнением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205868 тысяч тенге (двести пять миллионов восемьсот шестьдесят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внешнего контроля за исполнением республиканского бюджета: проверка соответствия законодательству Республики Казахстан деятельности объектов государственного финансового контроля по исполнению республиканского бюджета, оценки их исполнения, ведения учета и отчетности, использование бюджетных средств, связанных грантов, активов государства, гарантированных государством займов; принятие мер по выявлению и недопущению нецелевого, необоснованного и неэффективного использования средств республиканского бюджета в соответствии с Бюджетным кодексом Республики Казахстан и другими нормативными правовыми актами. Обновление теоретических и практических знаний, умений и навыков по образовательным программам в сфере профессиональной деятельности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контроль за целевым и эффективным использованием средств республиканского бюджета, гарантированных государством займов, средств выданных из республиканского бюджета на погашение обязательств государства, связанных грантов, активов государства, полнотой и своевременностью поступлений в республиканский бюджет, а также за возвратом сумм поступлений из республиканского бюджета в соответствии с требованиями бюджетного законодательства и иных нормативных правовых актов;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13"/>
        <w:gridCol w:w="1213"/>
        <w:gridCol w:w="2273"/>
        <w:gridCol w:w="3593"/>
        <w:gridCol w:w="1393"/>
        <w:gridCol w:w="22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программы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  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для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контрольных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комитета.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тета. Опубликова-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и оргтех-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ники. Установка,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лиц. Разработка 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комитета,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даций. Привлече-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аудит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отчетности".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мест.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содержания центрального аппарата в пределах утвержденного лимита штатной численности в количестве 70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41 контрольных и аналитических мероприятий за целевым и эффективным использованием средств республиканского бюджета, гарантированных государством займов, средств, выданных из республиканского бюджета на погашение обязательств государства, связанных грантов, активов государства, за полнотой и своевременностью поступлений в республиканский бюджет, а также за возвратом сумм поступлений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продолжение взаимовыгодного сотрудничества с международными организациями и иностранными органами высшего государственного финансового контроля, использование положительных рекомендаций в осуществлении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выпуск ежеквартального бюллетеня Счетного комитета за исполнением республиканского бюджета тиражом 200 экземпляров, направляется для дальнейшего использования в работе Администрации Президента, Парламента, Правительства и других центральных государственных органах Республики Казахстан и ревизионным комиссиям маслихатов области и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компьютерной техникой на 77 %, и оснащение офисной мебели на 100 %.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профессионального уровня в количестве 20 человек, обучение государственному языку в количестве 30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нарушения бюджетного законодательства и других нормативных правовых актов при исполнении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устранением нарушений допущенных при исполнении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выработка и направление предложений Правительству, центральным государственным органам Республики Казахстан по совершенствованию нормативных правовых актов, регулирующих вопросы исполнения республиканского бюджета, а также о необходимости принятия мер по устранению допущенных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Парламенту Республики Казахстан отчета об исполнении республиканского бюджета за истекший финансовый год,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опубликования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авторитета и занятие достойного места в мировой системе органов высшего финансового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потребности в повышении профессионального уровня государственных служащих на 46,1 %, в обучении государственному языку государственных служащих на 53,9 %.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затраты на содержание одного государственного служащего Счетного комитета - 2833,0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затраты на содержание одного внештатного работника Счетного комитета - 463,5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средние затраты на повышение квалификации одного государственного служащего Счетного комитета - 24,55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средние затраты на обучение государственному языку одного государственного служащего Счетного комитета - 19,16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средние затраты по привлечению специалистов аудиторских организаций на объект контроля 4000,0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выпуск одного номера бюллетеня 220,0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исполнения запланированных контрольных и аналитических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принятие постановления или представления Счетного комитета по итогам контрольных и аналитических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выпуск бюллетеня Счетного комитета за исполнением республиканского бюджета ежеквартально.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обучение в течение года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ответственности и уровня финансовой дисциплины объектов финансового контроля по вопросам соблюдения бюджетного законодательства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устранение выявленных нарушений и недостатков, а также недопущение повторных нарушений объектами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ведения учета и отчетности, а также бюджетных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профессионального уровня государственных служащих, согласно требованиям профессиональной государственной службы, в соответствии с современными экономическими условиями; 3 %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языку; 5 % доля государственных служащих, которые назначены на вышестоящие должности после прохождения курсов повышения квалификации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