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22d1" w14:textId="1622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2006 год (Администрация Президента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2005 года N 1235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</w:t>
      </w:r>
      <w:r>
        <w:rPr>
          <w:rFonts w:ascii="Times New Roman"/>
          <w:b w:val="false"/>
          <w:i w:val="false"/>
          <w:color w:val="000000"/>
          <w:sz w:val="28"/>
        </w:rPr>
        <w:t>
 кодексом Республики Казахстан от 24 апреля 2004 года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Утвердить паспорта республиканских бюджетных программ на 2006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Администрации Президента Республики Казахстан согласно приложениям 1, 2, 3, 4;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Настоящее постановление вводится в действие с 1 января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101 - Администрация Президента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001 "Обеспечение деятельности Главы государства"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 1076729 тысяч тенге (один миллиард семьдесят шесть миллионов семьсот двадцать девять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июля 1999 года "О государственной службе";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18 апреля 1996 года№N 2955 "О Положении о специальном Представителе Президента Республики Казахстан на космодроме "Байконур";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11 февраля 2002 года N 805 "Об утверждении Положения об Администрации Президента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31 марта 2004 года N 1327 "О штатной численности и структуре Администрации Президента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27 мая 1999 года N 663 "Об упорядочении эксплуатации служебных легковых автомобилей для транспортного обслуживания государственных органов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22 сентября 2000 года N 1428 "Об утверждении Правил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13 ноября 2000 года N 706 "О Концепции обучения государственных служащих".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3. Источники финансирования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4. Цель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реализация политики Главы государства по обеспечению общественно-политической стабильности, единства народа и государственной власти, незыблемости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, прав и свобод человека и гражданина, охране и укреплению государственного суверенитета, конституционного строя, обеспечению безопасности и территориальной целостности Республики Казахстан, претворение в жизнь конституционных принципов общественного согласия и политической стабильности, экономического развития на благо всего народа Казахстана, казахстанского патриотизма и решение наиболее важных вопросов государственной жизни демократическими методами, выработка стратегии социально-экономического развития страны, комплекса мер по ее реализации, совершенствованию механизмов и тактики осуществления социально-экономических реформ, 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документационное, правовое, организационное, информационно-аналитическое, протокольное и внешнеполитическое обеспечение деятельности Президента Республики Казахстан, консультативно-совещательных органов при Главе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общий контроль за деятельностью государственных органов, в том числе контроль за исполнением актов и поручений Главы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безусловное, исчерпывающее и своевременное выполнение решений Президента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своевременное и полное информирование Президента Республики о положении дел в стране и за рубежом;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повышение профессиональной квалификации государственных служащих;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обеспечение юрисдикции Республики Казахстан в условиях аренды Российской Федерацией комплекса "Байконур" и конституционных прав граждан Республики Казахстан, проживающих и работающих в г. Байконур;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7) материально-техническое и информационно-техническое оснащение аппарата специального Представителя Президента Республики Казахстан на космодроме "Байконур".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213"/>
        <w:gridCol w:w="1213"/>
        <w:gridCol w:w="2273"/>
        <w:gridCol w:w="3593"/>
        <w:gridCol w:w="1653"/>
        <w:gridCol w:w="2213"/>
      </w:tblGrid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 п/п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программы 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(подпрограмм)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дея-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аппа-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рата централь-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целью выполнения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возложенных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функций,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подготовка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Главы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стране 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рубежом, 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 государства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местными 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ставительными,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иными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венными органами,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актов,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Указов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Распоряжений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ства, срок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 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актов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поручений Главы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государства, 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внутри-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внешнеполити-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мической ситуации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стране 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рубежом, 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внутрен-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 и внешней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партиями, СМИ,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религиозными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иными обществен-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объедине-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ниями, 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проведение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"Казахстан-2030",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до 2010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 ежегодных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народу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Казахстана, 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ряда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(срок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"Реформирование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2005-2010 годы",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Указом 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1438;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2005-2010 годы",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Указом 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 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1459;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"Культурное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наследие"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2004-2006 годы,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Указом 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 2004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1277;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"Функциониро-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и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2001-2010 годы",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Указом 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 2001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550.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года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страция Президента Республики Казахстан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служащих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по шести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управление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экономика;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технологии;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государство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социальная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электронный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документооборот.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английскому языку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страция Президента Республики Казахстан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 оснащение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органов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комплекта мягкой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мебели и сейфа.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космод-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"Байконур"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017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функ-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обес-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сети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Интернет.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космод-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"Байконур"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космодроме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"Байконур"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аппа-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рата специального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космодроме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"Байконур"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целью выполнения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функций, возло-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женных на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между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Федерацией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исполь-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 космодро-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"Байконур"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марта 1994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 договора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аренды и дополни-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юрисдикции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1994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конституционных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граждан,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Байконур. 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космод-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"Байконур"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Прямые результаты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содержания аппарата центрального органа в пределах штатной численности 370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полное обеспечение деятельности Президента Республики Казахстан, в том числе контроль за деятельностью государственных органов и исполнением нормативно-правовых актов;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проведение одним государственным инспектором 5 поездок в год (16 человек);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содержания аппарата специального представительства на космодроме "Байконур" в пределах штатной численности 6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повышение профессионального уровня 70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обучение государственному языку 54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обучение английскому языку 15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материально-технического и информационно-технического оснащения специального представительства на космодроме "Байконур";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приобретение 1 комплекта мягкой мебели и 1 сейфа.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Конечные результаты: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укрепление политической стабильности, национальной безопасности, государственного суверенитета страны, развитие гражданского общества, обеспечение прав и свобод граждан, формирование политической культуры населения, привлечение граждан к управлению государством и в принятии решений, децентрализация системы исполнительной власти, развитие местного самоуправления;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индустриально-инновационное развитие экономики, создание благоприятных условий для развития предпринимательской среды, улучшение социального положения граждан республики, качественное и доступное образование, здравоохранение;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расширение сферы применения государственного языка, развитие культуры и языков различных этнических групп, проживающих в стране, духовное развитие и межконфессиональное согласие;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развитие регионального и международного сотрудничества;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потребности в повышении профессионального уровня государственных служащих на 55 %, в обучении государственному языку государственных служащих на 79 % и в обучении английскому языку государственных служащих на 92 %.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финансовые затраты на содержание одного государственного служащего Администрации Президента 2395,9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средние затраты на транспортные расходы одного сотрудника 359,5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средние затраты на командировочные расходы одного сотрудника 634,7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финансовые затраты на содержание одного государственного служащего специального представительства на космодроме "Байконур" 1793,3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средние затраты на повышение квалификации одного государственного служащего 8,78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средние затраты на обучение государственному языку одного государственного служащего 15,05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средние затраты на обучение английскому языку одного государственного служащего 13,2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течение года в соответствии с заключаемыми договорами и поставленными задачами.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100 % качественное выполнение мероприятий с учетом установленных сроков для достижения цели и задач, возложенных на Администрацию Президента Республики Казахстан. Повышение профессионального уровня государственных служащих согласно требованиям профессиональной государственной службы, в соответствии с современными экономическими условиями; 67 % государственных служащих, которые перешли на делопроизводство по государственному языку после прохождения курсов обучения государственному языку; 33 % государственных служащих, которые работают с документами на английском языке после прохождения курсов обучения английскому языку; 14,3 % государственных служащих, которые назначены на вышестоящие должности после прохождения курсов повышения квалификации.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101 - Администрация Президента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002 "Прогнозно-аналитическое обеспечение стратегических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аспектов внутренней и внешней политики государства"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 
</w:t>
      </w:r>
      <w:r>
        <w:rPr>
          <w:rFonts w:ascii="Times New Roman"/>
          <w:b w:val="false"/>
          <w:i w:val="false"/>
          <w:color w:val="000000"/>
          <w:sz w:val="28"/>
        </w:rPr>
        <w:t>
79398 тысяч тенге (семьдесят девять миллионов триста девяносто восемь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16 июня 1993 года N 1235 "О создании Казахстанского института стратегических исследований при Президенте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13 августа 1997 года N 3614 "Об утверждении Положения о Казахстанском институте стратегических исследований при Президенте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30 сентября 1993 года N 977 "Вопросы Казахстанского института стратегических исследований при Президенте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обеспечение адекватной научно-аналитической базы для принятия решений Руководством Республики Казахстан решений в различных сферах политического, социального, экономического развития республики, разработки и обоснования аспектов стратегического развития государства с позиции национальной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- разработка концептуальных основ и практических рекомендаций в области внешнеполитической стратегии и национальной безопасности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анализ и прогноз внешнеполитического курса зарубежных государств и военно-стратегической ситуации в мире и сопредельных регионах;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анализ и прогноз экономической, социальной, этнодемографической и общественно-политической ситуации в Республике Казахстан и тенденции ее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исследование проблем экологической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213"/>
        <w:gridCol w:w="1173"/>
        <w:gridCol w:w="2353"/>
        <w:gridCol w:w="3313"/>
        <w:gridCol w:w="1793"/>
        <w:gridCol w:w="2213"/>
      </w:tblGrid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 п/п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внешней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научно-аналити-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иссле-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актуальным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аспектов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частности: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сфере гео-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  изучение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 внутри-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(КНР, РФ,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Турция, Иран, Пакистан,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Афганистан);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  анализ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РФ, КНР, США,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Турцией,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странами ЕС,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  внешне-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ситуации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  исследо-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особенностей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 регио-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 без-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опасности и др.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сфере поли-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  социально-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  анализ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  анализ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  исследо-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проблем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  изучение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тенденций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  исследо-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проблем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глобализации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 влияние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  мониторинг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встреч, круглых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брифингов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политическими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пресс-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конференций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Целесообраз-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данного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 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безопас-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общих подходов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созданию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пропаганды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поддержания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имиджа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ее полити-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лидера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внутри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страны, так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рубежом.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ваний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  проведение порядка 4-х крупных международных мероприятий (конференции, круглые столы, семинары) по следующим темам: "Центрально-азиатский регион: перспективы экономической кооперации", "Реформа системы государственного управления в Казахстане: перспективы и тенденции", "Перспективы регионального сотрудничества в Каспийском регионе", "Ежегодная Алматинская конференция по вопросам безопасности и регионального сотрудничества";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  проведение 4-х социологических исследований по следующим темам: "Общественно-политическая ситуация в Казахстане", "Состояние и перспективы развития среднего класса в Республике Казахстан", "Перспективы роста социальной напряженности в Республике Казахстан", "Политические предпочтения и перспективы роста политической активности населения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  публикация проводимых исследований в форме аналитических докладов, научных статей и монографий, в частности 4 сборника материалов конференций, 6 монографий (1 - вопросы внутренней политики, 3 - вопросы внешней политики, 2 - вопросы экономической политики), которые будут отражать актуальные проблемы развития Казахстана;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  выпуск четырех периодических изданий: "Казахстан - Спектр" (публикация материалов научного характера - 4 номера), "ANALYTIC (публикация аналитических материалов прикладного характера, выходящих за рамки сугубо научного исследования - 6 номеров), "Central Asia's Affairs" (единственное аналитическое издание в Центральной Азии, выходящее на английском языке, которое дает возможность наладить прямой диалог между экспертами ведущих мировых аналитических центров - 4 номера), "Коғам және Дәуір" (посвященный актуальным вопросам международных отношений и региональной безопасности, внутриполитическим и экономическим вопросам развития Казахстана, историко-философским и культурным проблемам современности - 4 номера);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  приобретение для обеспечения записи и просмотра проводимых конференций 1 видеокамеры и 1 телевизора;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  приобретение для оснащения кабинетов и улучшения условий труда работников КИСИ компьютеров 10 штук, принтеров 10 штук, кондиционеров 15 штук, сейфов 5 штук;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  приобретение для осуществления автоматического подбора внутренних листов печатной продукции 1 листоподборочного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  приобретение для обеспечения эффективной и ускоренной работы редакционно-издательского комплекса 1 цифрового фотоаппарата;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  приобретение оборудования синхронного перевода для конференционного зала, 1 подставка под проектор.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устойчивого и безопасного развития Республики Казахстан путем прогнозирования внешнеполитического курса зарубежных государств, военно-стратегической ситуации в мире, экономической, социальной, этнодемографической и общественно-политической ситуации в Республике Казахстан и тенденции ее развития.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средняя годовая стоимость одной полиграфической услуги по изданию журналов и монографий 169,2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средняя стоимость одного социологического исследования 1250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средняя стоимость одной международной конференции 165,0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соотношение стоимости международных конференций на одного участника 1,0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 и 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- 100 % качественная и своевременная организация выполнения мероприятий по предусмотренному плану на соответствующий период, а также проведение внеплановых мероприятий, исследований и пр. в зависимости от развития ситуации в стране.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7 внесены изменения постановлением Правительства РК от 22 ноября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470к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101 - Администрация Президента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003 "Обеспечение сохранности архивного фонда, печатных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изданий и их специальное использование"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1. Стоимость: 
</w:t>
      </w:r>
      <w:r>
        <w:rPr>
          <w:rFonts w:ascii="Times New Roman"/>
          <w:b w:val="false"/>
          <w:i w:val="false"/>
          <w:color w:val="000000"/>
          <w:sz w:val="28"/>
        </w:rPr>
        <w:t>
88011 тысяч тенге (восемьдесят восемь миллионов одиннадцать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22 декабря 1998 г. "О Национальном архивном фонде и архивах";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14 января 1994 г. N 1502 "О создании Архива Президента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15 июня 1999 г. N 52 "Об утверждении Положения об Архиве Президента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3. Источники финансирования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4. Цель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Улучшение постоянного государственного хранения документов Национального архивного фонда Республики Казахстан на всех видах носителей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5. Задачи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1) Обеспечение постоянного государственного хранения, сохранности и государственного учета документов, образующихся в деятельности Администрации Президента Республики Казахстан и других документов, хранящихся в Архиве; государственного контроля за документами, находящимися на временном ведомственном хранении в учреждениях.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Комплектование Архива документами Администрации Президента Республики Казахстан и других государственных учреждений.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Разработка и развитие научно-справочного аппарата к архивным фондам.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Организация всестороннего использования и научная публикация архивных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Участие в организации управления документацией и контроль за ее состоянием.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Соблюдение режима секретности в работе с документами, содержащими государственные секреты.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6. План мероприятий по реализации бюджетной программы.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213"/>
        <w:gridCol w:w="1173"/>
        <w:gridCol w:w="2353"/>
        <w:gridCol w:w="3313"/>
        <w:gridCol w:w="1793"/>
        <w:gridCol w:w="2213"/>
      </w:tblGrid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специ-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экспертизу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ценности доку-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дела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целью расшире-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источнико-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ведческой доку-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ментальной базы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исследова-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в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новейшей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  провести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микрофотокопи-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копий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  подшить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дела,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отреставриро-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листы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графикой листы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слабоконтраст-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текстов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  провести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оцифровку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микро-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фильмов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Для 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объединений: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  исполнить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  выдать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читальный зал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поиска архивной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  провести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архив"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"Электронный документо-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  провести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каталога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популяризации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оборот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 факто-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Для 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контроля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 ведомс-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Для 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режима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сохранению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докумен-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функциони-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 авто-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матизированных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архив", "Элект-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ронный докумен-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тооборот"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Принять на государственное хранение 3,0 тыс. дел. Таким образом, прогнозируется увеличение общего объема архивного фонда на 0,5-0,7 %, который достигнет 645 тыс. дел.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Провести микрофотокопирование 730 единиц хранения и изготовить 150 тыс. кадров страхового фонда копий особо ценных документов, подшить и переплести 4 тыс. дел, отреставрировать 140 тыс. листов документов, восстановить компьютерной графикой 2,5 тыс. листов слабоконтрастных текстов, провести оцифровку 3 тыс. кадров микрофильмов и 40 тыс. листов бумажных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Исполнить не менее 160 тематических и социальноправовых запросов учреждений и граждан, обеспечить требуемой информацией исследователей через читальный зал Архива.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Прогнозируется провести усовершенствование 29,8 тыс. карточек каталога и научно-справочного аппарата к 8 фондам на 27,6 тыс. дел, а также внедрить архивные технологии "Электронный архив", "Электронный документооборот".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Предполагается подготовить 4 статьи и научные публикации в средствах массовой информации, провести 5 историко-документальных выставок.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Предполагается проведение 7 проверок учреждений по вопросам состояния документирования и управления документацией, а также ведомственного хранения документов по исполнению требований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РК "О Национальном архивном фонде и архивах".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Повысить квалификацию 10 сотрудников Архива.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Приобретения 13 компьютеров в комплекте с блоком бесперебойного питания и принтеров, 1 факса (лазерного), 1 цифрового копировально-множительного аппарата A3, 2 цифровых копировально-множительных аппаратов А4, 1 принтера цветного лазерного A3, 1 бумагосверлильного станка, 7 кондиционеров для хранилищ, 3 телевизоров, 1 комплекта передвижных архивных стеллажей, 1 дивана позволят улучшить условия хранения документов, а также автоматизировать процессы поиска архивной информации на основе программ "Электронный архив" и "Электронный документооборот".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Прогнозируется выдать около 10 тыс. дел исследователям для использования документов в решении управленческих задач, в публикациях и научных трудах.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Прогнозируется увеличение на 1,7 % количества дел, прошедших микрофотокопирование, на 2,5 % достигнет рост объема страхового фонда, который будет составлять 6120360 кадров. Повышается уровень безопасности сохранения информации на ближайшие 100-120 лет и вводятся для исследователей документы, которые были ранее недоступны из-за плохого физического состояния.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Информационные запросы Администрации Президента Республики Казахстан, государственных органов и учреждений будут обеспечены на 100 %, а 80-85 % из обращений граждан получат копии документов для обеспечения их законных прав.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Произойдет усовершенствование фондового каталога, насчитывающего около 170 тыс. карточек, на основе новой классификации разделов, что позволит повысить информативность каталога, адресность и скорость поиска необходимой информации исследователями.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Граждане Казахстана получат возможность ознакомиться со слабо изученными историческими фактами и событиями. 150 учащихся средних школ и высших учебных заведений посетят выставки, прослушают лекции. Таким образом будет внесен определенный вклад в формирование исторического сознания и патриотического воспитания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Улучшить организацию делопроизводства, контроля-исполнения документов и соблюдение ГОСТ 1042-2001. при оформлении документов; достичь 100 % наличия оборудованных ведомственных архивов и подготовить к передаче на госхранение 3 тыс. дел.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Достичь 74 % охвата сотрудников, прошедших повышение квалификации.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Предполагается достичь 79 % оснащения рабочих мест электронно-вычислительной техникой.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Критерии эффективности будут определяться на основе средней стоимости хранения 1 дела - 11,93 тенге; переплета 1 дела - 224,06 тенге; реставрации 1 листа документа - 4,35 тенге, (стандартного дела объемом в 200 л. - 870 тенге); микрофотокопирования 1 листа документа и изготовления микрофиш - 733,6 тенге; восстановления 1 листа слабоконтрастного текста документа - 335,12 тенге.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Своевременность выполнения конкретных заданий и объемов работ определяется установленными сроками основных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определяется оценкой результатов работы (подготовка дел к государственному хранению, прием, тематико-экспозиционные планы выставок, лекций, экскурсий и т. д.) экспертно-проверочной комиссией Архива, отзывами исследователей об удовлетворении их потребностей в архивной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качество работ по созданию страхового фонда копий особо ценных документов определяется Технологическим регламентом изготовления микрофильмов, реставрация, переплет и восстановление слабоконтрастных текстов - специальными инструкциями.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101 - Администрация Президента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004 "Хранение историко-культурных ценностей"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1. Стоимость: 
</w:t>
      </w:r>
      <w:r>
        <w:rPr>
          <w:rFonts w:ascii="Times New Roman"/>
          <w:b w:val="false"/>
          <w:i w:val="false"/>
          <w:color w:val="000000"/>
          <w:sz w:val="28"/>
        </w:rPr>
        <w:t>
109985 тысяч тенге (сто девять миллионов девятьсот восемьдесят пять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Конституционный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20 июля 2000 года "О Первом Президенте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 июля 1992 года "Об охране и использовании историко-культурного наследия";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24 декабря 1996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культуре";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28 августа 2004 года N 1431 "О создании Музея Первого Президента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3. Источники финансирования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4. Цель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Повышение уровня культуры, исторического самосознания населения посредством показа документальных, исторических материалов, свидетельствующих о развитии современной истории Казахстана, института президентства и роли Первого Президента Республики Казахстан в становлении независимого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5. Задачи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создание условий для культурологического и научно-методического процесса аккумуляции и изучения историко-культурной и социально-политической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273"/>
        <w:gridCol w:w="1133"/>
        <w:gridCol w:w="2293"/>
        <w:gridCol w:w="3473"/>
        <w:gridCol w:w="1593"/>
        <w:gridCol w:w="2153"/>
      </w:tblGrid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 п/п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 и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акку-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муляции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комплекс-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сбора,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хранения, иссле-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дования и попу-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ляризации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жизни,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 Прези-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Музее Первого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вательской кон- ференции "Музей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историческая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наука".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Прямые результаты: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посещение музея в количестве не менее 42000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количество иностранных посетителей составит не менее 450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количество школьников составит не менее 20000 детей;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проведение 1 (одной) научно-исследовательской конференции;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проведение не менее 1000 экскурсии посетителям музея;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приобретение оборудований: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мини-типография (в том числе приобретение 1 электрического резака, 1 цифрового печатающего аппарата, 1 биговальной машины, 1 электрического стиплера, 1 термопереплета) для издания каталогов, путеводителей и другой продукции по деятельности музея;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музейных материалов, экспонатов и книг для пополнения библиотечного фонда Главы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музейного оборудования не менее 52 штук;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охранная сигнализация не менее 100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31 рабочая станция, 10 принтеров, комплектующих для сетевого оборудования и монтажа сети, лицензионных программных обеспечений, интернет услуги и разработка Web-сайта, монтаж и настройка LAN, 1 бустера, 3 микрофона, 2 кейсов, 1 электрической швейной машинки, 4 серверов, 1 аппаратного файрвола, 4 коммутаторов, 1 ламинатора, 1 источника бесперебойного питания, 1 переключателя, 1 консоля с монитором, 2 мониторов, 1 стойки для сетевого оборудования, 1 стриммера, 1 модема, 1 телеконвертора, 1 объектива для цифровой видеокамеры, 1 плата для оцифровки изображений, 1 комплекта импульсивного осветительного оборудования, 1 пленочного сканера, 1 карты видеозахвата, 3 сейфов с кодом для укрепления и оснащения материальной базы музея, 1 служебного легкого автомобиля для оперативности обслуживания производственной сферы.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Конечные результаты: проведение культурно-образовательной и научно-исследовательской деятельности на основе комплектации, учета и хранения, изучения и популяризации развития современной истории Казахстана.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средняя стоимость хранения одного музейного экспоната 2020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выполнение мероприятий по предусмотренному графику на соответствующий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повышение культурного, духовного уровня населения Республики и ознакомление мировой общественности с развитием современной истории Казахстана, института президентства и роли Первого Президента Республики Казахстан в становлении независимого Казахстана на базе музейной коллекции.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7 внесены изменения постановлением Правительства РК от 22 ноября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470к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