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a0d4" w14:textId="966a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(Агентство Республики Казахстан по статистике)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статистике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379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статистики"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>
Стоимость: 2645457 тысяч тенге (два миллиарда шестьсот сорок пять миллионов четыреста пятьдесят 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государственной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1999 года N 910 "Об отдельных вопросах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предприятия "Информационно-вычислительный центр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1460 "Вопросы Агентства Республики Казахстан по статистике"; постановление Правительства Республики Казахстан от 14 марта 2006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по передислокации Агентства Республики Казахстан по статистике из города Алматы в город Астану.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центрального аппарата Агентства по статистике и его территориальных органов для достижения максимально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эффективного выполнения возложенных функций, совершенствование единой статистической информационной системы, характеризующих состояние и тенденции социально-экономического развития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проведение государственной политики и руководство государственной статистикой;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обеспечение функционирования и совершенствование единой информационной системы на основе научной методологии и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обеспечение сохранности государственных, коммерческих тайн и конфиденциональности первичной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обеспечение целостности, достоверности и достаточности статистических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всестороннее и объективное изучение, обобщение и анализ происходящих в стране экономических и социальных процессов и тенденций их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повышение профессиональной квалификации государственных служащих, обновление теоретических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выполнении своих должностных обязанностей и совершенствования профессионального мастерства;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улучшение условий труда работников центрального и территориальных органов статистики Агентства Республики Казахстан по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сопровождение информационных систем Агентства Республики Казахстан по статистике, обеспечение функционирования локальных вычислительных сетей и техническое обслуживание во всех структурных подразделениях Агентства, а также в подведомственных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интеграция и дальнейшее взаимодействие ведомственных информационных систем с государственными базами данных "Юридические лица", "Регистр недвижимости", "Физические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передислокация Агентства Республики Казахстан по статистике из города Алматы в город Астану.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5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73"/>
        <w:gridCol w:w="1473"/>
        <w:gridCol w:w="2553"/>
        <w:gridCol w:w="2793"/>
        <w:gridCol w:w="1513"/>
        <w:gridCol w:w="22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в области статистики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Агентства Республики Казахстан по статистике из города Алматы в город Астану в количестве 20 штатных единиц, в том числе: расходы по провозу имущества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из города Алматы в город Астану; расходы по провозу личного имущества работников; расходы по выплате 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пособия (подъемные); расходы на проезд работников и членов семьи; расходы на банковские услуги.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 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  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демогра-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 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языкам.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палатинске.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стоимость за единицу которых превышает 40-кратный месячный расчетный показатель, в том числе: факсимильные аппараты, копировальные аппараты.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взноса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единиц.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 и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передислока-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из города Алматы в город Астану приобретение услуг по инсталляции оборудования.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содержание центрального аппарата Агентства в количестве 186 единиц и его территориальных органов в количестве 4040 единиц, согласно утвержденному лимиту штатной численности, сбор статистических отчетов от физических, юридических лиц Республики Казахстан, филиалов и представительств юридических лиц - нерезидентов, осуществляющих свою деятельность на территории Республики Казахстан; обучение государственному языку - 393 человек, из них центральный аппарат - 74 человек, территориальные органы - 319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- 577 человек, из них центральный аппарат - 64 человек, территориальные органы - 513 человек, в том числе: обучение английскому языку - 30 человек, из них центральный аппарат - 30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передислокация первой группы работников Агентства Республики Казахстан по статистике из города Алматы в город Астану в количестве 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достижение максимально эффективного выполнения возложенных функций, совершенствование единой статистической информационной системы, характеризующей состояние и тенденции социально-экономического развития Республики Казахстан; обеспечение потребности в повышении профессионального уровня государственных служащих на 12,9 %, в обучении государственному языку государственных служащих на 9,8 % и в обучении английскому языку государственных служащих на 0,7 %.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 экономическая эффективность: улучшение деятельности Агентства и его территориальных органов: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финансово-хозяйственное содержание одного государственного служащего центрального  аппарата - 1057,0 тыс. тенге; финансово-хозяйственное содержание одного государственного служащего территориальных органов - 479,2 тыс. тенге; финансово-хозяйственное содержание одного внештатного работника органов статистики - 184,0 тыс. тенге; средние затраты на обучение государственному языку одного государственного служащего - 11,34 тыс. тенге; средние затраты на повышение квалификации одного государственного служащего - 7,58 тыс. тенге, в том числе: средние затраты на обучение одного государственного служащего английскому языку - 7,58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статистических данных на основе обучения персонала, улучшения условий их труда и внедрения международных статистических стандартов;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условиями, по результатам которого предполагается: 2,0 % -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языку; 4,0 % - доля государственных служащих, которые будут работать с документами на английском языке после курсов обучения английскому языку; 5,0 % - доля государственных служащих, которые будут назначены на вышестоящие должности после прохождения курсов повышения квалификации.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380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"Обработка и распространение статистической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876495 тысяч тенге (восемьсот семьдесят шесть миллионов четыреста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государственной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1999 года N 910 "Об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1997 года N 1552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2002 года N 1164 "Об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обработка и распространение статистических данных об экономическом, социальном, демографическом и экологическом развитии Республики Казахстан, тиражирование и рассылка cтатистического инструментария.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контроля за качеством и формированием статистических данных на региональном и республиканском уровнях; обеспечение государственных органов и общественности статистической информацией; подготовка и тиражирование бланков статистической отчетности; проведение аналитических работ; проведение выборочных обследований по отраслям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73"/>
        <w:gridCol w:w="1473"/>
        <w:gridCol w:w="2553"/>
        <w:gridCol w:w="2793"/>
        <w:gridCol w:w="1513"/>
        <w:gridCol w:w="22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стати-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рассылка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инстру-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ментария.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 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предприятий. 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обработка 100 % показателей статистической отчетности. Выпуск 12 млн. экземпляров форм статотчетности и инструкций. Изготовление публикаций на республиканском и региональном уровнях. Будет проведено 25 аналитических работ. Проведение выборочных обследований домашних хозяйств, владельцев участка, объектов культуры, торговых точек, заправочных станций и предприятий в объеме предусмотренном в Плане статистических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своевременное обеспечение пользователей статистической и аналитической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совершенствование обеспечения пользователей статистической и аналитической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увеличение пользователей информационной системы на 10 %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пользователей своевременной и качественной статистической информацией в электронном виде или на бумажном носителе.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статистики"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24437 тысяч тенге (двадцать четыре миллиона четыреста тридцать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государственной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и внедрение методологии и методики статистики с адаптацией международных рекомендаций и стандартов на национальном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прикладных научных исследований по разработке методологий в различных отраслях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73"/>
        <w:gridCol w:w="1473"/>
        <w:gridCol w:w="2553"/>
        <w:gridCol w:w="2793"/>
        <w:gridCol w:w="1613"/>
        <w:gridCol w:w="22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по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темам,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оптимиза-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оптимиза-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сервиса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практикой;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"Input-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Oulput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tables"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создание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практики;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 роста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снижения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величину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 цен;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 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 типов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населения;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прикладных научных исследований в области методологии формирования государственной статистики по 14 темам, из которых 5 тем по совершенствованию существующих методик и 9 тем по созданию методологий по формированию показателей 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научно-обоснованных методик, в том числе по 1-2 в области учета населения, статистики труда, статистики уровня жизни, статистики электронной торговли, в системе национальных счетов,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структурной, краткосрочной статистики и статистики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одной теме составляет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1745,5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установленными сроками выполненных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проведение прикладных научных исследований в области методологии статистики позволит адаптировать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национальному уровню 9 европейских стандартов с целью их поэтапного внедрения. Это обеспечит повышение сопоставимости данных государственной статистики на международном уровне, т.е. повышение качества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"Проведение сельскохозяйственной переписи"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642665 тысяч тенге (шестьсот сорок два миллиона шестьсот шестьдесят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государственной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2005 года "О государственном регулировании развития агропромышленного комплекса и сельских территорий";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апреля 1999 года N 463 "О проведении первой национальной сельскохозяйственной переписи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июня 2000 года N 830 "О подготовке, проведении и обработке материалов первой национальной сельскохозяйственной переписи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ноября 2005 года N 1119 "О республиканской комиссии содействия первой национальной сельскохозяйственной переписи в Республике Казахстан на 2005-2008 годы, утверждении Плана мероприятий по проведению первой национальной сельскохозяйственной переписи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на 2005-2008 годы и признании утратившим силу постановления Правительства Республики Казахстан от 15 февраля 2000 года N 247".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мониторинга малых сельскохозяйственных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совокупных данных по основным характеристикам сельского хозяйства, которые будут использоваться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качестве базисных величин при разработке оценок в периоды между переписями;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генеральной совокупности объектов наблюдения для проведения последующих сельскохозяйственных выборочных обследований;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данных о малых хозяйствующих единицах (физических лицах) и группировок структурных признаков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полной качественной характеристики всех сельскохозяйственных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реального информационно-статистического обеспечения управления аграрным сектором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сопоставимости казахстанской сельскохозяйственной статистики с международными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на базе данных Переписи использования существующей информации по сельскому хозяйству;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качественной обработки и анализа полученных статистических данных и доступа к ним 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73"/>
        <w:gridCol w:w="1473"/>
        <w:gridCol w:w="2553"/>
        <w:gridCol w:w="2993"/>
        <w:gridCol w:w="1313"/>
        <w:gridCol w:w="22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9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переписи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(объявления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буклеты);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тиражи-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 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(канцтовары,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инвентарь);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компьютеров.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первый этап сельскохозяйственной переписи, август-сентябрь 2006 года, охватить: около 2500 сельских и поселковых округов; около 7600 населенных пунктов; более 9700 сельхозпредприятий; более 187 тысяч крестьянских (фермерских) хозяйств; более 750 тысяч дачных участков; более двух миллионов домохозяйств.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будут получены основные показатели, характеризующие отрасль "сельское хозяйство":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структура земельной площади, посевные площади сельскохозяйственных культур по сортам, основные сведения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 плодово-ягодных насаждениях, виноградниках, внесение удобрений под сельскохозяйственные культуры, инфраструктура;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первичных данных по основным характеристикам сельского хозяйства, которые будут использоваться в качестве базисных величин при разработке оценок в периоды между переписями, а также создание генеральной совокупности всех товаропроизводителей, занимающихся как производством, так и переработкой и хранением сельскохозяйственной продукции для проведения последующих сельскохозяйственных выборочных обследований.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результат: базы данных переписи используются в качестве базисных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величин при разработке оценок в периоды между переписями и для актуализации статистического регистра, регистра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сельхозформирований.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способствует повышению качества информации о состоянии и тенденциях развития роли каждой категории сельскохозяйственных товаропроизводителей в формировании продовольственных ресурсов страны. Возможностей получения полной количественной и качественной информации о сельскохозяйственной отрасли альтернативных переписи вариантов статистического наблюдения нет.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