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16b1" w14:textId="d9b1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2005 год
(Агентство Республики Казахстан по делам государственной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2004 года
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паспорта республиканских бюджетных программ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Агентства Республики Казахстан по делам государственной службы согласно приложениям 377, 378, 379, 380, 381, 382.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вступает в силу с 1 января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377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 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"Обеспечение деятельности уполномоченного органа в сфере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государственной службы"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Стоимость: 272200 тысяч тенге (двести семьдесят два миллиона двести тысяч тенге).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"Об электронном документе и электронной цифровой подписи"; Статьи 1-30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1282 "Об утверждении Реестра должностей административных государственных служащих по категориям";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декабря 1999 года N 280 "Вопросы Агентства Республики Казахстан по делам государственной службы";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29 "О мерах по дальнейшей оптимизации системы государственных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1998 года N 1156 "Отдельные вопросы подготовки, переподготовки и повышения квалификации государственных служащих";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ноября 2000 года N 1706 "О Концепции обучения государственных служащих".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Цель бюджетной программы: Обеспечение деятельности центрального аппарата Агентства Республики Казахстан по делам государственной службы и его территориальных подразделений, для достижения максимально эффективного выполнения возложенных на них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Задачи бюджетной программы: Содержание центрального аппарата Агентства Республики Казахстан по делам государственной службы и его территориальных подразделений. Равный доступ к государственной службе через конкурсы, укрепление материально-технической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План мероприятий по реализации бюджетной программы.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|Код  |Код  |Наименование|Мероприятия по реализации|Сроки   |Ответст-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|программы   |программы (подпрограмм)  |реали-  |венные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|раммы|прог-|(подпро-    |                         |зации   |испол-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    |раммы|граммы)     |                         |        |нители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    |     |            |                         |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|  2  |  3  |     4      |             5           |   6    |   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001        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деятельнос-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ти уполно-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сфере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     001  Аппарат      Содержание центрального    В те-    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центрально-  аппарата Агентства         чение   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 органа    Республики Казахстан по    2005 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делам государственной      года     по делам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службы, согласно                    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утвержденному лимиту                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штатной численности в               службы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количестве 49 единиц,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том числе на содержание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отдела по работе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дисциплинарными советами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 штатной численностью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5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1 ксерокс и 2 факса.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     002  Аппараты     Содержание территориа-     В те-    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террито-     льных органов              чение   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риальных     Агентства Республики       2005 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     Казахстан по делам         года     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государственной службы,             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согласно утвержденному              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лимиту штатной числен-              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ности в количестве 204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единицы, в том числе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секретариатов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дисциплинарных советов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 штатной численностью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84 единицы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        007  Повышение    Приобретение услуг по      В те-    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квалифика-   повышению квалификации     чение   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ции госу-    120 работников Агент-      2005 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дарствен-    ства Республики Казах-     года     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ных служа-   стан по делам государст-            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щих          венной службы согласно              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утвержденному плану                 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повышения квалификации,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в том числе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государственному языку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      009  Материаль-   Приобретение 35            В те-    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но-техни-    комплектов                 чение   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ческое ос-   офисной мебели для         2005 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нащение      аппарата центрального и    года     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государст-   территориальных органов             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венных                                           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                                         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Приобретение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Секретариатов дисципли-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нарного совета: офисной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мебели - 16 комплектов,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копировальных аппаратов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16 единиц, факсимильных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аппаратов - 16 единиц,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автомашин - 16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      017  Обеспечение  Закуп рабочих станций -    В те-    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функциони-    32 единицы                 чение   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рования                                  2005 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информа-                                 года     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ционных                                           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систем и                                          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информацион-   Приобретение для                   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но-техни-      Секретариатов дисци-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ческое обес-   плинарного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печение госу-  компьютеров - 105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дарственных    принтеров - 16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        расходных материалов;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услуг по техническому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обслуживанию, вычисли-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тельной техники и услуг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программистов, телеком-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муникационные услуги.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21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Ожидаемые результаты выполнения бюджетной программы: эффективная реализация единой государственной политики в сфере государственной службы, укрепление материально-технической базы государственной службы, повышение профессионализма государственных служащих и качества.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ПРИЛОЖЕНИЕ 378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002 "Функционирование системы информатизации и тестирования кадров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государственной службы республики"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Стоимость: 70560 тысяч тенге (семьдесят миллионов пятьсот шестьдесят тысяч тенге).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Статьи 1-30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"Об электронном документе и электронной цифровой подписи";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327 "Правила проведения аттестации административных государственных служащих";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января 2000 года N 50 "Вопросы государственного учреждения "Центр информации и тестирования Агентства Республики Казахстан по делам государственной службы".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Цель бюджетной программы: обеспечение функционирования информационной системы управления кадрами и ее совершенствования, проведение тестирования и аттестации государственных служащих, техническая поддержка и сопровождение локальных и сетевых инфраструктур.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Задачи бюджетной программы: Формирование и постоянное обновление данных по составу и кадровому резерву госслужащих, обеспечение тестирования и аттестации госслужащих, обеспечение защиты информации, администрирование информационного Web-сайта.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|Код  |Код  |Наименование|Мероприятия по реализации|Сроки  |Ответст-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|программы   |программы (подпрограмм)  |реали- |венные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|раммы|прог-|(подпрогра- |                         |зации  |испол-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  |раммы|раммы)      |                         |       |нители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  |     |            |                         |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|  2  |  3  |     4      |             5           |   6   |   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002        Функциони-  Содержание центров          В те-    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рование     тестирования, оплата        чение   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системы     труда штатных и             2005 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информати-  нештатных сотрудников,      года     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зации и     оплата телекоммуника-                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тестирова-  ционных услуг,                       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ния кадров  приобретение услуг по                службы,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государст-  сопровождению программы              Центр 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венной      ИСУК, оплата услуг                   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службы      доступа к сети Интернет,             тестирова-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 техническое обслуживание             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вычислительной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в количестве 186 компью-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теров и 34 принтера,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закупка: системы инфор-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мационной защиты ИСУК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(криптография, сертифи-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цированная в КНБ 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комплект) и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1.С. "Бухгалтерия".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Ожидаемые результаты выполнения бюджетной программы: Информационная и техническая поддержка деятельности Агентства Республики Казахстан по делам государственной службы, обеспечение проведения тестирования и аттестации госслужащих, объединение кадровых служб государственных органов в единую информационную среду, в качестве компонента электронного правительства.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ПРИЛОЖЕНИЕ 379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003 "Прикладные научные исследования в области государственного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государственной службы"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Стоимость: 5000 тысяч тенге (пять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-5 Закона 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сентября 1998 года N 4075 "О дальнейших мерах по совершенствованию подготовки, переподготовки и повышения квалификации государственных служащих";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декабря 1999 года N 280 "Вопросы Агентства Республики Казахстан по делам государственной службы";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марта 2000 года N 357 "Об утверждении Положения о порядке прохождения государственной службы";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1998 года N 1156 "Отдельные вопросы подготовки, переподготовки и повышения квалификации государственных служащих";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ноября 2000 года N 1706 "О Концепции обучения государственных служащих"; "К конкурентоспособному Казахстану, конкурентоспособной экономике, конкурентоспособной нации!".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г. Астана, 19 марта 2004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Цель бюджетной программы: научно-методическое обеспечение дальнейшего совершенствования системы государственного управления и государственной службы; разработка прикладных и фундаментальных исследований в области государственного управления и государственной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Задачи бюджетной программы: - обеспечение научно-практической, методологической, прикладной, теоретико-аналитической, консалтинговой, маркетинговой поддержки модернизации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разработка механизмов реализации дальнейшей демократизации системы государственного управления, системы отбора и дальнейшего совершенствования механизмов формирования профессиональной государственной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дальнейшее совершенствование структур, обеспечивающих подготовку управленцев новой генерации;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создание научно-теоретической базы, обеспечивающей условия для устойчивого развития системы государственного управления и государственной службы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|Код  |Код  |Наименование |Мероприятия по реализации|Сроки  |Ответст-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|программы    |программы (подпрограмм)  |реали- |венные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|раммы|прог-|(подпрограм- |                         |зации  |испол-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  |раммы|мы)          |                         |       |нители 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|  2  |  3  |     4       |             5           |   6   |   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003         Прикладные    Оплата услуг по           В те-    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научные       проведению научно-        чение   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исследова-    технической экспертизы.   2005 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ния в         Научно-теоретическое      года     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области       исследование правовых,             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государст-    экономических,                     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венного       социальных, полити-                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управления    ческих ресурсов модерни-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и государ-    зации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ственной      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службы        Разработка методологи-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ческих принципов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функционирования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дарственного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экономики как объекта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исследования.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Разработка социологи-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ческой мотивационной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схемы, механизмов сти-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мулирования к эффек-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тивной деятельности,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самосовершенствования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Исследование истории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управления и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ственной службы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Казахстане.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7. Ожидаемые результаты выполнения бюджетной программы: Научно-техническое обоснование концепции модернизации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Концепция государственного (общественного) сектора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Мотивационная модель управления персоналом на государственной службе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Воссоздание исторических закономерностей развития системы государственного управления и государственной службы в Казахстане.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ПРИЛОЖЕНИЕ 380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004 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"Подготовка, переподготовка и повышение квалификации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государственных служащих"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Стоимость: 229173 тысячи тенге (двести двадцать девять миллионов сто семьдесят три тысячи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-5 Закона 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сентября 1998 года N 4075 "О дальнейших мерах по совершенствованию подготовки, переподготовки и повышения квалификации государственных служащих";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декабря 1999 года N 280 "Вопросы Агентства Республики Казахстан по делам государственной службы";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марта 2000 года N 357 "Об утверждении Положения о порядке прохождения государственной службы";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12 ноября 1998 года N 4142 "Вопросы Академии государственной службы при Президенте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1998 года N 1156 "Отдельные вопросы подготовки, переподготовки и повышения квалификации государственных служащих"; Указ Президента Республики Казакстан от 11 января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 </w:t>
      </w:r>
      <w:r>
        <w:rPr>
          <w:rFonts w:ascii="Times New Roman"/>
          <w:b w:val="false"/>
          <w:i w:val="false"/>
          <w:color w:val="000000"/>
          <w:sz w:val="28"/>
        </w:rPr>
        <w:t>
 "О системе оплаты труда работников государственных учреждений, не являющихся государственными служащими и работников казенных предприятий";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ноября 2000 года N 1706 "О Концепции обучения государственных служащих"; "К конкурентоспособному Казахстану, конкурентоспособной экономике, конкурентоспособной нации!".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г. Астана, 19 марта 2004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Цель бюджетной программы: Обеспечение Республики Казахстан высокопрофессиональными кадрами государственных служащих, повышение профессионального уровня кадров государственной службы и развитие международного сотрудничества в области обучения государственных служащих, а также повышение профессионального уровня и квалификации сотрудников Агентства Республики Казахстан по делам государственной службы, включая аппараты территориальных органов на регулярной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Задачи бюджетной программы: Повышение квалификации государственных служащих и переподготовка кадров в соответствии с современными требованиями, проведение научных исследований в области государственной службы и кадровой политики государственного и местного управления, координация деятельности и обеспечение методического руководства учебных заведений Республики Казахстан и региональных центров в областях, осуществляющих подготовку специалистов для государственной службы, подготовку и повышение квалификации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|Код  |Код  |Наименова-|Мероприятия по реализации|Сроки  |Ответст-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  |реали- |венные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|раммы|прог-|раммы     |                         |зации  |испол-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  |раммы|(подпрог- |                         |       |нители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  |     |раммы)    |                         |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|  2  |  3  |     4    |             5           |   6   |   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004        Подготовка,  Проведение учебных ме-    В те-  Академия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переподго-   роприятий в соответствии  чение  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товка и по-  с утвержденным учебным    2005   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вышение      планом. Среднегодовое     года   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квалифика-   количество государст-            Президенте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ции госу-    венных слушателей, обу-         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дарствен-    чающихся в Академии 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ных          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при Президенте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лики Казахстан составляет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70 человек.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курсов повышения квали-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служащих. Среднегодовое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количество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служащих, проходящих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курсы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квалификации - 3000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Приобретение активов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(сервера - 7 штук, рабочие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станции - 186 штук, теле-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коммуникационное и сете-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вое оборудование, орг-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техника) и нематериаль-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ных активов.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Ожидаемые результаты выполнения бюджетной программы: Повышения квалификации государственных служащих государственных органов, в результате совершенствования системы обучения и повышения квалификации, повышается эффективность работы государственного аппарата, профессионализм и компетентность государственных служащих. Мероприятия позволяют поднять обучение на новый качественный уровень в соответствии с реальными потребностями государственных органов и квалификационными требованиями к разным категориям должностей.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Выполнение плана повышения квалификации работников Агентства Республики Казахстан по делам государственной службы, включая сотрудников территориальных органов с выдачей соответствующих сертификатов.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ПРИЛОЖЕНИЕ 381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005 "Целевые трансферты на развитие бюджету города Астаны на долевое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участие в строительстве и приобретение жилья для работников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государственных органов и государственных учреждений"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Стоимость: 616472 тысячи тенге (шестьсот шестнадцать миллионов четыреста семьдесят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Нормативно-правовая основа бюджетной программы: Пункт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июля 1999 года "О государственной службе"; пункты 7.1.7 и 7.1.8. Плана мероприятий по реализации Программы Правительства Республики Казахстан на 2003-2006 годы,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сентября 2003 года N 903;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Цель бюджетной программы: Обеспечение жильем работников государственных органов и государственных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Задачи бюджетной программы: Участие в строительстве и приобретение жилья для государственных служащих и работников государственных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|Код  |Код  |Наименование|Мероприятия по реализации|Сроки   |Ответст-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|программы   |программы (подпрограмм)  |реали-  |венные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|раммы|прог-|(подпрогра- |                         |зации   |испол-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  |раммы| раммы)     |                         |        |нители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  |     |            |                         |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|  2  |  3  |     4      |             5           |      6 |   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005        Целевые транс-  Перечисление целевых     В те-   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ферты на раз-   трансфертов бюджету      чение  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витие бюджету   города Астаны на доле-   2005 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города Астаны   вое участие в строи-     года    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 долевое      тельстве и приобрете-            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участие в       нии жилья для работни-           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строительстве   ков государственных              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приобрете-    органов и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ние жилья для   ных учреждений, на 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работников      новании решения Прави-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государствен-   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ных органов и 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ных учрежде-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Ожидаемые результаты выполнения бюджетной программы: Обеспечение жильем работников государственных органов и государственных учреждений, путем строительства и приобретения жилья.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ПРИЛОЖЕНИЕ 382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"Повышение квалификации государственных служащих за рубежом"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Стоимость: 231161 тысяча тенге (двести тридцать один миллион сто шестьдесят одна тысяча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марта 2000 года N 357 "Об утверждении Положения о порядке прохождения государственной службы".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Цель бюджетной программы: обеспечение Республики Казахстан высокопрофессиональными кадрами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Задачи бюджетной программы: изучение передового международного опыта и получение дополнительных профессиональных знаний по специальным образовательным программам за рубежом.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|Код  |Код  |Наименование|Мероприятия по реализации|Сроки   |Ответст-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|программы   |программы (подпрограмм)  |реали-  |венные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|раммы|прог-|(подпрогра- |                         |зации   |испол-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  |раммы| раммы)     |                         |        |нители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  |     |            |                         |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|  2  |  3  |     4      |             5           |      6 |   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006       Повышение      Обучение 114 государст-   В те-   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квалификации   венных служащих в веду-  чение  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государствен-  щих зарубежных образо-   2005 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ных служащих   вательных центрах. Рас-  года    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 рубежом     ширение знаний в области         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экономики, права, госу-          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дарственного админист-           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рирования,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ознакомление с европей-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ским опытом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деятельности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управления и методами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предоставления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ственных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Ожидаемые результаты выполнения бюджетной программы: Повышение квалификации государственных служащих за рубежом позволит внедрить передовые информационные технологии и инновационные методы управления и должно дать новый импульс поступательному развитию профессиональной государственной службы в Казахстане.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