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ae1f" w14:textId="46fa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2005 год 
(Министерство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2004 года N 1354</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Республики Казахстан от 24 апреля 2004 года Правительство Республики Казахстан  </w:t>
      </w:r>
      <w:r>
        <w:rPr>
          <w:rFonts w:ascii="Times New Roman"/>
          <w:b/>
          <w:i w:val="false"/>
          <w:color w:val="000000"/>
          <w:sz w:val="28"/>
        </w:rPr>
        <w:t xml:space="preserve">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паспорта республиканских бюджетных программ на 2005 год: </w:t>
      </w:r>
      <w:r>
        <w:br/>
      </w:r>
      <w:r>
        <w:rPr>
          <w:rFonts w:ascii="Times New Roman"/>
          <w:b w:val="false"/>
          <w:i w:val="false"/>
          <w:color w:val="000000"/>
          <w:sz w:val="28"/>
        </w:rPr>
        <w:t xml:space="preserve">
      Министерства сельского хозяйства Республики Казахстан согласно приложениям 85, 86, 87, 88, 89, 90, 91, 92, 93, 94, 95, 96, 97, 98, 99, 100, 101, 102, 103, 104, 105, 106, 107, 108, 109, 110, 111, 112, 113, 114, 115, 116, 117, 118, 119, 120, 121, 122, 123, 124, 125.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Настоящее постановление вступает в силу с 1 января 2005 года.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85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001 "Обеспечение деятельности уполномоченного органа </w:t>
      </w:r>
      <w:r>
        <w:br/>
      </w:r>
      <w:r>
        <w:rPr>
          <w:rFonts w:ascii="Times New Roman"/>
          <w:b w:val="false"/>
          <w:i w:val="false"/>
          <w:color w:val="000000"/>
          <w:sz w:val="28"/>
        </w:rPr>
        <w:t>
</w:t>
      </w:r>
      <w:r>
        <w:rPr>
          <w:rFonts w:ascii="Times New Roman"/>
          <w:b/>
          <w:i w:val="false"/>
          <w:color w:val="000000"/>
          <w:sz w:val="28"/>
        </w:rPr>
        <w:t xml:space="preserve">в области агропромышленного комплекса, лесного и водного хозяйства"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5618594 тысячи тенге (пять миллиардов шестьсот восемнадцать миллионов пятьсот девяносто четыре тысячи тенге). </w:t>
      </w:r>
      <w:r>
        <w:rPr>
          <w:rFonts w:ascii="Times New Roman"/>
          <w:b w:val="false"/>
          <w:i/>
          <w:color w:val="800000"/>
          <w:sz w:val="28"/>
        </w:rPr>
        <w:t xml:space="preserve"> &lt;*&gt;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50 </w:t>
      </w:r>
      <w:r>
        <w:rPr>
          <w:rFonts w:ascii="Times New Roman"/>
          <w:b w:val="false"/>
          <w:i w:val="false"/>
          <w:color w:val="000000"/>
          <w:sz w:val="28"/>
        </w:rPr>
        <w:t xml:space="preserve"> Бюджетного кодекса Республики Казахстан от 24 апреля 2004 года;  </w:t>
      </w:r>
      <w:r>
        <w:rPr>
          <w:rFonts w:ascii="Times New Roman"/>
          <w:b w:val="false"/>
          <w:i w:val="false"/>
          <w:color w:val="000000"/>
          <w:sz w:val="28"/>
        </w:rPr>
        <w:t xml:space="preserve">статья 40 </w:t>
      </w:r>
      <w:r>
        <w:rPr>
          <w:rFonts w:ascii="Times New Roman"/>
          <w:b w:val="false"/>
          <w:i w:val="false"/>
          <w:color w:val="000000"/>
          <w:sz w:val="28"/>
        </w:rPr>
        <w:t xml:space="preserve"> Водного кодекса Республики Казахстан от 9 июля 2003 года; статьи  </w:t>
      </w:r>
      <w:r>
        <w:rPr>
          <w:rFonts w:ascii="Times New Roman"/>
          <w:b w:val="false"/>
          <w:i w:val="false"/>
          <w:color w:val="000000"/>
          <w:sz w:val="28"/>
        </w:rPr>
        <w:t xml:space="preserve">8__ </w:t>
      </w:r>
      <w:r>
        <w:rPr>
          <w:rFonts w:ascii="Times New Roman"/>
          <w:b w:val="false"/>
          <w:i w:val="false"/>
          <w:color w:val="000000"/>
          <w:sz w:val="28"/>
        </w:rPr>
        <w:t xml:space="preserve">,  </w:t>
      </w:r>
      <w:r>
        <w:rPr>
          <w:rFonts w:ascii="Times New Roman"/>
          <w:b w:val="false"/>
          <w:i w:val="false"/>
          <w:color w:val="000000"/>
          <w:sz w:val="28"/>
        </w:rPr>
        <w:t xml:space="preserve">21_ </w:t>
      </w:r>
      <w:r>
        <w:rPr>
          <w:rFonts w:ascii="Times New Roman"/>
          <w:b w:val="false"/>
          <w:i w:val="false"/>
          <w:color w:val="000000"/>
          <w:sz w:val="28"/>
        </w:rPr>
        <w:t xml:space="preserve">,  </w:t>
      </w:r>
      <w:r>
        <w:rPr>
          <w:rFonts w:ascii="Times New Roman"/>
          <w:b w:val="false"/>
          <w:i w:val="false"/>
          <w:color w:val="000000"/>
          <w:sz w:val="28"/>
        </w:rPr>
        <w:t xml:space="preserve">25_ </w:t>
      </w:r>
      <w:r>
        <w:rPr>
          <w:rFonts w:ascii="Times New Roman"/>
          <w:b w:val="false"/>
          <w:i w:val="false"/>
          <w:color w:val="000000"/>
          <w:sz w:val="28"/>
        </w:rPr>
        <w:t xml:space="preserve"> Закона Республики Казахстан </w:t>
      </w:r>
      <w:r>
        <w:br/>
      </w:r>
      <w:r>
        <w:rPr>
          <w:rFonts w:ascii="Times New Roman"/>
          <w:b w:val="false"/>
          <w:i w:val="false"/>
          <w:color w:val="000000"/>
          <w:sz w:val="28"/>
        </w:rPr>
        <w:t xml:space="preserve">
"О государственной службе";  </w:t>
      </w:r>
      <w:r>
        <w:rPr>
          <w:rFonts w:ascii="Times New Roman"/>
          <w:b w:val="false"/>
          <w:i w:val="false"/>
          <w:color w:val="000000"/>
          <w:sz w:val="28"/>
        </w:rPr>
        <w:t xml:space="preserve">статья 6 </w:t>
      </w:r>
      <w:r>
        <w:rPr>
          <w:rFonts w:ascii="Times New Roman"/>
          <w:b w:val="false"/>
          <w:i w:val="false"/>
          <w:color w:val="000000"/>
          <w:sz w:val="28"/>
        </w:rPr>
        <w:t xml:space="preserve"> Закона Республики Казахстан "О зерне";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31 июля 2000 года N 427 "О мерах по улучшению работы государственного аппарата, борьбе с бюрократизмом и сокращению документооборота";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17 января 2004 года N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июля 1998 года N 715 "О концепции единого информационного пространства Республики Казахстан и мерах ее реализации";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октября 2000 года N 1627 "О вопросах формирования информационно-маркетинговой системы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2002 года N 1096 "Некоторые вопросы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августа 2003 года N 843 "Об утверждении Плана мероприятий на 2003-2005 годы (1 этап) по реализации Государственной программы освоения казахстанского сектора Каспийского моря";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декабря 2003 года N 1344 "Программа развития рыбного хозяйства Республики Казахстан на 2004-2006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центрального аппарата Министерства сельского хозяйства Республики Казахстан и его территориальных подразделений для достижения максимально эффективного выполнения возложенных на них функций; обновление теоретических и практических знаний, умений и навыков в сфере профессиональной деятельности, обновление и укрепление материально-технической базы. </w:t>
      </w:r>
      <w:r>
        <w:br/>
      </w:r>
      <w:r>
        <w:rPr>
          <w:rFonts w:ascii="Times New Roman"/>
          <w:b w:val="false"/>
          <w:i w:val="false"/>
          <w:color w:val="000000"/>
          <w:sz w:val="28"/>
        </w:rPr>
        <w:t xml:space="preserve">
      5. Задачи бюджетной программы: содержание центрального аппарата Министерства сельского хозяйства Республики Казахстан и его территориальных подразделений. Обеспечение Министерства сельского хозяйства бланками установленной формы Агентства Республики Казахстан по статистике. Сопровождение информационно-маркетинговой системы. Повышение профессионального уровня государственных служащих. Обновление и укрепление материально-технической базы центрального аппарата Министерства сельского хозяйства Республики Казахстан и его территориальных подразделений.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833"/>
        <w:gridCol w:w="3313"/>
        <w:gridCol w:w="1153"/>
        <w:gridCol w:w="27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уполномочен- </w:t>
            </w:r>
            <w:r>
              <w:br/>
            </w:r>
            <w:r>
              <w:rPr>
                <w:rFonts w:ascii="Times New Roman"/>
                <w:b w:val="false"/>
                <w:i w:val="false"/>
                <w:color w:val="000000"/>
                <w:sz w:val="20"/>
              </w:rPr>
              <w:t xml:space="preserve">
ного органа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агропромыш- </w:t>
            </w:r>
            <w:r>
              <w:br/>
            </w:r>
            <w:r>
              <w:rPr>
                <w:rFonts w:ascii="Times New Roman"/>
                <w:b w:val="false"/>
                <w:i w:val="false"/>
                <w:color w:val="000000"/>
                <w:sz w:val="20"/>
              </w:rPr>
              <w:t xml:space="preserve">
ленного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хозяйства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 центрального органа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пределах </w:t>
            </w:r>
            <w:r>
              <w:br/>
            </w:r>
            <w:r>
              <w:rPr>
                <w:rFonts w:ascii="Times New Roman"/>
                <w:b w:val="false"/>
                <w:i w:val="false"/>
                <w:color w:val="000000"/>
                <w:sz w:val="20"/>
              </w:rPr>
              <w:t xml:space="preserve">
утвержденного </w:t>
            </w:r>
            <w:r>
              <w:br/>
            </w:r>
            <w:r>
              <w:rPr>
                <w:rFonts w:ascii="Times New Roman"/>
                <w:b w:val="false"/>
                <w:i w:val="false"/>
                <w:color w:val="000000"/>
                <w:sz w:val="20"/>
              </w:rPr>
              <w:t xml:space="preserve">
лимита штатной </w:t>
            </w:r>
            <w:r>
              <w:br/>
            </w:r>
            <w:r>
              <w:rPr>
                <w:rFonts w:ascii="Times New Roman"/>
                <w:b w:val="false"/>
                <w:i w:val="false"/>
                <w:color w:val="000000"/>
                <w:sz w:val="20"/>
              </w:rPr>
              <w:t xml:space="preserve">
численности в </w:t>
            </w:r>
            <w:r>
              <w:br/>
            </w:r>
            <w:r>
              <w:rPr>
                <w:rFonts w:ascii="Times New Roman"/>
                <w:b w:val="false"/>
                <w:i w:val="false"/>
                <w:color w:val="000000"/>
                <w:sz w:val="20"/>
              </w:rPr>
              <w:t xml:space="preserve">
количестве </w:t>
            </w:r>
            <w:r>
              <w:br/>
            </w:r>
            <w:r>
              <w:rPr>
                <w:rFonts w:ascii="Times New Roman"/>
                <w:b w:val="false"/>
                <w:i w:val="false"/>
                <w:color w:val="000000"/>
                <w:sz w:val="20"/>
              </w:rPr>
              <w:t xml:space="preserve">
400 единиц.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аренда </w:t>
            </w:r>
            <w:r>
              <w:br/>
            </w:r>
            <w:r>
              <w:rPr>
                <w:rFonts w:ascii="Times New Roman"/>
                <w:b w:val="false"/>
                <w:i w:val="false"/>
                <w:color w:val="000000"/>
                <w:sz w:val="20"/>
              </w:rPr>
              <w:t xml:space="preserve">
автотранспорта </w:t>
            </w:r>
            <w:r>
              <w:br/>
            </w:r>
            <w:r>
              <w:rPr>
                <w:rFonts w:ascii="Times New Roman"/>
                <w:b w:val="false"/>
                <w:i w:val="false"/>
                <w:color w:val="000000"/>
                <w:sz w:val="20"/>
              </w:rPr>
              <w:t xml:space="preserve">
в количестве </w:t>
            </w:r>
            <w:r>
              <w:br/>
            </w:r>
            <w:r>
              <w:rPr>
                <w:rFonts w:ascii="Times New Roman"/>
                <w:b w:val="false"/>
                <w:i w:val="false"/>
                <w:color w:val="000000"/>
                <w:sz w:val="20"/>
              </w:rPr>
              <w:t xml:space="preserve">
13 единиц,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утвержденному </w:t>
            </w:r>
            <w:r>
              <w:br/>
            </w:r>
            <w:r>
              <w:rPr>
                <w:rFonts w:ascii="Times New Roman"/>
                <w:b w:val="false"/>
                <w:i w:val="false"/>
                <w:color w:val="000000"/>
                <w:sz w:val="20"/>
              </w:rPr>
              <w:t xml:space="preserve">
нормативу </w:t>
            </w:r>
            <w:r>
              <w:br/>
            </w:r>
            <w:r>
              <w:rPr>
                <w:rFonts w:ascii="Times New Roman"/>
                <w:b w:val="false"/>
                <w:i w:val="false"/>
                <w:color w:val="000000"/>
                <w:sz w:val="20"/>
              </w:rPr>
              <w:t xml:space="preserve">
положенности.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и ремонт </w:t>
            </w:r>
            <w:r>
              <w:br/>
            </w:r>
            <w:r>
              <w:rPr>
                <w:rFonts w:ascii="Times New Roman"/>
                <w:b w:val="false"/>
                <w:i w:val="false"/>
                <w:color w:val="000000"/>
                <w:sz w:val="20"/>
              </w:rPr>
              <w:t xml:space="preserve">
ксероксов в </w:t>
            </w:r>
            <w:r>
              <w:br/>
            </w:r>
            <w:r>
              <w:rPr>
                <w:rFonts w:ascii="Times New Roman"/>
                <w:b w:val="false"/>
                <w:i w:val="false"/>
                <w:color w:val="000000"/>
                <w:sz w:val="20"/>
              </w:rPr>
              <w:t xml:space="preserve">
количестве 34 </w:t>
            </w:r>
            <w:r>
              <w:br/>
            </w:r>
            <w:r>
              <w:rPr>
                <w:rFonts w:ascii="Times New Roman"/>
                <w:b w:val="false"/>
                <w:i w:val="false"/>
                <w:color w:val="000000"/>
                <w:sz w:val="20"/>
              </w:rPr>
              <w:t xml:space="preserve">
единиц, факсов </w:t>
            </w:r>
            <w:r>
              <w:br/>
            </w:r>
            <w:r>
              <w:rPr>
                <w:rFonts w:ascii="Times New Roman"/>
                <w:b w:val="false"/>
                <w:i w:val="false"/>
                <w:color w:val="000000"/>
                <w:sz w:val="20"/>
              </w:rPr>
              <w:t xml:space="preserve">
в количестве </w:t>
            </w:r>
            <w:r>
              <w:br/>
            </w:r>
            <w:r>
              <w:rPr>
                <w:rFonts w:ascii="Times New Roman"/>
                <w:b w:val="false"/>
                <w:i w:val="false"/>
                <w:color w:val="000000"/>
                <w:sz w:val="20"/>
              </w:rPr>
              <w:t xml:space="preserve">
20 единиц.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территориаль-ных органов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территориальных </w:t>
            </w:r>
            <w:r>
              <w:br/>
            </w:r>
            <w:r>
              <w:rPr>
                <w:rFonts w:ascii="Times New Roman"/>
                <w:b w:val="false"/>
                <w:i w:val="false"/>
                <w:color w:val="000000"/>
                <w:sz w:val="20"/>
              </w:rPr>
              <w:t xml:space="preserve">
подразделений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пределах </w:t>
            </w:r>
            <w:r>
              <w:br/>
            </w:r>
            <w:r>
              <w:rPr>
                <w:rFonts w:ascii="Times New Roman"/>
                <w:b w:val="false"/>
                <w:i w:val="false"/>
                <w:color w:val="000000"/>
                <w:sz w:val="20"/>
              </w:rPr>
              <w:t xml:space="preserve">
утвержденного </w:t>
            </w:r>
            <w:r>
              <w:br/>
            </w:r>
            <w:r>
              <w:rPr>
                <w:rFonts w:ascii="Times New Roman"/>
                <w:b w:val="false"/>
                <w:i w:val="false"/>
                <w:color w:val="000000"/>
                <w:sz w:val="20"/>
              </w:rPr>
              <w:t xml:space="preserve">
лимита штатной </w:t>
            </w:r>
            <w:r>
              <w:br/>
            </w:r>
            <w:r>
              <w:rPr>
                <w:rFonts w:ascii="Times New Roman"/>
                <w:b w:val="false"/>
                <w:i w:val="false"/>
                <w:color w:val="000000"/>
                <w:sz w:val="20"/>
              </w:rPr>
              <w:t xml:space="preserve">
численности </w:t>
            </w:r>
            <w:r>
              <w:br/>
            </w:r>
            <w:r>
              <w:rPr>
                <w:rFonts w:ascii="Times New Roman"/>
                <w:b w:val="false"/>
                <w:i w:val="false"/>
                <w:color w:val="000000"/>
                <w:sz w:val="20"/>
              </w:rPr>
              <w:t xml:space="preserve">
в количестве </w:t>
            </w:r>
            <w:r>
              <w:br/>
            </w:r>
            <w:r>
              <w:rPr>
                <w:rFonts w:ascii="Times New Roman"/>
                <w:b w:val="false"/>
                <w:i w:val="false"/>
                <w:color w:val="000000"/>
                <w:sz w:val="20"/>
              </w:rPr>
              <w:t xml:space="preserve">
7965 единиц.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транспорта в </w:t>
            </w:r>
            <w:r>
              <w:br/>
            </w:r>
            <w:r>
              <w:rPr>
                <w:rFonts w:ascii="Times New Roman"/>
                <w:b w:val="false"/>
                <w:i w:val="false"/>
                <w:color w:val="000000"/>
                <w:sz w:val="20"/>
              </w:rPr>
              <w:t xml:space="preserve">
количестве 1250 </w:t>
            </w:r>
            <w:r>
              <w:br/>
            </w:r>
            <w:r>
              <w:rPr>
                <w:rFonts w:ascii="Times New Roman"/>
                <w:b w:val="false"/>
                <w:i w:val="false"/>
                <w:color w:val="000000"/>
                <w:sz w:val="20"/>
              </w:rPr>
              <w:t xml:space="preserve">
единиц,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специального </w:t>
            </w:r>
            <w:r>
              <w:br/>
            </w:r>
            <w:r>
              <w:rPr>
                <w:rFonts w:ascii="Times New Roman"/>
                <w:b w:val="false"/>
                <w:i w:val="false"/>
                <w:color w:val="000000"/>
                <w:sz w:val="20"/>
              </w:rPr>
              <w:t xml:space="preserve">
автотранспорта </w:t>
            </w:r>
            <w:r>
              <w:br/>
            </w:r>
            <w:r>
              <w:rPr>
                <w:rFonts w:ascii="Times New Roman"/>
                <w:b w:val="false"/>
                <w:i w:val="false"/>
                <w:color w:val="000000"/>
                <w:sz w:val="20"/>
              </w:rPr>
              <w:t xml:space="preserve">
в количестве </w:t>
            </w:r>
            <w:r>
              <w:br/>
            </w:r>
            <w:r>
              <w:rPr>
                <w:rFonts w:ascii="Times New Roman"/>
                <w:b w:val="false"/>
                <w:i w:val="false"/>
                <w:color w:val="000000"/>
                <w:sz w:val="20"/>
              </w:rPr>
              <w:t xml:space="preserve">
695 единиц, </w:t>
            </w:r>
            <w:r>
              <w:br/>
            </w:r>
            <w:r>
              <w:rPr>
                <w:rFonts w:ascii="Times New Roman"/>
                <w:b w:val="false"/>
                <w:i w:val="false"/>
                <w:color w:val="000000"/>
                <w:sz w:val="20"/>
              </w:rPr>
              <w:t xml:space="preserve">
служебного </w:t>
            </w:r>
            <w:r>
              <w:br/>
            </w:r>
            <w:r>
              <w:rPr>
                <w:rFonts w:ascii="Times New Roman"/>
                <w:b w:val="false"/>
                <w:i w:val="false"/>
                <w:color w:val="000000"/>
                <w:sz w:val="20"/>
              </w:rPr>
              <w:t xml:space="preserve">
автотранспорта </w:t>
            </w:r>
            <w:r>
              <w:br/>
            </w:r>
            <w:r>
              <w:rPr>
                <w:rFonts w:ascii="Times New Roman"/>
                <w:b w:val="false"/>
                <w:i w:val="false"/>
                <w:color w:val="000000"/>
                <w:sz w:val="20"/>
              </w:rPr>
              <w:t xml:space="preserve">
в количестве </w:t>
            </w:r>
            <w:r>
              <w:br/>
            </w:r>
            <w:r>
              <w:rPr>
                <w:rFonts w:ascii="Times New Roman"/>
                <w:b w:val="false"/>
                <w:i w:val="false"/>
                <w:color w:val="000000"/>
                <w:sz w:val="20"/>
              </w:rPr>
              <w:t xml:space="preserve">
247 единиц, </w:t>
            </w:r>
            <w:r>
              <w:br/>
            </w:r>
            <w:r>
              <w:rPr>
                <w:rFonts w:ascii="Times New Roman"/>
                <w:b w:val="false"/>
                <w:i w:val="false"/>
                <w:color w:val="000000"/>
                <w:sz w:val="20"/>
              </w:rPr>
              <w:t xml:space="preserve">
морского, </w:t>
            </w:r>
            <w:r>
              <w:br/>
            </w:r>
            <w:r>
              <w:rPr>
                <w:rFonts w:ascii="Times New Roman"/>
                <w:b w:val="false"/>
                <w:i w:val="false"/>
                <w:color w:val="000000"/>
                <w:sz w:val="20"/>
              </w:rPr>
              <w:t xml:space="preserve">
речного, </w:t>
            </w:r>
            <w:r>
              <w:br/>
            </w:r>
            <w:r>
              <w:rPr>
                <w:rFonts w:ascii="Times New Roman"/>
                <w:b w:val="false"/>
                <w:i w:val="false"/>
                <w:color w:val="000000"/>
                <w:sz w:val="20"/>
              </w:rPr>
              <w:t xml:space="preserve">
маломерного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транспорта в </w:t>
            </w:r>
            <w:r>
              <w:br/>
            </w:r>
            <w:r>
              <w:rPr>
                <w:rFonts w:ascii="Times New Roman"/>
                <w:b w:val="false"/>
                <w:i w:val="false"/>
                <w:color w:val="000000"/>
                <w:sz w:val="20"/>
              </w:rPr>
              <w:t xml:space="preserve">
количестве 308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утвержденному </w:t>
            </w:r>
            <w:r>
              <w:br/>
            </w:r>
            <w:r>
              <w:rPr>
                <w:rFonts w:ascii="Times New Roman"/>
                <w:b w:val="false"/>
                <w:i w:val="false"/>
                <w:color w:val="000000"/>
                <w:sz w:val="20"/>
              </w:rPr>
              <w:t xml:space="preserve">
нормативу </w:t>
            </w:r>
            <w:r>
              <w:br/>
            </w:r>
            <w:r>
              <w:rPr>
                <w:rFonts w:ascii="Times New Roman"/>
                <w:b w:val="false"/>
                <w:i w:val="false"/>
                <w:color w:val="000000"/>
                <w:sz w:val="20"/>
              </w:rPr>
              <w:t xml:space="preserve">
положенности.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и </w:t>
            </w:r>
            <w:r>
              <w:br/>
            </w:r>
            <w:r>
              <w:rPr>
                <w:rFonts w:ascii="Times New Roman"/>
                <w:b w:val="false"/>
                <w:i w:val="false"/>
                <w:color w:val="000000"/>
                <w:sz w:val="20"/>
              </w:rPr>
              <w:t xml:space="preserve">
ремонт </w:t>
            </w:r>
            <w:r>
              <w:br/>
            </w:r>
            <w:r>
              <w:rPr>
                <w:rFonts w:ascii="Times New Roman"/>
                <w:b w:val="false"/>
                <w:i w:val="false"/>
                <w:color w:val="000000"/>
                <w:sz w:val="20"/>
              </w:rPr>
              <w:t xml:space="preserve">
ксероксов в </w:t>
            </w:r>
            <w:r>
              <w:br/>
            </w:r>
            <w:r>
              <w:rPr>
                <w:rFonts w:ascii="Times New Roman"/>
                <w:b w:val="false"/>
                <w:i w:val="false"/>
                <w:color w:val="000000"/>
                <w:sz w:val="20"/>
              </w:rPr>
              <w:t xml:space="preserve">
количестве 347 </w:t>
            </w:r>
            <w:r>
              <w:br/>
            </w:r>
            <w:r>
              <w:rPr>
                <w:rFonts w:ascii="Times New Roman"/>
                <w:b w:val="false"/>
                <w:i w:val="false"/>
                <w:color w:val="000000"/>
                <w:sz w:val="20"/>
              </w:rPr>
              <w:t xml:space="preserve">
единиц, факсов </w:t>
            </w:r>
            <w:r>
              <w:br/>
            </w:r>
            <w:r>
              <w:rPr>
                <w:rFonts w:ascii="Times New Roman"/>
                <w:b w:val="false"/>
                <w:i w:val="false"/>
                <w:color w:val="000000"/>
                <w:sz w:val="20"/>
              </w:rPr>
              <w:t xml:space="preserve">
в количестве </w:t>
            </w:r>
            <w:r>
              <w:br/>
            </w:r>
            <w:r>
              <w:rPr>
                <w:rFonts w:ascii="Times New Roman"/>
                <w:b w:val="false"/>
                <w:i w:val="false"/>
                <w:color w:val="000000"/>
                <w:sz w:val="20"/>
              </w:rPr>
              <w:t xml:space="preserve">
317 единиц. </w:t>
            </w:r>
            <w:r>
              <w:br/>
            </w:r>
            <w:r>
              <w:rPr>
                <w:rFonts w:ascii="Times New Roman"/>
                <w:b w:val="false"/>
                <w:i w:val="false"/>
                <w:color w:val="000000"/>
                <w:sz w:val="20"/>
              </w:rPr>
              <w:t xml:space="preserve">
Оплата услуг </w:t>
            </w:r>
            <w:r>
              <w:br/>
            </w:r>
            <w:r>
              <w:rPr>
                <w:rFonts w:ascii="Times New Roman"/>
                <w:b w:val="false"/>
                <w:i w:val="false"/>
                <w:color w:val="000000"/>
                <w:sz w:val="20"/>
              </w:rPr>
              <w:t xml:space="preserve">
по изготовлению </w:t>
            </w:r>
            <w:r>
              <w:br/>
            </w:r>
            <w:r>
              <w:rPr>
                <w:rFonts w:ascii="Times New Roman"/>
                <w:b w:val="false"/>
                <w:i w:val="false"/>
                <w:color w:val="000000"/>
                <w:sz w:val="20"/>
              </w:rPr>
              <w:t xml:space="preserve">
бланочной </w:t>
            </w:r>
            <w:r>
              <w:br/>
            </w:r>
            <w:r>
              <w:rPr>
                <w:rFonts w:ascii="Times New Roman"/>
                <w:b w:val="false"/>
                <w:i w:val="false"/>
                <w:color w:val="000000"/>
                <w:sz w:val="20"/>
              </w:rPr>
              <w:t xml:space="preserve">
продукции по </w:t>
            </w:r>
            <w:r>
              <w:br/>
            </w:r>
            <w:r>
              <w:rPr>
                <w:rFonts w:ascii="Times New Roman"/>
                <w:b w:val="false"/>
                <w:i w:val="false"/>
                <w:color w:val="000000"/>
                <w:sz w:val="20"/>
              </w:rPr>
              <w:t xml:space="preserve">
наличию и </w:t>
            </w:r>
            <w:r>
              <w:br/>
            </w:r>
            <w:r>
              <w:rPr>
                <w:rFonts w:ascii="Times New Roman"/>
                <w:b w:val="false"/>
                <w:i w:val="false"/>
                <w:color w:val="000000"/>
                <w:sz w:val="20"/>
              </w:rPr>
              <w:t xml:space="preserve">
движению зерна </w:t>
            </w:r>
            <w:r>
              <w:br/>
            </w:r>
            <w:r>
              <w:rPr>
                <w:rFonts w:ascii="Times New Roman"/>
                <w:b w:val="false"/>
                <w:i w:val="false"/>
                <w:color w:val="000000"/>
                <w:sz w:val="20"/>
              </w:rPr>
              <w:t xml:space="preserve">
у физических и </w:t>
            </w:r>
            <w:r>
              <w:br/>
            </w:r>
            <w:r>
              <w:rPr>
                <w:rFonts w:ascii="Times New Roman"/>
                <w:b w:val="false"/>
                <w:i w:val="false"/>
                <w:color w:val="000000"/>
                <w:sz w:val="20"/>
              </w:rPr>
              <w:t xml:space="preserve">
юридических </w:t>
            </w:r>
            <w:r>
              <w:br/>
            </w:r>
            <w:r>
              <w:rPr>
                <w:rFonts w:ascii="Times New Roman"/>
                <w:b w:val="false"/>
                <w:i w:val="false"/>
                <w:color w:val="000000"/>
                <w:sz w:val="20"/>
              </w:rPr>
              <w:t xml:space="preserve">
лиц, </w:t>
            </w:r>
            <w:r>
              <w:br/>
            </w:r>
            <w:r>
              <w:rPr>
                <w:rFonts w:ascii="Times New Roman"/>
                <w:b w:val="false"/>
                <w:i w:val="false"/>
                <w:color w:val="000000"/>
                <w:sz w:val="20"/>
              </w:rPr>
              <w:t xml:space="preserve">
расположенных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района.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государствен-ных служащих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услуг по </w:t>
            </w:r>
            <w:r>
              <w:br/>
            </w:r>
            <w:r>
              <w:rPr>
                <w:rFonts w:ascii="Times New Roman"/>
                <w:b w:val="false"/>
                <w:i w:val="false"/>
                <w:color w:val="000000"/>
                <w:sz w:val="20"/>
              </w:rPr>
              <w:t xml:space="preserve">
повышению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государственныхслужащих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утвержденному </w:t>
            </w:r>
            <w:r>
              <w:br/>
            </w:r>
            <w:r>
              <w:rPr>
                <w:rFonts w:ascii="Times New Roman"/>
                <w:b w:val="false"/>
                <w:i w:val="false"/>
                <w:color w:val="000000"/>
                <w:sz w:val="20"/>
              </w:rPr>
              <w:t xml:space="preserve">
плану повышения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обучению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ному языку. </w:t>
            </w:r>
            <w:r>
              <w:br/>
            </w:r>
            <w:r>
              <w:rPr>
                <w:rFonts w:ascii="Times New Roman"/>
                <w:b w:val="false"/>
                <w:i w:val="false"/>
                <w:color w:val="000000"/>
                <w:sz w:val="20"/>
              </w:rPr>
              <w:t xml:space="preserve">
Среднегодовое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государственныхслужащих, </w:t>
            </w:r>
            <w:r>
              <w:br/>
            </w:r>
            <w:r>
              <w:rPr>
                <w:rFonts w:ascii="Times New Roman"/>
                <w:b w:val="false"/>
                <w:i w:val="false"/>
                <w:color w:val="000000"/>
                <w:sz w:val="20"/>
              </w:rPr>
              <w:t xml:space="preserve">
проходящих </w:t>
            </w:r>
            <w:r>
              <w:br/>
            </w:r>
            <w:r>
              <w:rPr>
                <w:rFonts w:ascii="Times New Roman"/>
                <w:b w:val="false"/>
                <w:i w:val="false"/>
                <w:color w:val="000000"/>
                <w:sz w:val="20"/>
              </w:rPr>
              <w:t xml:space="preserve">
курсы повышения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1777 человек.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w:t>
            </w:r>
            <w:r>
              <w:br/>
            </w:r>
            <w:r>
              <w:rPr>
                <w:rFonts w:ascii="Times New Roman"/>
                <w:b w:val="false"/>
                <w:i w:val="false"/>
                <w:color w:val="000000"/>
                <w:sz w:val="20"/>
              </w:rPr>
              <w:t xml:space="preserve">
ремонт зданий, </w:t>
            </w:r>
            <w:r>
              <w:br/>
            </w:r>
            <w:r>
              <w:rPr>
                <w:rFonts w:ascii="Times New Roman"/>
                <w:b w:val="false"/>
                <w:i w:val="false"/>
                <w:color w:val="000000"/>
                <w:sz w:val="20"/>
              </w:rPr>
              <w:t xml:space="preserve">
помещений и сооружений государствен- </w:t>
            </w:r>
            <w:r>
              <w:br/>
            </w:r>
            <w:r>
              <w:rPr>
                <w:rFonts w:ascii="Times New Roman"/>
                <w:b w:val="false"/>
                <w:i w:val="false"/>
                <w:color w:val="000000"/>
                <w:sz w:val="20"/>
              </w:rPr>
              <w:t xml:space="preserve">
ных органов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w:t>
            </w:r>
            <w:r>
              <w:br/>
            </w:r>
            <w:r>
              <w:rPr>
                <w:rFonts w:ascii="Times New Roman"/>
                <w:b w:val="false"/>
                <w:i w:val="false"/>
                <w:color w:val="000000"/>
                <w:sz w:val="20"/>
              </w:rPr>
              <w:t xml:space="preserve">
ремонт зданий </w:t>
            </w:r>
            <w:r>
              <w:br/>
            </w:r>
            <w:r>
              <w:rPr>
                <w:rFonts w:ascii="Times New Roman"/>
                <w:b w:val="false"/>
                <w:i w:val="false"/>
                <w:color w:val="000000"/>
                <w:sz w:val="20"/>
              </w:rPr>
              <w:t xml:space="preserve">
и сооружений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r>
              <w:br/>
            </w:r>
            <w:r>
              <w:rPr>
                <w:rFonts w:ascii="Times New Roman"/>
                <w:b w:val="false"/>
                <w:i w:val="false"/>
                <w:color w:val="000000"/>
                <w:sz w:val="20"/>
              </w:rPr>
              <w:t xml:space="preserve">
областных </w:t>
            </w:r>
            <w:r>
              <w:br/>
            </w:r>
            <w:r>
              <w:rPr>
                <w:rFonts w:ascii="Times New Roman"/>
                <w:b w:val="false"/>
                <w:i w:val="false"/>
                <w:color w:val="000000"/>
                <w:sz w:val="20"/>
              </w:rPr>
              <w:t xml:space="preserve">
территориальныхуправлений и </w:t>
            </w:r>
            <w:r>
              <w:br/>
            </w:r>
            <w:r>
              <w:rPr>
                <w:rFonts w:ascii="Times New Roman"/>
                <w:b w:val="false"/>
                <w:i w:val="false"/>
                <w:color w:val="000000"/>
                <w:sz w:val="20"/>
              </w:rPr>
              <w:t xml:space="preserve">
комитетов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заключениями </w:t>
            </w:r>
            <w:r>
              <w:br/>
            </w:r>
            <w:r>
              <w:rPr>
                <w:rFonts w:ascii="Times New Roman"/>
                <w:b w:val="false"/>
                <w:i w:val="false"/>
                <w:color w:val="000000"/>
                <w:sz w:val="20"/>
              </w:rPr>
              <w:t xml:space="preserve">
государственнойэкспертизы,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r>
              <w:br/>
            </w:r>
            <w:r>
              <w:rPr>
                <w:rFonts w:ascii="Times New Roman"/>
                <w:b w:val="false"/>
                <w:i w:val="false"/>
                <w:color w:val="000000"/>
                <w:sz w:val="20"/>
              </w:rPr>
              <w:t xml:space="preserve">
Акмолинского областного управления; </w:t>
            </w:r>
            <w:r>
              <w:br/>
            </w:r>
            <w:r>
              <w:rPr>
                <w:rFonts w:ascii="Times New Roman"/>
                <w:b w:val="false"/>
                <w:i w:val="false"/>
                <w:color w:val="000000"/>
                <w:sz w:val="20"/>
              </w:rPr>
              <w:t xml:space="preserve">
Актюбинского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Комитета лесного и </w:t>
            </w:r>
            <w:r>
              <w:br/>
            </w:r>
            <w:r>
              <w:rPr>
                <w:rFonts w:ascii="Times New Roman"/>
                <w:b w:val="false"/>
                <w:i w:val="false"/>
                <w:color w:val="000000"/>
                <w:sz w:val="20"/>
              </w:rPr>
              <w:t xml:space="preserve">
охотничьего </w:t>
            </w:r>
            <w:r>
              <w:br/>
            </w:r>
            <w:r>
              <w:rPr>
                <w:rFonts w:ascii="Times New Roman"/>
                <w:b w:val="false"/>
                <w:i w:val="false"/>
                <w:color w:val="000000"/>
                <w:sz w:val="20"/>
              </w:rPr>
              <w:t xml:space="preserve">
хозяйства; </w:t>
            </w:r>
            <w:r>
              <w:br/>
            </w:r>
            <w:r>
              <w:rPr>
                <w:rFonts w:ascii="Times New Roman"/>
                <w:b w:val="false"/>
                <w:i w:val="false"/>
                <w:color w:val="000000"/>
                <w:sz w:val="20"/>
              </w:rPr>
              <w:t>
 </w:t>
            </w:r>
            <w:r>
              <w:br/>
            </w:r>
            <w:r>
              <w:rPr>
                <w:rFonts w:ascii="Times New Roman"/>
                <w:b w:val="false"/>
                <w:i w:val="false"/>
                <w:color w:val="000000"/>
                <w:sz w:val="20"/>
              </w:rPr>
              <w:t xml:space="preserve">
  Атырауского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Комитета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охотничьего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Кызылординскогообластного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Комитета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охотничьего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Ишимского </w:t>
            </w:r>
            <w:r>
              <w:br/>
            </w:r>
            <w:r>
              <w:rPr>
                <w:rFonts w:ascii="Times New Roman"/>
                <w:b w:val="false"/>
                <w:i w:val="false"/>
                <w:color w:val="000000"/>
                <w:sz w:val="20"/>
              </w:rPr>
              <w:t xml:space="preserve">
бассейнового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Комитета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Балхаш- </w:t>
            </w:r>
            <w:r>
              <w:br/>
            </w:r>
            <w:r>
              <w:rPr>
                <w:rFonts w:ascii="Times New Roman"/>
                <w:b w:val="false"/>
                <w:i w:val="false"/>
                <w:color w:val="000000"/>
                <w:sz w:val="20"/>
              </w:rPr>
              <w:t xml:space="preserve">
Алакольского </w:t>
            </w:r>
            <w:r>
              <w:br/>
            </w:r>
            <w:r>
              <w:rPr>
                <w:rFonts w:ascii="Times New Roman"/>
                <w:b w:val="false"/>
                <w:i w:val="false"/>
                <w:color w:val="000000"/>
                <w:sz w:val="20"/>
              </w:rPr>
              <w:t xml:space="preserve">
бассейнового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Комитета </w:t>
            </w:r>
            <w:r>
              <w:br/>
            </w:r>
            <w:r>
              <w:rPr>
                <w:rFonts w:ascii="Times New Roman"/>
                <w:b w:val="false"/>
                <w:i w:val="false"/>
                <w:color w:val="000000"/>
                <w:sz w:val="20"/>
              </w:rPr>
              <w:t xml:space="preserve">
рыбного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Зайсан- </w:t>
            </w:r>
            <w:r>
              <w:br/>
            </w:r>
            <w:r>
              <w:rPr>
                <w:rFonts w:ascii="Times New Roman"/>
                <w:b w:val="false"/>
                <w:i w:val="false"/>
                <w:color w:val="000000"/>
                <w:sz w:val="20"/>
              </w:rPr>
              <w:t xml:space="preserve">
Иртышского </w:t>
            </w:r>
            <w:r>
              <w:br/>
            </w:r>
            <w:r>
              <w:rPr>
                <w:rFonts w:ascii="Times New Roman"/>
                <w:b w:val="false"/>
                <w:i w:val="false"/>
                <w:color w:val="000000"/>
                <w:sz w:val="20"/>
              </w:rPr>
              <w:t xml:space="preserve">
бассейнового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Комитета </w:t>
            </w:r>
            <w:r>
              <w:br/>
            </w:r>
            <w:r>
              <w:rPr>
                <w:rFonts w:ascii="Times New Roman"/>
                <w:b w:val="false"/>
                <w:i w:val="false"/>
                <w:color w:val="000000"/>
                <w:sz w:val="20"/>
              </w:rPr>
              <w:t xml:space="preserve">
рыбного </w:t>
            </w:r>
            <w:r>
              <w:br/>
            </w:r>
            <w:r>
              <w:rPr>
                <w:rFonts w:ascii="Times New Roman"/>
                <w:b w:val="false"/>
                <w:i w:val="false"/>
                <w:color w:val="000000"/>
                <w:sz w:val="20"/>
              </w:rPr>
              <w:t xml:space="preserve">
хозяйства.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сельского хозяйства Республики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оснащение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органов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для центрального </w:t>
            </w:r>
            <w:r>
              <w:br/>
            </w:r>
            <w:r>
              <w:rPr>
                <w:rFonts w:ascii="Times New Roman"/>
                <w:b w:val="false"/>
                <w:i w:val="false"/>
                <w:color w:val="000000"/>
                <w:sz w:val="20"/>
              </w:rPr>
              <w:t xml:space="preserve">
аппарата: </w:t>
            </w:r>
            <w:r>
              <w:br/>
            </w:r>
            <w:r>
              <w:rPr>
                <w:rFonts w:ascii="Times New Roman"/>
                <w:b w:val="false"/>
                <w:i w:val="false"/>
                <w:color w:val="000000"/>
                <w:sz w:val="20"/>
              </w:rPr>
              <w:t xml:space="preserve">
офисная мебель </w:t>
            </w:r>
            <w:r>
              <w:br/>
            </w:r>
            <w:r>
              <w:rPr>
                <w:rFonts w:ascii="Times New Roman"/>
                <w:b w:val="false"/>
                <w:i w:val="false"/>
                <w:color w:val="000000"/>
                <w:sz w:val="20"/>
              </w:rPr>
              <w:t xml:space="preserve">
- 30 комплектов, </w:t>
            </w:r>
            <w:r>
              <w:br/>
            </w:r>
            <w:r>
              <w:rPr>
                <w:rFonts w:ascii="Times New Roman"/>
                <w:b w:val="false"/>
                <w:i w:val="false"/>
                <w:color w:val="000000"/>
                <w:sz w:val="20"/>
              </w:rPr>
              <w:t xml:space="preserve">
стулья - 50 </w:t>
            </w:r>
            <w:r>
              <w:br/>
            </w:r>
            <w:r>
              <w:rPr>
                <w:rFonts w:ascii="Times New Roman"/>
                <w:b w:val="false"/>
                <w:i w:val="false"/>
                <w:color w:val="000000"/>
                <w:sz w:val="20"/>
              </w:rPr>
              <w:t xml:space="preserve">
единиц, сейфы </w:t>
            </w:r>
            <w:r>
              <w:br/>
            </w:r>
            <w:r>
              <w:rPr>
                <w:rFonts w:ascii="Times New Roman"/>
                <w:b w:val="false"/>
                <w:i w:val="false"/>
                <w:color w:val="000000"/>
                <w:sz w:val="20"/>
              </w:rPr>
              <w:t xml:space="preserve">
- 5 единиц, </w:t>
            </w:r>
            <w:r>
              <w:br/>
            </w:r>
            <w:r>
              <w:rPr>
                <w:rFonts w:ascii="Times New Roman"/>
                <w:b w:val="false"/>
                <w:i w:val="false"/>
                <w:color w:val="000000"/>
                <w:sz w:val="20"/>
              </w:rPr>
              <w:t xml:space="preserve">
пылесосы - 7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кондиционеры - </w:t>
            </w:r>
            <w:r>
              <w:br/>
            </w:r>
            <w:r>
              <w:rPr>
                <w:rFonts w:ascii="Times New Roman"/>
                <w:b w:val="false"/>
                <w:i w:val="false"/>
                <w:color w:val="000000"/>
                <w:sz w:val="20"/>
              </w:rPr>
              <w:t xml:space="preserve">
15 единиц, </w:t>
            </w:r>
            <w:r>
              <w:br/>
            </w:r>
            <w:r>
              <w:rPr>
                <w:rFonts w:ascii="Times New Roman"/>
                <w:b w:val="false"/>
                <w:i w:val="false"/>
                <w:color w:val="000000"/>
                <w:sz w:val="20"/>
              </w:rPr>
              <w:t xml:space="preserve">
холодильники - </w:t>
            </w:r>
            <w:r>
              <w:br/>
            </w:r>
            <w:r>
              <w:rPr>
                <w:rFonts w:ascii="Times New Roman"/>
                <w:b w:val="false"/>
                <w:i w:val="false"/>
                <w:color w:val="000000"/>
                <w:sz w:val="20"/>
              </w:rPr>
              <w:t xml:space="preserve">
15 единиц.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для </w:t>
            </w:r>
            <w:r>
              <w:br/>
            </w:r>
            <w:r>
              <w:rPr>
                <w:rFonts w:ascii="Times New Roman"/>
                <w:b w:val="false"/>
                <w:i w:val="false"/>
                <w:color w:val="000000"/>
                <w:sz w:val="20"/>
              </w:rPr>
              <w:t xml:space="preserve">
дальнейшего </w:t>
            </w:r>
            <w:r>
              <w:br/>
            </w:r>
            <w:r>
              <w:rPr>
                <w:rFonts w:ascii="Times New Roman"/>
                <w:b w:val="false"/>
                <w:i w:val="false"/>
                <w:color w:val="000000"/>
                <w:sz w:val="20"/>
              </w:rPr>
              <w:t xml:space="preserve">
распределения в </w:t>
            </w:r>
            <w:r>
              <w:br/>
            </w:r>
            <w:r>
              <w:rPr>
                <w:rFonts w:ascii="Times New Roman"/>
                <w:b w:val="false"/>
                <w:i w:val="false"/>
                <w:color w:val="000000"/>
                <w:sz w:val="20"/>
              </w:rPr>
              <w:t xml:space="preserve">
территориальныеуправления </w:t>
            </w:r>
            <w:r>
              <w:br/>
            </w:r>
            <w:r>
              <w:rPr>
                <w:rFonts w:ascii="Times New Roman"/>
                <w:b w:val="false"/>
                <w:i w:val="false"/>
                <w:color w:val="000000"/>
                <w:sz w:val="20"/>
              </w:rPr>
              <w:t xml:space="preserve">
Комитета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охотничего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видеокамеры - </w:t>
            </w:r>
            <w:r>
              <w:br/>
            </w:r>
            <w:r>
              <w:rPr>
                <w:rFonts w:ascii="Times New Roman"/>
                <w:b w:val="false"/>
                <w:i w:val="false"/>
                <w:color w:val="000000"/>
                <w:sz w:val="20"/>
              </w:rPr>
              <w:t xml:space="preserve">
10 единиц, </w:t>
            </w:r>
            <w:r>
              <w:br/>
            </w:r>
            <w:r>
              <w:rPr>
                <w:rFonts w:ascii="Times New Roman"/>
                <w:b w:val="false"/>
                <w:i w:val="false"/>
                <w:color w:val="000000"/>
                <w:sz w:val="20"/>
              </w:rPr>
              <w:t xml:space="preserve">
приборы </w:t>
            </w:r>
            <w:r>
              <w:br/>
            </w:r>
            <w:r>
              <w:rPr>
                <w:rFonts w:ascii="Times New Roman"/>
                <w:b w:val="false"/>
                <w:i w:val="false"/>
                <w:color w:val="000000"/>
                <w:sz w:val="20"/>
              </w:rPr>
              <w:t xml:space="preserve">
ночного видения </w:t>
            </w:r>
            <w:r>
              <w:br/>
            </w:r>
            <w:r>
              <w:rPr>
                <w:rFonts w:ascii="Times New Roman"/>
                <w:b w:val="false"/>
                <w:i w:val="false"/>
                <w:color w:val="000000"/>
                <w:sz w:val="20"/>
              </w:rPr>
              <w:t xml:space="preserve">
- 16 единиц, </w:t>
            </w:r>
            <w:r>
              <w:br/>
            </w:r>
            <w:r>
              <w:rPr>
                <w:rFonts w:ascii="Times New Roman"/>
                <w:b w:val="false"/>
                <w:i w:val="false"/>
                <w:color w:val="000000"/>
                <w:sz w:val="20"/>
              </w:rPr>
              <w:t xml:space="preserve">
офисная мебель </w:t>
            </w:r>
            <w:r>
              <w:br/>
            </w:r>
            <w:r>
              <w:rPr>
                <w:rFonts w:ascii="Times New Roman"/>
                <w:b w:val="false"/>
                <w:i w:val="false"/>
                <w:color w:val="000000"/>
                <w:sz w:val="20"/>
              </w:rPr>
              <w:t xml:space="preserve">
-10 комплектов, </w:t>
            </w:r>
            <w:r>
              <w:br/>
            </w:r>
            <w:r>
              <w:rPr>
                <w:rFonts w:ascii="Times New Roman"/>
                <w:b w:val="false"/>
                <w:i w:val="false"/>
                <w:color w:val="000000"/>
                <w:sz w:val="20"/>
              </w:rPr>
              <w:t xml:space="preserve">
автоматы - 104 </w:t>
            </w:r>
            <w:r>
              <w:br/>
            </w:r>
            <w:r>
              <w:rPr>
                <w:rFonts w:ascii="Times New Roman"/>
                <w:b w:val="false"/>
                <w:i w:val="false"/>
                <w:color w:val="000000"/>
                <w:sz w:val="20"/>
              </w:rPr>
              <w:t xml:space="preserve">
единицы, </w:t>
            </w:r>
            <w:r>
              <w:br/>
            </w:r>
            <w:r>
              <w:rPr>
                <w:rFonts w:ascii="Times New Roman"/>
                <w:b w:val="false"/>
                <w:i w:val="false"/>
                <w:color w:val="000000"/>
                <w:sz w:val="20"/>
              </w:rPr>
              <w:t xml:space="preserve">
снегоходы - 6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рации - 100 </w:t>
            </w:r>
            <w:r>
              <w:br/>
            </w:r>
            <w:r>
              <w:rPr>
                <w:rFonts w:ascii="Times New Roman"/>
                <w:b w:val="false"/>
                <w:i w:val="false"/>
                <w:color w:val="000000"/>
                <w:sz w:val="20"/>
              </w:rPr>
              <w:t xml:space="preserve">
единиц, сейфы </w:t>
            </w:r>
            <w:r>
              <w:br/>
            </w:r>
            <w:r>
              <w:rPr>
                <w:rFonts w:ascii="Times New Roman"/>
                <w:b w:val="false"/>
                <w:i w:val="false"/>
                <w:color w:val="000000"/>
                <w:sz w:val="20"/>
              </w:rPr>
              <w:t xml:space="preserve">
- 3 единицы.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для дальнейшего </w:t>
            </w:r>
            <w:r>
              <w:br/>
            </w:r>
            <w:r>
              <w:rPr>
                <w:rFonts w:ascii="Times New Roman"/>
                <w:b w:val="false"/>
                <w:i w:val="false"/>
                <w:color w:val="000000"/>
                <w:sz w:val="20"/>
              </w:rPr>
              <w:t xml:space="preserve">
распределения в </w:t>
            </w:r>
            <w:r>
              <w:br/>
            </w:r>
            <w:r>
              <w:rPr>
                <w:rFonts w:ascii="Times New Roman"/>
                <w:b w:val="false"/>
                <w:i w:val="false"/>
                <w:color w:val="000000"/>
                <w:sz w:val="20"/>
              </w:rPr>
              <w:t xml:space="preserve">
территориальные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Комитета </w:t>
            </w:r>
            <w:r>
              <w:br/>
            </w:r>
            <w:r>
              <w:rPr>
                <w:rFonts w:ascii="Times New Roman"/>
                <w:b w:val="false"/>
                <w:i w:val="false"/>
                <w:color w:val="000000"/>
                <w:sz w:val="20"/>
              </w:rPr>
              <w:t xml:space="preserve">
рыбного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скоростной </w:t>
            </w:r>
            <w:r>
              <w:br/>
            </w:r>
            <w:r>
              <w:rPr>
                <w:rFonts w:ascii="Times New Roman"/>
                <w:b w:val="false"/>
                <w:i w:val="false"/>
                <w:color w:val="000000"/>
                <w:sz w:val="20"/>
              </w:rPr>
              <w:t xml:space="preserve">
катер - 1 единица, </w:t>
            </w:r>
            <w:r>
              <w:br/>
            </w:r>
            <w:r>
              <w:rPr>
                <w:rFonts w:ascii="Times New Roman"/>
                <w:b w:val="false"/>
                <w:i w:val="false"/>
                <w:color w:val="000000"/>
                <w:sz w:val="20"/>
              </w:rPr>
              <w:t xml:space="preserve">
катера </w:t>
            </w:r>
            <w:r>
              <w:br/>
            </w:r>
            <w:r>
              <w:rPr>
                <w:rFonts w:ascii="Times New Roman"/>
                <w:b w:val="false"/>
                <w:i w:val="false"/>
                <w:color w:val="000000"/>
                <w:sz w:val="20"/>
              </w:rPr>
              <w:t xml:space="preserve">
патрульные - 9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лодки 4-х </w:t>
            </w:r>
            <w:r>
              <w:br/>
            </w:r>
            <w:r>
              <w:rPr>
                <w:rFonts w:ascii="Times New Roman"/>
                <w:b w:val="false"/>
                <w:i w:val="false"/>
                <w:color w:val="000000"/>
                <w:sz w:val="20"/>
              </w:rPr>
              <w:t xml:space="preserve">
местные с </w:t>
            </w:r>
            <w:r>
              <w:br/>
            </w:r>
            <w:r>
              <w:rPr>
                <w:rFonts w:ascii="Times New Roman"/>
                <w:b w:val="false"/>
                <w:i w:val="false"/>
                <w:color w:val="000000"/>
                <w:sz w:val="20"/>
              </w:rPr>
              <w:t xml:space="preserve">
подвесным </w:t>
            </w:r>
            <w:r>
              <w:br/>
            </w:r>
            <w:r>
              <w:rPr>
                <w:rFonts w:ascii="Times New Roman"/>
                <w:b w:val="false"/>
                <w:i w:val="false"/>
                <w:color w:val="000000"/>
                <w:sz w:val="20"/>
              </w:rPr>
              <w:t xml:space="preserve">
мотором - 86 </w:t>
            </w:r>
            <w:r>
              <w:br/>
            </w:r>
            <w:r>
              <w:rPr>
                <w:rFonts w:ascii="Times New Roman"/>
                <w:b w:val="false"/>
                <w:i w:val="false"/>
                <w:color w:val="000000"/>
                <w:sz w:val="20"/>
              </w:rPr>
              <w:t xml:space="preserve">
единиц, лодки </w:t>
            </w:r>
            <w:r>
              <w:br/>
            </w:r>
            <w:r>
              <w:rPr>
                <w:rFonts w:ascii="Times New Roman"/>
                <w:b w:val="false"/>
                <w:i w:val="false"/>
                <w:color w:val="000000"/>
                <w:sz w:val="20"/>
              </w:rPr>
              <w:t xml:space="preserve">
надувные </w:t>
            </w:r>
            <w:r>
              <w:br/>
            </w:r>
            <w:r>
              <w:rPr>
                <w:rFonts w:ascii="Times New Roman"/>
                <w:b w:val="false"/>
                <w:i w:val="false"/>
                <w:color w:val="000000"/>
                <w:sz w:val="20"/>
              </w:rPr>
              <w:t xml:space="preserve">
резиновые 2-4-х местные - </w:t>
            </w:r>
            <w:r>
              <w:br/>
            </w:r>
            <w:r>
              <w:rPr>
                <w:rFonts w:ascii="Times New Roman"/>
                <w:b w:val="false"/>
                <w:i w:val="false"/>
                <w:color w:val="000000"/>
                <w:sz w:val="20"/>
              </w:rPr>
              <w:t xml:space="preserve">
26 единиц, </w:t>
            </w:r>
            <w:r>
              <w:br/>
            </w:r>
            <w:r>
              <w:rPr>
                <w:rFonts w:ascii="Times New Roman"/>
                <w:b w:val="false"/>
                <w:i w:val="false"/>
                <w:color w:val="000000"/>
                <w:sz w:val="20"/>
              </w:rPr>
              <w:t xml:space="preserve">
видеокамеры - </w:t>
            </w:r>
            <w:r>
              <w:br/>
            </w:r>
            <w:r>
              <w:rPr>
                <w:rFonts w:ascii="Times New Roman"/>
                <w:b w:val="false"/>
                <w:i w:val="false"/>
                <w:color w:val="000000"/>
                <w:sz w:val="20"/>
              </w:rPr>
              <w:t xml:space="preserve">
10 единиц, </w:t>
            </w:r>
            <w:r>
              <w:br/>
            </w:r>
            <w:r>
              <w:rPr>
                <w:rFonts w:ascii="Times New Roman"/>
                <w:b w:val="false"/>
                <w:i w:val="false"/>
                <w:color w:val="000000"/>
                <w:sz w:val="20"/>
              </w:rPr>
              <w:t xml:space="preserve">
приборы </w:t>
            </w:r>
            <w:r>
              <w:br/>
            </w:r>
            <w:r>
              <w:rPr>
                <w:rFonts w:ascii="Times New Roman"/>
                <w:b w:val="false"/>
                <w:i w:val="false"/>
                <w:color w:val="000000"/>
                <w:sz w:val="20"/>
              </w:rPr>
              <w:t xml:space="preserve">
ночного видения </w:t>
            </w:r>
            <w:r>
              <w:br/>
            </w:r>
            <w:r>
              <w:rPr>
                <w:rFonts w:ascii="Times New Roman"/>
                <w:b w:val="false"/>
                <w:i w:val="false"/>
                <w:color w:val="000000"/>
                <w:sz w:val="20"/>
              </w:rPr>
              <w:t xml:space="preserve">
- 14 единиц, </w:t>
            </w:r>
            <w:r>
              <w:br/>
            </w:r>
            <w:r>
              <w:rPr>
                <w:rFonts w:ascii="Times New Roman"/>
                <w:b w:val="false"/>
                <w:i w:val="false"/>
                <w:color w:val="000000"/>
                <w:sz w:val="20"/>
              </w:rPr>
              <w:t xml:space="preserve">
автоматы - 200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снегоходы - 18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мотоциклы с </w:t>
            </w:r>
            <w:r>
              <w:br/>
            </w:r>
            <w:r>
              <w:rPr>
                <w:rFonts w:ascii="Times New Roman"/>
                <w:b w:val="false"/>
                <w:i w:val="false"/>
                <w:color w:val="000000"/>
                <w:sz w:val="20"/>
              </w:rPr>
              <w:t xml:space="preserve">
коляской - 30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карабины - 3 </w:t>
            </w:r>
            <w:r>
              <w:br/>
            </w:r>
            <w:r>
              <w:rPr>
                <w:rFonts w:ascii="Times New Roman"/>
                <w:b w:val="false"/>
                <w:i w:val="false"/>
                <w:color w:val="000000"/>
                <w:sz w:val="20"/>
              </w:rPr>
              <w:t xml:space="preserve">
единицы, </w:t>
            </w:r>
            <w:r>
              <w:br/>
            </w:r>
            <w:r>
              <w:rPr>
                <w:rFonts w:ascii="Times New Roman"/>
                <w:b w:val="false"/>
                <w:i w:val="false"/>
                <w:color w:val="000000"/>
                <w:sz w:val="20"/>
              </w:rPr>
              <w:t xml:space="preserve">
оснащение </w:t>
            </w:r>
            <w:r>
              <w:br/>
            </w:r>
            <w:r>
              <w:rPr>
                <w:rFonts w:ascii="Times New Roman"/>
                <w:b w:val="false"/>
                <w:i w:val="false"/>
                <w:color w:val="000000"/>
                <w:sz w:val="20"/>
              </w:rPr>
              <w:t xml:space="preserve">
лабораторий </w:t>
            </w:r>
            <w:r>
              <w:br/>
            </w:r>
            <w:r>
              <w:rPr>
                <w:rFonts w:ascii="Times New Roman"/>
                <w:b w:val="false"/>
                <w:i w:val="false"/>
                <w:color w:val="000000"/>
                <w:sz w:val="20"/>
              </w:rPr>
              <w:t xml:space="preserve">
НПЦ - 5 единиц, </w:t>
            </w:r>
            <w:r>
              <w:br/>
            </w:r>
            <w:r>
              <w:rPr>
                <w:rFonts w:ascii="Times New Roman"/>
                <w:b w:val="false"/>
                <w:i w:val="false"/>
                <w:color w:val="000000"/>
                <w:sz w:val="20"/>
              </w:rPr>
              <w:t xml:space="preserve">
радиостанции - </w:t>
            </w:r>
            <w:r>
              <w:br/>
            </w:r>
            <w:r>
              <w:rPr>
                <w:rFonts w:ascii="Times New Roman"/>
                <w:b w:val="false"/>
                <w:i w:val="false"/>
                <w:color w:val="000000"/>
                <w:sz w:val="20"/>
              </w:rPr>
              <w:t xml:space="preserve">
IC-M 802 - 10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радиостанции - </w:t>
            </w:r>
            <w:r>
              <w:br/>
            </w:r>
            <w:r>
              <w:rPr>
                <w:rFonts w:ascii="Times New Roman"/>
                <w:b w:val="false"/>
                <w:i w:val="false"/>
                <w:color w:val="000000"/>
                <w:sz w:val="20"/>
              </w:rPr>
              <w:t xml:space="preserve">
IC М IV - 10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Приобретение для дальнейшего </w:t>
            </w:r>
            <w:r>
              <w:br/>
            </w:r>
            <w:r>
              <w:rPr>
                <w:rFonts w:ascii="Times New Roman"/>
                <w:b w:val="false"/>
                <w:i w:val="false"/>
                <w:color w:val="000000"/>
                <w:sz w:val="20"/>
              </w:rPr>
              <w:t xml:space="preserve">
распределения в </w:t>
            </w:r>
            <w:r>
              <w:br/>
            </w:r>
            <w:r>
              <w:rPr>
                <w:rFonts w:ascii="Times New Roman"/>
                <w:b w:val="false"/>
                <w:i w:val="false"/>
                <w:color w:val="000000"/>
                <w:sz w:val="20"/>
              </w:rPr>
              <w:t xml:space="preserve">
территориальныеуправления Министерства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контрольно- </w:t>
            </w:r>
            <w:r>
              <w:br/>
            </w:r>
            <w:r>
              <w:rPr>
                <w:rFonts w:ascii="Times New Roman"/>
                <w:b w:val="false"/>
                <w:i w:val="false"/>
                <w:color w:val="000000"/>
                <w:sz w:val="20"/>
              </w:rPr>
              <w:t xml:space="preserve">
измерительные </w:t>
            </w:r>
            <w:r>
              <w:br/>
            </w:r>
            <w:r>
              <w:rPr>
                <w:rFonts w:ascii="Times New Roman"/>
                <w:b w:val="false"/>
                <w:i w:val="false"/>
                <w:color w:val="000000"/>
                <w:sz w:val="20"/>
              </w:rPr>
              <w:t xml:space="preserve">
приборы для </w:t>
            </w:r>
            <w:r>
              <w:br/>
            </w:r>
            <w:r>
              <w:rPr>
                <w:rFonts w:ascii="Times New Roman"/>
                <w:b w:val="false"/>
                <w:i w:val="false"/>
                <w:color w:val="000000"/>
                <w:sz w:val="20"/>
              </w:rPr>
              <w:t xml:space="preserve">
инженеров- </w:t>
            </w:r>
            <w:r>
              <w:br/>
            </w:r>
            <w:r>
              <w:rPr>
                <w:rFonts w:ascii="Times New Roman"/>
                <w:b w:val="false"/>
                <w:i w:val="false"/>
                <w:color w:val="000000"/>
                <w:sz w:val="20"/>
              </w:rPr>
              <w:t xml:space="preserve">
инспекторов </w:t>
            </w:r>
            <w:r>
              <w:br/>
            </w:r>
            <w:r>
              <w:rPr>
                <w:rFonts w:ascii="Times New Roman"/>
                <w:b w:val="false"/>
                <w:i w:val="false"/>
                <w:color w:val="000000"/>
                <w:sz w:val="20"/>
              </w:rPr>
              <w:t xml:space="preserve">
технадзора - </w:t>
            </w:r>
            <w:r>
              <w:br/>
            </w:r>
            <w:r>
              <w:rPr>
                <w:rFonts w:ascii="Times New Roman"/>
                <w:b w:val="false"/>
                <w:i w:val="false"/>
                <w:color w:val="000000"/>
                <w:sz w:val="20"/>
              </w:rPr>
              <w:t xml:space="preserve">
35 единиц, комплект  </w:t>
            </w:r>
            <w:r>
              <w:br/>
            </w:r>
            <w:r>
              <w:rPr>
                <w:rFonts w:ascii="Times New Roman"/>
                <w:b w:val="false"/>
                <w:i w:val="false"/>
                <w:color w:val="000000"/>
                <w:sz w:val="20"/>
              </w:rPr>
              <w:t xml:space="preserve">
мебели (стол, </w:t>
            </w:r>
            <w:r>
              <w:br/>
            </w:r>
            <w:r>
              <w:rPr>
                <w:rFonts w:ascii="Times New Roman"/>
                <w:b w:val="false"/>
                <w:i w:val="false"/>
                <w:color w:val="000000"/>
                <w:sz w:val="20"/>
              </w:rPr>
              <w:t xml:space="preserve">
стул) для </w:t>
            </w:r>
            <w:r>
              <w:br/>
            </w:r>
            <w:r>
              <w:rPr>
                <w:rFonts w:ascii="Times New Roman"/>
                <w:b w:val="false"/>
                <w:i w:val="false"/>
                <w:color w:val="000000"/>
                <w:sz w:val="20"/>
              </w:rPr>
              <w:t xml:space="preserve">
инспекторов </w:t>
            </w:r>
            <w:r>
              <w:br/>
            </w:r>
            <w:r>
              <w:rPr>
                <w:rFonts w:ascii="Times New Roman"/>
                <w:b w:val="false"/>
                <w:i w:val="false"/>
                <w:color w:val="000000"/>
                <w:sz w:val="20"/>
              </w:rPr>
              <w:t xml:space="preserve">
карантина </w:t>
            </w:r>
            <w:r>
              <w:br/>
            </w:r>
            <w:r>
              <w:rPr>
                <w:rFonts w:ascii="Times New Roman"/>
                <w:b w:val="false"/>
                <w:i w:val="false"/>
                <w:color w:val="000000"/>
                <w:sz w:val="20"/>
              </w:rPr>
              <w:t xml:space="preserve">
растений - 100 </w:t>
            </w:r>
            <w:r>
              <w:br/>
            </w:r>
            <w:r>
              <w:rPr>
                <w:rFonts w:ascii="Times New Roman"/>
                <w:b w:val="false"/>
                <w:i w:val="false"/>
                <w:color w:val="000000"/>
                <w:sz w:val="20"/>
              </w:rPr>
              <w:t xml:space="preserve">
единиц, факсы </w:t>
            </w:r>
            <w:r>
              <w:br/>
            </w:r>
            <w:r>
              <w:rPr>
                <w:rFonts w:ascii="Times New Roman"/>
                <w:b w:val="false"/>
                <w:i w:val="false"/>
                <w:color w:val="000000"/>
                <w:sz w:val="20"/>
              </w:rPr>
              <w:t xml:space="preserve">
- 5 единиц.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функциониро-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ных систем </w:t>
            </w:r>
            <w:r>
              <w:br/>
            </w:r>
            <w:r>
              <w:rPr>
                <w:rFonts w:ascii="Times New Roman"/>
                <w:b w:val="false"/>
                <w:i w:val="false"/>
                <w:color w:val="000000"/>
                <w:sz w:val="20"/>
              </w:rPr>
              <w:t xml:space="preserve">
и информа- </w:t>
            </w:r>
            <w:r>
              <w:br/>
            </w:r>
            <w:r>
              <w:rPr>
                <w:rFonts w:ascii="Times New Roman"/>
                <w:b w:val="false"/>
                <w:i w:val="false"/>
                <w:color w:val="000000"/>
                <w:sz w:val="20"/>
              </w:rPr>
              <w:t xml:space="preserve">
ционно-техни-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органов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Телекоммуника- </w:t>
            </w:r>
            <w:r>
              <w:br/>
            </w:r>
            <w:r>
              <w:rPr>
                <w:rFonts w:ascii="Times New Roman"/>
                <w:b w:val="false"/>
                <w:i w:val="false"/>
                <w:color w:val="000000"/>
                <w:sz w:val="20"/>
              </w:rPr>
              <w:t xml:space="preserve">
ционные услуги;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систем и локальных </w:t>
            </w:r>
            <w:r>
              <w:br/>
            </w:r>
            <w:r>
              <w:rPr>
                <w:rFonts w:ascii="Times New Roman"/>
                <w:b w:val="false"/>
                <w:i w:val="false"/>
                <w:color w:val="000000"/>
                <w:sz w:val="20"/>
              </w:rPr>
              <w:t xml:space="preserve">
задач: </w:t>
            </w:r>
            <w:r>
              <w:br/>
            </w:r>
            <w:r>
              <w:rPr>
                <w:rFonts w:ascii="Times New Roman"/>
                <w:b w:val="false"/>
                <w:i w:val="false"/>
                <w:color w:val="000000"/>
                <w:sz w:val="20"/>
              </w:rPr>
              <w:t xml:space="preserve">
техническая </w:t>
            </w:r>
            <w:r>
              <w:br/>
            </w:r>
            <w:r>
              <w:rPr>
                <w:rFonts w:ascii="Times New Roman"/>
                <w:b w:val="false"/>
                <w:i w:val="false"/>
                <w:color w:val="000000"/>
                <w:sz w:val="20"/>
              </w:rPr>
              <w:t xml:space="preserve">
поддержка </w:t>
            </w:r>
            <w:r>
              <w:br/>
            </w:r>
            <w:r>
              <w:rPr>
                <w:rFonts w:ascii="Times New Roman"/>
                <w:b w:val="false"/>
                <w:i w:val="false"/>
                <w:color w:val="000000"/>
                <w:sz w:val="20"/>
              </w:rPr>
              <w:t xml:space="preserve">
и обновление </w:t>
            </w:r>
            <w:r>
              <w:br/>
            </w:r>
            <w:r>
              <w:rPr>
                <w:rFonts w:ascii="Times New Roman"/>
                <w:b w:val="false"/>
                <w:i w:val="false"/>
                <w:color w:val="000000"/>
                <w:sz w:val="20"/>
              </w:rPr>
              <w:t xml:space="preserve">
веб-сайта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техническая </w:t>
            </w:r>
            <w:r>
              <w:br/>
            </w:r>
            <w:r>
              <w:rPr>
                <w:rFonts w:ascii="Times New Roman"/>
                <w:b w:val="false"/>
                <w:i w:val="false"/>
                <w:color w:val="000000"/>
                <w:sz w:val="20"/>
              </w:rPr>
              <w:t xml:space="preserve">
поддержка и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информационно- маркетинговой системы и Информационно- </w:t>
            </w:r>
            <w:r>
              <w:br/>
            </w:r>
            <w:r>
              <w:rPr>
                <w:rFonts w:ascii="Times New Roman"/>
                <w:b w:val="false"/>
                <w:i w:val="false"/>
                <w:color w:val="000000"/>
                <w:sz w:val="20"/>
              </w:rPr>
              <w:t xml:space="preserve">
аналитического </w:t>
            </w:r>
            <w:r>
              <w:br/>
            </w:r>
            <w:r>
              <w:rPr>
                <w:rFonts w:ascii="Times New Roman"/>
                <w:b w:val="false"/>
                <w:i w:val="false"/>
                <w:color w:val="000000"/>
                <w:sz w:val="20"/>
              </w:rPr>
              <w:t xml:space="preserve">
веб-портала, получение </w:t>
            </w:r>
            <w:r>
              <w:br/>
            </w:r>
            <w:r>
              <w:rPr>
                <w:rFonts w:ascii="Times New Roman"/>
                <w:b w:val="false"/>
                <w:i w:val="false"/>
                <w:color w:val="000000"/>
                <w:sz w:val="20"/>
              </w:rPr>
              <w:t xml:space="preserve">
информации на </w:t>
            </w:r>
            <w:r>
              <w:br/>
            </w:r>
            <w:r>
              <w:rPr>
                <w:rFonts w:ascii="Times New Roman"/>
                <w:b w:val="false"/>
                <w:i w:val="false"/>
                <w:color w:val="000000"/>
                <w:sz w:val="20"/>
              </w:rPr>
              <w:t xml:space="preserve">
платной основе </w:t>
            </w:r>
            <w:r>
              <w:br/>
            </w:r>
            <w:r>
              <w:rPr>
                <w:rFonts w:ascii="Times New Roman"/>
                <w:b w:val="false"/>
                <w:i w:val="false"/>
                <w:color w:val="000000"/>
                <w:sz w:val="20"/>
              </w:rPr>
              <w:t xml:space="preserve">
из официальных </w:t>
            </w:r>
            <w:r>
              <w:br/>
            </w:r>
            <w:r>
              <w:rPr>
                <w:rFonts w:ascii="Times New Roman"/>
                <w:b w:val="false"/>
                <w:i w:val="false"/>
                <w:color w:val="000000"/>
                <w:sz w:val="20"/>
              </w:rPr>
              <w:t xml:space="preserve">
источников; </w:t>
            </w:r>
            <w:r>
              <w:br/>
            </w:r>
            <w:r>
              <w:rPr>
                <w:rFonts w:ascii="Times New Roman"/>
                <w:b w:val="false"/>
                <w:i w:val="false"/>
                <w:color w:val="000000"/>
                <w:sz w:val="20"/>
              </w:rPr>
              <w:t xml:space="preserve">
Системное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локальной </w:t>
            </w:r>
            <w:r>
              <w:br/>
            </w:r>
            <w:r>
              <w:rPr>
                <w:rFonts w:ascii="Times New Roman"/>
                <w:b w:val="false"/>
                <w:i w:val="false"/>
                <w:color w:val="000000"/>
                <w:sz w:val="20"/>
              </w:rPr>
              <w:t xml:space="preserve">
вычислительной </w:t>
            </w:r>
            <w:r>
              <w:br/>
            </w:r>
            <w:r>
              <w:rPr>
                <w:rFonts w:ascii="Times New Roman"/>
                <w:b w:val="false"/>
                <w:i w:val="false"/>
                <w:color w:val="000000"/>
                <w:sz w:val="20"/>
              </w:rPr>
              <w:t xml:space="preserve">
сети, сетевого оборудования и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вычислительной техники;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компьютерного, периферийного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заправку и </w:t>
            </w:r>
            <w:r>
              <w:br/>
            </w:r>
            <w:r>
              <w:rPr>
                <w:rFonts w:ascii="Times New Roman"/>
                <w:b w:val="false"/>
                <w:i w:val="false"/>
                <w:color w:val="000000"/>
                <w:sz w:val="20"/>
              </w:rPr>
              <w:t xml:space="preserve">
ремонт картриджей, </w:t>
            </w:r>
            <w:r>
              <w:br/>
            </w:r>
            <w:r>
              <w:rPr>
                <w:rFonts w:ascii="Times New Roman"/>
                <w:b w:val="false"/>
                <w:i w:val="false"/>
                <w:color w:val="000000"/>
                <w:sz w:val="20"/>
              </w:rPr>
              <w:t xml:space="preserve">
поставку </w:t>
            </w:r>
            <w:r>
              <w:br/>
            </w:r>
            <w:r>
              <w:rPr>
                <w:rFonts w:ascii="Times New Roman"/>
                <w:b w:val="false"/>
                <w:i w:val="false"/>
                <w:color w:val="000000"/>
                <w:sz w:val="20"/>
              </w:rPr>
              <w:t xml:space="preserve">
комплектующих, </w:t>
            </w:r>
            <w:r>
              <w:br/>
            </w:r>
            <w:r>
              <w:rPr>
                <w:rFonts w:ascii="Times New Roman"/>
                <w:b w:val="false"/>
                <w:i w:val="false"/>
                <w:color w:val="000000"/>
                <w:sz w:val="20"/>
              </w:rPr>
              <w:t xml:space="preserve">
запасных частей </w:t>
            </w:r>
            <w:r>
              <w:br/>
            </w:r>
            <w:r>
              <w:rPr>
                <w:rFonts w:ascii="Times New Roman"/>
                <w:b w:val="false"/>
                <w:i w:val="false"/>
                <w:color w:val="000000"/>
                <w:sz w:val="20"/>
              </w:rPr>
              <w:t xml:space="preserve">
и расходных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(серверов - 8 </w:t>
            </w:r>
            <w:r>
              <w:br/>
            </w:r>
            <w:r>
              <w:rPr>
                <w:rFonts w:ascii="Times New Roman"/>
                <w:b w:val="false"/>
                <w:i w:val="false"/>
                <w:color w:val="000000"/>
                <w:sz w:val="20"/>
              </w:rPr>
              <w:t xml:space="preserve">
единиц, рабочих </w:t>
            </w:r>
            <w:r>
              <w:br/>
            </w:r>
            <w:r>
              <w:rPr>
                <w:rFonts w:ascii="Times New Roman"/>
                <w:b w:val="false"/>
                <w:i w:val="false"/>
                <w:color w:val="000000"/>
                <w:sz w:val="20"/>
              </w:rPr>
              <w:t xml:space="preserve">
станций - 400 </w:t>
            </w:r>
            <w:r>
              <w:br/>
            </w:r>
            <w:r>
              <w:rPr>
                <w:rFonts w:ascii="Times New Roman"/>
                <w:b w:val="false"/>
                <w:i w:val="false"/>
                <w:color w:val="000000"/>
                <w:sz w:val="20"/>
              </w:rPr>
              <w:t xml:space="preserve">
единиц, принтеров - 192 </w:t>
            </w:r>
            <w:r>
              <w:br/>
            </w:r>
            <w:r>
              <w:rPr>
                <w:rFonts w:ascii="Times New Roman"/>
                <w:b w:val="false"/>
                <w:i w:val="false"/>
                <w:color w:val="000000"/>
                <w:sz w:val="20"/>
              </w:rPr>
              <w:t xml:space="preserve">
единицы).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на Министерство сельского хозяйства Республики Казахстан и его территориальных подразделений функций и задач; повышение профессионального уровня государственных служащих Министерства сельского хозяйства, путем формирования и развития системы качественного обучения в соответствии с современными экономическими условиями.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86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xml:space="preserve">              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002 "Сохранение и улучшение мелиоративного состояния земель"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211728 тысяч тенге (двести одиннадцать миллионов семьсот двадцать восемь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99_ </w:t>
      </w:r>
      <w:r>
        <w:rPr>
          <w:rFonts w:ascii="Times New Roman"/>
          <w:b w:val="false"/>
          <w:i w:val="false"/>
          <w:color w:val="000000"/>
          <w:sz w:val="28"/>
        </w:rPr>
        <w:t xml:space="preserve">,  </w:t>
      </w:r>
      <w:r>
        <w:rPr>
          <w:rFonts w:ascii="Times New Roman"/>
          <w:b w:val="false"/>
          <w:i w:val="false"/>
          <w:color w:val="000000"/>
          <w:sz w:val="28"/>
        </w:rPr>
        <w:t xml:space="preserve">159-161 </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 xml:space="preserve">статья 95 </w:t>
      </w:r>
      <w:r>
        <w:rPr>
          <w:rFonts w:ascii="Times New Roman"/>
          <w:b w:val="false"/>
          <w:i w:val="false"/>
          <w:color w:val="000000"/>
          <w:sz w:val="28"/>
        </w:rPr>
        <w:t xml:space="preserve"> Водного кодекса Республики Казахстан;  </w:t>
      </w:r>
      <w:r>
        <w:rPr>
          <w:rFonts w:ascii="Times New Roman"/>
          <w:b w:val="false"/>
          <w:i w:val="false"/>
          <w:color w:val="000000"/>
          <w:sz w:val="28"/>
        </w:rPr>
        <w:t xml:space="preserve">статья 50 </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от 12 апреля 1993 года "О кредитовании отраслей агропромышленного комплекса и финансировании государственных мероприятий";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w:t>
      </w:r>
      <w:r>
        <w:br/>
      </w:r>
      <w:r>
        <w:rPr>
          <w:rFonts w:ascii="Times New Roman"/>
          <w:b w:val="false"/>
          <w:i w:val="false"/>
          <w:color w:val="000000"/>
          <w:sz w:val="28"/>
        </w:rPr>
        <w:t xml:space="preserve">
N 889 "О Государственной агропродовольственной программе на 2003-2005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мелиоративного состояния орошаемых земель. </w:t>
      </w:r>
      <w:r>
        <w:br/>
      </w:r>
      <w:r>
        <w:rPr>
          <w:rFonts w:ascii="Times New Roman"/>
          <w:b w:val="false"/>
          <w:i w:val="false"/>
          <w:color w:val="000000"/>
          <w:sz w:val="28"/>
        </w:rPr>
        <w:t xml:space="preserve">
      5. Задачи бюджетной программы: проведение мониторинга на орошаемых землях и на объектах Проекта усовершенствования ирригационных и дренажных систем и Проекта управления водными ресурсами и восстановления земель, оценка мелиоративного состояния орошаемых земель Республики Казахстан, разработка методической и нормативной документации.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53"/>
        <w:gridCol w:w="257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Сохранение и </w:t>
            </w:r>
            <w:r>
              <w:br/>
            </w:r>
            <w:r>
              <w:rPr>
                <w:rFonts w:ascii="Times New Roman"/>
                <w:b w:val="false"/>
                <w:i w:val="false"/>
                <w:color w:val="000000"/>
                <w:sz w:val="20"/>
              </w:rPr>
              <w:t xml:space="preserve">
улучшение </w:t>
            </w:r>
            <w:r>
              <w:br/>
            </w:r>
            <w:r>
              <w:rPr>
                <w:rFonts w:ascii="Times New Roman"/>
                <w:b w:val="false"/>
                <w:i w:val="false"/>
                <w:color w:val="000000"/>
                <w:sz w:val="20"/>
              </w:rPr>
              <w:t xml:space="preserve">
мелиоративно- </w:t>
            </w:r>
            <w:r>
              <w:br/>
            </w:r>
            <w:r>
              <w:rPr>
                <w:rFonts w:ascii="Times New Roman"/>
                <w:b w:val="false"/>
                <w:i w:val="false"/>
                <w:color w:val="000000"/>
                <w:sz w:val="20"/>
              </w:rPr>
              <w:t xml:space="preserve">
го состояния земель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Гидрогеолого- </w:t>
            </w:r>
            <w:r>
              <w:br/>
            </w:r>
            <w:r>
              <w:rPr>
                <w:rFonts w:ascii="Times New Roman"/>
                <w:b w:val="false"/>
                <w:i w:val="false"/>
                <w:color w:val="000000"/>
                <w:sz w:val="20"/>
              </w:rPr>
              <w:t xml:space="preserve">
мелиоративные </w:t>
            </w:r>
            <w:r>
              <w:br/>
            </w:r>
            <w:r>
              <w:rPr>
                <w:rFonts w:ascii="Times New Roman"/>
                <w:b w:val="false"/>
                <w:i w:val="false"/>
                <w:color w:val="000000"/>
                <w:sz w:val="20"/>
              </w:rPr>
              <w:t xml:space="preserve">
экспедиции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государственного учреждения </w:t>
            </w:r>
            <w:r>
              <w:br/>
            </w:r>
            <w:r>
              <w:rPr>
                <w:rFonts w:ascii="Times New Roman"/>
                <w:b w:val="false"/>
                <w:i w:val="false"/>
                <w:color w:val="000000"/>
                <w:sz w:val="20"/>
              </w:rPr>
              <w:t xml:space="preserve">
"Жетысуская гидрогеолого- </w:t>
            </w:r>
            <w:r>
              <w:br/>
            </w:r>
            <w:r>
              <w:rPr>
                <w:rFonts w:ascii="Times New Roman"/>
                <w:b w:val="false"/>
                <w:i w:val="false"/>
                <w:color w:val="000000"/>
                <w:sz w:val="20"/>
              </w:rPr>
              <w:t xml:space="preserve">
мелиоративная </w:t>
            </w:r>
            <w:r>
              <w:br/>
            </w:r>
            <w:r>
              <w:rPr>
                <w:rFonts w:ascii="Times New Roman"/>
                <w:b w:val="false"/>
                <w:i w:val="false"/>
                <w:color w:val="000000"/>
                <w:sz w:val="20"/>
              </w:rPr>
              <w:t xml:space="preserve">
экспедиция" со штатной численностью 92 </w:t>
            </w:r>
            <w:r>
              <w:br/>
            </w:r>
            <w:r>
              <w:rPr>
                <w:rFonts w:ascii="Times New Roman"/>
                <w:b w:val="false"/>
                <w:i w:val="false"/>
                <w:color w:val="000000"/>
                <w:sz w:val="20"/>
              </w:rPr>
              <w:t xml:space="preserve">
человека для проведения: </w:t>
            </w:r>
            <w:r>
              <w:br/>
            </w:r>
            <w:r>
              <w:rPr>
                <w:rFonts w:ascii="Times New Roman"/>
                <w:b w:val="false"/>
                <w:i w:val="false"/>
                <w:color w:val="000000"/>
                <w:sz w:val="20"/>
              </w:rPr>
              <w:t xml:space="preserve">
агромелиоратив-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обследования </w:t>
            </w:r>
            <w:r>
              <w:br/>
            </w:r>
            <w:r>
              <w:rPr>
                <w:rFonts w:ascii="Times New Roman"/>
                <w:b w:val="false"/>
                <w:i w:val="false"/>
                <w:color w:val="000000"/>
                <w:sz w:val="20"/>
              </w:rPr>
              <w:t xml:space="preserve">
орошаемых </w:t>
            </w:r>
            <w:r>
              <w:br/>
            </w:r>
            <w:r>
              <w:rPr>
                <w:rFonts w:ascii="Times New Roman"/>
                <w:b w:val="false"/>
                <w:i w:val="false"/>
                <w:color w:val="000000"/>
                <w:sz w:val="20"/>
              </w:rPr>
              <w:t xml:space="preserve">
земель на площади 700 </w:t>
            </w:r>
            <w:r>
              <w:br/>
            </w:r>
            <w:r>
              <w:rPr>
                <w:rFonts w:ascii="Times New Roman"/>
                <w:b w:val="false"/>
                <w:i w:val="false"/>
                <w:color w:val="000000"/>
                <w:sz w:val="20"/>
              </w:rPr>
              <w:t xml:space="preserve">
тысяч гектар, в том числе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662 </w:t>
            </w:r>
            <w:r>
              <w:br/>
            </w:r>
            <w:r>
              <w:rPr>
                <w:rFonts w:ascii="Times New Roman"/>
                <w:b w:val="false"/>
                <w:i w:val="false"/>
                <w:color w:val="000000"/>
                <w:sz w:val="20"/>
              </w:rPr>
              <w:t xml:space="preserve">
тысячи гектар,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38 </w:t>
            </w:r>
            <w:r>
              <w:br/>
            </w:r>
            <w:r>
              <w:rPr>
                <w:rFonts w:ascii="Times New Roman"/>
                <w:b w:val="false"/>
                <w:i w:val="false"/>
                <w:color w:val="000000"/>
                <w:sz w:val="20"/>
              </w:rPr>
              <w:t xml:space="preserve">
тысяч гектар и </w:t>
            </w:r>
            <w:r>
              <w:br/>
            </w:r>
            <w:r>
              <w:rPr>
                <w:rFonts w:ascii="Times New Roman"/>
                <w:b w:val="false"/>
                <w:i w:val="false"/>
                <w:color w:val="000000"/>
                <w:sz w:val="20"/>
              </w:rPr>
              <w:t xml:space="preserve">
на объектах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усовершенство-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ирригационных </w:t>
            </w:r>
            <w:r>
              <w:br/>
            </w:r>
            <w:r>
              <w:rPr>
                <w:rFonts w:ascii="Times New Roman"/>
                <w:b w:val="false"/>
                <w:i w:val="false"/>
                <w:color w:val="000000"/>
                <w:sz w:val="20"/>
              </w:rPr>
              <w:t xml:space="preserve">
систем на площади </w:t>
            </w:r>
            <w:r>
              <w:br/>
            </w:r>
            <w:r>
              <w:rPr>
                <w:rFonts w:ascii="Times New Roman"/>
                <w:b w:val="false"/>
                <w:i w:val="false"/>
                <w:color w:val="000000"/>
                <w:sz w:val="20"/>
              </w:rPr>
              <w:t xml:space="preserve">
20465 гектар, </w:t>
            </w:r>
            <w:r>
              <w:br/>
            </w:r>
            <w:r>
              <w:rPr>
                <w:rFonts w:ascii="Times New Roman"/>
                <w:b w:val="false"/>
                <w:i w:val="false"/>
                <w:color w:val="000000"/>
                <w:sz w:val="20"/>
              </w:rPr>
              <w:t xml:space="preserve">
в том числе, в зоне: </w:t>
            </w:r>
            <w:r>
              <w:br/>
            </w:r>
            <w:r>
              <w:rPr>
                <w:rFonts w:ascii="Times New Roman"/>
                <w:b w:val="false"/>
                <w:i w:val="false"/>
                <w:color w:val="000000"/>
                <w:sz w:val="20"/>
              </w:rPr>
              <w:t xml:space="preserve">
Жетысуской </w:t>
            </w:r>
            <w:r>
              <w:br/>
            </w:r>
            <w:r>
              <w:rPr>
                <w:rFonts w:ascii="Times New Roman"/>
                <w:b w:val="false"/>
                <w:i w:val="false"/>
                <w:color w:val="000000"/>
                <w:sz w:val="20"/>
              </w:rPr>
              <w:t xml:space="preserve">
(головной) </w:t>
            </w:r>
            <w:r>
              <w:br/>
            </w:r>
            <w:r>
              <w:rPr>
                <w:rFonts w:ascii="Times New Roman"/>
                <w:b w:val="false"/>
                <w:i w:val="false"/>
                <w:color w:val="000000"/>
                <w:sz w:val="20"/>
              </w:rPr>
              <w:t xml:space="preserve">
экспедиции - </w:t>
            </w:r>
            <w:r>
              <w:br/>
            </w:r>
            <w:r>
              <w:rPr>
                <w:rFonts w:ascii="Times New Roman"/>
                <w:b w:val="false"/>
                <w:i w:val="false"/>
                <w:color w:val="000000"/>
                <w:sz w:val="20"/>
              </w:rPr>
              <w:t xml:space="preserve">
8704 гектаров; </w:t>
            </w:r>
            <w:r>
              <w:br/>
            </w:r>
            <w:r>
              <w:rPr>
                <w:rFonts w:ascii="Times New Roman"/>
                <w:b w:val="false"/>
                <w:i w:val="false"/>
                <w:color w:val="000000"/>
                <w:sz w:val="20"/>
              </w:rPr>
              <w:t xml:space="preserve">
Северного </w:t>
            </w:r>
            <w:r>
              <w:br/>
            </w:r>
            <w:r>
              <w:rPr>
                <w:rFonts w:ascii="Times New Roman"/>
                <w:b w:val="false"/>
                <w:i w:val="false"/>
                <w:color w:val="000000"/>
                <w:sz w:val="20"/>
              </w:rPr>
              <w:t xml:space="preserve">
отделения - </w:t>
            </w:r>
            <w:r>
              <w:br/>
            </w:r>
            <w:r>
              <w:rPr>
                <w:rFonts w:ascii="Times New Roman"/>
                <w:b w:val="false"/>
                <w:i w:val="false"/>
                <w:color w:val="000000"/>
                <w:sz w:val="20"/>
              </w:rPr>
              <w:t xml:space="preserve">
11761 гектаров; </w:t>
            </w:r>
            <w:r>
              <w:br/>
            </w:r>
            <w:r>
              <w:rPr>
                <w:rFonts w:ascii="Times New Roman"/>
                <w:b w:val="false"/>
                <w:i w:val="false"/>
                <w:color w:val="000000"/>
                <w:sz w:val="20"/>
              </w:rPr>
              <w:t xml:space="preserve">
стационарных </w:t>
            </w:r>
            <w:r>
              <w:br/>
            </w:r>
            <w:r>
              <w:rPr>
                <w:rFonts w:ascii="Times New Roman"/>
                <w:b w:val="false"/>
                <w:i w:val="false"/>
                <w:color w:val="000000"/>
                <w:sz w:val="20"/>
              </w:rPr>
              <w:t xml:space="preserve">
гидрогеологи-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наблюдений за </w:t>
            </w:r>
            <w:r>
              <w:br/>
            </w:r>
            <w:r>
              <w:rPr>
                <w:rFonts w:ascii="Times New Roman"/>
                <w:b w:val="false"/>
                <w:i w:val="false"/>
                <w:color w:val="000000"/>
                <w:sz w:val="20"/>
              </w:rPr>
              <w:t xml:space="preserve">
уровенно- </w:t>
            </w:r>
            <w:r>
              <w:br/>
            </w:r>
            <w:r>
              <w:rPr>
                <w:rFonts w:ascii="Times New Roman"/>
                <w:b w:val="false"/>
                <w:i w:val="false"/>
                <w:color w:val="000000"/>
                <w:sz w:val="20"/>
              </w:rPr>
              <w:t xml:space="preserve">
солевым режимом </w:t>
            </w:r>
            <w:r>
              <w:br/>
            </w:r>
            <w:r>
              <w:rPr>
                <w:rFonts w:ascii="Times New Roman"/>
                <w:b w:val="false"/>
                <w:i w:val="false"/>
                <w:color w:val="000000"/>
                <w:sz w:val="20"/>
              </w:rPr>
              <w:t xml:space="preserve">
грунтовых вод </w:t>
            </w:r>
            <w:r>
              <w:br/>
            </w:r>
            <w:r>
              <w:rPr>
                <w:rFonts w:ascii="Times New Roman"/>
                <w:b w:val="false"/>
                <w:i w:val="false"/>
                <w:color w:val="000000"/>
                <w:sz w:val="20"/>
              </w:rPr>
              <w:t xml:space="preserve">
- 8400 замеров; </w:t>
            </w:r>
            <w:r>
              <w:br/>
            </w:r>
            <w:r>
              <w:rPr>
                <w:rFonts w:ascii="Times New Roman"/>
                <w:b w:val="false"/>
                <w:i w:val="false"/>
                <w:color w:val="000000"/>
                <w:sz w:val="20"/>
              </w:rPr>
              <w:t xml:space="preserve">
гидрологических наблюдений за стоком </w:t>
            </w:r>
            <w:r>
              <w:br/>
            </w:r>
            <w:r>
              <w:rPr>
                <w:rFonts w:ascii="Times New Roman"/>
                <w:b w:val="false"/>
                <w:i w:val="false"/>
                <w:color w:val="000000"/>
                <w:sz w:val="20"/>
              </w:rPr>
              <w:t xml:space="preserve">
коллекторно- </w:t>
            </w:r>
            <w:r>
              <w:br/>
            </w:r>
            <w:r>
              <w:rPr>
                <w:rFonts w:ascii="Times New Roman"/>
                <w:b w:val="false"/>
                <w:i w:val="false"/>
                <w:color w:val="000000"/>
                <w:sz w:val="20"/>
              </w:rPr>
              <w:t xml:space="preserve">
дренажных вод - 550 замеров; </w:t>
            </w:r>
            <w:r>
              <w:br/>
            </w:r>
            <w:r>
              <w:rPr>
                <w:rFonts w:ascii="Times New Roman"/>
                <w:b w:val="false"/>
                <w:i w:val="false"/>
                <w:color w:val="000000"/>
                <w:sz w:val="20"/>
              </w:rPr>
              <w:t xml:space="preserve">
текущего ремонта </w:t>
            </w:r>
            <w:r>
              <w:br/>
            </w:r>
            <w:r>
              <w:rPr>
                <w:rFonts w:ascii="Times New Roman"/>
                <w:b w:val="false"/>
                <w:i w:val="false"/>
                <w:color w:val="000000"/>
                <w:sz w:val="20"/>
              </w:rPr>
              <w:t xml:space="preserve">
скважин - 490 </w:t>
            </w:r>
            <w:r>
              <w:br/>
            </w:r>
            <w:r>
              <w:rPr>
                <w:rFonts w:ascii="Times New Roman"/>
                <w:b w:val="false"/>
                <w:i w:val="false"/>
                <w:color w:val="000000"/>
                <w:sz w:val="20"/>
              </w:rPr>
              <w:t xml:space="preserve">
скважин; </w:t>
            </w:r>
            <w:r>
              <w:br/>
            </w:r>
            <w:r>
              <w:rPr>
                <w:rFonts w:ascii="Times New Roman"/>
                <w:b w:val="false"/>
                <w:i w:val="false"/>
                <w:color w:val="000000"/>
                <w:sz w:val="20"/>
              </w:rPr>
              <w:t xml:space="preserve">
почвенно-солевыхсъемок на площади 6000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лабораторных </w:t>
            </w:r>
            <w:r>
              <w:br/>
            </w:r>
            <w:r>
              <w:rPr>
                <w:rFonts w:ascii="Times New Roman"/>
                <w:b w:val="false"/>
                <w:i w:val="false"/>
                <w:color w:val="000000"/>
                <w:sz w:val="20"/>
              </w:rPr>
              <w:t xml:space="preserve">
анализов - 5000 условных единиц; </w:t>
            </w:r>
            <w:r>
              <w:br/>
            </w:r>
            <w:r>
              <w:rPr>
                <w:rFonts w:ascii="Times New Roman"/>
                <w:b w:val="false"/>
                <w:i w:val="false"/>
                <w:color w:val="000000"/>
                <w:sz w:val="20"/>
              </w:rPr>
              <w:t xml:space="preserve">
составления </w:t>
            </w:r>
            <w:r>
              <w:br/>
            </w:r>
            <w:r>
              <w:rPr>
                <w:rFonts w:ascii="Times New Roman"/>
                <w:b w:val="false"/>
                <w:i w:val="false"/>
                <w:color w:val="000000"/>
                <w:sz w:val="20"/>
              </w:rPr>
              <w:t xml:space="preserve">
отчетов и </w:t>
            </w:r>
            <w:r>
              <w:br/>
            </w:r>
            <w:r>
              <w:rPr>
                <w:rFonts w:ascii="Times New Roman"/>
                <w:b w:val="false"/>
                <w:i w:val="false"/>
                <w:color w:val="000000"/>
                <w:sz w:val="20"/>
              </w:rPr>
              <w:t xml:space="preserve">
картографичес-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материала </w:t>
            </w:r>
            <w:r>
              <w:br/>
            </w:r>
            <w:r>
              <w:rPr>
                <w:rFonts w:ascii="Times New Roman"/>
                <w:b w:val="false"/>
                <w:i w:val="false"/>
                <w:color w:val="000000"/>
                <w:sz w:val="20"/>
              </w:rPr>
              <w:t xml:space="preserve">
орошаемых земель;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рекомендаций и мероприятий по смягчению </w:t>
            </w:r>
            <w:r>
              <w:br/>
            </w:r>
            <w:r>
              <w:rPr>
                <w:rFonts w:ascii="Times New Roman"/>
                <w:b w:val="false"/>
                <w:i w:val="false"/>
                <w:color w:val="000000"/>
                <w:sz w:val="20"/>
              </w:rPr>
              <w:t xml:space="preserve">
негативного </w:t>
            </w:r>
            <w:r>
              <w:br/>
            </w:r>
            <w:r>
              <w:rPr>
                <w:rFonts w:ascii="Times New Roman"/>
                <w:b w:val="false"/>
                <w:i w:val="false"/>
                <w:color w:val="000000"/>
                <w:sz w:val="20"/>
              </w:rPr>
              <w:t xml:space="preserve">
воздействия </w:t>
            </w:r>
            <w:r>
              <w:br/>
            </w:r>
            <w:r>
              <w:rPr>
                <w:rFonts w:ascii="Times New Roman"/>
                <w:b w:val="false"/>
                <w:i w:val="false"/>
                <w:color w:val="000000"/>
                <w:sz w:val="20"/>
              </w:rPr>
              <w:t xml:space="preserve">
на орошаемых </w:t>
            </w:r>
            <w:r>
              <w:br/>
            </w:r>
            <w:r>
              <w:rPr>
                <w:rFonts w:ascii="Times New Roman"/>
                <w:b w:val="false"/>
                <w:i w:val="false"/>
                <w:color w:val="000000"/>
                <w:sz w:val="20"/>
              </w:rPr>
              <w:t xml:space="preserve">
землях.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для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"Жетысуская </w:t>
            </w:r>
            <w:r>
              <w:br/>
            </w:r>
            <w:r>
              <w:rPr>
                <w:rFonts w:ascii="Times New Roman"/>
                <w:b w:val="false"/>
                <w:i w:val="false"/>
                <w:color w:val="000000"/>
                <w:sz w:val="20"/>
              </w:rPr>
              <w:t xml:space="preserve">
гидрогеолого- </w:t>
            </w:r>
            <w:r>
              <w:br/>
            </w:r>
            <w:r>
              <w:rPr>
                <w:rFonts w:ascii="Times New Roman"/>
                <w:b w:val="false"/>
                <w:i w:val="false"/>
                <w:color w:val="000000"/>
                <w:sz w:val="20"/>
              </w:rPr>
              <w:t xml:space="preserve">
мелиоративная </w:t>
            </w:r>
            <w:r>
              <w:br/>
            </w:r>
            <w:r>
              <w:rPr>
                <w:rFonts w:ascii="Times New Roman"/>
                <w:b w:val="false"/>
                <w:i w:val="false"/>
                <w:color w:val="000000"/>
                <w:sz w:val="20"/>
              </w:rPr>
              <w:t xml:space="preserve">
экспедиция": </w:t>
            </w:r>
            <w:r>
              <w:br/>
            </w:r>
            <w:r>
              <w:rPr>
                <w:rFonts w:ascii="Times New Roman"/>
                <w:b w:val="false"/>
                <w:i w:val="false"/>
                <w:color w:val="000000"/>
                <w:sz w:val="20"/>
              </w:rPr>
              <w:t xml:space="preserve">
специальный </w:t>
            </w:r>
            <w:r>
              <w:br/>
            </w:r>
            <w:r>
              <w:rPr>
                <w:rFonts w:ascii="Times New Roman"/>
                <w:b w:val="false"/>
                <w:i w:val="false"/>
                <w:color w:val="000000"/>
                <w:sz w:val="20"/>
              </w:rPr>
              <w:t xml:space="preserve">
транспорт - 3 </w:t>
            </w:r>
            <w:r>
              <w:br/>
            </w:r>
            <w:r>
              <w:rPr>
                <w:rFonts w:ascii="Times New Roman"/>
                <w:b w:val="false"/>
                <w:i w:val="false"/>
                <w:color w:val="000000"/>
                <w:sz w:val="20"/>
              </w:rPr>
              <w:t xml:space="preserve">
единицы; </w:t>
            </w:r>
            <w:r>
              <w:br/>
            </w:r>
            <w:r>
              <w:rPr>
                <w:rFonts w:ascii="Times New Roman"/>
                <w:b w:val="false"/>
                <w:i w:val="false"/>
                <w:color w:val="000000"/>
                <w:sz w:val="20"/>
              </w:rPr>
              <w:t xml:space="preserve">
специальная </w:t>
            </w:r>
            <w:r>
              <w:br/>
            </w:r>
            <w:r>
              <w:rPr>
                <w:rFonts w:ascii="Times New Roman"/>
                <w:b w:val="false"/>
                <w:i w:val="false"/>
                <w:color w:val="000000"/>
                <w:sz w:val="20"/>
              </w:rPr>
              <w:t xml:space="preserve">
машина - 1 </w:t>
            </w:r>
            <w:r>
              <w:br/>
            </w:r>
            <w:r>
              <w:rPr>
                <w:rFonts w:ascii="Times New Roman"/>
                <w:b w:val="false"/>
                <w:i w:val="false"/>
                <w:color w:val="000000"/>
                <w:sz w:val="20"/>
              </w:rPr>
              <w:t xml:space="preserve">
единица; </w:t>
            </w:r>
            <w:r>
              <w:br/>
            </w:r>
            <w:r>
              <w:rPr>
                <w:rFonts w:ascii="Times New Roman"/>
                <w:b w:val="false"/>
                <w:i w:val="false"/>
                <w:color w:val="000000"/>
                <w:sz w:val="20"/>
              </w:rPr>
              <w:t xml:space="preserve">
компьютер - 1 </w:t>
            </w:r>
            <w:r>
              <w:br/>
            </w:r>
            <w:r>
              <w:rPr>
                <w:rFonts w:ascii="Times New Roman"/>
                <w:b w:val="false"/>
                <w:i w:val="false"/>
                <w:color w:val="000000"/>
                <w:sz w:val="20"/>
              </w:rPr>
              <w:t xml:space="preserve">
единица; </w:t>
            </w:r>
            <w:r>
              <w:br/>
            </w:r>
            <w:r>
              <w:rPr>
                <w:rFonts w:ascii="Times New Roman"/>
                <w:b w:val="false"/>
                <w:i w:val="false"/>
                <w:color w:val="000000"/>
                <w:sz w:val="20"/>
              </w:rPr>
              <w:t xml:space="preserve">
оргтехника - 1 </w:t>
            </w:r>
            <w:r>
              <w:br/>
            </w:r>
            <w:r>
              <w:rPr>
                <w:rFonts w:ascii="Times New Roman"/>
                <w:b w:val="false"/>
                <w:i w:val="false"/>
                <w:color w:val="000000"/>
                <w:sz w:val="20"/>
              </w:rPr>
              <w:t xml:space="preserve">
единица; </w:t>
            </w:r>
            <w:r>
              <w:br/>
            </w:r>
            <w:r>
              <w:rPr>
                <w:rFonts w:ascii="Times New Roman"/>
                <w:b w:val="false"/>
                <w:i w:val="false"/>
                <w:color w:val="000000"/>
                <w:sz w:val="20"/>
              </w:rPr>
              <w:t xml:space="preserve">
приборы и </w:t>
            </w:r>
            <w:r>
              <w:br/>
            </w:r>
            <w:r>
              <w:rPr>
                <w:rFonts w:ascii="Times New Roman"/>
                <w:b w:val="false"/>
                <w:i w:val="false"/>
                <w:color w:val="000000"/>
                <w:sz w:val="20"/>
              </w:rPr>
              <w:t xml:space="preserve">
оборудование - </w:t>
            </w:r>
            <w:r>
              <w:br/>
            </w:r>
            <w:r>
              <w:rPr>
                <w:rFonts w:ascii="Times New Roman"/>
                <w:b w:val="false"/>
                <w:i w:val="false"/>
                <w:color w:val="000000"/>
                <w:sz w:val="20"/>
              </w:rPr>
              <w:t xml:space="preserve">
7 единиц; </w:t>
            </w:r>
            <w:r>
              <w:br/>
            </w:r>
            <w:r>
              <w:rPr>
                <w:rFonts w:ascii="Times New Roman"/>
                <w:b w:val="false"/>
                <w:i w:val="false"/>
                <w:color w:val="000000"/>
                <w:sz w:val="20"/>
              </w:rPr>
              <w:t xml:space="preserve">
офисная мебель </w:t>
            </w:r>
            <w:r>
              <w:br/>
            </w:r>
            <w:r>
              <w:rPr>
                <w:rFonts w:ascii="Times New Roman"/>
                <w:b w:val="false"/>
                <w:i w:val="false"/>
                <w:color w:val="000000"/>
                <w:sz w:val="20"/>
              </w:rPr>
              <w:t xml:space="preserve">
- 5 комплектов.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учреждения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гидрогеолого- </w:t>
            </w:r>
            <w:r>
              <w:br/>
            </w:r>
            <w:r>
              <w:rPr>
                <w:rFonts w:ascii="Times New Roman"/>
                <w:b w:val="false"/>
                <w:i w:val="false"/>
                <w:color w:val="000000"/>
                <w:sz w:val="20"/>
              </w:rPr>
              <w:t xml:space="preserve">
мелиоративная </w:t>
            </w:r>
            <w:r>
              <w:br/>
            </w:r>
            <w:r>
              <w:rPr>
                <w:rFonts w:ascii="Times New Roman"/>
                <w:b w:val="false"/>
                <w:i w:val="false"/>
                <w:color w:val="000000"/>
                <w:sz w:val="20"/>
              </w:rPr>
              <w:t xml:space="preserve">
экспедиция" со </w:t>
            </w:r>
            <w:r>
              <w:br/>
            </w:r>
            <w:r>
              <w:rPr>
                <w:rFonts w:ascii="Times New Roman"/>
                <w:b w:val="false"/>
                <w:i w:val="false"/>
                <w:color w:val="000000"/>
                <w:sz w:val="20"/>
              </w:rPr>
              <w:t xml:space="preserve">
штатной </w:t>
            </w:r>
            <w:r>
              <w:br/>
            </w:r>
            <w:r>
              <w:rPr>
                <w:rFonts w:ascii="Times New Roman"/>
                <w:b w:val="false"/>
                <w:i w:val="false"/>
                <w:color w:val="000000"/>
                <w:sz w:val="20"/>
              </w:rPr>
              <w:t xml:space="preserve">
численностью </w:t>
            </w:r>
            <w:r>
              <w:br/>
            </w:r>
            <w:r>
              <w:rPr>
                <w:rFonts w:ascii="Times New Roman"/>
                <w:b w:val="false"/>
                <w:i w:val="false"/>
                <w:color w:val="000000"/>
                <w:sz w:val="20"/>
              </w:rPr>
              <w:t xml:space="preserve">
85 человек для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агромелиоратив-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обследования </w:t>
            </w:r>
            <w:r>
              <w:br/>
            </w:r>
            <w:r>
              <w:rPr>
                <w:rFonts w:ascii="Times New Roman"/>
                <w:b w:val="false"/>
                <w:i w:val="false"/>
                <w:color w:val="000000"/>
                <w:sz w:val="20"/>
              </w:rPr>
              <w:t xml:space="preserve">
орошаемых </w:t>
            </w:r>
            <w:r>
              <w:br/>
            </w:r>
            <w:r>
              <w:rPr>
                <w:rFonts w:ascii="Times New Roman"/>
                <w:b w:val="false"/>
                <w:i w:val="false"/>
                <w:color w:val="000000"/>
                <w:sz w:val="20"/>
              </w:rPr>
              <w:t xml:space="preserve">
земель на </w:t>
            </w:r>
            <w:r>
              <w:br/>
            </w:r>
            <w:r>
              <w:rPr>
                <w:rFonts w:ascii="Times New Roman"/>
                <w:b w:val="false"/>
                <w:i w:val="false"/>
                <w:color w:val="000000"/>
                <w:sz w:val="20"/>
              </w:rPr>
              <w:t xml:space="preserve">
площади 617276 </w:t>
            </w:r>
            <w:r>
              <w:br/>
            </w:r>
            <w:r>
              <w:rPr>
                <w:rFonts w:ascii="Times New Roman"/>
                <w:b w:val="false"/>
                <w:i w:val="false"/>
                <w:color w:val="000000"/>
                <w:sz w:val="20"/>
              </w:rPr>
              <w:t xml:space="preserve">
гектар (в том числе по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- 511683 гектар и Жамбылской </w:t>
            </w:r>
            <w:r>
              <w:br/>
            </w:r>
            <w:r>
              <w:rPr>
                <w:rFonts w:ascii="Times New Roman"/>
                <w:b w:val="false"/>
                <w:i w:val="false"/>
                <w:color w:val="000000"/>
                <w:sz w:val="20"/>
              </w:rPr>
              <w:t xml:space="preserve">
области - </w:t>
            </w:r>
            <w:r>
              <w:br/>
            </w:r>
            <w:r>
              <w:rPr>
                <w:rFonts w:ascii="Times New Roman"/>
                <w:b w:val="false"/>
                <w:i w:val="false"/>
                <w:color w:val="000000"/>
                <w:sz w:val="20"/>
              </w:rPr>
              <w:t xml:space="preserve">
105593 гектар) </w:t>
            </w:r>
            <w:r>
              <w:br/>
            </w:r>
            <w:r>
              <w:rPr>
                <w:rFonts w:ascii="Times New Roman"/>
                <w:b w:val="false"/>
                <w:i w:val="false"/>
                <w:color w:val="000000"/>
                <w:sz w:val="20"/>
              </w:rPr>
              <w:t xml:space="preserve">
и на объектах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усовершенство-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ирригационных </w:t>
            </w:r>
            <w:r>
              <w:br/>
            </w:r>
            <w:r>
              <w:rPr>
                <w:rFonts w:ascii="Times New Roman"/>
                <w:b w:val="false"/>
                <w:i w:val="false"/>
                <w:color w:val="000000"/>
                <w:sz w:val="20"/>
              </w:rPr>
              <w:t xml:space="preserve">
и дренажных </w:t>
            </w:r>
            <w:r>
              <w:br/>
            </w:r>
            <w:r>
              <w:rPr>
                <w:rFonts w:ascii="Times New Roman"/>
                <w:b w:val="false"/>
                <w:i w:val="false"/>
                <w:color w:val="000000"/>
                <w:sz w:val="20"/>
              </w:rPr>
              <w:t xml:space="preserve">
систем на </w:t>
            </w:r>
            <w:r>
              <w:br/>
            </w:r>
            <w:r>
              <w:rPr>
                <w:rFonts w:ascii="Times New Roman"/>
                <w:b w:val="false"/>
                <w:i w:val="false"/>
                <w:color w:val="000000"/>
                <w:sz w:val="20"/>
              </w:rPr>
              <w:t xml:space="preserve">
площади 9637 </w:t>
            </w:r>
            <w:r>
              <w:br/>
            </w:r>
            <w:r>
              <w:rPr>
                <w:rFonts w:ascii="Times New Roman"/>
                <w:b w:val="false"/>
                <w:i w:val="false"/>
                <w:color w:val="000000"/>
                <w:sz w:val="20"/>
              </w:rPr>
              <w:t xml:space="preserve">
гектар и проекта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водными </w:t>
            </w:r>
            <w:r>
              <w:br/>
            </w:r>
            <w:r>
              <w:rPr>
                <w:rFonts w:ascii="Times New Roman"/>
                <w:b w:val="false"/>
                <w:i w:val="false"/>
                <w:color w:val="000000"/>
                <w:sz w:val="20"/>
              </w:rPr>
              <w:t xml:space="preserve">
ресурсами и </w:t>
            </w:r>
            <w:r>
              <w:br/>
            </w:r>
            <w:r>
              <w:rPr>
                <w:rFonts w:ascii="Times New Roman"/>
                <w:b w:val="false"/>
                <w:i w:val="false"/>
                <w:color w:val="000000"/>
                <w:sz w:val="20"/>
              </w:rPr>
              <w:t xml:space="preserve">
восстановления земель на </w:t>
            </w:r>
            <w:r>
              <w:br/>
            </w:r>
            <w:r>
              <w:rPr>
                <w:rFonts w:ascii="Times New Roman"/>
                <w:b w:val="false"/>
                <w:i w:val="false"/>
                <w:color w:val="000000"/>
                <w:sz w:val="20"/>
              </w:rPr>
              <w:t xml:space="preserve">
площади 39300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стационарных </w:t>
            </w:r>
            <w:r>
              <w:br/>
            </w:r>
            <w:r>
              <w:rPr>
                <w:rFonts w:ascii="Times New Roman"/>
                <w:b w:val="false"/>
                <w:i w:val="false"/>
                <w:color w:val="000000"/>
                <w:sz w:val="20"/>
              </w:rPr>
              <w:t xml:space="preserve">
гидрогеологи-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наблюдений за </w:t>
            </w:r>
            <w:r>
              <w:br/>
            </w:r>
            <w:r>
              <w:rPr>
                <w:rFonts w:ascii="Times New Roman"/>
                <w:b w:val="false"/>
                <w:i w:val="false"/>
                <w:color w:val="000000"/>
                <w:sz w:val="20"/>
              </w:rPr>
              <w:t xml:space="preserve">
уровенно-солевымрежимом грунтовых вод </w:t>
            </w:r>
            <w:r>
              <w:br/>
            </w:r>
            <w:r>
              <w:rPr>
                <w:rFonts w:ascii="Times New Roman"/>
                <w:b w:val="false"/>
                <w:i w:val="false"/>
                <w:color w:val="000000"/>
                <w:sz w:val="20"/>
              </w:rPr>
              <w:t xml:space="preserve">
- 30472 </w:t>
            </w:r>
            <w:r>
              <w:br/>
            </w:r>
            <w:r>
              <w:rPr>
                <w:rFonts w:ascii="Times New Roman"/>
                <w:b w:val="false"/>
                <w:i w:val="false"/>
                <w:color w:val="000000"/>
                <w:sz w:val="20"/>
              </w:rPr>
              <w:t xml:space="preserve">
замеров; </w:t>
            </w:r>
            <w:r>
              <w:br/>
            </w:r>
            <w:r>
              <w:rPr>
                <w:rFonts w:ascii="Times New Roman"/>
                <w:b w:val="false"/>
                <w:i w:val="false"/>
                <w:color w:val="000000"/>
                <w:sz w:val="20"/>
              </w:rPr>
              <w:t xml:space="preserve">
гидрологических наблюдений за стоком </w:t>
            </w:r>
            <w:r>
              <w:br/>
            </w:r>
            <w:r>
              <w:rPr>
                <w:rFonts w:ascii="Times New Roman"/>
                <w:b w:val="false"/>
                <w:i w:val="false"/>
                <w:color w:val="000000"/>
                <w:sz w:val="20"/>
              </w:rPr>
              <w:t xml:space="preserve">
коллекторно- </w:t>
            </w:r>
            <w:r>
              <w:br/>
            </w:r>
            <w:r>
              <w:rPr>
                <w:rFonts w:ascii="Times New Roman"/>
                <w:b w:val="false"/>
                <w:i w:val="false"/>
                <w:color w:val="000000"/>
                <w:sz w:val="20"/>
              </w:rPr>
              <w:t xml:space="preserve">
дренажных вод </w:t>
            </w:r>
            <w:r>
              <w:br/>
            </w:r>
            <w:r>
              <w:rPr>
                <w:rFonts w:ascii="Times New Roman"/>
                <w:b w:val="false"/>
                <w:i w:val="false"/>
                <w:color w:val="000000"/>
                <w:sz w:val="20"/>
              </w:rPr>
              <w:t xml:space="preserve">
- 2168 замеров; </w:t>
            </w:r>
            <w:r>
              <w:br/>
            </w:r>
            <w:r>
              <w:rPr>
                <w:rFonts w:ascii="Times New Roman"/>
                <w:b w:val="false"/>
                <w:i w:val="false"/>
                <w:color w:val="000000"/>
                <w:sz w:val="20"/>
              </w:rPr>
              <w:t xml:space="preserve">
текущего ремонта </w:t>
            </w:r>
            <w:r>
              <w:br/>
            </w:r>
            <w:r>
              <w:rPr>
                <w:rFonts w:ascii="Times New Roman"/>
                <w:b w:val="false"/>
                <w:i w:val="false"/>
                <w:color w:val="000000"/>
                <w:sz w:val="20"/>
              </w:rPr>
              <w:t xml:space="preserve">
скважин - 624 скважин; </w:t>
            </w:r>
            <w:r>
              <w:br/>
            </w:r>
            <w:r>
              <w:rPr>
                <w:rFonts w:ascii="Times New Roman"/>
                <w:b w:val="false"/>
                <w:i w:val="false"/>
                <w:color w:val="000000"/>
                <w:sz w:val="20"/>
              </w:rPr>
              <w:t xml:space="preserve">
почвенно-солевыхсъемок на 49000 </w:t>
            </w:r>
            <w:r>
              <w:br/>
            </w:r>
            <w:r>
              <w:rPr>
                <w:rFonts w:ascii="Times New Roman"/>
                <w:b w:val="false"/>
                <w:i w:val="false"/>
                <w:color w:val="000000"/>
                <w:sz w:val="20"/>
              </w:rPr>
              <w:t xml:space="preserve">
гектарах; </w:t>
            </w:r>
            <w:r>
              <w:br/>
            </w:r>
            <w:r>
              <w:rPr>
                <w:rFonts w:ascii="Times New Roman"/>
                <w:b w:val="false"/>
                <w:i w:val="false"/>
                <w:color w:val="000000"/>
                <w:sz w:val="20"/>
              </w:rPr>
              <w:t xml:space="preserve">
лабораторных </w:t>
            </w:r>
            <w:r>
              <w:br/>
            </w:r>
            <w:r>
              <w:rPr>
                <w:rFonts w:ascii="Times New Roman"/>
                <w:b w:val="false"/>
                <w:i w:val="false"/>
                <w:color w:val="000000"/>
                <w:sz w:val="20"/>
              </w:rPr>
              <w:t xml:space="preserve">
анализов - </w:t>
            </w:r>
            <w:r>
              <w:br/>
            </w:r>
            <w:r>
              <w:rPr>
                <w:rFonts w:ascii="Times New Roman"/>
                <w:b w:val="false"/>
                <w:i w:val="false"/>
                <w:color w:val="000000"/>
                <w:sz w:val="20"/>
              </w:rPr>
              <w:t xml:space="preserve">
10106 условных единиц; </w:t>
            </w:r>
            <w:r>
              <w:br/>
            </w:r>
            <w:r>
              <w:rPr>
                <w:rFonts w:ascii="Times New Roman"/>
                <w:b w:val="false"/>
                <w:i w:val="false"/>
                <w:color w:val="000000"/>
                <w:sz w:val="20"/>
              </w:rPr>
              <w:t xml:space="preserve">
составления </w:t>
            </w:r>
            <w:r>
              <w:br/>
            </w:r>
            <w:r>
              <w:rPr>
                <w:rFonts w:ascii="Times New Roman"/>
                <w:b w:val="false"/>
                <w:i w:val="false"/>
                <w:color w:val="000000"/>
                <w:sz w:val="20"/>
              </w:rPr>
              <w:t xml:space="preserve">
отчетов и </w:t>
            </w:r>
            <w:r>
              <w:br/>
            </w:r>
            <w:r>
              <w:rPr>
                <w:rFonts w:ascii="Times New Roman"/>
                <w:b w:val="false"/>
                <w:i w:val="false"/>
                <w:color w:val="000000"/>
                <w:sz w:val="20"/>
              </w:rPr>
              <w:t xml:space="preserve">
картографичес- </w:t>
            </w:r>
            <w:r>
              <w:br/>
            </w:r>
            <w:r>
              <w:rPr>
                <w:rFonts w:ascii="Times New Roman"/>
                <w:b w:val="false"/>
                <w:i w:val="false"/>
                <w:color w:val="000000"/>
                <w:sz w:val="20"/>
              </w:rPr>
              <w:t xml:space="preserve">
кого материала </w:t>
            </w:r>
            <w:r>
              <w:br/>
            </w:r>
            <w:r>
              <w:rPr>
                <w:rFonts w:ascii="Times New Roman"/>
                <w:b w:val="false"/>
                <w:i w:val="false"/>
                <w:color w:val="000000"/>
                <w:sz w:val="20"/>
              </w:rPr>
              <w:t xml:space="preserve">
орошаемых земель;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рекомендаций и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смягчению </w:t>
            </w:r>
            <w:r>
              <w:br/>
            </w:r>
            <w:r>
              <w:rPr>
                <w:rFonts w:ascii="Times New Roman"/>
                <w:b w:val="false"/>
                <w:i w:val="false"/>
                <w:color w:val="000000"/>
                <w:sz w:val="20"/>
              </w:rPr>
              <w:t xml:space="preserve">
негативного </w:t>
            </w:r>
            <w:r>
              <w:br/>
            </w:r>
            <w:r>
              <w:rPr>
                <w:rFonts w:ascii="Times New Roman"/>
                <w:b w:val="false"/>
                <w:i w:val="false"/>
                <w:color w:val="000000"/>
                <w:sz w:val="20"/>
              </w:rPr>
              <w:t xml:space="preserve">
воздействия на </w:t>
            </w:r>
            <w:r>
              <w:br/>
            </w:r>
            <w:r>
              <w:rPr>
                <w:rFonts w:ascii="Times New Roman"/>
                <w:b w:val="false"/>
                <w:i w:val="false"/>
                <w:color w:val="000000"/>
                <w:sz w:val="20"/>
              </w:rPr>
              <w:t xml:space="preserve">
орошаемых землях.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для государст-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гидрогеолого- </w:t>
            </w:r>
            <w:r>
              <w:br/>
            </w:r>
            <w:r>
              <w:rPr>
                <w:rFonts w:ascii="Times New Roman"/>
                <w:b w:val="false"/>
                <w:i w:val="false"/>
                <w:color w:val="000000"/>
                <w:sz w:val="20"/>
              </w:rPr>
              <w:t xml:space="preserve">
мелиоративная </w:t>
            </w:r>
            <w:r>
              <w:br/>
            </w:r>
            <w:r>
              <w:rPr>
                <w:rFonts w:ascii="Times New Roman"/>
                <w:b w:val="false"/>
                <w:i w:val="false"/>
                <w:color w:val="000000"/>
                <w:sz w:val="20"/>
              </w:rPr>
              <w:t xml:space="preserve">
экспедиция": </w:t>
            </w:r>
            <w:r>
              <w:br/>
            </w:r>
            <w:r>
              <w:rPr>
                <w:rFonts w:ascii="Times New Roman"/>
                <w:b w:val="false"/>
                <w:i w:val="false"/>
                <w:color w:val="000000"/>
                <w:sz w:val="20"/>
              </w:rPr>
              <w:t xml:space="preserve">
автомототранс- </w:t>
            </w:r>
            <w:r>
              <w:br/>
            </w:r>
            <w:r>
              <w:rPr>
                <w:rFonts w:ascii="Times New Roman"/>
                <w:b w:val="false"/>
                <w:i w:val="false"/>
                <w:color w:val="000000"/>
                <w:sz w:val="20"/>
              </w:rPr>
              <w:t xml:space="preserve">
порт - 6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приборы </w:t>
            </w:r>
            <w:r>
              <w:br/>
            </w:r>
            <w:r>
              <w:rPr>
                <w:rFonts w:ascii="Times New Roman"/>
                <w:b w:val="false"/>
                <w:i w:val="false"/>
                <w:color w:val="000000"/>
                <w:sz w:val="20"/>
              </w:rPr>
              <w:t xml:space="preserve">
и инструменты - 3 единицы; </w:t>
            </w:r>
            <w:r>
              <w:br/>
            </w:r>
            <w:r>
              <w:rPr>
                <w:rFonts w:ascii="Times New Roman"/>
                <w:b w:val="false"/>
                <w:i w:val="false"/>
                <w:color w:val="000000"/>
                <w:sz w:val="20"/>
              </w:rPr>
              <w:t xml:space="preserve">
компьютер - 3 единицы; </w:t>
            </w:r>
            <w:r>
              <w:br/>
            </w:r>
            <w:r>
              <w:rPr>
                <w:rFonts w:ascii="Times New Roman"/>
                <w:b w:val="false"/>
                <w:i w:val="false"/>
                <w:color w:val="000000"/>
                <w:sz w:val="20"/>
              </w:rPr>
              <w:t xml:space="preserve">
оргтехника - 4 единицы; </w:t>
            </w:r>
            <w:r>
              <w:br/>
            </w:r>
            <w:r>
              <w:rPr>
                <w:rFonts w:ascii="Times New Roman"/>
                <w:b w:val="false"/>
                <w:i w:val="false"/>
                <w:color w:val="000000"/>
                <w:sz w:val="20"/>
              </w:rPr>
              <w:t xml:space="preserve">
бытовая техника - 2 единицы; </w:t>
            </w:r>
            <w:r>
              <w:br/>
            </w:r>
            <w:r>
              <w:rPr>
                <w:rFonts w:ascii="Times New Roman"/>
                <w:b w:val="false"/>
                <w:i w:val="false"/>
                <w:color w:val="000000"/>
                <w:sz w:val="20"/>
              </w:rPr>
              <w:t xml:space="preserve">
бытовой </w:t>
            </w:r>
            <w:r>
              <w:br/>
            </w:r>
            <w:r>
              <w:rPr>
                <w:rFonts w:ascii="Times New Roman"/>
                <w:b w:val="false"/>
                <w:i w:val="false"/>
                <w:color w:val="000000"/>
                <w:sz w:val="20"/>
              </w:rPr>
              <w:t xml:space="preserve">
вагончик для </w:t>
            </w:r>
            <w:r>
              <w:br/>
            </w:r>
            <w:r>
              <w:rPr>
                <w:rFonts w:ascii="Times New Roman"/>
                <w:b w:val="false"/>
                <w:i w:val="false"/>
                <w:color w:val="000000"/>
                <w:sz w:val="20"/>
              </w:rPr>
              <w:t xml:space="preserve">
буровиков - 1 </w:t>
            </w:r>
            <w:r>
              <w:br/>
            </w:r>
            <w:r>
              <w:rPr>
                <w:rFonts w:ascii="Times New Roman"/>
                <w:b w:val="false"/>
                <w:i w:val="false"/>
                <w:color w:val="000000"/>
                <w:sz w:val="20"/>
              </w:rPr>
              <w:t xml:space="preserve">
единица.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государственно- </w:t>
            </w:r>
            <w:r>
              <w:br/>
            </w:r>
            <w:r>
              <w:rPr>
                <w:rFonts w:ascii="Times New Roman"/>
                <w:b w:val="false"/>
                <w:i w:val="false"/>
                <w:color w:val="000000"/>
                <w:sz w:val="20"/>
              </w:rPr>
              <w:t xml:space="preserve">
го учреждения </w:t>
            </w:r>
            <w:r>
              <w:br/>
            </w:r>
            <w:r>
              <w:rPr>
                <w:rFonts w:ascii="Times New Roman"/>
                <w:b w:val="false"/>
                <w:i w:val="false"/>
                <w:color w:val="000000"/>
                <w:sz w:val="20"/>
              </w:rPr>
              <w:t xml:space="preserve">
"Кызылординская </w:t>
            </w:r>
            <w:r>
              <w:br/>
            </w:r>
            <w:r>
              <w:rPr>
                <w:rFonts w:ascii="Times New Roman"/>
                <w:b w:val="false"/>
                <w:i w:val="false"/>
                <w:color w:val="000000"/>
                <w:sz w:val="20"/>
              </w:rPr>
              <w:t xml:space="preserve">
гидрогеолого- </w:t>
            </w:r>
            <w:r>
              <w:br/>
            </w:r>
            <w:r>
              <w:rPr>
                <w:rFonts w:ascii="Times New Roman"/>
                <w:b w:val="false"/>
                <w:i w:val="false"/>
                <w:color w:val="000000"/>
                <w:sz w:val="20"/>
              </w:rPr>
              <w:t xml:space="preserve">
мелиоративная </w:t>
            </w:r>
            <w:r>
              <w:br/>
            </w:r>
            <w:r>
              <w:rPr>
                <w:rFonts w:ascii="Times New Roman"/>
                <w:b w:val="false"/>
                <w:i w:val="false"/>
                <w:color w:val="000000"/>
                <w:sz w:val="20"/>
              </w:rPr>
              <w:t xml:space="preserve">
экспедиция" со </w:t>
            </w:r>
            <w:r>
              <w:br/>
            </w:r>
            <w:r>
              <w:rPr>
                <w:rFonts w:ascii="Times New Roman"/>
                <w:b w:val="false"/>
                <w:i w:val="false"/>
                <w:color w:val="000000"/>
                <w:sz w:val="20"/>
              </w:rPr>
              <w:t xml:space="preserve">
штатной </w:t>
            </w:r>
            <w:r>
              <w:br/>
            </w:r>
            <w:r>
              <w:rPr>
                <w:rFonts w:ascii="Times New Roman"/>
                <w:b w:val="false"/>
                <w:i w:val="false"/>
                <w:color w:val="000000"/>
                <w:sz w:val="20"/>
              </w:rPr>
              <w:t xml:space="preserve">
численностью </w:t>
            </w:r>
            <w:r>
              <w:br/>
            </w:r>
            <w:r>
              <w:rPr>
                <w:rFonts w:ascii="Times New Roman"/>
                <w:b w:val="false"/>
                <w:i w:val="false"/>
                <w:color w:val="000000"/>
                <w:sz w:val="20"/>
              </w:rPr>
              <w:t xml:space="preserve">
50 человек для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агромелиоратив- </w:t>
            </w:r>
            <w:r>
              <w:br/>
            </w:r>
            <w:r>
              <w:rPr>
                <w:rFonts w:ascii="Times New Roman"/>
                <w:b w:val="false"/>
                <w:i w:val="false"/>
                <w:color w:val="000000"/>
                <w:sz w:val="20"/>
              </w:rPr>
              <w:t xml:space="preserve">
ного обследования </w:t>
            </w:r>
            <w:r>
              <w:br/>
            </w:r>
            <w:r>
              <w:rPr>
                <w:rFonts w:ascii="Times New Roman"/>
                <w:b w:val="false"/>
                <w:i w:val="false"/>
                <w:color w:val="000000"/>
                <w:sz w:val="20"/>
              </w:rPr>
              <w:t xml:space="preserve">
орошаемых </w:t>
            </w:r>
            <w:r>
              <w:br/>
            </w:r>
            <w:r>
              <w:rPr>
                <w:rFonts w:ascii="Times New Roman"/>
                <w:b w:val="false"/>
                <w:i w:val="false"/>
                <w:color w:val="000000"/>
                <w:sz w:val="20"/>
              </w:rPr>
              <w:t xml:space="preserve">
земель на </w:t>
            </w:r>
            <w:r>
              <w:br/>
            </w:r>
            <w:r>
              <w:rPr>
                <w:rFonts w:ascii="Times New Roman"/>
                <w:b w:val="false"/>
                <w:i w:val="false"/>
                <w:color w:val="000000"/>
                <w:sz w:val="20"/>
              </w:rPr>
              <w:t xml:space="preserve">
площади 300000 гектар и на объектах проекта </w:t>
            </w:r>
            <w:r>
              <w:br/>
            </w:r>
            <w:r>
              <w:rPr>
                <w:rFonts w:ascii="Times New Roman"/>
                <w:b w:val="false"/>
                <w:i w:val="false"/>
                <w:color w:val="000000"/>
                <w:sz w:val="20"/>
              </w:rPr>
              <w:t xml:space="preserve">
усовершенство-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ирригационных </w:t>
            </w:r>
            <w:r>
              <w:br/>
            </w:r>
            <w:r>
              <w:rPr>
                <w:rFonts w:ascii="Times New Roman"/>
                <w:b w:val="false"/>
                <w:i w:val="false"/>
                <w:color w:val="000000"/>
                <w:sz w:val="20"/>
              </w:rPr>
              <w:t xml:space="preserve">
и дренажных </w:t>
            </w:r>
            <w:r>
              <w:br/>
            </w:r>
            <w:r>
              <w:rPr>
                <w:rFonts w:ascii="Times New Roman"/>
                <w:b w:val="false"/>
                <w:i w:val="false"/>
                <w:color w:val="000000"/>
                <w:sz w:val="20"/>
              </w:rPr>
              <w:t xml:space="preserve">
систем на </w:t>
            </w:r>
            <w:r>
              <w:br/>
            </w:r>
            <w:r>
              <w:rPr>
                <w:rFonts w:ascii="Times New Roman"/>
                <w:b w:val="false"/>
                <w:i w:val="false"/>
                <w:color w:val="000000"/>
                <w:sz w:val="20"/>
              </w:rPr>
              <w:t xml:space="preserve">
площади 1034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стационарных </w:t>
            </w:r>
            <w:r>
              <w:br/>
            </w:r>
            <w:r>
              <w:rPr>
                <w:rFonts w:ascii="Times New Roman"/>
                <w:b w:val="false"/>
                <w:i w:val="false"/>
                <w:color w:val="000000"/>
                <w:sz w:val="20"/>
              </w:rPr>
              <w:t xml:space="preserve">
гидрогеологи-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наблюдений за </w:t>
            </w:r>
            <w:r>
              <w:br/>
            </w:r>
            <w:r>
              <w:rPr>
                <w:rFonts w:ascii="Times New Roman"/>
                <w:b w:val="false"/>
                <w:i w:val="false"/>
                <w:color w:val="000000"/>
                <w:sz w:val="20"/>
              </w:rPr>
              <w:t xml:space="preserve">
уровенно-солевымрежимом грунтовых вод - 10000 замеров; </w:t>
            </w:r>
            <w:r>
              <w:br/>
            </w:r>
            <w:r>
              <w:rPr>
                <w:rFonts w:ascii="Times New Roman"/>
                <w:b w:val="false"/>
                <w:i w:val="false"/>
                <w:color w:val="000000"/>
                <w:sz w:val="20"/>
              </w:rPr>
              <w:t xml:space="preserve">
гидрологических наблюдений за стоком </w:t>
            </w:r>
            <w:r>
              <w:br/>
            </w:r>
            <w:r>
              <w:rPr>
                <w:rFonts w:ascii="Times New Roman"/>
                <w:b w:val="false"/>
                <w:i w:val="false"/>
                <w:color w:val="000000"/>
                <w:sz w:val="20"/>
              </w:rPr>
              <w:t xml:space="preserve">
коллекторно- </w:t>
            </w:r>
            <w:r>
              <w:br/>
            </w:r>
            <w:r>
              <w:rPr>
                <w:rFonts w:ascii="Times New Roman"/>
                <w:b w:val="false"/>
                <w:i w:val="false"/>
                <w:color w:val="000000"/>
                <w:sz w:val="20"/>
              </w:rPr>
              <w:t xml:space="preserve">
дренажных вод </w:t>
            </w:r>
            <w:r>
              <w:br/>
            </w:r>
            <w:r>
              <w:rPr>
                <w:rFonts w:ascii="Times New Roman"/>
                <w:b w:val="false"/>
                <w:i w:val="false"/>
                <w:color w:val="000000"/>
                <w:sz w:val="20"/>
              </w:rPr>
              <w:t xml:space="preserve">
- 200 замеров; </w:t>
            </w:r>
            <w:r>
              <w:br/>
            </w:r>
            <w:r>
              <w:rPr>
                <w:rFonts w:ascii="Times New Roman"/>
                <w:b w:val="false"/>
                <w:i w:val="false"/>
                <w:color w:val="000000"/>
                <w:sz w:val="20"/>
              </w:rPr>
              <w:t xml:space="preserve">
текущего ремонта </w:t>
            </w:r>
            <w:r>
              <w:br/>
            </w:r>
            <w:r>
              <w:rPr>
                <w:rFonts w:ascii="Times New Roman"/>
                <w:b w:val="false"/>
                <w:i w:val="false"/>
                <w:color w:val="000000"/>
                <w:sz w:val="20"/>
              </w:rPr>
              <w:t xml:space="preserve">
скважин - 300 скважин; </w:t>
            </w:r>
            <w:r>
              <w:br/>
            </w:r>
            <w:r>
              <w:rPr>
                <w:rFonts w:ascii="Times New Roman"/>
                <w:b w:val="false"/>
                <w:i w:val="false"/>
                <w:color w:val="000000"/>
                <w:sz w:val="20"/>
              </w:rPr>
              <w:t xml:space="preserve">
почвенно-солевыхсъемок на 2000 </w:t>
            </w:r>
            <w:r>
              <w:br/>
            </w:r>
            <w:r>
              <w:rPr>
                <w:rFonts w:ascii="Times New Roman"/>
                <w:b w:val="false"/>
                <w:i w:val="false"/>
                <w:color w:val="000000"/>
                <w:sz w:val="20"/>
              </w:rPr>
              <w:t xml:space="preserve">
гектарах; </w:t>
            </w:r>
            <w:r>
              <w:br/>
            </w:r>
            <w:r>
              <w:rPr>
                <w:rFonts w:ascii="Times New Roman"/>
                <w:b w:val="false"/>
                <w:i w:val="false"/>
                <w:color w:val="000000"/>
                <w:sz w:val="20"/>
              </w:rPr>
              <w:t xml:space="preserve">
лабораторных </w:t>
            </w:r>
            <w:r>
              <w:br/>
            </w:r>
            <w:r>
              <w:rPr>
                <w:rFonts w:ascii="Times New Roman"/>
                <w:b w:val="false"/>
                <w:i w:val="false"/>
                <w:color w:val="000000"/>
                <w:sz w:val="20"/>
              </w:rPr>
              <w:t xml:space="preserve">
анализов - </w:t>
            </w:r>
            <w:r>
              <w:br/>
            </w:r>
            <w:r>
              <w:rPr>
                <w:rFonts w:ascii="Times New Roman"/>
                <w:b w:val="false"/>
                <w:i w:val="false"/>
                <w:color w:val="000000"/>
                <w:sz w:val="20"/>
              </w:rPr>
              <w:t xml:space="preserve">
3000 условных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составления </w:t>
            </w:r>
            <w:r>
              <w:br/>
            </w:r>
            <w:r>
              <w:rPr>
                <w:rFonts w:ascii="Times New Roman"/>
                <w:b w:val="false"/>
                <w:i w:val="false"/>
                <w:color w:val="000000"/>
                <w:sz w:val="20"/>
              </w:rPr>
              <w:t xml:space="preserve">
отчетов и </w:t>
            </w:r>
            <w:r>
              <w:br/>
            </w:r>
            <w:r>
              <w:rPr>
                <w:rFonts w:ascii="Times New Roman"/>
                <w:b w:val="false"/>
                <w:i w:val="false"/>
                <w:color w:val="000000"/>
                <w:sz w:val="20"/>
              </w:rPr>
              <w:t xml:space="preserve">
картографичес- </w:t>
            </w:r>
            <w:r>
              <w:br/>
            </w:r>
            <w:r>
              <w:rPr>
                <w:rFonts w:ascii="Times New Roman"/>
                <w:b w:val="false"/>
                <w:i w:val="false"/>
                <w:color w:val="000000"/>
                <w:sz w:val="20"/>
              </w:rPr>
              <w:t xml:space="preserve">
кого материала </w:t>
            </w:r>
            <w:r>
              <w:br/>
            </w:r>
            <w:r>
              <w:rPr>
                <w:rFonts w:ascii="Times New Roman"/>
                <w:b w:val="false"/>
                <w:i w:val="false"/>
                <w:color w:val="000000"/>
                <w:sz w:val="20"/>
              </w:rPr>
              <w:t xml:space="preserve">
орошаемых </w:t>
            </w:r>
            <w:r>
              <w:br/>
            </w:r>
            <w:r>
              <w:rPr>
                <w:rFonts w:ascii="Times New Roman"/>
                <w:b w:val="false"/>
                <w:i w:val="false"/>
                <w:color w:val="000000"/>
                <w:sz w:val="20"/>
              </w:rPr>
              <w:t xml:space="preserve">
земель;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рекомендаций и мероприятий по смягчению негативного воздействия на </w:t>
            </w:r>
            <w:r>
              <w:br/>
            </w:r>
            <w:r>
              <w:rPr>
                <w:rFonts w:ascii="Times New Roman"/>
                <w:b w:val="false"/>
                <w:i w:val="false"/>
                <w:color w:val="000000"/>
                <w:sz w:val="20"/>
              </w:rPr>
              <w:t xml:space="preserve">
орошаемых землях. </w:t>
            </w:r>
            <w:r>
              <w:br/>
            </w:r>
            <w:r>
              <w:rPr>
                <w:rFonts w:ascii="Times New Roman"/>
                <w:b w:val="false"/>
                <w:i w:val="false"/>
                <w:color w:val="000000"/>
                <w:sz w:val="20"/>
              </w:rPr>
              <w:t xml:space="preserve">
Приобретение для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"Кызылординская </w:t>
            </w:r>
            <w:r>
              <w:br/>
            </w:r>
            <w:r>
              <w:rPr>
                <w:rFonts w:ascii="Times New Roman"/>
                <w:b w:val="false"/>
                <w:i w:val="false"/>
                <w:color w:val="000000"/>
                <w:sz w:val="20"/>
              </w:rPr>
              <w:t xml:space="preserve">
гидрогеолого- </w:t>
            </w:r>
            <w:r>
              <w:br/>
            </w:r>
            <w:r>
              <w:rPr>
                <w:rFonts w:ascii="Times New Roman"/>
                <w:b w:val="false"/>
                <w:i w:val="false"/>
                <w:color w:val="000000"/>
                <w:sz w:val="20"/>
              </w:rPr>
              <w:t xml:space="preserve">
мелиоративная экспедиция": </w:t>
            </w:r>
            <w:r>
              <w:br/>
            </w:r>
            <w:r>
              <w:rPr>
                <w:rFonts w:ascii="Times New Roman"/>
                <w:b w:val="false"/>
                <w:i w:val="false"/>
                <w:color w:val="000000"/>
                <w:sz w:val="20"/>
              </w:rPr>
              <w:t xml:space="preserve">
приборы и инструменты - 7 комплектов; специальный автотранспорт - 3 единицы; лабораторное </w:t>
            </w:r>
            <w:r>
              <w:br/>
            </w:r>
            <w:r>
              <w:rPr>
                <w:rFonts w:ascii="Times New Roman"/>
                <w:b w:val="false"/>
                <w:i w:val="false"/>
                <w:color w:val="000000"/>
                <w:sz w:val="20"/>
              </w:rPr>
              <w:t xml:space="preserve">
оборудование - 2 единицы.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методический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"Казагромелио- </w:t>
            </w:r>
            <w:r>
              <w:br/>
            </w:r>
            <w:r>
              <w:rPr>
                <w:rFonts w:ascii="Times New Roman"/>
                <w:b w:val="false"/>
                <w:i w:val="false"/>
                <w:color w:val="000000"/>
                <w:sz w:val="20"/>
              </w:rPr>
              <w:t xml:space="preserve">
водхоз"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учреждения </w:t>
            </w:r>
            <w:r>
              <w:br/>
            </w:r>
            <w:r>
              <w:rPr>
                <w:rFonts w:ascii="Times New Roman"/>
                <w:b w:val="false"/>
                <w:i w:val="false"/>
                <w:color w:val="000000"/>
                <w:sz w:val="20"/>
              </w:rPr>
              <w:t xml:space="preserve">
Республиканский методический центр </w:t>
            </w:r>
            <w:r>
              <w:br/>
            </w:r>
            <w:r>
              <w:rPr>
                <w:rFonts w:ascii="Times New Roman"/>
                <w:b w:val="false"/>
                <w:i w:val="false"/>
                <w:color w:val="000000"/>
                <w:sz w:val="20"/>
              </w:rPr>
              <w:t xml:space="preserve">
"Казагромелио- </w:t>
            </w:r>
            <w:r>
              <w:br/>
            </w:r>
            <w:r>
              <w:rPr>
                <w:rFonts w:ascii="Times New Roman"/>
                <w:b w:val="false"/>
                <w:i w:val="false"/>
                <w:color w:val="000000"/>
                <w:sz w:val="20"/>
              </w:rPr>
              <w:t xml:space="preserve">
водхоз" со </w:t>
            </w:r>
            <w:r>
              <w:br/>
            </w:r>
            <w:r>
              <w:rPr>
                <w:rFonts w:ascii="Times New Roman"/>
                <w:b w:val="false"/>
                <w:i w:val="false"/>
                <w:color w:val="000000"/>
                <w:sz w:val="20"/>
              </w:rPr>
              <w:t xml:space="preserve">
штатной </w:t>
            </w:r>
            <w:r>
              <w:br/>
            </w:r>
            <w:r>
              <w:rPr>
                <w:rFonts w:ascii="Times New Roman"/>
                <w:b w:val="false"/>
                <w:i w:val="false"/>
                <w:color w:val="000000"/>
                <w:sz w:val="20"/>
              </w:rPr>
              <w:t xml:space="preserve">
численностью 23 человека для проведения: </w:t>
            </w:r>
            <w:r>
              <w:br/>
            </w:r>
            <w:r>
              <w:rPr>
                <w:rFonts w:ascii="Times New Roman"/>
                <w:b w:val="false"/>
                <w:i w:val="false"/>
                <w:color w:val="000000"/>
                <w:sz w:val="20"/>
              </w:rPr>
              <w:t xml:space="preserve">
разработки и обеспечения единой </w:t>
            </w:r>
            <w:r>
              <w:br/>
            </w:r>
            <w:r>
              <w:rPr>
                <w:rFonts w:ascii="Times New Roman"/>
                <w:b w:val="false"/>
                <w:i w:val="false"/>
                <w:color w:val="000000"/>
                <w:sz w:val="20"/>
              </w:rPr>
              <w:t xml:space="preserve">
республиканской нормативно- </w:t>
            </w:r>
            <w:r>
              <w:br/>
            </w:r>
            <w:r>
              <w:rPr>
                <w:rFonts w:ascii="Times New Roman"/>
                <w:b w:val="false"/>
                <w:i w:val="false"/>
                <w:color w:val="000000"/>
                <w:sz w:val="20"/>
              </w:rPr>
              <w:t xml:space="preserve">
методической </w:t>
            </w:r>
            <w:r>
              <w:br/>
            </w:r>
            <w:r>
              <w:rPr>
                <w:rFonts w:ascii="Times New Roman"/>
                <w:b w:val="false"/>
                <w:i w:val="false"/>
                <w:color w:val="000000"/>
                <w:sz w:val="20"/>
              </w:rPr>
              <w:t xml:space="preserve">
документации на проектно- </w:t>
            </w:r>
            <w:r>
              <w:br/>
            </w:r>
            <w:r>
              <w:rPr>
                <w:rFonts w:ascii="Times New Roman"/>
                <w:b w:val="false"/>
                <w:i w:val="false"/>
                <w:color w:val="000000"/>
                <w:sz w:val="20"/>
              </w:rPr>
              <w:t xml:space="preserve">
изыскательские </w:t>
            </w:r>
            <w:r>
              <w:br/>
            </w:r>
            <w:r>
              <w:rPr>
                <w:rFonts w:ascii="Times New Roman"/>
                <w:b w:val="false"/>
                <w:i w:val="false"/>
                <w:color w:val="000000"/>
                <w:sz w:val="20"/>
              </w:rPr>
              <w:t xml:space="preserve">
работы; </w:t>
            </w:r>
            <w:r>
              <w:br/>
            </w:r>
            <w:r>
              <w:rPr>
                <w:rFonts w:ascii="Times New Roman"/>
                <w:b w:val="false"/>
                <w:i w:val="false"/>
                <w:color w:val="000000"/>
                <w:sz w:val="20"/>
              </w:rPr>
              <w:t xml:space="preserve">
разработки единого информационного </w:t>
            </w:r>
            <w:r>
              <w:br/>
            </w:r>
            <w:r>
              <w:rPr>
                <w:rFonts w:ascii="Times New Roman"/>
                <w:b w:val="false"/>
                <w:i w:val="false"/>
                <w:color w:val="000000"/>
                <w:sz w:val="20"/>
              </w:rPr>
              <w:t xml:space="preserve">
обеспечения проектов гидромелиоратив- </w:t>
            </w:r>
            <w:r>
              <w:br/>
            </w:r>
            <w:r>
              <w:rPr>
                <w:rFonts w:ascii="Times New Roman"/>
                <w:b w:val="false"/>
                <w:i w:val="false"/>
                <w:color w:val="000000"/>
                <w:sz w:val="20"/>
              </w:rPr>
              <w:t xml:space="preserve">
ного и водохо- </w:t>
            </w:r>
            <w:r>
              <w:br/>
            </w:r>
            <w:r>
              <w:rPr>
                <w:rFonts w:ascii="Times New Roman"/>
                <w:b w:val="false"/>
                <w:i w:val="false"/>
                <w:color w:val="000000"/>
                <w:sz w:val="20"/>
              </w:rPr>
              <w:t xml:space="preserve">
зяйственного </w:t>
            </w:r>
            <w:r>
              <w:br/>
            </w:r>
            <w:r>
              <w:rPr>
                <w:rFonts w:ascii="Times New Roman"/>
                <w:b w:val="false"/>
                <w:i w:val="false"/>
                <w:color w:val="000000"/>
                <w:sz w:val="20"/>
              </w:rPr>
              <w:t xml:space="preserve">
назначения; </w:t>
            </w:r>
            <w:r>
              <w:br/>
            </w:r>
            <w:r>
              <w:rPr>
                <w:rFonts w:ascii="Times New Roman"/>
                <w:b w:val="false"/>
                <w:i w:val="false"/>
                <w:color w:val="000000"/>
                <w:sz w:val="20"/>
              </w:rPr>
              <w:t xml:space="preserve">
выдачи заключений и экспертиз проектов </w:t>
            </w:r>
            <w:r>
              <w:br/>
            </w:r>
            <w:r>
              <w:rPr>
                <w:rFonts w:ascii="Times New Roman"/>
                <w:b w:val="false"/>
                <w:i w:val="false"/>
                <w:color w:val="000000"/>
                <w:sz w:val="20"/>
              </w:rPr>
              <w:t xml:space="preserve">
гидромелиоратив- </w:t>
            </w:r>
            <w:r>
              <w:br/>
            </w:r>
            <w:r>
              <w:rPr>
                <w:rFonts w:ascii="Times New Roman"/>
                <w:b w:val="false"/>
                <w:i w:val="false"/>
                <w:color w:val="000000"/>
                <w:sz w:val="20"/>
              </w:rPr>
              <w:t xml:space="preserve">
ного и водохо- </w:t>
            </w:r>
            <w:r>
              <w:br/>
            </w:r>
            <w:r>
              <w:rPr>
                <w:rFonts w:ascii="Times New Roman"/>
                <w:b w:val="false"/>
                <w:i w:val="false"/>
                <w:color w:val="000000"/>
                <w:sz w:val="20"/>
              </w:rPr>
              <w:t xml:space="preserve">
зяйственного </w:t>
            </w:r>
            <w:r>
              <w:br/>
            </w:r>
            <w:r>
              <w:rPr>
                <w:rFonts w:ascii="Times New Roman"/>
                <w:b w:val="false"/>
                <w:i w:val="false"/>
                <w:color w:val="000000"/>
                <w:sz w:val="20"/>
              </w:rPr>
              <w:t xml:space="preserve">
назначения; </w:t>
            </w:r>
            <w:r>
              <w:br/>
            </w:r>
            <w:r>
              <w:rPr>
                <w:rFonts w:ascii="Times New Roman"/>
                <w:b w:val="false"/>
                <w:i w:val="false"/>
                <w:color w:val="000000"/>
                <w:sz w:val="20"/>
              </w:rPr>
              <w:t xml:space="preserve">
осуществление координации деятельности </w:t>
            </w:r>
            <w:r>
              <w:br/>
            </w:r>
            <w:r>
              <w:rPr>
                <w:rFonts w:ascii="Times New Roman"/>
                <w:b w:val="false"/>
                <w:i w:val="false"/>
                <w:color w:val="000000"/>
                <w:sz w:val="20"/>
              </w:rPr>
              <w:t xml:space="preserve">
региональных проектно- </w:t>
            </w:r>
            <w:r>
              <w:br/>
            </w:r>
            <w:r>
              <w:rPr>
                <w:rFonts w:ascii="Times New Roman"/>
                <w:b w:val="false"/>
                <w:i w:val="false"/>
                <w:color w:val="000000"/>
                <w:sz w:val="20"/>
              </w:rPr>
              <w:t xml:space="preserve">
изыскательских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привлечение инвестиций на восстановление </w:t>
            </w:r>
            <w:r>
              <w:br/>
            </w:r>
            <w:r>
              <w:rPr>
                <w:rFonts w:ascii="Times New Roman"/>
                <w:b w:val="false"/>
                <w:i w:val="false"/>
                <w:color w:val="000000"/>
                <w:sz w:val="20"/>
              </w:rPr>
              <w:t xml:space="preserve">
гидромелиоратив- </w:t>
            </w:r>
            <w:r>
              <w:br/>
            </w:r>
            <w:r>
              <w:rPr>
                <w:rFonts w:ascii="Times New Roman"/>
                <w:b w:val="false"/>
                <w:i w:val="false"/>
                <w:color w:val="000000"/>
                <w:sz w:val="20"/>
              </w:rPr>
              <w:t xml:space="preserve">
ных и водо- </w:t>
            </w:r>
            <w:r>
              <w:br/>
            </w:r>
            <w:r>
              <w:rPr>
                <w:rFonts w:ascii="Times New Roman"/>
                <w:b w:val="false"/>
                <w:i w:val="false"/>
                <w:color w:val="000000"/>
                <w:sz w:val="20"/>
              </w:rPr>
              <w:t xml:space="preserve">
хозяйственных систем.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для государст-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методического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"Казагромелио- </w:t>
            </w:r>
            <w:r>
              <w:br/>
            </w:r>
            <w:r>
              <w:rPr>
                <w:rFonts w:ascii="Times New Roman"/>
                <w:b w:val="false"/>
                <w:i w:val="false"/>
                <w:color w:val="000000"/>
                <w:sz w:val="20"/>
              </w:rPr>
              <w:t xml:space="preserve">
водхоз" </w:t>
            </w:r>
            <w:r>
              <w:br/>
            </w:r>
            <w:r>
              <w:rPr>
                <w:rFonts w:ascii="Times New Roman"/>
                <w:b w:val="false"/>
                <w:i w:val="false"/>
                <w:color w:val="000000"/>
                <w:sz w:val="20"/>
              </w:rPr>
              <w:t xml:space="preserve">
компьютеров - 3 единицы.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улучшится обоснованность критериев оценки мелиоративного состояния, качество рекомендаций по использованию орошаемых земель и улучшению их мелиоративного состояния и как следствие повышение плодородия почв и урожайности сельскохозяйственных культур, качественное и эффективное выполнение проектно-изыскательских работ, обеспечение согласованными нормами и правилами, выдача квалификационных заключений и проведение экспертизы проектов приведет к снижению стоимости технико-экономического обоснования и проектно-сметной документации по отрасли мелиорации.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87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003 "Защита растений"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2786076 тысяч тенге (два миллиарда семьсот восемьдесят шесть миллионов семьдесят шесть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20 </w:t>
      </w:r>
      <w:r>
        <w:rPr>
          <w:rFonts w:ascii="Times New Roman"/>
          <w:b w:val="false"/>
          <w:i w:val="false"/>
          <w:color w:val="000000"/>
          <w:sz w:val="28"/>
        </w:rPr>
        <w:t xml:space="preserve"> Закона Республики Казахстан "О защите растений";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w:t>
      </w:r>
      <w:r>
        <w:br/>
      </w:r>
      <w:r>
        <w:rPr>
          <w:rFonts w:ascii="Times New Roman"/>
          <w:b w:val="false"/>
          <w:i w:val="false"/>
          <w:color w:val="000000"/>
          <w:sz w:val="28"/>
        </w:rPr>
        <w:t xml:space="preserve">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декабря 2002 года N 1295 "Об утверждении перечней карантинных объектов и особо опасных вредных организмов";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января 2003 года N 19 "О создании отдельных государственных учреждений Министерства сельского хозяйства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благоприятной фитосанитарной обстановки в республике. </w:t>
      </w:r>
      <w:r>
        <w:br/>
      </w:r>
      <w:r>
        <w:rPr>
          <w:rFonts w:ascii="Times New Roman"/>
          <w:b w:val="false"/>
          <w:i w:val="false"/>
          <w:color w:val="000000"/>
          <w:sz w:val="28"/>
        </w:rPr>
        <w:t xml:space="preserve">
      5. Задачи бюджетной программы: проведение систематических наблюдений за фитосанитарным состоянием на территории республики, на их основе составление кратко-, средне-, долгосрочных прогнозов, выявление очагов массового развития и распространения вредных и особо опасных вредных организмов, а также борьба с особо опасными вредными организмами сельскохозяйственных культур.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047"/>
        <w:gridCol w:w="1004"/>
        <w:gridCol w:w="3201"/>
        <w:gridCol w:w="4005"/>
        <w:gridCol w:w="1241"/>
        <w:gridCol w:w="2772"/>
      </w:tblGrid>
      <w:tr>
        <w:trPr>
          <w:trHeight w:val="450" w:hRule="atLeast"/>
        </w:trPr>
        <w:tc>
          <w:tcPr>
            <w:tcW w:w="8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3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4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8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8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1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Защита растений </w:t>
            </w:r>
          </w:p>
        </w:tc>
        <w:tc>
          <w:tcPr>
            <w:tcW w:w="4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Выявление заселенных </w:t>
            </w:r>
            <w:r>
              <w:br/>
            </w:r>
            <w:r>
              <w:rPr>
                <w:rFonts w:ascii="Times New Roman"/>
                <w:b w:val="false"/>
                <w:i w:val="false"/>
                <w:color w:val="000000"/>
                <w:sz w:val="20"/>
              </w:rPr>
              <w:t xml:space="preserve">
(зараженных) </w:t>
            </w:r>
            <w:r>
              <w:br/>
            </w:r>
            <w:r>
              <w:rPr>
                <w:rFonts w:ascii="Times New Roman"/>
                <w:b w:val="false"/>
                <w:i w:val="false"/>
                <w:color w:val="000000"/>
                <w:sz w:val="20"/>
              </w:rPr>
              <w:t xml:space="preserve">
площадей и </w:t>
            </w:r>
            <w:r>
              <w:br/>
            </w:r>
            <w:r>
              <w:rPr>
                <w:rFonts w:ascii="Times New Roman"/>
                <w:b w:val="false"/>
                <w:i w:val="false"/>
                <w:color w:val="000000"/>
                <w:sz w:val="20"/>
              </w:rPr>
              <w:t xml:space="preserve">
борьба с особо </w:t>
            </w:r>
            <w:r>
              <w:br/>
            </w:r>
            <w:r>
              <w:rPr>
                <w:rFonts w:ascii="Times New Roman"/>
                <w:b w:val="false"/>
                <w:i w:val="false"/>
                <w:color w:val="000000"/>
                <w:sz w:val="20"/>
              </w:rPr>
              <w:t xml:space="preserve">
опасными </w:t>
            </w:r>
            <w:r>
              <w:br/>
            </w:r>
            <w:r>
              <w:rPr>
                <w:rFonts w:ascii="Times New Roman"/>
                <w:b w:val="false"/>
                <w:i w:val="false"/>
                <w:color w:val="000000"/>
                <w:sz w:val="20"/>
              </w:rPr>
              <w:t xml:space="preserve">
вредными </w:t>
            </w:r>
            <w:r>
              <w:br/>
            </w:r>
            <w:r>
              <w:rPr>
                <w:rFonts w:ascii="Times New Roman"/>
                <w:b w:val="false"/>
                <w:i w:val="false"/>
                <w:color w:val="000000"/>
                <w:sz w:val="20"/>
              </w:rPr>
              <w:t xml:space="preserve">
организмами </w:t>
            </w:r>
          </w:p>
        </w:tc>
        <w:tc>
          <w:tcPr>
            <w:tcW w:w="4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w:t>
            </w:r>
            <w:r>
              <w:br/>
            </w:r>
            <w:r>
              <w:rPr>
                <w:rFonts w:ascii="Times New Roman"/>
                <w:b w:val="false"/>
                <w:i w:val="false"/>
                <w:color w:val="000000"/>
                <w:sz w:val="20"/>
              </w:rPr>
              <w:t xml:space="preserve">
по выполнению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обследований </w:t>
            </w:r>
            <w:r>
              <w:br/>
            </w:r>
            <w:r>
              <w:rPr>
                <w:rFonts w:ascii="Times New Roman"/>
                <w:b w:val="false"/>
                <w:i w:val="false"/>
                <w:color w:val="000000"/>
                <w:sz w:val="20"/>
              </w:rPr>
              <w:t xml:space="preserve">
на наличие </w:t>
            </w:r>
            <w:r>
              <w:br/>
            </w:r>
            <w:r>
              <w:rPr>
                <w:rFonts w:ascii="Times New Roman"/>
                <w:b w:val="false"/>
                <w:i w:val="false"/>
                <w:color w:val="000000"/>
                <w:sz w:val="20"/>
              </w:rPr>
              <w:t xml:space="preserve">
заселенности </w:t>
            </w:r>
            <w:r>
              <w:br/>
            </w:r>
            <w:r>
              <w:rPr>
                <w:rFonts w:ascii="Times New Roman"/>
                <w:b w:val="false"/>
                <w:i w:val="false"/>
                <w:color w:val="000000"/>
                <w:sz w:val="20"/>
              </w:rPr>
              <w:t xml:space="preserve">
(зараженности) особо опасными вредными </w:t>
            </w:r>
            <w:r>
              <w:br/>
            </w:r>
            <w:r>
              <w:rPr>
                <w:rFonts w:ascii="Times New Roman"/>
                <w:b w:val="false"/>
                <w:i w:val="false"/>
                <w:color w:val="000000"/>
                <w:sz w:val="20"/>
              </w:rPr>
              <w:t xml:space="preserve">
организмами </w:t>
            </w:r>
            <w:r>
              <w:br/>
            </w:r>
            <w:r>
              <w:rPr>
                <w:rFonts w:ascii="Times New Roman"/>
                <w:b w:val="false"/>
                <w:i w:val="false"/>
                <w:color w:val="000000"/>
                <w:sz w:val="20"/>
              </w:rPr>
              <w:t xml:space="preserve">
сельскохозяйст- </w:t>
            </w:r>
            <w:r>
              <w:br/>
            </w:r>
            <w:r>
              <w:rPr>
                <w:rFonts w:ascii="Times New Roman"/>
                <w:b w:val="false"/>
                <w:i w:val="false"/>
                <w:color w:val="000000"/>
                <w:sz w:val="20"/>
              </w:rPr>
              <w:t xml:space="preserve">
венных культур </w:t>
            </w:r>
            <w:r>
              <w:br/>
            </w:r>
            <w:r>
              <w:rPr>
                <w:rFonts w:ascii="Times New Roman"/>
                <w:b w:val="false"/>
                <w:i w:val="false"/>
                <w:color w:val="000000"/>
                <w:sz w:val="20"/>
              </w:rPr>
              <w:t xml:space="preserve">
с достовер- </w:t>
            </w:r>
            <w:r>
              <w:br/>
            </w:r>
            <w:r>
              <w:rPr>
                <w:rFonts w:ascii="Times New Roman"/>
                <w:b w:val="false"/>
                <w:i w:val="false"/>
                <w:color w:val="000000"/>
                <w:sz w:val="20"/>
              </w:rPr>
              <w:t xml:space="preserve">
ностью прогноза </w:t>
            </w:r>
            <w:r>
              <w:br/>
            </w:r>
            <w:r>
              <w:rPr>
                <w:rFonts w:ascii="Times New Roman"/>
                <w:b w:val="false"/>
                <w:i w:val="false"/>
                <w:color w:val="000000"/>
                <w:sz w:val="20"/>
              </w:rPr>
              <w:t xml:space="preserve">
не менее 70 % </w:t>
            </w:r>
            <w:r>
              <w:br/>
            </w:r>
            <w:r>
              <w:rPr>
                <w:rFonts w:ascii="Times New Roman"/>
                <w:b w:val="false"/>
                <w:i w:val="false"/>
                <w:color w:val="000000"/>
                <w:sz w:val="20"/>
              </w:rPr>
              <w:t xml:space="preserve">
процентов на площади 30 244 тысячи гектаров; </w:t>
            </w:r>
            <w:r>
              <w:br/>
            </w:r>
            <w:r>
              <w:rPr>
                <w:rFonts w:ascii="Times New Roman"/>
                <w:b w:val="false"/>
                <w:i w:val="false"/>
                <w:color w:val="000000"/>
                <w:sz w:val="20"/>
              </w:rPr>
              <w:t xml:space="preserve">
закуп </w:t>
            </w:r>
            <w:r>
              <w:br/>
            </w:r>
            <w:r>
              <w:rPr>
                <w:rFonts w:ascii="Times New Roman"/>
                <w:b w:val="false"/>
                <w:i w:val="false"/>
                <w:color w:val="000000"/>
                <w:sz w:val="20"/>
              </w:rPr>
              <w:t xml:space="preserve">
пестицидов, </w:t>
            </w:r>
            <w:r>
              <w:br/>
            </w:r>
            <w:r>
              <w:rPr>
                <w:rFonts w:ascii="Times New Roman"/>
                <w:b w:val="false"/>
                <w:i w:val="false"/>
                <w:color w:val="000000"/>
                <w:sz w:val="20"/>
              </w:rPr>
              <w:t xml:space="preserve">
зарегистриро- </w:t>
            </w:r>
            <w:r>
              <w:br/>
            </w:r>
            <w:r>
              <w:rPr>
                <w:rFonts w:ascii="Times New Roman"/>
                <w:b w:val="false"/>
                <w:i w:val="false"/>
                <w:color w:val="000000"/>
                <w:sz w:val="20"/>
              </w:rPr>
              <w:t xml:space="preserve">
ванных для </w:t>
            </w:r>
            <w:r>
              <w:br/>
            </w:r>
            <w:r>
              <w:rPr>
                <w:rFonts w:ascii="Times New Roman"/>
                <w:b w:val="false"/>
                <w:i w:val="false"/>
                <w:color w:val="000000"/>
                <w:sz w:val="20"/>
              </w:rPr>
              <w:t xml:space="preserve">
применения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обеспечивающих </w:t>
            </w:r>
            <w:r>
              <w:br/>
            </w:r>
            <w:r>
              <w:rPr>
                <w:rFonts w:ascii="Times New Roman"/>
                <w:b w:val="false"/>
                <w:i w:val="false"/>
                <w:color w:val="000000"/>
                <w:sz w:val="20"/>
              </w:rPr>
              <w:t xml:space="preserve">
химическую </w:t>
            </w:r>
            <w:r>
              <w:br/>
            </w:r>
            <w:r>
              <w:rPr>
                <w:rFonts w:ascii="Times New Roman"/>
                <w:b w:val="false"/>
                <w:i w:val="false"/>
                <w:color w:val="000000"/>
                <w:sz w:val="20"/>
              </w:rPr>
              <w:t xml:space="preserve">
обработку земель на </w:t>
            </w:r>
            <w:r>
              <w:br/>
            </w:r>
            <w:r>
              <w:rPr>
                <w:rFonts w:ascii="Times New Roman"/>
                <w:b w:val="false"/>
                <w:i w:val="false"/>
                <w:color w:val="000000"/>
                <w:sz w:val="20"/>
              </w:rPr>
              <w:t xml:space="preserve">
площади порядка </w:t>
            </w:r>
            <w:r>
              <w:br/>
            </w:r>
            <w:r>
              <w:rPr>
                <w:rFonts w:ascii="Times New Roman"/>
                <w:b w:val="false"/>
                <w:i w:val="false"/>
                <w:color w:val="000000"/>
                <w:sz w:val="20"/>
              </w:rPr>
              <w:t xml:space="preserve">
2,8-3,0 миллион гектар, в том числе для создания запаса;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таможенных </w:t>
            </w:r>
            <w:r>
              <w:br/>
            </w:r>
            <w:r>
              <w:rPr>
                <w:rFonts w:ascii="Times New Roman"/>
                <w:b w:val="false"/>
                <w:i w:val="false"/>
                <w:color w:val="000000"/>
                <w:sz w:val="20"/>
              </w:rPr>
              <w:t xml:space="preserve">
процедур; </w:t>
            </w:r>
            <w:r>
              <w:br/>
            </w:r>
            <w:r>
              <w:rPr>
                <w:rFonts w:ascii="Times New Roman"/>
                <w:b w:val="false"/>
                <w:i w:val="false"/>
                <w:color w:val="000000"/>
                <w:sz w:val="20"/>
              </w:rPr>
              <w:t xml:space="preserve">
доставка </w:t>
            </w:r>
            <w:r>
              <w:br/>
            </w:r>
            <w:r>
              <w:rPr>
                <w:rFonts w:ascii="Times New Roman"/>
                <w:b w:val="false"/>
                <w:i w:val="false"/>
                <w:color w:val="000000"/>
                <w:sz w:val="20"/>
              </w:rPr>
              <w:t xml:space="preserve">
пестицидов до места </w:t>
            </w:r>
            <w:r>
              <w:br/>
            </w:r>
            <w:r>
              <w:rPr>
                <w:rFonts w:ascii="Times New Roman"/>
                <w:b w:val="false"/>
                <w:i w:val="false"/>
                <w:color w:val="000000"/>
                <w:sz w:val="20"/>
              </w:rPr>
              <w:t xml:space="preserve">
назначения на </w:t>
            </w:r>
            <w:r>
              <w:br/>
            </w:r>
            <w:r>
              <w:rPr>
                <w:rFonts w:ascii="Times New Roman"/>
                <w:b w:val="false"/>
                <w:i w:val="false"/>
                <w:color w:val="000000"/>
                <w:sz w:val="20"/>
              </w:rPr>
              <w:t xml:space="preserve">
специализиро- </w:t>
            </w:r>
            <w:r>
              <w:br/>
            </w:r>
            <w:r>
              <w:rPr>
                <w:rFonts w:ascii="Times New Roman"/>
                <w:b w:val="false"/>
                <w:i w:val="false"/>
                <w:color w:val="000000"/>
                <w:sz w:val="20"/>
              </w:rPr>
              <w:t xml:space="preserve">
ванном авто- </w:t>
            </w:r>
            <w:r>
              <w:br/>
            </w:r>
            <w:r>
              <w:rPr>
                <w:rFonts w:ascii="Times New Roman"/>
                <w:b w:val="false"/>
                <w:i w:val="false"/>
                <w:color w:val="000000"/>
                <w:sz w:val="20"/>
              </w:rPr>
              <w:t xml:space="preserve">
транспорте, в </w:t>
            </w:r>
            <w:r>
              <w:br/>
            </w:r>
            <w:r>
              <w:rPr>
                <w:rFonts w:ascii="Times New Roman"/>
                <w:b w:val="false"/>
                <w:i w:val="false"/>
                <w:color w:val="000000"/>
                <w:sz w:val="20"/>
              </w:rPr>
              <w:t xml:space="preserve">
том числе запаса </w:t>
            </w:r>
            <w:r>
              <w:br/>
            </w:r>
            <w:r>
              <w:rPr>
                <w:rFonts w:ascii="Times New Roman"/>
                <w:b w:val="false"/>
                <w:i w:val="false"/>
                <w:color w:val="000000"/>
                <w:sz w:val="20"/>
              </w:rPr>
              <w:t xml:space="preserve">
пестицидов; </w:t>
            </w:r>
            <w:r>
              <w:br/>
            </w:r>
            <w:r>
              <w:rPr>
                <w:rFonts w:ascii="Times New Roman"/>
                <w:b w:val="false"/>
                <w:i w:val="false"/>
                <w:color w:val="000000"/>
                <w:sz w:val="20"/>
              </w:rPr>
              <w:t xml:space="preserve">
хранение </w:t>
            </w:r>
            <w:r>
              <w:br/>
            </w:r>
            <w:r>
              <w:rPr>
                <w:rFonts w:ascii="Times New Roman"/>
                <w:b w:val="false"/>
                <w:i w:val="false"/>
                <w:color w:val="000000"/>
                <w:sz w:val="20"/>
              </w:rPr>
              <w:t xml:space="preserve">
закупаемых </w:t>
            </w:r>
            <w:r>
              <w:br/>
            </w:r>
            <w:r>
              <w:rPr>
                <w:rFonts w:ascii="Times New Roman"/>
                <w:b w:val="false"/>
                <w:i w:val="false"/>
                <w:color w:val="000000"/>
                <w:sz w:val="20"/>
              </w:rPr>
              <w:t xml:space="preserve">
пестицидов в </w:t>
            </w:r>
            <w:r>
              <w:br/>
            </w:r>
            <w:r>
              <w:rPr>
                <w:rFonts w:ascii="Times New Roman"/>
                <w:b w:val="false"/>
                <w:i w:val="false"/>
                <w:color w:val="000000"/>
                <w:sz w:val="20"/>
              </w:rPr>
              <w:t xml:space="preserve">
соответствующих условиях, в том числе запаса пестицидов;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химических </w:t>
            </w:r>
            <w:r>
              <w:br/>
            </w:r>
            <w:r>
              <w:rPr>
                <w:rFonts w:ascii="Times New Roman"/>
                <w:b w:val="false"/>
                <w:i w:val="false"/>
                <w:color w:val="000000"/>
                <w:sz w:val="20"/>
              </w:rPr>
              <w:t xml:space="preserve">
обработок против </w:t>
            </w:r>
            <w:r>
              <w:br/>
            </w:r>
            <w:r>
              <w:rPr>
                <w:rFonts w:ascii="Times New Roman"/>
                <w:b w:val="false"/>
                <w:i w:val="false"/>
                <w:color w:val="000000"/>
                <w:sz w:val="20"/>
              </w:rPr>
              <w:t xml:space="preserve">
вредителей и </w:t>
            </w:r>
            <w:r>
              <w:br/>
            </w:r>
            <w:r>
              <w:rPr>
                <w:rFonts w:ascii="Times New Roman"/>
                <w:b w:val="false"/>
                <w:i w:val="false"/>
                <w:color w:val="000000"/>
                <w:sz w:val="20"/>
              </w:rPr>
              <w:t xml:space="preserve">
болезней, по </w:t>
            </w:r>
            <w:r>
              <w:br/>
            </w:r>
            <w:r>
              <w:rPr>
                <w:rFonts w:ascii="Times New Roman"/>
                <w:b w:val="false"/>
                <w:i w:val="false"/>
                <w:color w:val="000000"/>
                <w:sz w:val="20"/>
              </w:rPr>
              <w:t xml:space="preserve">
перечню, </w:t>
            </w:r>
            <w:r>
              <w:br/>
            </w:r>
            <w:r>
              <w:rPr>
                <w:rFonts w:ascii="Times New Roman"/>
                <w:b w:val="false"/>
                <w:i w:val="false"/>
                <w:color w:val="000000"/>
                <w:sz w:val="20"/>
              </w:rPr>
              <w:t xml:space="preserve">
утвержденному </w:t>
            </w:r>
            <w:r>
              <w:br/>
            </w:r>
            <w:r>
              <w:rPr>
                <w:rFonts w:ascii="Times New Roman"/>
                <w:b w:val="false"/>
                <w:i w:val="false"/>
                <w:color w:val="000000"/>
                <w:sz w:val="20"/>
              </w:rPr>
              <w:t xml:space="preserve">
Правительством Республики Казахстан, с биологической эффективностью 80-85 % процентов на площади порядка 2,8-3,0 миллион гектар; </w:t>
            </w:r>
            <w:r>
              <w:br/>
            </w:r>
            <w:r>
              <w:rPr>
                <w:rFonts w:ascii="Times New Roman"/>
                <w:b w:val="false"/>
                <w:i w:val="false"/>
                <w:color w:val="000000"/>
                <w:sz w:val="20"/>
              </w:rPr>
              <w:t xml:space="preserve">
сбор, доставка и захоронение остатков запрещенных, пришедших в негодность пестицидов и </w:t>
            </w:r>
            <w:r>
              <w:br/>
            </w:r>
            <w:r>
              <w:rPr>
                <w:rFonts w:ascii="Times New Roman"/>
                <w:b w:val="false"/>
                <w:i w:val="false"/>
                <w:color w:val="000000"/>
                <w:sz w:val="20"/>
              </w:rPr>
              <w:t xml:space="preserve">
тары из-под них в объеме 486 тонн.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r>
        <w:trPr>
          <w:trHeight w:val="450" w:hRule="atLeast"/>
        </w:trPr>
        <w:tc>
          <w:tcPr>
            <w:tcW w:w="8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3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Республиканс- </w:t>
            </w:r>
            <w:r>
              <w:br/>
            </w:r>
            <w:r>
              <w:rPr>
                <w:rFonts w:ascii="Times New Roman"/>
                <w:b w:val="false"/>
                <w:i w:val="false"/>
                <w:color w:val="000000"/>
                <w:sz w:val="20"/>
              </w:rPr>
              <w:t xml:space="preserve">
кий методический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фитосанитарной </w:t>
            </w:r>
            <w:r>
              <w:br/>
            </w:r>
            <w:r>
              <w:rPr>
                <w:rFonts w:ascii="Times New Roman"/>
                <w:b w:val="false"/>
                <w:i w:val="false"/>
                <w:color w:val="000000"/>
                <w:sz w:val="20"/>
              </w:rPr>
              <w:t xml:space="preserve">
диагностики и прогнозов </w:t>
            </w:r>
          </w:p>
        </w:tc>
        <w:tc>
          <w:tcPr>
            <w:tcW w:w="4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государственного учреждения "Республиканский методический центр фитосанитарной диагностики и прогнозов" со штатной численностью 482 человека для проведения систематических наблюдений за появлением, развитием и распространением вредителей на площади 4200 тысяч гектар, болезней растений на площади 1 540 тысяч гектар, сорных растений на площади 800 тысяч гектар. Приобретение специального автотранспорта в количестве 13 единиц, лабораторного оборудования 194 единиц, организационной техники 95 единиц, прочих товаров и оборудования 174 единиц.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составление достоверных прогнозов распространения вредителей, болезней растений и сорняков, планирование защитных мероприятий на соответствующий год, снижение площадей, заселенных (зараженных) особо опасными вредителями и болезнями сельскохозяйственных культур на 10% и сохранение урожая.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88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004 "Карантин растений"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776420 тысяч тенге (семьсот семьдесят шесть миллионов четыреста двадцать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18 </w:t>
      </w:r>
      <w:r>
        <w:rPr>
          <w:rFonts w:ascii="Times New Roman"/>
          <w:b w:val="false"/>
          <w:i w:val="false"/>
          <w:color w:val="000000"/>
          <w:sz w:val="28"/>
        </w:rPr>
        <w:t xml:space="preserve"> Закона Республики Казахстан "О карантине растений";  </w:t>
      </w:r>
      <w:r>
        <w:rPr>
          <w:rFonts w:ascii="Times New Roman"/>
          <w:b w:val="false"/>
          <w:i w:val="false"/>
          <w:color w:val="000000"/>
          <w:sz w:val="28"/>
        </w:rPr>
        <w:t xml:space="preserve">Указ </w:t>
      </w:r>
      <w:r>
        <w:rPr>
          <w:rFonts w:ascii="Times New Roman"/>
          <w:b w:val="false"/>
          <w:i w:val="false"/>
          <w:color w:val="000000"/>
          <w:sz w:val="28"/>
        </w:rPr>
        <w:t xml:space="preserve"> Президента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июня 2000 года N 941 "О создании государственных учреждений в системе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декабря 2002 года </w:t>
      </w:r>
      <w:r>
        <w:br/>
      </w:r>
      <w:r>
        <w:rPr>
          <w:rFonts w:ascii="Times New Roman"/>
          <w:b w:val="false"/>
          <w:i w:val="false"/>
          <w:color w:val="000000"/>
          <w:sz w:val="28"/>
        </w:rPr>
        <w:t xml:space="preserve">
N 1295 "Об утверждении перечней карантинных объектов и особо опасных вредных организмов";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января 2003 года N 19 "О создании отдельных государственных учреждений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 августа 2003 года N 773 "Об утверждении Правил по охране территории Республики Казахстан от карантинных объектов".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профилактика и недопущение распространения карантинных объектов и обеспечение благоприятной фитосанитарной обстановки на территории Республики Казахстан. </w:t>
      </w:r>
      <w:r>
        <w:br/>
      </w:r>
      <w:r>
        <w:rPr>
          <w:rFonts w:ascii="Times New Roman"/>
          <w:b w:val="false"/>
          <w:i w:val="false"/>
          <w:color w:val="000000"/>
          <w:sz w:val="28"/>
        </w:rPr>
        <w:t xml:space="preserve">
      5. Задачи бюджетной программы: выявление, локализация, ликвидация имеющихся очагов карантинных объектов, профилактика и предотвращение их дальнейшего распространения, определение видового состава карантинных объектов и чужеродных видов и выявление скрытой зараженности в посевном и посадочном материалах.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53"/>
        <w:gridCol w:w="257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Карантин </w:t>
            </w:r>
            <w:r>
              <w:br/>
            </w:r>
            <w:r>
              <w:rPr>
                <w:rFonts w:ascii="Times New Roman"/>
                <w:b w:val="false"/>
                <w:i w:val="false"/>
                <w:color w:val="000000"/>
                <w:sz w:val="20"/>
              </w:rPr>
              <w:t xml:space="preserve">
растений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 </w:t>
            </w:r>
            <w:r>
              <w:br/>
            </w:r>
            <w:r>
              <w:rPr>
                <w:rFonts w:ascii="Times New Roman"/>
                <w:b w:val="false"/>
                <w:i w:val="false"/>
                <w:color w:val="000000"/>
                <w:sz w:val="20"/>
              </w:rPr>
              <w:t xml:space="preserve">
ные учреждения </w:t>
            </w:r>
            <w:r>
              <w:br/>
            </w:r>
            <w:r>
              <w:rPr>
                <w:rFonts w:ascii="Times New Roman"/>
                <w:b w:val="false"/>
                <w:i w:val="false"/>
                <w:color w:val="000000"/>
                <w:sz w:val="20"/>
              </w:rPr>
              <w:t xml:space="preserve">
по карантину </w:t>
            </w:r>
            <w:r>
              <w:br/>
            </w:r>
            <w:r>
              <w:rPr>
                <w:rFonts w:ascii="Times New Roman"/>
                <w:b w:val="false"/>
                <w:i w:val="false"/>
                <w:color w:val="000000"/>
                <w:sz w:val="20"/>
              </w:rPr>
              <w:t xml:space="preserve">
растений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государственного учреждения </w:t>
            </w:r>
            <w:r>
              <w:br/>
            </w:r>
            <w:r>
              <w:rPr>
                <w:rFonts w:ascii="Times New Roman"/>
                <w:b w:val="false"/>
                <w:i w:val="false"/>
                <w:color w:val="000000"/>
                <w:sz w:val="20"/>
              </w:rPr>
              <w:t xml:space="preserve">
"Республиканскаякарантинная лаборатория" со штатной численностью 35 человек для </w:t>
            </w:r>
            <w:r>
              <w:br/>
            </w:r>
            <w:r>
              <w:rPr>
                <w:rFonts w:ascii="Times New Roman"/>
                <w:b w:val="false"/>
                <w:i w:val="false"/>
                <w:color w:val="000000"/>
                <w:sz w:val="20"/>
              </w:rPr>
              <w:t xml:space="preserve">
проведения порядка 24 тысяч </w:t>
            </w:r>
            <w:r>
              <w:br/>
            </w:r>
            <w:r>
              <w:rPr>
                <w:rFonts w:ascii="Times New Roman"/>
                <w:b w:val="false"/>
                <w:i w:val="false"/>
                <w:color w:val="000000"/>
                <w:sz w:val="20"/>
              </w:rPr>
              <w:t xml:space="preserve">
лабораторных </w:t>
            </w:r>
            <w:r>
              <w:br/>
            </w:r>
            <w:r>
              <w:rPr>
                <w:rFonts w:ascii="Times New Roman"/>
                <w:b w:val="false"/>
                <w:i w:val="false"/>
                <w:color w:val="000000"/>
                <w:sz w:val="20"/>
              </w:rPr>
              <w:t xml:space="preserve">
фитосанитарных экспертиз подкарантинной </w:t>
            </w:r>
            <w:r>
              <w:br/>
            </w:r>
            <w:r>
              <w:rPr>
                <w:rFonts w:ascii="Times New Roman"/>
                <w:b w:val="false"/>
                <w:i w:val="false"/>
                <w:color w:val="000000"/>
                <w:sz w:val="20"/>
              </w:rPr>
              <w:t xml:space="preserve">
продукции, установление наличия в ней </w:t>
            </w:r>
            <w:r>
              <w:br/>
            </w:r>
            <w:r>
              <w:rPr>
                <w:rFonts w:ascii="Times New Roman"/>
                <w:b w:val="false"/>
                <w:i w:val="false"/>
                <w:color w:val="000000"/>
                <w:sz w:val="20"/>
              </w:rPr>
              <w:t xml:space="preserve">
карантинных объектов и определения их </w:t>
            </w:r>
            <w:r>
              <w:br/>
            </w:r>
            <w:r>
              <w:rPr>
                <w:rFonts w:ascii="Times New Roman"/>
                <w:b w:val="false"/>
                <w:i w:val="false"/>
                <w:color w:val="000000"/>
                <w:sz w:val="20"/>
              </w:rPr>
              <w:t xml:space="preserve">
видового состава. Приобретение </w:t>
            </w:r>
            <w:r>
              <w:br/>
            </w:r>
            <w:r>
              <w:rPr>
                <w:rFonts w:ascii="Times New Roman"/>
                <w:b w:val="false"/>
                <w:i w:val="false"/>
                <w:color w:val="000000"/>
                <w:sz w:val="20"/>
              </w:rPr>
              <w:t xml:space="preserve">
организационной техники - 15 единиц, </w:t>
            </w:r>
            <w:r>
              <w:br/>
            </w:r>
            <w:r>
              <w:rPr>
                <w:rFonts w:ascii="Times New Roman"/>
                <w:b w:val="false"/>
                <w:i w:val="false"/>
                <w:color w:val="000000"/>
                <w:sz w:val="20"/>
              </w:rPr>
              <w:t xml:space="preserve">
лабораторного оборудования - 31 единица, </w:t>
            </w:r>
            <w:r>
              <w:br/>
            </w:r>
            <w:r>
              <w:rPr>
                <w:rFonts w:ascii="Times New Roman"/>
                <w:b w:val="false"/>
                <w:i w:val="false"/>
                <w:color w:val="000000"/>
                <w:sz w:val="20"/>
              </w:rPr>
              <w:t xml:space="preserve">
прочего оборудования - 4 единицы.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учреждения </w:t>
            </w:r>
            <w:r>
              <w:br/>
            </w:r>
            <w:r>
              <w:rPr>
                <w:rFonts w:ascii="Times New Roman"/>
                <w:b w:val="false"/>
                <w:i w:val="false"/>
                <w:color w:val="000000"/>
                <w:sz w:val="20"/>
              </w:rPr>
              <w:t xml:space="preserve">
"Республиканскийинтродукционно- </w:t>
            </w:r>
            <w:r>
              <w:br/>
            </w:r>
            <w:r>
              <w:rPr>
                <w:rFonts w:ascii="Times New Roman"/>
                <w:b w:val="false"/>
                <w:i w:val="false"/>
                <w:color w:val="000000"/>
                <w:sz w:val="20"/>
              </w:rPr>
              <w:t xml:space="preserve">
карантинный питомник </w:t>
            </w:r>
            <w:r>
              <w:br/>
            </w:r>
            <w:r>
              <w:rPr>
                <w:rFonts w:ascii="Times New Roman"/>
                <w:b w:val="false"/>
                <w:i w:val="false"/>
                <w:color w:val="000000"/>
                <w:sz w:val="20"/>
              </w:rPr>
              <w:t xml:space="preserve">
плодово-ягодных культур" со штатной </w:t>
            </w:r>
            <w:r>
              <w:br/>
            </w:r>
            <w:r>
              <w:rPr>
                <w:rFonts w:ascii="Times New Roman"/>
                <w:b w:val="false"/>
                <w:i w:val="false"/>
                <w:color w:val="000000"/>
                <w:sz w:val="20"/>
              </w:rPr>
              <w:t xml:space="preserve">
численностью 12 человек для проведения </w:t>
            </w:r>
            <w:r>
              <w:br/>
            </w:r>
            <w:r>
              <w:rPr>
                <w:rFonts w:ascii="Times New Roman"/>
                <w:b w:val="false"/>
                <w:i w:val="false"/>
                <w:color w:val="000000"/>
                <w:sz w:val="20"/>
              </w:rPr>
              <w:t xml:space="preserve">
экспертиз и анализов на обнаружение </w:t>
            </w:r>
            <w:r>
              <w:br/>
            </w:r>
            <w:r>
              <w:rPr>
                <w:rFonts w:ascii="Times New Roman"/>
                <w:b w:val="false"/>
                <w:i w:val="false"/>
                <w:color w:val="000000"/>
                <w:sz w:val="20"/>
              </w:rPr>
              <w:t xml:space="preserve">
вредителей, болезней растений и сорняков, </w:t>
            </w:r>
            <w:r>
              <w:br/>
            </w:r>
            <w:r>
              <w:rPr>
                <w:rFonts w:ascii="Times New Roman"/>
                <w:b w:val="false"/>
                <w:i w:val="false"/>
                <w:color w:val="000000"/>
                <w:sz w:val="20"/>
              </w:rPr>
              <w:t xml:space="preserve">
еженедельных обследований </w:t>
            </w:r>
            <w:r>
              <w:br/>
            </w:r>
            <w:r>
              <w:rPr>
                <w:rFonts w:ascii="Times New Roman"/>
                <w:b w:val="false"/>
                <w:i w:val="false"/>
                <w:color w:val="000000"/>
                <w:sz w:val="20"/>
              </w:rPr>
              <w:t xml:space="preserve">
подкарантинного материала в период вегетации </w:t>
            </w:r>
            <w:r>
              <w:br/>
            </w:r>
            <w:r>
              <w:rPr>
                <w:rFonts w:ascii="Times New Roman"/>
                <w:b w:val="false"/>
                <w:i w:val="false"/>
                <w:color w:val="000000"/>
                <w:sz w:val="20"/>
              </w:rPr>
              <w:t xml:space="preserve">
растений порядка </w:t>
            </w:r>
            <w:r>
              <w:br/>
            </w:r>
            <w:r>
              <w:rPr>
                <w:rFonts w:ascii="Times New Roman"/>
                <w:b w:val="false"/>
                <w:i w:val="false"/>
                <w:color w:val="000000"/>
                <w:sz w:val="20"/>
              </w:rPr>
              <w:t xml:space="preserve">
220 сорто- </w:t>
            </w:r>
            <w:r>
              <w:br/>
            </w:r>
            <w:r>
              <w:rPr>
                <w:rFonts w:ascii="Times New Roman"/>
                <w:b w:val="false"/>
                <w:i w:val="false"/>
                <w:color w:val="000000"/>
                <w:sz w:val="20"/>
              </w:rPr>
              <w:t xml:space="preserve">
образцов плодово-ягодных культур (черенки, саженцы, семена, клубни, </w:t>
            </w:r>
            <w:r>
              <w:br/>
            </w:r>
            <w:r>
              <w:rPr>
                <w:rFonts w:ascii="Times New Roman"/>
                <w:b w:val="false"/>
                <w:i w:val="false"/>
                <w:color w:val="000000"/>
                <w:sz w:val="20"/>
              </w:rPr>
              <w:t xml:space="preserve">
луковицы, корнеклубни, плоды образцов) </w:t>
            </w:r>
            <w:r>
              <w:br/>
            </w:r>
            <w:r>
              <w:rPr>
                <w:rFonts w:ascii="Times New Roman"/>
                <w:b w:val="false"/>
                <w:i w:val="false"/>
                <w:color w:val="000000"/>
                <w:sz w:val="20"/>
              </w:rPr>
              <w:t xml:space="preserve">
и порядка 3670 штук выращенных живых растений различных плодово-ягодных и других культур и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агротехнических мероприятий по уходу за </w:t>
            </w:r>
            <w:r>
              <w:br/>
            </w:r>
            <w:r>
              <w:rPr>
                <w:rFonts w:ascii="Times New Roman"/>
                <w:b w:val="false"/>
                <w:i w:val="false"/>
                <w:color w:val="000000"/>
                <w:sz w:val="20"/>
              </w:rPr>
              <w:t xml:space="preserve">
проверяемым подкарантинным материалом, </w:t>
            </w:r>
            <w:r>
              <w:br/>
            </w:r>
            <w:r>
              <w:rPr>
                <w:rFonts w:ascii="Times New Roman"/>
                <w:b w:val="false"/>
                <w:i w:val="false"/>
                <w:color w:val="000000"/>
                <w:sz w:val="20"/>
              </w:rPr>
              <w:t xml:space="preserve">
включающих; </w:t>
            </w:r>
            <w:r>
              <w:br/>
            </w:r>
            <w:r>
              <w:rPr>
                <w:rFonts w:ascii="Times New Roman"/>
                <w:b w:val="false"/>
                <w:i w:val="false"/>
                <w:color w:val="000000"/>
                <w:sz w:val="20"/>
              </w:rPr>
              <w:t xml:space="preserve">
выращивание соответствующего подвоя, для поступающих </w:t>
            </w:r>
            <w:r>
              <w:br/>
            </w:r>
            <w:r>
              <w:rPr>
                <w:rFonts w:ascii="Times New Roman"/>
                <w:b w:val="false"/>
                <w:i w:val="false"/>
                <w:color w:val="000000"/>
                <w:sz w:val="20"/>
              </w:rPr>
              <w:t xml:space="preserve">
на проверку материалов; прививку, </w:t>
            </w:r>
            <w:r>
              <w:br/>
            </w:r>
            <w:r>
              <w:rPr>
                <w:rFonts w:ascii="Times New Roman"/>
                <w:b w:val="false"/>
                <w:i w:val="false"/>
                <w:color w:val="000000"/>
                <w:sz w:val="20"/>
              </w:rPr>
              <w:t xml:space="preserve">
посадку или посев поступивших материалов; </w:t>
            </w:r>
            <w:r>
              <w:br/>
            </w:r>
            <w:r>
              <w:rPr>
                <w:rFonts w:ascii="Times New Roman"/>
                <w:b w:val="false"/>
                <w:i w:val="false"/>
                <w:color w:val="000000"/>
                <w:sz w:val="20"/>
              </w:rPr>
              <w:t xml:space="preserve">
проведение поливов, подкормок, прополок, культивации, химических обработок, обрезки и так </w:t>
            </w:r>
            <w:r>
              <w:br/>
            </w:r>
            <w:r>
              <w:rPr>
                <w:rFonts w:ascii="Times New Roman"/>
                <w:b w:val="false"/>
                <w:i w:val="false"/>
                <w:color w:val="000000"/>
                <w:sz w:val="20"/>
              </w:rPr>
              <w:t xml:space="preserve">
далее; </w:t>
            </w:r>
            <w:r>
              <w:br/>
            </w:r>
            <w:r>
              <w:rPr>
                <w:rFonts w:ascii="Times New Roman"/>
                <w:b w:val="false"/>
                <w:i w:val="false"/>
                <w:color w:val="000000"/>
                <w:sz w:val="20"/>
              </w:rPr>
              <w:t xml:space="preserve">
выпуск здорового посадочного, </w:t>
            </w:r>
            <w:r>
              <w:br/>
            </w:r>
            <w:r>
              <w:rPr>
                <w:rFonts w:ascii="Times New Roman"/>
                <w:b w:val="false"/>
                <w:i w:val="false"/>
                <w:color w:val="000000"/>
                <w:sz w:val="20"/>
              </w:rPr>
              <w:t xml:space="preserve">
прививочного или семенного материала по </w:t>
            </w:r>
            <w:r>
              <w:br/>
            </w:r>
            <w:r>
              <w:rPr>
                <w:rFonts w:ascii="Times New Roman"/>
                <w:b w:val="false"/>
                <w:i w:val="false"/>
                <w:color w:val="000000"/>
                <w:sz w:val="20"/>
              </w:rPr>
              <w:t xml:space="preserve">
завершению карантинной проверки. </w:t>
            </w:r>
            <w:r>
              <w:br/>
            </w:r>
            <w:r>
              <w:rPr>
                <w:rFonts w:ascii="Times New Roman"/>
                <w:b w:val="false"/>
                <w:i w:val="false"/>
                <w:color w:val="000000"/>
                <w:sz w:val="20"/>
              </w:rPr>
              <w:t xml:space="preserve">
Приобретение лабораторного оборудования - </w:t>
            </w:r>
            <w:r>
              <w:br/>
            </w:r>
            <w:r>
              <w:rPr>
                <w:rFonts w:ascii="Times New Roman"/>
                <w:b w:val="false"/>
                <w:i w:val="false"/>
                <w:color w:val="000000"/>
                <w:sz w:val="20"/>
              </w:rPr>
              <w:t xml:space="preserve">
5 единиц, лабораторной мебели - 2 единицы. </w:t>
            </w:r>
            <w:r>
              <w:br/>
            </w:r>
            <w:r>
              <w:rPr>
                <w:rFonts w:ascii="Times New Roman"/>
                <w:b w:val="false"/>
                <w:i w:val="false"/>
                <w:color w:val="000000"/>
                <w:sz w:val="20"/>
              </w:rPr>
              <w:t xml:space="preserve">
Содержание государственного учреждения </w:t>
            </w:r>
            <w:r>
              <w:br/>
            </w:r>
            <w:r>
              <w:rPr>
                <w:rFonts w:ascii="Times New Roman"/>
                <w:b w:val="false"/>
                <w:i w:val="false"/>
                <w:color w:val="000000"/>
                <w:sz w:val="20"/>
              </w:rPr>
              <w:t xml:space="preserve">
"Интродукционно-карантинный питомник </w:t>
            </w:r>
            <w:r>
              <w:br/>
            </w:r>
            <w:r>
              <w:rPr>
                <w:rFonts w:ascii="Times New Roman"/>
                <w:b w:val="false"/>
                <w:i w:val="false"/>
                <w:color w:val="000000"/>
                <w:sz w:val="20"/>
              </w:rPr>
              <w:t xml:space="preserve">
зерновых культур" со штатной численностью </w:t>
            </w:r>
            <w:r>
              <w:br/>
            </w:r>
            <w:r>
              <w:rPr>
                <w:rFonts w:ascii="Times New Roman"/>
                <w:b w:val="false"/>
                <w:i w:val="false"/>
                <w:color w:val="000000"/>
                <w:sz w:val="20"/>
              </w:rPr>
              <w:t xml:space="preserve">
18 человек, для проведения экспертиз и </w:t>
            </w:r>
            <w:r>
              <w:br/>
            </w:r>
            <w:r>
              <w:rPr>
                <w:rFonts w:ascii="Times New Roman"/>
                <w:b w:val="false"/>
                <w:i w:val="false"/>
                <w:color w:val="000000"/>
                <w:sz w:val="20"/>
              </w:rPr>
              <w:t xml:space="preserve">
анализов импортных сортообразцов семян зерновых, зернобобовых культур и кукурузы </w:t>
            </w:r>
            <w:r>
              <w:br/>
            </w:r>
            <w:r>
              <w:rPr>
                <w:rFonts w:ascii="Times New Roman"/>
                <w:b w:val="false"/>
                <w:i w:val="false"/>
                <w:color w:val="000000"/>
                <w:sz w:val="20"/>
              </w:rPr>
              <w:t xml:space="preserve">
на скрытую зараженность карантинными </w:t>
            </w:r>
            <w:r>
              <w:br/>
            </w:r>
            <w:r>
              <w:rPr>
                <w:rFonts w:ascii="Times New Roman"/>
                <w:b w:val="false"/>
                <w:i w:val="false"/>
                <w:color w:val="000000"/>
                <w:sz w:val="20"/>
              </w:rPr>
              <w:t xml:space="preserve">
объектами порядка 70 сортообразцов путем проведения химических и агротехнических </w:t>
            </w:r>
            <w:r>
              <w:br/>
            </w:r>
            <w:r>
              <w:rPr>
                <w:rFonts w:ascii="Times New Roman"/>
                <w:b w:val="false"/>
                <w:i w:val="false"/>
                <w:color w:val="000000"/>
                <w:sz w:val="20"/>
              </w:rPr>
              <w:t xml:space="preserve">
мероприятий по уходу за проверяемыми </w:t>
            </w:r>
            <w:r>
              <w:br/>
            </w:r>
            <w:r>
              <w:rPr>
                <w:rFonts w:ascii="Times New Roman"/>
                <w:b w:val="false"/>
                <w:i w:val="false"/>
                <w:color w:val="000000"/>
                <w:sz w:val="20"/>
              </w:rPr>
              <w:t xml:space="preserve">
сортообразцами семян зерновых культур и </w:t>
            </w:r>
            <w:r>
              <w:br/>
            </w:r>
            <w:r>
              <w:rPr>
                <w:rFonts w:ascii="Times New Roman"/>
                <w:b w:val="false"/>
                <w:i w:val="false"/>
                <w:color w:val="000000"/>
                <w:sz w:val="20"/>
              </w:rPr>
              <w:t xml:space="preserve">
кукурузы, включающих: </w:t>
            </w:r>
            <w:r>
              <w:br/>
            </w:r>
            <w:r>
              <w:rPr>
                <w:rFonts w:ascii="Times New Roman"/>
                <w:b w:val="false"/>
                <w:i w:val="false"/>
                <w:color w:val="000000"/>
                <w:sz w:val="20"/>
              </w:rPr>
              <w:t xml:space="preserve">
предпосевную обработку почвы; </w:t>
            </w:r>
            <w:r>
              <w:br/>
            </w:r>
            <w:r>
              <w:rPr>
                <w:rFonts w:ascii="Times New Roman"/>
                <w:b w:val="false"/>
                <w:i w:val="false"/>
                <w:color w:val="000000"/>
                <w:sz w:val="20"/>
              </w:rPr>
              <w:t xml:space="preserve">
посев и выращивание поступивших </w:t>
            </w:r>
            <w:r>
              <w:br/>
            </w:r>
            <w:r>
              <w:rPr>
                <w:rFonts w:ascii="Times New Roman"/>
                <w:b w:val="false"/>
                <w:i w:val="false"/>
                <w:color w:val="000000"/>
                <w:sz w:val="20"/>
              </w:rPr>
              <w:t xml:space="preserve">
импортных сортообразцов семян зерновых </w:t>
            </w:r>
            <w:r>
              <w:br/>
            </w:r>
            <w:r>
              <w:rPr>
                <w:rFonts w:ascii="Times New Roman"/>
                <w:b w:val="false"/>
                <w:i w:val="false"/>
                <w:color w:val="000000"/>
                <w:sz w:val="20"/>
              </w:rPr>
              <w:t xml:space="preserve">
культур и кукурузы; </w:t>
            </w:r>
            <w:r>
              <w:br/>
            </w:r>
            <w:r>
              <w:rPr>
                <w:rFonts w:ascii="Times New Roman"/>
                <w:b w:val="false"/>
                <w:i w:val="false"/>
                <w:color w:val="000000"/>
                <w:sz w:val="20"/>
              </w:rPr>
              <w:t xml:space="preserve">
проведение прополок, культивации, </w:t>
            </w:r>
            <w:r>
              <w:br/>
            </w:r>
            <w:r>
              <w:rPr>
                <w:rFonts w:ascii="Times New Roman"/>
                <w:b w:val="false"/>
                <w:i w:val="false"/>
                <w:color w:val="000000"/>
                <w:sz w:val="20"/>
              </w:rPr>
              <w:t xml:space="preserve">
химических обработок, подкормок и так </w:t>
            </w:r>
            <w:r>
              <w:br/>
            </w:r>
            <w:r>
              <w:rPr>
                <w:rFonts w:ascii="Times New Roman"/>
                <w:b w:val="false"/>
                <w:i w:val="false"/>
                <w:color w:val="000000"/>
                <w:sz w:val="20"/>
              </w:rPr>
              <w:t xml:space="preserve">
далее; </w:t>
            </w:r>
            <w:r>
              <w:br/>
            </w:r>
            <w:r>
              <w:rPr>
                <w:rFonts w:ascii="Times New Roman"/>
                <w:b w:val="false"/>
                <w:i w:val="false"/>
                <w:color w:val="000000"/>
                <w:sz w:val="20"/>
              </w:rPr>
              <w:t xml:space="preserve">
выпуск здорового </w:t>
            </w:r>
            <w:r>
              <w:br/>
            </w:r>
            <w:r>
              <w:rPr>
                <w:rFonts w:ascii="Times New Roman"/>
                <w:b w:val="false"/>
                <w:i w:val="false"/>
                <w:color w:val="000000"/>
                <w:sz w:val="20"/>
              </w:rPr>
              <w:t xml:space="preserve">
семенного материала по завершению карантинной проверки. Приобретение </w:t>
            </w:r>
            <w:r>
              <w:br/>
            </w:r>
            <w:r>
              <w:rPr>
                <w:rFonts w:ascii="Times New Roman"/>
                <w:b w:val="false"/>
                <w:i w:val="false"/>
                <w:color w:val="000000"/>
                <w:sz w:val="20"/>
              </w:rPr>
              <w:t xml:space="preserve">
лабораторного оборудования - 2 единицы, прочих оборудовании и сельскохозяйст- </w:t>
            </w:r>
            <w:r>
              <w:br/>
            </w:r>
            <w:r>
              <w:rPr>
                <w:rFonts w:ascii="Times New Roman"/>
                <w:b w:val="false"/>
                <w:i w:val="false"/>
                <w:color w:val="000000"/>
                <w:sz w:val="20"/>
              </w:rPr>
              <w:t xml:space="preserve">
венной техники - 4 единицы.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Выявление, </w:t>
            </w:r>
            <w:r>
              <w:br/>
            </w:r>
            <w:r>
              <w:rPr>
                <w:rFonts w:ascii="Times New Roman"/>
                <w:b w:val="false"/>
                <w:i w:val="false"/>
                <w:color w:val="000000"/>
                <w:sz w:val="20"/>
              </w:rPr>
              <w:t xml:space="preserve">
локализация и </w:t>
            </w:r>
            <w:r>
              <w:br/>
            </w:r>
            <w:r>
              <w:rPr>
                <w:rFonts w:ascii="Times New Roman"/>
                <w:b w:val="false"/>
                <w:i w:val="false"/>
                <w:color w:val="000000"/>
                <w:sz w:val="20"/>
              </w:rPr>
              <w:t xml:space="preserve">
ликвидация </w:t>
            </w:r>
            <w:r>
              <w:br/>
            </w:r>
            <w:r>
              <w:rPr>
                <w:rFonts w:ascii="Times New Roman"/>
                <w:b w:val="false"/>
                <w:i w:val="false"/>
                <w:color w:val="000000"/>
                <w:sz w:val="20"/>
              </w:rPr>
              <w:t xml:space="preserve">
очагов </w:t>
            </w:r>
            <w:r>
              <w:br/>
            </w:r>
            <w:r>
              <w:rPr>
                <w:rFonts w:ascii="Times New Roman"/>
                <w:b w:val="false"/>
                <w:i w:val="false"/>
                <w:color w:val="000000"/>
                <w:sz w:val="20"/>
              </w:rPr>
              <w:t xml:space="preserve">
распростране- </w:t>
            </w:r>
            <w:r>
              <w:br/>
            </w:r>
            <w:r>
              <w:rPr>
                <w:rFonts w:ascii="Times New Roman"/>
                <w:b w:val="false"/>
                <w:i w:val="false"/>
                <w:color w:val="000000"/>
                <w:sz w:val="20"/>
              </w:rPr>
              <w:t xml:space="preserve">
ния </w:t>
            </w:r>
            <w:r>
              <w:br/>
            </w:r>
            <w:r>
              <w:rPr>
                <w:rFonts w:ascii="Times New Roman"/>
                <w:b w:val="false"/>
                <w:i w:val="false"/>
                <w:color w:val="000000"/>
                <w:sz w:val="20"/>
              </w:rPr>
              <w:t xml:space="preserve">
карантинных </w:t>
            </w:r>
            <w:r>
              <w:br/>
            </w:r>
            <w:r>
              <w:rPr>
                <w:rFonts w:ascii="Times New Roman"/>
                <w:b w:val="false"/>
                <w:i w:val="false"/>
                <w:color w:val="000000"/>
                <w:sz w:val="20"/>
              </w:rPr>
              <w:t xml:space="preserve">
вредителей, </w:t>
            </w:r>
            <w:r>
              <w:br/>
            </w:r>
            <w:r>
              <w:rPr>
                <w:rFonts w:ascii="Times New Roman"/>
                <w:b w:val="false"/>
                <w:i w:val="false"/>
                <w:color w:val="000000"/>
                <w:sz w:val="20"/>
              </w:rPr>
              <w:t xml:space="preserve">
болезней </w:t>
            </w:r>
            <w:r>
              <w:br/>
            </w:r>
            <w:r>
              <w:rPr>
                <w:rFonts w:ascii="Times New Roman"/>
                <w:b w:val="false"/>
                <w:i w:val="false"/>
                <w:color w:val="000000"/>
                <w:sz w:val="20"/>
              </w:rPr>
              <w:t xml:space="preserve">
растений и </w:t>
            </w:r>
            <w:r>
              <w:br/>
            </w:r>
            <w:r>
              <w:rPr>
                <w:rFonts w:ascii="Times New Roman"/>
                <w:b w:val="false"/>
                <w:i w:val="false"/>
                <w:color w:val="000000"/>
                <w:sz w:val="20"/>
              </w:rPr>
              <w:t xml:space="preserve">
сорняков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Осуществление мероприятий по выявлению, локализации и ликвидации имеющихся очагов </w:t>
            </w:r>
            <w:r>
              <w:br/>
            </w:r>
            <w:r>
              <w:rPr>
                <w:rFonts w:ascii="Times New Roman"/>
                <w:b w:val="false"/>
                <w:i w:val="false"/>
                <w:color w:val="000000"/>
                <w:sz w:val="20"/>
              </w:rPr>
              <w:t xml:space="preserve">
распространения карантинных объектов по перечню, определенному </w:t>
            </w:r>
            <w:r>
              <w:br/>
            </w:r>
            <w:r>
              <w:rPr>
                <w:rFonts w:ascii="Times New Roman"/>
                <w:b w:val="false"/>
                <w:i w:val="false"/>
                <w:color w:val="000000"/>
                <w:sz w:val="20"/>
              </w:rPr>
              <w:t xml:space="preserve">
Правительством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обследований </w:t>
            </w:r>
            <w:r>
              <w:br/>
            </w:r>
            <w:r>
              <w:rPr>
                <w:rFonts w:ascii="Times New Roman"/>
                <w:b w:val="false"/>
                <w:i w:val="false"/>
                <w:color w:val="000000"/>
                <w:sz w:val="20"/>
              </w:rPr>
              <w:t xml:space="preserve">
на наличие </w:t>
            </w:r>
            <w:r>
              <w:br/>
            </w:r>
            <w:r>
              <w:rPr>
                <w:rFonts w:ascii="Times New Roman"/>
                <w:b w:val="false"/>
                <w:i w:val="false"/>
                <w:color w:val="000000"/>
                <w:sz w:val="20"/>
              </w:rPr>
              <w:t xml:space="preserve">
карантинных </w:t>
            </w:r>
            <w:r>
              <w:br/>
            </w:r>
            <w:r>
              <w:rPr>
                <w:rFonts w:ascii="Times New Roman"/>
                <w:b w:val="false"/>
                <w:i w:val="false"/>
                <w:color w:val="000000"/>
                <w:sz w:val="20"/>
              </w:rPr>
              <w:t xml:space="preserve">
объектов на 60 предприятиях и </w:t>
            </w:r>
            <w:r>
              <w:br/>
            </w:r>
            <w:r>
              <w:rPr>
                <w:rFonts w:ascii="Times New Roman"/>
                <w:b w:val="false"/>
                <w:i w:val="false"/>
                <w:color w:val="000000"/>
                <w:sz w:val="20"/>
              </w:rPr>
              <w:t xml:space="preserve">
площади порядка </w:t>
            </w:r>
            <w:r>
              <w:br/>
            </w:r>
            <w:r>
              <w:rPr>
                <w:rFonts w:ascii="Times New Roman"/>
                <w:b w:val="false"/>
                <w:i w:val="false"/>
                <w:color w:val="000000"/>
                <w:sz w:val="20"/>
              </w:rPr>
              <w:t xml:space="preserve">
1500-1600 тысяч гектар; </w:t>
            </w:r>
            <w:r>
              <w:br/>
            </w:r>
            <w:r>
              <w:rPr>
                <w:rFonts w:ascii="Times New Roman"/>
                <w:b w:val="false"/>
                <w:i w:val="false"/>
                <w:color w:val="000000"/>
                <w:sz w:val="20"/>
              </w:rPr>
              <w:t xml:space="preserve">
закуп химических </w:t>
            </w:r>
            <w:r>
              <w:br/>
            </w:r>
            <w:r>
              <w:rPr>
                <w:rFonts w:ascii="Times New Roman"/>
                <w:b w:val="false"/>
                <w:i w:val="false"/>
                <w:color w:val="000000"/>
                <w:sz w:val="20"/>
              </w:rPr>
              <w:t xml:space="preserve">
препаратов для борьбы против карантинных вредителей и сорняков на площадь 180-200 тысяч гектаров, в том числе для обновления и пополнения </w:t>
            </w:r>
            <w:r>
              <w:br/>
            </w:r>
            <w:r>
              <w:rPr>
                <w:rFonts w:ascii="Times New Roman"/>
                <w:b w:val="false"/>
                <w:i w:val="false"/>
                <w:color w:val="000000"/>
                <w:sz w:val="20"/>
              </w:rPr>
              <w:t xml:space="preserve">
запаса; </w:t>
            </w:r>
            <w:r>
              <w:br/>
            </w:r>
            <w:r>
              <w:rPr>
                <w:rFonts w:ascii="Times New Roman"/>
                <w:b w:val="false"/>
                <w:i w:val="false"/>
                <w:color w:val="000000"/>
                <w:sz w:val="20"/>
              </w:rPr>
              <w:t xml:space="preserve">
проведение таможенных процедур; </w:t>
            </w:r>
            <w:r>
              <w:br/>
            </w:r>
            <w:r>
              <w:rPr>
                <w:rFonts w:ascii="Times New Roman"/>
                <w:b w:val="false"/>
                <w:i w:val="false"/>
                <w:color w:val="000000"/>
                <w:sz w:val="20"/>
              </w:rPr>
              <w:t xml:space="preserve">
хранение химических препаратов, в том числе запаса; </w:t>
            </w:r>
            <w:r>
              <w:br/>
            </w:r>
            <w:r>
              <w:rPr>
                <w:rFonts w:ascii="Times New Roman"/>
                <w:b w:val="false"/>
                <w:i w:val="false"/>
                <w:color w:val="000000"/>
                <w:sz w:val="20"/>
              </w:rPr>
              <w:t xml:space="preserve">
доставка химических препаратов до места назначения, в том числе запаса; </w:t>
            </w:r>
            <w:r>
              <w:br/>
            </w:r>
            <w:r>
              <w:rPr>
                <w:rFonts w:ascii="Times New Roman"/>
                <w:b w:val="false"/>
                <w:i w:val="false"/>
                <w:color w:val="000000"/>
                <w:sz w:val="20"/>
              </w:rPr>
              <w:t xml:space="preserve">
химическая борьба против карантинных </w:t>
            </w:r>
            <w:r>
              <w:br/>
            </w:r>
            <w:r>
              <w:rPr>
                <w:rFonts w:ascii="Times New Roman"/>
                <w:b w:val="false"/>
                <w:i w:val="false"/>
                <w:color w:val="000000"/>
                <w:sz w:val="20"/>
              </w:rPr>
              <w:t xml:space="preserve">
вредителей и сорняков порядка 180-209 </w:t>
            </w:r>
            <w:r>
              <w:br/>
            </w:r>
            <w:r>
              <w:rPr>
                <w:rFonts w:ascii="Times New Roman"/>
                <w:b w:val="false"/>
                <w:i w:val="false"/>
                <w:color w:val="000000"/>
                <w:sz w:val="20"/>
              </w:rPr>
              <w:t xml:space="preserve">
тысяч гектар.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выявленные, локализованные и </w:t>
      </w:r>
      <w:r>
        <w:br/>
      </w:r>
      <w:r>
        <w:rPr>
          <w:rFonts w:ascii="Times New Roman"/>
          <w:b w:val="false"/>
          <w:i w:val="false"/>
          <w:color w:val="000000"/>
          <w:sz w:val="28"/>
        </w:rPr>
        <w:t xml:space="preserve">
ликвидированные очаги распространения карантинных вредителей, болезней растений и сорняков, сохранение урожая, 100% предотвращение распространения карантинных объектов на территории Республики Казахстан от импортного растительного материала, поступившего на экспертизу в Государственные учреждения по карантину растений и выпуск здорового посадочного, прививочного и семенного материала по завершению карантинной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89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005 "Определение сортовых и посевных качеств семенного и </w:t>
      </w:r>
      <w:r>
        <w:br/>
      </w:r>
      <w:r>
        <w:rPr>
          <w:rFonts w:ascii="Times New Roman"/>
          <w:b w:val="false"/>
          <w:i w:val="false"/>
          <w:color w:val="000000"/>
          <w:sz w:val="28"/>
        </w:rPr>
        <w:t>
</w:t>
      </w:r>
      <w:r>
        <w:rPr>
          <w:rFonts w:ascii="Times New Roman"/>
          <w:b/>
          <w:i w:val="false"/>
          <w:color w:val="000000"/>
          <w:sz w:val="28"/>
        </w:rPr>
        <w:t xml:space="preserve">посадочного материала"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156845 тысяч тенге (сто пятьдесят шесть миллионов восемьсот сорок пять тысяч тенге).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 кредитовании отраслей агропромышленного комплекса и финансировании государственных мероприятий"; статьи  </w:t>
      </w:r>
      <w:r>
        <w:rPr>
          <w:rFonts w:ascii="Times New Roman"/>
          <w:b w:val="false"/>
          <w:i w:val="false"/>
          <w:color w:val="000000"/>
          <w:sz w:val="28"/>
        </w:rPr>
        <w:t xml:space="preserve">4__ </w:t>
      </w:r>
      <w:r>
        <w:rPr>
          <w:rFonts w:ascii="Times New Roman"/>
          <w:b w:val="false"/>
          <w:i w:val="false"/>
          <w:color w:val="000000"/>
          <w:sz w:val="28"/>
        </w:rPr>
        <w:t xml:space="preserve">,  </w:t>
      </w:r>
      <w:r>
        <w:rPr>
          <w:rFonts w:ascii="Times New Roman"/>
          <w:b w:val="false"/>
          <w:i w:val="false"/>
          <w:color w:val="000000"/>
          <w:sz w:val="28"/>
        </w:rPr>
        <w:t xml:space="preserve">12_ </w:t>
      </w:r>
      <w:r>
        <w:rPr>
          <w:rFonts w:ascii="Times New Roman"/>
          <w:b w:val="false"/>
          <w:i w:val="false"/>
          <w:color w:val="000000"/>
          <w:sz w:val="28"/>
        </w:rPr>
        <w:t xml:space="preserve"> Закона Республики Казахстан "О семеноводстве";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марта 2001 года N 394 "Об утверждении Правил формирования, хранения и использования государственных ресурсов зерна".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посева проверенными семенами высокопродуктивных сортов на всей площади, повышение урожайности сельскохозяйственных растений, улучшение качества растениеводческой продукции и обеспечение продовольственной безопасности страны. </w:t>
      </w:r>
      <w:r>
        <w:br/>
      </w:r>
      <w:r>
        <w:rPr>
          <w:rFonts w:ascii="Times New Roman"/>
          <w:b w:val="false"/>
          <w:i w:val="false"/>
          <w:color w:val="000000"/>
          <w:sz w:val="28"/>
        </w:rPr>
        <w:t xml:space="preserve">
      5. Задачи бюджетной программы: своевременное и квалифицированное проведение экспертизы качества семян сельскохозяйственных растений для отечественных сельскохозяйственных товаропроизводителей, производителей элитных и оригинальных семян, семян первой, второй и третьей репродукций, государственных сортоиспытательных участков и станций, государственных ресурсов семян, определение соответствия их качества действующим государственным стандартам.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53"/>
        <w:gridCol w:w="257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Определение сортовых и посевных качеств семенного и посадочного материала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247 тысяч исследований </w:t>
            </w:r>
            <w:r>
              <w:br/>
            </w:r>
            <w:r>
              <w:rPr>
                <w:rFonts w:ascii="Times New Roman"/>
                <w:b w:val="false"/>
                <w:i w:val="false"/>
                <w:color w:val="000000"/>
                <w:sz w:val="20"/>
              </w:rPr>
              <w:t xml:space="preserve">
сортовых и посевных качеств </w:t>
            </w:r>
            <w:r>
              <w:br/>
            </w:r>
            <w:r>
              <w:rPr>
                <w:rFonts w:ascii="Times New Roman"/>
                <w:b w:val="false"/>
                <w:i w:val="false"/>
                <w:color w:val="000000"/>
                <w:sz w:val="20"/>
              </w:rPr>
              <w:t xml:space="preserve">
семян сельско- </w:t>
            </w:r>
            <w:r>
              <w:br/>
            </w:r>
            <w:r>
              <w:rPr>
                <w:rFonts w:ascii="Times New Roman"/>
                <w:b w:val="false"/>
                <w:i w:val="false"/>
                <w:color w:val="000000"/>
                <w:sz w:val="20"/>
              </w:rPr>
              <w:t xml:space="preserve">
хозяйственных растений для </w:t>
            </w:r>
            <w:r>
              <w:br/>
            </w:r>
            <w:r>
              <w:rPr>
                <w:rFonts w:ascii="Times New Roman"/>
                <w:b w:val="false"/>
                <w:i w:val="false"/>
                <w:color w:val="000000"/>
                <w:sz w:val="20"/>
              </w:rPr>
              <w:t xml:space="preserve">
отечественных сельскохозяйст- </w:t>
            </w:r>
            <w:r>
              <w:br/>
            </w:r>
            <w:r>
              <w:rPr>
                <w:rFonts w:ascii="Times New Roman"/>
                <w:b w:val="false"/>
                <w:i w:val="false"/>
                <w:color w:val="000000"/>
                <w:sz w:val="20"/>
              </w:rPr>
              <w:t xml:space="preserve">
венных товаро- </w:t>
            </w:r>
            <w:r>
              <w:br/>
            </w:r>
            <w:r>
              <w:rPr>
                <w:rFonts w:ascii="Times New Roman"/>
                <w:b w:val="false"/>
                <w:i w:val="false"/>
                <w:color w:val="000000"/>
                <w:sz w:val="20"/>
              </w:rPr>
              <w:t xml:space="preserve">
производителей, производителей </w:t>
            </w:r>
            <w:r>
              <w:br/>
            </w:r>
            <w:r>
              <w:rPr>
                <w:rFonts w:ascii="Times New Roman"/>
                <w:b w:val="false"/>
                <w:i w:val="false"/>
                <w:color w:val="000000"/>
                <w:sz w:val="20"/>
              </w:rPr>
              <w:t xml:space="preserve">
элитных и </w:t>
            </w:r>
            <w:r>
              <w:br/>
            </w:r>
            <w:r>
              <w:rPr>
                <w:rFonts w:ascii="Times New Roman"/>
                <w:b w:val="false"/>
                <w:i w:val="false"/>
                <w:color w:val="000000"/>
                <w:sz w:val="20"/>
              </w:rPr>
              <w:t xml:space="preserve">
оригинальных </w:t>
            </w:r>
            <w:r>
              <w:br/>
            </w:r>
            <w:r>
              <w:rPr>
                <w:rFonts w:ascii="Times New Roman"/>
                <w:b w:val="false"/>
                <w:i w:val="false"/>
                <w:color w:val="000000"/>
                <w:sz w:val="20"/>
              </w:rPr>
              <w:t xml:space="preserve">
семян, семян </w:t>
            </w:r>
            <w:r>
              <w:br/>
            </w:r>
            <w:r>
              <w:rPr>
                <w:rFonts w:ascii="Times New Roman"/>
                <w:b w:val="false"/>
                <w:i w:val="false"/>
                <w:color w:val="000000"/>
                <w:sz w:val="20"/>
              </w:rPr>
              <w:t xml:space="preserve">
первой, второй и третьей </w:t>
            </w:r>
            <w:r>
              <w:br/>
            </w:r>
            <w:r>
              <w:rPr>
                <w:rFonts w:ascii="Times New Roman"/>
                <w:b w:val="false"/>
                <w:i w:val="false"/>
                <w:color w:val="000000"/>
                <w:sz w:val="20"/>
              </w:rPr>
              <w:t xml:space="preserve">
репродукций, </w:t>
            </w:r>
            <w:r>
              <w:br/>
            </w:r>
            <w:r>
              <w:rPr>
                <w:rFonts w:ascii="Times New Roman"/>
                <w:b w:val="false"/>
                <w:i w:val="false"/>
                <w:color w:val="000000"/>
                <w:sz w:val="20"/>
              </w:rPr>
              <w:t xml:space="preserve">
государственных сортоиспытате- </w:t>
            </w:r>
            <w:r>
              <w:br/>
            </w:r>
            <w:r>
              <w:rPr>
                <w:rFonts w:ascii="Times New Roman"/>
                <w:b w:val="false"/>
                <w:i w:val="false"/>
                <w:color w:val="000000"/>
                <w:sz w:val="20"/>
              </w:rPr>
              <w:t xml:space="preserve">
льных участков и станций,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ресурсов семян по показателям качества, </w:t>
            </w:r>
            <w:r>
              <w:br/>
            </w:r>
            <w:r>
              <w:rPr>
                <w:rFonts w:ascii="Times New Roman"/>
                <w:b w:val="false"/>
                <w:i w:val="false"/>
                <w:color w:val="000000"/>
                <w:sz w:val="20"/>
              </w:rPr>
              <w:t xml:space="preserve">
предусмотренным соответствующими государственными стандартами (всхожесть или жизнеспособ-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влажность, </w:t>
            </w:r>
            <w:r>
              <w:br/>
            </w:r>
            <w:r>
              <w:rPr>
                <w:rFonts w:ascii="Times New Roman"/>
                <w:b w:val="false"/>
                <w:i w:val="false"/>
                <w:color w:val="000000"/>
                <w:sz w:val="20"/>
              </w:rPr>
              <w:t xml:space="preserve">
масса 1000 </w:t>
            </w:r>
            <w:r>
              <w:br/>
            </w:r>
            <w:r>
              <w:rPr>
                <w:rFonts w:ascii="Times New Roman"/>
                <w:b w:val="false"/>
                <w:i w:val="false"/>
                <w:color w:val="000000"/>
                <w:sz w:val="20"/>
              </w:rPr>
              <w:t xml:space="preserve">
семян, чистота, </w:t>
            </w:r>
            <w:r>
              <w:br/>
            </w:r>
            <w:r>
              <w:rPr>
                <w:rFonts w:ascii="Times New Roman"/>
                <w:b w:val="false"/>
                <w:i w:val="false"/>
                <w:color w:val="000000"/>
                <w:sz w:val="20"/>
              </w:rPr>
              <w:t xml:space="preserve">
заселенность </w:t>
            </w:r>
            <w:r>
              <w:br/>
            </w:r>
            <w:r>
              <w:rPr>
                <w:rFonts w:ascii="Times New Roman"/>
                <w:b w:val="false"/>
                <w:i w:val="false"/>
                <w:color w:val="000000"/>
                <w:sz w:val="20"/>
              </w:rPr>
              <w:t xml:space="preserve">
вредителями, </w:t>
            </w:r>
            <w:r>
              <w:br/>
            </w:r>
            <w:r>
              <w:rPr>
                <w:rFonts w:ascii="Times New Roman"/>
                <w:b w:val="false"/>
                <w:i w:val="false"/>
                <w:color w:val="000000"/>
                <w:sz w:val="20"/>
              </w:rPr>
              <w:t xml:space="preserve">
зараженность </w:t>
            </w:r>
            <w:r>
              <w:br/>
            </w:r>
            <w:r>
              <w:rPr>
                <w:rFonts w:ascii="Times New Roman"/>
                <w:b w:val="false"/>
                <w:i w:val="false"/>
                <w:color w:val="000000"/>
                <w:sz w:val="20"/>
              </w:rPr>
              <w:t xml:space="preserve">
болезнями).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проверки качества семян сельскохозяйственных растений, предназначенных для посева отечественными сельскохозяйственными товаропроизводителями, производителями элитных и оригинальных семян, семян первой, второй и третьей репродукций, государственными сортоиспытательными участками и станциями, и соответствующее повышение урожайности сельскохозяйственных растений за счет посева качественными проверенными семенами на 15 %; снижение себестоимости семян, используемых сельхозтоваропроизводителями для посева; исключение из практики осуществления посева непроверенными некачественными семенами; обеспечение отечественных сельскохозяйственных товаропроизводителей в полном объеме высококачественными элитными и репродукционными семенами, формирование государственных ресурсов семян кондиционным семенным материалом.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xml:space="preserve">  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006 "Государственная поддержка развития сельского хозяйства"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8101211 тысяч тенге (восемь миллиардов сто один миллион двести одиннадцать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135 </w:t>
      </w:r>
      <w:r>
        <w:rPr>
          <w:rFonts w:ascii="Times New Roman"/>
          <w:b w:val="false"/>
          <w:i w:val="false"/>
          <w:color w:val="000000"/>
          <w:sz w:val="28"/>
        </w:rPr>
        <w:t xml:space="preserve"> Водного кодекса Республики Казахстан;  </w:t>
      </w:r>
      <w:r>
        <w:rPr>
          <w:rFonts w:ascii="Times New Roman"/>
          <w:b w:val="false"/>
          <w:i w:val="false"/>
          <w:color w:val="000000"/>
          <w:sz w:val="28"/>
        </w:rPr>
        <w:t xml:space="preserve">статья 15 </w:t>
      </w:r>
      <w:r>
        <w:rPr>
          <w:rFonts w:ascii="Times New Roman"/>
          <w:b w:val="false"/>
          <w:i w:val="false"/>
          <w:color w:val="000000"/>
          <w:sz w:val="28"/>
        </w:rPr>
        <w:t xml:space="preserve"> Закона Республики Казахстан "О племенном животноводстве"; статьи  </w:t>
      </w:r>
      <w:r>
        <w:rPr>
          <w:rFonts w:ascii="Times New Roman"/>
          <w:b w:val="false"/>
          <w:i w:val="false"/>
          <w:color w:val="000000"/>
          <w:sz w:val="28"/>
        </w:rPr>
        <w:t xml:space="preserve">2__ </w:t>
      </w:r>
      <w:r>
        <w:rPr>
          <w:rFonts w:ascii="Times New Roman"/>
          <w:b w:val="false"/>
          <w:i w:val="false"/>
          <w:color w:val="000000"/>
          <w:sz w:val="28"/>
        </w:rPr>
        <w:t xml:space="preserve">,  </w:t>
      </w:r>
      <w:r>
        <w:rPr>
          <w:rFonts w:ascii="Times New Roman"/>
          <w:b w:val="false"/>
          <w:i w:val="false"/>
          <w:color w:val="000000"/>
          <w:sz w:val="28"/>
        </w:rPr>
        <w:t xml:space="preserve">15_ </w:t>
      </w:r>
      <w:r>
        <w:rPr>
          <w:rFonts w:ascii="Times New Roman"/>
          <w:b w:val="false"/>
          <w:i w:val="false"/>
          <w:color w:val="000000"/>
          <w:sz w:val="28"/>
        </w:rPr>
        <w:t xml:space="preserve">,  </w:t>
      </w:r>
      <w:r>
        <w:rPr>
          <w:rFonts w:ascii="Times New Roman"/>
          <w:b w:val="false"/>
          <w:i w:val="false"/>
          <w:color w:val="000000"/>
          <w:sz w:val="28"/>
        </w:rPr>
        <w:t xml:space="preserve">21_ </w:t>
      </w:r>
      <w:r>
        <w:rPr>
          <w:rFonts w:ascii="Times New Roman"/>
          <w:b w:val="false"/>
          <w:i w:val="false"/>
          <w:color w:val="000000"/>
          <w:sz w:val="28"/>
        </w:rPr>
        <w:t xml:space="preserve"> Закона Республики Казахстан "О финансовом лизинге";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 зерне";  </w:t>
      </w:r>
      <w:r>
        <w:rPr>
          <w:rFonts w:ascii="Times New Roman"/>
          <w:b w:val="false"/>
          <w:i w:val="false"/>
          <w:color w:val="000000"/>
          <w:sz w:val="28"/>
        </w:rPr>
        <w:t xml:space="preserve">статья 12 </w:t>
      </w:r>
      <w:r>
        <w:rPr>
          <w:rFonts w:ascii="Times New Roman"/>
          <w:b w:val="false"/>
          <w:i w:val="false"/>
          <w:color w:val="000000"/>
          <w:sz w:val="28"/>
        </w:rPr>
        <w:t xml:space="preserve"> Закона Республики Казахстан "О семеноводстве";  </w:t>
      </w:r>
      <w:r>
        <w:rPr>
          <w:rFonts w:ascii="Times New Roman"/>
          <w:b w:val="false"/>
          <w:i w:val="false"/>
          <w:color w:val="000000"/>
          <w:sz w:val="28"/>
        </w:rPr>
        <w:t xml:space="preserve">статья 12 </w:t>
      </w:r>
      <w:r>
        <w:rPr>
          <w:rFonts w:ascii="Times New Roman"/>
          <w:b w:val="false"/>
          <w:i w:val="false"/>
          <w:color w:val="000000"/>
          <w:sz w:val="28"/>
        </w:rPr>
        <w:t xml:space="preserve"> Закона Республики Казахстан "Об обязательном страховании в растениеводстве";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февраля 2005 года N 110 "Об утверждении Правил исполнения республиканского и местных бюджетов";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18 марта 2003 года "О некоторых вопросах кредитования и субсидирования агропромышленного сектора";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Казахстана от 29 января 2004 года N 99 "Об утверждении Правил субсидирования стоимости услуг по подаче воды сельскохозяйственным товаропроизводителям".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2 внесены изменения - постановлением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стимулирование развития сельского хозяйства в области земледелия, животноводства, сельхозмашиностроения, переработки сельскохозяйственной продукции, страхования растениеводства в сельском хозяйстве, повышение конкурентноспособности продукции отечественных предприятий по переработке сельскохозяйственного сырья. </w:t>
      </w:r>
      <w:r>
        <w:br/>
      </w:r>
      <w:r>
        <w:rPr>
          <w:rFonts w:ascii="Times New Roman"/>
          <w:b w:val="false"/>
          <w:i w:val="false"/>
          <w:color w:val="000000"/>
          <w:sz w:val="28"/>
        </w:rPr>
        <w:t xml:space="preserve">
      5. Задачи бюджетной программы: повышение урожайности сельскохозяйственных культур и качества производимой продукции растениеводства, развитие семеноводства, сохранение генофонда сельскохозяйственных растений за счет:  </w:t>
      </w:r>
      <w:r>
        <w:br/>
      </w:r>
      <w:r>
        <w:rPr>
          <w:rFonts w:ascii="Times New Roman"/>
          <w:b w:val="false"/>
          <w:i w:val="false"/>
          <w:color w:val="000000"/>
          <w:sz w:val="28"/>
        </w:rPr>
        <w:t xml:space="preserve">
      производства оригинальных семян в количестве и ассортименте, необходимых для выращивания в полной потребности элитных семян и гибридов первого поколения;  </w:t>
      </w:r>
      <w:r>
        <w:br/>
      </w:r>
      <w:r>
        <w:rPr>
          <w:rFonts w:ascii="Times New Roman"/>
          <w:b w:val="false"/>
          <w:i w:val="false"/>
          <w:color w:val="000000"/>
          <w:sz w:val="28"/>
        </w:rPr>
        <w:t xml:space="preserve">
      сохранение и развитие генофонда, повышение племенных и продуктивных качеств сельскохозяйственных животных путем обеспечения доступности племенной продукции (материала) отечественным сельскохозяйственным товаропроизводителям и восстановление племенной базы животноводства: по скотоводству, мясному птицеводству и спортивному коневодству;  </w:t>
      </w:r>
      <w:r>
        <w:br/>
      </w:r>
      <w:r>
        <w:rPr>
          <w:rFonts w:ascii="Times New Roman"/>
          <w:b w:val="false"/>
          <w:i w:val="false"/>
          <w:color w:val="000000"/>
          <w:sz w:val="28"/>
        </w:rPr>
        <w:t xml:space="preserve">
      удешевление отечественным сельскохозяйственным товаропроизводителям стоимости минеральных удобрений, протравителей семян и гербицидов;  </w:t>
      </w:r>
      <w:r>
        <w:br/>
      </w:r>
      <w:r>
        <w:rPr>
          <w:rFonts w:ascii="Times New Roman"/>
          <w:b w:val="false"/>
          <w:i w:val="false"/>
          <w:color w:val="000000"/>
          <w:sz w:val="28"/>
        </w:rPr>
        <w:t xml:space="preserve">
      удешевление стоимости сельскохозяйственной техники, передаваемой в лизинг лизингополучателям, на сумму части вознаграждения (интереса), подлежащего уплате лизингополучателями и последующему возврату в республиканский бюджет;  </w:t>
      </w:r>
      <w:r>
        <w:br/>
      </w:r>
      <w:r>
        <w:rPr>
          <w:rFonts w:ascii="Times New Roman"/>
          <w:b w:val="false"/>
          <w:i w:val="false"/>
          <w:color w:val="000000"/>
          <w:sz w:val="28"/>
        </w:rPr>
        <w:t xml:space="preserve">
      удешевление стоимости доставки поливной воды сельхозтоваропроизводителям;   </w:t>
      </w:r>
      <w:r>
        <w:br/>
      </w:r>
      <w:r>
        <w:rPr>
          <w:rFonts w:ascii="Times New Roman"/>
          <w:b w:val="false"/>
          <w:i w:val="false"/>
          <w:color w:val="000000"/>
          <w:sz w:val="28"/>
        </w:rPr>
        <w:t xml:space="preserve">
      удешевление стоимости оборудования, передаваемого в лизинг предприятиям по переработке сельскохозяйственной продукции, на сумму части вознаграждения (интереса), подлежащего уплате лизингополучателями и последующему возврату в республиканский бюджет;    </w:t>
      </w:r>
      <w:r>
        <w:br/>
      </w:r>
      <w:r>
        <w:rPr>
          <w:rFonts w:ascii="Times New Roman"/>
          <w:b w:val="false"/>
          <w:i w:val="false"/>
          <w:color w:val="000000"/>
          <w:sz w:val="28"/>
        </w:rPr>
        <w:t xml:space="preserve">
      государственная поддержка обязательного страхования в растениеводстве путем возмещения страховщику части произведенной страховой выплаты;  </w:t>
      </w:r>
      <w:r>
        <w:br/>
      </w:r>
      <w:r>
        <w:rPr>
          <w:rFonts w:ascii="Times New Roman"/>
          <w:b w:val="false"/>
          <w:i w:val="false"/>
          <w:color w:val="000000"/>
          <w:sz w:val="28"/>
        </w:rPr>
        <w:t xml:space="preserve">
      частичное удешевление суммы платежей, уплачиваемых предприятиями по переработке сельскохозяйственной продукции банкам по процентным ставкам кредитов, выдаваемых банками второго уровня на пополнение оборотных средств для производственных целей;  </w:t>
      </w:r>
      <w:r>
        <w:br/>
      </w:r>
      <w:r>
        <w:rPr>
          <w:rFonts w:ascii="Times New Roman"/>
          <w:b w:val="false"/>
          <w:i w:val="false"/>
          <w:color w:val="000000"/>
          <w:sz w:val="28"/>
        </w:rPr>
        <w:t xml:space="preserve">
      формирование коллекционных стад малочисленных и исчезающих сельскохозяйственных животных, увеличение их численности и получение высокопродуктивных сельскохозяйственных животных;  </w:t>
      </w:r>
      <w:r>
        <w:br/>
      </w:r>
      <w:r>
        <w:rPr>
          <w:rFonts w:ascii="Times New Roman"/>
          <w:b w:val="false"/>
          <w:i w:val="false"/>
          <w:color w:val="000000"/>
          <w:sz w:val="28"/>
        </w:rPr>
        <w:t xml:space="preserve">
      использование ценного генетического материала для выведения и создания новых пород, внутрипородных типов и линий.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994"/>
        <w:gridCol w:w="953"/>
        <w:gridCol w:w="3038"/>
        <w:gridCol w:w="3434"/>
        <w:gridCol w:w="1178"/>
        <w:gridCol w:w="2631"/>
      </w:tblGrid>
      <w:tr>
        <w:trPr>
          <w:trHeight w:val="450" w:hRule="atLeast"/>
        </w:trPr>
        <w:tc>
          <w:tcPr>
            <w:tcW w:w="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3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4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4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 ная поддержка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p>
        </w:tc>
        <w:tc>
          <w:tcPr>
            <w:tcW w:w="34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семеноводства </w:t>
            </w:r>
          </w:p>
        </w:tc>
        <w:tc>
          <w:tcPr>
            <w:tcW w:w="34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Субсидирование развития семеноводства в </w:t>
            </w:r>
            <w:r>
              <w:br/>
            </w:r>
            <w:r>
              <w:rPr>
                <w:rFonts w:ascii="Times New Roman"/>
                <w:b w:val="false"/>
                <w:i w:val="false"/>
                <w:color w:val="000000"/>
                <w:sz w:val="20"/>
              </w:rPr>
              <w:t xml:space="preserve">
порядке, устанавливаемом Правительством </w:t>
            </w:r>
            <w:r>
              <w:br/>
            </w:r>
            <w:r>
              <w:rPr>
                <w:rFonts w:ascii="Times New Roman"/>
                <w:b w:val="false"/>
                <w:i w:val="false"/>
                <w:color w:val="000000"/>
                <w:sz w:val="20"/>
              </w:rPr>
              <w:t xml:space="preserve">
Республики Казахстан, включая: </w:t>
            </w:r>
            <w:r>
              <w:br/>
            </w:r>
            <w:r>
              <w:rPr>
                <w:rFonts w:ascii="Times New Roman"/>
                <w:b w:val="false"/>
                <w:i w:val="false"/>
                <w:color w:val="000000"/>
                <w:sz w:val="20"/>
              </w:rPr>
              <w:t xml:space="preserve">
возмещение (до 40%) затрат на </w:t>
            </w:r>
            <w:r>
              <w:br/>
            </w:r>
            <w:r>
              <w:rPr>
                <w:rFonts w:ascii="Times New Roman"/>
                <w:b w:val="false"/>
                <w:i w:val="false"/>
                <w:color w:val="000000"/>
                <w:sz w:val="20"/>
              </w:rPr>
              <w:t xml:space="preserve">
производство 5000-5100 тонн оригинальных </w:t>
            </w:r>
            <w:r>
              <w:br/>
            </w:r>
            <w:r>
              <w:rPr>
                <w:rFonts w:ascii="Times New Roman"/>
                <w:b w:val="false"/>
                <w:i w:val="false"/>
                <w:color w:val="000000"/>
                <w:sz w:val="20"/>
              </w:rPr>
              <w:t xml:space="preserve">
семян и 60000-61000 штук саженцев </w:t>
            </w:r>
            <w:r>
              <w:br/>
            </w:r>
            <w:r>
              <w:rPr>
                <w:rFonts w:ascii="Times New Roman"/>
                <w:b w:val="false"/>
                <w:i w:val="false"/>
                <w:color w:val="000000"/>
                <w:sz w:val="20"/>
              </w:rPr>
              <w:t xml:space="preserve">
плодовых; </w:t>
            </w:r>
            <w:r>
              <w:br/>
            </w:r>
            <w:r>
              <w:rPr>
                <w:rFonts w:ascii="Times New Roman"/>
                <w:b w:val="false"/>
                <w:i w:val="false"/>
                <w:color w:val="000000"/>
                <w:sz w:val="20"/>
              </w:rPr>
              <w:t xml:space="preserve">
полное возмещение затрат на закладку </w:t>
            </w:r>
            <w:r>
              <w:br/>
            </w:r>
            <w:r>
              <w:rPr>
                <w:rFonts w:ascii="Times New Roman"/>
                <w:b w:val="false"/>
                <w:i w:val="false"/>
                <w:color w:val="000000"/>
                <w:sz w:val="20"/>
              </w:rPr>
              <w:t xml:space="preserve">
маточника карликовых подвоев на площади 5 </w:t>
            </w:r>
            <w:r>
              <w:br/>
            </w:r>
            <w:r>
              <w:rPr>
                <w:rFonts w:ascii="Times New Roman"/>
                <w:b w:val="false"/>
                <w:i w:val="false"/>
                <w:color w:val="000000"/>
                <w:sz w:val="20"/>
              </w:rPr>
              <w:t xml:space="preserve">
гектаров; </w:t>
            </w:r>
            <w:r>
              <w:br/>
            </w:r>
            <w:r>
              <w:rPr>
                <w:rFonts w:ascii="Times New Roman"/>
                <w:b w:val="false"/>
                <w:i w:val="false"/>
                <w:color w:val="000000"/>
                <w:sz w:val="20"/>
              </w:rPr>
              <w:t xml:space="preserve">
удешевление (до 40%) стоимости </w:t>
            </w:r>
            <w:r>
              <w:br/>
            </w:r>
            <w:r>
              <w:rPr>
                <w:rFonts w:ascii="Times New Roman"/>
                <w:b w:val="false"/>
                <w:i w:val="false"/>
                <w:color w:val="000000"/>
                <w:sz w:val="20"/>
              </w:rPr>
              <w:t xml:space="preserve">
54000-56000 тонн элитных семян, </w:t>
            </w:r>
            <w:r>
              <w:br/>
            </w:r>
            <w:r>
              <w:rPr>
                <w:rFonts w:ascii="Times New Roman"/>
                <w:b w:val="false"/>
                <w:i w:val="false"/>
                <w:color w:val="000000"/>
                <w:sz w:val="20"/>
              </w:rPr>
              <w:t xml:space="preserve">
реализованных отечественным </w:t>
            </w:r>
            <w:r>
              <w:br/>
            </w:r>
            <w:r>
              <w:rPr>
                <w:rFonts w:ascii="Times New Roman"/>
                <w:b w:val="false"/>
                <w:i w:val="false"/>
                <w:color w:val="000000"/>
                <w:sz w:val="20"/>
              </w:rPr>
              <w:t xml:space="preserve">
сельскохозяйст- </w:t>
            </w:r>
            <w:r>
              <w:br/>
            </w:r>
            <w:r>
              <w:rPr>
                <w:rFonts w:ascii="Times New Roman"/>
                <w:b w:val="false"/>
                <w:i w:val="false"/>
                <w:color w:val="000000"/>
                <w:sz w:val="20"/>
              </w:rPr>
              <w:t xml:space="preserve">
венным </w:t>
            </w:r>
            <w:r>
              <w:br/>
            </w:r>
            <w:r>
              <w:rPr>
                <w:rFonts w:ascii="Times New Roman"/>
                <w:b w:val="false"/>
                <w:i w:val="false"/>
                <w:color w:val="000000"/>
                <w:sz w:val="20"/>
              </w:rPr>
              <w:t xml:space="preserve">
товаропроизво- </w:t>
            </w:r>
            <w:r>
              <w:br/>
            </w:r>
            <w:r>
              <w:rPr>
                <w:rFonts w:ascii="Times New Roman"/>
                <w:b w:val="false"/>
                <w:i w:val="false"/>
                <w:color w:val="000000"/>
                <w:sz w:val="20"/>
              </w:rPr>
              <w:t xml:space="preserve">
дителям. </w:t>
            </w:r>
          </w:p>
        </w:tc>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3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племенного </w:t>
            </w:r>
            <w:r>
              <w:br/>
            </w:r>
            <w:r>
              <w:rPr>
                <w:rFonts w:ascii="Times New Roman"/>
                <w:b w:val="false"/>
                <w:i w:val="false"/>
                <w:color w:val="000000"/>
                <w:sz w:val="20"/>
              </w:rPr>
              <w:t xml:space="preserve">
животноводства </w:t>
            </w:r>
          </w:p>
        </w:tc>
        <w:tc>
          <w:tcPr>
            <w:tcW w:w="34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Субсидирование развития племенного животноводства в порядке, устанавливаемом </w:t>
            </w:r>
            <w:r>
              <w:br/>
            </w:r>
            <w:r>
              <w:rPr>
                <w:rFonts w:ascii="Times New Roman"/>
                <w:b w:val="false"/>
                <w:i w:val="false"/>
                <w:color w:val="000000"/>
                <w:sz w:val="20"/>
              </w:rPr>
              <w:t xml:space="preserve">
Правительством Республики Казахстан, включая: </w:t>
            </w:r>
            <w:r>
              <w:br/>
            </w:r>
            <w:r>
              <w:rPr>
                <w:rFonts w:ascii="Times New Roman"/>
                <w:b w:val="false"/>
                <w:i w:val="false"/>
                <w:color w:val="000000"/>
                <w:sz w:val="20"/>
              </w:rPr>
              <w:t xml:space="preserve">
частичное (до 50%) удешевление стоимости </w:t>
            </w:r>
            <w:r>
              <w:br/>
            </w:r>
            <w:r>
              <w:rPr>
                <w:rFonts w:ascii="Times New Roman"/>
                <w:b w:val="false"/>
                <w:i w:val="false"/>
                <w:color w:val="000000"/>
                <w:sz w:val="20"/>
              </w:rPr>
              <w:t xml:space="preserve">
реализованной отечественным </w:t>
            </w:r>
            <w:r>
              <w:br/>
            </w:r>
            <w:r>
              <w:rPr>
                <w:rFonts w:ascii="Times New Roman"/>
                <w:b w:val="false"/>
                <w:i w:val="false"/>
                <w:color w:val="000000"/>
                <w:sz w:val="20"/>
              </w:rPr>
              <w:t xml:space="preserve">
сельскохозяйст- </w:t>
            </w:r>
            <w:r>
              <w:br/>
            </w:r>
            <w:r>
              <w:rPr>
                <w:rFonts w:ascii="Times New Roman"/>
                <w:b w:val="false"/>
                <w:i w:val="false"/>
                <w:color w:val="000000"/>
                <w:sz w:val="20"/>
              </w:rPr>
              <w:t xml:space="preserve">
венным товаро- </w:t>
            </w:r>
            <w:r>
              <w:br/>
            </w:r>
            <w:r>
              <w:rPr>
                <w:rFonts w:ascii="Times New Roman"/>
                <w:b w:val="false"/>
                <w:i w:val="false"/>
                <w:color w:val="000000"/>
                <w:sz w:val="20"/>
              </w:rPr>
              <w:t xml:space="preserve">
производителям племенной </w:t>
            </w:r>
            <w:r>
              <w:br/>
            </w:r>
            <w:r>
              <w:rPr>
                <w:rFonts w:ascii="Times New Roman"/>
                <w:b w:val="false"/>
                <w:i w:val="false"/>
                <w:color w:val="000000"/>
                <w:sz w:val="20"/>
              </w:rPr>
              <w:t xml:space="preserve">
продукции (материала) племенного </w:t>
            </w:r>
            <w:r>
              <w:br/>
            </w:r>
            <w:r>
              <w:rPr>
                <w:rFonts w:ascii="Times New Roman"/>
                <w:b w:val="false"/>
                <w:i w:val="false"/>
                <w:color w:val="000000"/>
                <w:sz w:val="20"/>
              </w:rPr>
              <w:t xml:space="preserve">
молодняка 10500-12000 тонн живой массы, 9500-11500 тысяч штук племенного яйца, </w:t>
            </w:r>
            <w:r>
              <w:br/>
            </w:r>
            <w:r>
              <w:rPr>
                <w:rFonts w:ascii="Times New Roman"/>
                <w:b w:val="false"/>
                <w:i w:val="false"/>
                <w:color w:val="000000"/>
                <w:sz w:val="20"/>
              </w:rPr>
              <w:t xml:space="preserve">
1500-1800 тысяч доз семени </w:t>
            </w:r>
            <w:r>
              <w:br/>
            </w:r>
            <w:r>
              <w:rPr>
                <w:rFonts w:ascii="Times New Roman"/>
                <w:b w:val="false"/>
                <w:i w:val="false"/>
                <w:color w:val="000000"/>
                <w:sz w:val="20"/>
              </w:rPr>
              <w:t xml:space="preserve">
быков- </w:t>
            </w:r>
            <w:r>
              <w:br/>
            </w:r>
            <w:r>
              <w:rPr>
                <w:rFonts w:ascii="Times New Roman"/>
                <w:b w:val="false"/>
                <w:i w:val="false"/>
                <w:color w:val="000000"/>
                <w:sz w:val="20"/>
              </w:rPr>
              <w:t xml:space="preserve">
производителей; </w:t>
            </w:r>
            <w:r>
              <w:br/>
            </w:r>
            <w:r>
              <w:rPr>
                <w:rFonts w:ascii="Times New Roman"/>
                <w:b w:val="false"/>
                <w:i w:val="false"/>
                <w:color w:val="000000"/>
                <w:sz w:val="20"/>
              </w:rPr>
              <w:t xml:space="preserve">
полное возмещение затрат по приобретению </w:t>
            </w:r>
            <w:r>
              <w:br/>
            </w:r>
            <w:r>
              <w:rPr>
                <w:rFonts w:ascii="Times New Roman"/>
                <w:b w:val="false"/>
                <w:i w:val="false"/>
                <w:color w:val="000000"/>
                <w:sz w:val="20"/>
              </w:rPr>
              <w:t xml:space="preserve">
40 голов и содержанию 140 племенных быков- </w:t>
            </w:r>
            <w:r>
              <w:br/>
            </w:r>
            <w:r>
              <w:rPr>
                <w:rFonts w:ascii="Times New Roman"/>
                <w:b w:val="false"/>
                <w:i w:val="false"/>
                <w:color w:val="000000"/>
                <w:sz w:val="20"/>
              </w:rPr>
              <w:t xml:space="preserve">
производителей в племенном центре, </w:t>
            </w:r>
            <w:r>
              <w:br/>
            </w:r>
            <w:r>
              <w:rPr>
                <w:rFonts w:ascii="Times New Roman"/>
                <w:b w:val="false"/>
                <w:i w:val="false"/>
                <w:color w:val="000000"/>
                <w:sz w:val="20"/>
              </w:rPr>
              <w:t xml:space="preserve">
получению, хранению и использованию </w:t>
            </w:r>
            <w:r>
              <w:br/>
            </w:r>
            <w:r>
              <w:rPr>
                <w:rFonts w:ascii="Times New Roman"/>
                <w:b w:val="false"/>
                <w:i w:val="false"/>
                <w:color w:val="000000"/>
                <w:sz w:val="20"/>
              </w:rPr>
              <w:t xml:space="preserve">
их семени и эмбрионов; </w:t>
            </w:r>
            <w:r>
              <w:br/>
            </w:r>
            <w:r>
              <w:rPr>
                <w:rFonts w:ascii="Times New Roman"/>
                <w:b w:val="false"/>
                <w:i w:val="false"/>
                <w:color w:val="000000"/>
                <w:sz w:val="20"/>
              </w:rPr>
              <w:t xml:space="preserve">
полное возмещение затрат по покупке 24500 </w:t>
            </w:r>
            <w:r>
              <w:br/>
            </w:r>
            <w:r>
              <w:rPr>
                <w:rFonts w:ascii="Times New Roman"/>
                <w:b w:val="false"/>
                <w:i w:val="false"/>
                <w:color w:val="000000"/>
                <w:sz w:val="20"/>
              </w:rPr>
              <w:t xml:space="preserve">
голов ремонтного молодняка племенной птицы и возмещение стоимости </w:t>
            </w:r>
            <w:r>
              <w:br/>
            </w:r>
            <w:r>
              <w:rPr>
                <w:rFonts w:ascii="Times New Roman"/>
                <w:b w:val="false"/>
                <w:i w:val="false"/>
                <w:color w:val="000000"/>
                <w:sz w:val="20"/>
              </w:rPr>
              <w:t xml:space="preserve">
приобретаемых комбикормов для их кормления в племенном хозяйстве по </w:t>
            </w:r>
            <w:r>
              <w:br/>
            </w:r>
            <w:r>
              <w:rPr>
                <w:rFonts w:ascii="Times New Roman"/>
                <w:b w:val="false"/>
                <w:i w:val="false"/>
                <w:color w:val="000000"/>
                <w:sz w:val="20"/>
              </w:rPr>
              <w:t xml:space="preserve">
мясному птицеводству; </w:t>
            </w:r>
            <w:r>
              <w:br/>
            </w:r>
            <w:r>
              <w:rPr>
                <w:rFonts w:ascii="Times New Roman"/>
                <w:b w:val="false"/>
                <w:i w:val="false"/>
                <w:color w:val="000000"/>
                <w:sz w:val="20"/>
              </w:rPr>
              <w:t xml:space="preserve">
полное  возмещение затрат по  приобретению и содержанию 150 голов баранов- </w:t>
            </w:r>
            <w:r>
              <w:br/>
            </w:r>
            <w:r>
              <w:rPr>
                <w:rFonts w:ascii="Times New Roman"/>
                <w:b w:val="false"/>
                <w:i w:val="false"/>
                <w:color w:val="000000"/>
                <w:sz w:val="20"/>
              </w:rPr>
              <w:t xml:space="preserve">
производителей в племенном </w:t>
            </w:r>
            <w:r>
              <w:br/>
            </w:r>
            <w:r>
              <w:rPr>
                <w:rFonts w:ascii="Times New Roman"/>
                <w:b w:val="false"/>
                <w:i w:val="false"/>
                <w:color w:val="000000"/>
                <w:sz w:val="20"/>
              </w:rPr>
              <w:t xml:space="preserve">
центре; </w:t>
            </w:r>
            <w:r>
              <w:br/>
            </w:r>
            <w:r>
              <w:rPr>
                <w:rFonts w:ascii="Times New Roman"/>
                <w:b w:val="false"/>
                <w:i w:val="false"/>
                <w:color w:val="000000"/>
                <w:sz w:val="20"/>
              </w:rPr>
              <w:t xml:space="preserve">
полное </w:t>
            </w:r>
            <w:r>
              <w:br/>
            </w:r>
            <w:r>
              <w:rPr>
                <w:rFonts w:ascii="Times New Roman"/>
                <w:b w:val="false"/>
                <w:i w:val="false"/>
                <w:color w:val="000000"/>
                <w:sz w:val="20"/>
              </w:rPr>
              <w:t xml:space="preserve">
возмещение стоимости </w:t>
            </w:r>
            <w:r>
              <w:br/>
            </w:r>
            <w:r>
              <w:rPr>
                <w:rFonts w:ascii="Times New Roman"/>
                <w:b w:val="false"/>
                <w:i w:val="false"/>
                <w:color w:val="000000"/>
                <w:sz w:val="20"/>
              </w:rPr>
              <w:t xml:space="preserve">
приобретаемого специального </w:t>
            </w:r>
            <w:r>
              <w:br/>
            </w:r>
            <w:r>
              <w:rPr>
                <w:rFonts w:ascii="Times New Roman"/>
                <w:b w:val="false"/>
                <w:i w:val="false"/>
                <w:color w:val="000000"/>
                <w:sz w:val="20"/>
              </w:rPr>
              <w:t xml:space="preserve">
технологичес- </w:t>
            </w:r>
            <w:r>
              <w:br/>
            </w:r>
            <w:r>
              <w:rPr>
                <w:rFonts w:ascii="Times New Roman"/>
                <w:b w:val="false"/>
                <w:i w:val="false"/>
                <w:color w:val="000000"/>
                <w:sz w:val="20"/>
              </w:rPr>
              <w:t xml:space="preserve">
кого, лабораторного </w:t>
            </w:r>
            <w:r>
              <w:br/>
            </w:r>
            <w:r>
              <w:rPr>
                <w:rFonts w:ascii="Times New Roman"/>
                <w:b w:val="false"/>
                <w:i w:val="false"/>
                <w:color w:val="000000"/>
                <w:sz w:val="20"/>
              </w:rPr>
              <w:t xml:space="preserve">
оборудования и мебели, специальной </w:t>
            </w:r>
            <w:r>
              <w:br/>
            </w:r>
            <w:r>
              <w:rPr>
                <w:rFonts w:ascii="Times New Roman"/>
                <w:b w:val="false"/>
                <w:i w:val="false"/>
                <w:color w:val="000000"/>
                <w:sz w:val="20"/>
              </w:rPr>
              <w:t xml:space="preserve">
сельскохозяйс- </w:t>
            </w:r>
            <w:r>
              <w:br/>
            </w:r>
            <w:r>
              <w:rPr>
                <w:rFonts w:ascii="Times New Roman"/>
                <w:b w:val="false"/>
                <w:i w:val="false"/>
                <w:color w:val="000000"/>
                <w:sz w:val="20"/>
              </w:rPr>
              <w:t xml:space="preserve">
венной и оргтехники для </w:t>
            </w:r>
            <w:r>
              <w:br/>
            </w:r>
            <w:r>
              <w:rPr>
                <w:rFonts w:ascii="Times New Roman"/>
                <w:b w:val="false"/>
                <w:i w:val="false"/>
                <w:color w:val="000000"/>
                <w:sz w:val="20"/>
              </w:rPr>
              <w:t xml:space="preserve">
развития племенного дела: </w:t>
            </w:r>
            <w:r>
              <w:br/>
            </w:r>
            <w:r>
              <w:rPr>
                <w:rFonts w:ascii="Times New Roman"/>
                <w:b w:val="false"/>
                <w:i w:val="false"/>
                <w:color w:val="000000"/>
                <w:sz w:val="20"/>
              </w:rPr>
              <w:t xml:space="preserve">
технологического </w:t>
            </w:r>
            <w:r>
              <w:br/>
            </w:r>
            <w:r>
              <w:rPr>
                <w:rFonts w:ascii="Times New Roman"/>
                <w:b w:val="false"/>
                <w:i w:val="false"/>
                <w:color w:val="000000"/>
                <w:sz w:val="20"/>
              </w:rPr>
              <w:t xml:space="preserve">
оборудования 35 единиц; комплектов для </w:t>
            </w:r>
            <w:r>
              <w:br/>
            </w:r>
            <w:r>
              <w:rPr>
                <w:rFonts w:ascii="Times New Roman"/>
                <w:b w:val="false"/>
                <w:i w:val="false"/>
                <w:color w:val="000000"/>
                <w:sz w:val="20"/>
              </w:rPr>
              <w:t xml:space="preserve">
осеменатора 35 единиц; специальной </w:t>
            </w:r>
            <w:r>
              <w:br/>
            </w:r>
            <w:r>
              <w:rPr>
                <w:rFonts w:ascii="Times New Roman"/>
                <w:b w:val="false"/>
                <w:i w:val="false"/>
                <w:color w:val="000000"/>
                <w:sz w:val="20"/>
              </w:rPr>
              <w:t xml:space="preserve">
сельскозяйствен- </w:t>
            </w:r>
            <w:r>
              <w:br/>
            </w:r>
            <w:r>
              <w:rPr>
                <w:rFonts w:ascii="Times New Roman"/>
                <w:b w:val="false"/>
                <w:i w:val="false"/>
                <w:color w:val="000000"/>
                <w:sz w:val="20"/>
              </w:rPr>
              <w:t xml:space="preserve">
ной и оргтехники 27 </w:t>
            </w:r>
            <w:r>
              <w:br/>
            </w:r>
            <w:r>
              <w:rPr>
                <w:rFonts w:ascii="Times New Roman"/>
                <w:b w:val="false"/>
                <w:i w:val="false"/>
                <w:color w:val="000000"/>
                <w:sz w:val="20"/>
              </w:rPr>
              <w:t xml:space="preserve">
единиц; лабораторной мебели и </w:t>
            </w:r>
            <w:r>
              <w:br/>
            </w:r>
            <w:r>
              <w:rPr>
                <w:rFonts w:ascii="Times New Roman"/>
                <w:b w:val="false"/>
                <w:i w:val="false"/>
                <w:color w:val="000000"/>
                <w:sz w:val="20"/>
              </w:rPr>
              <w:t xml:space="preserve">
оборудования (стерилизаторы, термостаты, </w:t>
            </w:r>
            <w:r>
              <w:br/>
            </w:r>
            <w:r>
              <w:rPr>
                <w:rFonts w:ascii="Times New Roman"/>
                <w:b w:val="false"/>
                <w:i w:val="false"/>
                <w:color w:val="000000"/>
                <w:sz w:val="20"/>
              </w:rPr>
              <w:t xml:space="preserve">
дистилляторы); </w:t>
            </w:r>
            <w:r>
              <w:br/>
            </w:r>
            <w:r>
              <w:rPr>
                <w:rFonts w:ascii="Times New Roman"/>
                <w:b w:val="false"/>
                <w:i w:val="false"/>
                <w:color w:val="000000"/>
                <w:sz w:val="20"/>
              </w:rPr>
              <w:t xml:space="preserve">
полное возмещение затрат по приобретению </w:t>
            </w:r>
            <w:r>
              <w:br/>
            </w:r>
            <w:r>
              <w:rPr>
                <w:rFonts w:ascii="Times New Roman"/>
                <w:b w:val="false"/>
                <w:i w:val="false"/>
                <w:color w:val="000000"/>
                <w:sz w:val="20"/>
              </w:rPr>
              <w:t xml:space="preserve">
2 жеребцов арабской породы, разведению, </w:t>
            </w:r>
            <w:r>
              <w:br/>
            </w:r>
            <w:r>
              <w:rPr>
                <w:rFonts w:ascii="Times New Roman"/>
                <w:b w:val="false"/>
                <w:i w:val="false"/>
                <w:color w:val="000000"/>
                <w:sz w:val="20"/>
              </w:rPr>
              <w:t xml:space="preserve">
содержанию и тренингу 300 племенных </w:t>
            </w:r>
            <w:r>
              <w:br/>
            </w:r>
            <w:r>
              <w:rPr>
                <w:rFonts w:ascii="Times New Roman"/>
                <w:b w:val="false"/>
                <w:i w:val="false"/>
                <w:color w:val="000000"/>
                <w:sz w:val="20"/>
              </w:rPr>
              <w:t xml:space="preserve">
лошадей, получению, хранению семени </w:t>
            </w:r>
            <w:r>
              <w:br/>
            </w:r>
            <w:r>
              <w:rPr>
                <w:rFonts w:ascii="Times New Roman"/>
                <w:b w:val="false"/>
                <w:i w:val="false"/>
                <w:color w:val="000000"/>
                <w:sz w:val="20"/>
              </w:rPr>
              <w:t xml:space="preserve">
жеребцов- </w:t>
            </w:r>
            <w:r>
              <w:br/>
            </w:r>
            <w:r>
              <w:rPr>
                <w:rFonts w:ascii="Times New Roman"/>
                <w:b w:val="false"/>
                <w:i w:val="false"/>
                <w:color w:val="000000"/>
                <w:sz w:val="20"/>
              </w:rPr>
              <w:t xml:space="preserve">
производителей в племенном </w:t>
            </w:r>
            <w:r>
              <w:br/>
            </w:r>
            <w:r>
              <w:rPr>
                <w:rFonts w:ascii="Times New Roman"/>
                <w:b w:val="false"/>
                <w:i w:val="false"/>
                <w:color w:val="000000"/>
                <w:sz w:val="20"/>
              </w:rPr>
              <w:t xml:space="preserve">
заводе по костанайской породе. </w:t>
            </w:r>
            <w:r>
              <w:br/>
            </w:r>
            <w:r>
              <w:rPr>
                <w:rFonts w:ascii="Times New Roman"/>
                <w:b w:val="false"/>
                <w:i w:val="false"/>
                <w:color w:val="000000"/>
                <w:sz w:val="20"/>
              </w:rPr>
              <w:t xml:space="preserve">
Погашение субъектами племенного </w:t>
            </w:r>
            <w:r>
              <w:br/>
            </w:r>
            <w:r>
              <w:rPr>
                <w:rFonts w:ascii="Times New Roman"/>
                <w:b w:val="false"/>
                <w:i w:val="false"/>
                <w:color w:val="000000"/>
                <w:sz w:val="20"/>
              </w:rPr>
              <w:t xml:space="preserve">
животноводства отсроченной налоговой </w:t>
            </w:r>
            <w:r>
              <w:br/>
            </w:r>
            <w:r>
              <w:rPr>
                <w:rFonts w:ascii="Times New Roman"/>
                <w:b w:val="false"/>
                <w:i w:val="false"/>
                <w:color w:val="000000"/>
                <w:sz w:val="20"/>
              </w:rPr>
              <w:t xml:space="preserve">
задолженности в республиканский и местные бюджеты. </w:t>
            </w:r>
          </w:p>
        </w:tc>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3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урожайности и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производимых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хозяйственных </w:t>
            </w:r>
            <w:r>
              <w:br/>
            </w:r>
            <w:r>
              <w:rPr>
                <w:rFonts w:ascii="Times New Roman"/>
                <w:b w:val="false"/>
                <w:i w:val="false"/>
                <w:color w:val="000000"/>
                <w:sz w:val="20"/>
              </w:rPr>
              <w:t xml:space="preserve">
культур </w:t>
            </w:r>
          </w:p>
        </w:tc>
        <w:tc>
          <w:tcPr>
            <w:tcW w:w="34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Удешевление 40% стоимости </w:t>
            </w:r>
            <w:r>
              <w:br/>
            </w:r>
            <w:r>
              <w:rPr>
                <w:rFonts w:ascii="Times New Roman"/>
                <w:b w:val="false"/>
                <w:i w:val="false"/>
                <w:color w:val="000000"/>
                <w:sz w:val="20"/>
              </w:rPr>
              <w:t xml:space="preserve">
приобретенных отечественными </w:t>
            </w:r>
            <w:r>
              <w:br/>
            </w:r>
            <w:r>
              <w:rPr>
                <w:rFonts w:ascii="Times New Roman"/>
                <w:b w:val="false"/>
                <w:i w:val="false"/>
                <w:color w:val="000000"/>
                <w:sz w:val="20"/>
              </w:rPr>
              <w:t xml:space="preserve">
сельскохозяйст- </w:t>
            </w:r>
            <w:r>
              <w:br/>
            </w:r>
            <w:r>
              <w:rPr>
                <w:rFonts w:ascii="Times New Roman"/>
                <w:b w:val="false"/>
                <w:i w:val="false"/>
                <w:color w:val="000000"/>
                <w:sz w:val="20"/>
              </w:rPr>
              <w:t xml:space="preserve">
венными </w:t>
            </w:r>
            <w:r>
              <w:br/>
            </w:r>
            <w:r>
              <w:rPr>
                <w:rFonts w:ascii="Times New Roman"/>
                <w:b w:val="false"/>
                <w:i w:val="false"/>
                <w:color w:val="000000"/>
                <w:sz w:val="20"/>
              </w:rPr>
              <w:t xml:space="preserve">
товаропроизво- </w:t>
            </w:r>
            <w:r>
              <w:br/>
            </w:r>
            <w:r>
              <w:rPr>
                <w:rFonts w:ascii="Times New Roman"/>
                <w:b w:val="false"/>
                <w:i w:val="false"/>
                <w:color w:val="000000"/>
                <w:sz w:val="20"/>
              </w:rPr>
              <w:t xml:space="preserve">
дителями  </w:t>
            </w:r>
            <w:r>
              <w:br/>
            </w:r>
            <w:r>
              <w:rPr>
                <w:rFonts w:ascii="Times New Roman"/>
                <w:b w:val="false"/>
                <w:i w:val="false"/>
                <w:color w:val="000000"/>
                <w:sz w:val="20"/>
              </w:rPr>
              <w:t xml:space="preserve">
60,0-70,0 тысяч </w:t>
            </w:r>
            <w:r>
              <w:br/>
            </w:r>
            <w:r>
              <w:rPr>
                <w:rFonts w:ascii="Times New Roman"/>
                <w:b w:val="false"/>
                <w:i w:val="false"/>
                <w:color w:val="000000"/>
                <w:sz w:val="20"/>
              </w:rPr>
              <w:t xml:space="preserve">
тонн минеральных удобрений, 150,0-175,6 </w:t>
            </w:r>
            <w:r>
              <w:br/>
            </w:r>
            <w:r>
              <w:rPr>
                <w:rFonts w:ascii="Times New Roman"/>
                <w:b w:val="false"/>
                <w:i w:val="false"/>
                <w:color w:val="000000"/>
                <w:sz w:val="20"/>
              </w:rPr>
              <w:t xml:space="preserve">
тысяч литров протравителей семян и  </w:t>
            </w:r>
            <w:r>
              <w:br/>
            </w:r>
            <w:r>
              <w:rPr>
                <w:rFonts w:ascii="Times New Roman"/>
                <w:b w:val="false"/>
                <w:i w:val="false"/>
                <w:color w:val="000000"/>
                <w:sz w:val="20"/>
              </w:rPr>
              <w:t xml:space="preserve">
380,0-421,2 тысяч литров гербицидов в порядке, </w:t>
            </w:r>
            <w:r>
              <w:br/>
            </w:r>
            <w:r>
              <w:rPr>
                <w:rFonts w:ascii="Times New Roman"/>
                <w:b w:val="false"/>
                <w:i w:val="false"/>
                <w:color w:val="000000"/>
                <w:sz w:val="20"/>
              </w:rPr>
              <w:t xml:space="preserve">
устанавливаемом Правительством </w:t>
            </w:r>
            <w:r>
              <w:br/>
            </w:r>
            <w:r>
              <w:rPr>
                <w:rFonts w:ascii="Times New Roman"/>
                <w:b w:val="false"/>
                <w:i w:val="false"/>
                <w:color w:val="000000"/>
                <w:sz w:val="20"/>
              </w:rPr>
              <w:t xml:space="preserve">
Республики Казахстан. </w:t>
            </w:r>
          </w:p>
        </w:tc>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3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Возмещение </w:t>
            </w:r>
            <w:r>
              <w:br/>
            </w:r>
            <w:r>
              <w:rPr>
                <w:rFonts w:ascii="Times New Roman"/>
                <w:b w:val="false"/>
                <w:i w:val="false"/>
                <w:color w:val="000000"/>
                <w:sz w:val="20"/>
              </w:rPr>
              <w:t xml:space="preserve">
ставки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(интереса) по </w:t>
            </w:r>
            <w:r>
              <w:br/>
            </w:r>
            <w:r>
              <w:rPr>
                <w:rFonts w:ascii="Times New Roman"/>
                <w:b w:val="false"/>
                <w:i w:val="false"/>
                <w:color w:val="000000"/>
                <w:sz w:val="20"/>
              </w:rPr>
              <w:t xml:space="preserve">
финансовому </w:t>
            </w:r>
            <w:r>
              <w:br/>
            </w:r>
            <w:r>
              <w:rPr>
                <w:rFonts w:ascii="Times New Roman"/>
                <w:b w:val="false"/>
                <w:i w:val="false"/>
                <w:color w:val="000000"/>
                <w:sz w:val="20"/>
              </w:rPr>
              <w:t xml:space="preserve">
лизингу  </w:t>
            </w:r>
            <w:r>
              <w:br/>
            </w:r>
            <w:r>
              <w:rPr>
                <w:rFonts w:ascii="Times New Roman"/>
                <w:b w:val="false"/>
                <w:i w:val="false"/>
                <w:color w:val="000000"/>
                <w:sz w:val="20"/>
              </w:rPr>
              <w:t xml:space="preserve">
сельскохозяй-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техники </w:t>
            </w:r>
          </w:p>
        </w:tc>
        <w:tc>
          <w:tcPr>
            <w:tcW w:w="34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Перечисление в республиканский бюджет </w:t>
            </w:r>
            <w:r>
              <w:br/>
            </w:r>
            <w:r>
              <w:rPr>
                <w:rFonts w:ascii="Times New Roman"/>
                <w:b w:val="false"/>
                <w:i w:val="false"/>
                <w:color w:val="000000"/>
                <w:sz w:val="20"/>
              </w:rPr>
              <w:t xml:space="preserve">
организацией, уполномоченной в соответствии с решением Правительства </w:t>
            </w:r>
            <w:r>
              <w:br/>
            </w:r>
            <w:r>
              <w:rPr>
                <w:rFonts w:ascii="Times New Roman"/>
                <w:b w:val="false"/>
                <w:i w:val="false"/>
                <w:color w:val="000000"/>
                <w:sz w:val="20"/>
              </w:rPr>
              <w:t xml:space="preserve">
Республики Казахстан на обеспечение </w:t>
            </w:r>
            <w:r>
              <w:br/>
            </w:r>
            <w:r>
              <w:rPr>
                <w:rFonts w:ascii="Times New Roman"/>
                <w:b w:val="false"/>
                <w:i w:val="false"/>
                <w:color w:val="000000"/>
                <w:sz w:val="20"/>
              </w:rPr>
              <w:t xml:space="preserve">
сельскохозяйст- </w:t>
            </w:r>
            <w:r>
              <w:br/>
            </w:r>
            <w:r>
              <w:rPr>
                <w:rFonts w:ascii="Times New Roman"/>
                <w:b w:val="false"/>
                <w:i w:val="false"/>
                <w:color w:val="000000"/>
                <w:sz w:val="20"/>
              </w:rPr>
              <w:t xml:space="preserve">
венной техникой на лизинговой основе (уполномоченная </w:t>
            </w:r>
            <w:r>
              <w:br/>
            </w:r>
            <w:r>
              <w:rPr>
                <w:rFonts w:ascii="Times New Roman"/>
                <w:b w:val="false"/>
                <w:i w:val="false"/>
                <w:color w:val="000000"/>
                <w:sz w:val="20"/>
              </w:rPr>
              <w:t xml:space="preserve">
организация) вознаграждения (интереса) по </w:t>
            </w:r>
            <w:r>
              <w:br/>
            </w:r>
            <w:r>
              <w:rPr>
                <w:rFonts w:ascii="Times New Roman"/>
                <w:b w:val="false"/>
                <w:i w:val="false"/>
                <w:color w:val="000000"/>
                <w:sz w:val="20"/>
              </w:rPr>
              <w:t xml:space="preserve">
лизингу сельскохозяйст- </w:t>
            </w:r>
            <w:r>
              <w:br/>
            </w:r>
            <w:r>
              <w:rPr>
                <w:rFonts w:ascii="Times New Roman"/>
                <w:b w:val="false"/>
                <w:i w:val="false"/>
                <w:color w:val="000000"/>
                <w:sz w:val="20"/>
              </w:rPr>
              <w:t xml:space="preserve">
венной техники; </w:t>
            </w:r>
            <w:r>
              <w:br/>
            </w:r>
            <w:r>
              <w:rPr>
                <w:rFonts w:ascii="Times New Roman"/>
                <w:b w:val="false"/>
                <w:i w:val="false"/>
                <w:color w:val="000000"/>
                <w:sz w:val="20"/>
              </w:rPr>
              <w:t xml:space="preserve">
Возмещение ставки вознаграждения </w:t>
            </w:r>
            <w:r>
              <w:br/>
            </w:r>
            <w:r>
              <w:rPr>
                <w:rFonts w:ascii="Times New Roman"/>
                <w:b w:val="false"/>
                <w:i w:val="false"/>
                <w:color w:val="000000"/>
                <w:sz w:val="20"/>
              </w:rPr>
              <w:t xml:space="preserve">
(интереса) Министерством финансов </w:t>
            </w:r>
            <w:r>
              <w:br/>
            </w:r>
            <w:r>
              <w:rPr>
                <w:rFonts w:ascii="Times New Roman"/>
                <w:b w:val="false"/>
                <w:i w:val="false"/>
                <w:color w:val="000000"/>
                <w:sz w:val="20"/>
              </w:rPr>
              <w:t xml:space="preserve">
Республики Казахстан уполномоченной </w:t>
            </w:r>
            <w:r>
              <w:br/>
            </w:r>
            <w:r>
              <w:rPr>
                <w:rFonts w:ascii="Times New Roman"/>
                <w:b w:val="false"/>
                <w:i w:val="false"/>
                <w:color w:val="000000"/>
                <w:sz w:val="20"/>
              </w:rPr>
              <w:t xml:space="preserve">
организации в соответствии с Правилами </w:t>
            </w:r>
            <w:r>
              <w:br/>
            </w:r>
            <w:r>
              <w:rPr>
                <w:rFonts w:ascii="Times New Roman"/>
                <w:b w:val="false"/>
                <w:i w:val="false"/>
                <w:color w:val="000000"/>
                <w:sz w:val="20"/>
              </w:rPr>
              <w:t xml:space="preserve">
кредитования обеспечения </w:t>
            </w:r>
            <w:r>
              <w:br/>
            </w:r>
            <w:r>
              <w:rPr>
                <w:rFonts w:ascii="Times New Roman"/>
                <w:b w:val="false"/>
                <w:i w:val="false"/>
                <w:color w:val="000000"/>
                <w:sz w:val="20"/>
              </w:rPr>
              <w:t xml:space="preserve">
сельскохозяйст- </w:t>
            </w:r>
            <w:r>
              <w:br/>
            </w:r>
            <w:r>
              <w:rPr>
                <w:rFonts w:ascii="Times New Roman"/>
                <w:b w:val="false"/>
                <w:i w:val="false"/>
                <w:color w:val="000000"/>
                <w:sz w:val="20"/>
              </w:rPr>
              <w:t xml:space="preserve">
венной техникой на лизинговой основе на 2003 год и возмещения </w:t>
            </w:r>
            <w:r>
              <w:br/>
            </w:r>
            <w:r>
              <w:rPr>
                <w:rFonts w:ascii="Times New Roman"/>
                <w:b w:val="false"/>
                <w:i w:val="false"/>
                <w:color w:val="000000"/>
                <w:sz w:val="20"/>
              </w:rPr>
              <w:t xml:space="preserve">
ставки вознаграждения (интереса), </w:t>
            </w:r>
            <w:r>
              <w:br/>
            </w:r>
            <w:r>
              <w:rPr>
                <w:rFonts w:ascii="Times New Roman"/>
                <w:b w:val="false"/>
                <w:i w:val="false"/>
                <w:color w:val="000000"/>
                <w:sz w:val="20"/>
              </w:rPr>
              <w:t xml:space="preserve">
утвержденными постановлением </w:t>
            </w:r>
            <w:r>
              <w:br/>
            </w:r>
            <w:r>
              <w:rPr>
                <w:rFonts w:ascii="Times New Roman"/>
                <w:b w:val="false"/>
                <w:i w:val="false"/>
                <w:color w:val="000000"/>
                <w:sz w:val="20"/>
              </w:rPr>
              <w:t xml:space="preserve">
Правительства Республики Казахстан 18 </w:t>
            </w:r>
            <w:r>
              <w:br/>
            </w:r>
            <w:r>
              <w:rPr>
                <w:rFonts w:ascii="Times New Roman"/>
                <w:b w:val="false"/>
                <w:i w:val="false"/>
                <w:color w:val="000000"/>
                <w:sz w:val="20"/>
              </w:rPr>
              <w:t xml:space="preserve">
марта 2003 года N 259 "О некоторых </w:t>
            </w:r>
            <w:r>
              <w:br/>
            </w:r>
            <w:r>
              <w:rPr>
                <w:rFonts w:ascii="Times New Roman"/>
                <w:b w:val="false"/>
                <w:i w:val="false"/>
                <w:color w:val="000000"/>
                <w:sz w:val="20"/>
              </w:rPr>
              <w:t xml:space="preserve">
вопросах кредитования и субсидирования </w:t>
            </w:r>
            <w:r>
              <w:br/>
            </w:r>
            <w:r>
              <w:rPr>
                <w:rFonts w:ascii="Times New Roman"/>
                <w:b w:val="false"/>
                <w:i w:val="false"/>
                <w:color w:val="000000"/>
                <w:sz w:val="20"/>
              </w:rPr>
              <w:t xml:space="preserve">
агропромышлен- </w:t>
            </w:r>
            <w:r>
              <w:br/>
            </w:r>
            <w:r>
              <w:rPr>
                <w:rFonts w:ascii="Times New Roman"/>
                <w:b w:val="false"/>
                <w:i w:val="false"/>
                <w:color w:val="000000"/>
                <w:sz w:val="20"/>
              </w:rPr>
              <w:t xml:space="preserve">
ного сектора". </w:t>
            </w:r>
          </w:p>
        </w:tc>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Уполномочен- </w:t>
            </w:r>
            <w:r>
              <w:br/>
            </w:r>
            <w:r>
              <w:rPr>
                <w:rFonts w:ascii="Times New Roman"/>
                <w:b w:val="false"/>
                <w:i w:val="false"/>
                <w:color w:val="000000"/>
                <w:sz w:val="20"/>
              </w:rPr>
              <w:t xml:space="preserve">
ная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3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Субсидированиестоимости </w:t>
            </w:r>
            <w:r>
              <w:br/>
            </w:r>
            <w:r>
              <w:rPr>
                <w:rFonts w:ascii="Times New Roman"/>
                <w:b w:val="false"/>
                <w:i w:val="false"/>
                <w:color w:val="000000"/>
                <w:sz w:val="20"/>
              </w:rPr>
              <w:t xml:space="preserve">
услуг по </w:t>
            </w:r>
            <w:r>
              <w:br/>
            </w:r>
            <w:r>
              <w:rPr>
                <w:rFonts w:ascii="Times New Roman"/>
                <w:b w:val="false"/>
                <w:i w:val="false"/>
                <w:color w:val="000000"/>
                <w:sz w:val="20"/>
              </w:rPr>
              <w:t xml:space="preserve">
доставке воды </w:t>
            </w:r>
            <w:r>
              <w:br/>
            </w:r>
            <w:r>
              <w:rPr>
                <w:rFonts w:ascii="Times New Roman"/>
                <w:b w:val="false"/>
                <w:i w:val="false"/>
                <w:color w:val="000000"/>
                <w:sz w:val="20"/>
              </w:rPr>
              <w:t xml:space="preserve">
сельскохозяй- </w:t>
            </w:r>
            <w:r>
              <w:br/>
            </w:r>
            <w:r>
              <w:rPr>
                <w:rFonts w:ascii="Times New Roman"/>
                <w:b w:val="false"/>
                <w:i w:val="false"/>
                <w:color w:val="000000"/>
                <w:sz w:val="20"/>
              </w:rPr>
              <w:t xml:space="preserve">
ственным </w:t>
            </w:r>
            <w:r>
              <w:br/>
            </w:r>
            <w:r>
              <w:rPr>
                <w:rFonts w:ascii="Times New Roman"/>
                <w:b w:val="false"/>
                <w:i w:val="false"/>
                <w:color w:val="000000"/>
                <w:sz w:val="20"/>
              </w:rPr>
              <w:t xml:space="preserve">
товаропроизво- </w:t>
            </w:r>
            <w:r>
              <w:br/>
            </w:r>
            <w:r>
              <w:rPr>
                <w:rFonts w:ascii="Times New Roman"/>
                <w:b w:val="false"/>
                <w:i w:val="false"/>
                <w:color w:val="000000"/>
                <w:sz w:val="20"/>
              </w:rPr>
              <w:t xml:space="preserve">
дителям </w:t>
            </w:r>
          </w:p>
        </w:tc>
        <w:tc>
          <w:tcPr>
            <w:tcW w:w="34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Удешевление </w:t>
            </w:r>
            <w:r>
              <w:br/>
            </w:r>
            <w:r>
              <w:rPr>
                <w:rFonts w:ascii="Times New Roman"/>
                <w:b w:val="false"/>
                <w:i w:val="false"/>
                <w:color w:val="000000"/>
                <w:sz w:val="20"/>
              </w:rPr>
              <w:t xml:space="preserve">
стоимости услуг по доставке воды сельхозтоваро- </w:t>
            </w:r>
            <w:r>
              <w:br/>
            </w:r>
            <w:r>
              <w:rPr>
                <w:rFonts w:ascii="Times New Roman"/>
                <w:b w:val="false"/>
                <w:i w:val="false"/>
                <w:color w:val="000000"/>
                <w:sz w:val="20"/>
              </w:rPr>
              <w:t xml:space="preserve">
производителям в порядке, устанавливаемом Правительством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водным ресурсам Министерствасельского хозяйства Республики Казахстан </w:t>
            </w:r>
          </w:p>
        </w:tc>
      </w:tr>
      <w:tr>
        <w:trPr>
          <w:trHeight w:val="450" w:hRule="atLeast"/>
        </w:trPr>
        <w:tc>
          <w:tcPr>
            <w:tcW w:w="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3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Возмещение </w:t>
            </w:r>
            <w:r>
              <w:br/>
            </w:r>
            <w:r>
              <w:rPr>
                <w:rFonts w:ascii="Times New Roman"/>
                <w:b w:val="false"/>
                <w:i w:val="false"/>
                <w:color w:val="000000"/>
                <w:sz w:val="20"/>
              </w:rPr>
              <w:t xml:space="preserve">
ставки </w:t>
            </w:r>
            <w:r>
              <w:br/>
            </w:r>
            <w:r>
              <w:rPr>
                <w:rFonts w:ascii="Times New Roman"/>
                <w:b w:val="false"/>
                <w:i w:val="false"/>
                <w:color w:val="000000"/>
                <w:sz w:val="20"/>
              </w:rPr>
              <w:t xml:space="preserve">
вознаграждения(интереса) </w:t>
            </w:r>
            <w:r>
              <w:br/>
            </w:r>
            <w:r>
              <w:rPr>
                <w:rFonts w:ascii="Times New Roman"/>
                <w:b w:val="false"/>
                <w:i w:val="false"/>
                <w:color w:val="000000"/>
                <w:sz w:val="20"/>
              </w:rPr>
              <w:t xml:space="preserve">
по финансовому </w:t>
            </w:r>
            <w:r>
              <w:br/>
            </w:r>
            <w:r>
              <w:rPr>
                <w:rFonts w:ascii="Times New Roman"/>
                <w:b w:val="false"/>
                <w:i w:val="false"/>
                <w:color w:val="000000"/>
                <w:sz w:val="20"/>
              </w:rPr>
              <w:t xml:space="preserve">
лизингу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для предприятий по </w:t>
            </w:r>
            <w:r>
              <w:br/>
            </w:r>
            <w:r>
              <w:rPr>
                <w:rFonts w:ascii="Times New Roman"/>
                <w:b w:val="false"/>
                <w:i w:val="false"/>
                <w:color w:val="000000"/>
                <w:sz w:val="20"/>
              </w:rPr>
              <w:t xml:space="preserve">
переработке </w:t>
            </w:r>
            <w:r>
              <w:br/>
            </w:r>
            <w:r>
              <w:rPr>
                <w:rFonts w:ascii="Times New Roman"/>
                <w:b w:val="false"/>
                <w:i w:val="false"/>
                <w:color w:val="000000"/>
                <w:sz w:val="20"/>
              </w:rPr>
              <w:t xml:space="preserve">
сельскохозяй-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продукции </w:t>
            </w:r>
          </w:p>
        </w:tc>
        <w:tc>
          <w:tcPr>
            <w:tcW w:w="34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Перечисление в республиканский бюджет </w:t>
            </w:r>
            <w:r>
              <w:br/>
            </w:r>
            <w:r>
              <w:rPr>
                <w:rFonts w:ascii="Times New Roman"/>
                <w:b w:val="false"/>
                <w:i w:val="false"/>
                <w:color w:val="000000"/>
                <w:sz w:val="20"/>
              </w:rPr>
              <w:t xml:space="preserve">
ответственным </w:t>
            </w:r>
            <w:r>
              <w:br/>
            </w:r>
            <w:r>
              <w:rPr>
                <w:rFonts w:ascii="Times New Roman"/>
                <w:b w:val="false"/>
                <w:i w:val="false"/>
                <w:color w:val="000000"/>
                <w:sz w:val="20"/>
              </w:rPr>
              <w:t xml:space="preserve">
исполнителем </w:t>
            </w:r>
            <w:r>
              <w:br/>
            </w:r>
            <w:r>
              <w:rPr>
                <w:rFonts w:ascii="Times New Roman"/>
                <w:b w:val="false"/>
                <w:i w:val="false"/>
                <w:color w:val="000000"/>
                <w:sz w:val="20"/>
              </w:rPr>
              <w:t xml:space="preserve">
(уполномоченной организацией) </w:t>
            </w:r>
            <w:r>
              <w:br/>
            </w:r>
            <w:r>
              <w:rPr>
                <w:rFonts w:ascii="Times New Roman"/>
                <w:b w:val="false"/>
                <w:i w:val="false"/>
                <w:color w:val="000000"/>
                <w:sz w:val="20"/>
              </w:rPr>
              <w:t xml:space="preserve">
вознаграждения (интереса) по лизингу </w:t>
            </w:r>
            <w:r>
              <w:br/>
            </w:r>
            <w:r>
              <w:rPr>
                <w:rFonts w:ascii="Times New Roman"/>
                <w:b w:val="false"/>
                <w:i w:val="false"/>
                <w:color w:val="000000"/>
                <w:sz w:val="20"/>
              </w:rPr>
              <w:t xml:space="preserve">
оборудования для предприятий по переработке сельскохозяйст-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возмещение </w:t>
            </w:r>
            <w:r>
              <w:br/>
            </w:r>
            <w:r>
              <w:rPr>
                <w:rFonts w:ascii="Times New Roman"/>
                <w:b w:val="false"/>
                <w:i w:val="false"/>
                <w:color w:val="000000"/>
                <w:sz w:val="20"/>
              </w:rPr>
              <w:t xml:space="preserve">
ставки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(интереса) уполномоченной организацией в соответствии с Правилами возмещения </w:t>
            </w:r>
            <w:r>
              <w:br/>
            </w:r>
            <w:r>
              <w:rPr>
                <w:rFonts w:ascii="Times New Roman"/>
                <w:b w:val="false"/>
                <w:i w:val="false"/>
                <w:color w:val="000000"/>
                <w:sz w:val="20"/>
              </w:rPr>
              <w:t xml:space="preserve">
вознаграждения на 2003 год, утвержденными  постановлением Правительства Республики </w:t>
            </w:r>
            <w:r>
              <w:br/>
            </w:r>
            <w:r>
              <w:rPr>
                <w:rFonts w:ascii="Times New Roman"/>
                <w:b w:val="false"/>
                <w:i w:val="false"/>
                <w:color w:val="000000"/>
                <w:sz w:val="20"/>
              </w:rPr>
              <w:t xml:space="preserve">
Казахстан 18 </w:t>
            </w:r>
            <w:r>
              <w:br/>
            </w:r>
            <w:r>
              <w:rPr>
                <w:rFonts w:ascii="Times New Roman"/>
                <w:b w:val="false"/>
                <w:i w:val="false"/>
                <w:color w:val="000000"/>
                <w:sz w:val="20"/>
              </w:rPr>
              <w:t xml:space="preserve">
марта 2003 </w:t>
            </w:r>
            <w:r>
              <w:br/>
            </w:r>
            <w:r>
              <w:rPr>
                <w:rFonts w:ascii="Times New Roman"/>
                <w:b w:val="false"/>
                <w:i w:val="false"/>
                <w:color w:val="000000"/>
                <w:sz w:val="20"/>
              </w:rPr>
              <w:t xml:space="preserve">
года N 259 </w:t>
            </w:r>
            <w:r>
              <w:br/>
            </w:r>
            <w:r>
              <w:rPr>
                <w:rFonts w:ascii="Times New Roman"/>
                <w:b w:val="false"/>
                <w:i w:val="false"/>
                <w:color w:val="000000"/>
                <w:sz w:val="20"/>
              </w:rPr>
              <w:t xml:space="preserve">
"О некоторых </w:t>
            </w:r>
            <w:r>
              <w:br/>
            </w:r>
            <w:r>
              <w:rPr>
                <w:rFonts w:ascii="Times New Roman"/>
                <w:b w:val="false"/>
                <w:i w:val="false"/>
                <w:color w:val="000000"/>
                <w:sz w:val="20"/>
              </w:rPr>
              <w:t xml:space="preserve">
вопросах </w:t>
            </w:r>
            <w:r>
              <w:br/>
            </w:r>
            <w:r>
              <w:rPr>
                <w:rFonts w:ascii="Times New Roman"/>
                <w:b w:val="false"/>
                <w:i w:val="false"/>
                <w:color w:val="000000"/>
                <w:sz w:val="20"/>
              </w:rPr>
              <w:t xml:space="preserve">
кредитования и субсидирования агропромышлен- </w:t>
            </w:r>
            <w:r>
              <w:br/>
            </w:r>
            <w:r>
              <w:rPr>
                <w:rFonts w:ascii="Times New Roman"/>
                <w:b w:val="false"/>
                <w:i w:val="false"/>
                <w:color w:val="000000"/>
                <w:sz w:val="20"/>
              </w:rPr>
              <w:t xml:space="preserve">
ного сектора" </w:t>
            </w:r>
          </w:p>
        </w:tc>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Уполномочен- </w:t>
            </w:r>
            <w:r>
              <w:br/>
            </w:r>
            <w:r>
              <w:rPr>
                <w:rFonts w:ascii="Times New Roman"/>
                <w:b w:val="false"/>
                <w:i w:val="false"/>
                <w:color w:val="000000"/>
                <w:sz w:val="20"/>
              </w:rPr>
              <w:t xml:space="preserve">
ная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Министерствасельского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Министерствофинансов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3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w:t>
            </w:r>
            <w:r>
              <w:br/>
            </w:r>
            <w:r>
              <w:rPr>
                <w:rFonts w:ascii="Times New Roman"/>
                <w:b w:val="false"/>
                <w:i w:val="false"/>
                <w:color w:val="000000"/>
                <w:sz w:val="20"/>
              </w:rPr>
              <w:t xml:space="preserve">
страхования в растениевод- </w:t>
            </w:r>
            <w:r>
              <w:br/>
            </w:r>
            <w:r>
              <w:rPr>
                <w:rFonts w:ascii="Times New Roman"/>
                <w:b w:val="false"/>
                <w:i w:val="false"/>
                <w:color w:val="000000"/>
                <w:sz w:val="20"/>
              </w:rPr>
              <w:t xml:space="preserve">
стве </w:t>
            </w:r>
          </w:p>
        </w:tc>
        <w:tc>
          <w:tcPr>
            <w:tcW w:w="34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Выделение средств для </w:t>
            </w:r>
            <w:r>
              <w:br/>
            </w:r>
            <w:r>
              <w:rPr>
                <w:rFonts w:ascii="Times New Roman"/>
                <w:b w:val="false"/>
                <w:i w:val="false"/>
                <w:color w:val="000000"/>
                <w:sz w:val="20"/>
              </w:rPr>
              <w:t xml:space="preserve">
государственной поддержки </w:t>
            </w:r>
            <w:r>
              <w:br/>
            </w:r>
            <w:r>
              <w:rPr>
                <w:rFonts w:ascii="Times New Roman"/>
                <w:b w:val="false"/>
                <w:i w:val="false"/>
                <w:color w:val="000000"/>
                <w:sz w:val="20"/>
              </w:rPr>
              <w:t xml:space="preserve">
обязательного </w:t>
            </w:r>
            <w:r>
              <w:br/>
            </w:r>
            <w:r>
              <w:rPr>
                <w:rFonts w:ascii="Times New Roman"/>
                <w:b w:val="false"/>
                <w:i w:val="false"/>
                <w:color w:val="000000"/>
                <w:sz w:val="20"/>
              </w:rPr>
              <w:t xml:space="preserve">
страхования в растениеводстве от </w:t>
            </w:r>
            <w:r>
              <w:br/>
            </w:r>
            <w:r>
              <w:rPr>
                <w:rFonts w:ascii="Times New Roman"/>
                <w:b w:val="false"/>
                <w:i w:val="false"/>
                <w:color w:val="000000"/>
                <w:sz w:val="20"/>
              </w:rPr>
              <w:t xml:space="preserve">
неблагоприятных </w:t>
            </w:r>
            <w:r>
              <w:br/>
            </w:r>
            <w:r>
              <w:rPr>
                <w:rFonts w:ascii="Times New Roman"/>
                <w:b w:val="false"/>
                <w:i w:val="false"/>
                <w:color w:val="000000"/>
                <w:sz w:val="20"/>
              </w:rPr>
              <w:t xml:space="preserve">
природных </w:t>
            </w:r>
            <w:r>
              <w:br/>
            </w:r>
            <w:r>
              <w:rPr>
                <w:rFonts w:ascii="Times New Roman"/>
                <w:b w:val="false"/>
                <w:i w:val="false"/>
                <w:color w:val="000000"/>
                <w:sz w:val="20"/>
              </w:rPr>
              <w:t xml:space="preserve">
явлений в </w:t>
            </w:r>
            <w:r>
              <w:br/>
            </w:r>
            <w:r>
              <w:rPr>
                <w:rFonts w:ascii="Times New Roman"/>
                <w:b w:val="false"/>
                <w:i w:val="false"/>
                <w:color w:val="000000"/>
                <w:sz w:val="20"/>
              </w:rPr>
              <w:t xml:space="preserve">
порядке, </w:t>
            </w:r>
            <w:r>
              <w:br/>
            </w:r>
            <w:r>
              <w:rPr>
                <w:rFonts w:ascii="Times New Roman"/>
                <w:b w:val="false"/>
                <w:i w:val="false"/>
                <w:color w:val="000000"/>
                <w:sz w:val="20"/>
              </w:rPr>
              <w:t xml:space="preserve">
устанавливаемом Правительством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Оплата услуг </w:t>
            </w:r>
            <w:r>
              <w:br/>
            </w:r>
            <w:r>
              <w:rPr>
                <w:rFonts w:ascii="Times New Roman"/>
                <w:b w:val="false"/>
                <w:i w:val="false"/>
                <w:color w:val="000000"/>
                <w:sz w:val="20"/>
              </w:rPr>
              <w:t xml:space="preserve">
агента для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бюджетными </w:t>
            </w:r>
            <w:r>
              <w:br/>
            </w:r>
            <w:r>
              <w:rPr>
                <w:rFonts w:ascii="Times New Roman"/>
                <w:b w:val="false"/>
                <w:i w:val="false"/>
                <w:color w:val="000000"/>
                <w:sz w:val="20"/>
              </w:rPr>
              <w:t xml:space="preserve">
средствами для </w:t>
            </w:r>
            <w:r>
              <w:br/>
            </w:r>
            <w:r>
              <w:rPr>
                <w:rFonts w:ascii="Times New Roman"/>
                <w:b w:val="false"/>
                <w:i w:val="false"/>
                <w:color w:val="000000"/>
                <w:sz w:val="20"/>
              </w:rPr>
              <w:t xml:space="preserve">
государственной поддержки обязательного страхования в растениеводстве в порядке, </w:t>
            </w:r>
            <w:r>
              <w:br/>
            </w:r>
            <w:r>
              <w:rPr>
                <w:rFonts w:ascii="Times New Roman"/>
                <w:b w:val="false"/>
                <w:i w:val="false"/>
                <w:color w:val="000000"/>
                <w:sz w:val="20"/>
              </w:rPr>
              <w:t xml:space="preserve">
устанавливаемом Правительством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w:t>
            </w:r>
          </w:p>
        </w:tc>
        <w:tc>
          <w:tcPr>
            <w:tcW w:w="3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Субсидированиеставки </w:t>
            </w:r>
            <w:r>
              <w:br/>
            </w:r>
            <w:r>
              <w:rPr>
                <w:rFonts w:ascii="Times New Roman"/>
                <w:b w:val="false"/>
                <w:i w:val="false"/>
                <w:color w:val="000000"/>
                <w:sz w:val="20"/>
              </w:rPr>
              <w:t xml:space="preserve">
вознаграждения(интереса) по кредитам, выдаваемым </w:t>
            </w:r>
            <w:r>
              <w:br/>
            </w:r>
            <w:r>
              <w:rPr>
                <w:rFonts w:ascii="Times New Roman"/>
                <w:b w:val="false"/>
                <w:i w:val="false"/>
                <w:color w:val="000000"/>
                <w:sz w:val="20"/>
              </w:rPr>
              <w:t xml:space="preserve">
банками второго уровня </w:t>
            </w:r>
            <w:r>
              <w:br/>
            </w:r>
            <w:r>
              <w:rPr>
                <w:rFonts w:ascii="Times New Roman"/>
                <w:b w:val="false"/>
                <w:i w:val="false"/>
                <w:color w:val="000000"/>
                <w:sz w:val="20"/>
              </w:rPr>
              <w:t xml:space="preserve">
предприятиям по переработке </w:t>
            </w:r>
            <w:r>
              <w:br/>
            </w:r>
            <w:r>
              <w:rPr>
                <w:rFonts w:ascii="Times New Roman"/>
                <w:b w:val="false"/>
                <w:i w:val="false"/>
                <w:color w:val="000000"/>
                <w:sz w:val="20"/>
              </w:rPr>
              <w:t xml:space="preserve">
сельскохозяй-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продукции на пополнение их оборотных средств </w:t>
            </w:r>
          </w:p>
        </w:tc>
        <w:tc>
          <w:tcPr>
            <w:tcW w:w="34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Частичное </w:t>
            </w:r>
            <w:r>
              <w:br/>
            </w:r>
            <w:r>
              <w:rPr>
                <w:rFonts w:ascii="Times New Roman"/>
                <w:b w:val="false"/>
                <w:i w:val="false"/>
                <w:color w:val="000000"/>
                <w:sz w:val="20"/>
              </w:rPr>
              <w:t xml:space="preserve">
возмещение </w:t>
            </w:r>
            <w:r>
              <w:br/>
            </w:r>
            <w:r>
              <w:rPr>
                <w:rFonts w:ascii="Times New Roman"/>
                <w:b w:val="false"/>
                <w:i w:val="false"/>
                <w:color w:val="000000"/>
                <w:sz w:val="20"/>
              </w:rPr>
              <w:t xml:space="preserve">
банковского </w:t>
            </w:r>
            <w:r>
              <w:br/>
            </w:r>
            <w:r>
              <w:rPr>
                <w:rFonts w:ascii="Times New Roman"/>
                <w:b w:val="false"/>
                <w:i w:val="false"/>
                <w:color w:val="000000"/>
                <w:sz w:val="20"/>
              </w:rPr>
              <w:t xml:space="preserve">
вознаграждения по кредитам, выдаваемым банками второго уровня предприятиям по переработке </w:t>
            </w:r>
            <w:r>
              <w:br/>
            </w:r>
            <w:r>
              <w:rPr>
                <w:rFonts w:ascii="Times New Roman"/>
                <w:b w:val="false"/>
                <w:i w:val="false"/>
                <w:color w:val="000000"/>
                <w:sz w:val="20"/>
              </w:rPr>
              <w:t xml:space="preserve">
сельскохозяй-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продукции на пополнение их оборотных </w:t>
            </w:r>
            <w:r>
              <w:br/>
            </w:r>
            <w:r>
              <w:rPr>
                <w:rFonts w:ascii="Times New Roman"/>
                <w:b w:val="false"/>
                <w:i w:val="false"/>
                <w:color w:val="000000"/>
                <w:sz w:val="20"/>
              </w:rPr>
              <w:t xml:space="preserve">
средств в </w:t>
            </w:r>
            <w:r>
              <w:br/>
            </w:r>
            <w:r>
              <w:rPr>
                <w:rFonts w:ascii="Times New Roman"/>
                <w:b w:val="false"/>
                <w:i w:val="false"/>
                <w:color w:val="000000"/>
                <w:sz w:val="20"/>
              </w:rPr>
              <w:t xml:space="preserve">
соответствии с Правилами </w:t>
            </w:r>
            <w:r>
              <w:br/>
            </w:r>
            <w:r>
              <w:rPr>
                <w:rFonts w:ascii="Times New Roman"/>
                <w:b w:val="false"/>
                <w:i w:val="false"/>
                <w:color w:val="000000"/>
                <w:sz w:val="20"/>
              </w:rPr>
              <w:t xml:space="preserve">
субсидирования ставки вознаграждения по кредитам, выдаваемым банками второго уровня </w:t>
            </w:r>
            <w:r>
              <w:br/>
            </w:r>
            <w:r>
              <w:rPr>
                <w:rFonts w:ascii="Times New Roman"/>
                <w:b w:val="false"/>
                <w:i w:val="false"/>
                <w:color w:val="000000"/>
                <w:sz w:val="20"/>
              </w:rPr>
              <w:t xml:space="preserve">
предприятиям по </w:t>
            </w:r>
            <w:r>
              <w:br/>
            </w:r>
            <w:r>
              <w:rPr>
                <w:rFonts w:ascii="Times New Roman"/>
                <w:b w:val="false"/>
                <w:i w:val="false"/>
                <w:color w:val="000000"/>
                <w:sz w:val="20"/>
              </w:rPr>
              <w:t xml:space="preserve">
переработке </w:t>
            </w:r>
            <w:r>
              <w:br/>
            </w:r>
            <w:r>
              <w:rPr>
                <w:rFonts w:ascii="Times New Roman"/>
                <w:b w:val="false"/>
                <w:i w:val="false"/>
                <w:color w:val="000000"/>
                <w:sz w:val="20"/>
              </w:rPr>
              <w:t xml:space="preserve">
сельскохозяй-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продукции на </w:t>
            </w:r>
            <w:r>
              <w:br/>
            </w:r>
            <w:r>
              <w:rPr>
                <w:rFonts w:ascii="Times New Roman"/>
                <w:b w:val="false"/>
                <w:i w:val="false"/>
                <w:color w:val="000000"/>
                <w:sz w:val="20"/>
              </w:rPr>
              <w:t xml:space="preserve">
пополнение их оборотных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утверждаемыми Правительством Республики </w:t>
            </w:r>
            <w:r>
              <w:br/>
            </w:r>
            <w:r>
              <w:rPr>
                <w:rFonts w:ascii="Times New Roman"/>
                <w:b w:val="false"/>
                <w:i w:val="false"/>
                <w:color w:val="000000"/>
                <w:sz w:val="20"/>
              </w:rPr>
              <w:t xml:space="preserve">
Казахстан. </w:t>
            </w:r>
          </w:p>
        </w:tc>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r>
        <w:trPr>
          <w:trHeight w:val="450" w:hRule="atLeast"/>
        </w:trPr>
        <w:tc>
          <w:tcPr>
            <w:tcW w:w="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3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Сохранение и </w:t>
            </w:r>
            <w:r>
              <w:br/>
            </w:r>
            <w:r>
              <w:rPr>
                <w:rFonts w:ascii="Times New Roman"/>
                <w:b w:val="false"/>
                <w:i w:val="false"/>
                <w:color w:val="000000"/>
                <w:sz w:val="20"/>
              </w:rPr>
              <w:t xml:space="preserve">
восстановлениегенофонда малочисленных и исчезающих пород, типов и линий сельскохозяй- </w:t>
            </w:r>
            <w:r>
              <w:br/>
            </w:r>
            <w:r>
              <w:rPr>
                <w:rFonts w:ascii="Times New Roman"/>
                <w:b w:val="false"/>
                <w:i w:val="false"/>
                <w:color w:val="000000"/>
                <w:sz w:val="20"/>
              </w:rPr>
              <w:t xml:space="preserve">
ственных животных </w:t>
            </w:r>
          </w:p>
        </w:tc>
        <w:tc>
          <w:tcPr>
            <w:tcW w:w="34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Полное возмещение </w:t>
            </w:r>
            <w:r>
              <w:br/>
            </w:r>
            <w:r>
              <w:rPr>
                <w:rFonts w:ascii="Times New Roman"/>
                <w:b w:val="false"/>
                <w:i w:val="false"/>
                <w:color w:val="000000"/>
                <w:sz w:val="20"/>
              </w:rPr>
              <w:t xml:space="preserve">
затрат на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малочисленных </w:t>
            </w:r>
            <w:r>
              <w:br/>
            </w:r>
            <w:r>
              <w:rPr>
                <w:rFonts w:ascii="Times New Roman"/>
                <w:b w:val="false"/>
                <w:i w:val="false"/>
                <w:color w:val="000000"/>
                <w:sz w:val="20"/>
              </w:rPr>
              <w:t xml:space="preserve">
пород, типов и линий сельско- </w:t>
            </w:r>
            <w:r>
              <w:br/>
            </w:r>
            <w:r>
              <w:rPr>
                <w:rFonts w:ascii="Times New Roman"/>
                <w:b w:val="false"/>
                <w:i w:val="false"/>
                <w:color w:val="000000"/>
                <w:sz w:val="20"/>
              </w:rPr>
              <w:t xml:space="preserve">
хозяйственных животных для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коллекционных стад в </w:t>
            </w:r>
            <w:r>
              <w:br/>
            </w:r>
            <w:r>
              <w:rPr>
                <w:rFonts w:ascii="Times New Roman"/>
                <w:b w:val="false"/>
                <w:i w:val="false"/>
                <w:color w:val="000000"/>
                <w:sz w:val="20"/>
              </w:rPr>
              <w:t xml:space="preserve">
селекционно- </w:t>
            </w:r>
            <w:r>
              <w:br/>
            </w:r>
            <w:r>
              <w:rPr>
                <w:rFonts w:ascii="Times New Roman"/>
                <w:b w:val="false"/>
                <w:i w:val="false"/>
                <w:color w:val="000000"/>
                <w:sz w:val="20"/>
              </w:rPr>
              <w:t xml:space="preserve">
генетических </w:t>
            </w:r>
            <w:r>
              <w:br/>
            </w:r>
            <w:r>
              <w:rPr>
                <w:rFonts w:ascii="Times New Roman"/>
                <w:b w:val="false"/>
                <w:i w:val="false"/>
                <w:color w:val="000000"/>
                <w:sz w:val="20"/>
              </w:rPr>
              <w:t xml:space="preserve">
центрах; </w:t>
            </w:r>
            <w:r>
              <w:br/>
            </w:r>
            <w:r>
              <w:rPr>
                <w:rFonts w:ascii="Times New Roman"/>
                <w:b w:val="false"/>
                <w:i w:val="false"/>
                <w:color w:val="000000"/>
                <w:sz w:val="20"/>
              </w:rPr>
              <w:t xml:space="preserve">
полное возмещение затрат на </w:t>
            </w:r>
            <w:r>
              <w:br/>
            </w:r>
            <w:r>
              <w:rPr>
                <w:rFonts w:ascii="Times New Roman"/>
                <w:b w:val="false"/>
                <w:i w:val="false"/>
                <w:color w:val="000000"/>
                <w:sz w:val="20"/>
              </w:rPr>
              <w:t xml:space="preserve">
приобретение специального </w:t>
            </w:r>
            <w:r>
              <w:br/>
            </w:r>
            <w:r>
              <w:rPr>
                <w:rFonts w:ascii="Times New Roman"/>
                <w:b w:val="false"/>
                <w:i w:val="false"/>
                <w:color w:val="000000"/>
                <w:sz w:val="20"/>
              </w:rPr>
              <w:t xml:space="preserve">
технологического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(спецоборудо-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организационной </w:t>
            </w:r>
            <w:r>
              <w:br/>
            </w:r>
            <w:r>
              <w:rPr>
                <w:rFonts w:ascii="Times New Roman"/>
                <w:b w:val="false"/>
                <w:i w:val="false"/>
                <w:color w:val="000000"/>
                <w:sz w:val="20"/>
              </w:rPr>
              <w:t xml:space="preserve">
техники и </w:t>
            </w:r>
            <w:r>
              <w:br/>
            </w:r>
            <w:r>
              <w:rPr>
                <w:rFonts w:ascii="Times New Roman"/>
                <w:b w:val="false"/>
                <w:i w:val="false"/>
                <w:color w:val="000000"/>
                <w:sz w:val="20"/>
              </w:rPr>
              <w:t xml:space="preserve">
специального </w:t>
            </w:r>
            <w:r>
              <w:br/>
            </w:r>
            <w:r>
              <w:rPr>
                <w:rFonts w:ascii="Times New Roman"/>
                <w:b w:val="false"/>
                <w:i w:val="false"/>
                <w:color w:val="000000"/>
                <w:sz w:val="20"/>
              </w:rPr>
              <w:t xml:space="preserve">
автомобильного </w:t>
            </w:r>
            <w:r>
              <w:br/>
            </w:r>
            <w:r>
              <w:rPr>
                <w:rFonts w:ascii="Times New Roman"/>
                <w:b w:val="false"/>
                <w:i w:val="false"/>
                <w:color w:val="000000"/>
                <w:sz w:val="20"/>
              </w:rPr>
              <w:t xml:space="preserve">
транспорта. </w:t>
            </w:r>
          </w:p>
        </w:tc>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элитно-семеноводческих хозяйств оригинальными семенами сельскохозяйственных растений для производства элитных семян;  </w:t>
      </w:r>
      <w:r>
        <w:br/>
      </w:r>
      <w:r>
        <w:rPr>
          <w:rFonts w:ascii="Times New Roman"/>
          <w:b w:val="false"/>
          <w:i w:val="false"/>
          <w:color w:val="000000"/>
          <w:sz w:val="28"/>
        </w:rPr>
        <w:t xml:space="preserve">
      доступность для сельскохозяйственных товаропроизводителей элитных семян и обеспечение сортообновления, сохранение и развитие генофонда сельскохозяйственных растений;  </w:t>
      </w:r>
      <w:r>
        <w:br/>
      </w:r>
      <w:r>
        <w:rPr>
          <w:rFonts w:ascii="Times New Roman"/>
          <w:b w:val="false"/>
          <w:i w:val="false"/>
          <w:color w:val="000000"/>
          <w:sz w:val="28"/>
        </w:rPr>
        <w:t xml:space="preserve">
      повышение урожайности сельскохозяйственных культур и качества растениеводческой продукции;  </w:t>
      </w:r>
      <w:r>
        <w:br/>
      </w:r>
      <w:r>
        <w:rPr>
          <w:rFonts w:ascii="Times New Roman"/>
          <w:b w:val="false"/>
          <w:i w:val="false"/>
          <w:color w:val="000000"/>
          <w:sz w:val="28"/>
        </w:rPr>
        <w:t xml:space="preserve">
      увеличение производства и реализации отечественным сельхозтоваропроизводителям племенной продукции (материала) по сравнению с 2004 годом;  </w:t>
      </w:r>
      <w:r>
        <w:br/>
      </w:r>
      <w:r>
        <w:rPr>
          <w:rFonts w:ascii="Times New Roman"/>
          <w:b w:val="false"/>
          <w:i w:val="false"/>
          <w:color w:val="000000"/>
          <w:sz w:val="28"/>
        </w:rPr>
        <w:t xml:space="preserve">
      увеличится количество субъектов племенного животноводства, за счет реализованной племенной продукции (материала) ежегодно будут формироваться 35-40 субъектов;  </w:t>
      </w:r>
      <w:r>
        <w:br/>
      </w:r>
      <w:r>
        <w:rPr>
          <w:rFonts w:ascii="Times New Roman"/>
          <w:b w:val="false"/>
          <w:i w:val="false"/>
          <w:color w:val="000000"/>
          <w:sz w:val="28"/>
        </w:rPr>
        <w:t xml:space="preserve">
      будет расширена сеть пунктов искусственного осеменения коров и телок за счет восстановления и создания новых пунктов (около 300), что позволит довести численность искусственно осемененных маток до 474 тысяч голов;  </w:t>
      </w:r>
      <w:r>
        <w:br/>
      </w:r>
      <w:r>
        <w:rPr>
          <w:rFonts w:ascii="Times New Roman"/>
          <w:b w:val="false"/>
          <w:i w:val="false"/>
          <w:color w:val="000000"/>
          <w:sz w:val="28"/>
        </w:rPr>
        <w:t xml:space="preserve">
      использование для искусственного осеменения семени высококлассных быков-производителей позволит повысить продуктивность скота на 10-12% и соответственно увеличится производство животноводческой продукции;  </w:t>
      </w:r>
      <w:r>
        <w:br/>
      </w:r>
      <w:r>
        <w:rPr>
          <w:rFonts w:ascii="Times New Roman"/>
          <w:b w:val="false"/>
          <w:i w:val="false"/>
          <w:color w:val="000000"/>
          <w:sz w:val="28"/>
        </w:rPr>
        <w:t xml:space="preserve">
      сохранение и развитие генофонда районированных ценных пород: по прогнозу ежегодный прирост поголовья племенных животных составит 10-15% (овец более 20%);  </w:t>
      </w:r>
      <w:r>
        <w:br/>
      </w:r>
      <w:r>
        <w:rPr>
          <w:rFonts w:ascii="Times New Roman"/>
          <w:b w:val="false"/>
          <w:i w:val="false"/>
          <w:color w:val="000000"/>
          <w:sz w:val="28"/>
        </w:rPr>
        <w:t xml:space="preserve">
      восстановление племенного центра по скотоводству и овцеводству, укомплектование высокопродуктивными быками-производителями и баранами-производителями отечественной и зарубежной селекции для усовершенствования основного массива скота и овец;  </w:t>
      </w:r>
      <w:r>
        <w:br/>
      </w:r>
      <w:r>
        <w:rPr>
          <w:rFonts w:ascii="Times New Roman"/>
          <w:b w:val="false"/>
          <w:i w:val="false"/>
          <w:color w:val="000000"/>
          <w:sz w:val="28"/>
        </w:rPr>
        <w:t xml:space="preserve">
      укрепление племенной базы мясного птицеводства и увеличение производства мяса птицы отечественных птицефабрик;  </w:t>
      </w:r>
      <w:r>
        <w:br/>
      </w:r>
      <w:r>
        <w:rPr>
          <w:rFonts w:ascii="Times New Roman"/>
          <w:b w:val="false"/>
          <w:i w:val="false"/>
          <w:color w:val="000000"/>
          <w:sz w:val="28"/>
        </w:rPr>
        <w:t xml:space="preserve">
      дальнейшая специализация тренотделений по направлениям: аламан байга, гладкие скачки, конкур, кокпар;  </w:t>
      </w:r>
      <w:r>
        <w:br/>
      </w:r>
      <w:r>
        <w:rPr>
          <w:rFonts w:ascii="Times New Roman"/>
          <w:b w:val="false"/>
          <w:i w:val="false"/>
          <w:color w:val="000000"/>
          <w:sz w:val="28"/>
        </w:rPr>
        <w:t xml:space="preserve">
      эффективное использование банка семени жеребцов-производителей чистокровной верховой и костанайской пород для увеличения поголовья лошадей выводимой казахской верховой породы лошадей;  </w:t>
      </w:r>
      <w:r>
        <w:br/>
      </w:r>
      <w:r>
        <w:rPr>
          <w:rFonts w:ascii="Times New Roman"/>
          <w:b w:val="false"/>
          <w:i w:val="false"/>
          <w:color w:val="000000"/>
          <w:sz w:val="28"/>
        </w:rPr>
        <w:t xml:space="preserve">
      доступность для сельскохозяйственных товаропроизводителей минеральных удобрений, протравителей семян и гербицидов;  </w:t>
      </w:r>
      <w:r>
        <w:br/>
      </w:r>
      <w:r>
        <w:rPr>
          <w:rFonts w:ascii="Times New Roman"/>
          <w:b w:val="false"/>
          <w:i w:val="false"/>
          <w:color w:val="000000"/>
          <w:sz w:val="28"/>
        </w:rPr>
        <w:t xml:space="preserve">
      удешевление стоимости сельскохозяйственной техники передаваемой в лизинг на сумму соответствующего вознаграждения Министерства финансов Республики Казахстан по кредитным соглашениям, предоставленным в рамках обеспечения сельскохозяйственной техникой на лизинговой основе, что позволит смягчить условия для лизингополучателей по несению ими расходов, связанных с приобретением техники в лизинг;  </w:t>
      </w:r>
      <w:r>
        <w:br/>
      </w:r>
      <w:r>
        <w:rPr>
          <w:rFonts w:ascii="Times New Roman"/>
          <w:b w:val="false"/>
          <w:i w:val="false"/>
          <w:color w:val="000000"/>
          <w:sz w:val="28"/>
        </w:rPr>
        <w:t xml:space="preserve">
      повышение эффективности использования орошаемых земель и повышение урожайности сельскохозяйственных культур;  </w:t>
      </w:r>
      <w:r>
        <w:br/>
      </w:r>
      <w:r>
        <w:rPr>
          <w:rFonts w:ascii="Times New Roman"/>
          <w:b w:val="false"/>
          <w:i w:val="false"/>
          <w:color w:val="000000"/>
          <w:sz w:val="28"/>
        </w:rPr>
        <w:t xml:space="preserve">
      удешевление стоимости оборудования передаваемого в лизинг на сумму соответствующего вознаграждения Министерства финансов Республики Казахстан по кредитным соглашениям, снижение барьеров для использования банковских кредитов при лизинге технологического оборудования для технического и технологического переоснащения предприятий по переработке сельскохозяйственной продукции;  </w:t>
      </w:r>
      <w:r>
        <w:br/>
      </w:r>
      <w:r>
        <w:rPr>
          <w:rFonts w:ascii="Times New Roman"/>
          <w:b w:val="false"/>
          <w:i w:val="false"/>
          <w:color w:val="000000"/>
          <w:sz w:val="28"/>
        </w:rPr>
        <w:t xml:space="preserve">
      создание эффективной системы сельскохозяйственного страхования, которая будет гарантирующим фактором для снижения рисков инвестирования, увеличит доступ сельхозтоваропроизводителей к кредитным ресурсам и укрепит доверие населения к страховому рынку;  </w:t>
      </w:r>
      <w:r>
        <w:br/>
      </w:r>
      <w:r>
        <w:rPr>
          <w:rFonts w:ascii="Times New Roman"/>
          <w:b w:val="false"/>
          <w:i w:val="false"/>
          <w:color w:val="000000"/>
          <w:sz w:val="28"/>
        </w:rPr>
        <w:t xml:space="preserve">
      увеличение доли переработки сельскохозяйственного сырья отечественного производства, преодоление критической зависимости отечественной экономики от импорта, развитие производства и закупа сырья для предприятий по переработке сельскохозяйственной продукции, насыщение внутреннего рынка высококачественными животноводческими и растениеводческими продуктами отечественного производства;  </w:t>
      </w:r>
      <w:r>
        <w:br/>
      </w:r>
      <w:r>
        <w:rPr>
          <w:rFonts w:ascii="Times New Roman"/>
          <w:b w:val="false"/>
          <w:i w:val="false"/>
          <w:color w:val="000000"/>
          <w:sz w:val="28"/>
        </w:rPr>
        <w:t xml:space="preserve">
      сохранение, размножение и эффективное использование генофонда уникальных, малочисленных редких и исчезающих пород, типов, линий и отродий животных;  </w:t>
      </w:r>
      <w:r>
        <w:br/>
      </w:r>
      <w:r>
        <w:rPr>
          <w:rFonts w:ascii="Times New Roman"/>
          <w:b w:val="false"/>
          <w:i w:val="false"/>
          <w:color w:val="000000"/>
          <w:sz w:val="28"/>
        </w:rPr>
        <w:t xml:space="preserve">
      создание и внедрение на базе генофонда исчезающих и редких пород, новых высокопродуктивных пород, типов и линий животных;  </w:t>
      </w:r>
      <w:r>
        <w:br/>
      </w:r>
      <w:r>
        <w:rPr>
          <w:rFonts w:ascii="Times New Roman"/>
          <w:b w:val="false"/>
          <w:i w:val="false"/>
          <w:color w:val="000000"/>
          <w:sz w:val="28"/>
        </w:rPr>
        <w:t xml:space="preserve">
      выращивание и тиражирование племенных, высокоценных животных для обеспечения сельскохозяйственных товаропроизводителей качественным племенным материалом;  </w:t>
      </w:r>
      <w:r>
        <w:br/>
      </w:r>
      <w:r>
        <w:rPr>
          <w:rFonts w:ascii="Times New Roman"/>
          <w:b w:val="false"/>
          <w:i w:val="false"/>
          <w:color w:val="000000"/>
          <w:sz w:val="28"/>
        </w:rPr>
        <w:t xml:space="preserve">
      повышение эффективности и доходности сельскохозяйственного производства;  </w:t>
      </w:r>
      <w:r>
        <w:br/>
      </w:r>
      <w:r>
        <w:rPr>
          <w:rFonts w:ascii="Times New Roman"/>
          <w:b w:val="false"/>
          <w:i w:val="false"/>
          <w:color w:val="000000"/>
          <w:sz w:val="28"/>
        </w:rPr>
        <w:t xml:space="preserve">
      поддержание конкурентоспособности сельскохозяйственной продукции;  </w:t>
      </w:r>
      <w:r>
        <w:br/>
      </w:r>
      <w:r>
        <w:rPr>
          <w:rFonts w:ascii="Times New Roman"/>
          <w:b w:val="false"/>
          <w:i w:val="false"/>
          <w:color w:val="000000"/>
          <w:sz w:val="28"/>
        </w:rPr>
        <w:t xml:space="preserve">
      рост жизненного уровня сельского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013 "Сортоиспытание сельскохозяйственных культур"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103916 тысяч тенге (сто три миллиона девятьсот шестнадцать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 кредитовании отраслей агропромышленного комплекса и финансировании государственных мероприятий";  </w:t>
      </w:r>
      <w:r>
        <w:rPr>
          <w:rFonts w:ascii="Times New Roman"/>
          <w:b w:val="false"/>
          <w:i w:val="false"/>
          <w:color w:val="000000"/>
          <w:sz w:val="28"/>
        </w:rPr>
        <w:t xml:space="preserve">статья 3 </w:t>
      </w:r>
      <w:r>
        <w:rPr>
          <w:rFonts w:ascii="Times New Roman"/>
          <w:b w:val="false"/>
          <w:i w:val="false"/>
          <w:color w:val="000000"/>
          <w:sz w:val="28"/>
        </w:rPr>
        <w:t xml:space="preserve"> Закона Республики Казахстан "Об охране селекционных достижений"; статьи  </w:t>
      </w:r>
      <w:r>
        <w:rPr>
          <w:rFonts w:ascii="Times New Roman"/>
          <w:b w:val="false"/>
          <w:i w:val="false"/>
          <w:color w:val="000000"/>
          <w:sz w:val="28"/>
        </w:rPr>
        <w:t xml:space="preserve">4__ </w:t>
      </w:r>
      <w:r>
        <w:rPr>
          <w:rFonts w:ascii="Times New Roman"/>
          <w:b w:val="false"/>
          <w:i w:val="false"/>
          <w:color w:val="000000"/>
          <w:sz w:val="28"/>
        </w:rPr>
        <w:t xml:space="preserve">,  </w:t>
      </w:r>
      <w:r>
        <w:rPr>
          <w:rFonts w:ascii="Times New Roman"/>
          <w:b w:val="false"/>
          <w:i w:val="false"/>
          <w:color w:val="000000"/>
          <w:sz w:val="28"/>
        </w:rPr>
        <w:t xml:space="preserve">12_ </w:t>
      </w:r>
      <w:r>
        <w:rPr>
          <w:rFonts w:ascii="Times New Roman"/>
          <w:b w:val="false"/>
          <w:i w:val="false"/>
          <w:color w:val="000000"/>
          <w:sz w:val="28"/>
        </w:rPr>
        <w:t xml:space="preserve"> Закона Республики Казахстан от 8 февраля 2003 года "О семеноводстве";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w:t>
      </w:r>
      <w:r>
        <w:br/>
      </w:r>
      <w:r>
        <w:rPr>
          <w:rFonts w:ascii="Times New Roman"/>
          <w:b w:val="false"/>
          <w:i w:val="false"/>
          <w:color w:val="000000"/>
          <w:sz w:val="28"/>
        </w:rPr>
        <w:t xml:space="preserve">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февраля 2000 года N 204 </w:t>
      </w:r>
      <w:r>
        <w:br/>
      </w:r>
      <w:r>
        <w:rPr>
          <w:rFonts w:ascii="Times New Roman"/>
          <w:b w:val="false"/>
          <w:i w:val="false"/>
          <w:color w:val="000000"/>
          <w:sz w:val="28"/>
        </w:rPr>
        <w:t xml:space="preserve">
"О реорганизации Республиканского государственного предприятия "Испытание и охрана селекционных достижений"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февраля 2000 года N 229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пополнение Государственного реестра селекционных достижений, допущенных к использованию в Республике Казахстан, высокопродуктивными сортами сельскохозяйственных растений. </w:t>
      </w:r>
      <w:r>
        <w:br/>
      </w:r>
      <w:r>
        <w:rPr>
          <w:rFonts w:ascii="Times New Roman"/>
          <w:b w:val="false"/>
          <w:i w:val="false"/>
          <w:color w:val="000000"/>
          <w:sz w:val="28"/>
        </w:rPr>
        <w:t xml:space="preserve">
      5. Задачи бюджетной программы: выявление продуктивных и ценных по качеству сортов, выдача заключений о хозяйственной полезности.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53"/>
        <w:gridCol w:w="257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Сортоиспытаниесельскохозяй-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культур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государственногоучреждения: </w:t>
            </w:r>
            <w:r>
              <w:br/>
            </w:r>
            <w:r>
              <w:rPr>
                <w:rFonts w:ascii="Times New Roman"/>
                <w:b w:val="false"/>
                <w:i w:val="false"/>
                <w:color w:val="000000"/>
                <w:sz w:val="20"/>
              </w:rPr>
              <w:t xml:space="preserve">
"Государственнаякомиссия по  </w:t>
            </w:r>
            <w:r>
              <w:br/>
            </w:r>
            <w:r>
              <w:rPr>
                <w:rFonts w:ascii="Times New Roman"/>
                <w:b w:val="false"/>
                <w:i w:val="false"/>
                <w:color w:val="000000"/>
                <w:sz w:val="20"/>
              </w:rPr>
              <w:t xml:space="preserve">
сортоиспытанию сельскохозяйст- </w:t>
            </w:r>
            <w:r>
              <w:br/>
            </w:r>
            <w:r>
              <w:rPr>
                <w:rFonts w:ascii="Times New Roman"/>
                <w:b w:val="false"/>
                <w:i w:val="false"/>
                <w:color w:val="000000"/>
                <w:sz w:val="20"/>
              </w:rPr>
              <w:t xml:space="preserve">
венных культур" со штатной </w:t>
            </w:r>
            <w:r>
              <w:br/>
            </w:r>
            <w:r>
              <w:rPr>
                <w:rFonts w:ascii="Times New Roman"/>
                <w:b w:val="false"/>
                <w:i w:val="false"/>
                <w:color w:val="000000"/>
                <w:sz w:val="20"/>
              </w:rPr>
              <w:t xml:space="preserve">
численностью </w:t>
            </w:r>
            <w:r>
              <w:br/>
            </w:r>
            <w:r>
              <w:rPr>
                <w:rFonts w:ascii="Times New Roman"/>
                <w:b w:val="false"/>
                <w:i w:val="false"/>
                <w:color w:val="000000"/>
                <w:sz w:val="20"/>
              </w:rPr>
              <w:t xml:space="preserve">
36 человек, </w:t>
            </w:r>
            <w:r>
              <w:br/>
            </w:r>
            <w:r>
              <w:rPr>
                <w:rFonts w:ascii="Times New Roman"/>
                <w:b w:val="false"/>
                <w:i w:val="false"/>
                <w:color w:val="000000"/>
                <w:sz w:val="20"/>
              </w:rPr>
              <w:t xml:space="preserve">
12 областных и 3 региональных </w:t>
            </w:r>
            <w:r>
              <w:br/>
            </w:r>
            <w:r>
              <w:rPr>
                <w:rFonts w:ascii="Times New Roman"/>
                <w:b w:val="false"/>
                <w:i w:val="false"/>
                <w:color w:val="000000"/>
                <w:sz w:val="20"/>
              </w:rPr>
              <w:t xml:space="preserve">
инспектур по </w:t>
            </w:r>
            <w:r>
              <w:br/>
            </w:r>
            <w:r>
              <w:rPr>
                <w:rFonts w:ascii="Times New Roman"/>
                <w:b w:val="false"/>
                <w:i w:val="false"/>
                <w:color w:val="000000"/>
                <w:sz w:val="20"/>
              </w:rPr>
              <w:t xml:space="preserve">
сортоиспытанию сельскохозяйст- </w:t>
            </w:r>
            <w:r>
              <w:br/>
            </w:r>
            <w:r>
              <w:rPr>
                <w:rFonts w:ascii="Times New Roman"/>
                <w:b w:val="false"/>
                <w:i w:val="false"/>
                <w:color w:val="000000"/>
                <w:sz w:val="20"/>
              </w:rPr>
              <w:t xml:space="preserve">
венных культур </w:t>
            </w:r>
            <w:r>
              <w:br/>
            </w:r>
            <w:r>
              <w:rPr>
                <w:rFonts w:ascii="Times New Roman"/>
                <w:b w:val="false"/>
                <w:i w:val="false"/>
                <w:color w:val="000000"/>
                <w:sz w:val="20"/>
              </w:rPr>
              <w:t xml:space="preserve">
со штатной </w:t>
            </w:r>
            <w:r>
              <w:br/>
            </w:r>
            <w:r>
              <w:rPr>
                <w:rFonts w:ascii="Times New Roman"/>
                <w:b w:val="false"/>
                <w:i w:val="false"/>
                <w:color w:val="000000"/>
                <w:sz w:val="20"/>
              </w:rPr>
              <w:t xml:space="preserve">
численностью </w:t>
            </w:r>
            <w:r>
              <w:br/>
            </w:r>
            <w:r>
              <w:rPr>
                <w:rFonts w:ascii="Times New Roman"/>
                <w:b w:val="false"/>
                <w:i w:val="false"/>
                <w:color w:val="000000"/>
                <w:sz w:val="20"/>
              </w:rPr>
              <w:t xml:space="preserve">
212 человек </w:t>
            </w:r>
            <w:r>
              <w:br/>
            </w:r>
            <w:r>
              <w:rPr>
                <w:rFonts w:ascii="Times New Roman"/>
                <w:b w:val="false"/>
                <w:i w:val="false"/>
                <w:color w:val="000000"/>
                <w:sz w:val="20"/>
              </w:rPr>
              <w:t xml:space="preserve">
для проведения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сортоиспытания сельскохозяйст- </w:t>
            </w:r>
            <w:r>
              <w:br/>
            </w:r>
            <w:r>
              <w:rPr>
                <w:rFonts w:ascii="Times New Roman"/>
                <w:b w:val="false"/>
                <w:i w:val="false"/>
                <w:color w:val="000000"/>
                <w:sz w:val="20"/>
              </w:rPr>
              <w:t xml:space="preserve">
венных культур на хозяйственную </w:t>
            </w:r>
            <w:r>
              <w:br/>
            </w:r>
            <w:r>
              <w:rPr>
                <w:rFonts w:ascii="Times New Roman"/>
                <w:b w:val="false"/>
                <w:i w:val="false"/>
                <w:color w:val="000000"/>
                <w:sz w:val="20"/>
              </w:rPr>
              <w:t xml:space="preserve">
полезность </w:t>
            </w:r>
            <w:r>
              <w:br/>
            </w:r>
            <w:r>
              <w:rPr>
                <w:rFonts w:ascii="Times New Roman"/>
                <w:b w:val="false"/>
                <w:i w:val="false"/>
                <w:color w:val="000000"/>
                <w:sz w:val="20"/>
              </w:rPr>
              <w:t xml:space="preserve">
путем выполнения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агротехнических мероприятий на площади 16000 га </w:t>
            </w:r>
            <w:r>
              <w:br/>
            </w:r>
            <w:r>
              <w:rPr>
                <w:rFonts w:ascii="Times New Roman"/>
                <w:b w:val="false"/>
                <w:i w:val="false"/>
                <w:color w:val="000000"/>
                <w:sz w:val="20"/>
              </w:rPr>
              <w:t xml:space="preserve">
для определения </w:t>
            </w:r>
            <w:r>
              <w:br/>
            </w:r>
            <w:r>
              <w:rPr>
                <w:rFonts w:ascii="Times New Roman"/>
                <w:b w:val="false"/>
                <w:i w:val="false"/>
                <w:color w:val="000000"/>
                <w:sz w:val="20"/>
              </w:rPr>
              <w:t xml:space="preserve">
наиболее </w:t>
            </w:r>
            <w:r>
              <w:br/>
            </w:r>
            <w:r>
              <w:rPr>
                <w:rFonts w:ascii="Times New Roman"/>
                <w:b w:val="false"/>
                <w:i w:val="false"/>
                <w:color w:val="000000"/>
                <w:sz w:val="20"/>
              </w:rPr>
              <w:t xml:space="preserve">
продуктивных и  ценных по </w:t>
            </w:r>
            <w:r>
              <w:br/>
            </w:r>
            <w:r>
              <w:rPr>
                <w:rFonts w:ascii="Times New Roman"/>
                <w:b w:val="false"/>
                <w:i w:val="false"/>
                <w:color w:val="000000"/>
                <w:sz w:val="20"/>
              </w:rPr>
              <w:t xml:space="preserve">
качеству сортов по 115 сельско- </w:t>
            </w:r>
            <w:r>
              <w:br/>
            </w:r>
            <w:r>
              <w:rPr>
                <w:rFonts w:ascii="Times New Roman"/>
                <w:b w:val="false"/>
                <w:i w:val="false"/>
                <w:color w:val="000000"/>
                <w:sz w:val="20"/>
              </w:rPr>
              <w:t xml:space="preserve">
хозяйственным </w:t>
            </w:r>
            <w:r>
              <w:br/>
            </w:r>
            <w:r>
              <w:rPr>
                <w:rFonts w:ascii="Times New Roman"/>
                <w:b w:val="false"/>
                <w:i w:val="false"/>
                <w:color w:val="000000"/>
                <w:sz w:val="20"/>
              </w:rPr>
              <w:t xml:space="preserve">
культурам с </w:t>
            </w:r>
            <w:r>
              <w:br/>
            </w:r>
            <w:r>
              <w:rPr>
                <w:rFonts w:ascii="Times New Roman"/>
                <w:b w:val="false"/>
                <w:i w:val="false"/>
                <w:color w:val="000000"/>
                <w:sz w:val="20"/>
              </w:rPr>
              <w:t xml:space="preserve">
проведением до </w:t>
            </w:r>
            <w:r>
              <w:br/>
            </w:r>
            <w:r>
              <w:rPr>
                <w:rFonts w:ascii="Times New Roman"/>
                <w:b w:val="false"/>
                <w:i w:val="false"/>
                <w:color w:val="000000"/>
                <w:sz w:val="20"/>
              </w:rPr>
              <w:t xml:space="preserve">
6550 сортоопытов </w:t>
            </w:r>
            <w:r>
              <w:br/>
            </w:r>
            <w:r>
              <w:rPr>
                <w:rFonts w:ascii="Times New Roman"/>
                <w:b w:val="false"/>
                <w:i w:val="false"/>
                <w:color w:val="000000"/>
                <w:sz w:val="20"/>
              </w:rPr>
              <w:t xml:space="preserve">
с целью внесения </w:t>
            </w:r>
            <w:r>
              <w:br/>
            </w:r>
            <w:r>
              <w:rPr>
                <w:rFonts w:ascii="Times New Roman"/>
                <w:b w:val="false"/>
                <w:i w:val="false"/>
                <w:color w:val="000000"/>
                <w:sz w:val="20"/>
              </w:rPr>
              <w:t xml:space="preserve">
выявленных </w:t>
            </w:r>
            <w:r>
              <w:br/>
            </w:r>
            <w:r>
              <w:rPr>
                <w:rFonts w:ascii="Times New Roman"/>
                <w:b w:val="false"/>
                <w:i w:val="false"/>
                <w:color w:val="000000"/>
                <w:sz w:val="20"/>
              </w:rPr>
              <w:t xml:space="preserve">
наиболее </w:t>
            </w:r>
            <w:r>
              <w:br/>
            </w:r>
            <w:r>
              <w:rPr>
                <w:rFonts w:ascii="Times New Roman"/>
                <w:b w:val="false"/>
                <w:i w:val="false"/>
                <w:color w:val="000000"/>
                <w:sz w:val="20"/>
              </w:rPr>
              <w:t xml:space="preserve">
продуктивных по качеству сортов в Государственный реестр селекционных </w:t>
            </w:r>
            <w:r>
              <w:br/>
            </w:r>
            <w:r>
              <w:rPr>
                <w:rFonts w:ascii="Times New Roman"/>
                <w:b w:val="false"/>
                <w:i w:val="false"/>
                <w:color w:val="000000"/>
                <w:sz w:val="20"/>
              </w:rPr>
              <w:t xml:space="preserve">
достижений, </w:t>
            </w:r>
            <w:r>
              <w:br/>
            </w:r>
            <w:r>
              <w:rPr>
                <w:rFonts w:ascii="Times New Roman"/>
                <w:b w:val="false"/>
                <w:i w:val="false"/>
                <w:color w:val="000000"/>
                <w:sz w:val="20"/>
              </w:rPr>
              <w:t xml:space="preserve">
допущенных к </w:t>
            </w:r>
            <w:r>
              <w:br/>
            </w:r>
            <w:r>
              <w:rPr>
                <w:rFonts w:ascii="Times New Roman"/>
                <w:b w:val="false"/>
                <w:i w:val="false"/>
                <w:color w:val="000000"/>
                <w:sz w:val="20"/>
              </w:rPr>
              <w:t xml:space="preserve">
использованию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Оснащение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комиссии, региональных и областных инспектур по сортоиспытанию сельскохозяйст- </w:t>
            </w:r>
            <w:r>
              <w:br/>
            </w:r>
            <w:r>
              <w:rPr>
                <w:rFonts w:ascii="Times New Roman"/>
                <w:b w:val="false"/>
                <w:i w:val="false"/>
                <w:color w:val="000000"/>
                <w:sz w:val="20"/>
              </w:rPr>
              <w:t xml:space="preserve">
венных культур сельскохозяйст-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техникой: комбайны - 2 единицы, сеялки - 7 единиц.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венная комиссия, </w:t>
            </w:r>
            <w:r>
              <w:br/>
            </w:r>
            <w:r>
              <w:rPr>
                <w:rFonts w:ascii="Times New Roman"/>
                <w:b w:val="false"/>
                <w:i w:val="false"/>
                <w:color w:val="000000"/>
                <w:sz w:val="20"/>
              </w:rPr>
              <w:t xml:space="preserve">
областные и региональные </w:t>
            </w:r>
            <w:r>
              <w:br/>
            </w:r>
            <w:r>
              <w:rPr>
                <w:rFonts w:ascii="Times New Roman"/>
                <w:b w:val="false"/>
                <w:i w:val="false"/>
                <w:color w:val="000000"/>
                <w:sz w:val="20"/>
              </w:rPr>
              <w:t xml:space="preserve">
инспектуры по сорто- </w:t>
            </w:r>
            <w:r>
              <w:br/>
            </w:r>
            <w:r>
              <w:rPr>
                <w:rFonts w:ascii="Times New Roman"/>
                <w:b w:val="false"/>
                <w:i w:val="false"/>
                <w:color w:val="000000"/>
                <w:sz w:val="20"/>
              </w:rPr>
              <w:t xml:space="preserve">
испытанию сельскохо- </w:t>
            </w:r>
            <w:r>
              <w:br/>
            </w:r>
            <w:r>
              <w:rPr>
                <w:rFonts w:ascii="Times New Roman"/>
                <w:b w:val="false"/>
                <w:i w:val="false"/>
                <w:color w:val="000000"/>
                <w:sz w:val="20"/>
              </w:rPr>
              <w:t xml:space="preserve">
зяйственных культур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урожайности сельскохозяйственных растений и качества растениеводческой продукции в результате выявления и внесения в Государственный реестр селекционных достижений, допущенных к использованию в Республике Казахстан, наиболее продуктивных и ценных по качеству сортов сельскохозяйственных растений.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014 "Усовершенствование ирригационных и дренажных систем"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38665 тысяч тенге (тридцать восемь миллионов шестьсот шестьдесят пять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повышение экономической и финансовой устойчивости аграрных предприятий в Казахстане. </w:t>
      </w:r>
      <w:r>
        <w:br/>
      </w:r>
      <w:r>
        <w:rPr>
          <w:rFonts w:ascii="Times New Roman"/>
          <w:b w:val="false"/>
          <w:i w:val="false"/>
          <w:color w:val="000000"/>
          <w:sz w:val="28"/>
        </w:rPr>
        <w:t xml:space="preserve">
      5. Задачи бюджетной программы: подготовка второго этапа проекта "Усовершенствование ирригационных и дренажных систем".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Усовершенство-вание </w:t>
            </w:r>
            <w:r>
              <w:br/>
            </w:r>
            <w:r>
              <w:rPr>
                <w:rFonts w:ascii="Times New Roman"/>
                <w:b w:val="false"/>
                <w:i w:val="false"/>
                <w:color w:val="000000"/>
                <w:sz w:val="20"/>
              </w:rPr>
              <w:t xml:space="preserve">
ирригационных и дренажных </w:t>
            </w:r>
            <w:r>
              <w:br/>
            </w:r>
            <w:r>
              <w:rPr>
                <w:rFonts w:ascii="Times New Roman"/>
                <w:b w:val="false"/>
                <w:i w:val="false"/>
                <w:color w:val="000000"/>
                <w:sz w:val="20"/>
              </w:rPr>
              <w:t xml:space="preserve">
систем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w:t>
            </w:r>
            <w:r>
              <w:br/>
            </w:r>
            <w:r>
              <w:rPr>
                <w:rFonts w:ascii="Times New Roman"/>
                <w:b w:val="false"/>
                <w:i w:val="false"/>
                <w:color w:val="000000"/>
                <w:sz w:val="20"/>
              </w:rPr>
              <w:t xml:space="preserve">
софинансирова-ния гранта из республиканс- </w:t>
            </w:r>
            <w:r>
              <w:br/>
            </w:r>
            <w:r>
              <w:rPr>
                <w:rFonts w:ascii="Times New Roman"/>
                <w:b w:val="false"/>
                <w:i w:val="false"/>
                <w:color w:val="000000"/>
                <w:sz w:val="20"/>
              </w:rPr>
              <w:t xml:space="preserve">
кого бюджета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налога на добавленную стоимость. Обеспечение долевого софинансирова- </w:t>
            </w:r>
            <w:r>
              <w:br/>
            </w:r>
            <w:r>
              <w:rPr>
                <w:rFonts w:ascii="Times New Roman"/>
                <w:b w:val="false"/>
                <w:i w:val="false"/>
                <w:color w:val="000000"/>
                <w:sz w:val="20"/>
              </w:rPr>
              <w:t xml:space="preserve">
ния гранта по категории "операционные расходы". Обеспечение долевого софинансирова- </w:t>
            </w:r>
            <w:r>
              <w:br/>
            </w:r>
            <w:r>
              <w:rPr>
                <w:rFonts w:ascii="Times New Roman"/>
                <w:b w:val="false"/>
                <w:i w:val="false"/>
                <w:color w:val="000000"/>
                <w:sz w:val="20"/>
              </w:rPr>
              <w:t xml:space="preserve">
ния гранта по категории "товары".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хозяйства Республики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гранта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услуг проектной организации. Приобретение услуг индивидуальных консультантов. Операционные расходы по консультантам. Закуп 5 комплектов оргтехники и офисной мебели для консультантов по категории "товары". Расходы на проведение 2 семинаров.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хозяйства Республики Казахстан </w:t>
            </w:r>
          </w:p>
        </w:tc>
      </w:tr>
    </w:tbl>
    <w:p>
      <w:pPr>
        <w:spacing w:after="0"/>
        <w:ind w:left="0"/>
        <w:jc w:val="both"/>
      </w:pPr>
      <w:r>
        <w:rPr>
          <w:rFonts w:ascii="Times New Roman"/>
          <w:b w:val="false"/>
          <w:i/>
          <w:color w:val="800000"/>
          <w:sz w:val="28"/>
        </w:rPr>
        <w:t xml:space="preserve">       &lt;*&gt;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 постановлением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будет подготовлено технико-экономическое обоснование второго проекта "Усовершенствование ирригационных и дренажных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016 "Постприватизационная поддержка сельского хозяйства"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49747 тысяч тенге (сорок девять миллионов семьсот сорок семь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июня 2004 года "О ратификации Письма-Соглашения между Республикой Казахстан и Международным Банком Реконструкции и Развития о выделении гранта на подготовку второго этапа проекта "Постприватизационная поддержка сельского хозяйства".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доступа фермеров, мелких и средних сельских предприятий к финансовым услугам. </w:t>
      </w:r>
      <w:r>
        <w:br/>
      </w:r>
      <w:r>
        <w:rPr>
          <w:rFonts w:ascii="Times New Roman"/>
          <w:b w:val="false"/>
          <w:i w:val="false"/>
          <w:color w:val="000000"/>
          <w:sz w:val="28"/>
        </w:rPr>
        <w:t xml:space="preserve">
      5. Задачи бюджетной программы: создание сети сельских финансовых консультационных служб; укрепление функциональных возможностей коммерческих банков и лизинговых компаний по оценке долгосрочных сельскохозяйственных инвестиций; институциональное развитие микрофинансовых учреждений и укрепление их взаимодействия с коммерческими банками.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Постприватиза-ционная </w:t>
            </w:r>
            <w:r>
              <w:br/>
            </w:r>
            <w:r>
              <w:rPr>
                <w:rFonts w:ascii="Times New Roman"/>
                <w:b w:val="false"/>
                <w:i w:val="false"/>
                <w:color w:val="000000"/>
                <w:sz w:val="20"/>
              </w:rPr>
              <w:t xml:space="preserve">
поддержка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w:t>
            </w:r>
            <w:r>
              <w:br/>
            </w:r>
            <w:r>
              <w:rPr>
                <w:rFonts w:ascii="Times New Roman"/>
                <w:b w:val="false"/>
                <w:i w:val="false"/>
                <w:color w:val="000000"/>
                <w:sz w:val="20"/>
              </w:rPr>
              <w:t xml:space="preserve">
софинансирова- </w:t>
            </w:r>
            <w:r>
              <w:br/>
            </w:r>
            <w:r>
              <w:rPr>
                <w:rFonts w:ascii="Times New Roman"/>
                <w:b w:val="false"/>
                <w:i w:val="false"/>
                <w:color w:val="000000"/>
                <w:sz w:val="20"/>
              </w:rPr>
              <w:t xml:space="preserve">
ния внешних займов из республиканс- </w:t>
            </w:r>
            <w:r>
              <w:br/>
            </w:r>
            <w:r>
              <w:rPr>
                <w:rFonts w:ascii="Times New Roman"/>
                <w:b w:val="false"/>
                <w:i w:val="false"/>
                <w:color w:val="000000"/>
                <w:sz w:val="20"/>
              </w:rPr>
              <w:t xml:space="preserve">
кого бюджета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консультационных услуг местной </w:t>
            </w:r>
            <w:r>
              <w:br/>
            </w:r>
            <w:r>
              <w:rPr>
                <w:rFonts w:ascii="Times New Roman"/>
                <w:b w:val="false"/>
                <w:i w:val="false"/>
                <w:color w:val="000000"/>
                <w:sz w:val="20"/>
              </w:rPr>
              <w:t xml:space="preserve">
консалтинговой компании, </w:t>
            </w:r>
            <w:r>
              <w:br/>
            </w:r>
            <w:r>
              <w:rPr>
                <w:rFonts w:ascii="Times New Roman"/>
                <w:b w:val="false"/>
                <w:i w:val="false"/>
                <w:color w:val="000000"/>
                <w:sz w:val="20"/>
              </w:rPr>
              <w:t xml:space="preserve">
для проведения обучения консультантов областного и районного </w:t>
            </w:r>
            <w:r>
              <w:br/>
            </w:r>
            <w:r>
              <w:rPr>
                <w:rFonts w:ascii="Times New Roman"/>
                <w:b w:val="false"/>
                <w:i w:val="false"/>
                <w:color w:val="000000"/>
                <w:sz w:val="20"/>
              </w:rPr>
              <w:t xml:space="preserve">
уровня в рамках </w:t>
            </w:r>
            <w:r>
              <w:br/>
            </w:r>
            <w:r>
              <w:rPr>
                <w:rFonts w:ascii="Times New Roman"/>
                <w:b w:val="false"/>
                <w:i w:val="false"/>
                <w:color w:val="000000"/>
                <w:sz w:val="20"/>
              </w:rPr>
              <w:t xml:space="preserve">
компонента по созданию сети </w:t>
            </w:r>
            <w:r>
              <w:br/>
            </w:r>
            <w:r>
              <w:rPr>
                <w:rFonts w:ascii="Times New Roman"/>
                <w:b w:val="false"/>
                <w:i w:val="false"/>
                <w:color w:val="000000"/>
                <w:sz w:val="20"/>
              </w:rPr>
              <w:t xml:space="preserve">
сельских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консультацион- </w:t>
            </w:r>
            <w:r>
              <w:br/>
            </w:r>
            <w:r>
              <w:rPr>
                <w:rFonts w:ascii="Times New Roman"/>
                <w:b w:val="false"/>
                <w:i w:val="false"/>
                <w:color w:val="000000"/>
                <w:sz w:val="20"/>
              </w:rPr>
              <w:t xml:space="preserve">
ных служб. </w:t>
            </w:r>
            <w:r>
              <w:br/>
            </w:r>
            <w:r>
              <w:rPr>
                <w:rFonts w:ascii="Times New Roman"/>
                <w:b w:val="false"/>
                <w:i w:val="false"/>
                <w:color w:val="000000"/>
                <w:sz w:val="20"/>
              </w:rPr>
              <w:t>
 </w:t>
            </w:r>
            <w:r>
              <w:br/>
            </w:r>
            <w:r>
              <w:rPr>
                <w:rFonts w:ascii="Times New Roman"/>
                <w:b w:val="false"/>
                <w:i w:val="false"/>
                <w:color w:val="000000"/>
                <w:sz w:val="20"/>
              </w:rPr>
              <w:t xml:space="preserve">
  Оплата услуг местных консультантов для реализации проекта в количестве 4 человек, включая </w:t>
            </w:r>
            <w:r>
              <w:br/>
            </w:r>
            <w:r>
              <w:rPr>
                <w:rFonts w:ascii="Times New Roman"/>
                <w:b w:val="false"/>
                <w:i w:val="false"/>
                <w:color w:val="000000"/>
                <w:sz w:val="20"/>
              </w:rPr>
              <w:t xml:space="preserve">
оплату операционных услуг. </w:t>
            </w:r>
            <w:r>
              <w:br/>
            </w:r>
            <w:r>
              <w:rPr>
                <w:rFonts w:ascii="Times New Roman"/>
                <w:b w:val="false"/>
                <w:i w:val="false"/>
                <w:color w:val="000000"/>
                <w:sz w:val="20"/>
              </w:rPr>
              <w:t>
 </w:t>
            </w:r>
            <w:r>
              <w:br/>
            </w:r>
            <w:r>
              <w:rPr>
                <w:rFonts w:ascii="Times New Roman"/>
                <w:b w:val="false"/>
                <w:i w:val="false"/>
                <w:color w:val="000000"/>
                <w:sz w:val="20"/>
              </w:rPr>
              <w:t xml:space="preserve">
  Закупка 4 комплектов оргтехники и мебели для местных консультантов. </w:t>
            </w:r>
            <w:r>
              <w:br/>
            </w:r>
            <w:r>
              <w:rPr>
                <w:rFonts w:ascii="Times New Roman"/>
                <w:b w:val="false"/>
                <w:i w:val="false"/>
                <w:color w:val="000000"/>
                <w:sz w:val="20"/>
              </w:rPr>
              <w:t>
 </w:t>
            </w:r>
            <w:r>
              <w:br/>
            </w:r>
            <w:r>
              <w:rPr>
                <w:rFonts w:ascii="Times New Roman"/>
                <w:b w:val="false"/>
                <w:i w:val="false"/>
                <w:color w:val="000000"/>
                <w:sz w:val="20"/>
              </w:rPr>
              <w:t xml:space="preserve">
  Оплата объявлений о проведении конкурсов по закупке товаров, работ и услуг. </w:t>
            </w:r>
          </w:p>
          <w:p>
            <w:pPr>
              <w:spacing w:after="20"/>
              <w:ind w:left="20"/>
              <w:jc w:val="both"/>
            </w:pPr>
            <w:r>
              <w:rPr>
                <w:rFonts w:ascii="Times New Roman"/>
                <w:b w:val="false"/>
                <w:i w:val="false"/>
                <w:color w:val="000000"/>
                <w:sz w:val="20"/>
              </w:rPr>
              <w:t xml:space="preserve">Оплата разового комиссионного сбора (0,5 % от суммы займа) за предоставление займа.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гранта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услуг аудиторской компании для проведения аудита гранта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хозяйства Республики Казахстан </w:t>
            </w:r>
          </w:p>
        </w:tc>
      </w:tr>
    </w:tbl>
    <w:p>
      <w:pPr>
        <w:spacing w:after="0"/>
        <w:ind w:left="0"/>
        <w:jc w:val="both"/>
      </w:pPr>
      <w:r>
        <w:rPr>
          <w:rFonts w:ascii="Times New Roman"/>
          <w:b w:val="false"/>
          <w:i/>
          <w:color w:val="800000"/>
          <w:sz w:val="28"/>
        </w:rPr>
        <w:t xml:space="preserve">       &lt;*&gt;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 постановлением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от 29 ноября 2005 года N  </w:t>
      </w:r>
      <w:r>
        <w:rPr>
          <w:rFonts w:ascii="Times New Roman"/>
          <w:b w:val="false"/>
          <w:i w:val="false"/>
          <w:color w:val="000000"/>
          <w:sz w:val="28"/>
        </w:rPr>
        <w:t xml:space="preserve">509д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Ожидаемые результаты выполнения бюджетной программы: - в рамках создания сети сельских финансовых консультационных служб будут обучены 15 преподавателей-тренеров из 5 областей Казахстана, которые обучат около 100 консультантов на районном уровне;  </w:t>
      </w:r>
      <w:r>
        <w:br/>
      </w:r>
      <w:r>
        <w:rPr>
          <w:rFonts w:ascii="Times New Roman"/>
          <w:b w:val="false"/>
          <w:i w:val="false"/>
          <w:color w:val="000000"/>
          <w:sz w:val="28"/>
        </w:rPr>
        <w:t xml:space="preserve">
      - в рамках повышения институциональных возможностей банков и лизинговых компаний будут обучены около 80 сотрудников кредитных отделов; </w:t>
      </w:r>
      <w:r>
        <w:br/>
      </w:r>
      <w:r>
        <w:rPr>
          <w:rFonts w:ascii="Times New Roman"/>
          <w:b w:val="false"/>
          <w:i w:val="false"/>
          <w:color w:val="000000"/>
          <w:sz w:val="28"/>
        </w:rPr>
        <w:t xml:space="preserve">
      - проведен аудит гранта TF051894 на подготовку проекта "Постприватизационная поддержка сельского хозяйства".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 постановлением Правительства РК от 29 ноября 2005 года N  </w:t>
      </w:r>
      <w:r>
        <w:rPr>
          <w:rFonts w:ascii="Times New Roman"/>
          <w:b w:val="false"/>
          <w:i w:val="false"/>
          <w:color w:val="000000"/>
          <w:sz w:val="28"/>
        </w:rPr>
        <w:t xml:space="preserve">509д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017 "Целевые трансферты на развитие областным бюджетам, бюджетам </w:t>
      </w:r>
      <w:r>
        <w:br/>
      </w:r>
      <w:r>
        <w:rPr>
          <w:rFonts w:ascii="Times New Roman"/>
          <w:b w:val="false"/>
          <w:i w:val="false"/>
          <w:color w:val="000000"/>
          <w:sz w:val="28"/>
        </w:rPr>
        <w:t>
</w:t>
      </w:r>
      <w:r>
        <w:rPr>
          <w:rFonts w:ascii="Times New Roman"/>
          <w:b/>
          <w:i w:val="false"/>
          <w:color w:val="000000"/>
          <w:sz w:val="28"/>
        </w:rPr>
        <w:t xml:space="preserve">городов Астаны и Алматы на развитие системы водоснабжения"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5509099 тысяч тенге (пять миллиардов пятьсот девять миллионов девяносто девять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10 июля 2003 года N 1149 "О Государственной программе развития сельских территорий на 2004-2010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декабря 2003 года N 1389 "Об утверждении Программы развития малых городов на 2004-2006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января 2002 года N 71 "Об одобрении "Концепции развития водного сектора экономики и водохозяйственной политики Республики Казахстан до 2010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w:t>
      </w:r>
      <w:r>
        <w:br/>
      </w:r>
      <w:r>
        <w:rPr>
          <w:rFonts w:ascii="Times New Roman"/>
          <w:b w:val="false"/>
          <w:i w:val="false"/>
          <w:color w:val="000000"/>
          <w:sz w:val="28"/>
        </w:rPr>
        <w:t xml:space="preserve">
23 января 2002 года N 93 "Об отраслевой программе "Питьевые воды" на 2002-2010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августа 2004 года N 917 </w:t>
      </w:r>
      <w:r>
        <w:br/>
      </w:r>
      <w:r>
        <w:rPr>
          <w:rFonts w:ascii="Times New Roman"/>
          <w:b w:val="false"/>
          <w:i w:val="false"/>
          <w:color w:val="000000"/>
          <w:sz w:val="28"/>
        </w:rPr>
        <w:t xml:space="preserve">
"О среднесрочном плане социально-экономического развития Республики Казахстан на 2005-2007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декабря 2004 года N 1289 </w:t>
      </w:r>
      <w:r>
        <w:br/>
      </w:r>
      <w:r>
        <w:rPr>
          <w:rFonts w:ascii="Times New Roman"/>
          <w:b w:val="false"/>
          <w:i w:val="false"/>
          <w:color w:val="000000"/>
          <w:sz w:val="28"/>
        </w:rPr>
        <w:t xml:space="preserve">
"О реализации Закона Республики Казахстан "О республиканском бюджете на 2005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Устойчивое обеспечение сельских населенных пунктов, городов и малых городов питьевой водой гарантированного качества и в необходимом количестве. </w:t>
      </w:r>
      <w:r>
        <w:br/>
      </w:r>
      <w:r>
        <w:rPr>
          <w:rFonts w:ascii="Times New Roman"/>
          <w:b w:val="false"/>
          <w:i w:val="false"/>
          <w:color w:val="000000"/>
          <w:sz w:val="28"/>
        </w:rPr>
        <w:t xml:space="preserve">
      5. Задачи бюджетной программы: Комплекс мероприятий, направленных на обеспечение сельских населенных пунктов, городов и малых городов питьевой водой гарантированного качества и в необходимом количестве.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трансферты на развитие </w:t>
            </w:r>
            <w:r>
              <w:br/>
            </w:r>
            <w:r>
              <w:rPr>
                <w:rFonts w:ascii="Times New Roman"/>
                <w:b w:val="false"/>
                <w:i w:val="false"/>
                <w:color w:val="000000"/>
                <w:sz w:val="20"/>
              </w:rPr>
              <w:t xml:space="preserve">
областным бюджетам, бюджетам </w:t>
            </w:r>
            <w:r>
              <w:br/>
            </w:r>
            <w:r>
              <w:rPr>
                <w:rFonts w:ascii="Times New Roman"/>
                <w:b w:val="false"/>
                <w:i w:val="false"/>
                <w:color w:val="000000"/>
                <w:sz w:val="20"/>
              </w:rPr>
              <w:t xml:space="preserve">
городов Астаны и Алматы на развитие системы водоснабжения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трансферты на развитие областным </w:t>
            </w:r>
            <w:r>
              <w:br/>
            </w:r>
            <w:r>
              <w:rPr>
                <w:rFonts w:ascii="Times New Roman"/>
                <w:b w:val="false"/>
                <w:i w:val="false"/>
                <w:color w:val="000000"/>
                <w:sz w:val="20"/>
              </w:rPr>
              <w:t xml:space="preserve">
бюджетам, бюджетам городов Астаны и Алматы на развития систем водоснабжения </w:t>
            </w:r>
            <w:r>
              <w:br/>
            </w:r>
            <w:r>
              <w:rPr>
                <w:rFonts w:ascii="Times New Roman"/>
                <w:b w:val="false"/>
                <w:i w:val="false"/>
                <w:color w:val="000000"/>
                <w:sz w:val="20"/>
              </w:rPr>
              <w:t xml:space="preserve">
путем реализации инвестиционных </w:t>
            </w:r>
            <w:r>
              <w:br/>
            </w:r>
            <w:r>
              <w:rPr>
                <w:rFonts w:ascii="Times New Roman"/>
                <w:b w:val="false"/>
                <w:i w:val="false"/>
                <w:color w:val="000000"/>
                <w:sz w:val="20"/>
              </w:rPr>
              <w:t xml:space="preserve">
проектов, направленных на строительство и </w:t>
            </w:r>
            <w:r>
              <w:br/>
            </w:r>
            <w:r>
              <w:rPr>
                <w:rFonts w:ascii="Times New Roman"/>
                <w:b w:val="false"/>
                <w:i w:val="false"/>
                <w:color w:val="000000"/>
                <w:sz w:val="20"/>
              </w:rPr>
              <w:t xml:space="preserve">
реконструкцию объектов питьевого </w:t>
            </w:r>
            <w:r>
              <w:br/>
            </w:r>
            <w:r>
              <w:rPr>
                <w:rFonts w:ascii="Times New Roman"/>
                <w:b w:val="false"/>
                <w:i w:val="false"/>
                <w:color w:val="000000"/>
                <w:sz w:val="20"/>
              </w:rPr>
              <w:t xml:space="preserve">
водоснабжения по перечню, согласно </w:t>
            </w:r>
            <w:r>
              <w:br/>
            </w:r>
            <w:r>
              <w:rPr>
                <w:rFonts w:ascii="Times New Roman"/>
                <w:b w:val="false"/>
                <w:i w:val="false"/>
                <w:color w:val="000000"/>
                <w:sz w:val="20"/>
              </w:rPr>
              <w:t xml:space="preserve">
приложения 2, утвержденного постановлением Правительства Республики </w:t>
            </w:r>
            <w:r>
              <w:br/>
            </w:r>
            <w:r>
              <w:rPr>
                <w:rFonts w:ascii="Times New Roman"/>
                <w:b w:val="false"/>
                <w:i w:val="false"/>
                <w:color w:val="000000"/>
                <w:sz w:val="20"/>
              </w:rPr>
              <w:t xml:space="preserve">
Казахстан от 8 декабря 2004 года№N 1289 </w:t>
            </w:r>
            <w:r>
              <w:br/>
            </w:r>
            <w:r>
              <w:rPr>
                <w:rFonts w:ascii="Times New Roman"/>
                <w:b w:val="false"/>
                <w:i w:val="false"/>
                <w:color w:val="000000"/>
                <w:sz w:val="20"/>
              </w:rPr>
              <w:t xml:space="preserve">
"О реализации Закона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республиканском </w:t>
            </w:r>
            <w:r>
              <w:br/>
            </w:r>
            <w:r>
              <w:rPr>
                <w:rFonts w:ascii="Times New Roman"/>
                <w:b w:val="false"/>
                <w:i w:val="false"/>
                <w:color w:val="000000"/>
                <w:sz w:val="20"/>
              </w:rPr>
              <w:t xml:space="preserve">
бюджете на 2005 год" на </w:t>
            </w:r>
            <w:r>
              <w:br/>
            </w:r>
            <w:r>
              <w:rPr>
                <w:rFonts w:ascii="Times New Roman"/>
                <w:b w:val="false"/>
                <w:i w:val="false"/>
                <w:color w:val="000000"/>
                <w:sz w:val="20"/>
              </w:rPr>
              <w:t xml:space="preserve">
мероприятия по развитию систем </w:t>
            </w:r>
            <w:r>
              <w:br/>
            </w:r>
            <w:r>
              <w:rPr>
                <w:rFonts w:ascii="Times New Roman"/>
                <w:b w:val="false"/>
                <w:i w:val="false"/>
                <w:color w:val="000000"/>
                <w:sz w:val="20"/>
              </w:rPr>
              <w:t xml:space="preserve">
водоснабжения.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водным ресурсам Министерства сельского хозяйства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проектов направленных на обеспечение сельских населенных пунктов, городов и малых городов питьевой водой гарантированного качества и в необходимом количестве, в соответствии с проектно-сметной документацией, прошедшей в установленном законодательством порядке государственную экспертизу.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018 "Обеспечение эпизоотического благополучия"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4721167 тысяч тенге (четыре миллиарда семьсот двадцать один миллион сто шестьдесят семь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8__ </w:t>
      </w:r>
      <w:r>
        <w:rPr>
          <w:rFonts w:ascii="Times New Roman"/>
          <w:b w:val="false"/>
          <w:i w:val="false"/>
          <w:color w:val="000000"/>
          <w:sz w:val="28"/>
        </w:rPr>
        <w:t xml:space="preserve">,  </w:t>
      </w:r>
      <w:r>
        <w:rPr>
          <w:rFonts w:ascii="Times New Roman"/>
          <w:b w:val="false"/>
          <w:i w:val="false"/>
          <w:color w:val="000000"/>
          <w:sz w:val="28"/>
        </w:rPr>
        <w:t xml:space="preserve">10_ </w:t>
      </w:r>
      <w:r>
        <w:rPr>
          <w:rFonts w:ascii="Times New Roman"/>
          <w:b w:val="false"/>
          <w:i w:val="false"/>
          <w:color w:val="000000"/>
          <w:sz w:val="28"/>
        </w:rPr>
        <w:t xml:space="preserve">,  </w:t>
      </w:r>
      <w:r>
        <w:rPr>
          <w:rFonts w:ascii="Times New Roman"/>
          <w:b w:val="false"/>
          <w:i w:val="false"/>
          <w:color w:val="000000"/>
          <w:sz w:val="28"/>
        </w:rPr>
        <w:t xml:space="preserve">11_ </w:t>
      </w:r>
      <w:r>
        <w:rPr>
          <w:rFonts w:ascii="Times New Roman"/>
          <w:b w:val="false"/>
          <w:i w:val="false"/>
          <w:color w:val="000000"/>
          <w:sz w:val="28"/>
        </w:rPr>
        <w:t xml:space="preserve">,  </w:t>
      </w:r>
      <w:r>
        <w:rPr>
          <w:rFonts w:ascii="Times New Roman"/>
          <w:b w:val="false"/>
          <w:i w:val="false"/>
          <w:color w:val="000000"/>
          <w:sz w:val="28"/>
        </w:rPr>
        <w:t xml:space="preserve">12_ </w:t>
      </w:r>
      <w:r>
        <w:rPr>
          <w:rFonts w:ascii="Times New Roman"/>
          <w:b w:val="false"/>
          <w:i w:val="false"/>
          <w:color w:val="000000"/>
          <w:sz w:val="28"/>
        </w:rPr>
        <w:t xml:space="preserve">,  </w:t>
      </w:r>
      <w:r>
        <w:rPr>
          <w:rFonts w:ascii="Times New Roman"/>
          <w:b w:val="false"/>
          <w:i w:val="false"/>
          <w:color w:val="000000"/>
          <w:sz w:val="28"/>
        </w:rPr>
        <w:t xml:space="preserve">20_ </w:t>
      </w:r>
      <w:r>
        <w:rPr>
          <w:rFonts w:ascii="Times New Roman"/>
          <w:b w:val="false"/>
          <w:i w:val="false"/>
          <w:color w:val="000000"/>
          <w:sz w:val="28"/>
        </w:rPr>
        <w:t xml:space="preserve">,  </w:t>
      </w:r>
      <w:r>
        <w:rPr>
          <w:rFonts w:ascii="Times New Roman"/>
          <w:b w:val="false"/>
          <w:i w:val="false"/>
          <w:color w:val="000000"/>
          <w:sz w:val="28"/>
        </w:rPr>
        <w:t xml:space="preserve">24_ </w:t>
      </w:r>
      <w:r>
        <w:rPr>
          <w:rFonts w:ascii="Times New Roman"/>
          <w:b w:val="false"/>
          <w:i w:val="false"/>
          <w:color w:val="000000"/>
          <w:sz w:val="28"/>
        </w:rPr>
        <w:t xml:space="preserve">,  </w:t>
      </w:r>
      <w:r>
        <w:rPr>
          <w:rFonts w:ascii="Times New Roman"/>
          <w:b w:val="false"/>
          <w:i w:val="false"/>
          <w:color w:val="000000"/>
          <w:sz w:val="28"/>
        </w:rPr>
        <w:t xml:space="preserve">26_ </w:t>
      </w:r>
      <w:r>
        <w:rPr>
          <w:rFonts w:ascii="Times New Roman"/>
          <w:b w:val="false"/>
          <w:i w:val="false"/>
          <w:color w:val="000000"/>
          <w:sz w:val="28"/>
        </w:rPr>
        <w:t xml:space="preserve">,  </w:t>
      </w:r>
      <w:r>
        <w:rPr>
          <w:rFonts w:ascii="Times New Roman"/>
          <w:b w:val="false"/>
          <w:i w:val="false"/>
          <w:color w:val="000000"/>
          <w:sz w:val="28"/>
        </w:rPr>
        <w:t xml:space="preserve">27_ </w:t>
      </w:r>
      <w:r>
        <w:rPr>
          <w:rFonts w:ascii="Times New Roman"/>
          <w:b w:val="false"/>
          <w:i w:val="false"/>
          <w:color w:val="000000"/>
          <w:sz w:val="28"/>
        </w:rPr>
        <w:t xml:space="preserve">,  </w:t>
      </w:r>
      <w:r>
        <w:rPr>
          <w:rFonts w:ascii="Times New Roman"/>
          <w:b w:val="false"/>
          <w:i w:val="false"/>
          <w:color w:val="000000"/>
          <w:sz w:val="28"/>
        </w:rPr>
        <w:t xml:space="preserve">28_ </w:t>
      </w:r>
      <w:r>
        <w:rPr>
          <w:rFonts w:ascii="Times New Roman"/>
          <w:b w:val="false"/>
          <w:i w:val="false"/>
          <w:color w:val="000000"/>
          <w:sz w:val="28"/>
        </w:rPr>
        <w:t xml:space="preserve">,  </w:t>
      </w:r>
      <w:r>
        <w:rPr>
          <w:rFonts w:ascii="Times New Roman"/>
          <w:b w:val="false"/>
          <w:i w:val="false"/>
          <w:color w:val="000000"/>
          <w:sz w:val="28"/>
        </w:rPr>
        <w:t xml:space="preserve">29_ </w:t>
      </w:r>
      <w:r>
        <w:rPr>
          <w:rFonts w:ascii="Times New Roman"/>
          <w:b w:val="false"/>
          <w:i w:val="false"/>
          <w:color w:val="000000"/>
          <w:sz w:val="28"/>
        </w:rPr>
        <w:t xml:space="preserve">,  </w:t>
      </w:r>
      <w:r>
        <w:rPr>
          <w:rFonts w:ascii="Times New Roman"/>
          <w:b w:val="false"/>
          <w:i w:val="false"/>
          <w:color w:val="000000"/>
          <w:sz w:val="28"/>
        </w:rPr>
        <w:t xml:space="preserve">30_ </w:t>
      </w:r>
      <w:r>
        <w:rPr>
          <w:rFonts w:ascii="Times New Roman"/>
          <w:b w:val="false"/>
          <w:i w:val="false"/>
          <w:color w:val="000000"/>
          <w:sz w:val="28"/>
        </w:rPr>
        <w:t xml:space="preserve">,  </w:t>
      </w:r>
      <w:r>
        <w:rPr>
          <w:rFonts w:ascii="Times New Roman"/>
          <w:b w:val="false"/>
          <w:i w:val="false"/>
          <w:color w:val="000000"/>
          <w:sz w:val="28"/>
        </w:rPr>
        <w:t xml:space="preserve">31_ </w:t>
      </w:r>
      <w:r>
        <w:rPr>
          <w:rFonts w:ascii="Times New Roman"/>
          <w:b w:val="false"/>
          <w:i w:val="false"/>
          <w:color w:val="000000"/>
          <w:sz w:val="28"/>
        </w:rPr>
        <w:t xml:space="preserve">,  </w:t>
      </w:r>
      <w:r>
        <w:rPr>
          <w:rFonts w:ascii="Times New Roman"/>
          <w:b w:val="false"/>
          <w:i w:val="false"/>
          <w:color w:val="000000"/>
          <w:sz w:val="28"/>
        </w:rPr>
        <w:t xml:space="preserve">32_ </w:t>
      </w:r>
      <w:r>
        <w:rPr>
          <w:rFonts w:ascii="Times New Roman"/>
          <w:b w:val="false"/>
          <w:i w:val="false"/>
          <w:color w:val="000000"/>
          <w:sz w:val="28"/>
        </w:rPr>
        <w:t xml:space="preserve"> и  </w:t>
      </w:r>
      <w:r>
        <w:rPr>
          <w:rFonts w:ascii="Times New Roman"/>
          <w:b w:val="false"/>
          <w:i w:val="false"/>
          <w:color w:val="000000"/>
          <w:sz w:val="28"/>
        </w:rPr>
        <w:t xml:space="preserve">35_ </w:t>
      </w:r>
      <w:r>
        <w:rPr>
          <w:rFonts w:ascii="Times New Roman"/>
          <w:b w:val="false"/>
          <w:i w:val="false"/>
          <w:color w:val="000000"/>
          <w:sz w:val="28"/>
        </w:rPr>
        <w:t xml:space="preserve"> Закона Республики Казахстан "О ветеринарии";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декабря 2002 года N 1431 "Вопросы отдельных организаций, подведомственных Министерству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апреля 2003 года N 407 "Об утверждении нормативных правовых актов в области ветеринарии".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благоприятной эпизоотической обстановки в республике. </w:t>
      </w:r>
      <w:r>
        <w:br/>
      </w:r>
      <w:r>
        <w:rPr>
          <w:rFonts w:ascii="Times New Roman"/>
          <w:b w:val="false"/>
          <w:i w:val="false"/>
          <w:color w:val="000000"/>
          <w:sz w:val="28"/>
        </w:rPr>
        <w:t xml:space="preserve">
      5. Задачи бюджетной программы: предотвращение распространения заразных заболеваний животных и птиц в республике; оздоровление неблагополучных пунктов от бруцеллеза и туберкулеза сельскохозяйственных животных; локализация и ликвидация очагов острых инфекционных заболеваний животных и птиц; недопущение заноса острых инфекционных заболеваний животных и птиц на территорию Республики Казахстан из сопредельных государств; своевременная постановка диагноза.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753"/>
        <w:gridCol w:w="3473"/>
        <w:gridCol w:w="1213"/>
        <w:gridCol w:w="259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эпизоотичес-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благополучия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Национальный центр </w:t>
            </w:r>
            <w:r>
              <w:br/>
            </w:r>
            <w:r>
              <w:rPr>
                <w:rFonts w:ascii="Times New Roman"/>
                <w:b w:val="false"/>
                <w:i w:val="false"/>
                <w:color w:val="000000"/>
                <w:sz w:val="20"/>
              </w:rPr>
              <w:t xml:space="preserve">
мониторинга, референции, </w:t>
            </w:r>
            <w:r>
              <w:br/>
            </w:r>
            <w:r>
              <w:rPr>
                <w:rFonts w:ascii="Times New Roman"/>
                <w:b w:val="false"/>
                <w:i w:val="false"/>
                <w:color w:val="000000"/>
                <w:sz w:val="20"/>
              </w:rPr>
              <w:t xml:space="preserve">
лабораторной диагностики и </w:t>
            </w:r>
            <w:r>
              <w:br/>
            </w:r>
            <w:r>
              <w:rPr>
                <w:rFonts w:ascii="Times New Roman"/>
                <w:b w:val="false"/>
                <w:i w:val="false"/>
                <w:color w:val="000000"/>
                <w:sz w:val="20"/>
              </w:rPr>
              <w:t xml:space="preserve">
методологии в </w:t>
            </w:r>
            <w:r>
              <w:br/>
            </w:r>
            <w:r>
              <w:rPr>
                <w:rFonts w:ascii="Times New Roman"/>
                <w:b w:val="false"/>
                <w:i w:val="false"/>
                <w:color w:val="000000"/>
                <w:sz w:val="20"/>
              </w:rPr>
              <w:t xml:space="preserve">
ветеринарии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со штатной </w:t>
            </w:r>
            <w:r>
              <w:br/>
            </w:r>
            <w:r>
              <w:rPr>
                <w:rFonts w:ascii="Times New Roman"/>
                <w:b w:val="false"/>
                <w:i w:val="false"/>
                <w:color w:val="000000"/>
                <w:sz w:val="20"/>
              </w:rPr>
              <w:t xml:space="preserve">
численностью 84 человека для выполнения работ по: </w:t>
            </w:r>
            <w:r>
              <w:br/>
            </w:r>
            <w:r>
              <w:rPr>
                <w:rFonts w:ascii="Times New Roman"/>
                <w:b w:val="false"/>
                <w:i w:val="false"/>
                <w:color w:val="000000"/>
                <w:sz w:val="20"/>
              </w:rPr>
              <w:t xml:space="preserve">
методологическо-му обеспечению </w:t>
            </w:r>
            <w:r>
              <w:br/>
            </w:r>
            <w:r>
              <w:rPr>
                <w:rFonts w:ascii="Times New Roman"/>
                <w:b w:val="false"/>
                <w:i w:val="false"/>
                <w:color w:val="000000"/>
                <w:sz w:val="20"/>
              </w:rPr>
              <w:t xml:space="preserve">
диагностики </w:t>
            </w:r>
            <w:r>
              <w:br/>
            </w:r>
            <w:r>
              <w:rPr>
                <w:rFonts w:ascii="Times New Roman"/>
                <w:b w:val="false"/>
                <w:i w:val="false"/>
                <w:color w:val="000000"/>
                <w:sz w:val="20"/>
              </w:rPr>
              <w:t xml:space="preserve">
заболеваний </w:t>
            </w:r>
            <w:r>
              <w:br/>
            </w:r>
            <w:r>
              <w:rPr>
                <w:rFonts w:ascii="Times New Roman"/>
                <w:b w:val="false"/>
                <w:i w:val="false"/>
                <w:color w:val="000000"/>
                <w:sz w:val="20"/>
              </w:rPr>
              <w:t xml:space="preserve">
животных;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эпизоотического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дикой фауны; </w:t>
            </w:r>
            <w:r>
              <w:br/>
            </w:r>
            <w:r>
              <w:rPr>
                <w:rFonts w:ascii="Times New Roman"/>
                <w:b w:val="false"/>
                <w:i w:val="false"/>
                <w:color w:val="000000"/>
                <w:sz w:val="20"/>
              </w:rPr>
              <w:t xml:space="preserve">
референтной </w:t>
            </w:r>
            <w:r>
              <w:br/>
            </w:r>
            <w:r>
              <w:rPr>
                <w:rFonts w:ascii="Times New Roman"/>
                <w:b w:val="false"/>
                <w:i w:val="false"/>
                <w:color w:val="000000"/>
                <w:sz w:val="20"/>
              </w:rPr>
              <w:t xml:space="preserve">
функции при </w:t>
            </w:r>
            <w:r>
              <w:br/>
            </w:r>
            <w:r>
              <w:rPr>
                <w:rFonts w:ascii="Times New Roman"/>
                <w:b w:val="false"/>
                <w:i w:val="false"/>
                <w:color w:val="000000"/>
                <w:sz w:val="20"/>
              </w:rPr>
              <w:t xml:space="preserve">
диагностике </w:t>
            </w:r>
            <w:r>
              <w:br/>
            </w:r>
            <w:r>
              <w:rPr>
                <w:rFonts w:ascii="Times New Roman"/>
                <w:b w:val="false"/>
                <w:i w:val="false"/>
                <w:color w:val="000000"/>
                <w:sz w:val="20"/>
              </w:rPr>
              <w:t xml:space="preserve">
болезней </w:t>
            </w:r>
            <w:r>
              <w:br/>
            </w:r>
            <w:r>
              <w:rPr>
                <w:rFonts w:ascii="Times New Roman"/>
                <w:b w:val="false"/>
                <w:i w:val="false"/>
                <w:color w:val="000000"/>
                <w:sz w:val="20"/>
              </w:rPr>
              <w:t xml:space="preserve">
животных </w:t>
            </w:r>
            <w:r>
              <w:br/>
            </w:r>
            <w:r>
              <w:rPr>
                <w:rFonts w:ascii="Times New Roman"/>
                <w:b w:val="false"/>
                <w:i w:val="false"/>
                <w:color w:val="000000"/>
                <w:sz w:val="20"/>
              </w:rPr>
              <w:t xml:space="preserve">
(установления </w:t>
            </w:r>
            <w:r>
              <w:br/>
            </w:r>
            <w:r>
              <w:rPr>
                <w:rFonts w:ascii="Times New Roman"/>
                <w:b w:val="false"/>
                <w:i w:val="false"/>
                <w:color w:val="000000"/>
                <w:sz w:val="20"/>
              </w:rPr>
              <w:t xml:space="preserve">
окончательного </w:t>
            </w:r>
            <w:r>
              <w:br/>
            </w:r>
            <w:r>
              <w:rPr>
                <w:rFonts w:ascii="Times New Roman"/>
                <w:b w:val="false"/>
                <w:i w:val="false"/>
                <w:color w:val="000000"/>
                <w:sz w:val="20"/>
              </w:rPr>
              <w:t xml:space="preserve">
диагноза в </w:t>
            </w:r>
            <w:r>
              <w:br/>
            </w:r>
            <w:r>
              <w:rPr>
                <w:rFonts w:ascii="Times New Roman"/>
                <w:b w:val="false"/>
                <w:i w:val="false"/>
                <w:color w:val="000000"/>
                <w:sz w:val="20"/>
              </w:rPr>
              <w:t xml:space="preserve">
спорных случаях или при затруднении </w:t>
            </w:r>
            <w:r>
              <w:br/>
            </w:r>
            <w:r>
              <w:rPr>
                <w:rFonts w:ascii="Times New Roman"/>
                <w:b w:val="false"/>
                <w:i w:val="false"/>
                <w:color w:val="000000"/>
                <w:sz w:val="20"/>
              </w:rPr>
              <w:t xml:space="preserve">
постановки </w:t>
            </w:r>
            <w:r>
              <w:br/>
            </w:r>
            <w:r>
              <w:rPr>
                <w:rFonts w:ascii="Times New Roman"/>
                <w:b w:val="false"/>
                <w:i w:val="false"/>
                <w:color w:val="000000"/>
                <w:sz w:val="20"/>
              </w:rPr>
              <w:t xml:space="preserve">
диагноза в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ветеринарных </w:t>
            </w:r>
            <w:r>
              <w:br/>
            </w:r>
            <w:r>
              <w:rPr>
                <w:rFonts w:ascii="Times New Roman"/>
                <w:b w:val="false"/>
                <w:i w:val="false"/>
                <w:color w:val="000000"/>
                <w:sz w:val="20"/>
              </w:rPr>
              <w:t xml:space="preserve">
лабораториях); </w:t>
            </w:r>
            <w:r>
              <w:br/>
            </w:r>
            <w:r>
              <w:rPr>
                <w:rFonts w:ascii="Times New Roman"/>
                <w:b w:val="false"/>
                <w:i w:val="false"/>
                <w:color w:val="000000"/>
                <w:sz w:val="20"/>
              </w:rPr>
              <w:t xml:space="preserve">
ведению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коллекции </w:t>
            </w:r>
            <w:r>
              <w:br/>
            </w:r>
            <w:r>
              <w:rPr>
                <w:rFonts w:ascii="Times New Roman"/>
                <w:b w:val="false"/>
                <w:i w:val="false"/>
                <w:color w:val="000000"/>
                <w:sz w:val="20"/>
              </w:rPr>
              <w:t xml:space="preserve">
депонированных </w:t>
            </w:r>
            <w:r>
              <w:br/>
            </w:r>
            <w:r>
              <w:rPr>
                <w:rFonts w:ascii="Times New Roman"/>
                <w:b w:val="false"/>
                <w:i w:val="false"/>
                <w:color w:val="000000"/>
                <w:sz w:val="20"/>
              </w:rPr>
              <w:t xml:space="preserve">
штампов микро- </w:t>
            </w:r>
            <w:r>
              <w:br/>
            </w:r>
            <w:r>
              <w:rPr>
                <w:rFonts w:ascii="Times New Roman"/>
                <w:b w:val="false"/>
                <w:i w:val="false"/>
                <w:color w:val="000000"/>
                <w:sz w:val="20"/>
              </w:rPr>
              <w:t xml:space="preserve">
организмов, </w:t>
            </w:r>
            <w:r>
              <w:br/>
            </w:r>
            <w:r>
              <w:rPr>
                <w:rFonts w:ascii="Times New Roman"/>
                <w:b w:val="false"/>
                <w:i w:val="false"/>
                <w:color w:val="000000"/>
                <w:sz w:val="20"/>
              </w:rPr>
              <w:t xml:space="preserve">
используемых в ветеринарии; </w:t>
            </w:r>
            <w:r>
              <w:br/>
            </w:r>
            <w:r>
              <w:rPr>
                <w:rFonts w:ascii="Times New Roman"/>
                <w:b w:val="false"/>
                <w:i w:val="false"/>
                <w:color w:val="000000"/>
                <w:sz w:val="20"/>
              </w:rPr>
              <w:t xml:space="preserve">
определению </w:t>
            </w:r>
            <w:r>
              <w:br/>
            </w:r>
            <w:r>
              <w:rPr>
                <w:rFonts w:ascii="Times New Roman"/>
                <w:b w:val="false"/>
                <w:i w:val="false"/>
                <w:color w:val="000000"/>
                <w:sz w:val="20"/>
              </w:rPr>
              <w:t xml:space="preserve">
высокотоксичных или радиоактивных </w:t>
            </w:r>
            <w:r>
              <w:br/>
            </w:r>
            <w:r>
              <w:rPr>
                <w:rFonts w:ascii="Times New Roman"/>
                <w:b w:val="false"/>
                <w:i w:val="false"/>
                <w:color w:val="000000"/>
                <w:sz w:val="20"/>
              </w:rPr>
              <w:t xml:space="preserve">
веществ в </w:t>
            </w:r>
            <w:r>
              <w:br/>
            </w:r>
            <w:r>
              <w:rPr>
                <w:rFonts w:ascii="Times New Roman"/>
                <w:b w:val="false"/>
                <w:i w:val="false"/>
                <w:color w:val="000000"/>
                <w:sz w:val="20"/>
              </w:rPr>
              <w:t xml:space="preserve">
организме </w:t>
            </w:r>
            <w:r>
              <w:br/>
            </w:r>
            <w:r>
              <w:rPr>
                <w:rFonts w:ascii="Times New Roman"/>
                <w:b w:val="false"/>
                <w:i w:val="false"/>
                <w:color w:val="000000"/>
                <w:sz w:val="20"/>
              </w:rPr>
              <w:t xml:space="preserve">
животных, </w:t>
            </w:r>
            <w:r>
              <w:br/>
            </w:r>
            <w:r>
              <w:rPr>
                <w:rFonts w:ascii="Times New Roman"/>
                <w:b w:val="false"/>
                <w:i w:val="false"/>
                <w:color w:val="000000"/>
                <w:sz w:val="20"/>
              </w:rPr>
              <w:t xml:space="preserve">
продуктах и </w:t>
            </w:r>
            <w:r>
              <w:br/>
            </w:r>
            <w:r>
              <w:rPr>
                <w:rFonts w:ascii="Times New Roman"/>
                <w:b w:val="false"/>
                <w:i w:val="false"/>
                <w:color w:val="000000"/>
                <w:sz w:val="20"/>
              </w:rPr>
              <w:t xml:space="preserve">
сырье животного </w:t>
            </w:r>
            <w:r>
              <w:br/>
            </w:r>
            <w:r>
              <w:rPr>
                <w:rFonts w:ascii="Times New Roman"/>
                <w:b w:val="false"/>
                <w:i w:val="false"/>
                <w:color w:val="000000"/>
                <w:sz w:val="20"/>
              </w:rPr>
              <w:t xml:space="preserve">
происхождения;  </w:t>
            </w:r>
            <w:r>
              <w:br/>
            </w:r>
            <w:r>
              <w:rPr>
                <w:rFonts w:ascii="Times New Roman"/>
                <w:b w:val="false"/>
                <w:i w:val="false"/>
                <w:color w:val="000000"/>
                <w:sz w:val="20"/>
              </w:rPr>
              <w:t xml:space="preserve">
лабораторным </w:t>
            </w:r>
            <w:r>
              <w:br/>
            </w:r>
            <w:r>
              <w:rPr>
                <w:rFonts w:ascii="Times New Roman"/>
                <w:b w:val="false"/>
                <w:i w:val="false"/>
                <w:color w:val="000000"/>
                <w:sz w:val="20"/>
              </w:rPr>
              <w:t xml:space="preserve">
исследованиям в </w:t>
            </w:r>
            <w:r>
              <w:br/>
            </w:r>
            <w:r>
              <w:rPr>
                <w:rFonts w:ascii="Times New Roman"/>
                <w:b w:val="false"/>
                <w:i w:val="false"/>
                <w:color w:val="000000"/>
                <w:sz w:val="20"/>
              </w:rPr>
              <w:t xml:space="preserve">
спорных случаях </w:t>
            </w:r>
            <w:r>
              <w:br/>
            </w:r>
            <w:r>
              <w:rPr>
                <w:rFonts w:ascii="Times New Roman"/>
                <w:b w:val="false"/>
                <w:i w:val="false"/>
                <w:color w:val="000000"/>
                <w:sz w:val="20"/>
              </w:rPr>
              <w:t xml:space="preserve">
ветеринарно- </w:t>
            </w:r>
            <w:r>
              <w:br/>
            </w:r>
            <w:r>
              <w:rPr>
                <w:rFonts w:ascii="Times New Roman"/>
                <w:b w:val="false"/>
                <w:i w:val="false"/>
                <w:color w:val="000000"/>
                <w:sz w:val="20"/>
              </w:rPr>
              <w:t xml:space="preserve">
санитарной </w:t>
            </w:r>
            <w:r>
              <w:br/>
            </w:r>
            <w:r>
              <w:rPr>
                <w:rFonts w:ascii="Times New Roman"/>
                <w:b w:val="false"/>
                <w:i w:val="false"/>
                <w:color w:val="000000"/>
                <w:sz w:val="20"/>
              </w:rPr>
              <w:t xml:space="preserve">
экспертизы </w:t>
            </w:r>
            <w:r>
              <w:br/>
            </w:r>
            <w:r>
              <w:rPr>
                <w:rFonts w:ascii="Times New Roman"/>
                <w:b w:val="false"/>
                <w:i w:val="false"/>
                <w:color w:val="000000"/>
                <w:sz w:val="20"/>
              </w:rPr>
              <w:t xml:space="preserve">
продуктов и </w:t>
            </w:r>
            <w:r>
              <w:br/>
            </w:r>
            <w:r>
              <w:rPr>
                <w:rFonts w:ascii="Times New Roman"/>
                <w:b w:val="false"/>
                <w:i w:val="false"/>
                <w:color w:val="000000"/>
                <w:sz w:val="20"/>
              </w:rPr>
              <w:t xml:space="preserve">
сырья животного </w:t>
            </w:r>
            <w:r>
              <w:br/>
            </w:r>
            <w:r>
              <w:rPr>
                <w:rFonts w:ascii="Times New Roman"/>
                <w:b w:val="false"/>
                <w:i w:val="false"/>
                <w:color w:val="000000"/>
                <w:sz w:val="20"/>
              </w:rPr>
              <w:t xml:space="preserve">
происхождения, </w:t>
            </w:r>
            <w:r>
              <w:br/>
            </w:r>
            <w:r>
              <w:rPr>
                <w:rFonts w:ascii="Times New Roman"/>
                <w:b w:val="false"/>
                <w:i w:val="false"/>
                <w:color w:val="000000"/>
                <w:sz w:val="20"/>
              </w:rPr>
              <w:t xml:space="preserve">
кормов, </w:t>
            </w:r>
            <w:r>
              <w:br/>
            </w:r>
            <w:r>
              <w:rPr>
                <w:rFonts w:ascii="Times New Roman"/>
                <w:b w:val="false"/>
                <w:i w:val="false"/>
                <w:color w:val="000000"/>
                <w:sz w:val="20"/>
              </w:rPr>
              <w:t xml:space="preserve">
кормовых </w:t>
            </w:r>
            <w:r>
              <w:br/>
            </w:r>
            <w:r>
              <w:rPr>
                <w:rFonts w:ascii="Times New Roman"/>
                <w:b w:val="false"/>
                <w:i w:val="false"/>
                <w:color w:val="000000"/>
                <w:sz w:val="20"/>
              </w:rPr>
              <w:t xml:space="preserve">
добавок, </w:t>
            </w:r>
            <w:r>
              <w:br/>
            </w:r>
            <w:r>
              <w:rPr>
                <w:rFonts w:ascii="Times New Roman"/>
                <w:b w:val="false"/>
                <w:i w:val="false"/>
                <w:color w:val="000000"/>
                <w:sz w:val="20"/>
              </w:rPr>
              <w:t xml:space="preserve">
ветеринарных </w:t>
            </w:r>
            <w:r>
              <w:br/>
            </w:r>
            <w:r>
              <w:rPr>
                <w:rFonts w:ascii="Times New Roman"/>
                <w:b w:val="false"/>
                <w:i w:val="false"/>
                <w:color w:val="000000"/>
                <w:sz w:val="20"/>
              </w:rPr>
              <w:t xml:space="preserve">
препаратов при их импорте, </w:t>
            </w:r>
            <w:r>
              <w:br/>
            </w:r>
            <w:r>
              <w:rPr>
                <w:rFonts w:ascii="Times New Roman"/>
                <w:b w:val="false"/>
                <w:i w:val="false"/>
                <w:color w:val="000000"/>
                <w:sz w:val="20"/>
              </w:rPr>
              <w:t xml:space="preserve">
экспорте и </w:t>
            </w:r>
            <w:r>
              <w:br/>
            </w:r>
            <w:r>
              <w:rPr>
                <w:rFonts w:ascii="Times New Roman"/>
                <w:b w:val="false"/>
                <w:i w:val="false"/>
                <w:color w:val="000000"/>
                <w:sz w:val="20"/>
              </w:rPr>
              <w:t xml:space="preserve">
транзите.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компьютеры - 2 </w:t>
            </w:r>
            <w:r>
              <w:br/>
            </w:r>
            <w:r>
              <w:rPr>
                <w:rFonts w:ascii="Times New Roman"/>
                <w:b w:val="false"/>
                <w:i w:val="false"/>
                <w:color w:val="000000"/>
                <w:sz w:val="20"/>
              </w:rPr>
              <w:t xml:space="preserve">
единицы; </w:t>
            </w:r>
            <w:r>
              <w:br/>
            </w:r>
            <w:r>
              <w:rPr>
                <w:rFonts w:ascii="Times New Roman"/>
                <w:b w:val="false"/>
                <w:i w:val="false"/>
                <w:color w:val="000000"/>
                <w:sz w:val="20"/>
              </w:rPr>
              <w:t xml:space="preserve">
принтеры - 2 </w:t>
            </w:r>
            <w:r>
              <w:br/>
            </w:r>
            <w:r>
              <w:rPr>
                <w:rFonts w:ascii="Times New Roman"/>
                <w:b w:val="false"/>
                <w:i w:val="false"/>
                <w:color w:val="000000"/>
                <w:sz w:val="20"/>
              </w:rPr>
              <w:t xml:space="preserve">
единицы;  </w:t>
            </w:r>
            <w:r>
              <w:br/>
            </w:r>
            <w:r>
              <w:rPr>
                <w:rFonts w:ascii="Times New Roman"/>
                <w:b w:val="false"/>
                <w:i w:val="false"/>
                <w:color w:val="000000"/>
                <w:sz w:val="20"/>
              </w:rPr>
              <w:t xml:space="preserve">
сканер - 1 </w:t>
            </w:r>
            <w:r>
              <w:br/>
            </w:r>
            <w:r>
              <w:rPr>
                <w:rFonts w:ascii="Times New Roman"/>
                <w:b w:val="false"/>
                <w:i w:val="false"/>
                <w:color w:val="000000"/>
                <w:sz w:val="20"/>
              </w:rPr>
              <w:t xml:space="preserve">
единица; </w:t>
            </w:r>
            <w:r>
              <w:br/>
            </w:r>
            <w:r>
              <w:rPr>
                <w:rFonts w:ascii="Times New Roman"/>
                <w:b w:val="false"/>
                <w:i w:val="false"/>
                <w:color w:val="000000"/>
                <w:sz w:val="20"/>
              </w:rPr>
              <w:t xml:space="preserve">
модемы - 2 </w:t>
            </w:r>
            <w:r>
              <w:br/>
            </w:r>
            <w:r>
              <w:rPr>
                <w:rFonts w:ascii="Times New Roman"/>
                <w:b w:val="false"/>
                <w:i w:val="false"/>
                <w:color w:val="000000"/>
                <w:sz w:val="20"/>
              </w:rPr>
              <w:t xml:space="preserve">
единицы; </w:t>
            </w:r>
            <w:r>
              <w:br/>
            </w:r>
            <w:r>
              <w:rPr>
                <w:rFonts w:ascii="Times New Roman"/>
                <w:b w:val="false"/>
                <w:i w:val="false"/>
                <w:color w:val="000000"/>
                <w:sz w:val="20"/>
              </w:rPr>
              <w:t xml:space="preserve">
телефакс - 1 </w:t>
            </w:r>
            <w:r>
              <w:br/>
            </w:r>
            <w:r>
              <w:rPr>
                <w:rFonts w:ascii="Times New Roman"/>
                <w:b w:val="false"/>
                <w:i w:val="false"/>
                <w:color w:val="000000"/>
                <w:sz w:val="20"/>
              </w:rPr>
              <w:t xml:space="preserve">
единица; </w:t>
            </w:r>
            <w:r>
              <w:br/>
            </w:r>
            <w:r>
              <w:rPr>
                <w:rFonts w:ascii="Times New Roman"/>
                <w:b w:val="false"/>
                <w:i w:val="false"/>
                <w:color w:val="000000"/>
                <w:sz w:val="20"/>
              </w:rPr>
              <w:t xml:space="preserve">
офисная мебель </w:t>
            </w:r>
            <w:r>
              <w:br/>
            </w:r>
            <w:r>
              <w:rPr>
                <w:rFonts w:ascii="Times New Roman"/>
                <w:b w:val="false"/>
                <w:i w:val="false"/>
                <w:color w:val="000000"/>
                <w:sz w:val="20"/>
              </w:rPr>
              <w:t xml:space="preserve">
(стол письменный, </w:t>
            </w:r>
            <w:r>
              <w:br/>
            </w:r>
            <w:r>
              <w:rPr>
                <w:rFonts w:ascii="Times New Roman"/>
                <w:b w:val="false"/>
                <w:i w:val="false"/>
                <w:color w:val="000000"/>
                <w:sz w:val="20"/>
              </w:rPr>
              <w:t xml:space="preserve">
стол для </w:t>
            </w:r>
            <w:r>
              <w:br/>
            </w:r>
            <w:r>
              <w:rPr>
                <w:rFonts w:ascii="Times New Roman"/>
                <w:b w:val="false"/>
                <w:i w:val="false"/>
                <w:color w:val="000000"/>
                <w:sz w:val="20"/>
              </w:rPr>
              <w:t xml:space="preserve">
компьютера, </w:t>
            </w:r>
            <w:r>
              <w:br/>
            </w:r>
            <w:r>
              <w:rPr>
                <w:rFonts w:ascii="Times New Roman"/>
                <w:b w:val="false"/>
                <w:i w:val="false"/>
                <w:color w:val="000000"/>
                <w:sz w:val="20"/>
              </w:rPr>
              <w:t xml:space="preserve">
шкаф для одежды, шкаф </w:t>
            </w:r>
            <w:r>
              <w:br/>
            </w:r>
            <w:r>
              <w:rPr>
                <w:rFonts w:ascii="Times New Roman"/>
                <w:b w:val="false"/>
                <w:i w:val="false"/>
                <w:color w:val="000000"/>
                <w:sz w:val="20"/>
              </w:rPr>
              <w:t xml:space="preserve">
для книг) - 2 комплекта; </w:t>
            </w:r>
            <w:r>
              <w:br/>
            </w:r>
            <w:r>
              <w:rPr>
                <w:rFonts w:ascii="Times New Roman"/>
                <w:b w:val="false"/>
                <w:i w:val="false"/>
                <w:color w:val="000000"/>
                <w:sz w:val="20"/>
              </w:rPr>
              <w:t xml:space="preserve">
лабораторное </w:t>
            </w:r>
            <w:r>
              <w:br/>
            </w:r>
            <w:r>
              <w:rPr>
                <w:rFonts w:ascii="Times New Roman"/>
                <w:b w:val="false"/>
                <w:i w:val="false"/>
                <w:color w:val="000000"/>
                <w:sz w:val="20"/>
              </w:rPr>
              <w:t xml:space="preserve">
оборудование - </w:t>
            </w:r>
            <w:r>
              <w:br/>
            </w:r>
            <w:r>
              <w:rPr>
                <w:rFonts w:ascii="Times New Roman"/>
                <w:b w:val="false"/>
                <w:i w:val="false"/>
                <w:color w:val="000000"/>
                <w:sz w:val="20"/>
              </w:rPr>
              <w:t xml:space="preserve">
45 единиц. </w:t>
            </w:r>
            <w:r>
              <w:br/>
            </w:r>
            <w:r>
              <w:rPr>
                <w:rFonts w:ascii="Times New Roman"/>
                <w:b w:val="false"/>
                <w:i w:val="false"/>
                <w:color w:val="000000"/>
                <w:sz w:val="20"/>
              </w:rPr>
              <w:t xml:space="preserve">
Капитальный </w:t>
            </w:r>
            <w:r>
              <w:br/>
            </w:r>
            <w:r>
              <w:rPr>
                <w:rFonts w:ascii="Times New Roman"/>
                <w:b w:val="false"/>
                <w:i w:val="false"/>
                <w:color w:val="000000"/>
                <w:sz w:val="20"/>
              </w:rPr>
              <w:t xml:space="preserve">
ремонт зданий </w:t>
            </w:r>
            <w:r>
              <w:br/>
            </w:r>
            <w:r>
              <w:rPr>
                <w:rFonts w:ascii="Times New Roman"/>
                <w:b w:val="false"/>
                <w:i w:val="false"/>
                <w:color w:val="000000"/>
                <w:sz w:val="20"/>
              </w:rPr>
              <w:t xml:space="preserve">
лаборатории.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хозяйства Республики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Диагностика заболеваний животных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w:t>
            </w:r>
            <w:r>
              <w:br/>
            </w:r>
            <w:r>
              <w:rPr>
                <w:rFonts w:ascii="Times New Roman"/>
                <w:b w:val="false"/>
                <w:i w:val="false"/>
                <w:color w:val="000000"/>
                <w:sz w:val="20"/>
              </w:rPr>
              <w:t xml:space="preserve">
по выполнению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17,5-18,5 </w:t>
            </w:r>
            <w:r>
              <w:br/>
            </w:r>
            <w:r>
              <w:rPr>
                <w:rFonts w:ascii="Times New Roman"/>
                <w:b w:val="false"/>
                <w:i w:val="false"/>
                <w:color w:val="000000"/>
                <w:sz w:val="20"/>
              </w:rPr>
              <w:t xml:space="preserve">
миллион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серологические </w:t>
            </w:r>
            <w:r>
              <w:br/>
            </w:r>
            <w:r>
              <w:rPr>
                <w:rFonts w:ascii="Times New Roman"/>
                <w:b w:val="false"/>
                <w:i w:val="false"/>
                <w:color w:val="000000"/>
                <w:sz w:val="20"/>
              </w:rPr>
              <w:t xml:space="preserve">
бактериологи-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вирусологическиеи паразитологи-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исследования по болезням </w:t>
            </w:r>
            <w:r>
              <w:br/>
            </w:r>
            <w:r>
              <w:rPr>
                <w:rFonts w:ascii="Times New Roman"/>
                <w:b w:val="false"/>
                <w:i w:val="false"/>
                <w:color w:val="000000"/>
                <w:sz w:val="20"/>
              </w:rPr>
              <w:t xml:space="preserve">
животных и птиц в соответствии с перечнем, </w:t>
            </w:r>
            <w:r>
              <w:br/>
            </w:r>
            <w:r>
              <w:rPr>
                <w:rFonts w:ascii="Times New Roman"/>
                <w:b w:val="false"/>
                <w:i w:val="false"/>
                <w:color w:val="000000"/>
                <w:sz w:val="20"/>
              </w:rPr>
              <w:t xml:space="preserve">
утвержденным </w:t>
            </w:r>
            <w:r>
              <w:br/>
            </w:r>
            <w:r>
              <w:rPr>
                <w:rFonts w:ascii="Times New Roman"/>
                <w:b w:val="false"/>
                <w:i w:val="false"/>
                <w:color w:val="000000"/>
                <w:sz w:val="20"/>
              </w:rPr>
              <w:t xml:space="preserve">
постановлением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Противоэпизо-отия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проведения </w:t>
            </w:r>
            <w:r>
              <w:br/>
            </w:r>
            <w:r>
              <w:rPr>
                <w:rFonts w:ascii="Times New Roman"/>
                <w:b w:val="false"/>
                <w:i w:val="false"/>
                <w:color w:val="000000"/>
                <w:sz w:val="20"/>
              </w:rPr>
              <w:t xml:space="preserve">
противоэпизо- </w:t>
            </w:r>
            <w:r>
              <w:br/>
            </w:r>
            <w:r>
              <w:rPr>
                <w:rFonts w:ascii="Times New Roman"/>
                <w:b w:val="false"/>
                <w:i w:val="false"/>
                <w:color w:val="000000"/>
                <w:sz w:val="20"/>
              </w:rPr>
              <w:t xml:space="preserve">
отических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против особо опасных болезней </w:t>
            </w:r>
            <w:r>
              <w:br/>
            </w:r>
            <w:r>
              <w:rPr>
                <w:rFonts w:ascii="Times New Roman"/>
                <w:b w:val="false"/>
                <w:i w:val="false"/>
                <w:color w:val="000000"/>
                <w:sz w:val="20"/>
              </w:rPr>
              <w:t xml:space="preserve">
животных и птиц: </w:t>
            </w:r>
            <w:r>
              <w:br/>
            </w:r>
            <w:r>
              <w:rPr>
                <w:rFonts w:ascii="Times New Roman"/>
                <w:b w:val="false"/>
                <w:i w:val="false"/>
                <w:color w:val="000000"/>
                <w:sz w:val="20"/>
              </w:rPr>
              <w:t xml:space="preserve">
закуп 160,0-190,0 миллион доз ветеринарных </w:t>
            </w:r>
            <w:r>
              <w:br/>
            </w:r>
            <w:r>
              <w:rPr>
                <w:rFonts w:ascii="Times New Roman"/>
                <w:b w:val="false"/>
                <w:i w:val="false"/>
                <w:color w:val="000000"/>
                <w:sz w:val="20"/>
              </w:rPr>
              <w:t xml:space="preserve">
препаратов, из расчета на 110,0-130,0 </w:t>
            </w:r>
            <w:r>
              <w:br/>
            </w:r>
            <w:r>
              <w:rPr>
                <w:rFonts w:ascii="Times New Roman"/>
                <w:b w:val="false"/>
                <w:i w:val="false"/>
                <w:color w:val="000000"/>
                <w:sz w:val="20"/>
              </w:rPr>
              <w:t xml:space="preserve">
миллион голов животных и 50,0-60,0 </w:t>
            </w:r>
            <w:r>
              <w:br/>
            </w:r>
            <w:r>
              <w:rPr>
                <w:rFonts w:ascii="Times New Roman"/>
                <w:b w:val="false"/>
                <w:i w:val="false"/>
                <w:color w:val="000000"/>
                <w:sz w:val="20"/>
              </w:rPr>
              <w:t xml:space="preserve">
миллион птиц, и 13000 литров </w:t>
            </w:r>
            <w:r>
              <w:br/>
            </w:r>
            <w:r>
              <w:rPr>
                <w:rFonts w:ascii="Times New Roman"/>
                <w:b w:val="false"/>
                <w:i w:val="false"/>
                <w:color w:val="000000"/>
                <w:sz w:val="20"/>
              </w:rPr>
              <w:t xml:space="preserve">
дезинфицирующе- </w:t>
            </w:r>
            <w:r>
              <w:br/>
            </w:r>
            <w:r>
              <w:rPr>
                <w:rFonts w:ascii="Times New Roman"/>
                <w:b w:val="false"/>
                <w:i w:val="false"/>
                <w:color w:val="000000"/>
                <w:sz w:val="20"/>
              </w:rPr>
              <w:t xml:space="preserve">
го средства, для профилактики </w:t>
            </w:r>
            <w:r>
              <w:br/>
            </w:r>
            <w:r>
              <w:rPr>
                <w:rFonts w:ascii="Times New Roman"/>
                <w:b w:val="false"/>
                <w:i w:val="false"/>
                <w:color w:val="000000"/>
                <w:sz w:val="20"/>
              </w:rPr>
              <w:t xml:space="preserve">
особо опасных болезней </w:t>
            </w:r>
            <w:r>
              <w:br/>
            </w:r>
            <w:r>
              <w:rPr>
                <w:rFonts w:ascii="Times New Roman"/>
                <w:b w:val="false"/>
                <w:i w:val="false"/>
                <w:color w:val="000000"/>
                <w:sz w:val="20"/>
              </w:rPr>
              <w:t xml:space="preserve">
животных и птиц, а также для пополнения </w:t>
            </w:r>
            <w:r>
              <w:br/>
            </w:r>
            <w:r>
              <w:rPr>
                <w:rFonts w:ascii="Times New Roman"/>
                <w:b w:val="false"/>
                <w:i w:val="false"/>
                <w:color w:val="000000"/>
                <w:sz w:val="20"/>
              </w:rPr>
              <w:t xml:space="preserve">
республиканскогозапаса ветеринарных </w:t>
            </w:r>
            <w:r>
              <w:br/>
            </w:r>
            <w:r>
              <w:rPr>
                <w:rFonts w:ascii="Times New Roman"/>
                <w:b w:val="false"/>
                <w:i w:val="false"/>
                <w:color w:val="000000"/>
                <w:sz w:val="20"/>
              </w:rPr>
              <w:t xml:space="preserve">
препаратов; </w:t>
            </w:r>
            <w:r>
              <w:br/>
            </w:r>
            <w:r>
              <w:rPr>
                <w:rFonts w:ascii="Times New Roman"/>
                <w:b w:val="false"/>
                <w:i w:val="false"/>
                <w:color w:val="000000"/>
                <w:sz w:val="20"/>
              </w:rPr>
              <w:t xml:space="preserve">
транспортировка до мест назначения ветеринарных препаратов, в том числе республиканского запаса ветеринарных препаратов; </w:t>
            </w:r>
            <w:r>
              <w:br/>
            </w:r>
            <w:r>
              <w:rPr>
                <w:rFonts w:ascii="Times New Roman"/>
                <w:b w:val="false"/>
                <w:i w:val="false"/>
                <w:color w:val="000000"/>
                <w:sz w:val="20"/>
              </w:rPr>
              <w:t xml:space="preserve">
хранение ветеринарных препаратов до их применения; </w:t>
            </w:r>
            <w:r>
              <w:br/>
            </w:r>
            <w:r>
              <w:rPr>
                <w:rFonts w:ascii="Times New Roman"/>
                <w:b w:val="false"/>
                <w:i w:val="false"/>
                <w:color w:val="000000"/>
                <w:sz w:val="20"/>
              </w:rPr>
              <w:t xml:space="preserve">
хранение республиканского запаса ветеринарных препаратов; </w:t>
            </w:r>
            <w:r>
              <w:br/>
            </w:r>
            <w:r>
              <w:rPr>
                <w:rFonts w:ascii="Times New Roman"/>
                <w:b w:val="false"/>
                <w:i w:val="false"/>
                <w:color w:val="000000"/>
                <w:sz w:val="20"/>
              </w:rPr>
              <w:t xml:space="preserve">
применение ветеринарных препаратов на </w:t>
            </w:r>
            <w:r>
              <w:br/>
            </w:r>
            <w:r>
              <w:rPr>
                <w:rFonts w:ascii="Times New Roman"/>
                <w:b w:val="false"/>
                <w:i w:val="false"/>
                <w:color w:val="000000"/>
                <w:sz w:val="20"/>
              </w:rPr>
              <w:t xml:space="preserve">
местах включающее: </w:t>
            </w:r>
            <w:r>
              <w:br/>
            </w:r>
            <w:r>
              <w:rPr>
                <w:rFonts w:ascii="Times New Roman"/>
                <w:b w:val="false"/>
                <w:i w:val="false"/>
                <w:color w:val="000000"/>
                <w:sz w:val="20"/>
              </w:rPr>
              <w:t xml:space="preserve">
1) взятие и доставку проб крови для серологических </w:t>
            </w:r>
            <w:r>
              <w:br/>
            </w:r>
            <w:r>
              <w:rPr>
                <w:rFonts w:ascii="Times New Roman"/>
                <w:b w:val="false"/>
                <w:i w:val="false"/>
                <w:color w:val="000000"/>
                <w:sz w:val="20"/>
              </w:rPr>
              <w:t xml:space="preserve">
исследований в количестве 17,0-18,0 </w:t>
            </w:r>
            <w:r>
              <w:br/>
            </w:r>
            <w:r>
              <w:rPr>
                <w:rFonts w:ascii="Times New Roman"/>
                <w:b w:val="false"/>
                <w:i w:val="false"/>
                <w:color w:val="000000"/>
                <w:sz w:val="20"/>
              </w:rPr>
              <w:t xml:space="preserve">
миллион проб, 2) введение животным </w:t>
            </w:r>
            <w:r>
              <w:br/>
            </w:r>
            <w:r>
              <w:rPr>
                <w:rFonts w:ascii="Times New Roman"/>
                <w:b w:val="false"/>
                <w:i w:val="false"/>
                <w:color w:val="000000"/>
                <w:sz w:val="20"/>
              </w:rPr>
              <w:t xml:space="preserve">
110,0-130,0 миллион доз ветеринарных </w:t>
            </w:r>
            <w:r>
              <w:br/>
            </w:r>
            <w:r>
              <w:rPr>
                <w:rFonts w:ascii="Times New Roman"/>
                <w:b w:val="false"/>
                <w:i w:val="false"/>
                <w:color w:val="000000"/>
                <w:sz w:val="20"/>
              </w:rPr>
              <w:t xml:space="preserve">
препаратов. </w:t>
            </w:r>
            <w:r>
              <w:br/>
            </w:r>
            <w:r>
              <w:rPr>
                <w:rFonts w:ascii="Times New Roman"/>
                <w:b w:val="false"/>
                <w:i w:val="false"/>
                <w:color w:val="000000"/>
                <w:sz w:val="20"/>
              </w:rPr>
              <w:t xml:space="preserve">
Оздоровление 40 неблагополучных </w:t>
            </w:r>
            <w:r>
              <w:br/>
            </w:r>
            <w:r>
              <w:rPr>
                <w:rFonts w:ascii="Times New Roman"/>
                <w:b w:val="false"/>
                <w:i w:val="false"/>
                <w:color w:val="000000"/>
                <w:sz w:val="20"/>
              </w:rPr>
              <w:t xml:space="preserve">
пунктов от бруцеллеза и туберкулеза </w:t>
            </w:r>
            <w:r>
              <w:br/>
            </w:r>
            <w:r>
              <w:rPr>
                <w:rFonts w:ascii="Times New Roman"/>
                <w:b w:val="false"/>
                <w:i w:val="false"/>
                <w:color w:val="000000"/>
                <w:sz w:val="20"/>
              </w:rPr>
              <w:t xml:space="preserve">
сельскохозяйст- </w:t>
            </w:r>
            <w:r>
              <w:br/>
            </w:r>
            <w:r>
              <w:rPr>
                <w:rFonts w:ascii="Times New Roman"/>
                <w:b w:val="false"/>
                <w:i w:val="false"/>
                <w:color w:val="000000"/>
                <w:sz w:val="20"/>
              </w:rPr>
              <w:t xml:space="preserve">
венных животных </w:t>
            </w:r>
            <w:r>
              <w:br/>
            </w:r>
            <w:r>
              <w:rPr>
                <w:rFonts w:ascii="Times New Roman"/>
                <w:b w:val="false"/>
                <w:i w:val="false"/>
                <w:color w:val="000000"/>
                <w:sz w:val="20"/>
              </w:rPr>
              <w:t xml:space="preserve">
в соответствии с </w:t>
            </w:r>
            <w:r>
              <w:br/>
            </w:r>
            <w:r>
              <w:rPr>
                <w:rFonts w:ascii="Times New Roman"/>
                <w:b w:val="false"/>
                <w:i w:val="false"/>
                <w:color w:val="000000"/>
                <w:sz w:val="20"/>
              </w:rPr>
              <w:t xml:space="preserve">
установленными </w:t>
            </w:r>
            <w:r>
              <w:br/>
            </w:r>
            <w:r>
              <w:rPr>
                <w:rFonts w:ascii="Times New Roman"/>
                <w:b w:val="false"/>
                <w:i w:val="false"/>
                <w:color w:val="000000"/>
                <w:sz w:val="20"/>
              </w:rPr>
              <w:t xml:space="preserve">
требованиями, включая проведение: </w:t>
            </w:r>
            <w:r>
              <w:br/>
            </w:r>
            <w:r>
              <w:rPr>
                <w:rFonts w:ascii="Times New Roman"/>
                <w:b w:val="false"/>
                <w:i w:val="false"/>
                <w:color w:val="000000"/>
                <w:sz w:val="20"/>
              </w:rPr>
              <w:t xml:space="preserve">
исследований животных до получения отрицательных результатов; </w:t>
            </w:r>
            <w:r>
              <w:br/>
            </w:r>
            <w:r>
              <w:rPr>
                <w:rFonts w:ascii="Times New Roman"/>
                <w:b w:val="false"/>
                <w:i w:val="false"/>
                <w:color w:val="000000"/>
                <w:sz w:val="20"/>
              </w:rPr>
              <w:t xml:space="preserve">
сдачи больных животных; </w:t>
            </w:r>
            <w:r>
              <w:br/>
            </w:r>
            <w:r>
              <w:rPr>
                <w:rFonts w:ascii="Times New Roman"/>
                <w:b w:val="false"/>
                <w:i w:val="false"/>
                <w:color w:val="000000"/>
                <w:sz w:val="20"/>
              </w:rPr>
              <w:t xml:space="preserve">
вакцинации животных; </w:t>
            </w:r>
            <w:r>
              <w:br/>
            </w:r>
            <w:r>
              <w:rPr>
                <w:rFonts w:ascii="Times New Roman"/>
                <w:b w:val="false"/>
                <w:i w:val="false"/>
                <w:color w:val="000000"/>
                <w:sz w:val="20"/>
              </w:rPr>
              <w:t xml:space="preserve">
дезинфекции помещений, где содержались животные.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Ликвидация </w:t>
            </w:r>
            <w:r>
              <w:br/>
            </w:r>
            <w:r>
              <w:rPr>
                <w:rFonts w:ascii="Times New Roman"/>
                <w:b w:val="false"/>
                <w:i w:val="false"/>
                <w:color w:val="000000"/>
                <w:sz w:val="20"/>
              </w:rPr>
              <w:t xml:space="preserve">
очагов острых </w:t>
            </w:r>
            <w:r>
              <w:br/>
            </w:r>
            <w:r>
              <w:rPr>
                <w:rFonts w:ascii="Times New Roman"/>
                <w:b w:val="false"/>
                <w:i w:val="false"/>
                <w:color w:val="000000"/>
                <w:sz w:val="20"/>
              </w:rPr>
              <w:t xml:space="preserve">
инфекционных </w:t>
            </w:r>
            <w:r>
              <w:br/>
            </w:r>
            <w:r>
              <w:rPr>
                <w:rFonts w:ascii="Times New Roman"/>
                <w:b w:val="false"/>
                <w:i w:val="false"/>
                <w:color w:val="000000"/>
                <w:sz w:val="20"/>
              </w:rPr>
              <w:t xml:space="preserve">
заболеваний </w:t>
            </w:r>
            <w:r>
              <w:br/>
            </w:r>
            <w:r>
              <w:rPr>
                <w:rFonts w:ascii="Times New Roman"/>
                <w:b w:val="false"/>
                <w:i w:val="false"/>
                <w:color w:val="000000"/>
                <w:sz w:val="20"/>
              </w:rPr>
              <w:t xml:space="preserve">
животных и </w:t>
            </w:r>
            <w:r>
              <w:br/>
            </w:r>
            <w:r>
              <w:rPr>
                <w:rFonts w:ascii="Times New Roman"/>
                <w:b w:val="false"/>
                <w:i w:val="false"/>
                <w:color w:val="000000"/>
                <w:sz w:val="20"/>
              </w:rPr>
              <w:t xml:space="preserve">
птиц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мероприятий по локализации и </w:t>
            </w:r>
            <w:r>
              <w:br/>
            </w:r>
            <w:r>
              <w:rPr>
                <w:rFonts w:ascii="Times New Roman"/>
                <w:b w:val="false"/>
                <w:i w:val="false"/>
                <w:color w:val="000000"/>
                <w:sz w:val="20"/>
              </w:rPr>
              <w:t xml:space="preserve">
ликвидации ожидаемых 40-70 очагов вспышек острых инфекционных заболеваний </w:t>
            </w:r>
            <w:r>
              <w:br/>
            </w:r>
            <w:r>
              <w:rPr>
                <w:rFonts w:ascii="Times New Roman"/>
                <w:b w:val="false"/>
                <w:i w:val="false"/>
                <w:color w:val="000000"/>
                <w:sz w:val="20"/>
              </w:rPr>
              <w:t xml:space="preserve">
животных и птиц включающее: </w:t>
            </w:r>
            <w:r>
              <w:br/>
            </w:r>
            <w:r>
              <w:rPr>
                <w:rFonts w:ascii="Times New Roman"/>
                <w:b w:val="false"/>
                <w:i w:val="false"/>
                <w:color w:val="000000"/>
                <w:sz w:val="20"/>
              </w:rPr>
              <w:t xml:space="preserve">
доставку ветеринарных препаратов и дезинфицирующих средств; </w:t>
            </w:r>
            <w:r>
              <w:br/>
            </w:r>
            <w:r>
              <w:rPr>
                <w:rFonts w:ascii="Times New Roman"/>
                <w:b w:val="false"/>
                <w:i w:val="false"/>
                <w:color w:val="000000"/>
                <w:sz w:val="20"/>
              </w:rPr>
              <w:t xml:space="preserve">
уничтожение трупов павших животных и птиц путем сжигания; </w:t>
            </w:r>
            <w:r>
              <w:br/>
            </w:r>
            <w:r>
              <w:rPr>
                <w:rFonts w:ascii="Times New Roman"/>
                <w:b w:val="false"/>
                <w:i w:val="false"/>
                <w:color w:val="000000"/>
                <w:sz w:val="20"/>
              </w:rPr>
              <w:t xml:space="preserve">
возмещение стоимости изъятых и уничтоженных животных; </w:t>
            </w:r>
            <w:r>
              <w:br/>
            </w:r>
            <w:r>
              <w:rPr>
                <w:rFonts w:ascii="Times New Roman"/>
                <w:b w:val="false"/>
                <w:i w:val="false"/>
                <w:color w:val="000000"/>
                <w:sz w:val="20"/>
              </w:rPr>
              <w:t xml:space="preserve">
вынужденную вакцинацию животных и птиц в эпизоотическом </w:t>
            </w:r>
            <w:r>
              <w:br/>
            </w:r>
            <w:r>
              <w:rPr>
                <w:rFonts w:ascii="Times New Roman"/>
                <w:b w:val="false"/>
                <w:i w:val="false"/>
                <w:color w:val="000000"/>
                <w:sz w:val="20"/>
              </w:rPr>
              <w:t xml:space="preserve">
очаге и в </w:t>
            </w:r>
            <w:r>
              <w:br/>
            </w:r>
            <w:r>
              <w:rPr>
                <w:rFonts w:ascii="Times New Roman"/>
                <w:b w:val="false"/>
                <w:i w:val="false"/>
                <w:color w:val="000000"/>
                <w:sz w:val="20"/>
              </w:rPr>
              <w:t xml:space="preserve">
угрожаемой зоне; </w:t>
            </w:r>
            <w:r>
              <w:br/>
            </w:r>
            <w:r>
              <w:rPr>
                <w:rFonts w:ascii="Times New Roman"/>
                <w:b w:val="false"/>
                <w:i w:val="false"/>
                <w:color w:val="000000"/>
                <w:sz w:val="20"/>
              </w:rPr>
              <w:t xml:space="preserve">
дезинфекцию помещений, где содержались животные и птицы; </w:t>
            </w:r>
            <w:r>
              <w:br/>
            </w:r>
            <w:r>
              <w:rPr>
                <w:rFonts w:ascii="Times New Roman"/>
                <w:b w:val="false"/>
                <w:i w:val="false"/>
                <w:color w:val="000000"/>
                <w:sz w:val="20"/>
              </w:rPr>
              <w:t xml:space="preserve">
взятие и доставка проб </w:t>
            </w:r>
            <w:r>
              <w:br/>
            </w:r>
            <w:r>
              <w:rPr>
                <w:rFonts w:ascii="Times New Roman"/>
                <w:b w:val="false"/>
                <w:i w:val="false"/>
                <w:color w:val="000000"/>
                <w:sz w:val="20"/>
              </w:rPr>
              <w:t xml:space="preserve">
крови или </w:t>
            </w:r>
            <w:r>
              <w:br/>
            </w:r>
            <w:r>
              <w:rPr>
                <w:rFonts w:ascii="Times New Roman"/>
                <w:b w:val="false"/>
                <w:i w:val="false"/>
                <w:color w:val="000000"/>
                <w:sz w:val="20"/>
              </w:rPr>
              <w:t xml:space="preserve">
патологического материала для </w:t>
            </w:r>
            <w:r>
              <w:br/>
            </w:r>
            <w:r>
              <w:rPr>
                <w:rFonts w:ascii="Times New Roman"/>
                <w:b w:val="false"/>
                <w:i w:val="false"/>
                <w:color w:val="000000"/>
                <w:sz w:val="20"/>
              </w:rPr>
              <w:t xml:space="preserve">
лабораторных исследований; </w:t>
            </w:r>
            <w:r>
              <w:br/>
            </w:r>
            <w:r>
              <w:rPr>
                <w:rFonts w:ascii="Times New Roman"/>
                <w:b w:val="false"/>
                <w:i w:val="false"/>
                <w:color w:val="000000"/>
                <w:sz w:val="20"/>
              </w:rPr>
              <w:t xml:space="preserve">
проведение контрольных исследований на </w:t>
            </w:r>
            <w:r>
              <w:br/>
            </w:r>
            <w:r>
              <w:rPr>
                <w:rFonts w:ascii="Times New Roman"/>
                <w:b w:val="false"/>
                <w:i w:val="false"/>
                <w:color w:val="000000"/>
                <w:sz w:val="20"/>
              </w:rPr>
              <w:t xml:space="preserve">
хронические инфекции; </w:t>
            </w:r>
            <w:r>
              <w:br/>
            </w:r>
            <w:r>
              <w:rPr>
                <w:rFonts w:ascii="Times New Roman"/>
                <w:b w:val="false"/>
                <w:i w:val="false"/>
                <w:color w:val="000000"/>
                <w:sz w:val="20"/>
              </w:rPr>
              <w:t xml:space="preserve">
установку карантинных постов, дезинфекционных барьеров и организацию на них </w:t>
            </w:r>
            <w:r>
              <w:br/>
            </w:r>
            <w:r>
              <w:rPr>
                <w:rFonts w:ascii="Times New Roman"/>
                <w:b w:val="false"/>
                <w:i w:val="false"/>
                <w:color w:val="000000"/>
                <w:sz w:val="20"/>
              </w:rPr>
              <w:t xml:space="preserve">
круглосуточного дежурства на время карантина. </w:t>
            </w:r>
            <w:r>
              <w:br/>
            </w:r>
            <w:r>
              <w:rPr>
                <w:rFonts w:ascii="Times New Roman"/>
                <w:b w:val="false"/>
                <w:i w:val="false"/>
                <w:color w:val="000000"/>
                <w:sz w:val="20"/>
              </w:rPr>
              <w:t xml:space="preserve">
При возникновении </w:t>
            </w:r>
            <w:r>
              <w:br/>
            </w:r>
            <w:r>
              <w:rPr>
                <w:rFonts w:ascii="Times New Roman"/>
                <w:b w:val="false"/>
                <w:i w:val="false"/>
                <w:color w:val="000000"/>
                <w:sz w:val="20"/>
              </w:rPr>
              <w:t xml:space="preserve">
в сопредельных государствах вспышек особо опасных инфекционных </w:t>
            </w:r>
            <w:r>
              <w:br/>
            </w:r>
            <w:r>
              <w:rPr>
                <w:rFonts w:ascii="Times New Roman"/>
                <w:b w:val="false"/>
                <w:i w:val="false"/>
                <w:color w:val="000000"/>
                <w:sz w:val="20"/>
              </w:rPr>
              <w:t xml:space="preserve">
заболеваний животных и птиц </w:t>
            </w:r>
            <w:r>
              <w:br/>
            </w:r>
            <w:r>
              <w:rPr>
                <w:rFonts w:ascii="Times New Roman"/>
                <w:b w:val="false"/>
                <w:i w:val="false"/>
                <w:color w:val="000000"/>
                <w:sz w:val="20"/>
              </w:rPr>
              <w:t xml:space="preserve">
осуществляется организация порядка 50 временных приграничных карантинных постов (в среднем на одном приграничном участке сопредельного государства 10 постов) по недопущению заноса инфекции в республику, которая включает: </w:t>
            </w:r>
            <w:r>
              <w:br/>
            </w:r>
            <w:r>
              <w:rPr>
                <w:rFonts w:ascii="Times New Roman"/>
                <w:b w:val="false"/>
                <w:i w:val="false"/>
                <w:color w:val="000000"/>
                <w:sz w:val="20"/>
              </w:rPr>
              <w:t xml:space="preserve">
доставку дезинфицирующих средств до этих постов из республиканского запаса; сооружение временных дезинфекционных барьеров или ремонт существующих дезинфекционных барьеров и организацию на них круглосуточного дежурства для дезинфекции транспортных средств до стабилизации эпизоотической ситуации в сопредельном государстве.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p>
        </w:tc>
      </w:tr>
    </w:tbl>
    <w:p>
      <w:pPr>
        <w:spacing w:after="0"/>
        <w:ind w:left="0"/>
        <w:jc w:val="both"/>
      </w:pPr>
      <w:r>
        <w:rPr>
          <w:rFonts w:ascii="Times New Roman"/>
          <w:b w:val="false"/>
          <w:i/>
          <w:color w:val="800000"/>
          <w:sz w:val="28"/>
        </w:rPr>
        <w:t xml:space="preserve">       &lt;*&gt;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 постановлением Правительства РК от 16 сентября 2005 г.  </w:t>
      </w:r>
      <w:r>
        <w:rPr>
          <w:rFonts w:ascii="Times New Roman"/>
          <w:b w:val="false"/>
          <w:i w:val="false"/>
          <w:color w:val="000000"/>
          <w:sz w:val="28"/>
        </w:rPr>
        <w:t xml:space="preserve">N 509a </w:t>
      </w:r>
      <w:r>
        <w:rPr>
          <w:rFonts w:ascii="Times New Roman"/>
          <w:b w:val="false"/>
          <w:i/>
          <w:color w:val="800000"/>
          <w:sz w:val="28"/>
        </w:rPr>
        <w:t xml:space="preserve">; от 31 декабря 2005 года N  </w:t>
      </w:r>
      <w:r>
        <w:rPr>
          <w:rFonts w:ascii="Times New Roman"/>
          <w:b w:val="false"/>
          <w:i w:val="false"/>
          <w:color w:val="000000"/>
          <w:sz w:val="28"/>
        </w:rPr>
        <w:t xml:space="preserve">509н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совершенствование существующих методов диагностики заболеваний животных и птиц, улучшение деятельности государственного учреждения в результате обеспечения необходимым оборудованием, техникой и проведением ремонта, своевременное выявление особо опасных заразных болезней животных и птиц для предотвращения их распространения; сохранение благополучной эпизоотической обстановки на территории республики; предотвращение потерь поголовья животных; оздоровление 40 неблагополучных пунктов от туберкулеза и бруцеллеза сельскохозяйственных животных и птиц со снятием всех ветеринарно-ограничительных мер; 100 % ликвидация возникших очагов вспышек особо опасных инфекционных заболеваний животных и птиц; снижение вероятности заноса инфекции из сопредельных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xml:space="preserve">  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020 "Обеспечение продовольственной безопасности и </w:t>
      </w:r>
      <w:r>
        <w:br/>
      </w:r>
      <w:r>
        <w:rPr>
          <w:rFonts w:ascii="Times New Roman"/>
          <w:b w:val="false"/>
          <w:i w:val="false"/>
          <w:color w:val="000000"/>
          <w:sz w:val="28"/>
        </w:rPr>
        <w:t>
</w:t>
      </w:r>
      <w:r>
        <w:rPr>
          <w:rFonts w:ascii="Times New Roman"/>
          <w:b/>
          <w:i w:val="false"/>
          <w:color w:val="000000"/>
          <w:sz w:val="28"/>
        </w:rPr>
        <w:t xml:space="preserve">мобилизационных нужд"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7062362 тысячи тенге (семь миллиардов шестьдесят два миллиона триста шестьдесят две тысячи тенге). </w:t>
      </w:r>
      <w:r>
        <w:br/>
      </w: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3__ </w:t>
      </w:r>
      <w:r>
        <w:rPr>
          <w:rFonts w:ascii="Times New Roman"/>
          <w:b w:val="false"/>
          <w:i w:val="false"/>
          <w:color w:val="000000"/>
          <w:sz w:val="28"/>
        </w:rPr>
        <w:t xml:space="preserve">,  </w:t>
      </w:r>
      <w:r>
        <w:rPr>
          <w:rFonts w:ascii="Times New Roman"/>
          <w:b w:val="false"/>
          <w:i w:val="false"/>
          <w:color w:val="000000"/>
          <w:sz w:val="28"/>
        </w:rPr>
        <w:t xml:space="preserve">4__ </w:t>
      </w:r>
      <w:r>
        <w:rPr>
          <w:rFonts w:ascii="Times New Roman"/>
          <w:b w:val="false"/>
          <w:i w:val="false"/>
          <w:color w:val="000000"/>
          <w:sz w:val="28"/>
        </w:rPr>
        <w:t xml:space="preserve">,  </w:t>
      </w:r>
      <w:r>
        <w:rPr>
          <w:rFonts w:ascii="Times New Roman"/>
          <w:b w:val="false"/>
          <w:i w:val="false"/>
          <w:color w:val="000000"/>
          <w:sz w:val="28"/>
        </w:rPr>
        <w:t xml:space="preserve">6__ </w:t>
      </w:r>
      <w:r>
        <w:rPr>
          <w:rFonts w:ascii="Times New Roman"/>
          <w:b w:val="false"/>
          <w:i w:val="false"/>
          <w:color w:val="000000"/>
          <w:sz w:val="28"/>
        </w:rPr>
        <w:t xml:space="preserve">,  </w:t>
      </w:r>
      <w:r>
        <w:rPr>
          <w:rFonts w:ascii="Times New Roman"/>
          <w:b w:val="false"/>
          <w:i w:val="false"/>
          <w:color w:val="000000"/>
          <w:sz w:val="28"/>
        </w:rPr>
        <w:t xml:space="preserve">8__ </w:t>
      </w:r>
      <w:r>
        <w:rPr>
          <w:rFonts w:ascii="Times New Roman"/>
          <w:b w:val="false"/>
          <w:i w:val="false"/>
          <w:color w:val="000000"/>
          <w:sz w:val="28"/>
        </w:rPr>
        <w:t xml:space="preserve">,  </w:t>
      </w:r>
      <w:r>
        <w:rPr>
          <w:rFonts w:ascii="Times New Roman"/>
          <w:b w:val="false"/>
          <w:i w:val="false"/>
          <w:color w:val="000000"/>
          <w:sz w:val="28"/>
        </w:rPr>
        <w:t xml:space="preserve">10_ </w:t>
      </w:r>
      <w:r>
        <w:rPr>
          <w:rFonts w:ascii="Times New Roman"/>
          <w:b w:val="false"/>
          <w:i w:val="false"/>
          <w:color w:val="000000"/>
          <w:sz w:val="28"/>
        </w:rPr>
        <w:t xml:space="preserve">,  </w:t>
      </w:r>
      <w:r>
        <w:rPr>
          <w:rFonts w:ascii="Times New Roman"/>
          <w:b w:val="false"/>
          <w:i w:val="false"/>
          <w:color w:val="000000"/>
          <w:sz w:val="28"/>
        </w:rPr>
        <w:t xml:space="preserve">11_ </w:t>
      </w:r>
      <w:r>
        <w:rPr>
          <w:rFonts w:ascii="Times New Roman"/>
          <w:b w:val="false"/>
          <w:i w:val="false"/>
          <w:color w:val="000000"/>
          <w:sz w:val="28"/>
        </w:rPr>
        <w:t xml:space="preserve">,  </w:t>
      </w:r>
      <w:r>
        <w:rPr>
          <w:rFonts w:ascii="Times New Roman"/>
          <w:b w:val="false"/>
          <w:i w:val="false"/>
          <w:color w:val="000000"/>
          <w:sz w:val="28"/>
        </w:rPr>
        <w:t xml:space="preserve">12_ </w:t>
      </w:r>
      <w:r>
        <w:rPr>
          <w:rFonts w:ascii="Times New Roman"/>
          <w:b w:val="false"/>
          <w:i w:val="false"/>
          <w:color w:val="000000"/>
          <w:sz w:val="28"/>
        </w:rPr>
        <w:t xml:space="preserve"> Закона Республики Казахстан "О зерне",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марта 2001 года N 394 "Об утверждении Правил формирования, хранения и использования государственных ресурсов зерна",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апреля 2004 года N 436 "Об утверждении Плана развития АО "Продовольственная контрактная корпорация" на 2004-2006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продовольственной безопасности и мобилизационных нужд Республики Казахстан. </w:t>
      </w:r>
      <w:r>
        <w:br/>
      </w:r>
      <w:r>
        <w:rPr>
          <w:rFonts w:ascii="Times New Roman"/>
          <w:b w:val="false"/>
          <w:i w:val="false"/>
          <w:color w:val="000000"/>
          <w:sz w:val="28"/>
        </w:rPr>
        <w:t xml:space="preserve">
      5. Задачи бюджетной программы: закуп зерна для своевременного обновления государственного резерва продовольственного зерна и поддержки отечественного товаропроизводства, обеспечение хранения и перемещения государственного резерва продовольственного зерна.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продовольст-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безопасности и </w:t>
            </w:r>
            <w:r>
              <w:br/>
            </w:r>
            <w:r>
              <w:rPr>
                <w:rFonts w:ascii="Times New Roman"/>
                <w:b w:val="false"/>
                <w:i w:val="false"/>
                <w:color w:val="000000"/>
                <w:sz w:val="20"/>
              </w:rPr>
              <w:t xml:space="preserve">
мобилизацион- </w:t>
            </w:r>
            <w:r>
              <w:br/>
            </w:r>
            <w:r>
              <w:rPr>
                <w:rFonts w:ascii="Times New Roman"/>
                <w:b w:val="false"/>
                <w:i w:val="false"/>
                <w:color w:val="000000"/>
                <w:sz w:val="20"/>
              </w:rPr>
              <w:t xml:space="preserve">
ных нужд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Закуп зерна в государствен- </w:t>
            </w:r>
            <w:r>
              <w:br/>
            </w:r>
            <w:r>
              <w:rPr>
                <w:rFonts w:ascii="Times New Roman"/>
                <w:b w:val="false"/>
                <w:i w:val="false"/>
                <w:color w:val="000000"/>
                <w:sz w:val="20"/>
              </w:rPr>
              <w:t xml:space="preserve">
ные ресурсы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Закуп в объеме 450-550 тысяч тонн зерна у </w:t>
            </w:r>
            <w:r>
              <w:br/>
            </w:r>
            <w:r>
              <w:rPr>
                <w:rFonts w:ascii="Times New Roman"/>
                <w:b w:val="false"/>
                <w:i w:val="false"/>
                <w:color w:val="000000"/>
                <w:sz w:val="20"/>
              </w:rPr>
              <w:t xml:space="preserve">
отечественных сельскохозяйст- </w:t>
            </w:r>
            <w:r>
              <w:br/>
            </w:r>
            <w:r>
              <w:rPr>
                <w:rFonts w:ascii="Times New Roman"/>
                <w:b w:val="false"/>
                <w:i w:val="false"/>
                <w:color w:val="000000"/>
                <w:sz w:val="20"/>
              </w:rPr>
              <w:t xml:space="preserve">
венных товаро- </w:t>
            </w:r>
            <w:r>
              <w:br/>
            </w:r>
            <w:r>
              <w:rPr>
                <w:rFonts w:ascii="Times New Roman"/>
                <w:b w:val="false"/>
                <w:i w:val="false"/>
                <w:color w:val="000000"/>
                <w:sz w:val="20"/>
              </w:rPr>
              <w:t xml:space="preserve">
производителей для обновления </w:t>
            </w:r>
            <w:r>
              <w:br/>
            </w:r>
            <w:r>
              <w:rPr>
                <w:rFonts w:ascii="Times New Roman"/>
                <w:b w:val="false"/>
                <w:i w:val="false"/>
                <w:color w:val="000000"/>
                <w:sz w:val="20"/>
              </w:rPr>
              <w:t xml:space="preserve">
государственногорезерва </w:t>
            </w:r>
            <w:r>
              <w:br/>
            </w:r>
            <w:r>
              <w:rPr>
                <w:rFonts w:ascii="Times New Roman"/>
                <w:b w:val="false"/>
                <w:i w:val="false"/>
                <w:color w:val="000000"/>
                <w:sz w:val="20"/>
              </w:rPr>
              <w:t xml:space="preserve">
продовольствен- </w:t>
            </w:r>
            <w:r>
              <w:br/>
            </w:r>
            <w:r>
              <w:rPr>
                <w:rFonts w:ascii="Times New Roman"/>
                <w:b w:val="false"/>
                <w:i w:val="false"/>
                <w:color w:val="000000"/>
                <w:sz w:val="20"/>
              </w:rPr>
              <w:t xml:space="preserve">
ного зерна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решением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через Агента </w:t>
            </w:r>
            <w:r>
              <w:br/>
            </w:r>
            <w:r>
              <w:rPr>
                <w:rFonts w:ascii="Times New Roman"/>
                <w:b w:val="false"/>
                <w:i w:val="false"/>
                <w:color w:val="000000"/>
                <w:sz w:val="20"/>
              </w:rPr>
              <w:t xml:space="preserve">
по управлению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венными </w:t>
            </w:r>
            <w:r>
              <w:br/>
            </w:r>
            <w:r>
              <w:rPr>
                <w:rFonts w:ascii="Times New Roman"/>
                <w:b w:val="false"/>
                <w:i w:val="false"/>
                <w:color w:val="000000"/>
                <w:sz w:val="20"/>
              </w:rPr>
              <w:t xml:space="preserve">
ресурсами </w:t>
            </w:r>
            <w:r>
              <w:br/>
            </w:r>
            <w:r>
              <w:rPr>
                <w:rFonts w:ascii="Times New Roman"/>
                <w:b w:val="false"/>
                <w:i w:val="false"/>
                <w:color w:val="000000"/>
                <w:sz w:val="20"/>
              </w:rPr>
              <w:t xml:space="preserve">
зерна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Хранение и перемещение </w:t>
            </w:r>
            <w:r>
              <w:br/>
            </w:r>
            <w:r>
              <w:rPr>
                <w:rFonts w:ascii="Times New Roman"/>
                <w:b w:val="false"/>
                <w:i w:val="false"/>
                <w:color w:val="000000"/>
                <w:sz w:val="20"/>
              </w:rPr>
              <w:t xml:space="preserve">
зерна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резерва продовольст- </w:t>
            </w:r>
            <w:r>
              <w:br/>
            </w:r>
            <w:r>
              <w:rPr>
                <w:rFonts w:ascii="Times New Roman"/>
                <w:b w:val="false"/>
                <w:i w:val="false"/>
                <w:color w:val="000000"/>
                <w:sz w:val="20"/>
              </w:rPr>
              <w:t xml:space="preserve">
венного зерна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Хранение государственного резерва </w:t>
            </w:r>
            <w:r>
              <w:br/>
            </w:r>
            <w:r>
              <w:rPr>
                <w:rFonts w:ascii="Times New Roman"/>
                <w:b w:val="false"/>
                <w:i w:val="false"/>
                <w:color w:val="000000"/>
                <w:sz w:val="20"/>
              </w:rPr>
              <w:t xml:space="preserve">
продовольствен- </w:t>
            </w:r>
            <w:r>
              <w:br/>
            </w:r>
            <w:r>
              <w:rPr>
                <w:rFonts w:ascii="Times New Roman"/>
                <w:b w:val="false"/>
                <w:i w:val="false"/>
                <w:color w:val="000000"/>
                <w:sz w:val="20"/>
              </w:rPr>
              <w:t xml:space="preserve">
ного зерна на </w:t>
            </w:r>
            <w:r>
              <w:br/>
            </w:r>
            <w:r>
              <w:rPr>
                <w:rFonts w:ascii="Times New Roman"/>
                <w:b w:val="false"/>
                <w:i w:val="false"/>
                <w:color w:val="000000"/>
                <w:sz w:val="20"/>
              </w:rPr>
              <w:t xml:space="preserve">
лицензированных хлебоприемных </w:t>
            </w:r>
            <w:r>
              <w:br/>
            </w:r>
            <w:r>
              <w:rPr>
                <w:rFonts w:ascii="Times New Roman"/>
                <w:b w:val="false"/>
                <w:i w:val="false"/>
                <w:color w:val="000000"/>
                <w:sz w:val="20"/>
              </w:rPr>
              <w:t xml:space="preserve">
предприятиях в объеме до 500 тысяч тонн, а также перемещение </w:t>
            </w:r>
            <w:r>
              <w:br/>
            </w:r>
            <w:r>
              <w:rPr>
                <w:rFonts w:ascii="Times New Roman"/>
                <w:b w:val="false"/>
                <w:i w:val="false"/>
                <w:color w:val="000000"/>
                <w:sz w:val="20"/>
              </w:rPr>
              <w:t xml:space="preserve">
государственногорезерва </w:t>
            </w:r>
            <w:r>
              <w:br/>
            </w:r>
            <w:r>
              <w:rPr>
                <w:rFonts w:ascii="Times New Roman"/>
                <w:b w:val="false"/>
                <w:i w:val="false"/>
                <w:color w:val="000000"/>
                <w:sz w:val="20"/>
              </w:rPr>
              <w:t xml:space="preserve">
продовольствен- </w:t>
            </w:r>
            <w:r>
              <w:br/>
            </w:r>
            <w:r>
              <w:rPr>
                <w:rFonts w:ascii="Times New Roman"/>
                <w:b w:val="false"/>
                <w:i w:val="false"/>
                <w:color w:val="000000"/>
                <w:sz w:val="20"/>
              </w:rPr>
              <w:t xml:space="preserve">
ного зерна в </w:t>
            </w:r>
            <w:r>
              <w:br/>
            </w:r>
            <w:r>
              <w:rPr>
                <w:rFonts w:ascii="Times New Roman"/>
                <w:b w:val="false"/>
                <w:i w:val="false"/>
                <w:color w:val="000000"/>
                <w:sz w:val="20"/>
              </w:rPr>
              <w:t xml:space="preserve">
объеме  22,0- </w:t>
            </w:r>
            <w:r>
              <w:br/>
            </w:r>
            <w:r>
              <w:rPr>
                <w:rFonts w:ascii="Times New Roman"/>
                <w:b w:val="false"/>
                <w:i w:val="false"/>
                <w:color w:val="000000"/>
                <w:sz w:val="20"/>
              </w:rPr>
              <w:t xml:space="preserve">
24,4 тысяч тонн.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хозяйства Республики Казахстан через Агента по </w:t>
            </w:r>
            <w:r>
              <w:br/>
            </w:r>
            <w:r>
              <w:rPr>
                <w:rFonts w:ascii="Times New Roman"/>
                <w:b w:val="false"/>
                <w:i w:val="false"/>
                <w:color w:val="000000"/>
                <w:sz w:val="20"/>
              </w:rPr>
              <w:t xml:space="preserve">
управлению государст- </w:t>
            </w:r>
            <w:r>
              <w:br/>
            </w:r>
            <w:r>
              <w:rPr>
                <w:rFonts w:ascii="Times New Roman"/>
                <w:b w:val="false"/>
                <w:i w:val="false"/>
                <w:color w:val="000000"/>
                <w:sz w:val="20"/>
              </w:rPr>
              <w:t xml:space="preserve">
венными ресурсами зерна.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обновление государственного резерва продовольственного зерна, обеспечение его количественно-качественной сохранности в объеме, установленным решением Правительства Республики Казахстан для обеспечения мобилизационных нужд и продовольственной безопасности страны, обеспечение закупа зерна у сельхозтоваропроизводителей.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021 "Агрохимическое и агроклиматическое обеспечение </w:t>
      </w:r>
      <w:r>
        <w:br/>
      </w:r>
      <w:r>
        <w:rPr>
          <w:rFonts w:ascii="Times New Roman"/>
          <w:b w:val="false"/>
          <w:i w:val="false"/>
          <w:color w:val="000000"/>
          <w:sz w:val="28"/>
        </w:rPr>
        <w:t>
</w:t>
      </w:r>
      <w:r>
        <w:rPr>
          <w:rFonts w:ascii="Times New Roman"/>
          <w:b/>
          <w:i w:val="false"/>
          <w:color w:val="000000"/>
          <w:sz w:val="28"/>
        </w:rPr>
        <w:t xml:space="preserve">сельскохозяйственного производства"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314967 тысяч тенге (триста четырнадцать миллионов девятьсот шестьдесят семь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162 </w:t>
      </w:r>
      <w:r>
        <w:rPr>
          <w:rFonts w:ascii="Times New Roman"/>
          <w:b w:val="false"/>
          <w:i w:val="false"/>
          <w:color w:val="000000"/>
          <w:sz w:val="28"/>
        </w:rPr>
        <w:t xml:space="preserve">,  </w:t>
      </w:r>
      <w:r>
        <w:rPr>
          <w:rFonts w:ascii="Times New Roman"/>
          <w:b w:val="false"/>
          <w:i w:val="false"/>
          <w:color w:val="000000"/>
          <w:sz w:val="28"/>
        </w:rPr>
        <w:t xml:space="preserve">163 </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 xml:space="preserve">статья 10 </w:t>
      </w:r>
      <w:r>
        <w:rPr>
          <w:rFonts w:ascii="Times New Roman"/>
          <w:b w:val="false"/>
          <w:i w:val="false"/>
          <w:color w:val="000000"/>
          <w:sz w:val="28"/>
        </w:rPr>
        <w:t xml:space="preserve"> Закона Республики Казахстан "О зерне";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23 января 2003 года N 83 "О создании государственного учреждения "Республиканский научно-методический центр агрохимической службы Министерства сельского хозяйства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агропромышленного комплекса Республики Казахстан качественной агрометеорологической информацией для планирования начала полевых работ, сроков и объемов сева, уборки сельскохозяйственных культур. Повышение урожайности, валового сбора и качества сельскохозяйственной продукции растениеводства. </w:t>
      </w:r>
      <w:r>
        <w:br/>
      </w:r>
      <w:r>
        <w:rPr>
          <w:rFonts w:ascii="Times New Roman"/>
          <w:b w:val="false"/>
          <w:i w:val="false"/>
          <w:color w:val="000000"/>
          <w:sz w:val="28"/>
        </w:rPr>
        <w:t xml:space="preserve">
      5. Задачи бюджетной программы: проведение наблюдений за метеопараметрами; состоянием влажности почв, оценка и прогноз запасов влаги в почве к началу полевых работ, сроков сева, агрометусловий уборки зерновых, анализ агрометеорологических показателей в сравнении с предыдущим годом, состояния снегонакопления на полях и другие; проведение космического мониторинга состояния посевов яровых зерновых культур и оценка продуктивности сельскохозяйственного производства, сохранение и воспроизводство почвенного плодородия.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Агрохимическоеи агроклимати-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сельскохозяй-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производства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Агрометеороло- </w:t>
            </w:r>
            <w:r>
              <w:br/>
            </w:r>
            <w:r>
              <w:rPr>
                <w:rFonts w:ascii="Times New Roman"/>
                <w:b w:val="false"/>
                <w:i w:val="false"/>
                <w:color w:val="000000"/>
                <w:sz w:val="20"/>
              </w:rPr>
              <w:t xml:space="preserve">
гическое </w:t>
            </w:r>
            <w:r>
              <w:br/>
            </w:r>
            <w:r>
              <w:rPr>
                <w:rFonts w:ascii="Times New Roman"/>
                <w:b w:val="false"/>
                <w:i w:val="false"/>
                <w:color w:val="000000"/>
                <w:sz w:val="20"/>
              </w:rPr>
              <w:t xml:space="preserve">
обеспечение и </w:t>
            </w:r>
            <w:r>
              <w:br/>
            </w:r>
            <w:r>
              <w:rPr>
                <w:rFonts w:ascii="Times New Roman"/>
                <w:b w:val="false"/>
                <w:i w:val="false"/>
                <w:color w:val="000000"/>
                <w:sz w:val="20"/>
              </w:rPr>
              <w:t xml:space="preserve">
определение </w:t>
            </w:r>
            <w:r>
              <w:br/>
            </w:r>
            <w:r>
              <w:rPr>
                <w:rFonts w:ascii="Times New Roman"/>
                <w:b w:val="false"/>
                <w:i w:val="false"/>
                <w:color w:val="000000"/>
                <w:sz w:val="20"/>
              </w:rPr>
              <w:t xml:space="preserve">
химического </w:t>
            </w:r>
            <w:r>
              <w:br/>
            </w:r>
            <w:r>
              <w:rPr>
                <w:rFonts w:ascii="Times New Roman"/>
                <w:b w:val="false"/>
                <w:i w:val="false"/>
                <w:color w:val="000000"/>
                <w:sz w:val="20"/>
              </w:rPr>
              <w:t xml:space="preserve">
состава почв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Проведение агрометеороло- </w:t>
            </w:r>
            <w:r>
              <w:br/>
            </w:r>
            <w:r>
              <w:rPr>
                <w:rFonts w:ascii="Times New Roman"/>
                <w:b w:val="false"/>
                <w:i w:val="false"/>
                <w:color w:val="000000"/>
                <w:sz w:val="20"/>
              </w:rPr>
              <w:t xml:space="preserve">
гического </w:t>
            </w:r>
            <w:r>
              <w:br/>
            </w:r>
            <w:r>
              <w:rPr>
                <w:rFonts w:ascii="Times New Roman"/>
                <w:b w:val="false"/>
                <w:i w:val="false"/>
                <w:color w:val="000000"/>
                <w:sz w:val="20"/>
              </w:rPr>
              <w:t xml:space="preserve">
мониторинга для обеспечения </w:t>
            </w:r>
            <w:r>
              <w:br/>
            </w:r>
            <w:r>
              <w:rPr>
                <w:rFonts w:ascii="Times New Roman"/>
                <w:b w:val="false"/>
                <w:i w:val="false"/>
                <w:color w:val="000000"/>
                <w:sz w:val="20"/>
              </w:rPr>
              <w:t xml:space="preserve">
сельскохозяйст-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следующей </w:t>
            </w:r>
            <w:r>
              <w:br/>
            </w:r>
            <w:r>
              <w:rPr>
                <w:rFonts w:ascii="Times New Roman"/>
                <w:b w:val="false"/>
                <w:i w:val="false"/>
                <w:color w:val="000000"/>
                <w:sz w:val="20"/>
              </w:rPr>
              <w:t xml:space="preserve">
информацией: </w:t>
            </w:r>
            <w:r>
              <w:br/>
            </w:r>
            <w:r>
              <w:rPr>
                <w:rFonts w:ascii="Times New Roman"/>
                <w:b w:val="false"/>
                <w:i w:val="false"/>
                <w:color w:val="000000"/>
                <w:sz w:val="20"/>
              </w:rPr>
              <w:t xml:space="preserve">
декадный </w:t>
            </w:r>
            <w:r>
              <w:br/>
            </w:r>
            <w:r>
              <w:rPr>
                <w:rFonts w:ascii="Times New Roman"/>
                <w:b w:val="false"/>
                <w:i w:val="false"/>
                <w:color w:val="000000"/>
                <w:sz w:val="20"/>
              </w:rPr>
              <w:t xml:space="preserve">
агрометеороло- </w:t>
            </w:r>
            <w:r>
              <w:br/>
            </w:r>
            <w:r>
              <w:rPr>
                <w:rFonts w:ascii="Times New Roman"/>
                <w:b w:val="false"/>
                <w:i w:val="false"/>
                <w:color w:val="000000"/>
                <w:sz w:val="20"/>
              </w:rPr>
              <w:t xml:space="preserve">
гический </w:t>
            </w:r>
            <w:r>
              <w:br/>
            </w:r>
            <w:r>
              <w:rPr>
                <w:rFonts w:ascii="Times New Roman"/>
                <w:b w:val="false"/>
                <w:i w:val="false"/>
                <w:color w:val="000000"/>
                <w:sz w:val="20"/>
              </w:rPr>
              <w:t xml:space="preserve">
бюллетень; </w:t>
            </w:r>
            <w:r>
              <w:br/>
            </w:r>
            <w:r>
              <w:rPr>
                <w:rFonts w:ascii="Times New Roman"/>
                <w:b w:val="false"/>
                <w:i w:val="false"/>
                <w:color w:val="000000"/>
                <w:sz w:val="20"/>
              </w:rPr>
              <w:t xml:space="preserve">
запасы продуктивной влаги в почве за декаду; состояние яровых зерновых культур (дата наступления фаз развития, высота, густота, оценка состояния) за 1 декаду; </w:t>
            </w:r>
            <w:r>
              <w:br/>
            </w:r>
            <w:r>
              <w:rPr>
                <w:rFonts w:ascii="Times New Roman"/>
                <w:b w:val="false"/>
                <w:i w:val="false"/>
                <w:color w:val="000000"/>
                <w:sz w:val="20"/>
              </w:rPr>
              <w:t xml:space="preserve">
прогноз </w:t>
            </w:r>
            <w:r>
              <w:br/>
            </w:r>
            <w:r>
              <w:rPr>
                <w:rFonts w:ascii="Times New Roman"/>
                <w:b w:val="false"/>
                <w:i w:val="false"/>
                <w:color w:val="000000"/>
                <w:sz w:val="20"/>
              </w:rPr>
              <w:t xml:space="preserve">
среднеобластной </w:t>
            </w:r>
            <w:r>
              <w:br/>
            </w:r>
            <w:r>
              <w:rPr>
                <w:rFonts w:ascii="Times New Roman"/>
                <w:b w:val="false"/>
                <w:i w:val="false"/>
                <w:color w:val="000000"/>
                <w:sz w:val="20"/>
              </w:rPr>
              <w:t xml:space="preserve">
урожайности и </w:t>
            </w:r>
            <w:r>
              <w:br/>
            </w:r>
            <w:r>
              <w:rPr>
                <w:rFonts w:ascii="Times New Roman"/>
                <w:b w:val="false"/>
                <w:i w:val="false"/>
                <w:color w:val="000000"/>
                <w:sz w:val="20"/>
              </w:rPr>
              <w:t xml:space="preserve">
валового сбора </w:t>
            </w:r>
            <w:r>
              <w:br/>
            </w:r>
            <w:r>
              <w:rPr>
                <w:rFonts w:ascii="Times New Roman"/>
                <w:b w:val="false"/>
                <w:i w:val="false"/>
                <w:color w:val="000000"/>
                <w:sz w:val="20"/>
              </w:rPr>
              <w:t xml:space="preserve">
зерновых и </w:t>
            </w:r>
            <w:r>
              <w:br/>
            </w:r>
            <w:r>
              <w:rPr>
                <w:rFonts w:ascii="Times New Roman"/>
                <w:b w:val="false"/>
                <w:i w:val="false"/>
                <w:color w:val="000000"/>
                <w:sz w:val="20"/>
              </w:rPr>
              <w:t xml:space="preserve">
зернобобовых </w:t>
            </w:r>
            <w:r>
              <w:br/>
            </w:r>
            <w:r>
              <w:rPr>
                <w:rFonts w:ascii="Times New Roman"/>
                <w:b w:val="false"/>
                <w:i w:val="false"/>
                <w:color w:val="000000"/>
                <w:sz w:val="20"/>
              </w:rPr>
              <w:t xml:space="preserve">
культур; </w:t>
            </w:r>
            <w:r>
              <w:br/>
            </w:r>
            <w:r>
              <w:rPr>
                <w:rFonts w:ascii="Times New Roman"/>
                <w:b w:val="false"/>
                <w:i w:val="false"/>
                <w:color w:val="000000"/>
                <w:sz w:val="20"/>
              </w:rPr>
              <w:t xml:space="preserve">
прогноз запасов влаги в почве к </w:t>
            </w:r>
            <w:r>
              <w:br/>
            </w:r>
            <w:r>
              <w:rPr>
                <w:rFonts w:ascii="Times New Roman"/>
                <w:b w:val="false"/>
                <w:i w:val="false"/>
                <w:color w:val="000000"/>
                <w:sz w:val="20"/>
              </w:rPr>
              <w:t xml:space="preserve">
началу весенне- </w:t>
            </w:r>
            <w:r>
              <w:br/>
            </w:r>
            <w:r>
              <w:rPr>
                <w:rFonts w:ascii="Times New Roman"/>
                <w:b w:val="false"/>
                <w:i w:val="false"/>
                <w:color w:val="000000"/>
                <w:sz w:val="20"/>
              </w:rPr>
              <w:t xml:space="preserve">
полевых работ;  прогноз </w:t>
            </w:r>
            <w:r>
              <w:br/>
            </w:r>
            <w:r>
              <w:rPr>
                <w:rFonts w:ascii="Times New Roman"/>
                <w:b w:val="false"/>
                <w:i w:val="false"/>
                <w:color w:val="000000"/>
                <w:sz w:val="20"/>
              </w:rPr>
              <w:t xml:space="preserve">
оптимальных </w:t>
            </w:r>
            <w:r>
              <w:br/>
            </w:r>
            <w:r>
              <w:rPr>
                <w:rFonts w:ascii="Times New Roman"/>
                <w:b w:val="false"/>
                <w:i w:val="false"/>
                <w:color w:val="000000"/>
                <w:sz w:val="20"/>
              </w:rPr>
              <w:t xml:space="preserve">
сроков сева; </w:t>
            </w:r>
            <w:r>
              <w:br/>
            </w:r>
            <w:r>
              <w:rPr>
                <w:rFonts w:ascii="Times New Roman"/>
                <w:b w:val="false"/>
                <w:i w:val="false"/>
                <w:color w:val="000000"/>
                <w:sz w:val="20"/>
              </w:rPr>
              <w:t xml:space="preserve">
прогноз </w:t>
            </w:r>
            <w:r>
              <w:br/>
            </w:r>
            <w:r>
              <w:rPr>
                <w:rFonts w:ascii="Times New Roman"/>
                <w:b w:val="false"/>
                <w:i w:val="false"/>
                <w:color w:val="000000"/>
                <w:sz w:val="20"/>
              </w:rPr>
              <w:t xml:space="preserve">
перезимовки </w:t>
            </w:r>
            <w:r>
              <w:br/>
            </w:r>
            <w:r>
              <w:rPr>
                <w:rFonts w:ascii="Times New Roman"/>
                <w:b w:val="false"/>
                <w:i w:val="false"/>
                <w:color w:val="000000"/>
                <w:sz w:val="20"/>
              </w:rPr>
              <w:t xml:space="preserve">
озимых культур; </w:t>
            </w:r>
            <w:r>
              <w:br/>
            </w:r>
            <w:r>
              <w:rPr>
                <w:rFonts w:ascii="Times New Roman"/>
                <w:b w:val="false"/>
                <w:i w:val="false"/>
                <w:color w:val="000000"/>
                <w:sz w:val="20"/>
              </w:rPr>
              <w:t xml:space="preserve">
прогноз сроков созревания </w:t>
            </w:r>
            <w:r>
              <w:br/>
            </w:r>
            <w:r>
              <w:rPr>
                <w:rFonts w:ascii="Times New Roman"/>
                <w:b w:val="false"/>
                <w:i w:val="false"/>
                <w:color w:val="000000"/>
                <w:sz w:val="20"/>
              </w:rPr>
              <w:t xml:space="preserve">
пшеницы; </w:t>
            </w:r>
            <w:r>
              <w:br/>
            </w:r>
            <w:r>
              <w:rPr>
                <w:rFonts w:ascii="Times New Roman"/>
                <w:b w:val="false"/>
                <w:i w:val="false"/>
                <w:color w:val="000000"/>
                <w:sz w:val="20"/>
              </w:rPr>
              <w:t xml:space="preserve">
консультация </w:t>
            </w:r>
            <w:r>
              <w:br/>
            </w:r>
            <w:r>
              <w:rPr>
                <w:rFonts w:ascii="Times New Roman"/>
                <w:b w:val="false"/>
                <w:i w:val="false"/>
                <w:color w:val="000000"/>
                <w:sz w:val="20"/>
              </w:rPr>
              <w:t xml:space="preserve">
об условиях </w:t>
            </w:r>
            <w:r>
              <w:br/>
            </w:r>
            <w:r>
              <w:rPr>
                <w:rFonts w:ascii="Times New Roman"/>
                <w:b w:val="false"/>
                <w:i w:val="false"/>
                <w:color w:val="000000"/>
                <w:sz w:val="20"/>
              </w:rPr>
              <w:t xml:space="preserve">
снегонакопле-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прогноз агроме- </w:t>
            </w:r>
            <w:r>
              <w:br/>
            </w:r>
            <w:r>
              <w:rPr>
                <w:rFonts w:ascii="Times New Roman"/>
                <w:b w:val="false"/>
                <w:i w:val="false"/>
                <w:color w:val="000000"/>
                <w:sz w:val="20"/>
              </w:rPr>
              <w:t xml:space="preserve">
теорологических </w:t>
            </w:r>
            <w:r>
              <w:br/>
            </w:r>
            <w:r>
              <w:rPr>
                <w:rFonts w:ascii="Times New Roman"/>
                <w:b w:val="false"/>
                <w:i w:val="false"/>
                <w:color w:val="000000"/>
                <w:sz w:val="20"/>
              </w:rPr>
              <w:t xml:space="preserve">
условий уборки </w:t>
            </w:r>
            <w:r>
              <w:br/>
            </w:r>
            <w:r>
              <w:rPr>
                <w:rFonts w:ascii="Times New Roman"/>
                <w:b w:val="false"/>
                <w:i w:val="false"/>
                <w:color w:val="000000"/>
                <w:sz w:val="20"/>
              </w:rPr>
              <w:t xml:space="preserve">
зерновых культур; </w:t>
            </w:r>
            <w:r>
              <w:br/>
            </w:r>
            <w:r>
              <w:rPr>
                <w:rFonts w:ascii="Times New Roman"/>
                <w:b w:val="false"/>
                <w:i w:val="false"/>
                <w:color w:val="000000"/>
                <w:sz w:val="20"/>
              </w:rPr>
              <w:t xml:space="preserve">
анализ состояния </w:t>
            </w:r>
            <w:r>
              <w:br/>
            </w:r>
            <w:r>
              <w:rPr>
                <w:rFonts w:ascii="Times New Roman"/>
                <w:b w:val="false"/>
                <w:i w:val="false"/>
                <w:color w:val="000000"/>
                <w:sz w:val="20"/>
              </w:rPr>
              <w:t xml:space="preserve">
озимых зерновых </w:t>
            </w:r>
            <w:r>
              <w:br/>
            </w:r>
            <w:r>
              <w:rPr>
                <w:rFonts w:ascii="Times New Roman"/>
                <w:b w:val="false"/>
                <w:i w:val="false"/>
                <w:color w:val="000000"/>
                <w:sz w:val="20"/>
              </w:rPr>
              <w:t xml:space="preserve">
культур перед </w:t>
            </w:r>
            <w:r>
              <w:br/>
            </w:r>
            <w:r>
              <w:rPr>
                <w:rFonts w:ascii="Times New Roman"/>
                <w:b w:val="false"/>
                <w:i w:val="false"/>
                <w:color w:val="000000"/>
                <w:sz w:val="20"/>
              </w:rPr>
              <w:t xml:space="preserve">
уходом в зиму;  анализ состояния </w:t>
            </w:r>
            <w:r>
              <w:br/>
            </w:r>
            <w:r>
              <w:rPr>
                <w:rFonts w:ascii="Times New Roman"/>
                <w:b w:val="false"/>
                <w:i w:val="false"/>
                <w:color w:val="000000"/>
                <w:sz w:val="20"/>
              </w:rPr>
              <w:t xml:space="preserve">
озимых зерновых </w:t>
            </w:r>
            <w:r>
              <w:br/>
            </w:r>
            <w:r>
              <w:rPr>
                <w:rFonts w:ascii="Times New Roman"/>
                <w:b w:val="false"/>
                <w:i w:val="false"/>
                <w:color w:val="000000"/>
                <w:sz w:val="20"/>
              </w:rPr>
              <w:t xml:space="preserve">
культур в период </w:t>
            </w:r>
            <w:r>
              <w:br/>
            </w:r>
            <w:r>
              <w:rPr>
                <w:rFonts w:ascii="Times New Roman"/>
                <w:b w:val="false"/>
                <w:i w:val="false"/>
                <w:color w:val="000000"/>
                <w:sz w:val="20"/>
              </w:rPr>
              <w:t xml:space="preserve">
возобновления </w:t>
            </w:r>
            <w:r>
              <w:br/>
            </w:r>
            <w:r>
              <w:rPr>
                <w:rFonts w:ascii="Times New Roman"/>
                <w:b w:val="false"/>
                <w:i w:val="false"/>
                <w:color w:val="000000"/>
                <w:sz w:val="20"/>
              </w:rPr>
              <w:t xml:space="preserve">
вегетации; </w:t>
            </w:r>
            <w:r>
              <w:br/>
            </w:r>
            <w:r>
              <w:rPr>
                <w:rFonts w:ascii="Times New Roman"/>
                <w:b w:val="false"/>
                <w:i w:val="false"/>
                <w:color w:val="000000"/>
                <w:sz w:val="20"/>
              </w:rPr>
              <w:t xml:space="preserve">
анализ </w:t>
            </w:r>
            <w:r>
              <w:br/>
            </w:r>
            <w:r>
              <w:rPr>
                <w:rFonts w:ascii="Times New Roman"/>
                <w:b w:val="false"/>
                <w:i w:val="false"/>
                <w:color w:val="000000"/>
                <w:sz w:val="20"/>
              </w:rPr>
              <w:t xml:space="preserve">
фактических </w:t>
            </w:r>
            <w:r>
              <w:br/>
            </w:r>
            <w:r>
              <w:rPr>
                <w:rFonts w:ascii="Times New Roman"/>
                <w:b w:val="false"/>
                <w:i w:val="false"/>
                <w:color w:val="000000"/>
                <w:sz w:val="20"/>
              </w:rPr>
              <w:t xml:space="preserve">
запасов </w:t>
            </w:r>
            <w:r>
              <w:br/>
            </w:r>
            <w:r>
              <w:rPr>
                <w:rFonts w:ascii="Times New Roman"/>
                <w:b w:val="false"/>
                <w:i w:val="false"/>
                <w:color w:val="000000"/>
                <w:sz w:val="20"/>
              </w:rPr>
              <w:t xml:space="preserve">
продуктивной </w:t>
            </w:r>
            <w:r>
              <w:br/>
            </w:r>
            <w:r>
              <w:rPr>
                <w:rFonts w:ascii="Times New Roman"/>
                <w:b w:val="false"/>
                <w:i w:val="false"/>
                <w:color w:val="000000"/>
                <w:sz w:val="20"/>
              </w:rPr>
              <w:t xml:space="preserve">
влаги перед </w:t>
            </w:r>
            <w:r>
              <w:br/>
            </w:r>
            <w:r>
              <w:rPr>
                <w:rFonts w:ascii="Times New Roman"/>
                <w:b w:val="false"/>
                <w:i w:val="false"/>
                <w:color w:val="000000"/>
                <w:sz w:val="20"/>
              </w:rPr>
              <w:t xml:space="preserve">
замерзанием </w:t>
            </w:r>
            <w:r>
              <w:br/>
            </w:r>
            <w:r>
              <w:rPr>
                <w:rFonts w:ascii="Times New Roman"/>
                <w:b w:val="false"/>
                <w:i w:val="false"/>
                <w:color w:val="000000"/>
                <w:sz w:val="20"/>
              </w:rPr>
              <w:t xml:space="preserve">
почвы осенью и к началу весенне-полевых работ; </w:t>
            </w:r>
            <w:r>
              <w:br/>
            </w:r>
            <w:r>
              <w:rPr>
                <w:rFonts w:ascii="Times New Roman"/>
                <w:b w:val="false"/>
                <w:i w:val="false"/>
                <w:color w:val="000000"/>
                <w:sz w:val="20"/>
              </w:rPr>
              <w:t xml:space="preserve">
анализ условий </w:t>
            </w:r>
            <w:r>
              <w:br/>
            </w:r>
            <w:r>
              <w:rPr>
                <w:rFonts w:ascii="Times New Roman"/>
                <w:b w:val="false"/>
                <w:i w:val="false"/>
                <w:color w:val="000000"/>
                <w:sz w:val="20"/>
              </w:rPr>
              <w:t xml:space="preserve">
уборки зерновых; </w:t>
            </w:r>
            <w:r>
              <w:br/>
            </w:r>
            <w:r>
              <w:rPr>
                <w:rFonts w:ascii="Times New Roman"/>
                <w:b w:val="false"/>
                <w:i w:val="false"/>
                <w:color w:val="000000"/>
                <w:sz w:val="20"/>
              </w:rPr>
              <w:t xml:space="preserve">
сравнительная </w:t>
            </w:r>
            <w:r>
              <w:br/>
            </w:r>
            <w:r>
              <w:rPr>
                <w:rFonts w:ascii="Times New Roman"/>
                <w:b w:val="false"/>
                <w:i w:val="false"/>
                <w:color w:val="000000"/>
                <w:sz w:val="20"/>
              </w:rPr>
              <w:t xml:space="preserve">
характеристика  агрометеороло- </w:t>
            </w:r>
            <w:r>
              <w:br/>
            </w:r>
            <w:r>
              <w:rPr>
                <w:rFonts w:ascii="Times New Roman"/>
                <w:b w:val="false"/>
                <w:i w:val="false"/>
                <w:color w:val="000000"/>
                <w:sz w:val="20"/>
              </w:rPr>
              <w:t xml:space="preserve">
гических </w:t>
            </w:r>
            <w:r>
              <w:br/>
            </w:r>
            <w:r>
              <w:rPr>
                <w:rFonts w:ascii="Times New Roman"/>
                <w:b w:val="false"/>
                <w:i w:val="false"/>
                <w:color w:val="000000"/>
                <w:sz w:val="20"/>
              </w:rPr>
              <w:t xml:space="preserve">
показателей по  отношению к </w:t>
            </w:r>
            <w:r>
              <w:br/>
            </w:r>
            <w:r>
              <w:rPr>
                <w:rFonts w:ascii="Times New Roman"/>
                <w:b w:val="false"/>
                <w:i w:val="false"/>
                <w:color w:val="000000"/>
                <w:sz w:val="20"/>
              </w:rPr>
              <w:t xml:space="preserve">
среднемноголет- </w:t>
            </w:r>
            <w:r>
              <w:br/>
            </w:r>
            <w:r>
              <w:rPr>
                <w:rFonts w:ascii="Times New Roman"/>
                <w:b w:val="false"/>
                <w:i w:val="false"/>
                <w:color w:val="000000"/>
                <w:sz w:val="20"/>
              </w:rPr>
              <w:t xml:space="preserve">
ним значениям, </w:t>
            </w:r>
            <w:r>
              <w:br/>
            </w:r>
            <w:r>
              <w:rPr>
                <w:rFonts w:ascii="Times New Roman"/>
                <w:b w:val="false"/>
                <w:i w:val="false"/>
                <w:color w:val="000000"/>
                <w:sz w:val="20"/>
              </w:rPr>
              <w:t xml:space="preserve">
к значениям </w:t>
            </w:r>
            <w:r>
              <w:br/>
            </w:r>
            <w:r>
              <w:rPr>
                <w:rFonts w:ascii="Times New Roman"/>
                <w:b w:val="false"/>
                <w:i w:val="false"/>
                <w:color w:val="000000"/>
                <w:sz w:val="20"/>
              </w:rPr>
              <w:t xml:space="preserve">
прошлого года;  анализ условий развития болезней и </w:t>
            </w:r>
            <w:r>
              <w:br/>
            </w:r>
            <w:r>
              <w:rPr>
                <w:rFonts w:ascii="Times New Roman"/>
                <w:b w:val="false"/>
                <w:i w:val="false"/>
                <w:color w:val="000000"/>
                <w:sz w:val="20"/>
              </w:rPr>
              <w:t xml:space="preserve">
сельхозвредите- </w:t>
            </w:r>
            <w:r>
              <w:br/>
            </w:r>
            <w:r>
              <w:rPr>
                <w:rFonts w:ascii="Times New Roman"/>
                <w:b w:val="false"/>
                <w:i w:val="false"/>
                <w:color w:val="000000"/>
                <w:sz w:val="20"/>
              </w:rPr>
              <w:t xml:space="preserve">
лей в </w:t>
            </w:r>
            <w:r>
              <w:br/>
            </w:r>
            <w:r>
              <w:rPr>
                <w:rFonts w:ascii="Times New Roman"/>
                <w:b w:val="false"/>
                <w:i w:val="false"/>
                <w:color w:val="000000"/>
                <w:sz w:val="20"/>
              </w:rPr>
              <w:t xml:space="preserve">
зависимости от  погодных </w:t>
            </w:r>
            <w:r>
              <w:br/>
            </w:r>
            <w:r>
              <w:rPr>
                <w:rFonts w:ascii="Times New Roman"/>
                <w:b w:val="false"/>
                <w:i w:val="false"/>
                <w:color w:val="000000"/>
                <w:sz w:val="20"/>
              </w:rPr>
              <w:t xml:space="preserve">
условий по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прогноз погоды на неделю; </w:t>
            </w:r>
            <w:r>
              <w:br/>
            </w:r>
            <w:r>
              <w:rPr>
                <w:rFonts w:ascii="Times New Roman"/>
                <w:b w:val="false"/>
                <w:i w:val="false"/>
                <w:color w:val="000000"/>
                <w:sz w:val="20"/>
              </w:rPr>
              <w:t xml:space="preserve">
прогноз погоды </w:t>
            </w:r>
            <w:r>
              <w:br/>
            </w:r>
            <w:r>
              <w:rPr>
                <w:rFonts w:ascii="Times New Roman"/>
                <w:b w:val="false"/>
                <w:i w:val="false"/>
                <w:color w:val="000000"/>
                <w:sz w:val="20"/>
              </w:rPr>
              <w:t xml:space="preserve">
на месяц; </w:t>
            </w:r>
            <w:r>
              <w:br/>
            </w:r>
            <w:r>
              <w:rPr>
                <w:rFonts w:ascii="Times New Roman"/>
                <w:b w:val="false"/>
                <w:i w:val="false"/>
                <w:color w:val="000000"/>
                <w:sz w:val="20"/>
              </w:rPr>
              <w:t xml:space="preserve">
метеорологичес- </w:t>
            </w:r>
            <w:r>
              <w:br/>
            </w:r>
            <w:r>
              <w:rPr>
                <w:rFonts w:ascii="Times New Roman"/>
                <w:b w:val="false"/>
                <w:i w:val="false"/>
                <w:color w:val="000000"/>
                <w:sz w:val="20"/>
              </w:rPr>
              <w:t xml:space="preserve">
кая таблица по </w:t>
            </w:r>
            <w:r>
              <w:br/>
            </w:r>
            <w:r>
              <w:rPr>
                <w:rFonts w:ascii="Times New Roman"/>
                <w:b w:val="false"/>
                <w:i w:val="false"/>
                <w:color w:val="000000"/>
                <w:sz w:val="20"/>
              </w:rPr>
              <w:t xml:space="preserve">
станциям; </w:t>
            </w:r>
            <w:r>
              <w:br/>
            </w:r>
            <w:r>
              <w:rPr>
                <w:rFonts w:ascii="Times New Roman"/>
                <w:b w:val="false"/>
                <w:i w:val="false"/>
                <w:color w:val="000000"/>
                <w:sz w:val="20"/>
              </w:rPr>
              <w:t xml:space="preserve">
консультация о сроках и </w:t>
            </w:r>
            <w:r>
              <w:br/>
            </w:r>
            <w:r>
              <w:rPr>
                <w:rFonts w:ascii="Times New Roman"/>
                <w:b w:val="false"/>
                <w:i w:val="false"/>
                <w:color w:val="000000"/>
                <w:sz w:val="20"/>
              </w:rPr>
              <w:t xml:space="preserve">
условиях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весеннего сева; </w:t>
            </w:r>
            <w:r>
              <w:br/>
            </w:r>
            <w:r>
              <w:rPr>
                <w:rFonts w:ascii="Times New Roman"/>
                <w:b w:val="false"/>
                <w:i w:val="false"/>
                <w:color w:val="000000"/>
                <w:sz w:val="20"/>
              </w:rPr>
              <w:t xml:space="preserve">
анализ состояния </w:t>
            </w:r>
            <w:r>
              <w:br/>
            </w:r>
            <w:r>
              <w:rPr>
                <w:rFonts w:ascii="Times New Roman"/>
                <w:b w:val="false"/>
                <w:i w:val="false"/>
                <w:color w:val="000000"/>
                <w:sz w:val="20"/>
              </w:rPr>
              <w:t xml:space="preserve">
озимых зерновых </w:t>
            </w:r>
            <w:r>
              <w:br/>
            </w:r>
            <w:r>
              <w:rPr>
                <w:rFonts w:ascii="Times New Roman"/>
                <w:b w:val="false"/>
                <w:i w:val="false"/>
                <w:color w:val="000000"/>
                <w:sz w:val="20"/>
              </w:rPr>
              <w:t xml:space="preserve">
культур после </w:t>
            </w:r>
            <w:r>
              <w:br/>
            </w:r>
            <w:r>
              <w:rPr>
                <w:rFonts w:ascii="Times New Roman"/>
                <w:b w:val="false"/>
                <w:i w:val="false"/>
                <w:color w:val="000000"/>
                <w:sz w:val="20"/>
              </w:rPr>
              <w:t xml:space="preserve">
схода снежного </w:t>
            </w:r>
            <w:r>
              <w:br/>
            </w:r>
            <w:r>
              <w:rPr>
                <w:rFonts w:ascii="Times New Roman"/>
                <w:b w:val="false"/>
                <w:i w:val="false"/>
                <w:color w:val="000000"/>
                <w:sz w:val="20"/>
              </w:rPr>
              <w:t xml:space="preserve">
покрова (по </w:t>
            </w:r>
            <w:r>
              <w:br/>
            </w:r>
            <w:r>
              <w:rPr>
                <w:rFonts w:ascii="Times New Roman"/>
                <w:b w:val="false"/>
                <w:i w:val="false"/>
                <w:color w:val="000000"/>
                <w:sz w:val="20"/>
              </w:rPr>
              <w:t xml:space="preserve">
результатам </w:t>
            </w:r>
            <w:r>
              <w:br/>
            </w:r>
            <w:r>
              <w:rPr>
                <w:rFonts w:ascii="Times New Roman"/>
                <w:b w:val="false"/>
                <w:i w:val="false"/>
                <w:color w:val="000000"/>
                <w:sz w:val="20"/>
              </w:rPr>
              <w:t xml:space="preserve">
маршрутного </w:t>
            </w:r>
            <w:r>
              <w:br/>
            </w:r>
            <w:r>
              <w:rPr>
                <w:rFonts w:ascii="Times New Roman"/>
                <w:b w:val="false"/>
                <w:i w:val="false"/>
                <w:color w:val="000000"/>
                <w:sz w:val="20"/>
              </w:rPr>
              <w:t xml:space="preserve">
обследования). </w:t>
            </w:r>
            <w:r>
              <w:br/>
            </w:r>
            <w:r>
              <w:rPr>
                <w:rFonts w:ascii="Times New Roman"/>
                <w:b w:val="false"/>
                <w:i w:val="false"/>
                <w:color w:val="000000"/>
                <w:sz w:val="20"/>
              </w:rPr>
              <w:t xml:space="preserve">
2. Получение данных </w:t>
            </w:r>
            <w:r>
              <w:br/>
            </w:r>
            <w:r>
              <w:rPr>
                <w:rFonts w:ascii="Times New Roman"/>
                <w:b w:val="false"/>
                <w:i w:val="false"/>
                <w:color w:val="000000"/>
                <w:sz w:val="20"/>
              </w:rPr>
              <w:t xml:space="preserve">
космического </w:t>
            </w:r>
            <w:r>
              <w:br/>
            </w:r>
            <w:r>
              <w:rPr>
                <w:rFonts w:ascii="Times New Roman"/>
                <w:b w:val="false"/>
                <w:i w:val="false"/>
                <w:color w:val="000000"/>
                <w:sz w:val="20"/>
              </w:rPr>
              <w:t xml:space="preserve">
мониторинга по следующим </w:t>
            </w:r>
            <w:r>
              <w:br/>
            </w:r>
            <w:r>
              <w:rPr>
                <w:rFonts w:ascii="Times New Roman"/>
                <w:b w:val="false"/>
                <w:i w:val="false"/>
                <w:color w:val="000000"/>
                <w:sz w:val="20"/>
              </w:rPr>
              <w:t xml:space="preserve">
направлениям: </w:t>
            </w:r>
            <w:r>
              <w:br/>
            </w:r>
            <w:r>
              <w:rPr>
                <w:rFonts w:ascii="Times New Roman"/>
                <w:b w:val="false"/>
                <w:i w:val="false"/>
                <w:color w:val="000000"/>
                <w:sz w:val="20"/>
              </w:rPr>
              <w:t xml:space="preserve">
оценка размеров </w:t>
            </w:r>
            <w:r>
              <w:br/>
            </w:r>
            <w:r>
              <w:rPr>
                <w:rFonts w:ascii="Times New Roman"/>
                <w:b w:val="false"/>
                <w:i w:val="false"/>
                <w:color w:val="000000"/>
                <w:sz w:val="20"/>
              </w:rPr>
              <w:t xml:space="preserve">
посевных </w:t>
            </w:r>
            <w:r>
              <w:br/>
            </w:r>
            <w:r>
              <w:rPr>
                <w:rFonts w:ascii="Times New Roman"/>
                <w:b w:val="false"/>
                <w:i w:val="false"/>
                <w:color w:val="000000"/>
                <w:sz w:val="20"/>
              </w:rPr>
              <w:t xml:space="preserve">
площадей яровых зерновых культур; </w:t>
            </w:r>
            <w:r>
              <w:br/>
            </w:r>
            <w:r>
              <w:rPr>
                <w:rFonts w:ascii="Times New Roman"/>
                <w:b w:val="false"/>
                <w:i w:val="false"/>
                <w:color w:val="000000"/>
                <w:sz w:val="20"/>
              </w:rPr>
              <w:t xml:space="preserve">
диагностика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посевов зерновых </w:t>
            </w:r>
            <w:r>
              <w:br/>
            </w:r>
            <w:r>
              <w:rPr>
                <w:rFonts w:ascii="Times New Roman"/>
                <w:b w:val="false"/>
                <w:i w:val="false"/>
                <w:color w:val="000000"/>
                <w:sz w:val="20"/>
              </w:rPr>
              <w:t xml:space="preserve">
культур; </w:t>
            </w:r>
            <w:r>
              <w:br/>
            </w:r>
            <w:r>
              <w:rPr>
                <w:rFonts w:ascii="Times New Roman"/>
                <w:b w:val="false"/>
                <w:i w:val="false"/>
                <w:color w:val="000000"/>
                <w:sz w:val="20"/>
              </w:rPr>
              <w:t xml:space="preserve">
оценка </w:t>
            </w:r>
            <w:r>
              <w:br/>
            </w:r>
            <w:r>
              <w:rPr>
                <w:rFonts w:ascii="Times New Roman"/>
                <w:b w:val="false"/>
                <w:i w:val="false"/>
                <w:color w:val="000000"/>
                <w:sz w:val="20"/>
              </w:rPr>
              <w:t xml:space="preserve">
засоренности </w:t>
            </w:r>
            <w:r>
              <w:br/>
            </w:r>
            <w:r>
              <w:rPr>
                <w:rFonts w:ascii="Times New Roman"/>
                <w:b w:val="false"/>
                <w:i w:val="false"/>
                <w:color w:val="000000"/>
                <w:sz w:val="20"/>
              </w:rPr>
              <w:t xml:space="preserve">
посевов яровых  зерновых культур; </w:t>
            </w:r>
            <w:r>
              <w:br/>
            </w:r>
            <w:r>
              <w:rPr>
                <w:rFonts w:ascii="Times New Roman"/>
                <w:b w:val="false"/>
                <w:i w:val="false"/>
                <w:color w:val="000000"/>
                <w:sz w:val="20"/>
              </w:rPr>
              <w:t xml:space="preserve">
определение </w:t>
            </w:r>
            <w:r>
              <w:br/>
            </w:r>
            <w:r>
              <w:rPr>
                <w:rFonts w:ascii="Times New Roman"/>
                <w:b w:val="false"/>
                <w:i w:val="false"/>
                <w:color w:val="000000"/>
                <w:sz w:val="20"/>
              </w:rPr>
              <w:t xml:space="preserve">
площадей чистых паров; </w:t>
            </w:r>
            <w:r>
              <w:br/>
            </w:r>
            <w:r>
              <w:rPr>
                <w:rFonts w:ascii="Times New Roman"/>
                <w:b w:val="false"/>
                <w:i w:val="false"/>
                <w:color w:val="000000"/>
                <w:sz w:val="20"/>
              </w:rPr>
              <w:t xml:space="preserve">
прогноз </w:t>
            </w:r>
            <w:r>
              <w:br/>
            </w:r>
            <w:r>
              <w:rPr>
                <w:rFonts w:ascii="Times New Roman"/>
                <w:b w:val="false"/>
                <w:i w:val="false"/>
                <w:color w:val="000000"/>
                <w:sz w:val="20"/>
              </w:rPr>
              <w:t xml:space="preserve">
урожайности и </w:t>
            </w:r>
            <w:r>
              <w:br/>
            </w:r>
            <w:r>
              <w:rPr>
                <w:rFonts w:ascii="Times New Roman"/>
                <w:b w:val="false"/>
                <w:i w:val="false"/>
                <w:color w:val="000000"/>
                <w:sz w:val="20"/>
              </w:rPr>
              <w:t xml:space="preserve">
валового сбора яровых зерновых </w:t>
            </w:r>
            <w:r>
              <w:br/>
            </w:r>
            <w:r>
              <w:rPr>
                <w:rFonts w:ascii="Times New Roman"/>
                <w:b w:val="false"/>
                <w:i w:val="false"/>
                <w:color w:val="000000"/>
                <w:sz w:val="20"/>
              </w:rPr>
              <w:t xml:space="preserve">
культур. </w:t>
            </w:r>
            <w:r>
              <w:br/>
            </w:r>
            <w:r>
              <w:rPr>
                <w:rFonts w:ascii="Times New Roman"/>
                <w:b w:val="false"/>
                <w:i w:val="false"/>
                <w:color w:val="000000"/>
                <w:sz w:val="20"/>
              </w:rPr>
              <w:t xml:space="preserve">
3. Определение </w:t>
            </w:r>
            <w:r>
              <w:br/>
            </w:r>
            <w:r>
              <w:rPr>
                <w:rFonts w:ascii="Times New Roman"/>
                <w:b w:val="false"/>
                <w:i w:val="false"/>
                <w:color w:val="000000"/>
                <w:sz w:val="20"/>
              </w:rPr>
              <w:t xml:space="preserve">
агрохимического состава почв 2973,3 тысяч гектар неорошаемых </w:t>
            </w:r>
            <w:r>
              <w:br/>
            </w:r>
            <w:r>
              <w:rPr>
                <w:rFonts w:ascii="Times New Roman"/>
                <w:b w:val="false"/>
                <w:i w:val="false"/>
                <w:color w:val="000000"/>
                <w:sz w:val="20"/>
              </w:rPr>
              <w:t xml:space="preserve">
земель и до </w:t>
            </w:r>
            <w:r>
              <w:br/>
            </w:r>
            <w:r>
              <w:rPr>
                <w:rFonts w:ascii="Times New Roman"/>
                <w:b w:val="false"/>
                <w:i w:val="false"/>
                <w:color w:val="000000"/>
                <w:sz w:val="20"/>
              </w:rPr>
              <w:t xml:space="preserve">
240,0 тысяч </w:t>
            </w:r>
            <w:r>
              <w:br/>
            </w:r>
            <w:r>
              <w:rPr>
                <w:rFonts w:ascii="Times New Roman"/>
                <w:b w:val="false"/>
                <w:i w:val="false"/>
                <w:color w:val="000000"/>
                <w:sz w:val="20"/>
              </w:rPr>
              <w:t xml:space="preserve">
гектар орошаемых </w:t>
            </w:r>
            <w:r>
              <w:br/>
            </w:r>
            <w:r>
              <w:rPr>
                <w:rFonts w:ascii="Times New Roman"/>
                <w:b w:val="false"/>
                <w:i w:val="false"/>
                <w:color w:val="000000"/>
                <w:sz w:val="20"/>
              </w:rPr>
              <w:t xml:space="preserve">
земель.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хозяйства Республики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научно- </w:t>
            </w:r>
            <w:r>
              <w:br/>
            </w:r>
            <w:r>
              <w:rPr>
                <w:rFonts w:ascii="Times New Roman"/>
                <w:b w:val="false"/>
                <w:i w:val="false"/>
                <w:color w:val="000000"/>
                <w:sz w:val="20"/>
              </w:rPr>
              <w:t xml:space="preserve">
методический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агрохимическойслужбы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государственно- </w:t>
            </w:r>
            <w:r>
              <w:br/>
            </w:r>
            <w:r>
              <w:rPr>
                <w:rFonts w:ascii="Times New Roman"/>
                <w:b w:val="false"/>
                <w:i w:val="false"/>
                <w:color w:val="000000"/>
                <w:sz w:val="20"/>
              </w:rPr>
              <w:t xml:space="preserve">
го учреждения: </w:t>
            </w:r>
            <w:r>
              <w:br/>
            </w:r>
            <w:r>
              <w:rPr>
                <w:rFonts w:ascii="Times New Roman"/>
                <w:b w:val="false"/>
                <w:i w:val="false"/>
                <w:color w:val="000000"/>
                <w:sz w:val="20"/>
              </w:rPr>
              <w:t xml:space="preserve">
"Республиканскийнаучно- </w:t>
            </w:r>
            <w:r>
              <w:br/>
            </w:r>
            <w:r>
              <w:rPr>
                <w:rFonts w:ascii="Times New Roman"/>
                <w:b w:val="false"/>
                <w:i w:val="false"/>
                <w:color w:val="000000"/>
                <w:sz w:val="20"/>
              </w:rPr>
              <w:t xml:space="preserve">
методический центр </w:t>
            </w:r>
            <w:r>
              <w:br/>
            </w:r>
            <w:r>
              <w:rPr>
                <w:rFonts w:ascii="Times New Roman"/>
                <w:b w:val="false"/>
                <w:i w:val="false"/>
                <w:color w:val="000000"/>
                <w:sz w:val="20"/>
              </w:rPr>
              <w:t xml:space="preserve">
агрохимической службы" со </w:t>
            </w:r>
            <w:r>
              <w:br/>
            </w:r>
            <w:r>
              <w:rPr>
                <w:rFonts w:ascii="Times New Roman"/>
                <w:b w:val="false"/>
                <w:i w:val="false"/>
                <w:color w:val="000000"/>
                <w:sz w:val="20"/>
              </w:rPr>
              <w:t xml:space="preserve">
штатной </w:t>
            </w:r>
            <w:r>
              <w:br/>
            </w:r>
            <w:r>
              <w:rPr>
                <w:rFonts w:ascii="Times New Roman"/>
                <w:b w:val="false"/>
                <w:i w:val="false"/>
                <w:color w:val="000000"/>
                <w:sz w:val="20"/>
              </w:rPr>
              <w:t xml:space="preserve">
численностью </w:t>
            </w:r>
            <w:r>
              <w:br/>
            </w:r>
            <w:r>
              <w:rPr>
                <w:rFonts w:ascii="Times New Roman"/>
                <w:b w:val="false"/>
                <w:i w:val="false"/>
                <w:color w:val="000000"/>
                <w:sz w:val="20"/>
              </w:rPr>
              <w:t xml:space="preserve">
150 человек, </w:t>
            </w:r>
            <w:r>
              <w:br/>
            </w:r>
            <w:r>
              <w:rPr>
                <w:rFonts w:ascii="Times New Roman"/>
                <w:b w:val="false"/>
                <w:i w:val="false"/>
                <w:color w:val="000000"/>
                <w:sz w:val="20"/>
              </w:rPr>
              <w:t xml:space="preserve">
осуществляющего научно- </w:t>
            </w:r>
            <w:r>
              <w:br/>
            </w:r>
            <w:r>
              <w:rPr>
                <w:rFonts w:ascii="Times New Roman"/>
                <w:b w:val="false"/>
                <w:i w:val="false"/>
                <w:color w:val="000000"/>
                <w:sz w:val="20"/>
              </w:rPr>
              <w:t xml:space="preserve">
методическое </w:t>
            </w:r>
            <w:r>
              <w:br/>
            </w:r>
            <w:r>
              <w:rPr>
                <w:rFonts w:ascii="Times New Roman"/>
                <w:b w:val="false"/>
                <w:i w:val="false"/>
                <w:color w:val="000000"/>
                <w:sz w:val="20"/>
              </w:rPr>
              <w:t xml:space="preserve">
руководство за </w:t>
            </w:r>
            <w:r>
              <w:br/>
            </w:r>
            <w:r>
              <w:rPr>
                <w:rFonts w:ascii="Times New Roman"/>
                <w:b w:val="false"/>
                <w:i w:val="false"/>
                <w:color w:val="000000"/>
                <w:sz w:val="20"/>
              </w:rPr>
              <w:t xml:space="preserve">
качеством </w:t>
            </w:r>
            <w:r>
              <w:br/>
            </w:r>
            <w:r>
              <w:rPr>
                <w:rFonts w:ascii="Times New Roman"/>
                <w:b w:val="false"/>
                <w:i w:val="false"/>
                <w:color w:val="000000"/>
                <w:sz w:val="20"/>
              </w:rPr>
              <w:t xml:space="preserve">
почвенно- </w:t>
            </w:r>
            <w:r>
              <w:br/>
            </w:r>
            <w:r>
              <w:rPr>
                <w:rFonts w:ascii="Times New Roman"/>
                <w:b w:val="false"/>
                <w:i w:val="false"/>
                <w:color w:val="000000"/>
                <w:sz w:val="20"/>
              </w:rPr>
              <w:t xml:space="preserve">
агрохимических работ, наблюдения за состоянием и изменением </w:t>
            </w:r>
            <w:r>
              <w:br/>
            </w:r>
            <w:r>
              <w:rPr>
                <w:rFonts w:ascii="Times New Roman"/>
                <w:b w:val="false"/>
                <w:i w:val="false"/>
                <w:color w:val="000000"/>
                <w:sz w:val="20"/>
              </w:rPr>
              <w:t xml:space="preserve">
почвенного </w:t>
            </w:r>
            <w:r>
              <w:br/>
            </w:r>
            <w:r>
              <w:rPr>
                <w:rFonts w:ascii="Times New Roman"/>
                <w:b w:val="false"/>
                <w:i w:val="false"/>
                <w:color w:val="000000"/>
                <w:sz w:val="20"/>
              </w:rPr>
              <w:t xml:space="preserve">
плодородия, </w:t>
            </w:r>
            <w:r>
              <w:br/>
            </w:r>
            <w:r>
              <w:rPr>
                <w:rFonts w:ascii="Times New Roman"/>
                <w:b w:val="false"/>
                <w:i w:val="false"/>
                <w:color w:val="000000"/>
                <w:sz w:val="20"/>
              </w:rPr>
              <w:t xml:space="preserve">
агроэкологичес- </w:t>
            </w:r>
            <w:r>
              <w:br/>
            </w:r>
            <w:r>
              <w:rPr>
                <w:rFonts w:ascii="Times New Roman"/>
                <w:b w:val="false"/>
                <w:i w:val="false"/>
                <w:color w:val="000000"/>
                <w:sz w:val="20"/>
              </w:rPr>
              <w:t xml:space="preserve">
кий мониторинг 25 площадок </w:t>
            </w:r>
            <w:r>
              <w:br/>
            </w:r>
            <w:r>
              <w:rPr>
                <w:rFonts w:ascii="Times New Roman"/>
                <w:b w:val="false"/>
                <w:i w:val="false"/>
                <w:color w:val="000000"/>
                <w:sz w:val="20"/>
              </w:rPr>
              <w:t xml:space="preserve">
(21 показатель), </w:t>
            </w:r>
            <w:r>
              <w:br/>
            </w:r>
            <w:r>
              <w:rPr>
                <w:rFonts w:ascii="Times New Roman"/>
                <w:b w:val="false"/>
                <w:i w:val="false"/>
                <w:color w:val="000000"/>
                <w:sz w:val="20"/>
              </w:rPr>
              <w:t xml:space="preserve">
обобщение и </w:t>
            </w:r>
            <w:r>
              <w:br/>
            </w:r>
            <w:r>
              <w:rPr>
                <w:rFonts w:ascii="Times New Roman"/>
                <w:b w:val="false"/>
                <w:i w:val="false"/>
                <w:color w:val="000000"/>
                <w:sz w:val="20"/>
              </w:rPr>
              <w:t xml:space="preserve">
анализ результатов </w:t>
            </w:r>
            <w:r>
              <w:br/>
            </w:r>
            <w:r>
              <w:rPr>
                <w:rFonts w:ascii="Times New Roman"/>
                <w:b w:val="false"/>
                <w:i w:val="false"/>
                <w:color w:val="000000"/>
                <w:sz w:val="20"/>
              </w:rPr>
              <w:t xml:space="preserve">
ежегодных </w:t>
            </w:r>
            <w:r>
              <w:br/>
            </w:r>
            <w:r>
              <w:rPr>
                <w:rFonts w:ascii="Times New Roman"/>
                <w:b w:val="false"/>
                <w:i w:val="false"/>
                <w:color w:val="000000"/>
                <w:sz w:val="20"/>
              </w:rPr>
              <w:t xml:space="preserve">
агрохимических обследований, контроль качества агрохимобсле- </w:t>
            </w:r>
            <w:r>
              <w:br/>
            </w:r>
            <w:r>
              <w:rPr>
                <w:rFonts w:ascii="Times New Roman"/>
                <w:b w:val="false"/>
                <w:i w:val="false"/>
                <w:color w:val="000000"/>
                <w:sz w:val="20"/>
              </w:rPr>
              <w:t xml:space="preserve">
дования (2% от объема обследованной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составление по  результатам </w:t>
            </w:r>
            <w:r>
              <w:br/>
            </w:r>
            <w:r>
              <w:rPr>
                <w:rFonts w:ascii="Times New Roman"/>
                <w:b w:val="false"/>
                <w:i w:val="false"/>
                <w:color w:val="000000"/>
                <w:sz w:val="20"/>
              </w:rPr>
              <w:t xml:space="preserve">
агрохимических обследований </w:t>
            </w:r>
            <w:r>
              <w:br/>
            </w:r>
            <w:r>
              <w:rPr>
                <w:rFonts w:ascii="Times New Roman"/>
                <w:b w:val="false"/>
                <w:i w:val="false"/>
                <w:color w:val="000000"/>
                <w:sz w:val="20"/>
              </w:rPr>
              <w:t xml:space="preserve">
картограмм </w:t>
            </w:r>
            <w:r>
              <w:br/>
            </w:r>
            <w:r>
              <w:rPr>
                <w:rFonts w:ascii="Times New Roman"/>
                <w:b w:val="false"/>
                <w:i w:val="false"/>
                <w:color w:val="000000"/>
                <w:sz w:val="20"/>
              </w:rPr>
              <w:t xml:space="preserve">
обеспеченности </w:t>
            </w:r>
            <w:r>
              <w:br/>
            </w:r>
            <w:r>
              <w:rPr>
                <w:rFonts w:ascii="Times New Roman"/>
                <w:b w:val="false"/>
                <w:i w:val="false"/>
                <w:color w:val="000000"/>
                <w:sz w:val="20"/>
              </w:rPr>
              <w:t xml:space="preserve">
почв подвижными </w:t>
            </w:r>
            <w:r>
              <w:br/>
            </w:r>
            <w:r>
              <w:rPr>
                <w:rFonts w:ascii="Times New Roman"/>
                <w:b w:val="false"/>
                <w:i w:val="false"/>
                <w:color w:val="000000"/>
                <w:sz w:val="20"/>
              </w:rPr>
              <w:t xml:space="preserve">
формами </w:t>
            </w:r>
            <w:r>
              <w:br/>
            </w:r>
            <w:r>
              <w:rPr>
                <w:rFonts w:ascii="Times New Roman"/>
                <w:b w:val="false"/>
                <w:i w:val="false"/>
                <w:color w:val="000000"/>
                <w:sz w:val="20"/>
              </w:rPr>
              <w:t xml:space="preserve">
питательных </w:t>
            </w:r>
            <w:r>
              <w:br/>
            </w:r>
            <w:r>
              <w:rPr>
                <w:rFonts w:ascii="Times New Roman"/>
                <w:b w:val="false"/>
                <w:i w:val="false"/>
                <w:color w:val="000000"/>
                <w:sz w:val="20"/>
              </w:rPr>
              <w:t xml:space="preserve">
веществ хозяйства, </w:t>
            </w:r>
            <w:r>
              <w:br/>
            </w:r>
            <w:r>
              <w:rPr>
                <w:rFonts w:ascii="Times New Roman"/>
                <w:b w:val="false"/>
                <w:i w:val="false"/>
                <w:color w:val="000000"/>
                <w:sz w:val="20"/>
              </w:rPr>
              <w:t xml:space="preserve">
района, области,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формирование и </w:t>
            </w:r>
            <w:r>
              <w:br/>
            </w:r>
            <w:r>
              <w:rPr>
                <w:rFonts w:ascii="Times New Roman"/>
                <w:b w:val="false"/>
                <w:i w:val="false"/>
                <w:color w:val="000000"/>
                <w:sz w:val="20"/>
              </w:rPr>
              <w:t xml:space="preserve">
пополнение </w:t>
            </w:r>
            <w:r>
              <w:br/>
            </w:r>
            <w:r>
              <w:rPr>
                <w:rFonts w:ascii="Times New Roman"/>
                <w:b w:val="false"/>
                <w:i w:val="false"/>
                <w:color w:val="000000"/>
                <w:sz w:val="20"/>
              </w:rPr>
              <w:t xml:space="preserve">
банка агрохими- </w:t>
            </w:r>
            <w:r>
              <w:br/>
            </w:r>
            <w:r>
              <w:rPr>
                <w:rFonts w:ascii="Times New Roman"/>
                <w:b w:val="false"/>
                <w:i w:val="false"/>
                <w:color w:val="000000"/>
                <w:sz w:val="20"/>
              </w:rPr>
              <w:t xml:space="preserve">
ческих данных пахотных угодий республики, </w:t>
            </w:r>
            <w:r>
              <w:br/>
            </w:r>
            <w:r>
              <w:rPr>
                <w:rFonts w:ascii="Times New Roman"/>
                <w:b w:val="false"/>
                <w:i w:val="false"/>
                <w:color w:val="000000"/>
                <w:sz w:val="20"/>
              </w:rPr>
              <w:t xml:space="preserve">
разработку </w:t>
            </w:r>
            <w:r>
              <w:br/>
            </w:r>
            <w:r>
              <w:rPr>
                <w:rFonts w:ascii="Times New Roman"/>
                <w:b w:val="false"/>
                <w:i w:val="false"/>
                <w:color w:val="000000"/>
                <w:sz w:val="20"/>
              </w:rPr>
              <w:t xml:space="preserve">
рекомендаций по </w:t>
            </w:r>
            <w:r>
              <w:br/>
            </w:r>
            <w:r>
              <w:rPr>
                <w:rFonts w:ascii="Times New Roman"/>
                <w:b w:val="false"/>
                <w:i w:val="false"/>
                <w:color w:val="000000"/>
                <w:sz w:val="20"/>
              </w:rPr>
              <w:t xml:space="preserve">
эффективному использованию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химизации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результатов </w:t>
            </w:r>
            <w:r>
              <w:br/>
            </w:r>
            <w:r>
              <w:rPr>
                <w:rFonts w:ascii="Times New Roman"/>
                <w:b w:val="false"/>
                <w:i w:val="false"/>
                <w:color w:val="000000"/>
                <w:sz w:val="20"/>
              </w:rPr>
              <w:t xml:space="preserve">
агрохимического обследования и данных научно- </w:t>
            </w:r>
            <w:r>
              <w:br/>
            </w:r>
            <w:r>
              <w:rPr>
                <w:rFonts w:ascii="Times New Roman"/>
                <w:b w:val="false"/>
                <w:i w:val="false"/>
                <w:color w:val="000000"/>
                <w:sz w:val="20"/>
              </w:rPr>
              <w:t xml:space="preserve">
производствен- </w:t>
            </w:r>
            <w:r>
              <w:br/>
            </w:r>
            <w:r>
              <w:rPr>
                <w:rFonts w:ascii="Times New Roman"/>
                <w:b w:val="false"/>
                <w:i w:val="false"/>
                <w:color w:val="000000"/>
                <w:sz w:val="20"/>
              </w:rPr>
              <w:t xml:space="preserve">
ных опытов.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лабораторного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- 24 единицы, </w:t>
            </w:r>
            <w:r>
              <w:br/>
            </w:r>
            <w:r>
              <w:rPr>
                <w:rFonts w:ascii="Times New Roman"/>
                <w:b w:val="false"/>
                <w:i w:val="false"/>
                <w:color w:val="000000"/>
                <w:sz w:val="20"/>
              </w:rPr>
              <w:t xml:space="preserve">
лабораторной </w:t>
            </w:r>
            <w:r>
              <w:br/>
            </w:r>
            <w:r>
              <w:rPr>
                <w:rFonts w:ascii="Times New Roman"/>
                <w:b w:val="false"/>
                <w:i w:val="false"/>
                <w:color w:val="000000"/>
                <w:sz w:val="20"/>
              </w:rPr>
              <w:t xml:space="preserve">
мебели - 26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компьютерной </w:t>
            </w:r>
            <w:r>
              <w:br/>
            </w:r>
            <w:r>
              <w:rPr>
                <w:rFonts w:ascii="Times New Roman"/>
                <w:b w:val="false"/>
                <w:i w:val="false"/>
                <w:color w:val="000000"/>
                <w:sz w:val="20"/>
              </w:rPr>
              <w:t xml:space="preserve">
техники - 19 </w:t>
            </w:r>
            <w:r>
              <w:br/>
            </w:r>
            <w:r>
              <w:rPr>
                <w:rFonts w:ascii="Times New Roman"/>
                <w:b w:val="false"/>
                <w:i w:val="false"/>
                <w:color w:val="000000"/>
                <w:sz w:val="20"/>
              </w:rPr>
              <w:t xml:space="preserve">
единиц, прочего </w:t>
            </w:r>
            <w:r>
              <w:br/>
            </w:r>
            <w:r>
              <w:rPr>
                <w:rFonts w:ascii="Times New Roman"/>
                <w:b w:val="false"/>
                <w:i w:val="false"/>
                <w:color w:val="000000"/>
                <w:sz w:val="20"/>
              </w:rPr>
              <w:t xml:space="preserve">
оборудования - 1 единицы.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хозяйства Республики Казахстан, Республикан- </w:t>
            </w:r>
            <w:r>
              <w:br/>
            </w:r>
            <w:r>
              <w:rPr>
                <w:rFonts w:ascii="Times New Roman"/>
                <w:b w:val="false"/>
                <w:i w:val="false"/>
                <w:color w:val="000000"/>
                <w:sz w:val="20"/>
              </w:rPr>
              <w:t xml:space="preserve">
ский научно- </w:t>
            </w:r>
            <w:r>
              <w:br/>
            </w:r>
            <w:r>
              <w:rPr>
                <w:rFonts w:ascii="Times New Roman"/>
                <w:b w:val="false"/>
                <w:i w:val="false"/>
                <w:color w:val="000000"/>
                <w:sz w:val="20"/>
              </w:rPr>
              <w:t xml:space="preserve">
методическийцентр агрохимичес- </w:t>
            </w:r>
            <w:r>
              <w:br/>
            </w:r>
            <w:r>
              <w:rPr>
                <w:rFonts w:ascii="Times New Roman"/>
                <w:b w:val="false"/>
                <w:i w:val="false"/>
                <w:color w:val="000000"/>
                <w:sz w:val="20"/>
              </w:rPr>
              <w:t xml:space="preserve">
кой службы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централизованного научно-методического руководства и координации деятельности почвенно- агрохимических лабораторий по всему комплексу вопросов, связанных с сохранением почвенного плодородия, качества растениеводческой продукции, мониторинг почвенного плодородия пашни по почвенно-климатическим зонам Республики Казахстан и применяемых средств химизации, экологическая оценка средств химизации, разработка научно обоснованных рекомендаций и нормативов применения минеральных и органических удобрений на основе агроландшафтного подхода по регионам республики; обеспечение организаций агропромышленного комплекса информацией о складывающихся агрометеорологических условиях произрастания сельскохозяйственных культур и достоверность прогноза их дальнейшего развития, обеспечение достоверной информацией о состояний сельскохозяйственных угодий, планируемой урожайности и валовом сборе сельскохозяйственных культур для дальнейшего использования данных при планировании оптимальных объемов производства, реализации и использования почв и рациональному использованию минеральных удобрений на основании данных, полученных по результатам почвенно-агрохимических исследований.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xml:space="preserve">  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023 "Охрана и рациональное использование водных ресурсов"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264467 тысяч тенге (двести шестьдесят четыре миллиона четыреста шестьдесят семь тысяч тенге). </w:t>
      </w:r>
      <w:r>
        <w:br/>
      </w: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46_ </w:t>
      </w:r>
      <w:r>
        <w:rPr>
          <w:rFonts w:ascii="Times New Roman"/>
          <w:b w:val="false"/>
          <w:i w:val="false"/>
          <w:color w:val="000000"/>
          <w:sz w:val="28"/>
        </w:rPr>
        <w:t xml:space="preserve">,  </w:t>
      </w:r>
      <w:r>
        <w:rPr>
          <w:rFonts w:ascii="Times New Roman"/>
          <w:b w:val="false"/>
          <w:i w:val="false"/>
          <w:color w:val="000000"/>
          <w:sz w:val="28"/>
        </w:rPr>
        <w:t xml:space="preserve">57_ </w:t>
      </w:r>
      <w:r>
        <w:rPr>
          <w:rFonts w:ascii="Times New Roman"/>
          <w:b w:val="false"/>
          <w:i w:val="false"/>
          <w:color w:val="000000"/>
          <w:sz w:val="28"/>
        </w:rPr>
        <w:t xml:space="preserve">,  </w:t>
      </w:r>
      <w:r>
        <w:rPr>
          <w:rFonts w:ascii="Times New Roman"/>
          <w:b w:val="false"/>
          <w:i w:val="false"/>
          <w:color w:val="000000"/>
          <w:sz w:val="28"/>
        </w:rPr>
        <w:t xml:space="preserve">59_ </w:t>
      </w:r>
      <w:r>
        <w:rPr>
          <w:rFonts w:ascii="Times New Roman"/>
          <w:b w:val="false"/>
          <w:i w:val="false"/>
          <w:color w:val="000000"/>
          <w:sz w:val="28"/>
        </w:rPr>
        <w:t xml:space="preserve"> и  </w:t>
      </w:r>
      <w:r>
        <w:rPr>
          <w:rFonts w:ascii="Times New Roman"/>
          <w:b w:val="false"/>
          <w:i w:val="false"/>
          <w:color w:val="000000"/>
          <w:sz w:val="28"/>
        </w:rPr>
        <w:t xml:space="preserve">84_ </w:t>
      </w:r>
      <w:r>
        <w:rPr>
          <w:rFonts w:ascii="Times New Roman"/>
          <w:b w:val="false"/>
          <w:i w:val="false"/>
          <w:color w:val="000000"/>
          <w:sz w:val="28"/>
        </w:rPr>
        <w:t xml:space="preserve"> Водного кодекса Республики Казахстан;  </w:t>
      </w:r>
      <w:r>
        <w:rPr>
          <w:rFonts w:ascii="Times New Roman"/>
          <w:b w:val="false"/>
          <w:i w:val="false"/>
          <w:color w:val="000000"/>
          <w:sz w:val="28"/>
        </w:rPr>
        <w:t xml:space="preserve">статья 50 </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февраля 2004 года N 159 "Об утверждении Правил разработки и утверждения генеральных и бассейновых схем комплексного использования и охраны водных ресурсов и водохозяйственных балансов";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декабря 2003 года N 1378 "Об утверждении Правил ведения государственного водного кадастра";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марта 1999 года N 185 "О создании республиканских государственных предприятий "Казгидромет" и "Казавиамет"; п.7.5.15 Плана мероприятий по реализации действий Правительства Республики Казахстан на 2003-2006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5 сентября 2003 года N 903; п.28 Плана мероприятий по реализации отраслевой программы "Питьевые воды" на 2002-2010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23 января 2002 года N 93 "Об отраслевой программе "Питьевые воды" на 2002-2010 годы"; п.32 Плана мероприятий на 2004-2006 годы по реализации Концепции экологической безопасности Республики Казахстан на 2004-2015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 февраля 2004 года N 131;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января 2002 г. N 71 "Об одобрении Концепции развития водного сектора экономики и водохозяйственной политики Республики Казахстан до 2010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определение основных водохозяйственных и других мероприятий для удовлетворения перспективных потребностей в воде населения и отраслей экономики; разработка методики оценки пропускной способности русла реки Сырдарья; восстановление естественного весеннего гидрологического режима в низовьях рек; обеспечение отраслей экономики необходимыми данными о водных объектах, водных ресурсах, режиме, качестве, использовании вод. </w:t>
      </w:r>
      <w:r>
        <w:br/>
      </w:r>
      <w:r>
        <w:rPr>
          <w:rFonts w:ascii="Times New Roman"/>
          <w:b w:val="false"/>
          <w:i w:val="false"/>
          <w:color w:val="000000"/>
          <w:sz w:val="28"/>
        </w:rPr>
        <w:t xml:space="preserve">
      5. Задачи бюджетной программы: проведение комплексной оценки водообеспечения водопотребителей, анализ и оценка использования водных ресурсов в разрезе бассейна рек, административных территорий, отраслей экономики бассейнов рек Ишим и Иртыш; оценка пропускной способности (воды, льда и наносов) русла реки Сырдарьи; проведение комплекса научно-прикладных исследований по выработке нормативов предельно допустимых вредных воздействий и целевых показателей состояния вод для обеспечения экологической безопасности водных объектов, совершенствования водосбережения в отраслях экономики; обеспечение проведения компенсационного природоохранного попуска в низовье реки Шидерты; систематизация и формирование информационной базы по использованию и охране вод.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Охрана и рациональное использование водных ресурсов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схем, водохо- </w:t>
            </w:r>
            <w:r>
              <w:br/>
            </w:r>
            <w:r>
              <w:rPr>
                <w:rFonts w:ascii="Times New Roman"/>
                <w:b w:val="false"/>
                <w:i w:val="false"/>
                <w:color w:val="000000"/>
                <w:sz w:val="20"/>
              </w:rPr>
              <w:t xml:space="preserve">
зяйственных балансов и </w:t>
            </w:r>
            <w:r>
              <w:br/>
            </w:r>
            <w:r>
              <w:rPr>
                <w:rFonts w:ascii="Times New Roman"/>
                <w:b w:val="false"/>
                <w:i w:val="false"/>
                <w:color w:val="000000"/>
                <w:sz w:val="20"/>
              </w:rPr>
              <w:t xml:space="preserve">
нормативов в </w:t>
            </w:r>
            <w:r>
              <w:br/>
            </w:r>
            <w:r>
              <w:rPr>
                <w:rFonts w:ascii="Times New Roman"/>
                <w:b w:val="false"/>
                <w:i w:val="false"/>
                <w:color w:val="000000"/>
                <w:sz w:val="20"/>
              </w:rPr>
              <w:t xml:space="preserve">
области охраны </w:t>
            </w:r>
            <w:r>
              <w:br/>
            </w:r>
            <w:r>
              <w:rPr>
                <w:rFonts w:ascii="Times New Roman"/>
                <w:b w:val="false"/>
                <w:i w:val="false"/>
                <w:color w:val="000000"/>
                <w:sz w:val="20"/>
              </w:rPr>
              <w:t xml:space="preserve">
и использования </w:t>
            </w:r>
            <w:r>
              <w:br/>
            </w:r>
            <w:r>
              <w:rPr>
                <w:rFonts w:ascii="Times New Roman"/>
                <w:b w:val="false"/>
                <w:i w:val="false"/>
                <w:color w:val="000000"/>
                <w:sz w:val="20"/>
              </w:rPr>
              <w:t xml:space="preserve">
водных ресурсов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схем комплексного использования и охраны водных ресурсов бассейна рек Ишим, Тобол, Торгай с Иргизом. </w:t>
            </w:r>
            <w:r>
              <w:br/>
            </w:r>
            <w:r>
              <w:rPr>
                <w:rFonts w:ascii="Times New Roman"/>
                <w:b w:val="false"/>
                <w:i w:val="false"/>
                <w:color w:val="000000"/>
                <w:sz w:val="20"/>
              </w:rPr>
              <w:t xml:space="preserve">
Завершение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схемы </w:t>
            </w:r>
            <w:r>
              <w:br/>
            </w:r>
            <w:r>
              <w:rPr>
                <w:rFonts w:ascii="Times New Roman"/>
                <w:b w:val="false"/>
                <w:i w:val="false"/>
                <w:color w:val="000000"/>
                <w:sz w:val="20"/>
              </w:rPr>
              <w:t xml:space="preserve">
комплексного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и охраны водных ресурсов бассейна реки Иртыш. </w:t>
            </w:r>
            <w:r>
              <w:br/>
            </w:r>
            <w:r>
              <w:rPr>
                <w:rFonts w:ascii="Times New Roman"/>
                <w:b w:val="false"/>
                <w:i w:val="false"/>
                <w:color w:val="000000"/>
                <w:sz w:val="20"/>
              </w:rPr>
              <w:t xml:space="preserve">
Завершение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неотложных и </w:t>
            </w:r>
            <w:r>
              <w:br/>
            </w:r>
            <w:r>
              <w:rPr>
                <w:rFonts w:ascii="Times New Roman"/>
                <w:b w:val="false"/>
                <w:i w:val="false"/>
                <w:color w:val="000000"/>
                <w:sz w:val="20"/>
              </w:rPr>
              <w:t xml:space="preserve">
перспективных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по увеличению </w:t>
            </w:r>
            <w:r>
              <w:br/>
            </w:r>
            <w:r>
              <w:rPr>
                <w:rFonts w:ascii="Times New Roman"/>
                <w:b w:val="false"/>
                <w:i w:val="false"/>
                <w:color w:val="000000"/>
                <w:sz w:val="20"/>
              </w:rPr>
              <w:t xml:space="preserve">
пропускной </w:t>
            </w:r>
            <w:r>
              <w:br/>
            </w:r>
            <w:r>
              <w:rPr>
                <w:rFonts w:ascii="Times New Roman"/>
                <w:b w:val="false"/>
                <w:i w:val="false"/>
                <w:color w:val="000000"/>
                <w:sz w:val="20"/>
              </w:rPr>
              <w:t xml:space="preserve">
способности </w:t>
            </w:r>
            <w:r>
              <w:br/>
            </w:r>
            <w:r>
              <w:rPr>
                <w:rFonts w:ascii="Times New Roman"/>
                <w:b w:val="false"/>
                <w:i w:val="false"/>
                <w:color w:val="000000"/>
                <w:sz w:val="20"/>
              </w:rPr>
              <w:t xml:space="preserve">
русла реки </w:t>
            </w:r>
            <w:r>
              <w:br/>
            </w:r>
            <w:r>
              <w:rPr>
                <w:rFonts w:ascii="Times New Roman"/>
                <w:b w:val="false"/>
                <w:i w:val="false"/>
                <w:color w:val="000000"/>
                <w:sz w:val="20"/>
              </w:rPr>
              <w:t xml:space="preserve">
Сырдарья ниже </w:t>
            </w:r>
            <w:r>
              <w:br/>
            </w:r>
            <w:r>
              <w:rPr>
                <w:rFonts w:ascii="Times New Roman"/>
                <w:b w:val="false"/>
                <w:i w:val="false"/>
                <w:color w:val="000000"/>
                <w:sz w:val="20"/>
              </w:rPr>
              <w:t xml:space="preserve">
Шардаринского </w:t>
            </w:r>
            <w:r>
              <w:br/>
            </w:r>
            <w:r>
              <w:rPr>
                <w:rFonts w:ascii="Times New Roman"/>
                <w:b w:val="false"/>
                <w:i w:val="false"/>
                <w:color w:val="000000"/>
                <w:sz w:val="20"/>
              </w:rPr>
              <w:t xml:space="preserve">
гидроузла до </w:t>
            </w:r>
            <w:r>
              <w:br/>
            </w:r>
            <w:r>
              <w:rPr>
                <w:rFonts w:ascii="Times New Roman"/>
                <w:b w:val="false"/>
                <w:i w:val="false"/>
                <w:color w:val="000000"/>
                <w:sz w:val="20"/>
              </w:rPr>
              <w:t xml:space="preserve">
впадения в </w:t>
            </w:r>
            <w:r>
              <w:br/>
            </w:r>
            <w:r>
              <w:rPr>
                <w:rFonts w:ascii="Times New Roman"/>
                <w:b w:val="false"/>
                <w:i w:val="false"/>
                <w:color w:val="000000"/>
                <w:sz w:val="20"/>
              </w:rPr>
              <w:t xml:space="preserve">
Малый Арал с </w:t>
            </w:r>
            <w:r>
              <w:br/>
            </w:r>
            <w:r>
              <w:rPr>
                <w:rFonts w:ascii="Times New Roman"/>
                <w:b w:val="false"/>
                <w:i w:val="false"/>
                <w:color w:val="000000"/>
                <w:sz w:val="20"/>
              </w:rPr>
              <w:t xml:space="preserve">
учетом ухудшения </w:t>
            </w:r>
            <w:r>
              <w:br/>
            </w:r>
            <w:r>
              <w:rPr>
                <w:rFonts w:ascii="Times New Roman"/>
                <w:b w:val="false"/>
                <w:i w:val="false"/>
                <w:color w:val="000000"/>
                <w:sz w:val="20"/>
              </w:rPr>
              <w:t xml:space="preserve">
гидрологическо- </w:t>
            </w:r>
            <w:r>
              <w:br/>
            </w:r>
            <w:r>
              <w:rPr>
                <w:rFonts w:ascii="Times New Roman"/>
                <w:b w:val="false"/>
                <w:i w:val="false"/>
                <w:color w:val="000000"/>
                <w:sz w:val="20"/>
              </w:rPr>
              <w:t xml:space="preserve">
го режима и </w:t>
            </w:r>
            <w:r>
              <w:br/>
            </w:r>
            <w:r>
              <w:rPr>
                <w:rFonts w:ascii="Times New Roman"/>
                <w:b w:val="false"/>
                <w:i w:val="false"/>
                <w:color w:val="000000"/>
                <w:sz w:val="20"/>
              </w:rPr>
              <w:t xml:space="preserve">
возросших </w:t>
            </w:r>
            <w:r>
              <w:br/>
            </w:r>
            <w:r>
              <w:rPr>
                <w:rFonts w:ascii="Times New Roman"/>
                <w:b w:val="false"/>
                <w:i w:val="false"/>
                <w:color w:val="000000"/>
                <w:sz w:val="20"/>
              </w:rPr>
              <w:t xml:space="preserve">
антропогенных </w:t>
            </w:r>
            <w:r>
              <w:br/>
            </w:r>
            <w:r>
              <w:rPr>
                <w:rFonts w:ascii="Times New Roman"/>
                <w:b w:val="false"/>
                <w:i w:val="false"/>
                <w:color w:val="000000"/>
                <w:sz w:val="20"/>
              </w:rPr>
              <w:t xml:space="preserve">
нагрузок;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рекомендаций </w:t>
            </w:r>
            <w:r>
              <w:br/>
            </w:r>
            <w:r>
              <w:rPr>
                <w:rFonts w:ascii="Times New Roman"/>
                <w:b w:val="false"/>
                <w:i w:val="false"/>
                <w:color w:val="000000"/>
                <w:sz w:val="20"/>
              </w:rPr>
              <w:t xml:space="preserve">
по увеличению </w:t>
            </w:r>
            <w:r>
              <w:br/>
            </w:r>
            <w:r>
              <w:rPr>
                <w:rFonts w:ascii="Times New Roman"/>
                <w:b w:val="false"/>
                <w:i w:val="false"/>
                <w:color w:val="000000"/>
                <w:sz w:val="20"/>
              </w:rPr>
              <w:t xml:space="preserve">
пропускной </w:t>
            </w:r>
            <w:r>
              <w:br/>
            </w:r>
            <w:r>
              <w:rPr>
                <w:rFonts w:ascii="Times New Roman"/>
                <w:b w:val="false"/>
                <w:i w:val="false"/>
                <w:color w:val="000000"/>
                <w:sz w:val="20"/>
              </w:rPr>
              <w:t xml:space="preserve">
способности </w:t>
            </w:r>
            <w:r>
              <w:br/>
            </w:r>
            <w:r>
              <w:rPr>
                <w:rFonts w:ascii="Times New Roman"/>
                <w:b w:val="false"/>
                <w:i w:val="false"/>
                <w:color w:val="000000"/>
                <w:sz w:val="20"/>
              </w:rPr>
              <w:t xml:space="preserve">
реки в летний </w:t>
            </w:r>
            <w:r>
              <w:br/>
            </w:r>
            <w:r>
              <w:rPr>
                <w:rFonts w:ascii="Times New Roman"/>
                <w:b w:val="false"/>
                <w:i w:val="false"/>
                <w:color w:val="000000"/>
                <w:sz w:val="20"/>
              </w:rPr>
              <w:t xml:space="preserve">
и зимний </w:t>
            </w:r>
            <w:r>
              <w:br/>
            </w:r>
            <w:r>
              <w:rPr>
                <w:rFonts w:ascii="Times New Roman"/>
                <w:b w:val="false"/>
                <w:i w:val="false"/>
                <w:color w:val="000000"/>
                <w:sz w:val="20"/>
              </w:rPr>
              <w:t xml:space="preserve">
периоды и по </w:t>
            </w:r>
            <w:r>
              <w:br/>
            </w:r>
            <w:r>
              <w:rPr>
                <w:rFonts w:ascii="Times New Roman"/>
                <w:b w:val="false"/>
                <w:i w:val="false"/>
                <w:color w:val="000000"/>
                <w:sz w:val="20"/>
              </w:rPr>
              <w:t xml:space="preserve">
стабилизации </w:t>
            </w:r>
            <w:r>
              <w:br/>
            </w:r>
            <w:r>
              <w:rPr>
                <w:rFonts w:ascii="Times New Roman"/>
                <w:b w:val="false"/>
                <w:i w:val="false"/>
                <w:color w:val="000000"/>
                <w:sz w:val="20"/>
              </w:rPr>
              <w:t xml:space="preserve">
русловых </w:t>
            </w:r>
            <w:r>
              <w:br/>
            </w:r>
            <w:r>
              <w:rPr>
                <w:rFonts w:ascii="Times New Roman"/>
                <w:b w:val="false"/>
                <w:i w:val="false"/>
                <w:color w:val="000000"/>
                <w:sz w:val="20"/>
              </w:rPr>
              <w:t xml:space="preserve">
процессов в </w:t>
            </w:r>
            <w:r>
              <w:br/>
            </w:r>
            <w:r>
              <w:rPr>
                <w:rFonts w:ascii="Times New Roman"/>
                <w:b w:val="false"/>
                <w:i w:val="false"/>
                <w:color w:val="000000"/>
                <w:sz w:val="20"/>
              </w:rPr>
              <w:t xml:space="preserve">
условиях </w:t>
            </w:r>
            <w:r>
              <w:br/>
            </w:r>
            <w:r>
              <w:rPr>
                <w:rFonts w:ascii="Times New Roman"/>
                <w:b w:val="false"/>
                <w:i w:val="false"/>
                <w:color w:val="000000"/>
                <w:sz w:val="20"/>
              </w:rPr>
              <w:t xml:space="preserve">
изменившегося </w:t>
            </w:r>
            <w:r>
              <w:br/>
            </w:r>
            <w:r>
              <w:rPr>
                <w:rFonts w:ascii="Times New Roman"/>
                <w:b w:val="false"/>
                <w:i w:val="false"/>
                <w:color w:val="000000"/>
                <w:sz w:val="20"/>
              </w:rPr>
              <w:t xml:space="preserve">
гидрологичес- </w:t>
            </w:r>
            <w:r>
              <w:br/>
            </w:r>
            <w:r>
              <w:rPr>
                <w:rFonts w:ascii="Times New Roman"/>
                <w:b w:val="false"/>
                <w:i w:val="false"/>
                <w:color w:val="000000"/>
                <w:sz w:val="20"/>
              </w:rPr>
              <w:t xml:space="preserve">
кого режима и </w:t>
            </w:r>
            <w:r>
              <w:br/>
            </w:r>
            <w:r>
              <w:rPr>
                <w:rFonts w:ascii="Times New Roman"/>
                <w:b w:val="false"/>
                <w:i w:val="false"/>
                <w:color w:val="000000"/>
                <w:sz w:val="20"/>
              </w:rPr>
              <w:t xml:space="preserve">
возросших </w:t>
            </w:r>
            <w:r>
              <w:br/>
            </w:r>
            <w:r>
              <w:rPr>
                <w:rFonts w:ascii="Times New Roman"/>
                <w:b w:val="false"/>
                <w:i w:val="false"/>
                <w:color w:val="000000"/>
                <w:sz w:val="20"/>
              </w:rPr>
              <w:t xml:space="preserve">
антропогенных </w:t>
            </w:r>
            <w:r>
              <w:br/>
            </w:r>
            <w:r>
              <w:rPr>
                <w:rFonts w:ascii="Times New Roman"/>
                <w:b w:val="false"/>
                <w:i w:val="false"/>
                <w:color w:val="000000"/>
                <w:sz w:val="20"/>
              </w:rPr>
              <w:t xml:space="preserve">
нагрузок как </w:t>
            </w:r>
            <w:r>
              <w:br/>
            </w:r>
            <w:r>
              <w:rPr>
                <w:rFonts w:ascii="Times New Roman"/>
                <w:b w:val="false"/>
                <w:i w:val="false"/>
                <w:color w:val="000000"/>
                <w:sz w:val="20"/>
              </w:rPr>
              <w:t xml:space="preserve">
на всю речную </w:t>
            </w:r>
            <w:r>
              <w:br/>
            </w:r>
            <w:r>
              <w:rPr>
                <w:rFonts w:ascii="Times New Roman"/>
                <w:b w:val="false"/>
                <w:i w:val="false"/>
                <w:color w:val="000000"/>
                <w:sz w:val="20"/>
              </w:rPr>
              <w:t xml:space="preserve">
экосистему, </w:t>
            </w:r>
            <w:r>
              <w:br/>
            </w:r>
            <w:r>
              <w:rPr>
                <w:rFonts w:ascii="Times New Roman"/>
                <w:b w:val="false"/>
                <w:i w:val="false"/>
                <w:color w:val="000000"/>
                <w:sz w:val="20"/>
              </w:rPr>
              <w:t xml:space="preserve">
так и на ее </w:t>
            </w:r>
            <w:r>
              <w:br/>
            </w:r>
            <w:r>
              <w:rPr>
                <w:rFonts w:ascii="Times New Roman"/>
                <w:b w:val="false"/>
                <w:i w:val="false"/>
                <w:color w:val="000000"/>
                <w:sz w:val="20"/>
              </w:rPr>
              <w:t xml:space="preserve">
локальных </w:t>
            </w:r>
            <w:r>
              <w:br/>
            </w:r>
            <w:r>
              <w:rPr>
                <w:rFonts w:ascii="Times New Roman"/>
                <w:b w:val="false"/>
                <w:i w:val="false"/>
                <w:color w:val="000000"/>
                <w:sz w:val="20"/>
              </w:rPr>
              <w:t xml:space="preserve">
участках, т.е. в районе прогноз </w:t>
            </w:r>
            <w:r>
              <w:br/>
            </w:r>
            <w:r>
              <w:rPr>
                <w:rFonts w:ascii="Times New Roman"/>
                <w:b w:val="false"/>
                <w:i w:val="false"/>
                <w:color w:val="000000"/>
                <w:sz w:val="20"/>
              </w:rPr>
              <w:t xml:space="preserve">
возможных русловых процессов после </w:t>
            </w:r>
            <w:r>
              <w:br/>
            </w:r>
            <w:r>
              <w:rPr>
                <w:rFonts w:ascii="Times New Roman"/>
                <w:b w:val="false"/>
                <w:i w:val="false"/>
                <w:color w:val="000000"/>
                <w:sz w:val="20"/>
              </w:rPr>
              <w:t xml:space="preserve">
реконструкции </w:t>
            </w:r>
            <w:r>
              <w:br/>
            </w:r>
            <w:r>
              <w:rPr>
                <w:rFonts w:ascii="Times New Roman"/>
                <w:b w:val="false"/>
                <w:i w:val="false"/>
                <w:color w:val="000000"/>
                <w:sz w:val="20"/>
              </w:rPr>
              <w:t xml:space="preserve">
гидроузлов </w:t>
            </w:r>
            <w:r>
              <w:br/>
            </w:r>
            <w:r>
              <w:rPr>
                <w:rFonts w:ascii="Times New Roman"/>
                <w:b w:val="false"/>
                <w:i w:val="false"/>
                <w:color w:val="000000"/>
                <w:sz w:val="20"/>
              </w:rPr>
              <w:t xml:space="preserve">
(Айтек, Аклак и </w:t>
            </w:r>
            <w:r>
              <w:br/>
            </w:r>
            <w:r>
              <w:rPr>
                <w:rFonts w:ascii="Times New Roman"/>
                <w:b w:val="false"/>
                <w:i w:val="false"/>
                <w:color w:val="000000"/>
                <w:sz w:val="20"/>
              </w:rPr>
              <w:t xml:space="preserve">
др.) и </w:t>
            </w:r>
            <w:r>
              <w:br/>
            </w:r>
            <w:r>
              <w:rPr>
                <w:rFonts w:ascii="Times New Roman"/>
                <w:b w:val="false"/>
                <w:i w:val="false"/>
                <w:color w:val="000000"/>
                <w:sz w:val="20"/>
              </w:rPr>
              <w:t xml:space="preserve">
возрастание </w:t>
            </w:r>
            <w:r>
              <w:br/>
            </w:r>
            <w:r>
              <w:rPr>
                <w:rFonts w:ascii="Times New Roman"/>
                <w:b w:val="false"/>
                <w:i w:val="false"/>
                <w:color w:val="000000"/>
                <w:sz w:val="20"/>
              </w:rPr>
              <w:t xml:space="preserve">
зимних </w:t>
            </w:r>
            <w:r>
              <w:br/>
            </w:r>
            <w:r>
              <w:rPr>
                <w:rFonts w:ascii="Times New Roman"/>
                <w:b w:val="false"/>
                <w:i w:val="false"/>
                <w:color w:val="000000"/>
                <w:sz w:val="20"/>
              </w:rPr>
              <w:t xml:space="preserve">
энергетических  </w:t>
            </w:r>
            <w:r>
              <w:br/>
            </w:r>
            <w:r>
              <w:rPr>
                <w:rFonts w:ascii="Times New Roman"/>
                <w:b w:val="false"/>
                <w:i w:val="false"/>
                <w:color w:val="000000"/>
                <w:sz w:val="20"/>
              </w:rPr>
              <w:t xml:space="preserve">
попусков; </w:t>
            </w:r>
            <w:r>
              <w:br/>
            </w:r>
            <w:r>
              <w:rPr>
                <w:rFonts w:ascii="Times New Roman"/>
                <w:b w:val="false"/>
                <w:i w:val="false"/>
                <w:color w:val="000000"/>
                <w:sz w:val="20"/>
              </w:rPr>
              <w:t xml:space="preserve">
экспертиза </w:t>
            </w:r>
            <w:r>
              <w:br/>
            </w:r>
            <w:r>
              <w:rPr>
                <w:rFonts w:ascii="Times New Roman"/>
                <w:b w:val="false"/>
                <w:i w:val="false"/>
                <w:color w:val="000000"/>
                <w:sz w:val="20"/>
              </w:rPr>
              <w:t xml:space="preserve">
подготовленных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Разработка нормативов предельно допустимых вредных воздействий на водные объекты и целевых показателей состояния вод: оценка изменений речного стока и его режима при различных сценариях изменения климата и хозяйственной деятельности; обоснование природоохранных затрат речного стока и предельно-допус- </w:t>
            </w:r>
            <w:r>
              <w:br/>
            </w:r>
            <w:r>
              <w:rPr>
                <w:rFonts w:ascii="Times New Roman"/>
                <w:b w:val="false"/>
                <w:i w:val="false"/>
                <w:color w:val="000000"/>
                <w:sz w:val="20"/>
              </w:rPr>
              <w:t xml:space="preserve">
тимых изъятий и других вредных воздействий на водные объекты; </w:t>
            </w:r>
            <w:r>
              <w:br/>
            </w:r>
            <w:r>
              <w:rPr>
                <w:rFonts w:ascii="Times New Roman"/>
                <w:b w:val="false"/>
                <w:i w:val="false"/>
                <w:color w:val="000000"/>
                <w:sz w:val="20"/>
              </w:rPr>
              <w:t xml:space="preserve">
оценка </w:t>
            </w:r>
            <w:r>
              <w:br/>
            </w:r>
            <w:r>
              <w:rPr>
                <w:rFonts w:ascii="Times New Roman"/>
                <w:b w:val="false"/>
                <w:i w:val="false"/>
                <w:color w:val="000000"/>
                <w:sz w:val="20"/>
              </w:rPr>
              <w:t xml:space="preserve">
прогнозных масштабов водопотребления и водопользования в отраслях экономики с учетом водосбережения.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РК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Составление государствен- </w:t>
            </w:r>
            <w:r>
              <w:br/>
            </w:r>
            <w:r>
              <w:rPr>
                <w:rFonts w:ascii="Times New Roman"/>
                <w:b w:val="false"/>
                <w:i w:val="false"/>
                <w:color w:val="000000"/>
                <w:sz w:val="20"/>
              </w:rPr>
              <w:t xml:space="preserve">
ного водного кадастра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обработка, </w:t>
            </w:r>
            <w:r>
              <w:br/>
            </w:r>
            <w:r>
              <w:rPr>
                <w:rFonts w:ascii="Times New Roman"/>
                <w:b w:val="false"/>
                <w:i w:val="false"/>
                <w:color w:val="000000"/>
                <w:sz w:val="20"/>
              </w:rPr>
              <w:t xml:space="preserve">
обобщение и </w:t>
            </w:r>
            <w:r>
              <w:br/>
            </w:r>
            <w:r>
              <w:rPr>
                <w:rFonts w:ascii="Times New Roman"/>
                <w:b w:val="false"/>
                <w:i w:val="false"/>
                <w:color w:val="000000"/>
                <w:sz w:val="20"/>
              </w:rPr>
              <w:t xml:space="preserve">
внесение в </w:t>
            </w:r>
            <w:r>
              <w:br/>
            </w:r>
            <w:r>
              <w:rPr>
                <w:rFonts w:ascii="Times New Roman"/>
                <w:b w:val="false"/>
                <w:i w:val="false"/>
                <w:color w:val="000000"/>
                <w:sz w:val="20"/>
              </w:rPr>
              <w:t xml:space="preserve">
базу данных </w:t>
            </w:r>
            <w:r>
              <w:br/>
            </w:r>
            <w:r>
              <w:rPr>
                <w:rFonts w:ascii="Times New Roman"/>
                <w:b w:val="false"/>
                <w:i w:val="false"/>
                <w:color w:val="000000"/>
                <w:sz w:val="20"/>
              </w:rPr>
              <w:t xml:space="preserve">
информации по установленному лимиту забора, фактическому водозабору, оборотному, </w:t>
            </w:r>
            <w:r>
              <w:br/>
            </w:r>
            <w:r>
              <w:rPr>
                <w:rFonts w:ascii="Times New Roman"/>
                <w:b w:val="false"/>
                <w:i w:val="false"/>
                <w:color w:val="000000"/>
                <w:sz w:val="20"/>
              </w:rPr>
              <w:t xml:space="preserve">
повторно-после- </w:t>
            </w:r>
            <w:r>
              <w:br/>
            </w:r>
            <w:r>
              <w:rPr>
                <w:rFonts w:ascii="Times New Roman"/>
                <w:b w:val="false"/>
                <w:i w:val="false"/>
                <w:color w:val="000000"/>
                <w:sz w:val="20"/>
              </w:rPr>
              <w:t xml:space="preserve">
довательному и безвозвратному использованию, сбросу поверхностных, подземных, коллекторно- </w:t>
            </w:r>
            <w:r>
              <w:br/>
            </w:r>
            <w:r>
              <w:rPr>
                <w:rFonts w:ascii="Times New Roman"/>
                <w:b w:val="false"/>
                <w:i w:val="false"/>
                <w:color w:val="000000"/>
                <w:sz w:val="20"/>
              </w:rPr>
              <w:t xml:space="preserve">
дренажных и морских вод в разрезе бассейнов </w:t>
            </w:r>
            <w:r>
              <w:br/>
            </w:r>
            <w:r>
              <w:rPr>
                <w:rFonts w:ascii="Times New Roman"/>
                <w:b w:val="false"/>
                <w:i w:val="false"/>
                <w:color w:val="000000"/>
                <w:sz w:val="20"/>
              </w:rPr>
              <w:t xml:space="preserve">
морей и рек, водохозяйствен- </w:t>
            </w:r>
            <w:r>
              <w:br/>
            </w:r>
            <w:r>
              <w:rPr>
                <w:rFonts w:ascii="Times New Roman"/>
                <w:b w:val="false"/>
                <w:i w:val="false"/>
                <w:color w:val="000000"/>
                <w:sz w:val="20"/>
              </w:rPr>
              <w:t xml:space="preserve">
ных участков, отраслей экономики, областей и Республики Казахстан в целом, а также данных по количеству и структуре водопользова- </w:t>
            </w:r>
            <w:r>
              <w:br/>
            </w:r>
            <w:r>
              <w:rPr>
                <w:rFonts w:ascii="Times New Roman"/>
                <w:b w:val="false"/>
                <w:i w:val="false"/>
                <w:color w:val="000000"/>
                <w:sz w:val="20"/>
              </w:rPr>
              <w:t xml:space="preserve">
телей с </w:t>
            </w:r>
            <w:r>
              <w:br/>
            </w:r>
            <w:r>
              <w:rPr>
                <w:rFonts w:ascii="Times New Roman"/>
                <w:b w:val="false"/>
                <w:i w:val="false"/>
                <w:color w:val="000000"/>
                <w:sz w:val="20"/>
              </w:rPr>
              <w:t xml:space="preserve">
подготовкой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методики </w:t>
            </w:r>
            <w:r>
              <w:br/>
            </w:r>
            <w:r>
              <w:rPr>
                <w:rFonts w:ascii="Times New Roman"/>
                <w:b w:val="false"/>
                <w:i w:val="false"/>
                <w:color w:val="000000"/>
                <w:sz w:val="20"/>
              </w:rPr>
              <w:t xml:space="preserve">
составления обобщенного водного кадастра.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водным ресурсам Министерства сельского хозяйства РК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Природоохран- </w:t>
            </w:r>
            <w:r>
              <w:br/>
            </w:r>
            <w:r>
              <w:rPr>
                <w:rFonts w:ascii="Times New Roman"/>
                <w:b w:val="false"/>
                <w:i w:val="false"/>
                <w:color w:val="000000"/>
                <w:sz w:val="20"/>
              </w:rPr>
              <w:t xml:space="preserve">
ные попуски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проведения ком- </w:t>
            </w:r>
            <w:r>
              <w:br/>
            </w:r>
            <w:r>
              <w:rPr>
                <w:rFonts w:ascii="Times New Roman"/>
                <w:b w:val="false"/>
                <w:i w:val="false"/>
                <w:color w:val="000000"/>
                <w:sz w:val="20"/>
              </w:rPr>
              <w:t xml:space="preserve">
пенсационного природоохранного попуска в пойму реки Шидерты: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компенсационногоприродоохранного </w:t>
            </w:r>
            <w:r>
              <w:br/>
            </w:r>
            <w:r>
              <w:rPr>
                <w:rFonts w:ascii="Times New Roman"/>
                <w:b w:val="false"/>
                <w:i w:val="false"/>
                <w:color w:val="000000"/>
                <w:sz w:val="20"/>
              </w:rPr>
              <w:t xml:space="preserve">
попуска из канала им. "Каныша Сатпаева" в </w:t>
            </w:r>
            <w:r>
              <w:br/>
            </w:r>
            <w:r>
              <w:rPr>
                <w:rFonts w:ascii="Times New Roman"/>
                <w:b w:val="false"/>
                <w:i w:val="false"/>
                <w:color w:val="000000"/>
                <w:sz w:val="20"/>
              </w:rPr>
              <w:t xml:space="preserve">
объеме 50 </w:t>
            </w:r>
            <w:r>
              <w:br/>
            </w:r>
            <w:r>
              <w:rPr>
                <w:rFonts w:ascii="Times New Roman"/>
                <w:b w:val="false"/>
                <w:i w:val="false"/>
                <w:color w:val="000000"/>
                <w:sz w:val="20"/>
              </w:rPr>
              <w:t xml:space="preserve">
миллионов метров </w:t>
            </w:r>
            <w:r>
              <w:br/>
            </w:r>
            <w:r>
              <w:rPr>
                <w:rFonts w:ascii="Times New Roman"/>
                <w:b w:val="false"/>
                <w:i w:val="false"/>
                <w:color w:val="000000"/>
                <w:sz w:val="20"/>
              </w:rPr>
              <w:t xml:space="preserve">
кубических в </w:t>
            </w:r>
            <w:r>
              <w:br/>
            </w:r>
            <w:r>
              <w:rPr>
                <w:rFonts w:ascii="Times New Roman"/>
                <w:b w:val="false"/>
                <w:i w:val="false"/>
                <w:color w:val="000000"/>
                <w:sz w:val="20"/>
              </w:rPr>
              <w:t xml:space="preserve">
пойму реки </w:t>
            </w:r>
            <w:r>
              <w:br/>
            </w:r>
            <w:r>
              <w:rPr>
                <w:rFonts w:ascii="Times New Roman"/>
                <w:b w:val="false"/>
                <w:i w:val="false"/>
                <w:color w:val="000000"/>
                <w:sz w:val="20"/>
              </w:rPr>
              <w:t xml:space="preserve">
Шидерты; </w:t>
            </w:r>
            <w:r>
              <w:br/>
            </w:r>
            <w:r>
              <w:rPr>
                <w:rFonts w:ascii="Times New Roman"/>
                <w:b w:val="false"/>
                <w:i w:val="false"/>
                <w:color w:val="000000"/>
                <w:sz w:val="20"/>
              </w:rPr>
              <w:t xml:space="preserve">
обследование </w:t>
            </w:r>
            <w:r>
              <w:br/>
            </w:r>
            <w:r>
              <w:rPr>
                <w:rFonts w:ascii="Times New Roman"/>
                <w:b w:val="false"/>
                <w:i w:val="false"/>
                <w:color w:val="000000"/>
                <w:sz w:val="20"/>
              </w:rPr>
              <w:t xml:space="preserve">
поймы реки </w:t>
            </w:r>
            <w:r>
              <w:br/>
            </w:r>
            <w:r>
              <w:rPr>
                <w:rFonts w:ascii="Times New Roman"/>
                <w:b w:val="false"/>
                <w:i w:val="false"/>
                <w:color w:val="000000"/>
                <w:sz w:val="20"/>
              </w:rPr>
              <w:t xml:space="preserve">
Шидерты для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результатов </w:t>
            </w:r>
            <w:r>
              <w:br/>
            </w:r>
            <w:r>
              <w:rPr>
                <w:rFonts w:ascii="Times New Roman"/>
                <w:b w:val="false"/>
                <w:i w:val="false"/>
                <w:color w:val="000000"/>
                <w:sz w:val="20"/>
              </w:rPr>
              <w:t xml:space="preserve">
компенсационного </w:t>
            </w:r>
            <w:r>
              <w:br/>
            </w:r>
            <w:r>
              <w:rPr>
                <w:rFonts w:ascii="Times New Roman"/>
                <w:b w:val="false"/>
                <w:i w:val="false"/>
                <w:color w:val="000000"/>
                <w:sz w:val="20"/>
              </w:rPr>
              <w:t xml:space="preserve">
природоохранногопопуска.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 постановлением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наличие схемы комплексного использования и охраны водных ресурсов бассейна реки Иртыш - как научно обоснованного нормативно-правового документа при установлении лимитов водопотребления для обеспечения потребностей населения и отраслей экономики, перспективного планирования водохозяйственных мероприятий, руководства всеми государственными органами при формировании бюджетных республиканских и региональных программ; начало разработки схем комплексного использования и охраны водных ресурсов бассейна рек Ишим, Тобол, Торгай с Иргизом; рекомендации по увеличению пропускной способности русла реки Сырдарьи с учетом ухудшения гидрологического режима реки, а также возросших антропогенных нагрузок; нормативы предельно допустимых вредных воздействий на водные объекты; обеспечение сохранения естественного состояния водного объекта и ликвидации процессов деградации и опустынивания в низовьях реки Шидерты, Государственный водный кадастр "Использование вод", методические указания по составлению обобщенных изданий Государственного водного кадастра.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 постановлением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025 "Совершенствование управления водными ресурсами и </w:t>
      </w:r>
      <w:r>
        <w:br/>
      </w:r>
      <w:r>
        <w:rPr>
          <w:rFonts w:ascii="Times New Roman"/>
          <w:b w:val="false"/>
          <w:i w:val="false"/>
          <w:color w:val="000000"/>
          <w:sz w:val="28"/>
        </w:rPr>
        <w:t>
</w:t>
      </w:r>
      <w:r>
        <w:rPr>
          <w:rFonts w:ascii="Times New Roman"/>
          <w:b/>
          <w:i w:val="false"/>
          <w:color w:val="000000"/>
          <w:sz w:val="28"/>
        </w:rPr>
        <w:t xml:space="preserve">восстановление земель"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545622 тысячи тенге (пятьсот сорок пять миллионов шестьсот двадцать две тысячи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Закон Республики Казахстан от </w:t>
      </w:r>
      <w:r>
        <w:br/>
      </w:r>
      <w:r>
        <w:rPr>
          <w:rFonts w:ascii="Times New Roman"/>
          <w:b w:val="false"/>
          <w:i w:val="false"/>
          <w:color w:val="000000"/>
          <w:sz w:val="28"/>
        </w:rPr>
        <w:t xml:space="preserve">
2 июля 1998 года "О ратификации Соглашений о займах N 1592/1593 (SF)-KAZ (Проект "Совершенствование управления водными ресурсами и восстановление земель") между Республикой Казахстан и Азиатским Банком Развития от 25 марта 1998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развитие устойчивого орошаемого земледелия в Республике Казахстан. </w:t>
      </w:r>
      <w:r>
        <w:br/>
      </w:r>
      <w:r>
        <w:rPr>
          <w:rFonts w:ascii="Times New Roman"/>
          <w:b w:val="false"/>
          <w:i w:val="false"/>
          <w:color w:val="000000"/>
          <w:sz w:val="28"/>
        </w:rPr>
        <w:t xml:space="preserve">
      5. Задачи бюджетной программы: восстановление орошаемого земледелия на площади 39,2 тысячи гектаров в Махтааральском районе Южно-Казахстанской области путем реконструкции и улучшения оросительной и дренажной систем с учетом экологических норм и требований, передачи управления реконструированной оросительной и дренажной систем объединениям водопользователей, обучение приемам эксплуатации и технического обслуживания, орошения и агротехники.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Совершенство-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водными </w:t>
            </w:r>
            <w:r>
              <w:br/>
            </w:r>
            <w:r>
              <w:rPr>
                <w:rFonts w:ascii="Times New Roman"/>
                <w:b w:val="false"/>
                <w:i w:val="false"/>
                <w:color w:val="000000"/>
                <w:sz w:val="20"/>
              </w:rPr>
              <w:t xml:space="preserve">
ресурсами и </w:t>
            </w:r>
            <w:r>
              <w:br/>
            </w:r>
            <w:r>
              <w:rPr>
                <w:rFonts w:ascii="Times New Roman"/>
                <w:b w:val="false"/>
                <w:i w:val="false"/>
                <w:color w:val="000000"/>
                <w:sz w:val="20"/>
              </w:rPr>
              <w:t xml:space="preserve">
восстановлениеземель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внешних </w:t>
            </w:r>
            <w:r>
              <w:br/>
            </w:r>
            <w:r>
              <w:rPr>
                <w:rFonts w:ascii="Times New Roman"/>
                <w:b w:val="false"/>
                <w:i w:val="false"/>
                <w:color w:val="000000"/>
                <w:sz w:val="20"/>
              </w:rPr>
              <w:t xml:space="preserve">
займов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кон- </w:t>
            </w:r>
            <w:r>
              <w:br/>
            </w:r>
            <w:r>
              <w:rPr>
                <w:rFonts w:ascii="Times New Roman"/>
                <w:b w:val="false"/>
                <w:i w:val="false"/>
                <w:color w:val="000000"/>
                <w:sz w:val="20"/>
              </w:rPr>
              <w:t xml:space="preserve">
сультационных </w:t>
            </w:r>
            <w:r>
              <w:br/>
            </w:r>
            <w:r>
              <w:rPr>
                <w:rFonts w:ascii="Times New Roman"/>
                <w:b w:val="false"/>
                <w:i w:val="false"/>
                <w:color w:val="000000"/>
                <w:sz w:val="20"/>
              </w:rPr>
              <w:t xml:space="preserve">
услуг фирмы </w:t>
            </w:r>
            <w:r>
              <w:br/>
            </w:r>
            <w:r>
              <w:rPr>
                <w:rFonts w:ascii="Times New Roman"/>
                <w:b w:val="false"/>
                <w:i w:val="false"/>
                <w:color w:val="000000"/>
                <w:sz w:val="20"/>
              </w:rPr>
              <w:t xml:space="preserve">
Мотт МакДональд </w:t>
            </w:r>
            <w:r>
              <w:br/>
            </w:r>
            <w:r>
              <w:rPr>
                <w:rFonts w:ascii="Times New Roman"/>
                <w:b w:val="false"/>
                <w:i w:val="false"/>
                <w:color w:val="000000"/>
                <w:sz w:val="20"/>
              </w:rPr>
              <w:t xml:space="preserve">
(надзор за </w:t>
            </w:r>
            <w:r>
              <w:br/>
            </w:r>
            <w:r>
              <w:rPr>
                <w:rFonts w:ascii="Times New Roman"/>
                <w:b w:val="false"/>
                <w:i w:val="false"/>
                <w:color w:val="000000"/>
                <w:sz w:val="20"/>
              </w:rPr>
              <w:t xml:space="preserve">
строительством, оплата услуг инспекторов, </w:t>
            </w:r>
            <w:r>
              <w:br/>
            </w:r>
            <w:r>
              <w:rPr>
                <w:rFonts w:ascii="Times New Roman"/>
                <w:b w:val="false"/>
                <w:i w:val="false"/>
                <w:color w:val="000000"/>
                <w:sz w:val="20"/>
              </w:rPr>
              <w:t xml:space="preserve">
клерков, работа </w:t>
            </w:r>
            <w:r>
              <w:br/>
            </w:r>
            <w:r>
              <w:rPr>
                <w:rFonts w:ascii="Times New Roman"/>
                <w:b w:val="false"/>
                <w:i w:val="false"/>
                <w:color w:val="000000"/>
                <w:sz w:val="20"/>
              </w:rPr>
              <w:t xml:space="preserve">
группы поддержки, </w:t>
            </w:r>
            <w:r>
              <w:br/>
            </w:r>
            <w:r>
              <w:rPr>
                <w:rFonts w:ascii="Times New Roman"/>
                <w:b w:val="false"/>
                <w:i w:val="false"/>
                <w:color w:val="000000"/>
                <w:sz w:val="20"/>
              </w:rPr>
              <w:t xml:space="preserve">
обучение).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w:t>
            </w:r>
            <w:r>
              <w:br/>
            </w:r>
            <w:r>
              <w:rPr>
                <w:rFonts w:ascii="Times New Roman"/>
                <w:b w:val="false"/>
                <w:i w:val="false"/>
                <w:color w:val="000000"/>
                <w:sz w:val="20"/>
              </w:rPr>
              <w:t xml:space="preserve">
софинансирова- </w:t>
            </w:r>
            <w:r>
              <w:br/>
            </w:r>
            <w:r>
              <w:rPr>
                <w:rFonts w:ascii="Times New Roman"/>
                <w:b w:val="false"/>
                <w:i w:val="false"/>
                <w:color w:val="000000"/>
                <w:sz w:val="20"/>
              </w:rPr>
              <w:t xml:space="preserve">
ния внешних </w:t>
            </w:r>
            <w:r>
              <w:br/>
            </w:r>
            <w:r>
              <w:rPr>
                <w:rFonts w:ascii="Times New Roman"/>
                <w:b w:val="false"/>
                <w:i w:val="false"/>
                <w:color w:val="000000"/>
                <w:sz w:val="20"/>
              </w:rPr>
              <w:t xml:space="preserve">
займов из </w:t>
            </w:r>
            <w:r>
              <w:br/>
            </w:r>
            <w:r>
              <w:rPr>
                <w:rFonts w:ascii="Times New Roman"/>
                <w:b w:val="false"/>
                <w:i w:val="false"/>
                <w:color w:val="000000"/>
                <w:sz w:val="20"/>
              </w:rPr>
              <w:t xml:space="preserve">
республиканс- </w:t>
            </w:r>
            <w:r>
              <w:br/>
            </w:r>
            <w:r>
              <w:rPr>
                <w:rFonts w:ascii="Times New Roman"/>
                <w:b w:val="false"/>
                <w:i w:val="false"/>
                <w:color w:val="000000"/>
                <w:sz w:val="20"/>
              </w:rPr>
              <w:t xml:space="preserve">
кого бюджета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Строительные работы по 1 фазе проекта на площади 23868 гектаров в </w:t>
            </w:r>
            <w:r>
              <w:br/>
            </w:r>
            <w:r>
              <w:rPr>
                <w:rFonts w:ascii="Times New Roman"/>
                <w:b w:val="false"/>
                <w:i w:val="false"/>
                <w:color w:val="000000"/>
                <w:sz w:val="20"/>
              </w:rPr>
              <w:t xml:space="preserve">
Махтааральском </w:t>
            </w:r>
            <w:r>
              <w:br/>
            </w:r>
            <w:r>
              <w:rPr>
                <w:rFonts w:ascii="Times New Roman"/>
                <w:b w:val="false"/>
                <w:i w:val="false"/>
                <w:color w:val="000000"/>
                <w:sz w:val="20"/>
              </w:rPr>
              <w:t xml:space="preserve">
районе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Строительные </w:t>
            </w:r>
            <w:r>
              <w:br/>
            </w:r>
            <w:r>
              <w:rPr>
                <w:rFonts w:ascii="Times New Roman"/>
                <w:b w:val="false"/>
                <w:i w:val="false"/>
                <w:color w:val="000000"/>
                <w:sz w:val="20"/>
              </w:rPr>
              <w:t xml:space="preserve">
работы по 2 </w:t>
            </w:r>
            <w:r>
              <w:br/>
            </w:r>
            <w:r>
              <w:rPr>
                <w:rFonts w:ascii="Times New Roman"/>
                <w:b w:val="false"/>
                <w:i w:val="false"/>
                <w:color w:val="000000"/>
                <w:sz w:val="20"/>
              </w:rPr>
              <w:t xml:space="preserve">
фазе проекта </w:t>
            </w:r>
            <w:r>
              <w:br/>
            </w:r>
            <w:r>
              <w:rPr>
                <w:rFonts w:ascii="Times New Roman"/>
                <w:b w:val="false"/>
                <w:i w:val="false"/>
                <w:color w:val="000000"/>
                <w:sz w:val="20"/>
              </w:rPr>
              <w:t xml:space="preserve">
на площади </w:t>
            </w:r>
            <w:r>
              <w:br/>
            </w:r>
            <w:r>
              <w:rPr>
                <w:rFonts w:ascii="Times New Roman"/>
                <w:b w:val="false"/>
                <w:i w:val="false"/>
                <w:color w:val="000000"/>
                <w:sz w:val="20"/>
              </w:rPr>
              <w:t xml:space="preserve">
15391 гектар в </w:t>
            </w:r>
            <w:r>
              <w:br/>
            </w:r>
            <w:r>
              <w:rPr>
                <w:rFonts w:ascii="Times New Roman"/>
                <w:b w:val="false"/>
                <w:i w:val="false"/>
                <w:color w:val="000000"/>
                <w:sz w:val="20"/>
              </w:rPr>
              <w:t xml:space="preserve">
Махтааральском </w:t>
            </w:r>
            <w:r>
              <w:br/>
            </w:r>
            <w:r>
              <w:rPr>
                <w:rFonts w:ascii="Times New Roman"/>
                <w:b w:val="false"/>
                <w:i w:val="false"/>
                <w:color w:val="000000"/>
                <w:sz w:val="20"/>
              </w:rPr>
              <w:t xml:space="preserve">
районе Южно- </w:t>
            </w:r>
            <w:r>
              <w:br/>
            </w:r>
            <w:r>
              <w:rPr>
                <w:rFonts w:ascii="Times New Roman"/>
                <w:b w:val="false"/>
                <w:i w:val="false"/>
                <w:color w:val="000000"/>
                <w:sz w:val="20"/>
              </w:rPr>
              <w:t xml:space="preserve">
Казахстанской области. </w:t>
            </w:r>
            <w:r>
              <w:br/>
            </w:r>
            <w:r>
              <w:rPr>
                <w:rFonts w:ascii="Times New Roman"/>
                <w:b w:val="false"/>
                <w:i w:val="false"/>
                <w:color w:val="000000"/>
                <w:sz w:val="20"/>
              </w:rPr>
              <w:t xml:space="preserve">
Оплата налога </w:t>
            </w:r>
            <w:r>
              <w:br/>
            </w:r>
            <w:r>
              <w:rPr>
                <w:rFonts w:ascii="Times New Roman"/>
                <w:b w:val="false"/>
                <w:i w:val="false"/>
                <w:color w:val="000000"/>
                <w:sz w:val="20"/>
              </w:rPr>
              <w:t xml:space="preserve">
на добавленную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таможенных </w:t>
            </w:r>
            <w:r>
              <w:br/>
            </w:r>
            <w:r>
              <w:rPr>
                <w:rFonts w:ascii="Times New Roman"/>
                <w:b w:val="false"/>
                <w:i w:val="false"/>
                <w:color w:val="000000"/>
                <w:sz w:val="20"/>
              </w:rPr>
              <w:t xml:space="preserve">
пошлин, </w:t>
            </w:r>
            <w:r>
              <w:br/>
            </w:r>
            <w:r>
              <w:rPr>
                <w:rFonts w:ascii="Times New Roman"/>
                <w:b w:val="false"/>
                <w:i w:val="false"/>
                <w:color w:val="000000"/>
                <w:sz w:val="20"/>
              </w:rPr>
              <w:t xml:space="preserve">
таможенных </w:t>
            </w:r>
            <w:r>
              <w:br/>
            </w:r>
            <w:r>
              <w:rPr>
                <w:rFonts w:ascii="Times New Roman"/>
                <w:b w:val="false"/>
                <w:i w:val="false"/>
                <w:color w:val="000000"/>
                <w:sz w:val="20"/>
              </w:rPr>
              <w:t xml:space="preserve">
сборов за  </w:t>
            </w:r>
            <w:r>
              <w:br/>
            </w:r>
            <w:r>
              <w:rPr>
                <w:rFonts w:ascii="Times New Roman"/>
                <w:b w:val="false"/>
                <w:i w:val="false"/>
                <w:color w:val="000000"/>
                <w:sz w:val="20"/>
              </w:rPr>
              <w:t xml:space="preserve">
товары, работы и услуги. </w:t>
            </w:r>
            <w:r>
              <w:br/>
            </w:r>
            <w:r>
              <w:rPr>
                <w:rFonts w:ascii="Times New Roman"/>
                <w:b w:val="false"/>
                <w:i w:val="false"/>
                <w:color w:val="000000"/>
                <w:sz w:val="20"/>
              </w:rPr>
              <w:t xml:space="preserve">
Оплата услуг </w:t>
            </w:r>
            <w:r>
              <w:br/>
            </w:r>
            <w:r>
              <w:rPr>
                <w:rFonts w:ascii="Times New Roman"/>
                <w:b w:val="false"/>
                <w:i w:val="false"/>
                <w:color w:val="000000"/>
                <w:sz w:val="20"/>
              </w:rPr>
              <w:t xml:space="preserve">
местных </w:t>
            </w:r>
            <w:r>
              <w:br/>
            </w:r>
            <w:r>
              <w:rPr>
                <w:rFonts w:ascii="Times New Roman"/>
                <w:b w:val="false"/>
                <w:i w:val="false"/>
                <w:color w:val="000000"/>
                <w:sz w:val="20"/>
              </w:rPr>
              <w:t xml:space="preserve">
консультантов </w:t>
            </w:r>
            <w:r>
              <w:br/>
            </w:r>
            <w:r>
              <w:rPr>
                <w:rFonts w:ascii="Times New Roman"/>
                <w:b w:val="false"/>
                <w:i w:val="false"/>
                <w:color w:val="000000"/>
                <w:sz w:val="20"/>
              </w:rPr>
              <w:t xml:space="preserve">
для реализации проекта в </w:t>
            </w:r>
            <w:r>
              <w:br/>
            </w:r>
            <w:r>
              <w:rPr>
                <w:rFonts w:ascii="Times New Roman"/>
                <w:b w:val="false"/>
                <w:i w:val="false"/>
                <w:color w:val="000000"/>
                <w:sz w:val="20"/>
              </w:rPr>
              <w:t xml:space="preserve">
количестве 9 </w:t>
            </w:r>
            <w:r>
              <w:br/>
            </w:r>
            <w:r>
              <w:rPr>
                <w:rFonts w:ascii="Times New Roman"/>
                <w:b w:val="false"/>
                <w:i w:val="false"/>
                <w:color w:val="000000"/>
                <w:sz w:val="20"/>
              </w:rPr>
              <w:t xml:space="preserve">
человек, </w:t>
            </w:r>
            <w:r>
              <w:br/>
            </w:r>
            <w:r>
              <w:rPr>
                <w:rFonts w:ascii="Times New Roman"/>
                <w:b w:val="false"/>
                <w:i w:val="false"/>
                <w:color w:val="000000"/>
                <w:sz w:val="20"/>
              </w:rPr>
              <w:t xml:space="preserve">
включая оплату </w:t>
            </w:r>
            <w:r>
              <w:br/>
            </w:r>
            <w:r>
              <w:rPr>
                <w:rFonts w:ascii="Times New Roman"/>
                <w:b w:val="false"/>
                <w:i w:val="false"/>
                <w:color w:val="000000"/>
                <w:sz w:val="20"/>
              </w:rPr>
              <w:t xml:space="preserve">
операционных расходов. </w:t>
            </w:r>
            <w:r>
              <w:br/>
            </w:r>
            <w:r>
              <w:rPr>
                <w:rFonts w:ascii="Times New Roman"/>
                <w:b w:val="false"/>
                <w:i w:val="false"/>
                <w:color w:val="000000"/>
                <w:sz w:val="20"/>
              </w:rPr>
              <w:t xml:space="preserve">
Оплата консультацион- </w:t>
            </w:r>
            <w:r>
              <w:br/>
            </w:r>
            <w:r>
              <w:rPr>
                <w:rFonts w:ascii="Times New Roman"/>
                <w:b w:val="false"/>
                <w:i w:val="false"/>
                <w:color w:val="000000"/>
                <w:sz w:val="20"/>
              </w:rPr>
              <w:t xml:space="preserve">
ных услуг фирмы Мотт МакДональд (надзор за строительством, оплата услуг инспекторов, </w:t>
            </w:r>
            <w:r>
              <w:br/>
            </w:r>
            <w:r>
              <w:rPr>
                <w:rFonts w:ascii="Times New Roman"/>
                <w:b w:val="false"/>
                <w:i w:val="false"/>
                <w:color w:val="000000"/>
                <w:sz w:val="20"/>
              </w:rPr>
              <w:t xml:space="preserve">
клерков, работа группы поддержки, обучение, содержание автомашин).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Компания </w:t>
            </w:r>
            <w:r>
              <w:br/>
            </w:r>
            <w:r>
              <w:rPr>
                <w:rFonts w:ascii="Times New Roman"/>
                <w:b w:val="false"/>
                <w:i w:val="false"/>
                <w:color w:val="000000"/>
                <w:sz w:val="20"/>
              </w:rPr>
              <w:t xml:space="preserve">
"Тодини" 1 Ф, Компания </w:t>
            </w:r>
            <w:r>
              <w:br/>
            </w:r>
            <w:r>
              <w:rPr>
                <w:rFonts w:ascii="Times New Roman"/>
                <w:b w:val="false"/>
                <w:i w:val="false"/>
                <w:color w:val="000000"/>
                <w:sz w:val="20"/>
              </w:rPr>
              <w:t xml:space="preserve">
"Эсер" 2 Ф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урожайности, увеличение по проектным расчетам чистых доходов на 28%, рост занятости населения на 21%, эффективность капитальных вложений по проекту должна составить 26%, урожайность хлопка возрастет с 15,5 до 25 центнеров с гектара, озимой пшеницы с 25 до 36 центнеров с гектара, кукурузы на зерно с 17 до 54 центнеров с гектара, люцерны с 34,3 до 89 центнеров с гектара, экономия водных ресурсов составит поэтапно от 16,9 до 23,1 миллиона кубометров в год, коэффициент полезного действия системы будет доведен с 0,60 до 0,80.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026 "Кредитование проекта совершенствования управления </w:t>
      </w:r>
      <w:r>
        <w:br/>
      </w:r>
      <w:r>
        <w:rPr>
          <w:rFonts w:ascii="Times New Roman"/>
          <w:b w:val="false"/>
          <w:i w:val="false"/>
          <w:color w:val="000000"/>
          <w:sz w:val="28"/>
        </w:rPr>
        <w:t>
</w:t>
      </w:r>
      <w:r>
        <w:rPr>
          <w:rFonts w:ascii="Times New Roman"/>
          <w:b/>
          <w:i w:val="false"/>
          <w:color w:val="000000"/>
          <w:sz w:val="28"/>
        </w:rPr>
        <w:t xml:space="preserve">водными ресурсами и восстановления земель"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813041 тысяча тенге (восемьсот тринадцать миллионов сорок одна тысяча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Закон Республики Казахстан от </w:t>
      </w:r>
      <w:r>
        <w:br/>
      </w:r>
      <w:r>
        <w:rPr>
          <w:rFonts w:ascii="Times New Roman"/>
          <w:b w:val="false"/>
          <w:i w:val="false"/>
          <w:color w:val="000000"/>
          <w:sz w:val="28"/>
        </w:rPr>
        <w:t xml:space="preserve">
2 июля 1998 года "О ратификации Соглашений о займах N 1592/1593 (SF)-KAZ (Проект "Совершенствование управления водными ресурсами и восстановление земель") между Республикой Казахстан и Азиатским Банком Развития от 25 марта 1998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развитие устойчивого орошаемого земледелия в Республике Казахстан. </w:t>
      </w:r>
      <w:r>
        <w:br/>
      </w:r>
      <w:r>
        <w:rPr>
          <w:rFonts w:ascii="Times New Roman"/>
          <w:b w:val="false"/>
          <w:i w:val="false"/>
          <w:color w:val="000000"/>
          <w:sz w:val="28"/>
        </w:rPr>
        <w:t xml:space="preserve">
      5. Задачи бюджетной программы: восстановление орошаемого земледелия на площади 39,2 тысяч гектаров в Махтааральском районе Южно-Казахстанской области путем реконструкции и улучшения оросительной и дренажной систем с учетом экологических норм и требований, передачи управления реконструированной оросительной и дренажной систем объединениям водопользователей, обучение приемам эксплуатации и технического обслуживания, орошения и агротехники.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027"/>
        <w:gridCol w:w="985"/>
        <w:gridCol w:w="3141"/>
        <w:gridCol w:w="3585"/>
        <w:gridCol w:w="1239"/>
        <w:gridCol w:w="2699"/>
      </w:tblGrid>
      <w:tr>
        <w:trPr>
          <w:trHeight w:val="450" w:hRule="atLeast"/>
        </w:trPr>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3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Кредитование проекта совершенство- </w:t>
            </w:r>
            <w:r>
              <w:br/>
            </w:r>
            <w:r>
              <w:rPr>
                <w:rFonts w:ascii="Times New Roman"/>
                <w:b w:val="false"/>
                <w:i w:val="false"/>
                <w:color w:val="000000"/>
                <w:sz w:val="20"/>
              </w:rPr>
              <w:t xml:space="preserve">
вания управления водными ресурсами и восстановления земель </w:t>
            </w:r>
          </w:p>
        </w:tc>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3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внешних займов </w:t>
            </w:r>
          </w:p>
        </w:tc>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Строительные работы по 1 фазе проекта на площади 23868 гектаров в Махтааральском районе Южно- Казахстанской области. Строительные работы по 2 фазе проекта на площади 15391 гектара в Махтааральском районе Южно- Казахстанской области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хозяйства Республики Казахстан, Компания "Тодини" 1 Ф, Компания "Эсер" 2 Ф </w:t>
            </w:r>
          </w:p>
        </w:tc>
      </w:tr>
      <w:tr>
        <w:trPr>
          <w:trHeight w:val="450" w:hRule="atLeast"/>
        </w:trPr>
        <w:tc>
          <w:tcPr>
            <w:tcW w:w="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31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софинансиро- </w:t>
            </w:r>
            <w:r>
              <w:br/>
            </w:r>
            <w:r>
              <w:rPr>
                <w:rFonts w:ascii="Times New Roman"/>
                <w:b w:val="false"/>
                <w:i w:val="false"/>
                <w:color w:val="000000"/>
                <w:sz w:val="20"/>
              </w:rPr>
              <w:t xml:space="preserve">
вания внешних займов из республиканс- </w:t>
            </w:r>
            <w:r>
              <w:br/>
            </w:r>
            <w:r>
              <w:rPr>
                <w:rFonts w:ascii="Times New Roman"/>
                <w:b w:val="false"/>
                <w:i w:val="false"/>
                <w:color w:val="000000"/>
                <w:sz w:val="20"/>
              </w:rPr>
              <w:t xml:space="preserve">
кого бюджета </w:t>
            </w:r>
          </w:p>
        </w:tc>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Строительные работы по 1 фазе проекта на площади 23868 гектаров в Махтааральском районе Южно- Казахстанской области. </w:t>
            </w:r>
            <w:r>
              <w:br/>
            </w:r>
            <w:r>
              <w:rPr>
                <w:rFonts w:ascii="Times New Roman"/>
                <w:b w:val="false"/>
                <w:i w:val="false"/>
                <w:color w:val="000000"/>
                <w:sz w:val="20"/>
              </w:rPr>
              <w:t>
 </w:t>
            </w:r>
            <w:r>
              <w:br/>
            </w:r>
            <w:r>
              <w:rPr>
                <w:rFonts w:ascii="Times New Roman"/>
                <w:b w:val="false"/>
                <w:i w:val="false"/>
                <w:color w:val="000000"/>
                <w:sz w:val="20"/>
              </w:rPr>
              <w:t xml:space="preserve">
  Строительные работы по 2 фазе проекта на площади 15391 гектара в Махтааральском районе Южно Казахстанской области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6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хозяйства Республики Казахстан, Компания "Тодини" 1 Ф, Компания </w:t>
            </w:r>
            <w:r>
              <w:br/>
            </w:r>
            <w:r>
              <w:rPr>
                <w:rFonts w:ascii="Times New Roman"/>
                <w:b w:val="false"/>
                <w:i w:val="false"/>
                <w:color w:val="000000"/>
                <w:sz w:val="20"/>
              </w:rPr>
              <w:t xml:space="preserve">
"Эсер" 2 Ф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урожайности, увеличение по проектным расчетам чистых доходов на 28%, рост занятости населения на 21%, эффективность капитальных вложений по проекту должна составить 26%. Урожайность хлопка возрастет с 15,5 до 25 центнера с гектара, озимой пшеницы с 25 до 36 центнеров с гектара, кукурузы на зерно с 17 до 54 центнеров с гектара, люцерны с 34,3 до 89 центнера с гектара. Экономия водных ресурсов составит поэтапно от 16,9 до 23,1 миллионов кубометров в год. Коэффициент полезного действия системы будет доведен с 0,60 до 0,80.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027 "Регулирование русла реки Сырдарья и сохранение </w:t>
      </w:r>
      <w:r>
        <w:br/>
      </w:r>
      <w:r>
        <w:rPr>
          <w:rFonts w:ascii="Times New Roman"/>
          <w:b w:val="false"/>
          <w:i w:val="false"/>
          <w:color w:val="000000"/>
          <w:sz w:val="28"/>
        </w:rPr>
        <w:t>
</w:t>
      </w:r>
      <w:r>
        <w:rPr>
          <w:rFonts w:ascii="Times New Roman"/>
          <w:b/>
          <w:i w:val="false"/>
          <w:color w:val="000000"/>
          <w:sz w:val="28"/>
        </w:rPr>
        <w:t xml:space="preserve">северной части Аральского моря"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2917764 тысячи тенге (два миллиарда девятьсот семнадцать миллионов семьсот шестьдесят четыре тысячи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марта 2002 года "О ратификации Соглашения о займе (Проект "Регулирование русла реки Сырдарьи и сохранение северной части Аральского моря (Фаза 1)") между Республикой Казахстан и Международным Банком Реконструкции и Развития";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октября 2001 года N 1342 "О привлечении займа Международного Банка Реконструкции и Развития для финансирования проекта "Регулирование русла реки Сырдарьи и сохранение северной части Аральского моря (Фаза 1)".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сохранения северной части Аральского моря, восстановление водных ресурсов в дельте реки Сырдарьи, увеличение производства сельскохозяйственной продукции и развитие рыбного хозяйства. </w:t>
      </w:r>
      <w:r>
        <w:br/>
      </w:r>
      <w:r>
        <w:rPr>
          <w:rFonts w:ascii="Times New Roman"/>
          <w:b w:val="false"/>
          <w:i w:val="false"/>
          <w:color w:val="000000"/>
          <w:sz w:val="28"/>
        </w:rPr>
        <w:t xml:space="preserve">
      5. Задачи бюджетной программы: стабилизация уровня северной части Аральского моря и регулирование пропуска расходов воды по руслу реки Сырдарья.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833"/>
        <w:gridCol w:w="808"/>
        <w:gridCol w:w="2542"/>
        <w:gridCol w:w="2346"/>
        <w:gridCol w:w="5194"/>
        <w:gridCol w:w="1741"/>
      </w:tblGrid>
      <w:tr>
        <w:trPr>
          <w:trHeight w:val="450" w:hRule="atLeast"/>
        </w:trPr>
        <w:tc>
          <w:tcPr>
            <w:tcW w:w="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2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5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5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027 </w:t>
            </w:r>
          </w:p>
        </w:tc>
        <w:tc>
          <w:tcPr>
            <w:tcW w:w="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Регулирование </w:t>
            </w:r>
            <w:r>
              <w:br/>
            </w:r>
            <w:r>
              <w:rPr>
                <w:rFonts w:ascii="Times New Roman"/>
                <w:b w:val="false"/>
                <w:i w:val="false"/>
                <w:color w:val="000000"/>
                <w:sz w:val="20"/>
              </w:rPr>
              <w:t xml:space="preserve">
русла реки Сырдарья и сохранение северной части Аральского моря                         </w:t>
            </w:r>
          </w:p>
        </w:tc>
        <w:tc>
          <w:tcPr>
            <w:tcW w:w="2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2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внешних </w:t>
            </w:r>
            <w:r>
              <w:br/>
            </w:r>
            <w:r>
              <w:rPr>
                <w:rFonts w:ascii="Times New Roman"/>
                <w:b w:val="false"/>
                <w:i w:val="false"/>
                <w:color w:val="000000"/>
                <w:sz w:val="20"/>
              </w:rPr>
              <w:t xml:space="preserve">
займов </w:t>
            </w:r>
          </w:p>
        </w:tc>
        <w:tc>
          <w:tcPr>
            <w:tcW w:w="2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Строитель- </w:t>
            </w:r>
            <w:r>
              <w:br/>
            </w:r>
            <w:r>
              <w:rPr>
                <w:rFonts w:ascii="Times New Roman"/>
                <w:b w:val="false"/>
                <w:i w:val="false"/>
                <w:color w:val="000000"/>
                <w:sz w:val="20"/>
              </w:rPr>
              <w:t xml:space="preserve">
ство плотины на Северном </w:t>
            </w:r>
            <w:r>
              <w:br/>
            </w:r>
            <w:r>
              <w:rPr>
                <w:rFonts w:ascii="Times New Roman"/>
                <w:b w:val="false"/>
                <w:i w:val="false"/>
                <w:color w:val="000000"/>
                <w:sz w:val="20"/>
              </w:rPr>
              <w:t xml:space="preserve">
Аральском море и комплекса Аклак: </w:t>
            </w:r>
            <w:r>
              <w:br/>
            </w:r>
            <w:r>
              <w:rPr>
                <w:rFonts w:ascii="Times New Roman"/>
                <w:b w:val="false"/>
                <w:i w:val="false"/>
                <w:color w:val="000000"/>
                <w:sz w:val="20"/>
              </w:rPr>
              <w:t xml:space="preserve">
- дамба; </w:t>
            </w:r>
            <w:r>
              <w:br/>
            </w:r>
            <w:r>
              <w:rPr>
                <w:rFonts w:ascii="Times New Roman"/>
                <w:b w:val="false"/>
                <w:i w:val="false"/>
                <w:color w:val="000000"/>
                <w:sz w:val="20"/>
              </w:rPr>
              <w:t xml:space="preserve">
- водосброс; </w:t>
            </w:r>
            <w:r>
              <w:br/>
            </w:r>
            <w:r>
              <w:rPr>
                <w:rFonts w:ascii="Times New Roman"/>
                <w:b w:val="false"/>
                <w:i w:val="false"/>
                <w:color w:val="000000"/>
                <w:sz w:val="20"/>
              </w:rPr>
              <w:t xml:space="preserve">
- гидроузел Аклак; </w:t>
            </w:r>
            <w:r>
              <w:br/>
            </w:r>
            <w:r>
              <w:rPr>
                <w:rFonts w:ascii="Times New Roman"/>
                <w:b w:val="false"/>
                <w:i w:val="false"/>
                <w:color w:val="000000"/>
                <w:sz w:val="20"/>
              </w:rPr>
              <w:t xml:space="preserve">
- шлюзы- регуляторы; </w:t>
            </w:r>
            <w:r>
              <w:br/>
            </w:r>
            <w:r>
              <w:rPr>
                <w:rFonts w:ascii="Times New Roman"/>
                <w:b w:val="false"/>
                <w:i w:val="false"/>
                <w:color w:val="000000"/>
                <w:sz w:val="20"/>
              </w:rPr>
              <w:t xml:space="preserve">
- дороги и мосты. </w:t>
            </w:r>
            <w:r>
              <w:br/>
            </w:r>
            <w:r>
              <w:rPr>
                <w:rFonts w:ascii="Times New Roman"/>
                <w:b w:val="false"/>
                <w:i w:val="false"/>
                <w:color w:val="000000"/>
                <w:sz w:val="20"/>
              </w:rPr>
              <w:t xml:space="preserve">
б) Строитель- </w:t>
            </w:r>
            <w:r>
              <w:br/>
            </w:r>
            <w:r>
              <w:rPr>
                <w:rFonts w:ascii="Times New Roman"/>
                <w:b w:val="false"/>
                <w:i w:val="false"/>
                <w:color w:val="000000"/>
                <w:sz w:val="20"/>
              </w:rPr>
              <w:t xml:space="preserve">
ство комплекса Айтек: </w:t>
            </w:r>
            <w:r>
              <w:br/>
            </w:r>
            <w:r>
              <w:rPr>
                <w:rFonts w:ascii="Times New Roman"/>
                <w:b w:val="false"/>
                <w:i w:val="false"/>
                <w:color w:val="000000"/>
                <w:sz w:val="20"/>
              </w:rPr>
              <w:t xml:space="preserve">
- строительство гидроузла на Сырдарье; </w:t>
            </w:r>
            <w:r>
              <w:br/>
            </w:r>
            <w:r>
              <w:rPr>
                <w:rFonts w:ascii="Times New Roman"/>
                <w:b w:val="false"/>
                <w:i w:val="false"/>
                <w:color w:val="000000"/>
                <w:sz w:val="20"/>
              </w:rPr>
              <w:t xml:space="preserve">
- реконструкция водозаборного сооружения на канале Айтек;  </w:t>
            </w:r>
            <w:r>
              <w:br/>
            </w:r>
            <w:r>
              <w:rPr>
                <w:rFonts w:ascii="Times New Roman"/>
                <w:b w:val="false"/>
                <w:i w:val="false"/>
                <w:color w:val="000000"/>
                <w:sz w:val="20"/>
              </w:rPr>
              <w:t xml:space="preserve">
- ремонт сооружения на протоке </w:t>
            </w:r>
            <w:r>
              <w:br/>
            </w:r>
            <w:r>
              <w:rPr>
                <w:rFonts w:ascii="Times New Roman"/>
                <w:b w:val="false"/>
                <w:i w:val="false"/>
                <w:color w:val="000000"/>
                <w:sz w:val="20"/>
              </w:rPr>
              <w:t xml:space="preserve">
Караозек, в т.ч.: </w:t>
            </w:r>
            <w:r>
              <w:br/>
            </w:r>
            <w:r>
              <w:rPr>
                <w:rFonts w:ascii="Times New Roman"/>
                <w:b w:val="false"/>
                <w:i w:val="false"/>
                <w:color w:val="000000"/>
                <w:sz w:val="20"/>
              </w:rPr>
              <w:t xml:space="preserve">
- строительство саморазмываемой дамбы в голове; </w:t>
            </w:r>
            <w:r>
              <w:br/>
            </w:r>
            <w:r>
              <w:rPr>
                <w:rFonts w:ascii="Times New Roman"/>
                <w:b w:val="false"/>
                <w:i w:val="false"/>
                <w:color w:val="000000"/>
                <w:sz w:val="20"/>
              </w:rPr>
              <w:t xml:space="preserve">
- реконструкция головного сооружения; </w:t>
            </w:r>
            <w:r>
              <w:br/>
            </w:r>
            <w:r>
              <w:rPr>
                <w:rFonts w:ascii="Times New Roman"/>
                <w:b w:val="false"/>
                <w:i w:val="false"/>
                <w:color w:val="000000"/>
                <w:sz w:val="20"/>
              </w:rPr>
              <w:t xml:space="preserve">
- реконструкция шлюзов-регулято- </w:t>
            </w:r>
            <w:r>
              <w:br/>
            </w:r>
            <w:r>
              <w:rPr>
                <w:rFonts w:ascii="Times New Roman"/>
                <w:b w:val="false"/>
                <w:i w:val="false"/>
                <w:color w:val="000000"/>
                <w:sz w:val="20"/>
              </w:rPr>
              <w:t xml:space="preserve">
ров; </w:t>
            </w:r>
            <w:r>
              <w:br/>
            </w:r>
            <w:r>
              <w:rPr>
                <w:rFonts w:ascii="Times New Roman"/>
                <w:b w:val="false"/>
                <w:i w:val="false"/>
                <w:color w:val="000000"/>
                <w:sz w:val="20"/>
              </w:rPr>
              <w:t xml:space="preserve">
- реконструкция водозаборов на сенокосы; </w:t>
            </w:r>
            <w:r>
              <w:br/>
            </w:r>
            <w:r>
              <w:rPr>
                <w:rFonts w:ascii="Times New Roman"/>
                <w:b w:val="false"/>
                <w:i w:val="false"/>
                <w:color w:val="000000"/>
                <w:sz w:val="20"/>
              </w:rPr>
              <w:t xml:space="preserve">
- строительство дорожных мостов через протоку с подъездными дорогами. </w:t>
            </w:r>
            <w:r>
              <w:br/>
            </w:r>
            <w:r>
              <w:rPr>
                <w:rFonts w:ascii="Times New Roman"/>
                <w:b w:val="false"/>
                <w:i w:val="false"/>
                <w:color w:val="000000"/>
                <w:sz w:val="20"/>
              </w:rPr>
              <w:t xml:space="preserve">
в) Реабилитация Чардаринской плотины: </w:t>
            </w:r>
            <w:r>
              <w:br/>
            </w:r>
            <w:r>
              <w:rPr>
                <w:rFonts w:ascii="Times New Roman"/>
                <w:b w:val="false"/>
                <w:i w:val="false"/>
                <w:color w:val="000000"/>
                <w:sz w:val="20"/>
              </w:rPr>
              <w:t xml:space="preserve">
- восстановле- </w:t>
            </w:r>
            <w:r>
              <w:br/>
            </w:r>
            <w:r>
              <w:rPr>
                <w:rFonts w:ascii="Times New Roman"/>
                <w:b w:val="false"/>
                <w:i w:val="false"/>
                <w:color w:val="000000"/>
                <w:sz w:val="20"/>
              </w:rPr>
              <w:t xml:space="preserve">
ние Кызылкумского </w:t>
            </w:r>
            <w:r>
              <w:br/>
            </w:r>
            <w:r>
              <w:rPr>
                <w:rFonts w:ascii="Times New Roman"/>
                <w:b w:val="false"/>
                <w:i w:val="false"/>
                <w:color w:val="000000"/>
                <w:sz w:val="20"/>
              </w:rPr>
              <w:t xml:space="preserve">
ирригационного канала; </w:t>
            </w:r>
            <w:r>
              <w:br/>
            </w:r>
            <w:r>
              <w:rPr>
                <w:rFonts w:ascii="Times New Roman"/>
                <w:b w:val="false"/>
                <w:i w:val="false"/>
                <w:color w:val="000000"/>
                <w:sz w:val="20"/>
              </w:rPr>
              <w:t xml:space="preserve">
- программа геотехнических исследований; </w:t>
            </w:r>
            <w:r>
              <w:br/>
            </w:r>
            <w:r>
              <w:rPr>
                <w:rFonts w:ascii="Times New Roman"/>
                <w:b w:val="false"/>
                <w:i w:val="false"/>
                <w:color w:val="000000"/>
                <w:sz w:val="20"/>
              </w:rPr>
              <w:t xml:space="preserve">
- оснащение плотины; восстановление устойчивости верхнего откоса; </w:t>
            </w:r>
            <w:r>
              <w:br/>
            </w:r>
            <w:r>
              <w:rPr>
                <w:rFonts w:ascii="Times New Roman"/>
                <w:b w:val="false"/>
                <w:i w:val="false"/>
                <w:color w:val="000000"/>
                <w:sz w:val="20"/>
              </w:rPr>
              <w:t xml:space="preserve">
- новый дренаж в основании плотины; </w:t>
            </w:r>
            <w:r>
              <w:br/>
            </w:r>
            <w:r>
              <w:rPr>
                <w:rFonts w:ascii="Times New Roman"/>
                <w:b w:val="false"/>
                <w:i w:val="false"/>
                <w:color w:val="000000"/>
                <w:sz w:val="20"/>
              </w:rPr>
              <w:t xml:space="preserve">
- крепление низового откоса </w:t>
            </w:r>
            <w:r>
              <w:br/>
            </w:r>
            <w:r>
              <w:rPr>
                <w:rFonts w:ascii="Times New Roman"/>
                <w:b w:val="false"/>
                <w:i w:val="false"/>
                <w:color w:val="000000"/>
                <w:sz w:val="20"/>
              </w:rPr>
              <w:t xml:space="preserve">
Арнасайской </w:t>
            </w:r>
            <w:r>
              <w:br/>
            </w:r>
            <w:r>
              <w:rPr>
                <w:rFonts w:ascii="Times New Roman"/>
                <w:b w:val="false"/>
                <w:i w:val="false"/>
                <w:color w:val="000000"/>
                <w:sz w:val="20"/>
              </w:rPr>
              <w:t xml:space="preserve">
плотины. </w:t>
            </w:r>
            <w:r>
              <w:br/>
            </w:r>
            <w:r>
              <w:rPr>
                <w:rFonts w:ascii="Times New Roman"/>
                <w:b w:val="false"/>
                <w:i w:val="false"/>
                <w:color w:val="000000"/>
                <w:sz w:val="20"/>
              </w:rPr>
              <w:t xml:space="preserve">
г) Строитель- </w:t>
            </w:r>
            <w:r>
              <w:br/>
            </w:r>
            <w:r>
              <w:rPr>
                <w:rFonts w:ascii="Times New Roman"/>
                <w:b w:val="false"/>
                <w:i w:val="false"/>
                <w:color w:val="000000"/>
                <w:sz w:val="20"/>
              </w:rPr>
              <w:t xml:space="preserve">
ство противо- </w:t>
            </w:r>
            <w:r>
              <w:br/>
            </w:r>
            <w:r>
              <w:rPr>
                <w:rFonts w:ascii="Times New Roman"/>
                <w:b w:val="false"/>
                <w:i w:val="false"/>
                <w:color w:val="000000"/>
                <w:sz w:val="20"/>
              </w:rPr>
              <w:t xml:space="preserve">
паводковых плотин: </w:t>
            </w:r>
            <w:r>
              <w:br/>
            </w:r>
            <w:r>
              <w:rPr>
                <w:rFonts w:ascii="Times New Roman"/>
                <w:b w:val="false"/>
                <w:i w:val="false"/>
                <w:color w:val="000000"/>
                <w:sz w:val="20"/>
              </w:rPr>
              <w:t xml:space="preserve">
- реконструкция защитных дамб; </w:t>
            </w:r>
            <w:r>
              <w:br/>
            </w:r>
            <w:r>
              <w:rPr>
                <w:rFonts w:ascii="Times New Roman"/>
                <w:b w:val="false"/>
                <w:i w:val="false"/>
                <w:color w:val="000000"/>
                <w:sz w:val="20"/>
              </w:rPr>
              <w:t xml:space="preserve">
- строительство новых защитных дамб; </w:t>
            </w:r>
            <w:r>
              <w:br/>
            </w:r>
            <w:r>
              <w:rPr>
                <w:rFonts w:ascii="Times New Roman"/>
                <w:b w:val="false"/>
                <w:i w:val="false"/>
                <w:color w:val="000000"/>
                <w:sz w:val="20"/>
              </w:rPr>
              <w:t xml:space="preserve">
- спрямление реки. </w:t>
            </w:r>
            <w:r>
              <w:br/>
            </w:r>
            <w:r>
              <w:rPr>
                <w:rFonts w:ascii="Times New Roman"/>
                <w:b w:val="false"/>
                <w:i w:val="false"/>
                <w:color w:val="000000"/>
                <w:sz w:val="20"/>
              </w:rPr>
              <w:t xml:space="preserve">
д) Реабилитация </w:t>
            </w:r>
            <w:r>
              <w:br/>
            </w:r>
            <w:r>
              <w:rPr>
                <w:rFonts w:ascii="Times New Roman"/>
                <w:b w:val="false"/>
                <w:i w:val="false"/>
                <w:color w:val="000000"/>
                <w:sz w:val="20"/>
              </w:rPr>
              <w:t xml:space="preserve">
водоподъемных плотин: </w:t>
            </w:r>
            <w:r>
              <w:br/>
            </w:r>
            <w:r>
              <w:rPr>
                <w:rFonts w:ascii="Times New Roman"/>
                <w:b w:val="false"/>
                <w:i w:val="false"/>
                <w:color w:val="000000"/>
                <w:sz w:val="20"/>
              </w:rPr>
              <w:t xml:space="preserve">
- ремонт Кызылординского гидроузла </w:t>
            </w:r>
            <w:r>
              <w:br/>
            </w:r>
            <w:r>
              <w:rPr>
                <w:rFonts w:ascii="Times New Roman"/>
                <w:b w:val="false"/>
                <w:i w:val="false"/>
                <w:color w:val="000000"/>
                <w:sz w:val="20"/>
              </w:rPr>
              <w:t xml:space="preserve">
(замена затворов, шандоров и резиновых </w:t>
            </w:r>
            <w:r>
              <w:br/>
            </w:r>
            <w:r>
              <w:rPr>
                <w:rFonts w:ascii="Times New Roman"/>
                <w:b w:val="false"/>
                <w:i w:val="false"/>
                <w:color w:val="000000"/>
                <w:sz w:val="20"/>
              </w:rPr>
              <w:t xml:space="preserve">
уплотнителей, замена электро- </w:t>
            </w:r>
            <w:r>
              <w:br/>
            </w:r>
            <w:r>
              <w:rPr>
                <w:rFonts w:ascii="Times New Roman"/>
                <w:b w:val="false"/>
                <w:i w:val="false"/>
                <w:color w:val="000000"/>
                <w:sz w:val="20"/>
              </w:rPr>
              <w:t xml:space="preserve">
оборудования и </w:t>
            </w:r>
            <w:r>
              <w:br/>
            </w:r>
            <w:r>
              <w:rPr>
                <w:rFonts w:ascii="Times New Roman"/>
                <w:b w:val="false"/>
                <w:i w:val="false"/>
                <w:color w:val="000000"/>
                <w:sz w:val="20"/>
              </w:rPr>
              <w:t xml:space="preserve">
стальных тросов </w:t>
            </w:r>
            <w:r>
              <w:br/>
            </w:r>
            <w:r>
              <w:rPr>
                <w:rFonts w:ascii="Times New Roman"/>
                <w:b w:val="false"/>
                <w:i w:val="false"/>
                <w:color w:val="000000"/>
                <w:sz w:val="20"/>
              </w:rPr>
              <w:t xml:space="preserve">
на подъемных </w:t>
            </w:r>
            <w:r>
              <w:br/>
            </w:r>
            <w:r>
              <w:rPr>
                <w:rFonts w:ascii="Times New Roman"/>
                <w:b w:val="false"/>
                <w:i w:val="false"/>
                <w:color w:val="000000"/>
                <w:sz w:val="20"/>
              </w:rPr>
              <w:t xml:space="preserve">
устройствах, восстановление обоих концевых участков шлюза- </w:t>
            </w:r>
            <w:r>
              <w:br/>
            </w:r>
            <w:r>
              <w:rPr>
                <w:rFonts w:ascii="Times New Roman"/>
                <w:b w:val="false"/>
                <w:i w:val="false"/>
                <w:color w:val="000000"/>
                <w:sz w:val="20"/>
              </w:rPr>
              <w:t xml:space="preserve">
регулятора);  </w:t>
            </w:r>
            <w:r>
              <w:br/>
            </w:r>
            <w:r>
              <w:rPr>
                <w:rFonts w:ascii="Times New Roman"/>
                <w:b w:val="false"/>
                <w:i w:val="false"/>
                <w:color w:val="000000"/>
                <w:sz w:val="20"/>
              </w:rPr>
              <w:t xml:space="preserve">
- ремонт Казалинского </w:t>
            </w:r>
            <w:r>
              <w:br/>
            </w:r>
            <w:r>
              <w:rPr>
                <w:rFonts w:ascii="Times New Roman"/>
                <w:b w:val="false"/>
                <w:i w:val="false"/>
                <w:color w:val="000000"/>
                <w:sz w:val="20"/>
              </w:rPr>
              <w:t xml:space="preserve">
гидроузла (ремонт </w:t>
            </w:r>
            <w:r>
              <w:br/>
            </w:r>
            <w:r>
              <w:rPr>
                <w:rFonts w:ascii="Times New Roman"/>
                <w:b w:val="false"/>
                <w:i w:val="false"/>
                <w:color w:val="000000"/>
                <w:sz w:val="20"/>
              </w:rPr>
              <w:t xml:space="preserve">
затворов и подъемников, очистка и </w:t>
            </w:r>
            <w:r>
              <w:br/>
            </w:r>
            <w:r>
              <w:rPr>
                <w:rFonts w:ascii="Times New Roman"/>
                <w:b w:val="false"/>
                <w:i w:val="false"/>
                <w:color w:val="000000"/>
                <w:sz w:val="20"/>
              </w:rPr>
              <w:t xml:space="preserve">
антикоррозийная защита, замена </w:t>
            </w:r>
            <w:r>
              <w:br/>
            </w:r>
            <w:r>
              <w:rPr>
                <w:rFonts w:ascii="Times New Roman"/>
                <w:b w:val="false"/>
                <w:i w:val="false"/>
                <w:color w:val="000000"/>
                <w:sz w:val="20"/>
              </w:rPr>
              <w:t xml:space="preserve">
электродвига- </w:t>
            </w:r>
            <w:r>
              <w:br/>
            </w:r>
            <w:r>
              <w:rPr>
                <w:rFonts w:ascii="Times New Roman"/>
                <w:b w:val="false"/>
                <w:i w:val="false"/>
                <w:color w:val="000000"/>
                <w:sz w:val="20"/>
              </w:rPr>
              <w:t xml:space="preserve">
телей, обновление всех электроприборов и электрокабелей на регуляторах, </w:t>
            </w:r>
            <w:r>
              <w:br/>
            </w:r>
            <w:r>
              <w:rPr>
                <w:rFonts w:ascii="Times New Roman"/>
                <w:b w:val="false"/>
                <w:i w:val="false"/>
                <w:color w:val="000000"/>
                <w:sz w:val="20"/>
              </w:rPr>
              <w:t xml:space="preserve">
ремонт </w:t>
            </w:r>
            <w:r>
              <w:br/>
            </w:r>
            <w:r>
              <w:rPr>
                <w:rFonts w:ascii="Times New Roman"/>
                <w:b w:val="false"/>
                <w:i w:val="false"/>
                <w:color w:val="000000"/>
                <w:sz w:val="20"/>
              </w:rPr>
              <w:t xml:space="preserve">
водобойных колодцев, защита левой струенаправляю- </w:t>
            </w:r>
            <w:r>
              <w:br/>
            </w:r>
            <w:r>
              <w:rPr>
                <w:rFonts w:ascii="Times New Roman"/>
                <w:b w:val="false"/>
                <w:i w:val="false"/>
                <w:color w:val="000000"/>
                <w:sz w:val="20"/>
              </w:rPr>
              <w:t xml:space="preserve">
щей дамбы в верхнем бьефе на длине 300 м). </w:t>
            </w:r>
            <w:r>
              <w:br/>
            </w:r>
            <w:r>
              <w:rPr>
                <w:rFonts w:ascii="Times New Roman"/>
                <w:b w:val="false"/>
                <w:i w:val="false"/>
                <w:color w:val="000000"/>
                <w:sz w:val="20"/>
              </w:rPr>
              <w:t xml:space="preserve">
е) Усиление защитных дамб г.Кызылорды: </w:t>
            </w:r>
            <w:r>
              <w:br/>
            </w:r>
            <w:r>
              <w:rPr>
                <w:rFonts w:ascii="Times New Roman"/>
                <w:b w:val="false"/>
                <w:i w:val="false"/>
                <w:color w:val="000000"/>
                <w:sz w:val="20"/>
              </w:rPr>
              <w:t xml:space="preserve">
- укрепление откоса защитных дамб; </w:t>
            </w:r>
            <w:r>
              <w:br/>
            </w:r>
            <w:r>
              <w:rPr>
                <w:rFonts w:ascii="Times New Roman"/>
                <w:b w:val="false"/>
                <w:i w:val="false"/>
                <w:color w:val="000000"/>
                <w:sz w:val="20"/>
              </w:rPr>
              <w:t xml:space="preserve">
- реконструкция существующих дамб, </w:t>
            </w:r>
            <w:r>
              <w:br/>
            </w:r>
            <w:r>
              <w:rPr>
                <w:rFonts w:ascii="Times New Roman"/>
                <w:b w:val="false"/>
                <w:i w:val="false"/>
                <w:color w:val="000000"/>
                <w:sz w:val="20"/>
              </w:rPr>
              <w:t xml:space="preserve">
ж)Строительство обводного регулятора на Кызылкумском канале:  </w:t>
            </w:r>
            <w:r>
              <w:br/>
            </w:r>
            <w:r>
              <w:rPr>
                <w:rFonts w:ascii="Times New Roman"/>
                <w:b w:val="false"/>
                <w:i w:val="false"/>
                <w:color w:val="000000"/>
                <w:sz w:val="20"/>
              </w:rPr>
              <w:t xml:space="preserve">
- строительство водосбросного </w:t>
            </w:r>
            <w:r>
              <w:br/>
            </w:r>
            <w:r>
              <w:rPr>
                <w:rFonts w:ascii="Times New Roman"/>
                <w:b w:val="false"/>
                <w:i w:val="false"/>
                <w:color w:val="000000"/>
                <w:sz w:val="20"/>
              </w:rPr>
              <w:t xml:space="preserve">
сооружения. </w:t>
            </w:r>
            <w:r>
              <w:br/>
            </w:r>
            <w:r>
              <w:rPr>
                <w:rFonts w:ascii="Times New Roman"/>
                <w:b w:val="false"/>
                <w:i w:val="false"/>
                <w:color w:val="000000"/>
                <w:sz w:val="20"/>
              </w:rPr>
              <w:t xml:space="preserve">
з) Оплата комиссионного сбора банкам второго уровня за проведение банковских </w:t>
            </w:r>
            <w:r>
              <w:br/>
            </w:r>
            <w:r>
              <w:rPr>
                <w:rFonts w:ascii="Times New Roman"/>
                <w:b w:val="false"/>
                <w:i w:val="false"/>
                <w:color w:val="000000"/>
                <w:sz w:val="20"/>
              </w:rPr>
              <w:t xml:space="preserve">
операций. </w:t>
            </w:r>
          </w:p>
        </w:tc>
        <w:tc>
          <w:tcPr>
            <w:tcW w:w="5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софинансирова-ния внешних </w:t>
            </w:r>
            <w:r>
              <w:br/>
            </w:r>
            <w:r>
              <w:rPr>
                <w:rFonts w:ascii="Times New Roman"/>
                <w:b w:val="false"/>
                <w:i w:val="false"/>
                <w:color w:val="000000"/>
                <w:sz w:val="20"/>
              </w:rPr>
              <w:t xml:space="preserve">
займов из </w:t>
            </w:r>
            <w:r>
              <w:br/>
            </w:r>
            <w:r>
              <w:rPr>
                <w:rFonts w:ascii="Times New Roman"/>
                <w:b w:val="false"/>
                <w:i w:val="false"/>
                <w:color w:val="000000"/>
                <w:sz w:val="20"/>
              </w:rPr>
              <w:t xml:space="preserve">
республиканс- </w:t>
            </w:r>
            <w:r>
              <w:br/>
            </w:r>
            <w:r>
              <w:rPr>
                <w:rFonts w:ascii="Times New Roman"/>
                <w:b w:val="false"/>
                <w:i w:val="false"/>
                <w:color w:val="000000"/>
                <w:sz w:val="20"/>
              </w:rPr>
              <w:t xml:space="preserve">
кого бюджета </w:t>
            </w:r>
          </w:p>
        </w:tc>
        <w:tc>
          <w:tcPr>
            <w:tcW w:w="2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Оплата налога </w:t>
            </w:r>
            <w:r>
              <w:br/>
            </w:r>
            <w:r>
              <w:rPr>
                <w:rFonts w:ascii="Times New Roman"/>
                <w:b w:val="false"/>
                <w:i w:val="false"/>
                <w:color w:val="000000"/>
                <w:sz w:val="20"/>
              </w:rPr>
              <w:t xml:space="preserve">
на добавленную стоимость по контрактам на строительные работы; </w:t>
            </w:r>
            <w:r>
              <w:br/>
            </w:r>
            <w:r>
              <w:rPr>
                <w:rFonts w:ascii="Times New Roman"/>
                <w:b w:val="false"/>
                <w:i w:val="false"/>
                <w:color w:val="000000"/>
                <w:sz w:val="20"/>
              </w:rPr>
              <w:t xml:space="preserve">
б) Оплата части </w:t>
            </w:r>
            <w:r>
              <w:br/>
            </w:r>
            <w:r>
              <w:rPr>
                <w:rFonts w:ascii="Times New Roman"/>
                <w:b w:val="false"/>
                <w:i w:val="false"/>
                <w:color w:val="000000"/>
                <w:sz w:val="20"/>
              </w:rPr>
              <w:t xml:space="preserve">
стоимости контрактов на строительные работы, </w:t>
            </w:r>
            <w:r>
              <w:br/>
            </w:r>
            <w:r>
              <w:rPr>
                <w:rFonts w:ascii="Times New Roman"/>
                <w:b w:val="false"/>
                <w:i w:val="false"/>
                <w:color w:val="000000"/>
                <w:sz w:val="20"/>
              </w:rPr>
              <w:t xml:space="preserve">
в) Оплата услуг по получению разрешения на отвод земель и компенсации за изъятие земель; </w:t>
            </w:r>
            <w:r>
              <w:br/>
            </w:r>
            <w:r>
              <w:rPr>
                <w:rFonts w:ascii="Times New Roman"/>
                <w:b w:val="false"/>
                <w:i w:val="false"/>
                <w:color w:val="000000"/>
                <w:sz w:val="20"/>
              </w:rPr>
              <w:t xml:space="preserve">
г) Оплата услуг </w:t>
            </w:r>
            <w:r>
              <w:br/>
            </w:r>
            <w:r>
              <w:rPr>
                <w:rFonts w:ascii="Times New Roman"/>
                <w:b w:val="false"/>
                <w:i w:val="false"/>
                <w:color w:val="000000"/>
                <w:sz w:val="20"/>
              </w:rPr>
              <w:t xml:space="preserve">
местных консультантов в количестве 8 человек, включая оплату операционных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д) Оплата услуг </w:t>
            </w:r>
            <w:r>
              <w:br/>
            </w:r>
            <w:r>
              <w:rPr>
                <w:rFonts w:ascii="Times New Roman"/>
                <w:b w:val="false"/>
                <w:i w:val="false"/>
                <w:color w:val="000000"/>
                <w:sz w:val="20"/>
              </w:rPr>
              <w:t xml:space="preserve">
консультантов для осуществления детального проектирования и надзора за строительством; </w:t>
            </w:r>
            <w:r>
              <w:br/>
            </w:r>
            <w:r>
              <w:rPr>
                <w:rFonts w:ascii="Times New Roman"/>
                <w:b w:val="false"/>
                <w:i w:val="false"/>
                <w:color w:val="000000"/>
                <w:sz w:val="20"/>
              </w:rPr>
              <w:t xml:space="preserve">
е) Оплата услуг </w:t>
            </w:r>
            <w:r>
              <w:br/>
            </w:r>
            <w:r>
              <w:rPr>
                <w:rFonts w:ascii="Times New Roman"/>
                <w:b w:val="false"/>
                <w:i w:val="false"/>
                <w:color w:val="000000"/>
                <w:sz w:val="20"/>
              </w:rPr>
              <w:t xml:space="preserve">
консультантов для </w:t>
            </w:r>
            <w:r>
              <w:br/>
            </w:r>
            <w:r>
              <w:rPr>
                <w:rFonts w:ascii="Times New Roman"/>
                <w:b w:val="false"/>
                <w:i w:val="false"/>
                <w:color w:val="000000"/>
                <w:sz w:val="20"/>
              </w:rPr>
              <w:t xml:space="preserve">
осуществления мониторинга и оценки проекта; </w:t>
            </w:r>
            <w:r>
              <w:br/>
            </w:r>
            <w:r>
              <w:rPr>
                <w:rFonts w:ascii="Times New Roman"/>
                <w:b w:val="false"/>
                <w:i w:val="false"/>
                <w:color w:val="000000"/>
                <w:sz w:val="20"/>
              </w:rPr>
              <w:t xml:space="preserve">
ж) Оплата </w:t>
            </w:r>
            <w:r>
              <w:br/>
            </w:r>
            <w:r>
              <w:rPr>
                <w:rFonts w:ascii="Times New Roman"/>
                <w:b w:val="false"/>
                <w:i w:val="false"/>
                <w:color w:val="000000"/>
                <w:sz w:val="20"/>
              </w:rPr>
              <w:t xml:space="preserve">
налогов по контрактам на консультационные услуги; </w:t>
            </w:r>
            <w:r>
              <w:br/>
            </w:r>
            <w:r>
              <w:rPr>
                <w:rFonts w:ascii="Times New Roman"/>
                <w:b w:val="false"/>
                <w:i w:val="false"/>
                <w:color w:val="000000"/>
                <w:sz w:val="20"/>
              </w:rPr>
              <w:t xml:space="preserve">
з) Оплата Государственной строительной и экологической экспертиз проектов; </w:t>
            </w:r>
            <w:r>
              <w:br/>
            </w:r>
            <w:r>
              <w:rPr>
                <w:rFonts w:ascii="Times New Roman"/>
                <w:b w:val="false"/>
                <w:i w:val="false"/>
                <w:color w:val="000000"/>
                <w:sz w:val="20"/>
              </w:rPr>
              <w:t xml:space="preserve">
и) Оплата лицензионного сбора за проведение валютных операций; </w:t>
            </w:r>
            <w:r>
              <w:br/>
            </w:r>
            <w:r>
              <w:rPr>
                <w:rFonts w:ascii="Times New Roman"/>
                <w:b w:val="false"/>
                <w:i w:val="false"/>
                <w:color w:val="000000"/>
                <w:sz w:val="20"/>
              </w:rPr>
              <w:t xml:space="preserve">
к) оплата комиссионного сбора банкам второго уровня. </w:t>
            </w:r>
          </w:p>
        </w:tc>
        <w:tc>
          <w:tcPr>
            <w:tcW w:w="5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65-75% строительных работ по проекту регулирования русла реки Сырдарьи и сохранение северной части Аральского моря.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028 "Водоснабжение и санитария населенных пунктов </w:t>
      </w:r>
      <w:r>
        <w:br/>
      </w:r>
      <w:r>
        <w:rPr>
          <w:rFonts w:ascii="Times New Roman"/>
          <w:b w:val="false"/>
          <w:i w:val="false"/>
          <w:color w:val="000000"/>
          <w:sz w:val="28"/>
        </w:rPr>
        <w:t>
</w:t>
      </w:r>
      <w:r>
        <w:rPr>
          <w:rFonts w:ascii="Times New Roman"/>
          <w:b/>
          <w:i w:val="false"/>
          <w:color w:val="000000"/>
          <w:sz w:val="28"/>
        </w:rPr>
        <w:t xml:space="preserve">региона Аральского моря"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313163 тысячи тенге (триста тринадцать миллионов сто шестьдесят три тысячи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w:t>
      </w:r>
      <w:r>
        <w:br/>
      </w:r>
      <w:r>
        <w:rPr>
          <w:rFonts w:ascii="Times New Roman"/>
          <w:b w:val="false"/>
          <w:i w:val="false"/>
          <w:color w:val="000000"/>
          <w:sz w:val="28"/>
        </w:rPr>
        <w:t xml:space="preserve">
1 марта 2001 года "О ратификации Соглашения о займе по проекту водоснабжения города Аральска (регион Аральского моря) между Республикой Казахстан и Кувейтским Фондом Арабского Экономического Развития".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качественной питьевой водой и улучшение санитарных условий города Аральска. </w:t>
      </w:r>
      <w:r>
        <w:br/>
      </w:r>
      <w:r>
        <w:rPr>
          <w:rFonts w:ascii="Times New Roman"/>
          <w:b w:val="false"/>
          <w:i w:val="false"/>
          <w:color w:val="000000"/>
          <w:sz w:val="28"/>
        </w:rPr>
        <w:t xml:space="preserve">
      5. Задачи бюджетной программы: повышение эффективности существующей системы водоснабжения, обновление и расширение распределительной сети в городе Аральске.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028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Водоснабжение </w:t>
            </w:r>
            <w:r>
              <w:br/>
            </w:r>
            <w:r>
              <w:rPr>
                <w:rFonts w:ascii="Times New Roman"/>
                <w:b w:val="false"/>
                <w:i w:val="false"/>
                <w:color w:val="000000"/>
                <w:sz w:val="20"/>
              </w:rPr>
              <w:t xml:space="preserve">
и санитария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региона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моря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счет внешних </w:t>
            </w:r>
            <w:r>
              <w:br/>
            </w:r>
            <w:r>
              <w:rPr>
                <w:rFonts w:ascii="Times New Roman"/>
                <w:b w:val="false"/>
                <w:i w:val="false"/>
                <w:color w:val="000000"/>
                <w:sz w:val="20"/>
              </w:rPr>
              <w:t xml:space="preserve">
займов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Усовершенст- </w:t>
            </w:r>
            <w:r>
              <w:br/>
            </w:r>
            <w:r>
              <w:rPr>
                <w:rFonts w:ascii="Times New Roman"/>
                <w:b w:val="false"/>
                <w:i w:val="false"/>
                <w:color w:val="000000"/>
                <w:sz w:val="20"/>
              </w:rPr>
              <w:t xml:space="preserve">
вование системы </w:t>
            </w:r>
            <w:r>
              <w:br/>
            </w:r>
            <w:r>
              <w:rPr>
                <w:rFonts w:ascii="Times New Roman"/>
                <w:b w:val="false"/>
                <w:i w:val="false"/>
                <w:color w:val="000000"/>
                <w:sz w:val="20"/>
              </w:rPr>
              <w:t xml:space="preserve">
водоснабжения города </w:t>
            </w:r>
            <w:r>
              <w:br/>
            </w:r>
            <w:r>
              <w:rPr>
                <w:rFonts w:ascii="Times New Roman"/>
                <w:b w:val="false"/>
                <w:i w:val="false"/>
                <w:color w:val="000000"/>
                <w:sz w:val="20"/>
              </w:rPr>
              <w:t xml:space="preserve">
Аральска: </w:t>
            </w:r>
            <w:r>
              <w:br/>
            </w:r>
            <w:r>
              <w:rPr>
                <w:rFonts w:ascii="Times New Roman"/>
                <w:b w:val="false"/>
                <w:i w:val="false"/>
                <w:color w:val="000000"/>
                <w:sz w:val="20"/>
              </w:rPr>
              <w:t xml:space="preserve">
а) реконструкция </w:t>
            </w:r>
            <w:r>
              <w:br/>
            </w:r>
            <w:r>
              <w:rPr>
                <w:rFonts w:ascii="Times New Roman"/>
                <w:b w:val="false"/>
                <w:i w:val="false"/>
                <w:color w:val="000000"/>
                <w:sz w:val="20"/>
              </w:rPr>
              <w:t xml:space="preserve">
существующего главного трубопровода для подачи воды </w:t>
            </w:r>
            <w:r>
              <w:br/>
            </w:r>
            <w:r>
              <w:rPr>
                <w:rFonts w:ascii="Times New Roman"/>
                <w:b w:val="false"/>
                <w:i w:val="false"/>
                <w:color w:val="000000"/>
                <w:sz w:val="20"/>
              </w:rPr>
              <w:t xml:space="preserve">
между водоисточником Косаман и городом Аральск, </w:t>
            </w:r>
            <w:r>
              <w:br/>
            </w:r>
            <w:r>
              <w:rPr>
                <w:rFonts w:ascii="Times New Roman"/>
                <w:b w:val="false"/>
                <w:i w:val="false"/>
                <w:color w:val="000000"/>
                <w:sz w:val="20"/>
              </w:rPr>
              <w:t xml:space="preserve">
- замена </w:t>
            </w:r>
            <w:r>
              <w:br/>
            </w:r>
            <w:r>
              <w:rPr>
                <w:rFonts w:ascii="Times New Roman"/>
                <w:b w:val="false"/>
                <w:i w:val="false"/>
                <w:color w:val="000000"/>
                <w:sz w:val="20"/>
              </w:rPr>
              <w:t xml:space="preserve">
изношенных </w:t>
            </w:r>
            <w:r>
              <w:br/>
            </w:r>
            <w:r>
              <w:rPr>
                <w:rFonts w:ascii="Times New Roman"/>
                <w:b w:val="false"/>
                <w:i w:val="false"/>
                <w:color w:val="000000"/>
                <w:sz w:val="20"/>
              </w:rPr>
              <w:t xml:space="preserve">
участков трубами из </w:t>
            </w:r>
            <w:r>
              <w:br/>
            </w:r>
            <w:r>
              <w:rPr>
                <w:rFonts w:ascii="Times New Roman"/>
                <w:b w:val="false"/>
                <w:i w:val="false"/>
                <w:color w:val="000000"/>
                <w:sz w:val="20"/>
              </w:rPr>
              <w:t xml:space="preserve">
ковкого чугуна; </w:t>
            </w:r>
            <w:r>
              <w:br/>
            </w:r>
            <w:r>
              <w:rPr>
                <w:rFonts w:ascii="Times New Roman"/>
                <w:b w:val="false"/>
                <w:i w:val="false"/>
                <w:color w:val="000000"/>
                <w:sz w:val="20"/>
              </w:rPr>
              <w:t xml:space="preserve">
б) обновление существующей </w:t>
            </w:r>
            <w:r>
              <w:br/>
            </w:r>
            <w:r>
              <w:rPr>
                <w:rFonts w:ascii="Times New Roman"/>
                <w:b w:val="false"/>
                <w:i w:val="false"/>
                <w:color w:val="000000"/>
                <w:sz w:val="20"/>
              </w:rPr>
              <w:t xml:space="preserve">
распределитель- </w:t>
            </w:r>
            <w:r>
              <w:br/>
            </w:r>
            <w:r>
              <w:rPr>
                <w:rFonts w:ascii="Times New Roman"/>
                <w:b w:val="false"/>
                <w:i w:val="false"/>
                <w:color w:val="000000"/>
                <w:sz w:val="20"/>
              </w:rPr>
              <w:t xml:space="preserve">
ной сети в городе Аральске: </w:t>
            </w:r>
            <w:r>
              <w:br/>
            </w:r>
            <w:r>
              <w:rPr>
                <w:rFonts w:ascii="Times New Roman"/>
                <w:b w:val="false"/>
                <w:i w:val="false"/>
                <w:color w:val="000000"/>
                <w:sz w:val="20"/>
              </w:rPr>
              <w:t xml:space="preserve">
- замена изношенных труб, </w:t>
            </w:r>
            <w:r>
              <w:br/>
            </w:r>
            <w:r>
              <w:rPr>
                <w:rFonts w:ascii="Times New Roman"/>
                <w:b w:val="false"/>
                <w:i w:val="false"/>
                <w:color w:val="000000"/>
                <w:sz w:val="20"/>
              </w:rPr>
              <w:t xml:space="preserve">
- установка новых распреде- </w:t>
            </w:r>
            <w:r>
              <w:br/>
            </w:r>
            <w:r>
              <w:rPr>
                <w:rFonts w:ascii="Times New Roman"/>
                <w:b w:val="false"/>
                <w:i w:val="false"/>
                <w:color w:val="000000"/>
                <w:sz w:val="20"/>
              </w:rPr>
              <w:t xml:space="preserve">
лительных линий, </w:t>
            </w:r>
            <w:r>
              <w:br/>
            </w:r>
            <w:r>
              <w:rPr>
                <w:rFonts w:ascii="Times New Roman"/>
                <w:b w:val="false"/>
                <w:i w:val="false"/>
                <w:color w:val="000000"/>
                <w:sz w:val="20"/>
              </w:rPr>
              <w:t xml:space="preserve">
- установка водозаборных колонн и пожарных гидрантов, и строительство водонапорных башен; </w:t>
            </w:r>
            <w:r>
              <w:br/>
            </w:r>
            <w:r>
              <w:rPr>
                <w:rFonts w:ascii="Times New Roman"/>
                <w:b w:val="false"/>
                <w:i w:val="false"/>
                <w:color w:val="000000"/>
                <w:sz w:val="20"/>
              </w:rPr>
              <w:t xml:space="preserve">
в) сооружение шахтных колодцев в сельских населенных пунктах и резервуаров в двух населенных </w:t>
            </w:r>
            <w:r>
              <w:br/>
            </w:r>
            <w:r>
              <w:rPr>
                <w:rFonts w:ascii="Times New Roman"/>
                <w:b w:val="false"/>
                <w:i w:val="false"/>
                <w:color w:val="000000"/>
                <w:sz w:val="20"/>
              </w:rPr>
              <w:t xml:space="preserve">
пунктах близ города Аральска, восстановление колодцев. </w:t>
            </w:r>
            <w:r>
              <w:br/>
            </w:r>
            <w:r>
              <w:rPr>
                <w:rFonts w:ascii="Times New Roman"/>
                <w:b w:val="false"/>
                <w:i w:val="false"/>
                <w:color w:val="000000"/>
                <w:sz w:val="20"/>
              </w:rPr>
              <w:t xml:space="preserve">
2. Консульта- </w:t>
            </w:r>
            <w:r>
              <w:br/>
            </w:r>
            <w:r>
              <w:rPr>
                <w:rFonts w:ascii="Times New Roman"/>
                <w:b w:val="false"/>
                <w:i w:val="false"/>
                <w:color w:val="000000"/>
                <w:sz w:val="20"/>
              </w:rPr>
              <w:t xml:space="preserve">
ционные </w:t>
            </w:r>
            <w:r>
              <w:br/>
            </w:r>
            <w:r>
              <w:rPr>
                <w:rFonts w:ascii="Times New Roman"/>
                <w:b w:val="false"/>
                <w:i w:val="false"/>
                <w:color w:val="000000"/>
                <w:sz w:val="20"/>
              </w:rPr>
              <w:t xml:space="preserve">
технические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оплата услуг консультантов по контракту с </w:t>
            </w:r>
            <w:r>
              <w:br/>
            </w:r>
            <w:r>
              <w:rPr>
                <w:rFonts w:ascii="Times New Roman"/>
                <w:b w:val="false"/>
                <w:i w:val="false"/>
                <w:color w:val="000000"/>
                <w:sz w:val="20"/>
              </w:rPr>
              <w:t xml:space="preserve">
консультацион- </w:t>
            </w:r>
            <w:r>
              <w:br/>
            </w:r>
            <w:r>
              <w:rPr>
                <w:rFonts w:ascii="Times New Roman"/>
                <w:b w:val="false"/>
                <w:i w:val="false"/>
                <w:color w:val="000000"/>
                <w:sz w:val="20"/>
              </w:rPr>
              <w:t xml:space="preserve">
ной компанией для детального проектирования и надзора за </w:t>
            </w:r>
            <w:r>
              <w:br/>
            </w:r>
            <w:r>
              <w:rPr>
                <w:rFonts w:ascii="Times New Roman"/>
                <w:b w:val="false"/>
                <w:i w:val="false"/>
                <w:color w:val="000000"/>
                <w:sz w:val="20"/>
              </w:rPr>
              <w:t xml:space="preserve">
строительством. </w:t>
            </w:r>
            <w:r>
              <w:br/>
            </w:r>
            <w:r>
              <w:rPr>
                <w:rFonts w:ascii="Times New Roman"/>
                <w:b w:val="false"/>
                <w:i w:val="false"/>
                <w:color w:val="000000"/>
                <w:sz w:val="20"/>
              </w:rPr>
              <w:t xml:space="preserve">
3. Институцио- </w:t>
            </w:r>
            <w:r>
              <w:br/>
            </w:r>
            <w:r>
              <w:rPr>
                <w:rFonts w:ascii="Times New Roman"/>
                <w:b w:val="false"/>
                <w:i w:val="false"/>
                <w:color w:val="000000"/>
                <w:sz w:val="20"/>
              </w:rPr>
              <w:t xml:space="preserve">
нальная поддержка </w:t>
            </w:r>
            <w:r>
              <w:br/>
            </w:r>
            <w:r>
              <w:rPr>
                <w:rFonts w:ascii="Times New Roman"/>
                <w:b w:val="false"/>
                <w:i w:val="false"/>
                <w:color w:val="000000"/>
                <w:sz w:val="20"/>
              </w:rPr>
              <w:t xml:space="preserve">
- приобретение контрольно- </w:t>
            </w:r>
            <w:r>
              <w:br/>
            </w:r>
            <w:r>
              <w:rPr>
                <w:rFonts w:ascii="Times New Roman"/>
                <w:b w:val="false"/>
                <w:i w:val="false"/>
                <w:color w:val="000000"/>
                <w:sz w:val="20"/>
              </w:rPr>
              <w:t xml:space="preserve">
измерительного, </w:t>
            </w:r>
            <w:r>
              <w:br/>
            </w:r>
            <w:r>
              <w:rPr>
                <w:rFonts w:ascii="Times New Roman"/>
                <w:b w:val="false"/>
                <w:i w:val="false"/>
                <w:color w:val="000000"/>
                <w:sz w:val="20"/>
              </w:rPr>
              <w:t xml:space="preserve">
испытательного и контрольного </w:t>
            </w:r>
            <w:r>
              <w:br/>
            </w:r>
            <w:r>
              <w:rPr>
                <w:rFonts w:ascii="Times New Roman"/>
                <w:b w:val="false"/>
                <w:i w:val="false"/>
                <w:color w:val="000000"/>
                <w:sz w:val="20"/>
              </w:rPr>
              <w:t xml:space="preserve">
оборудования, спецтехники; обучение </w:t>
            </w:r>
            <w:r>
              <w:br/>
            </w:r>
            <w:r>
              <w:rPr>
                <w:rFonts w:ascii="Times New Roman"/>
                <w:b w:val="false"/>
                <w:i w:val="false"/>
                <w:color w:val="000000"/>
                <w:sz w:val="20"/>
              </w:rPr>
              <w:t xml:space="preserve">
персонала и наем экспертов для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содержания, управления </w:t>
            </w:r>
            <w:r>
              <w:br/>
            </w:r>
            <w:r>
              <w:rPr>
                <w:rFonts w:ascii="Times New Roman"/>
                <w:b w:val="false"/>
                <w:i w:val="false"/>
                <w:color w:val="000000"/>
                <w:sz w:val="20"/>
              </w:rPr>
              <w:t xml:space="preserve">
финансовой деятельностью и обнаружения </w:t>
            </w:r>
            <w:r>
              <w:br/>
            </w:r>
            <w:r>
              <w:rPr>
                <w:rFonts w:ascii="Times New Roman"/>
                <w:b w:val="false"/>
                <w:i w:val="false"/>
                <w:color w:val="000000"/>
                <w:sz w:val="20"/>
              </w:rPr>
              <w:t xml:space="preserve">
повреждений, приводящих к потере воды для </w:t>
            </w:r>
            <w:r>
              <w:br/>
            </w:r>
            <w:r>
              <w:rPr>
                <w:rFonts w:ascii="Times New Roman"/>
                <w:b w:val="false"/>
                <w:i w:val="false"/>
                <w:color w:val="000000"/>
                <w:sz w:val="20"/>
              </w:rPr>
              <w:t xml:space="preserve">
усовершенство- </w:t>
            </w:r>
            <w:r>
              <w:br/>
            </w:r>
            <w:r>
              <w:rPr>
                <w:rFonts w:ascii="Times New Roman"/>
                <w:b w:val="false"/>
                <w:i w:val="false"/>
                <w:color w:val="000000"/>
                <w:sz w:val="20"/>
              </w:rPr>
              <w:t xml:space="preserve">
вания работы Аральского </w:t>
            </w:r>
            <w:r>
              <w:br/>
            </w:r>
            <w:r>
              <w:rPr>
                <w:rFonts w:ascii="Times New Roman"/>
                <w:b w:val="false"/>
                <w:i w:val="false"/>
                <w:color w:val="000000"/>
                <w:sz w:val="20"/>
              </w:rPr>
              <w:t xml:space="preserve">
отделения Сельхозводо- </w:t>
            </w:r>
            <w:r>
              <w:br/>
            </w:r>
            <w:r>
              <w:rPr>
                <w:rFonts w:ascii="Times New Roman"/>
                <w:b w:val="false"/>
                <w:i w:val="false"/>
                <w:color w:val="000000"/>
                <w:sz w:val="20"/>
              </w:rPr>
              <w:t xml:space="preserve">
провода.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софинансирова- </w:t>
            </w:r>
            <w:r>
              <w:br/>
            </w:r>
            <w:r>
              <w:rPr>
                <w:rFonts w:ascii="Times New Roman"/>
                <w:b w:val="false"/>
                <w:i w:val="false"/>
                <w:color w:val="000000"/>
                <w:sz w:val="20"/>
              </w:rPr>
              <w:t xml:space="preserve">
ния внешних </w:t>
            </w:r>
            <w:r>
              <w:br/>
            </w:r>
            <w:r>
              <w:rPr>
                <w:rFonts w:ascii="Times New Roman"/>
                <w:b w:val="false"/>
                <w:i w:val="false"/>
                <w:color w:val="000000"/>
                <w:sz w:val="20"/>
              </w:rPr>
              <w:t xml:space="preserve">
займов из </w:t>
            </w:r>
            <w:r>
              <w:br/>
            </w:r>
            <w:r>
              <w:rPr>
                <w:rFonts w:ascii="Times New Roman"/>
                <w:b w:val="false"/>
                <w:i w:val="false"/>
                <w:color w:val="000000"/>
                <w:sz w:val="20"/>
              </w:rPr>
              <w:t xml:space="preserve">
республиканс- </w:t>
            </w:r>
            <w:r>
              <w:br/>
            </w:r>
            <w:r>
              <w:rPr>
                <w:rFonts w:ascii="Times New Roman"/>
                <w:b w:val="false"/>
                <w:i w:val="false"/>
                <w:color w:val="000000"/>
                <w:sz w:val="20"/>
              </w:rPr>
              <w:t xml:space="preserve">
кого бюджета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Оплата налогов по контракту на строительные работы; </w:t>
            </w:r>
            <w:r>
              <w:br/>
            </w:r>
            <w:r>
              <w:rPr>
                <w:rFonts w:ascii="Times New Roman"/>
                <w:b w:val="false"/>
                <w:i w:val="false"/>
                <w:color w:val="000000"/>
                <w:sz w:val="20"/>
              </w:rPr>
              <w:t xml:space="preserve">
б) Оплата части стоимости строительных работ; </w:t>
            </w:r>
            <w:r>
              <w:br/>
            </w:r>
            <w:r>
              <w:rPr>
                <w:rFonts w:ascii="Times New Roman"/>
                <w:b w:val="false"/>
                <w:i w:val="false"/>
                <w:color w:val="000000"/>
                <w:sz w:val="20"/>
              </w:rPr>
              <w:t xml:space="preserve">
в) Оплата налогов и пошлин по </w:t>
            </w:r>
            <w:r>
              <w:br/>
            </w:r>
            <w:r>
              <w:rPr>
                <w:rFonts w:ascii="Times New Roman"/>
                <w:b w:val="false"/>
                <w:i w:val="false"/>
                <w:color w:val="000000"/>
                <w:sz w:val="20"/>
              </w:rPr>
              <w:t xml:space="preserve">
приобретаемому </w:t>
            </w:r>
            <w:r>
              <w:br/>
            </w:r>
            <w:r>
              <w:rPr>
                <w:rFonts w:ascii="Times New Roman"/>
                <w:b w:val="false"/>
                <w:i w:val="false"/>
                <w:color w:val="000000"/>
                <w:sz w:val="20"/>
              </w:rPr>
              <w:t xml:space="preserve">
контрольно-изме- </w:t>
            </w:r>
            <w:r>
              <w:br/>
            </w:r>
            <w:r>
              <w:rPr>
                <w:rFonts w:ascii="Times New Roman"/>
                <w:b w:val="false"/>
                <w:i w:val="false"/>
                <w:color w:val="000000"/>
                <w:sz w:val="20"/>
              </w:rPr>
              <w:t xml:space="preserve">
рительному, </w:t>
            </w:r>
            <w:r>
              <w:br/>
            </w:r>
            <w:r>
              <w:rPr>
                <w:rFonts w:ascii="Times New Roman"/>
                <w:b w:val="false"/>
                <w:i w:val="false"/>
                <w:color w:val="000000"/>
                <w:sz w:val="20"/>
              </w:rPr>
              <w:t xml:space="preserve">
испытательному, контрольному </w:t>
            </w:r>
            <w:r>
              <w:br/>
            </w:r>
            <w:r>
              <w:rPr>
                <w:rFonts w:ascii="Times New Roman"/>
                <w:b w:val="false"/>
                <w:i w:val="false"/>
                <w:color w:val="000000"/>
                <w:sz w:val="20"/>
              </w:rPr>
              <w:t xml:space="preserve">
оборудованию, спецтехники; </w:t>
            </w:r>
            <w:r>
              <w:br/>
            </w:r>
            <w:r>
              <w:rPr>
                <w:rFonts w:ascii="Times New Roman"/>
                <w:b w:val="false"/>
                <w:i w:val="false"/>
                <w:color w:val="000000"/>
                <w:sz w:val="20"/>
              </w:rPr>
              <w:t xml:space="preserve">
г) Оплата объявлений о проведении конкурсов по закупу товаров, работ, услуг; </w:t>
            </w:r>
            <w:r>
              <w:br/>
            </w:r>
            <w:r>
              <w:rPr>
                <w:rFonts w:ascii="Times New Roman"/>
                <w:b w:val="false"/>
                <w:i w:val="false"/>
                <w:color w:val="000000"/>
                <w:sz w:val="20"/>
              </w:rPr>
              <w:t xml:space="preserve">
д) Оплата лицензионного сбора за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валютных </w:t>
            </w:r>
            <w:r>
              <w:br/>
            </w:r>
            <w:r>
              <w:rPr>
                <w:rFonts w:ascii="Times New Roman"/>
                <w:b w:val="false"/>
                <w:i w:val="false"/>
                <w:color w:val="000000"/>
                <w:sz w:val="20"/>
              </w:rPr>
              <w:t xml:space="preserve">
операций; </w:t>
            </w:r>
            <w:r>
              <w:br/>
            </w:r>
            <w:r>
              <w:rPr>
                <w:rFonts w:ascii="Times New Roman"/>
                <w:b w:val="false"/>
                <w:i w:val="false"/>
                <w:color w:val="000000"/>
                <w:sz w:val="20"/>
              </w:rPr>
              <w:t xml:space="preserve">
е) Оплата услуг </w:t>
            </w:r>
            <w:r>
              <w:br/>
            </w:r>
            <w:r>
              <w:rPr>
                <w:rFonts w:ascii="Times New Roman"/>
                <w:b w:val="false"/>
                <w:i w:val="false"/>
                <w:color w:val="000000"/>
                <w:sz w:val="20"/>
              </w:rPr>
              <w:t xml:space="preserve">
местных консультантов </w:t>
            </w:r>
            <w:r>
              <w:br/>
            </w:r>
            <w:r>
              <w:rPr>
                <w:rFonts w:ascii="Times New Roman"/>
                <w:b w:val="false"/>
                <w:i w:val="false"/>
                <w:color w:val="000000"/>
                <w:sz w:val="20"/>
              </w:rPr>
              <w:t xml:space="preserve">
по управлению </w:t>
            </w:r>
            <w:r>
              <w:br/>
            </w:r>
            <w:r>
              <w:rPr>
                <w:rFonts w:ascii="Times New Roman"/>
                <w:b w:val="false"/>
                <w:i w:val="false"/>
                <w:color w:val="000000"/>
                <w:sz w:val="20"/>
              </w:rPr>
              <w:t xml:space="preserve">
проектом в количестве 3 </w:t>
            </w:r>
            <w:r>
              <w:br/>
            </w:r>
            <w:r>
              <w:rPr>
                <w:rFonts w:ascii="Times New Roman"/>
                <w:b w:val="false"/>
                <w:i w:val="false"/>
                <w:color w:val="000000"/>
                <w:sz w:val="20"/>
              </w:rPr>
              <w:t xml:space="preserve">
человека, </w:t>
            </w:r>
            <w:r>
              <w:br/>
            </w:r>
            <w:r>
              <w:rPr>
                <w:rFonts w:ascii="Times New Roman"/>
                <w:b w:val="false"/>
                <w:i w:val="false"/>
                <w:color w:val="000000"/>
                <w:sz w:val="20"/>
              </w:rPr>
              <w:t xml:space="preserve">
включая оплату </w:t>
            </w:r>
            <w:r>
              <w:br/>
            </w:r>
            <w:r>
              <w:rPr>
                <w:rFonts w:ascii="Times New Roman"/>
                <w:b w:val="false"/>
                <w:i w:val="false"/>
                <w:color w:val="000000"/>
                <w:sz w:val="20"/>
              </w:rPr>
              <w:t xml:space="preserve">
операционных </w:t>
            </w:r>
            <w:r>
              <w:br/>
            </w:r>
            <w:r>
              <w:rPr>
                <w:rFonts w:ascii="Times New Roman"/>
                <w:b w:val="false"/>
                <w:i w:val="false"/>
                <w:color w:val="000000"/>
                <w:sz w:val="20"/>
              </w:rPr>
              <w:t xml:space="preserve">
расходов.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ресурсам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100% строительных работ по проекту водоснабжения и санитария населенных пунктов региона Аральского моря.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029 "Строительство и реконструкция системы водоснабжения"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4010320 тысяч тенге (четыре миллиарда десять миллионов триста двадцать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w:t>
      </w:r>
      <w:r>
        <w:br/>
      </w:r>
      <w:r>
        <w:rPr>
          <w:rFonts w:ascii="Times New Roman"/>
          <w:b w:val="false"/>
          <w:i w:val="false"/>
          <w:color w:val="000000"/>
          <w:sz w:val="28"/>
        </w:rPr>
        <w:t xml:space="preserve">
9 января 2004 года "О ратификации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"Водоснабжение сельских населенных пунктов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6 декабря 2004 года "О ратификации Соглашения о займе (Обычные операции) (Отраслевой проект водоснабжения и канализации сельских территорий) между Республикой Казахстан и Азиатским Банком Развития";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10 июля 2003 года "О Государственной программе развития сельских территорий на 2004-2010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октября 1998 года N 1089 "О проекте Закона Республики Казахстан "О ратификации Соглашения между Правительством Республики Казахстан и Правительством Федеративной Республики Германия о финансовом сотрудничестве";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января 2002 года N 71 "Об одобрении Концепции развития водного сектора экономики и водохозяйственной политики Республики Казахстан до 2010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23 января 2002 года N 93 "Об отраслевой программе "Питьевые воды" на 2002-2010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N 54 от 19 января 2004 года "О привлечении займа Азиатского Банка Развития для финансирования отраслевого проекта "Водоснабжение и канализация сельских территорий"; постановление Правительства Республики Казахстан от 13 февраля 2004 года "О ратификации Соглашения о займе между Правительством Республики Казахстан и Исламским Банком Развития для Проекта сельского водоснабжения Карагандинской области";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устойчивое обеспечение населения питьевой водой гарантированного качества и в необходимом количестве, улучшение условий жизни и здоровья населения в выбранных сельских населенных пунктах, путем обеспечения основными видами услуг водоснабжения и канализации. </w:t>
      </w:r>
      <w:r>
        <w:br/>
      </w:r>
      <w:r>
        <w:rPr>
          <w:rFonts w:ascii="Times New Roman"/>
          <w:b w:val="false"/>
          <w:i w:val="false"/>
          <w:color w:val="000000"/>
          <w:sz w:val="28"/>
        </w:rPr>
        <w:t xml:space="preserve">
      5. Задачи бюджетной программы: комплекс мероприятий, направленных на обеспечение населения питьевой водой гарантированного качества и в необходимом количестве, улучшение инфраструктуры сельских населенных пунктов, планирование, восстановление, реабилитация, строительство систем водоснабжения, оказание помощи центральным и местным исполнительным органам власти в предоставлении услуг инфраструктуры водоснабжения и канализации.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041"/>
        <w:gridCol w:w="999"/>
        <w:gridCol w:w="3183"/>
        <w:gridCol w:w="3659"/>
        <w:gridCol w:w="1256"/>
        <w:gridCol w:w="2735"/>
      </w:tblGrid>
      <w:tr>
        <w:trPr>
          <w:trHeight w:val="450" w:hRule="atLeast"/>
        </w:trPr>
        <w:tc>
          <w:tcPr>
            <w:tcW w:w="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3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029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и реконструкция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водоснабжения </w:t>
            </w:r>
          </w:p>
        </w:tc>
        <w:tc>
          <w:tcPr>
            <w:tcW w:w="3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3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внешних займов </w:t>
            </w:r>
          </w:p>
        </w:tc>
        <w:tc>
          <w:tcPr>
            <w:tcW w:w="3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проекту </w:t>
            </w:r>
            <w:r>
              <w:br/>
            </w:r>
            <w:r>
              <w:rPr>
                <w:rFonts w:ascii="Times New Roman"/>
                <w:b w:val="false"/>
                <w:i w:val="false"/>
                <w:color w:val="000000"/>
                <w:sz w:val="20"/>
              </w:rPr>
              <w:t xml:space="preserve">
"Сельское водоснабжение Карагандинской области": оплата услуг консультантов для осуществления проектирования и надзора за строительством;  строительно- </w:t>
            </w:r>
            <w:r>
              <w:br/>
            </w:r>
            <w:r>
              <w:rPr>
                <w:rFonts w:ascii="Times New Roman"/>
                <w:b w:val="false"/>
                <w:i w:val="false"/>
                <w:color w:val="000000"/>
                <w:sz w:val="20"/>
              </w:rPr>
              <w:t xml:space="preserve">
монтажные работы </w:t>
            </w:r>
            <w:r>
              <w:br/>
            </w:r>
            <w:r>
              <w:rPr>
                <w:rFonts w:ascii="Times New Roman"/>
                <w:b w:val="false"/>
                <w:i w:val="false"/>
                <w:color w:val="000000"/>
                <w:sz w:val="20"/>
              </w:rPr>
              <w:t xml:space="preserve">
по проекту. </w:t>
            </w:r>
          </w:p>
        </w:tc>
        <w:tc>
          <w:tcPr>
            <w:tcW w:w="1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водным ресурсам Министерства сельского хозяйства Республики Казахстан </w:t>
            </w:r>
          </w:p>
        </w:tc>
      </w:tr>
      <w:tr>
        <w:trPr>
          <w:trHeight w:val="450" w:hRule="atLeast"/>
        </w:trPr>
        <w:tc>
          <w:tcPr>
            <w:tcW w:w="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3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внутренних источников </w:t>
            </w:r>
          </w:p>
        </w:tc>
        <w:tc>
          <w:tcPr>
            <w:tcW w:w="3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инвестиционных проектов, направленных на строительство и реконструкцию </w:t>
            </w:r>
            <w:r>
              <w:br/>
            </w:r>
            <w:r>
              <w:rPr>
                <w:rFonts w:ascii="Times New Roman"/>
                <w:b w:val="false"/>
                <w:i w:val="false"/>
                <w:color w:val="000000"/>
                <w:sz w:val="20"/>
              </w:rPr>
              <w:t xml:space="preserve">
объектов питьевого водоснабжения по перечню согласно приложения 2 к постановлению Правительства Республики Казахстан от 8 декабря N 1289 "О реализации Закона Республики Казахстан "О республиканском бюджете на 2005 год" на мероприятия по строительству и реконструкции </w:t>
            </w:r>
            <w:r>
              <w:br/>
            </w:r>
            <w:r>
              <w:rPr>
                <w:rFonts w:ascii="Times New Roman"/>
                <w:b w:val="false"/>
                <w:i w:val="false"/>
                <w:color w:val="000000"/>
                <w:sz w:val="20"/>
              </w:rPr>
              <w:t xml:space="preserve">
объектов питьевого водоснабжения. Разработка и проведение государственной экспертизы технико- </w:t>
            </w:r>
            <w:r>
              <w:br/>
            </w:r>
            <w:r>
              <w:rPr>
                <w:rFonts w:ascii="Times New Roman"/>
                <w:b w:val="false"/>
                <w:i w:val="false"/>
                <w:color w:val="000000"/>
                <w:sz w:val="20"/>
              </w:rPr>
              <w:t xml:space="preserve">
экономического обоснования и проектно-сметной документации проектов по строительству и реконструкции </w:t>
            </w:r>
            <w:r>
              <w:br/>
            </w:r>
            <w:r>
              <w:rPr>
                <w:rFonts w:ascii="Times New Roman"/>
                <w:b w:val="false"/>
                <w:i w:val="false"/>
                <w:color w:val="000000"/>
                <w:sz w:val="20"/>
              </w:rPr>
              <w:t xml:space="preserve">
объектов питьевого </w:t>
            </w:r>
            <w:r>
              <w:br/>
            </w:r>
            <w:r>
              <w:rPr>
                <w:rFonts w:ascii="Times New Roman"/>
                <w:b w:val="false"/>
                <w:i w:val="false"/>
                <w:color w:val="000000"/>
                <w:sz w:val="20"/>
              </w:rPr>
              <w:t xml:space="preserve">
водоснабжения. </w:t>
            </w:r>
          </w:p>
        </w:tc>
        <w:tc>
          <w:tcPr>
            <w:tcW w:w="1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ресурсам </w:t>
            </w:r>
            <w:r>
              <w:br/>
            </w:r>
            <w:r>
              <w:rPr>
                <w:rFonts w:ascii="Times New Roman"/>
                <w:b w:val="false"/>
                <w:i w:val="false"/>
                <w:color w:val="000000"/>
                <w:sz w:val="20"/>
              </w:rPr>
              <w:t xml:space="preserve">
Министерствасельского хозяйства Республики Казахстан </w:t>
            </w:r>
          </w:p>
        </w:tc>
      </w:tr>
      <w:tr>
        <w:trPr>
          <w:trHeight w:val="450" w:hRule="atLeast"/>
        </w:trPr>
        <w:tc>
          <w:tcPr>
            <w:tcW w:w="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3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софинан- </w:t>
            </w:r>
            <w:r>
              <w:br/>
            </w:r>
            <w:r>
              <w:rPr>
                <w:rFonts w:ascii="Times New Roman"/>
                <w:b w:val="false"/>
                <w:i w:val="false"/>
                <w:color w:val="000000"/>
                <w:sz w:val="20"/>
              </w:rPr>
              <w:t xml:space="preserve">
сирования </w:t>
            </w:r>
            <w:r>
              <w:br/>
            </w:r>
            <w:r>
              <w:rPr>
                <w:rFonts w:ascii="Times New Roman"/>
                <w:b w:val="false"/>
                <w:i w:val="false"/>
                <w:color w:val="000000"/>
                <w:sz w:val="20"/>
              </w:rPr>
              <w:t xml:space="preserve">
гранта из </w:t>
            </w:r>
            <w:r>
              <w:br/>
            </w:r>
            <w:r>
              <w:rPr>
                <w:rFonts w:ascii="Times New Roman"/>
                <w:b w:val="false"/>
                <w:i w:val="false"/>
                <w:color w:val="000000"/>
                <w:sz w:val="20"/>
              </w:rPr>
              <w:t xml:space="preserve">
республиканс- </w:t>
            </w:r>
            <w:r>
              <w:br/>
            </w:r>
            <w:r>
              <w:rPr>
                <w:rFonts w:ascii="Times New Roman"/>
                <w:b w:val="false"/>
                <w:i w:val="false"/>
                <w:color w:val="000000"/>
                <w:sz w:val="20"/>
              </w:rPr>
              <w:t xml:space="preserve">
кого бюджета </w:t>
            </w:r>
          </w:p>
        </w:tc>
        <w:tc>
          <w:tcPr>
            <w:tcW w:w="3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проекту "Водоснабжение Казалинска </w:t>
            </w:r>
            <w:r>
              <w:br/>
            </w:r>
            <w:r>
              <w:rPr>
                <w:rFonts w:ascii="Times New Roman"/>
                <w:b w:val="false"/>
                <w:i w:val="false"/>
                <w:color w:val="000000"/>
                <w:sz w:val="20"/>
              </w:rPr>
              <w:t xml:space="preserve">
(Новоказалин- </w:t>
            </w:r>
            <w:r>
              <w:br/>
            </w:r>
            <w:r>
              <w:rPr>
                <w:rFonts w:ascii="Times New Roman"/>
                <w:b w:val="false"/>
                <w:i w:val="false"/>
                <w:color w:val="000000"/>
                <w:sz w:val="20"/>
              </w:rPr>
              <w:t xml:space="preserve">
ска)": </w:t>
            </w:r>
            <w:r>
              <w:br/>
            </w:r>
            <w:r>
              <w:rPr>
                <w:rFonts w:ascii="Times New Roman"/>
                <w:b w:val="false"/>
                <w:i w:val="false"/>
                <w:color w:val="000000"/>
                <w:sz w:val="20"/>
              </w:rPr>
              <w:t xml:space="preserve">
оплата услуг по получению разрешения на </w:t>
            </w:r>
            <w:r>
              <w:br/>
            </w:r>
            <w:r>
              <w:rPr>
                <w:rFonts w:ascii="Times New Roman"/>
                <w:b w:val="false"/>
                <w:i w:val="false"/>
                <w:color w:val="000000"/>
                <w:sz w:val="20"/>
              </w:rPr>
              <w:t xml:space="preserve">
отвод земель; </w:t>
            </w:r>
            <w:r>
              <w:br/>
            </w:r>
            <w:r>
              <w:rPr>
                <w:rFonts w:ascii="Times New Roman"/>
                <w:b w:val="false"/>
                <w:i w:val="false"/>
                <w:color w:val="000000"/>
                <w:sz w:val="20"/>
              </w:rPr>
              <w:t xml:space="preserve">
оплата налогов и пошлин к контракту на </w:t>
            </w:r>
            <w:r>
              <w:br/>
            </w:r>
            <w:r>
              <w:rPr>
                <w:rFonts w:ascii="Times New Roman"/>
                <w:b w:val="false"/>
                <w:i w:val="false"/>
                <w:color w:val="000000"/>
                <w:sz w:val="20"/>
              </w:rPr>
              <w:t xml:space="preserve">
строительные работы; оплата 10 % стоимости строительных работ и эксплуатационной поддержки. </w:t>
            </w:r>
            <w:r>
              <w:br/>
            </w:r>
            <w:r>
              <w:rPr>
                <w:rFonts w:ascii="Times New Roman"/>
                <w:b w:val="false"/>
                <w:i w:val="false"/>
                <w:color w:val="000000"/>
                <w:sz w:val="20"/>
              </w:rPr>
              <w:t xml:space="preserve">
По проекту "Водоснабжение сельских </w:t>
            </w:r>
            <w:r>
              <w:br/>
            </w:r>
            <w:r>
              <w:rPr>
                <w:rFonts w:ascii="Times New Roman"/>
                <w:b w:val="false"/>
                <w:i w:val="false"/>
                <w:color w:val="000000"/>
                <w:sz w:val="20"/>
              </w:rPr>
              <w:t xml:space="preserve">
населенных пунктов в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выплата комиссионных за банковские услуги Банку Токио-Митсубиси; </w:t>
            </w:r>
            <w:r>
              <w:br/>
            </w:r>
            <w:r>
              <w:rPr>
                <w:rFonts w:ascii="Times New Roman"/>
                <w:b w:val="false"/>
                <w:i w:val="false"/>
                <w:color w:val="000000"/>
                <w:sz w:val="20"/>
              </w:rPr>
              <w:t xml:space="preserve">
проведение изыскательских работ, разработка проектно-сметной документации, </w:t>
            </w:r>
            <w:r>
              <w:br/>
            </w:r>
            <w:r>
              <w:rPr>
                <w:rFonts w:ascii="Times New Roman"/>
                <w:b w:val="false"/>
                <w:i w:val="false"/>
                <w:color w:val="000000"/>
                <w:sz w:val="20"/>
              </w:rPr>
              <w:t xml:space="preserve">
проведение государственной экспертизы </w:t>
            </w:r>
            <w:r>
              <w:br/>
            </w:r>
            <w:r>
              <w:rPr>
                <w:rFonts w:ascii="Times New Roman"/>
                <w:b w:val="false"/>
                <w:i w:val="false"/>
                <w:color w:val="000000"/>
                <w:sz w:val="20"/>
              </w:rPr>
              <w:t xml:space="preserve">
проекта, строительно-монтажные работы по проекту в с. Остоган района Шал акын Северо-Казахстанской области. </w:t>
            </w:r>
          </w:p>
        </w:tc>
        <w:tc>
          <w:tcPr>
            <w:tcW w:w="1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ресурсам Министерства сельского хозяйства Республики Казахстан </w:t>
            </w:r>
          </w:p>
        </w:tc>
      </w:tr>
      <w:tr>
        <w:trPr>
          <w:trHeight w:val="450" w:hRule="atLeast"/>
        </w:trPr>
        <w:tc>
          <w:tcPr>
            <w:tcW w:w="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3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софинан- </w:t>
            </w:r>
            <w:r>
              <w:br/>
            </w:r>
            <w:r>
              <w:rPr>
                <w:rFonts w:ascii="Times New Roman"/>
                <w:b w:val="false"/>
                <w:i w:val="false"/>
                <w:color w:val="000000"/>
                <w:sz w:val="20"/>
              </w:rPr>
              <w:t xml:space="preserve">
сирования </w:t>
            </w:r>
            <w:r>
              <w:br/>
            </w:r>
            <w:r>
              <w:rPr>
                <w:rFonts w:ascii="Times New Roman"/>
                <w:b w:val="false"/>
                <w:i w:val="false"/>
                <w:color w:val="000000"/>
                <w:sz w:val="20"/>
              </w:rPr>
              <w:t xml:space="preserve">
внешних займов </w:t>
            </w:r>
            <w:r>
              <w:br/>
            </w:r>
            <w:r>
              <w:rPr>
                <w:rFonts w:ascii="Times New Roman"/>
                <w:b w:val="false"/>
                <w:i w:val="false"/>
                <w:color w:val="000000"/>
                <w:sz w:val="20"/>
              </w:rPr>
              <w:t xml:space="preserve">
из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c>
          <w:tcPr>
            <w:tcW w:w="3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проекту "Развитие водоснабжение и </w:t>
            </w:r>
            <w:r>
              <w:br/>
            </w:r>
            <w:r>
              <w:rPr>
                <w:rFonts w:ascii="Times New Roman"/>
                <w:b w:val="false"/>
                <w:i w:val="false"/>
                <w:color w:val="000000"/>
                <w:sz w:val="20"/>
              </w:rPr>
              <w:t xml:space="preserve">
канализация сельских территорий": </w:t>
            </w:r>
            <w:r>
              <w:br/>
            </w:r>
            <w:r>
              <w:rPr>
                <w:rFonts w:ascii="Times New Roman"/>
                <w:b w:val="false"/>
                <w:i w:val="false"/>
                <w:color w:val="000000"/>
                <w:sz w:val="20"/>
              </w:rPr>
              <w:t xml:space="preserve">
оплата услуг иностранной консалтинговой </w:t>
            </w:r>
            <w:r>
              <w:br/>
            </w:r>
            <w:r>
              <w:rPr>
                <w:rFonts w:ascii="Times New Roman"/>
                <w:b w:val="false"/>
                <w:i w:val="false"/>
                <w:color w:val="000000"/>
                <w:sz w:val="20"/>
              </w:rPr>
              <w:t xml:space="preserve">
компании; </w:t>
            </w:r>
            <w:r>
              <w:br/>
            </w:r>
            <w:r>
              <w:rPr>
                <w:rFonts w:ascii="Times New Roman"/>
                <w:b w:val="false"/>
                <w:i w:val="false"/>
                <w:color w:val="000000"/>
                <w:sz w:val="20"/>
              </w:rPr>
              <w:t xml:space="preserve">
оплата услуг местных консультантов </w:t>
            </w:r>
            <w:r>
              <w:br/>
            </w:r>
            <w:r>
              <w:rPr>
                <w:rFonts w:ascii="Times New Roman"/>
                <w:b w:val="false"/>
                <w:i w:val="false"/>
                <w:color w:val="000000"/>
                <w:sz w:val="20"/>
              </w:rPr>
              <w:t xml:space="preserve">
центральной группы управлением проектом, </w:t>
            </w:r>
            <w:r>
              <w:br/>
            </w:r>
            <w:r>
              <w:rPr>
                <w:rFonts w:ascii="Times New Roman"/>
                <w:b w:val="false"/>
                <w:i w:val="false"/>
                <w:color w:val="000000"/>
                <w:sz w:val="20"/>
              </w:rPr>
              <w:t xml:space="preserve">
включая оплату операционных расходов; </w:t>
            </w:r>
            <w:r>
              <w:br/>
            </w:r>
            <w:r>
              <w:rPr>
                <w:rFonts w:ascii="Times New Roman"/>
                <w:b w:val="false"/>
                <w:i w:val="false"/>
                <w:color w:val="000000"/>
                <w:sz w:val="20"/>
              </w:rPr>
              <w:t xml:space="preserve">
оплата услуг местных консультантов трех областных групп управления проектом, включая оплату операционных расходов; </w:t>
            </w:r>
            <w:r>
              <w:br/>
            </w:r>
            <w:r>
              <w:rPr>
                <w:rFonts w:ascii="Times New Roman"/>
                <w:b w:val="false"/>
                <w:i w:val="false"/>
                <w:color w:val="000000"/>
                <w:sz w:val="20"/>
              </w:rPr>
              <w:t xml:space="preserve">
программа санитарно- </w:t>
            </w:r>
            <w:r>
              <w:br/>
            </w:r>
            <w:r>
              <w:rPr>
                <w:rFonts w:ascii="Times New Roman"/>
                <w:b w:val="false"/>
                <w:i w:val="false"/>
                <w:color w:val="000000"/>
                <w:sz w:val="20"/>
              </w:rPr>
              <w:t xml:space="preserve">
гигиенического </w:t>
            </w:r>
            <w:r>
              <w:br/>
            </w:r>
            <w:r>
              <w:rPr>
                <w:rFonts w:ascii="Times New Roman"/>
                <w:b w:val="false"/>
                <w:i w:val="false"/>
                <w:color w:val="000000"/>
                <w:sz w:val="20"/>
              </w:rPr>
              <w:t xml:space="preserve">
просвещения; </w:t>
            </w:r>
            <w:r>
              <w:br/>
            </w:r>
            <w:r>
              <w:rPr>
                <w:rFonts w:ascii="Times New Roman"/>
                <w:b w:val="false"/>
                <w:i w:val="false"/>
                <w:color w:val="000000"/>
                <w:sz w:val="20"/>
              </w:rPr>
              <w:t xml:space="preserve">
программа институциональ- </w:t>
            </w:r>
            <w:r>
              <w:br/>
            </w:r>
            <w:r>
              <w:rPr>
                <w:rFonts w:ascii="Times New Roman"/>
                <w:b w:val="false"/>
                <w:i w:val="false"/>
                <w:color w:val="000000"/>
                <w:sz w:val="20"/>
              </w:rPr>
              <w:t xml:space="preserve">
ного развития; </w:t>
            </w:r>
            <w:r>
              <w:br/>
            </w:r>
            <w:r>
              <w:rPr>
                <w:rFonts w:ascii="Times New Roman"/>
                <w:b w:val="false"/>
                <w:i w:val="false"/>
                <w:color w:val="000000"/>
                <w:sz w:val="20"/>
              </w:rPr>
              <w:t xml:space="preserve">
разовое комиссионное вознаграждение в размере </w:t>
            </w:r>
            <w:r>
              <w:br/>
            </w:r>
            <w:r>
              <w:rPr>
                <w:rFonts w:ascii="Times New Roman"/>
                <w:b w:val="false"/>
                <w:i w:val="false"/>
                <w:color w:val="000000"/>
                <w:sz w:val="20"/>
              </w:rPr>
              <w:t xml:space="preserve">
0,5 % от суммы займа. </w:t>
            </w:r>
            <w:r>
              <w:br/>
            </w:r>
            <w:r>
              <w:rPr>
                <w:rFonts w:ascii="Times New Roman"/>
                <w:b w:val="false"/>
                <w:i w:val="false"/>
                <w:color w:val="000000"/>
                <w:sz w:val="20"/>
              </w:rPr>
              <w:t xml:space="preserve">
По проекту "Сельское водоснабжение </w:t>
            </w:r>
            <w:r>
              <w:br/>
            </w:r>
            <w:r>
              <w:rPr>
                <w:rFonts w:ascii="Times New Roman"/>
                <w:b w:val="false"/>
                <w:i w:val="false"/>
                <w:color w:val="000000"/>
                <w:sz w:val="20"/>
              </w:rPr>
              <w:t xml:space="preserve">
Карагандинской области": </w:t>
            </w:r>
            <w:r>
              <w:br/>
            </w:r>
            <w:r>
              <w:rPr>
                <w:rFonts w:ascii="Times New Roman"/>
                <w:b w:val="false"/>
                <w:i w:val="false"/>
                <w:color w:val="000000"/>
                <w:sz w:val="20"/>
              </w:rPr>
              <w:t xml:space="preserve">
оплата услуг местных консультантов для реализации проекта в количестве 5 человек, </w:t>
            </w:r>
            <w:r>
              <w:br/>
            </w:r>
            <w:r>
              <w:rPr>
                <w:rFonts w:ascii="Times New Roman"/>
                <w:b w:val="false"/>
                <w:i w:val="false"/>
                <w:color w:val="000000"/>
                <w:sz w:val="20"/>
              </w:rPr>
              <w:t xml:space="preserve">
включая оплату операционных расходов; </w:t>
            </w:r>
            <w:r>
              <w:br/>
            </w:r>
            <w:r>
              <w:rPr>
                <w:rFonts w:ascii="Times New Roman"/>
                <w:b w:val="false"/>
                <w:i w:val="false"/>
                <w:color w:val="000000"/>
                <w:sz w:val="20"/>
              </w:rPr>
              <w:t xml:space="preserve">
оплата услуг консультантов для осуществления проектирования и надзора за </w:t>
            </w:r>
            <w:r>
              <w:br/>
            </w:r>
            <w:r>
              <w:rPr>
                <w:rFonts w:ascii="Times New Roman"/>
                <w:b w:val="false"/>
                <w:i w:val="false"/>
                <w:color w:val="000000"/>
                <w:sz w:val="20"/>
              </w:rPr>
              <w:t xml:space="preserve">
строительством; </w:t>
            </w:r>
            <w:r>
              <w:br/>
            </w:r>
            <w:r>
              <w:rPr>
                <w:rFonts w:ascii="Times New Roman"/>
                <w:b w:val="false"/>
                <w:i w:val="false"/>
                <w:color w:val="000000"/>
                <w:sz w:val="20"/>
              </w:rPr>
              <w:t xml:space="preserve">
оплата налогов и других обязательных </w:t>
            </w:r>
            <w:r>
              <w:br/>
            </w:r>
            <w:r>
              <w:rPr>
                <w:rFonts w:ascii="Times New Roman"/>
                <w:b w:val="false"/>
                <w:i w:val="false"/>
                <w:color w:val="000000"/>
                <w:sz w:val="20"/>
              </w:rPr>
              <w:t xml:space="preserve">
платежей в бюджет по контрактам на услуги </w:t>
            </w:r>
            <w:r>
              <w:br/>
            </w:r>
            <w:r>
              <w:rPr>
                <w:rFonts w:ascii="Times New Roman"/>
                <w:b w:val="false"/>
                <w:i w:val="false"/>
                <w:color w:val="000000"/>
                <w:sz w:val="20"/>
              </w:rPr>
              <w:t xml:space="preserve">
консультантов; </w:t>
            </w:r>
            <w:r>
              <w:br/>
            </w:r>
            <w:r>
              <w:rPr>
                <w:rFonts w:ascii="Times New Roman"/>
                <w:b w:val="false"/>
                <w:i w:val="false"/>
                <w:color w:val="000000"/>
                <w:sz w:val="20"/>
              </w:rPr>
              <w:t xml:space="preserve">
строительно- </w:t>
            </w:r>
            <w:r>
              <w:br/>
            </w:r>
            <w:r>
              <w:rPr>
                <w:rFonts w:ascii="Times New Roman"/>
                <w:b w:val="false"/>
                <w:i w:val="false"/>
                <w:color w:val="000000"/>
                <w:sz w:val="20"/>
              </w:rPr>
              <w:t xml:space="preserve">
монтажные работы по проекту; </w:t>
            </w:r>
            <w:r>
              <w:br/>
            </w:r>
            <w:r>
              <w:rPr>
                <w:rFonts w:ascii="Times New Roman"/>
                <w:b w:val="false"/>
                <w:i w:val="false"/>
                <w:color w:val="000000"/>
                <w:sz w:val="20"/>
              </w:rPr>
              <w:t xml:space="preserve">
оплата налогов и других обязательных </w:t>
            </w:r>
            <w:r>
              <w:br/>
            </w:r>
            <w:r>
              <w:rPr>
                <w:rFonts w:ascii="Times New Roman"/>
                <w:b w:val="false"/>
                <w:i w:val="false"/>
                <w:color w:val="000000"/>
                <w:sz w:val="20"/>
              </w:rPr>
              <w:t xml:space="preserve">
платежей в бюджет по контрактам на </w:t>
            </w:r>
            <w:r>
              <w:br/>
            </w:r>
            <w:r>
              <w:rPr>
                <w:rFonts w:ascii="Times New Roman"/>
                <w:b w:val="false"/>
                <w:i w:val="false"/>
                <w:color w:val="000000"/>
                <w:sz w:val="20"/>
              </w:rPr>
              <w:t xml:space="preserve">
строительные работы. </w:t>
            </w:r>
          </w:p>
        </w:tc>
        <w:tc>
          <w:tcPr>
            <w:tcW w:w="1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ресурсам Министерства сельского хозяйства Республики Казахстан </w:t>
            </w:r>
          </w:p>
        </w:tc>
      </w:tr>
      <w:tr>
        <w:trPr>
          <w:trHeight w:val="450" w:hRule="atLeast"/>
        </w:trPr>
        <w:tc>
          <w:tcPr>
            <w:tcW w:w="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3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за </w:t>
            </w:r>
            <w:r>
              <w:br/>
            </w:r>
            <w:r>
              <w:rPr>
                <w:rFonts w:ascii="Times New Roman"/>
                <w:b w:val="false"/>
                <w:i w:val="false"/>
                <w:color w:val="000000"/>
                <w:sz w:val="20"/>
              </w:rPr>
              <w:t xml:space="preserve">
счет гранта </w:t>
            </w:r>
          </w:p>
        </w:tc>
        <w:tc>
          <w:tcPr>
            <w:tcW w:w="3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проекту "Водоснабжение Казалинска </w:t>
            </w:r>
            <w:r>
              <w:br/>
            </w:r>
            <w:r>
              <w:rPr>
                <w:rFonts w:ascii="Times New Roman"/>
                <w:b w:val="false"/>
                <w:i w:val="false"/>
                <w:color w:val="000000"/>
                <w:sz w:val="20"/>
              </w:rPr>
              <w:t xml:space="preserve">
(Новоказалин- </w:t>
            </w:r>
            <w:r>
              <w:br/>
            </w:r>
            <w:r>
              <w:rPr>
                <w:rFonts w:ascii="Times New Roman"/>
                <w:b w:val="false"/>
                <w:i w:val="false"/>
                <w:color w:val="000000"/>
                <w:sz w:val="20"/>
              </w:rPr>
              <w:t xml:space="preserve">
ска)": </w:t>
            </w:r>
            <w:r>
              <w:br/>
            </w:r>
            <w:r>
              <w:rPr>
                <w:rFonts w:ascii="Times New Roman"/>
                <w:b w:val="false"/>
                <w:i w:val="false"/>
                <w:color w:val="000000"/>
                <w:sz w:val="20"/>
              </w:rPr>
              <w:t xml:space="preserve">
проведение реконструкции системы водо- </w:t>
            </w:r>
            <w:r>
              <w:br/>
            </w:r>
            <w:r>
              <w:rPr>
                <w:rFonts w:ascii="Times New Roman"/>
                <w:b w:val="false"/>
                <w:i w:val="false"/>
                <w:color w:val="000000"/>
                <w:sz w:val="20"/>
              </w:rPr>
              <w:t xml:space="preserve">
снабжения городов Казалинск/ </w:t>
            </w:r>
            <w:r>
              <w:br/>
            </w:r>
            <w:r>
              <w:rPr>
                <w:rFonts w:ascii="Times New Roman"/>
                <w:b w:val="false"/>
                <w:i w:val="false"/>
                <w:color w:val="000000"/>
                <w:sz w:val="20"/>
              </w:rPr>
              <w:t xml:space="preserve">
Новоказалинск,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очистной станции; </w:t>
            </w:r>
            <w:r>
              <w:br/>
            </w:r>
            <w:r>
              <w:rPr>
                <w:rFonts w:ascii="Times New Roman"/>
                <w:b w:val="false"/>
                <w:i w:val="false"/>
                <w:color w:val="000000"/>
                <w:sz w:val="20"/>
              </w:rPr>
              <w:t xml:space="preserve">
подающего </w:t>
            </w:r>
            <w:r>
              <w:br/>
            </w:r>
            <w:r>
              <w:rPr>
                <w:rFonts w:ascii="Times New Roman"/>
                <w:b w:val="false"/>
                <w:i w:val="false"/>
                <w:color w:val="000000"/>
                <w:sz w:val="20"/>
              </w:rPr>
              <w:t xml:space="preserve">
трубопровода </w:t>
            </w:r>
            <w:r>
              <w:br/>
            </w:r>
            <w:r>
              <w:rPr>
                <w:rFonts w:ascii="Times New Roman"/>
                <w:b w:val="false"/>
                <w:i w:val="false"/>
                <w:color w:val="000000"/>
                <w:sz w:val="20"/>
              </w:rPr>
              <w:t xml:space="preserve">
ОС - НС 7 - </w:t>
            </w:r>
            <w:r>
              <w:br/>
            </w:r>
            <w:r>
              <w:rPr>
                <w:rFonts w:ascii="Times New Roman"/>
                <w:b w:val="false"/>
                <w:i w:val="false"/>
                <w:color w:val="000000"/>
                <w:sz w:val="20"/>
              </w:rPr>
              <w:t xml:space="preserve">
Новоказалинск; </w:t>
            </w:r>
            <w:r>
              <w:br/>
            </w:r>
            <w:r>
              <w:rPr>
                <w:rFonts w:ascii="Times New Roman"/>
                <w:b w:val="false"/>
                <w:i w:val="false"/>
                <w:color w:val="000000"/>
                <w:sz w:val="20"/>
              </w:rPr>
              <w:t xml:space="preserve">
насосной станции; </w:t>
            </w:r>
            <w:r>
              <w:br/>
            </w:r>
            <w:r>
              <w:rPr>
                <w:rFonts w:ascii="Times New Roman"/>
                <w:b w:val="false"/>
                <w:i w:val="false"/>
                <w:color w:val="000000"/>
                <w:sz w:val="20"/>
              </w:rPr>
              <w:t xml:space="preserve">
распределитель- </w:t>
            </w:r>
            <w:r>
              <w:br/>
            </w:r>
            <w:r>
              <w:rPr>
                <w:rFonts w:ascii="Times New Roman"/>
                <w:b w:val="false"/>
                <w:i w:val="false"/>
                <w:color w:val="000000"/>
                <w:sz w:val="20"/>
              </w:rPr>
              <w:t xml:space="preserve">
ной сети Новоказалинска; </w:t>
            </w:r>
            <w:r>
              <w:br/>
            </w:r>
            <w:r>
              <w:rPr>
                <w:rFonts w:ascii="Times New Roman"/>
                <w:b w:val="false"/>
                <w:i w:val="false"/>
                <w:color w:val="000000"/>
                <w:sz w:val="20"/>
              </w:rPr>
              <w:t xml:space="preserve">
распределитель- </w:t>
            </w:r>
            <w:r>
              <w:br/>
            </w:r>
            <w:r>
              <w:rPr>
                <w:rFonts w:ascii="Times New Roman"/>
                <w:b w:val="false"/>
                <w:i w:val="false"/>
                <w:color w:val="000000"/>
                <w:sz w:val="20"/>
              </w:rPr>
              <w:t xml:space="preserve">
ной сети Казалинска. </w:t>
            </w:r>
            <w:r>
              <w:br/>
            </w:r>
            <w:r>
              <w:rPr>
                <w:rFonts w:ascii="Times New Roman"/>
                <w:b w:val="false"/>
                <w:i w:val="false"/>
                <w:color w:val="000000"/>
                <w:sz w:val="20"/>
              </w:rPr>
              <w:t xml:space="preserve">
Поставка материалов. </w:t>
            </w:r>
            <w:r>
              <w:br/>
            </w:r>
            <w:r>
              <w:rPr>
                <w:rFonts w:ascii="Times New Roman"/>
                <w:b w:val="false"/>
                <w:i w:val="false"/>
                <w:color w:val="000000"/>
                <w:sz w:val="20"/>
              </w:rPr>
              <w:t xml:space="preserve">
Оснащение стройплощадки и общие затраты. </w:t>
            </w:r>
            <w:r>
              <w:br/>
            </w:r>
            <w:r>
              <w:rPr>
                <w:rFonts w:ascii="Times New Roman"/>
                <w:b w:val="false"/>
                <w:i w:val="false"/>
                <w:color w:val="000000"/>
                <w:sz w:val="20"/>
              </w:rPr>
              <w:t xml:space="preserve">
Эксплуатацион- </w:t>
            </w:r>
            <w:r>
              <w:br/>
            </w:r>
            <w:r>
              <w:rPr>
                <w:rFonts w:ascii="Times New Roman"/>
                <w:b w:val="false"/>
                <w:i w:val="false"/>
                <w:color w:val="000000"/>
                <w:sz w:val="20"/>
              </w:rPr>
              <w:t xml:space="preserve">
ная поддержка. </w:t>
            </w:r>
          </w:p>
        </w:tc>
        <w:tc>
          <w:tcPr>
            <w:tcW w:w="1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ресурсам Министерства сельского хозяйства Республики Казахстан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 постановлением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населения питьевой водой в необходимом количестве, улучшение условий жизни и здоровья населения в выбранных сельских населенных пунктах, в особенности, бедных слоев населения путем обеспечения основными видами услуг водоснабжения и канализации в соответствии с технико-экономическим обоснованием проекта, прошедшим государственную экспертизу.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xml:space="preserve">  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031 "Реконструкция гидротехнических сооружений"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1252026 тысяч тенге (один миллиард двести пятьдесят два миллиона двадцать шесть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января 2002 года N 71 "Об одобрении "Концепции развития водного сектора экономики и водохозяйственной политики Республики Казахстан до 2010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декабря 2004 года N 1289 "О реализации Закона Республики Казахстан "О республиканском бюджете на 2005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предупреждение угрозы возникновения чрезвычайных ситуаций на гидротехнических сооружениях, развитие эффективной системы сельскохозяйственного водопользования и структур по эксплуатации ирригационных сооружений. </w:t>
      </w:r>
      <w:r>
        <w:br/>
      </w:r>
      <w:r>
        <w:rPr>
          <w:rFonts w:ascii="Times New Roman"/>
          <w:b w:val="false"/>
          <w:i w:val="false"/>
          <w:color w:val="000000"/>
          <w:sz w:val="28"/>
        </w:rPr>
        <w:t xml:space="preserve">
      5. Задачи бюджетной программы: выполнение комплекса мероприятий по реконструкции гидротехнических сооружений.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гидротехничес- </w:t>
            </w:r>
            <w:r>
              <w:br/>
            </w:r>
            <w:r>
              <w:rPr>
                <w:rFonts w:ascii="Times New Roman"/>
                <w:b w:val="false"/>
                <w:i w:val="false"/>
                <w:color w:val="000000"/>
                <w:sz w:val="20"/>
              </w:rPr>
              <w:t xml:space="preserve">
ких </w:t>
            </w:r>
            <w:r>
              <w:br/>
            </w:r>
            <w:r>
              <w:rPr>
                <w:rFonts w:ascii="Times New Roman"/>
                <w:b w:val="false"/>
                <w:i w:val="false"/>
                <w:color w:val="000000"/>
                <w:sz w:val="20"/>
              </w:rPr>
              <w:t xml:space="preserve">
сооружений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инвестиционных проектов, </w:t>
            </w:r>
            <w:r>
              <w:br/>
            </w:r>
            <w:r>
              <w:rPr>
                <w:rFonts w:ascii="Times New Roman"/>
                <w:b w:val="false"/>
                <w:i w:val="false"/>
                <w:color w:val="000000"/>
                <w:sz w:val="20"/>
              </w:rPr>
              <w:t xml:space="preserve">
направленных на </w:t>
            </w:r>
            <w:r>
              <w:br/>
            </w:r>
            <w:r>
              <w:rPr>
                <w:rFonts w:ascii="Times New Roman"/>
                <w:b w:val="false"/>
                <w:i w:val="false"/>
                <w:color w:val="000000"/>
                <w:sz w:val="20"/>
              </w:rPr>
              <w:t xml:space="preserve">
реконструкцию </w:t>
            </w:r>
            <w:r>
              <w:br/>
            </w:r>
            <w:r>
              <w:rPr>
                <w:rFonts w:ascii="Times New Roman"/>
                <w:b w:val="false"/>
                <w:i w:val="false"/>
                <w:color w:val="000000"/>
                <w:sz w:val="20"/>
              </w:rPr>
              <w:t xml:space="preserve">
гидротехническихсооружений по перечню и в пределах сумм, согласно приложения 2, к постановлению Правительства Республики </w:t>
            </w:r>
            <w:r>
              <w:br/>
            </w:r>
            <w:r>
              <w:rPr>
                <w:rFonts w:ascii="Times New Roman"/>
                <w:b w:val="false"/>
                <w:i w:val="false"/>
                <w:color w:val="000000"/>
                <w:sz w:val="20"/>
              </w:rPr>
              <w:t xml:space="preserve">
Казахстан от 8 декабря 2004 года N 1289 </w:t>
            </w:r>
            <w:r>
              <w:br/>
            </w:r>
            <w:r>
              <w:rPr>
                <w:rFonts w:ascii="Times New Roman"/>
                <w:b w:val="false"/>
                <w:i w:val="false"/>
                <w:color w:val="000000"/>
                <w:sz w:val="20"/>
              </w:rPr>
              <w:t xml:space="preserve">
"О реализации Закона Республики Казахстан "О республиканском бюджете на 2005 год" на </w:t>
            </w:r>
            <w:r>
              <w:br/>
            </w:r>
            <w:r>
              <w:rPr>
                <w:rFonts w:ascii="Times New Roman"/>
                <w:b w:val="false"/>
                <w:i w:val="false"/>
                <w:color w:val="000000"/>
                <w:sz w:val="20"/>
              </w:rPr>
              <w:t xml:space="preserve">
мероприятия по реконструкции </w:t>
            </w:r>
            <w:r>
              <w:br/>
            </w:r>
            <w:r>
              <w:rPr>
                <w:rFonts w:ascii="Times New Roman"/>
                <w:b w:val="false"/>
                <w:i w:val="false"/>
                <w:color w:val="000000"/>
                <w:sz w:val="20"/>
              </w:rPr>
              <w:t xml:space="preserve">
гидротехническихсооружений. </w:t>
            </w:r>
            <w:r>
              <w:br/>
            </w:r>
            <w:r>
              <w:rPr>
                <w:rFonts w:ascii="Times New Roman"/>
                <w:b w:val="false"/>
                <w:i w:val="false"/>
                <w:color w:val="000000"/>
                <w:sz w:val="20"/>
              </w:rPr>
              <w:t xml:space="preserve">
Оплата налогов и прочих расходов инвестиционных проектов по реконструкции гидротехнических сооружений, включая оплату НДС, за поставленное оборудование в 2004 году.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 постановлением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коэффициента полезного действия оросительных систем до 80 %.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033 "Охрана подземных вод и очистка промышленных стоков </w:t>
      </w:r>
      <w:r>
        <w:br/>
      </w:r>
      <w:r>
        <w:rPr>
          <w:rFonts w:ascii="Times New Roman"/>
          <w:b w:val="false"/>
          <w:i w:val="false"/>
          <w:color w:val="000000"/>
          <w:sz w:val="28"/>
        </w:rPr>
        <w:t>
</w:t>
      </w:r>
      <w:r>
        <w:rPr>
          <w:rFonts w:ascii="Times New Roman"/>
          <w:b/>
          <w:i w:val="false"/>
          <w:color w:val="000000"/>
          <w:sz w:val="28"/>
        </w:rPr>
        <w:t xml:space="preserve">в городе Усть-Каменогорске"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43095 тысяч тенге (сорок три миллиона девяносто пять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w:t>
      </w:r>
      <w:r>
        <w:br/>
      </w:r>
      <w:r>
        <w:rPr>
          <w:rFonts w:ascii="Times New Roman"/>
          <w:b w:val="false"/>
          <w:i w:val="false"/>
          <w:color w:val="000000"/>
          <w:sz w:val="28"/>
        </w:rPr>
        <w:t xml:space="preserve">
8 января 2004 года "О ратификации Письма-Соглашения между Республикой Казахстан и Международным Банком Реконструкции и Развития о выделении гранта на подготовку проекта "Охрана подземных вод и очистка промышленных стоков в городе Усть-Каменогорске".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проведение мер по улучшению качества подземных вод, предотвращение поступления токсичных металлов в реке Иртыш и обеспечение качественной питьевой водой населения городов: Астана, Караганда, Усть-Каменогорск, Павлодар и Семипалатинск. </w:t>
      </w:r>
      <w:r>
        <w:br/>
      </w:r>
      <w:r>
        <w:rPr>
          <w:rFonts w:ascii="Times New Roman"/>
          <w:b w:val="false"/>
          <w:i w:val="false"/>
          <w:color w:val="000000"/>
          <w:sz w:val="28"/>
        </w:rPr>
        <w:t xml:space="preserve">
      5. Задачи бюджетной программы: определение мероприятий по оценке уровня загрязнения подземных вод и мест их распространения, а также прогноз движения подземных вод.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Охрана подзем- </w:t>
            </w:r>
            <w:r>
              <w:br/>
            </w:r>
            <w:r>
              <w:rPr>
                <w:rFonts w:ascii="Times New Roman"/>
                <w:b w:val="false"/>
                <w:i w:val="false"/>
                <w:color w:val="000000"/>
                <w:sz w:val="20"/>
              </w:rPr>
              <w:t xml:space="preserve">
ных вод и очистка </w:t>
            </w:r>
            <w:r>
              <w:br/>
            </w:r>
            <w:r>
              <w:rPr>
                <w:rFonts w:ascii="Times New Roman"/>
                <w:b w:val="false"/>
                <w:i w:val="false"/>
                <w:color w:val="000000"/>
                <w:sz w:val="20"/>
              </w:rPr>
              <w:t xml:space="preserve">
промышленных </w:t>
            </w:r>
            <w:r>
              <w:br/>
            </w:r>
            <w:r>
              <w:rPr>
                <w:rFonts w:ascii="Times New Roman"/>
                <w:b w:val="false"/>
                <w:i w:val="false"/>
                <w:color w:val="000000"/>
                <w:sz w:val="20"/>
              </w:rPr>
              <w:t xml:space="preserve">
стоков в </w:t>
            </w:r>
            <w:r>
              <w:br/>
            </w:r>
            <w:r>
              <w:rPr>
                <w:rFonts w:ascii="Times New Roman"/>
                <w:b w:val="false"/>
                <w:i w:val="false"/>
                <w:color w:val="000000"/>
                <w:sz w:val="20"/>
              </w:rPr>
              <w:t xml:space="preserve">
городе Усть- </w:t>
            </w:r>
            <w:r>
              <w:br/>
            </w:r>
            <w:r>
              <w:rPr>
                <w:rFonts w:ascii="Times New Roman"/>
                <w:b w:val="false"/>
                <w:i w:val="false"/>
                <w:color w:val="000000"/>
                <w:sz w:val="20"/>
              </w:rPr>
              <w:t xml:space="preserve">
Каменогорске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гранта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консультацион- </w:t>
            </w:r>
            <w:r>
              <w:br/>
            </w:r>
            <w:r>
              <w:rPr>
                <w:rFonts w:ascii="Times New Roman"/>
                <w:b w:val="false"/>
                <w:i w:val="false"/>
                <w:color w:val="000000"/>
                <w:sz w:val="20"/>
              </w:rPr>
              <w:t xml:space="preserve">
ных услуг по разработке технико- </w:t>
            </w:r>
            <w:r>
              <w:br/>
            </w:r>
            <w:r>
              <w:rPr>
                <w:rFonts w:ascii="Times New Roman"/>
                <w:b w:val="false"/>
                <w:i w:val="false"/>
                <w:color w:val="000000"/>
                <w:sz w:val="20"/>
              </w:rPr>
              <w:t xml:space="preserve">
экономического обоснования программы; </w:t>
            </w:r>
            <w:r>
              <w:br/>
            </w:r>
            <w:r>
              <w:rPr>
                <w:rFonts w:ascii="Times New Roman"/>
                <w:b w:val="false"/>
                <w:i w:val="false"/>
                <w:color w:val="000000"/>
                <w:sz w:val="20"/>
              </w:rPr>
              <w:t xml:space="preserve">
Оплата </w:t>
            </w:r>
            <w:r>
              <w:br/>
            </w:r>
            <w:r>
              <w:rPr>
                <w:rFonts w:ascii="Times New Roman"/>
                <w:b w:val="false"/>
                <w:i w:val="false"/>
                <w:color w:val="000000"/>
                <w:sz w:val="20"/>
              </w:rPr>
              <w:t xml:space="preserve">
консультационныхуслуг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воздействия на </w:t>
            </w:r>
            <w:r>
              <w:br/>
            </w:r>
            <w:r>
              <w:rPr>
                <w:rFonts w:ascii="Times New Roman"/>
                <w:b w:val="false"/>
                <w:i w:val="false"/>
                <w:color w:val="000000"/>
                <w:sz w:val="20"/>
              </w:rPr>
              <w:t xml:space="preserve">
окружающую </w:t>
            </w:r>
            <w:r>
              <w:br/>
            </w:r>
            <w:r>
              <w:rPr>
                <w:rFonts w:ascii="Times New Roman"/>
                <w:b w:val="false"/>
                <w:i w:val="false"/>
                <w:color w:val="000000"/>
                <w:sz w:val="20"/>
              </w:rPr>
              <w:t xml:space="preserve">
среду; </w:t>
            </w:r>
            <w:r>
              <w:br/>
            </w:r>
            <w:r>
              <w:rPr>
                <w:rFonts w:ascii="Times New Roman"/>
                <w:b w:val="false"/>
                <w:i w:val="false"/>
                <w:color w:val="000000"/>
                <w:sz w:val="20"/>
              </w:rPr>
              <w:t xml:space="preserve">
Оплата </w:t>
            </w:r>
            <w:r>
              <w:br/>
            </w:r>
            <w:r>
              <w:rPr>
                <w:rFonts w:ascii="Times New Roman"/>
                <w:b w:val="false"/>
                <w:i w:val="false"/>
                <w:color w:val="000000"/>
                <w:sz w:val="20"/>
              </w:rPr>
              <w:t xml:space="preserve">
консультационныхуслуг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Оплата </w:t>
            </w:r>
            <w:r>
              <w:br/>
            </w:r>
            <w:r>
              <w:rPr>
                <w:rFonts w:ascii="Times New Roman"/>
                <w:b w:val="false"/>
                <w:i w:val="false"/>
                <w:color w:val="000000"/>
                <w:sz w:val="20"/>
              </w:rPr>
              <w:t xml:space="preserve">
консультационныхуслуг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финансовой и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Оплата услуг </w:t>
            </w:r>
            <w:r>
              <w:br/>
            </w:r>
            <w:r>
              <w:rPr>
                <w:rFonts w:ascii="Times New Roman"/>
                <w:b w:val="false"/>
                <w:i w:val="false"/>
                <w:color w:val="000000"/>
                <w:sz w:val="20"/>
              </w:rPr>
              <w:t xml:space="preserve">
по проведению </w:t>
            </w:r>
            <w:r>
              <w:br/>
            </w:r>
            <w:r>
              <w:rPr>
                <w:rFonts w:ascii="Times New Roman"/>
                <w:b w:val="false"/>
                <w:i w:val="false"/>
                <w:color w:val="000000"/>
                <w:sz w:val="20"/>
              </w:rPr>
              <w:t xml:space="preserve">
аудита </w:t>
            </w:r>
            <w:r>
              <w:br/>
            </w:r>
            <w:r>
              <w:rPr>
                <w:rFonts w:ascii="Times New Roman"/>
                <w:b w:val="false"/>
                <w:i w:val="false"/>
                <w:color w:val="000000"/>
                <w:sz w:val="20"/>
              </w:rPr>
              <w:t xml:space="preserve">
использованных </w:t>
            </w:r>
            <w:r>
              <w:br/>
            </w:r>
            <w:r>
              <w:rPr>
                <w:rFonts w:ascii="Times New Roman"/>
                <w:b w:val="false"/>
                <w:i w:val="false"/>
                <w:color w:val="000000"/>
                <w:sz w:val="20"/>
              </w:rPr>
              <w:t xml:space="preserve">
средств Гранта; </w:t>
            </w:r>
            <w:r>
              <w:br/>
            </w:r>
            <w:r>
              <w:rPr>
                <w:rFonts w:ascii="Times New Roman"/>
                <w:b w:val="false"/>
                <w:i w:val="false"/>
                <w:color w:val="000000"/>
                <w:sz w:val="20"/>
              </w:rPr>
              <w:t xml:space="preserve">
Оплата </w:t>
            </w:r>
            <w:r>
              <w:br/>
            </w:r>
            <w:r>
              <w:rPr>
                <w:rFonts w:ascii="Times New Roman"/>
                <w:b w:val="false"/>
                <w:i w:val="false"/>
                <w:color w:val="000000"/>
                <w:sz w:val="20"/>
              </w:rPr>
              <w:t xml:space="preserve">
консультационныхуслуг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определению и  </w:t>
            </w:r>
            <w:r>
              <w:br/>
            </w:r>
            <w:r>
              <w:rPr>
                <w:rFonts w:ascii="Times New Roman"/>
                <w:b w:val="false"/>
                <w:i w:val="false"/>
                <w:color w:val="000000"/>
                <w:sz w:val="20"/>
              </w:rPr>
              <w:t xml:space="preserve">
рекомендациям </w:t>
            </w:r>
            <w:r>
              <w:br/>
            </w:r>
            <w:r>
              <w:rPr>
                <w:rFonts w:ascii="Times New Roman"/>
                <w:b w:val="false"/>
                <w:i w:val="false"/>
                <w:color w:val="000000"/>
                <w:sz w:val="20"/>
              </w:rPr>
              <w:t xml:space="preserve">
по кадровому </w:t>
            </w:r>
            <w:r>
              <w:br/>
            </w:r>
            <w:r>
              <w:rPr>
                <w:rFonts w:ascii="Times New Roman"/>
                <w:b w:val="false"/>
                <w:i w:val="false"/>
                <w:color w:val="000000"/>
                <w:sz w:val="20"/>
              </w:rPr>
              <w:t xml:space="preserve">
составу и </w:t>
            </w:r>
            <w:r>
              <w:br/>
            </w:r>
            <w:r>
              <w:rPr>
                <w:rFonts w:ascii="Times New Roman"/>
                <w:b w:val="false"/>
                <w:i w:val="false"/>
                <w:color w:val="000000"/>
                <w:sz w:val="20"/>
              </w:rPr>
              <w:t xml:space="preserve">
обучению в рамках проекта; </w:t>
            </w:r>
            <w:r>
              <w:br/>
            </w:r>
            <w:r>
              <w:rPr>
                <w:rFonts w:ascii="Times New Roman"/>
                <w:b w:val="false"/>
                <w:i w:val="false"/>
                <w:color w:val="000000"/>
                <w:sz w:val="20"/>
              </w:rPr>
              <w:t xml:space="preserve">
Оплата </w:t>
            </w:r>
            <w:r>
              <w:br/>
            </w:r>
            <w:r>
              <w:rPr>
                <w:rFonts w:ascii="Times New Roman"/>
                <w:b w:val="false"/>
                <w:i w:val="false"/>
                <w:color w:val="000000"/>
                <w:sz w:val="20"/>
              </w:rPr>
              <w:t xml:space="preserve">
технической </w:t>
            </w:r>
            <w:r>
              <w:br/>
            </w:r>
            <w:r>
              <w:rPr>
                <w:rFonts w:ascii="Times New Roman"/>
                <w:b w:val="false"/>
                <w:i w:val="false"/>
                <w:color w:val="000000"/>
                <w:sz w:val="20"/>
              </w:rPr>
              <w:t xml:space="preserve">
помощи, включая </w:t>
            </w:r>
            <w:r>
              <w:br/>
            </w:r>
            <w:r>
              <w:rPr>
                <w:rFonts w:ascii="Times New Roman"/>
                <w:b w:val="false"/>
                <w:i w:val="false"/>
                <w:color w:val="000000"/>
                <w:sz w:val="20"/>
              </w:rPr>
              <w:t xml:space="preserve">
услуги и операционные </w:t>
            </w:r>
            <w:r>
              <w:br/>
            </w:r>
            <w:r>
              <w:rPr>
                <w:rFonts w:ascii="Times New Roman"/>
                <w:b w:val="false"/>
                <w:i w:val="false"/>
                <w:color w:val="000000"/>
                <w:sz w:val="20"/>
              </w:rPr>
              <w:t xml:space="preserve">
расходы местных </w:t>
            </w:r>
            <w:r>
              <w:br/>
            </w:r>
            <w:r>
              <w:rPr>
                <w:rFonts w:ascii="Times New Roman"/>
                <w:b w:val="false"/>
                <w:i w:val="false"/>
                <w:color w:val="000000"/>
                <w:sz w:val="20"/>
              </w:rPr>
              <w:t xml:space="preserve">
консультантов.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Министерствасельского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реализация программы позволит предотвратить поступление токсичных металлов в воды бассейна реки Иртыш, создаст предпосылки для обеспечения качественной питьевой водой населения стратегически важных центров республики: Астаны, Караганды, Усть-Каменогорска, Семипалатинска, Павлодара.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034 "Эксплуатация республиканских водохозяйственных объектов, </w:t>
      </w:r>
      <w:r>
        <w:br/>
      </w:r>
      <w:r>
        <w:rPr>
          <w:rFonts w:ascii="Times New Roman"/>
          <w:b w:val="false"/>
          <w:i w:val="false"/>
          <w:color w:val="000000"/>
          <w:sz w:val="28"/>
        </w:rPr>
        <w:t>
</w:t>
      </w:r>
      <w:r>
        <w:rPr>
          <w:rFonts w:ascii="Times New Roman"/>
          <w:b/>
          <w:i w:val="false"/>
          <w:color w:val="000000"/>
          <w:sz w:val="28"/>
        </w:rPr>
        <w:t xml:space="preserve">не связанных с подачей воды"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935600 тысяч тенге (девятьсот тридцать пять миллионов шестьсот тысяч тенге).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135 </w:t>
      </w:r>
      <w:r>
        <w:rPr>
          <w:rFonts w:ascii="Times New Roman"/>
          <w:b w:val="false"/>
          <w:i w:val="false"/>
          <w:color w:val="000000"/>
          <w:sz w:val="28"/>
        </w:rPr>
        <w:t xml:space="preserve"> Водного кодекса Республики Казахстан от 9 июля 2003 года;  </w:t>
      </w:r>
      <w:r>
        <w:rPr>
          <w:rFonts w:ascii="Times New Roman"/>
          <w:b w:val="false"/>
          <w:i w:val="false"/>
          <w:color w:val="000000"/>
          <w:sz w:val="28"/>
        </w:rPr>
        <w:t xml:space="preserve">статья 50 </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от 12 апреля 1993 года "О кредитовании отраслей агропромышленного комплекса и финансировании государственных мероприятий"; Соглашение между Республикой Казахстан, Республикой Кыргызстан, Республикой Узбекистан, Республикой Таджикистан и Республикой Туркменистаном о сотрудничестве в сфере совместного управления использованием и охраной водных ресурсов межгосударственных источников от 18 февраля 1992 года; Соглашение между Правительством Российской Федерации и Правительством Республики Казахстан о совместном использовании и охране трансграничных водных объектов от 27 августа 1992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бесперебойной работы водохозяйственных объектов, не связанных с подачей воды, включая объекты совместно используемые с сопредельными государствами. </w:t>
      </w:r>
      <w:r>
        <w:br/>
      </w:r>
      <w:r>
        <w:rPr>
          <w:rFonts w:ascii="Times New Roman"/>
          <w:b w:val="false"/>
          <w:i w:val="false"/>
          <w:color w:val="000000"/>
          <w:sz w:val="28"/>
        </w:rPr>
        <w:t xml:space="preserve">
      5. Задачи бюджетной программы: обеспечение эксплуатационных мероприятий и ремонтных работ на водохранилищах, гидроузлах, плотинах и других гидротехнических сооружениях, не связанных с подачей воды. Долевое участие Республики Казахстан в содержании водохозяйственных объектов, расположенных на трансграничных реках с Кыргызской Республикой, Республикой Узбекистан с целью подачи воды в южные регионы Республики Казахстан. Возмещение затрат по подаче воды из Российской Федерации в Республику Казахстан.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Эксплуатация республиканс- </w:t>
            </w:r>
            <w:r>
              <w:br/>
            </w:r>
            <w:r>
              <w:rPr>
                <w:rFonts w:ascii="Times New Roman"/>
                <w:b w:val="false"/>
                <w:i w:val="false"/>
                <w:color w:val="000000"/>
                <w:sz w:val="20"/>
              </w:rPr>
              <w:t xml:space="preserve">
ких водохо- </w:t>
            </w:r>
            <w:r>
              <w:br/>
            </w:r>
            <w:r>
              <w:rPr>
                <w:rFonts w:ascii="Times New Roman"/>
                <w:b w:val="false"/>
                <w:i w:val="false"/>
                <w:color w:val="000000"/>
                <w:sz w:val="20"/>
              </w:rPr>
              <w:t xml:space="preserve">
зяйственных </w:t>
            </w:r>
            <w:r>
              <w:br/>
            </w:r>
            <w:r>
              <w:rPr>
                <w:rFonts w:ascii="Times New Roman"/>
                <w:b w:val="false"/>
                <w:i w:val="false"/>
                <w:color w:val="000000"/>
                <w:sz w:val="20"/>
              </w:rPr>
              <w:t xml:space="preserve">
объектов, не связанных с подачей воды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эксплуатацион- </w:t>
            </w:r>
            <w:r>
              <w:br/>
            </w:r>
            <w:r>
              <w:rPr>
                <w:rFonts w:ascii="Times New Roman"/>
                <w:b w:val="false"/>
                <w:i w:val="false"/>
                <w:color w:val="000000"/>
                <w:sz w:val="20"/>
              </w:rPr>
              <w:t xml:space="preserve">
ных мероприятий </w:t>
            </w:r>
            <w:r>
              <w:br/>
            </w:r>
            <w:r>
              <w:rPr>
                <w:rFonts w:ascii="Times New Roman"/>
                <w:b w:val="false"/>
                <w:i w:val="false"/>
                <w:color w:val="000000"/>
                <w:sz w:val="20"/>
              </w:rPr>
              <w:t xml:space="preserve">
на 118 водохо- </w:t>
            </w:r>
            <w:r>
              <w:br/>
            </w:r>
            <w:r>
              <w:rPr>
                <w:rFonts w:ascii="Times New Roman"/>
                <w:b w:val="false"/>
                <w:i w:val="false"/>
                <w:color w:val="000000"/>
                <w:sz w:val="20"/>
              </w:rPr>
              <w:t xml:space="preserve">
зяйственных объектах и </w:t>
            </w:r>
            <w:r>
              <w:br/>
            </w:r>
            <w:r>
              <w:rPr>
                <w:rFonts w:ascii="Times New Roman"/>
                <w:b w:val="false"/>
                <w:i w:val="false"/>
                <w:color w:val="000000"/>
                <w:sz w:val="20"/>
              </w:rPr>
              <w:t xml:space="preserve">
сооружениях: </w:t>
            </w:r>
            <w:r>
              <w:br/>
            </w:r>
            <w:r>
              <w:rPr>
                <w:rFonts w:ascii="Times New Roman"/>
                <w:b w:val="false"/>
                <w:i w:val="false"/>
                <w:color w:val="000000"/>
                <w:sz w:val="20"/>
              </w:rPr>
              <w:t xml:space="preserve">
подводное обследование, определение </w:t>
            </w:r>
            <w:r>
              <w:br/>
            </w:r>
            <w:r>
              <w:rPr>
                <w:rFonts w:ascii="Times New Roman"/>
                <w:b w:val="false"/>
                <w:i w:val="false"/>
                <w:color w:val="000000"/>
                <w:sz w:val="20"/>
              </w:rPr>
              <w:t xml:space="preserve">
технического состояния с составлением </w:t>
            </w:r>
            <w:r>
              <w:br/>
            </w:r>
            <w:r>
              <w:rPr>
                <w:rFonts w:ascii="Times New Roman"/>
                <w:b w:val="false"/>
                <w:i w:val="false"/>
                <w:color w:val="000000"/>
                <w:sz w:val="20"/>
              </w:rPr>
              <w:t xml:space="preserve">
дефектной ведомости; </w:t>
            </w:r>
            <w:r>
              <w:br/>
            </w:r>
            <w:r>
              <w:rPr>
                <w:rFonts w:ascii="Times New Roman"/>
                <w:b w:val="false"/>
                <w:i w:val="false"/>
                <w:color w:val="000000"/>
                <w:sz w:val="20"/>
              </w:rPr>
              <w:t xml:space="preserve">
содержание линейных работников;  </w:t>
            </w:r>
            <w:r>
              <w:br/>
            </w:r>
            <w:r>
              <w:rPr>
                <w:rFonts w:ascii="Times New Roman"/>
                <w:b w:val="false"/>
                <w:i w:val="false"/>
                <w:color w:val="000000"/>
                <w:sz w:val="20"/>
              </w:rPr>
              <w:t xml:space="preserve">
эксплуатация и ремонт электро- </w:t>
            </w:r>
            <w:r>
              <w:br/>
            </w:r>
            <w:r>
              <w:rPr>
                <w:rFonts w:ascii="Times New Roman"/>
                <w:b w:val="false"/>
                <w:i w:val="false"/>
                <w:color w:val="000000"/>
                <w:sz w:val="20"/>
              </w:rPr>
              <w:t xml:space="preserve">
силового,  </w:t>
            </w:r>
            <w:r>
              <w:br/>
            </w:r>
            <w:r>
              <w:rPr>
                <w:rFonts w:ascii="Times New Roman"/>
                <w:b w:val="false"/>
                <w:i w:val="false"/>
                <w:color w:val="000000"/>
                <w:sz w:val="20"/>
              </w:rPr>
              <w:t xml:space="preserve">
механического, подъемно- </w:t>
            </w:r>
            <w:r>
              <w:br/>
            </w:r>
            <w:r>
              <w:rPr>
                <w:rFonts w:ascii="Times New Roman"/>
                <w:b w:val="false"/>
                <w:i w:val="false"/>
                <w:color w:val="000000"/>
                <w:sz w:val="20"/>
              </w:rPr>
              <w:t xml:space="preserve">
транспортного  </w:t>
            </w:r>
            <w:r>
              <w:br/>
            </w:r>
            <w:r>
              <w:rPr>
                <w:rFonts w:ascii="Times New Roman"/>
                <w:b w:val="false"/>
                <w:i w:val="false"/>
                <w:color w:val="000000"/>
                <w:sz w:val="20"/>
              </w:rPr>
              <w:t xml:space="preserve">
оборудования сооружений, металлических  </w:t>
            </w:r>
            <w:r>
              <w:br/>
            </w:r>
            <w:r>
              <w:rPr>
                <w:rFonts w:ascii="Times New Roman"/>
                <w:b w:val="false"/>
                <w:i w:val="false"/>
                <w:color w:val="000000"/>
                <w:sz w:val="20"/>
              </w:rPr>
              <w:t xml:space="preserve">
затворов гидроузлов, систем связи и  </w:t>
            </w:r>
            <w:r>
              <w:br/>
            </w:r>
            <w:r>
              <w:rPr>
                <w:rFonts w:ascii="Times New Roman"/>
                <w:b w:val="false"/>
                <w:i w:val="false"/>
                <w:color w:val="000000"/>
                <w:sz w:val="20"/>
              </w:rPr>
              <w:t xml:space="preserve">
электролиний, а также производственных помещений водохозяйствен- </w:t>
            </w:r>
            <w:r>
              <w:br/>
            </w:r>
            <w:r>
              <w:rPr>
                <w:rFonts w:ascii="Times New Roman"/>
                <w:b w:val="false"/>
                <w:i w:val="false"/>
                <w:color w:val="000000"/>
                <w:sz w:val="20"/>
              </w:rPr>
              <w:t xml:space="preserve">
ных объектов;  </w:t>
            </w:r>
            <w:r>
              <w:br/>
            </w:r>
            <w:r>
              <w:rPr>
                <w:rFonts w:ascii="Times New Roman"/>
                <w:b w:val="false"/>
                <w:i w:val="false"/>
                <w:color w:val="000000"/>
                <w:sz w:val="20"/>
              </w:rPr>
              <w:t xml:space="preserve">
крепление верхнего и нижнего бьефов и откосов гидротехнических сооружений  </w:t>
            </w:r>
            <w:r>
              <w:br/>
            </w:r>
            <w:r>
              <w:rPr>
                <w:rFonts w:ascii="Times New Roman"/>
                <w:b w:val="false"/>
                <w:i w:val="false"/>
                <w:color w:val="000000"/>
                <w:sz w:val="20"/>
              </w:rPr>
              <w:t xml:space="preserve">
крепление откосов, </w:t>
            </w:r>
            <w:r>
              <w:br/>
            </w:r>
            <w:r>
              <w:rPr>
                <w:rFonts w:ascii="Times New Roman"/>
                <w:b w:val="false"/>
                <w:i w:val="false"/>
                <w:color w:val="000000"/>
                <w:sz w:val="20"/>
              </w:rPr>
              <w:t xml:space="preserve">
усиление дамб каналов и  </w:t>
            </w:r>
            <w:r>
              <w:br/>
            </w:r>
            <w:r>
              <w:rPr>
                <w:rFonts w:ascii="Times New Roman"/>
                <w:b w:val="false"/>
                <w:i w:val="false"/>
                <w:color w:val="000000"/>
                <w:sz w:val="20"/>
              </w:rPr>
              <w:t xml:space="preserve">
водохранилищ и другие </w:t>
            </w:r>
            <w:r>
              <w:br/>
            </w:r>
            <w:r>
              <w:rPr>
                <w:rFonts w:ascii="Times New Roman"/>
                <w:b w:val="false"/>
                <w:i w:val="false"/>
                <w:color w:val="000000"/>
                <w:sz w:val="20"/>
              </w:rPr>
              <w:t xml:space="preserve">
ремонтные </w:t>
            </w:r>
            <w:r>
              <w:br/>
            </w:r>
            <w:r>
              <w:rPr>
                <w:rFonts w:ascii="Times New Roman"/>
                <w:b w:val="false"/>
                <w:i w:val="false"/>
                <w:color w:val="000000"/>
                <w:sz w:val="20"/>
              </w:rPr>
              <w:t xml:space="preserve">
работы на водохозяйствен- </w:t>
            </w:r>
            <w:r>
              <w:br/>
            </w:r>
            <w:r>
              <w:rPr>
                <w:rFonts w:ascii="Times New Roman"/>
                <w:b w:val="false"/>
                <w:i w:val="false"/>
                <w:color w:val="000000"/>
                <w:sz w:val="20"/>
              </w:rPr>
              <w:t xml:space="preserve">
ных объектах, очистка </w:t>
            </w:r>
            <w:r>
              <w:br/>
            </w:r>
            <w:r>
              <w:rPr>
                <w:rFonts w:ascii="Times New Roman"/>
                <w:b w:val="false"/>
                <w:i w:val="false"/>
                <w:color w:val="000000"/>
                <w:sz w:val="20"/>
              </w:rPr>
              <w:t xml:space="preserve">
каналов; </w:t>
            </w:r>
            <w:r>
              <w:br/>
            </w:r>
            <w:r>
              <w:rPr>
                <w:rFonts w:ascii="Times New Roman"/>
                <w:b w:val="false"/>
                <w:i w:val="false"/>
                <w:color w:val="000000"/>
                <w:sz w:val="20"/>
              </w:rPr>
              <w:t xml:space="preserve">
проведение регулировочных, </w:t>
            </w:r>
            <w:r>
              <w:br/>
            </w:r>
            <w:r>
              <w:rPr>
                <w:rFonts w:ascii="Times New Roman"/>
                <w:b w:val="false"/>
                <w:i w:val="false"/>
                <w:color w:val="000000"/>
                <w:sz w:val="20"/>
              </w:rPr>
              <w:t xml:space="preserve">
противопавод- </w:t>
            </w:r>
            <w:r>
              <w:br/>
            </w:r>
            <w:r>
              <w:rPr>
                <w:rFonts w:ascii="Times New Roman"/>
                <w:b w:val="false"/>
                <w:i w:val="false"/>
                <w:color w:val="000000"/>
                <w:sz w:val="20"/>
              </w:rPr>
              <w:t xml:space="preserve">
ковых работ; </w:t>
            </w:r>
            <w:r>
              <w:br/>
            </w:r>
            <w:r>
              <w:rPr>
                <w:rFonts w:ascii="Times New Roman"/>
                <w:b w:val="false"/>
                <w:i w:val="false"/>
                <w:color w:val="000000"/>
                <w:sz w:val="20"/>
              </w:rPr>
              <w:t xml:space="preserve">
проведение работ по уточнению параметров </w:t>
            </w:r>
            <w:r>
              <w:br/>
            </w:r>
            <w:r>
              <w:rPr>
                <w:rFonts w:ascii="Times New Roman"/>
                <w:b w:val="false"/>
                <w:i w:val="false"/>
                <w:color w:val="000000"/>
                <w:sz w:val="20"/>
              </w:rPr>
              <w:t xml:space="preserve">
водохранилищ; </w:t>
            </w:r>
            <w:r>
              <w:br/>
            </w:r>
            <w:r>
              <w:rPr>
                <w:rFonts w:ascii="Times New Roman"/>
                <w:b w:val="false"/>
                <w:i w:val="false"/>
                <w:color w:val="000000"/>
                <w:sz w:val="20"/>
              </w:rPr>
              <w:t xml:space="preserve">
охрана гидротехнических сооружений. </w:t>
            </w:r>
            <w:r>
              <w:br/>
            </w:r>
            <w:r>
              <w:rPr>
                <w:rFonts w:ascii="Times New Roman"/>
                <w:b w:val="false"/>
                <w:i w:val="false"/>
                <w:color w:val="000000"/>
                <w:sz w:val="20"/>
              </w:rPr>
              <w:t xml:space="preserve">
Долевое участие в содержании </w:t>
            </w:r>
            <w:r>
              <w:br/>
            </w:r>
            <w:r>
              <w:rPr>
                <w:rFonts w:ascii="Times New Roman"/>
                <w:b w:val="false"/>
                <w:i w:val="false"/>
                <w:color w:val="000000"/>
                <w:sz w:val="20"/>
              </w:rPr>
              <w:t xml:space="preserve">
водохозяйствен- </w:t>
            </w:r>
            <w:r>
              <w:br/>
            </w:r>
            <w:r>
              <w:rPr>
                <w:rFonts w:ascii="Times New Roman"/>
                <w:b w:val="false"/>
                <w:i w:val="false"/>
                <w:color w:val="000000"/>
                <w:sz w:val="20"/>
              </w:rPr>
              <w:t xml:space="preserve">
ных объектов, </w:t>
            </w:r>
            <w:r>
              <w:br/>
            </w:r>
            <w:r>
              <w:rPr>
                <w:rFonts w:ascii="Times New Roman"/>
                <w:b w:val="false"/>
                <w:i w:val="false"/>
                <w:color w:val="000000"/>
                <w:sz w:val="20"/>
              </w:rPr>
              <w:t xml:space="preserve">
расположенных на трансграничных реках с </w:t>
            </w:r>
            <w:r>
              <w:br/>
            </w:r>
            <w:r>
              <w:rPr>
                <w:rFonts w:ascii="Times New Roman"/>
                <w:b w:val="false"/>
                <w:i w:val="false"/>
                <w:color w:val="000000"/>
                <w:sz w:val="20"/>
              </w:rPr>
              <w:t xml:space="preserve">
Кыргызской Республикой, Республикой </w:t>
            </w:r>
            <w:r>
              <w:br/>
            </w:r>
            <w:r>
              <w:rPr>
                <w:rFonts w:ascii="Times New Roman"/>
                <w:b w:val="false"/>
                <w:i w:val="false"/>
                <w:color w:val="000000"/>
                <w:sz w:val="20"/>
              </w:rPr>
              <w:t xml:space="preserve">
Узбекистан. </w:t>
            </w:r>
            <w:r>
              <w:br/>
            </w:r>
            <w:r>
              <w:rPr>
                <w:rFonts w:ascii="Times New Roman"/>
                <w:b w:val="false"/>
                <w:i w:val="false"/>
                <w:color w:val="000000"/>
                <w:sz w:val="20"/>
              </w:rPr>
              <w:t xml:space="preserve">
Содержание Зах-Келеского управления </w:t>
            </w:r>
            <w:r>
              <w:br/>
            </w:r>
            <w:r>
              <w:rPr>
                <w:rFonts w:ascii="Times New Roman"/>
                <w:b w:val="false"/>
                <w:i w:val="false"/>
                <w:color w:val="000000"/>
                <w:sz w:val="20"/>
              </w:rPr>
              <w:t xml:space="preserve">
водохозяйствен- </w:t>
            </w:r>
            <w:r>
              <w:br/>
            </w:r>
            <w:r>
              <w:rPr>
                <w:rFonts w:ascii="Times New Roman"/>
                <w:b w:val="false"/>
                <w:i w:val="false"/>
                <w:color w:val="000000"/>
                <w:sz w:val="20"/>
              </w:rPr>
              <w:t xml:space="preserve">
ных систем. </w:t>
            </w:r>
            <w:r>
              <w:br/>
            </w:r>
            <w:r>
              <w:rPr>
                <w:rFonts w:ascii="Times New Roman"/>
                <w:b w:val="false"/>
                <w:i w:val="false"/>
                <w:color w:val="000000"/>
                <w:sz w:val="20"/>
              </w:rPr>
              <w:t xml:space="preserve">
Возмещение затрат, связанных с подачей воды из Российской Федерации.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водным </w:t>
            </w:r>
            <w:r>
              <w:br/>
            </w:r>
            <w:r>
              <w:rPr>
                <w:rFonts w:ascii="Times New Roman"/>
                <w:b w:val="false"/>
                <w:i w:val="false"/>
                <w:color w:val="000000"/>
                <w:sz w:val="20"/>
              </w:rPr>
              <w:t xml:space="preserve">
ресурсам Министерствасельского хозяйств </w:t>
            </w:r>
            <w:r>
              <w:br/>
            </w:r>
            <w:r>
              <w:rPr>
                <w:rFonts w:ascii="Times New Roman"/>
                <w:b w:val="false"/>
                <w:i w:val="false"/>
                <w:color w:val="000000"/>
                <w:sz w:val="20"/>
              </w:rPr>
              <w:t xml:space="preserve">
Республики Казахстана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стабильная работа на республиканских и межгосударственных водохозяйственных объектах по перечню, утвержденному приказом Министра сельского хозяйства Республики Казахстан и в соответствии с Правилами эксплуатации водохозяйственных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036 "Обеспечение сохранения и устойчивого развития лесов"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1872868 тысяч тенге (один миллиард восемьсот семьдесят два миллиона восемьсот шестьдесят восемь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79 </w:t>
      </w:r>
      <w:r>
        <w:rPr>
          <w:rFonts w:ascii="Times New Roman"/>
          <w:b w:val="false"/>
          <w:i w:val="false"/>
          <w:color w:val="000000"/>
          <w:sz w:val="28"/>
        </w:rPr>
        <w:t xml:space="preserve"> Земельного Кодекса Республики Казахстан; статьи  </w:t>
      </w:r>
      <w:r>
        <w:rPr>
          <w:rFonts w:ascii="Times New Roman"/>
          <w:b w:val="false"/>
          <w:i w:val="false"/>
          <w:color w:val="000000"/>
          <w:sz w:val="28"/>
        </w:rPr>
        <w:t xml:space="preserve">61_ </w:t>
      </w:r>
      <w:r>
        <w:rPr>
          <w:rFonts w:ascii="Times New Roman"/>
          <w:b w:val="false"/>
          <w:i w:val="false"/>
          <w:color w:val="000000"/>
          <w:sz w:val="28"/>
        </w:rPr>
        <w:t xml:space="preserve">,  </w:t>
      </w:r>
      <w:r>
        <w:rPr>
          <w:rFonts w:ascii="Times New Roman"/>
          <w:b w:val="false"/>
          <w:i w:val="false"/>
          <w:color w:val="000000"/>
          <w:sz w:val="28"/>
        </w:rPr>
        <w:t xml:space="preserve">63_ </w:t>
      </w:r>
      <w:r>
        <w:rPr>
          <w:rFonts w:ascii="Times New Roman"/>
          <w:b w:val="false"/>
          <w:i w:val="false"/>
          <w:color w:val="000000"/>
          <w:sz w:val="28"/>
        </w:rPr>
        <w:t xml:space="preserve">,  </w:t>
      </w:r>
      <w:r>
        <w:rPr>
          <w:rFonts w:ascii="Times New Roman"/>
          <w:b w:val="false"/>
          <w:i w:val="false"/>
          <w:color w:val="000000"/>
          <w:sz w:val="28"/>
        </w:rPr>
        <w:t xml:space="preserve">70_ </w:t>
      </w:r>
      <w:r>
        <w:rPr>
          <w:rFonts w:ascii="Times New Roman"/>
          <w:b w:val="false"/>
          <w:i w:val="false"/>
          <w:color w:val="000000"/>
          <w:sz w:val="28"/>
        </w:rPr>
        <w:t xml:space="preserve">,  </w:t>
      </w:r>
      <w:r>
        <w:rPr>
          <w:rFonts w:ascii="Times New Roman"/>
          <w:b w:val="false"/>
          <w:i w:val="false"/>
          <w:color w:val="000000"/>
          <w:sz w:val="28"/>
        </w:rPr>
        <w:t xml:space="preserve">71_ </w:t>
      </w:r>
      <w:r>
        <w:rPr>
          <w:rFonts w:ascii="Times New Roman"/>
          <w:b w:val="false"/>
          <w:i w:val="false"/>
          <w:color w:val="000000"/>
          <w:sz w:val="28"/>
        </w:rPr>
        <w:t xml:space="preserve"> Лесного Кодекса Республики Казахстан;  </w:t>
      </w:r>
      <w:r>
        <w:rPr>
          <w:rFonts w:ascii="Times New Roman"/>
          <w:b w:val="false"/>
          <w:i w:val="false"/>
          <w:color w:val="000000"/>
          <w:sz w:val="28"/>
        </w:rPr>
        <w:t xml:space="preserve">статья 43 </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w:t>
      </w:r>
      <w:r>
        <w:rPr>
          <w:rFonts w:ascii="Times New Roman"/>
          <w:b w:val="false"/>
          <w:i w:val="false"/>
          <w:color w:val="000000"/>
          <w:sz w:val="28"/>
        </w:rPr>
        <w:t xml:space="preserve">статья 9 </w:t>
      </w:r>
      <w:r>
        <w:rPr>
          <w:rFonts w:ascii="Times New Roman"/>
          <w:b w:val="false"/>
          <w:i w:val="false"/>
          <w:color w:val="000000"/>
          <w:sz w:val="28"/>
        </w:rPr>
        <w:t xml:space="preserve"> Закона Республики Казахстан "Об охране окружающей среды";  </w:t>
      </w:r>
      <w:r>
        <w:rPr>
          <w:rFonts w:ascii="Times New Roman"/>
          <w:b w:val="false"/>
          <w:i w:val="false"/>
          <w:color w:val="000000"/>
          <w:sz w:val="28"/>
        </w:rPr>
        <w:t xml:space="preserve">статья 29 </w:t>
      </w:r>
      <w:r>
        <w:rPr>
          <w:rFonts w:ascii="Times New Roman"/>
          <w:b w:val="false"/>
          <w:i w:val="false"/>
          <w:color w:val="000000"/>
          <w:sz w:val="28"/>
        </w:rPr>
        <w:t xml:space="preserve"> Закона Республики Казахстан "Об особо охраняемых природных территориях";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21 августа 1995 года N 1153 "Об утверждении Порядка государственного учета животных и ведение государственного кадастра животного мира на территории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августа 1999 года N 1271 "Об обеспечении пожарной безопасности в лесах";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ноября 2002 года N 1239 "Некоторые вопросы Комитета лесного и охотничьего хозяйства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14 мая 2004 года N 542 "Об утверждении Программы "Леса Казахстана на 2004-2006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условий для повышения экологического и ресурсного потенциала лесов, рационального и неистощительного использования лесных ресурсов, их охраны, защиты и воспроизводства. </w:t>
      </w:r>
      <w:r>
        <w:br/>
      </w:r>
      <w:r>
        <w:rPr>
          <w:rFonts w:ascii="Times New Roman"/>
          <w:b w:val="false"/>
          <w:i w:val="false"/>
          <w:color w:val="000000"/>
          <w:sz w:val="28"/>
        </w:rPr>
        <w:t xml:space="preserve">
      5. Задачи бюджетной программы: определение посевных качеств лесных семян, степени их энтомологической и фитопатологической зараженности; организация работ по формированию постоянной лесосеменной базы, получение посадочного материала с улучшенными качествами;   </w:t>
      </w:r>
      <w:r>
        <w:br/>
      </w:r>
      <w:r>
        <w:rPr>
          <w:rFonts w:ascii="Times New Roman"/>
          <w:b w:val="false"/>
          <w:i w:val="false"/>
          <w:color w:val="000000"/>
          <w:sz w:val="28"/>
        </w:rPr>
        <w:t xml:space="preserve">
      создание санитарно-защитной зеленой зоны города Астаны;  </w:t>
      </w:r>
      <w:r>
        <w:br/>
      </w:r>
      <w:r>
        <w:rPr>
          <w:rFonts w:ascii="Times New Roman"/>
          <w:b w:val="false"/>
          <w:i w:val="false"/>
          <w:color w:val="000000"/>
          <w:sz w:val="28"/>
        </w:rPr>
        <w:t xml:space="preserve">
      обеспечение авиационной охраны лесов;  </w:t>
      </w:r>
      <w:r>
        <w:br/>
      </w:r>
      <w:r>
        <w:rPr>
          <w:rFonts w:ascii="Times New Roman"/>
          <w:b w:val="false"/>
          <w:i w:val="false"/>
          <w:color w:val="000000"/>
          <w:sz w:val="28"/>
        </w:rPr>
        <w:t xml:space="preserve">
      обеспечение проведения лесоустроительных, охотустроительных и проектно- изыскательских работ;  </w:t>
      </w:r>
      <w:r>
        <w:br/>
      </w:r>
      <w:r>
        <w:rPr>
          <w:rFonts w:ascii="Times New Roman"/>
          <w:b w:val="false"/>
          <w:i w:val="false"/>
          <w:color w:val="000000"/>
          <w:sz w:val="28"/>
        </w:rPr>
        <w:t xml:space="preserve">
      ведение государственного учета и кадастра лесов и биоресурсов;  </w:t>
      </w:r>
      <w:r>
        <w:br/>
      </w:r>
      <w:r>
        <w:rPr>
          <w:rFonts w:ascii="Times New Roman"/>
          <w:b w:val="false"/>
          <w:i w:val="false"/>
          <w:color w:val="000000"/>
          <w:sz w:val="28"/>
        </w:rPr>
        <w:t xml:space="preserve">
      обеспечение научно-методическими разработками лесного и охотничьего хозяйства и особо охраняемых природных территорий.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сохранения и устойчивого развития лесов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Казахское государствен- </w:t>
            </w:r>
            <w:r>
              <w:br/>
            </w:r>
            <w:r>
              <w:rPr>
                <w:rFonts w:ascii="Times New Roman"/>
                <w:b w:val="false"/>
                <w:i w:val="false"/>
                <w:color w:val="000000"/>
                <w:sz w:val="20"/>
              </w:rPr>
              <w:t xml:space="preserve">
ное </w:t>
            </w:r>
            <w:r>
              <w:br/>
            </w:r>
            <w:r>
              <w:rPr>
                <w:rFonts w:ascii="Times New Roman"/>
                <w:b w:val="false"/>
                <w:i w:val="false"/>
                <w:color w:val="000000"/>
                <w:sz w:val="20"/>
              </w:rPr>
              <w:t xml:space="preserve">
республиканс- </w:t>
            </w:r>
            <w:r>
              <w:br/>
            </w:r>
            <w:r>
              <w:rPr>
                <w:rFonts w:ascii="Times New Roman"/>
                <w:b w:val="false"/>
                <w:i w:val="false"/>
                <w:color w:val="000000"/>
                <w:sz w:val="20"/>
              </w:rPr>
              <w:t xml:space="preserve">
кое </w:t>
            </w:r>
            <w:r>
              <w:br/>
            </w:r>
            <w:r>
              <w:rPr>
                <w:rFonts w:ascii="Times New Roman"/>
                <w:b w:val="false"/>
                <w:i w:val="false"/>
                <w:color w:val="000000"/>
                <w:sz w:val="20"/>
              </w:rPr>
              <w:t xml:space="preserve">
лесосеменное учреждение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учреждения со штатной численностью 28 единиц для обеспечения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экспертизы </w:t>
            </w:r>
            <w:r>
              <w:br/>
            </w:r>
            <w:r>
              <w:rPr>
                <w:rFonts w:ascii="Times New Roman"/>
                <w:b w:val="false"/>
                <w:i w:val="false"/>
                <w:color w:val="000000"/>
                <w:sz w:val="20"/>
              </w:rPr>
              <w:t xml:space="preserve">
семян на </w:t>
            </w:r>
            <w:r>
              <w:br/>
            </w:r>
            <w:r>
              <w:rPr>
                <w:rFonts w:ascii="Times New Roman"/>
                <w:b w:val="false"/>
                <w:i w:val="false"/>
                <w:color w:val="000000"/>
                <w:sz w:val="20"/>
              </w:rPr>
              <w:t xml:space="preserve">
посевные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энтомологичес- </w:t>
            </w:r>
            <w:r>
              <w:br/>
            </w:r>
            <w:r>
              <w:rPr>
                <w:rFonts w:ascii="Times New Roman"/>
                <w:b w:val="false"/>
                <w:i w:val="false"/>
                <w:color w:val="000000"/>
                <w:sz w:val="20"/>
              </w:rPr>
              <w:t xml:space="preserve">
кой и фитопа- </w:t>
            </w:r>
            <w:r>
              <w:br/>
            </w:r>
            <w:r>
              <w:rPr>
                <w:rFonts w:ascii="Times New Roman"/>
                <w:b w:val="false"/>
                <w:i w:val="false"/>
                <w:color w:val="000000"/>
                <w:sz w:val="20"/>
              </w:rPr>
              <w:t xml:space="preserve">
тологической </w:t>
            </w:r>
            <w:r>
              <w:br/>
            </w:r>
            <w:r>
              <w:rPr>
                <w:rFonts w:ascii="Times New Roman"/>
                <w:b w:val="false"/>
                <w:i w:val="false"/>
                <w:color w:val="000000"/>
                <w:sz w:val="20"/>
              </w:rPr>
              <w:t xml:space="preserve">
зараженности, </w:t>
            </w:r>
            <w:r>
              <w:br/>
            </w:r>
            <w:r>
              <w:rPr>
                <w:rFonts w:ascii="Times New Roman"/>
                <w:b w:val="false"/>
                <w:i w:val="false"/>
                <w:color w:val="000000"/>
                <w:sz w:val="20"/>
              </w:rPr>
              <w:t xml:space="preserve">
сбора </w:t>
            </w:r>
            <w:r>
              <w:br/>
            </w:r>
            <w:r>
              <w:rPr>
                <w:rFonts w:ascii="Times New Roman"/>
                <w:b w:val="false"/>
                <w:i w:val="false"/>
                <w:color w:val="000000"/>
                <w:sz w:val="20"/>
              </w:rPr>
              <w:t xml:space="preserve">
сведений и </w:t>
            </w:r>
            <w:r>
              <w:br/>
            </w:r>
            <w:r>
              <w:rPr>
                <w:rFonts w:ascii="Times New Roman"/>
                <w:b w:val="false"/>
                <w:i w:val="false"/>
                <w:color w:val="000000"/>
                <w:sz w:val="20"/>
              </w:rPr>
              <w:t xml:space="preserve">
подготовки </w:t>
            </w:r>
            <w:r>
              <w:br/>
            </w:r>
            <w:r>
              <w:rPr>
                <w:rFonts w:ascii="Times New Roman"/>
                <w:b w:val="false"/>
                <w:i w:val="false"/>
                <w:color w:val="000000"/>
                <w:sz w:val="20"/>
              </w:rPr>
              <w:t xml:space="preserve">
информации по </w:t>
            </w:r>
            <w:r>
              <w:br/>
            </w:r>
            <w:r>
              <w:rPr>
                <w:rFonts w:ascii="Times New Roman"/>
                <w:b w:val="false"/>
                <w:i w:val="false"/>
                <w:color w:val="000000"/>
                <w:sz w:val="20"/>
              </w:rPr>
              <w:t xml:space="preserve">
прогнозу </w:t>
            </w:r>
            <w:r>
              <w:br/>
            </w:r>
            <w:r>
              <w:rPr>
                <w:rFonts w:ascii="Times New Roman"/>
                <w:b w:val="false"/>
                <w:i w:val="false"/>
                <w:color w:val="000000"/>
                <w:sz w:val="20"/>
              </w:rPr>
              <w:t xml:space="preserve">
очагов </w:t>
            </w:r>
            <w:r>
              <w:br/>
            </w:r>
            <w:r>
              <w:rPr>
                <w:rFonts w:ascii="Times New Roman"/>
                <w:b w:val="false"/>
                <w:i w:val="false"/>
                <w:color w:val="000000"/>
                <w:sz w:val="20"/>
              </w:rPr>
              <w:t xml:space="preserve">
вредителей и </w:t>
            </w:r>
            <w:r>
              <w:br/>
            </w:r>
            <w:r>
              <w:rPr>
                <w:rFonts w:ascii="Times New Roman"/>
                <w:b w:val="false"/>
                <w:i w:val="false"/>
                <w:color w:val="000000"/>
                <w:sz w:val="20"/>
              </w:rPr>
              <w:t xml:space="preserve">
болезней леса. </w:t>
            </w:r>
            <w:r>
              <w:br/>
            </w:r>
            <w:r>
              <w:rPr>
                <w:rFonts w:ascii="Times New Roman"/>
                <w:b w:val="false"/>
                <w:i w:val="false"/>
                <w:color w:val="000000"/>
                <w:sz w:val="20"/>
              </w:rPr>
              <w:t xml:space="preserve">
Приобретение: микроскоп - 8 единиц; бокс ламинарный - 4 единицы; шкаф </w:t>
            </w:r>
            <w:r>
              <w:br/>
            </w:r>
            <w:r>
              <w:rPr>
                <w:rFonts w:ascii="Times New Roman"/>
                <w:b w:val="false"/>
                <w:i w:val="false"/>
                <w:color w:val="000000"/>
                <w:sz w:val="20"/>
              </w:rPr>
              <w:t xml:space="preserve">
холодильный - 4 единицы;  компьютер - 1  </w:t>
            </w:r>
            <w:r>
              <w:br/>
            </w:r>
            <w:r>
              <w:rPr>
                <w:rFonts w:ascii="Times New Roman"/>
                <w:b w:val="false"/>
                <w:i w:val="false"/>
                <w:color w:val="000000"/>
                <w:sz w:val="20"/>
              </w:rPr>
              <w:t xml:space="preserve">
единица; автомашина - 1 единица.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лесного и </w:t>
            </w:r>
            <w:r>
              <w:br/>
            </w:r>
            <w:r>
              <w:rPr>
                <w:rFonts w:ascii="Times New Roman"/>
                <w:b w:val="false"/>
                <w:i w:val="false"/>
                <w:color w:val="000000"/>
                <w:sz w:val="20"/>
              </w:rPr>
              <w:t xml:space="preserve">
охотничьего хозяйства </w:t>
            </w:r>
            <w:r>
              <w:br/>
            </w:r>
            <w:r>
              <w:rPr>
                <w:rFonts w:ascii="Times New Roman"/>
                <w:b w:val="false"/>
                <w:i w:val="false"/>
                <w:color w:val="000000"/>
                <w:sz w:val="20"/>
              </w:rPr>
              <w:t xml:space="preserve">
Министерствасельского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Сандыктауское учебно-произ- </w:t>
            </w:r>
            <w:r>
              <w:br/>
            </w:r>
            <w:r>
              <w:rPr>
                <w:rFonts w:ascii="Times New Roman"/>
                <w:b w:val="false"/>
                <w:i w:val="false"/>
                <w:color w:val="000000"/>
                <w:sz w:val="20"/>
              </w:rPr>
              <w:t xml:space="preserve">
водственное </w:t>
            </w:r>
            <w:r>
              <w:br/>
            </w:r>
            <w:r>
              <w:rPr>
                <w:rFonts w:ascii="Times New Roman"/>
                <w:b w:val="false"/>
                <w:i w:val="false"/>
                <w:color w:val="000000"/>
                <w:sz w:val="20"/>
              </w:rPr>
              <w:t xml:space="preserve">
лесное </w:t>
            </w:r>
            <w:r>
              <w:br/>
            </w:r>
            <w:r>
              <w:rPr>
                <w:rFonts w:ascii="Times New Roman"/>
                <w:b w:val="false"/>
                <w:i w:val="false"/>
                <w:color w:val="000000"/>
                <w:sz w:val="20"/>
              </w:rPr>
              <w:t xml:space="preserve">
хозяйство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учреждения со </w:t>
            </w:r>
            <w:r>
              <w:br/>
            </w:r>
            <w:r>
              <w:rPr>
                <w:rFonts w:ascii="Times New Roman"/>
                <w:b w:val="false"/>
                <w:i w:val="false"/>
                <w:color w:val="000000"/>
                <w:sz w:val="20"/>
              </w:rPr>
              <w:t xml:space="preserve">
штатной </w:t>
            </w:r>
            <w:r>
              <w:br/>
            </w:r>
            <w:r>
              <w:rPr>
                <w:rFonts w:ascii="Times New Roman"/>
                <w:b w:val="false"/>
                <w:i w:val="false"/>
                <w:color w:val="000000"/>
                <w:sz w:val="20"/>
              </w:rPr>
              <w:t xml:space="preserve">
численностью </w:t>
            </w:r>
            <w:r>
              <w:br/>
            </w:r>
            <w:r>
              <w:rPr>
                <w:rFonts w:ascii="Times New Roman"/>
                <w:b w:val="false"/>
                <w:i w:val="false"/>
                <w:color w:val="000000"/>
                <w:sz w:val="20"/>
              </w:rPr>
              <w:t xml:space="preserve">
39 единиц для: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предупреждению лесных пожаров, </w:t>
            </w:r>
            <w:r>
              <w:br/>
            </w:r>
            <w:r>
              <w:rPr>
                <w:rFonts w:ascii="Times New Roman"/>
                <w:b w:val="false"/>
                <w:i w:val="false"/>
                <w:color w:val="000000"/>
                <w:sz w:val="20"/>
              </w:rPr>
              <w:t xml:space="preserve">
их обнаружению и ликвидации, защите лесов отвредителей и болезней леса; </w:t>
            </w:r>
            <w:r>
              <w:br/>
            </w:r>
            <w:r>
              <w:rPr>
                <w:rFonts w:ascii="Times New Roman"/>
                <w:b w:val="false"/>
                <w:i w:val="false"/>
                <w:color w:val="000000"/>
                <w:sz w:val="20"/>
              </w:rPr>
              <w:t xml:space="preserve">
воспроизводство лесов; </w:t>
            </w:r>
            <w:r>
              <w:br/>
            </w:r>
            <w:r>
              <w:rPr>
                <w:rFonts w:ascii="Times New Roman"/>
                <w:b w:val="false"/>
                <w:i w:val="false"/>
                <w:color w:val="000000"/>
                <w:sz w:val="20"/>
              </w:rPr>
              <w:t xml:space="preserve">
охрана леса от незаконных порубок, </w:t>
            </w:r>
            <w:r>
              <w:br/>
            </w:r>
            <w:r>
              <w:rPr>
                <w:rFonts w:ascii="Times New Roman"/>
                <w:b w:val="false"/>
                <w:i w:val="false"/>
                <w:color w:val="000000"/>
                <w:sz w:val="20"/>
              </w:rPr>
              <w:t xml:space="preserve">
повреждений, хищений; </w:t>
            </w:r>
            <w:r>
              <w:br/>
            </w:r>
            <w:r>
              <w:rPr>
                <w:rFonts w:ascii="Times New Roman"/>
                <w:b w:val="false"/>
                <w:i w:val="false"/>
                <w:color w:val="000000"/>
                <w:sz w:val="20"/>
              </w:rPr>
              <w:t xml:space="preserve">
осуществление рубок ухода и санитарных </w:t>
            </w:r>
            <w:r>
              <w:br/>
            </w:r>
            <w:r>
              <w:rPr>
                <w:rFonts w:ascii="Times New Roman"/>
                <w:b w:val="false"/>
                <w:i w:val="false"/>
                <w:color w:val="000000"/>
                <w:sz w:val="20"/>
              </w:rPr>
              <w:t xml:space="preserve">
рубок; обеспечение соблюдения </w:t>
            </w:r>
            <w:r>
              <w:br/>
            </w:r>
            <w:r>
              <w:rPr>
                <w:rFonts w:ascii="Times New Roman"/>
                <w:b w:val="false"/>
                <w:i w:val="false"/>
                <w:color w:val="000000"/>
                <w:sz w:val="20"/>
              </w:rPr>
              <w:t xml:space="preserve">
природопользо- </w:t>
            </w:r>
            <w:r>
              <w:br/>
            </w:r>
            <w:r>
              <w:rPr>
                <w:rFonts w:ascii="Times New Roman"/>
                <w:b w:val="false"/>
                <w:i w:val="false"/>
                <w:color w:val="000000"/>
                <w:sz w:val="20"/>
              </w:rPr>
              <w:t xml:space="preserve">
вателями порядка </w:t>
            </w:r>
            <w:r>
              <w:br/>
            </w:r>
            <w:r>
              <w:rPr>
                <w:rFonts w:ascii="Times New Roman"/>
                <w:b w:val="false"/>
                <w:i w:val="false"/>
                <w:color w:val="000000"/>
                <w:sz w:val="20"/>
              </w:rPr>
              <w:t xml:space="preserve">
лесопользования и правил охоты; </w:t>
            </w:r>
            <w:r>
              <w:br/>
            </w:r>
            <w:r>
              <w:rPr>
                <w:rFonts w:ascii="Times New Roman"/>
                <w:b w:val="false"/>
                <w:i w:val="false"/>
                <w:color w:val="000000"/>
                <w:sz w:val="20"/>
              </w:rPr>
              <w:t xml:space="preserve">
организация и проведение </w:t>
            </w:r>
            <w:r>
              <w:br/>
            </w:r>
            <w:r>
              <w:rPr>
                <w:rFonts w:ascii="Times New Roman"/>
                <w:b w:val="false"/>
                <w:i w:val="false"/>
                <w:color w:val="000000"/>
                <w:sz w:val="20"/>
              </w:rPr>
              <w:t xml:space="preserve">
учебных практик; </w:t>
            </w:r>
            <w:r>
              <w:br/>
            </w:r>
            <w:r>
              <w:rPr>
                <w:rFonts w:ascii="Times New Roman"/>
                <w:b w:val="false"/>
                <w:i w:val="false"/>
                <w:color w:val="000000"/>
                <w:sz w:val="20"/>
              </w:rPr>
              <w:t xml:space="preserve">
текущий ремонт </w:t>
            </w:r>
            <w:r>
              <w:br/>
            </w:r>
            <w:r>
              <w:rPr>
                <w:rFonts w:ascii="Times New Roman"/>
                <w:b w:val="false"/>
                <w:i w:val="false"/>
                <w:color w:val="000000"/>
                <w:sz w:val="20"/>
              </w:rPr>
              <w:t xml:space="preserve">
оборудования и </w:t>
            </w:r>
            <w:r>
              <w:br/>
            </w:r>
            <w:r>
              <w:rPr>
                <w:rFonts w:ascii="Times New Roman"/>
                <w:b w:val="false"/>
                <w:i w:val="false"/>
                <w:color w:val="000000"/>
                <w:sz w:val="20"/>
              </w:rPr>
              <w:t xml:space="preserve">
других основных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форменного </w:t>
            </w:r>
            <w:r>
              <w:br/>
            </w:r>
            <w:r>
              <w:rPr>
                <w:rFonts w:ascii="Times New Roman"/>
                <w:b w:val="false"/>
                <w:i w:val="false"/>
                <w:color w:val="000000"/>
                <w:sz w:val="20"/>
              </w:rPr>
              <w:t xml:space="preserve">
обмундирования </w:t>
            </w:r>
            <w:r>
              <w:br/>
            </w:r>
            <w:r>
              <w:rPr>
                <w:rFonts w:ascii="Times New Roman"/>
                <w:b w:val="false"/>
                <w:i w:val="false"/>
                <w:color w:val="000000"/>
                <w:sz w:val="20"/>
              </w:rPr>
              <w:t xml:space="preserve">
- 34 комплекта; </w:t>
            </w:r>
            <w:r>
              <w:br/>
            </w:r>
            <w:r>
              <w:rPr>
                <w:rFonts w:ascii="Times New Roman"/>
                <w:b w:val="false"/>
                <w:i w:val="false"/>
                <w:color w:val="000000"/>
                <w:sz w:val="20"/>
              </w:rPr>
              <w:t xml:space="preserve">
мобильная </w:t>
            </w:r>
            <w:r>
              <w:br/>
            </w:r>
            <w:r>
              <w:rPr>
                <w:rFonts w:ascii="Times New Roman"/>
                <w:b w:val="false"/>
                <w:i w:val="false"/>
                <w:color w:val="000000"/>
                <w:sz w:val="20"/>
              </w:rPr>
              <w:t xml:space="preserve">
радиостанция </w:t>
            </w:r>
            <w:r>
              <w:br/>
            </w:r>
            <w:r>
              <w:rPr>
                <w:rFonts w:ascii="Times New Roman"/>
                <w:b w:val="false"/>
                <w:i w:val="false"/>
                <w:color w:val="000000"/>
                <w:sz w:val="20"/>
              </w:rPr>
              <w:t xml:space="preserve">
- 10 единиц, </w:t>
            </w:r>
            <w:r>
              <w:br/>
            </w:r>
            <w:r>
              <w:rPr>
                <w:rFonts w:ascii="Times New Roman"/>
                <w:b w:val="false"/>
                <w:i w:val="false"/>
                <w:color w:val="000000"/>
                <w:sz w:val="20"/>
              </w:rPr>
              <w:t xml:space="preserve">
носимая </w:t>
            </w:r>
            <w:r>
              <w:br/>
            </w:r>
            <w:r>
              <w:rPr>
                <w:rFonts w:ascii="Times New Roman"/>
                <w:b w:val="false"/>
                <w:i w:val="false"/>
                <w:color w:val="000000"/>
                <w:sz w:val="20"/>
              </w:rPr>
              <w:t xml:space="preserve">
радиостанция - </w:t>
            </w:r>
            <w:r>
              <w:br/>
            </w:r>
            <w:r>
              <w:rPr>
                <w:rFonts w:ascii="Times New Roman"/>
                <w:b w:val="false"/>
                <w:i w:val="false"/>
                <w:color w:val="000000"/>
                <w:sz w:val="20"/>
              </w:rPr>
              <w:t xml:space="preserve">
6 единиц, </w:t>
            </w:r>
            <w:r>
              <w:br/>
            </w:r>
            <w:r>
              <w:rPr>
                <w:rFonts w:ascii="Times New Roman"/>
                <w:b w:val="false"/>
                <w:i w:val="false"/>
                <w:color w:val="000000"/>
                <w:sz w:val="20"/>
              </w:rPr>
              <w:t xml:space="preserve">
стационарная </w:t>
            </w:r>
            <w:r>
              <w:br/>
            </w:r>
            <w:r>
              <w:rPr>
                <w:rFonts w:ascii="Times New Roman"/>
                <w:b w:val="false"/>
                <w:i w:val="false"/>
                <w:color w:val="000000"/>
                <w:sz w:val="20"/>
              </w:rPr>
              <w:t xml:space="preserve">
радиостанция - </w:t>
            </w:r>
            <w:r>
              <w:br/>
            </w:r>
            <w:r>
              <w:rPr>
                <w:rFonts w:ascii="Times New Roman"/>
                <w:b w:val="false"/>
                <w:i w:val="false"/>
                <w:color w:val="000000"/>
                <w:sz w:val="20"/>
              </w:rPr>
              <w:t xml:space="preserve">
3 единицы.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лесного и </w:t>
            </w:r>
            <w:r>
              <w:br/>
            </w:r>
            <w:r>
              <w:rPr>
                <w:rFonts w:ascii="Times New Roman"/>
                <w:b w:val="false"/>
                <w:i w:val="false"/>
                <w:color w:val="000000"/>
                <w:sz w:val="20"/>
              </w:rPr>
              <w:t xml:space="preserve">
охотничьего хозяйства </w:t>
            </w:r>
            <w:r>
              <w:br/>
            </w:r>
            <w:r>
              <w:rPr>
                <w:rFonts w:ascii="Times New Roman"/>
                <w:b w:val="false"/>
                <w:i w:val="false"/>
                <w:color w:val="000000"/>
                <w:sz w:val="20"/>
              </w:rPr>
              <w:t xml:space="preserve">
Министерствасельского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постоянной лесосеменной базы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Отбор плюсовых насаждений - 510 гектар(породы: ель, сосна, береза, саксаул). </w:t>
            </w:r>
            <w:r>
              <w:br/>
            </w:r>
            <w:r>
              <w:rPr>
                <w:rFonts w:ascii="Times New Roman"/>
                <w:b w:val="false"/>
                <w:i w:val="false"/>
                <w:color w:val="000000"/>
                <w:sz w:val="20"/>
              </w:rPr>
              <w:t xml:space="preserve">
Закладка </w:t>
            </w:r>
            <w:r>
              <w:br/>
            </w:r>
            <w:r>
              <w:rPr>
                <w:rFonts w:ascii="Times New Roman"/>
                <w:b w:val="false"/>
                <w:i w:val="false"/>
                <w:color w:val="000000"/>
                <w:sz w:val="20"/>
              </w:rPr>
              <w:t xml:space="preserve">
постоянных </w:t>
            </w:r>
            <w:r>
              <w:br/>
            </w:r>
            <w:r>
              <w:rPr>
                <w:rFonts w:ascii="Times New Roman"/>
                <w:b w:val="false"/>
                <w:i w:val="false"/>
                <w:color w:val="000000"/>
                <w:sz w:val="20"/>
              </w:rPr>
              <w:t xml:space="preserve">
лесосеменных </w:t>
            </w:r>
            <w:r>
              <w:br/>
            </w:r>
            <w:r>
              <w:rPr>
                <w:rFonts w:ascii="Times New Roman"/>
                <w:b w:val="false"/>
                <w:i w:val="false"/>
                <w:color w:val="000000"/>
                <w:sz w:val="20"/>
              </w:rPr>
              <w:t xml:space="preserve">
участков 615 </w:t>
            </w:r>
            <w:r>
              <w:br/>
            </w:r>
            <w:r>
              <w:rPr>
                <w:rFonts w:ascii="Times New Roman"/>
                <w:b w:val="false"/>
                <w:i w:val="false"/>
                <w:color w:val="000000"/>
                <w:sz w:val="20"/>
              </w:rPr>
              <w:t xml:space="preserve">
гектар (породы: ель Шренка, </w:t>
            </w:r>
            <w:r>
              <w:br/>
            </w:r>
            <w:r>
              <w:rPr>
                <w:rFonts w:ascii="Times New Roman"/>
                <w:b w:val="false"/>
                <w:i w:val="false"/>
                <w:color w:val="000000"/>
                <w:sz w:val="20"/>
              </w:rPr>
              <w:t xml:space="preserve">
сосна, береза, </w:t>
            </w:r>
            <w:r>
              <w:br/>
            </w:r>
            <w:r>
              <w:rPr>
                <w:rFonts w:ascii="Times New Roman"/>
                <w:b w:val="false"/>
                <w:i w:val="false"/>
                <w:color w:val="000000"/>
                <w:sz w:val="20"/>
              </w:rPr>
              <w:t xml:space="preserve">
саксаул, арча). </w:t>
            </w:r>
            <w:r>
              <w:br/>
            </w:r>
            <w:r>
              <w:rPr>
                <w:rFonts w:ascii="Times New Roman"/>
                <w:b w:val="false"/>
                <w:i w:val="false"/>
                <w:color w:val="000000"/>
                <w:sz w:val="20"/>
              </w:rPr>
              <w:t xml:space="preserve">
Выделение </w:t>
            </w:r>
            <w:r>
              <w:br/>
            </w:r>
            <w:r>
              <w:rPr>
                <w:rFonts w:ascii="Times New Roman"/>
                <w:b w:val="false"/>
                <w:i w:val="false"/>
                <w:color w:val="000000"/>
                <w:sz w:val="20"/>
              </w:rPr>
              <w:t xml:space="preserve">
генетических </w:t>
            </w:r>
            <w:r>
              <w:br/>
            </w:r>
            <w:r>
              <w:rPr>
                <w:rFonts w:ascii="Times New Roman"/>
                <w:b w:val="false"/>
                <w:i w:val="false"/>
                <w:color w:val="000000"/>
                <w:sz w:val="20"/>
              </w:rPr>
              <w:t xml:space="preserve">
резерватов - </w:t>
            </w:r>
            <w:r>
              <w:br/>
            </w:r>
            <w:r>
              <w:rPr>
                <w:rFonts w:ascii="Times New Roman"/>
                <w:b w:val="false"/>
                <w:i w:val="false"/>
                <w:color w:val="000000"/>
                <w:sz w:val="20"/>
              </w:rPr>
              <w:t xml:space="preserve">
11150 гектар (породы: ель Шренка, саксаул черный, туранга, </w:t>
            </w:r>
            <w:r>
              <w:br/>
            </w:r>
            <w:r>
              <w:rPr>
                <w:rFonts w:ascii="Times New Roman"/>
                <w:b w:val="false"/>
                <w:i w:val="false"/>
                <w:color w:val="000000"/>
                <w:sz w:val="20"/>
              </w:rPr>
              <w:t xml:space="preserve">
тугайные леса). </w:t>
            </w:r>
            <w:r>
              <w:br/>
            </w:r>
            <w:r>
              <w:rPr>
                <w:rFonts w:ascii="Times New Roman"/>
                <w:b w:val="false"/>
                <w:i w:val="false"/>
                <w:color w:val="000000"/>
                <w:sz w:val="20"/>
              </w:rPr>
              <w:t xml:space="preserve">
Отбор плюсовых деревьев - 199 штук (породы: ель, саксаул, сосна, береза). </w:t>
            </w:r>
            <w:r>
              <w:br/>
            </w:r>
            <w:r>
              <w:rPr>
                <w:rFonts w:ascii="Times New Roman"/>
                <w:b w:val="false"/>
                <w:i w:val="false"/>
                <w:color w:val="000000"/>
                <w:sz w:val="20"/>
              </w:rPr>
              <w:t xml:space="preserve">
Закладка </w:t>
            </w:r>
            <w:r>
              <w:br/>
            </w:r>
            <w:r>
              <w:rPr>
                <w:rFonts w:ascii="Times New Roman"/>
                <w:b w:val="false"/>
                <w:i w:val="false"/>
                <w:color w:val="000000"/>
                <w:sz w:val="20"/>
              </w:rPr>
              <w:t xml:space="preserve">
временных </w:t>
            </w:r>
            <w:r>
              <w:br/>
            </w:r>
            <w:r>
              <w:rPr>
                <w:rFonts w:ascii="Times New Roman"/>
                <w:b w:val="false"/>
                <w:i w:val="false"/>
                <w:color w:val="000000"/>
                <w:sz w:val="20"/>
              </w:rPr>
              <w:t xml:space="preserve">
лесосеменных </w:t>
            </w:r>
            <w:r>
              <w:br/>
            </w:r>
            <w:r>
              <w:rPr>
                <w:rFonts w:ascii="Times New Roman"/>
                <w:b w:val="false"/>
                <w:i w:val="false"/>
                <w:color w:val="000000"/>
                <w:sz w:val="20"/>
              </w:rPr>
              <w:t xml:space="preserve">
участков - 2799 гектар (породы: </w:t>
            </w:r>
            <w:r>
              <w:br/>
            </w:r>
            <w:r>
              <w:rPr>
                <w:rFonts w:ascii="Times New Roman"/>
                <w:b w:val="false"/>
                <w:i w:val="false"/>
                <w:color w:val="000000"/>
                <w:sz w:val="20"/>
              </w:rPr>
              <w:t xml:space="preserve">
сосна, береза, </w:t>
            </w:r>
            <w:r>
              <w:br/>
            </w:r>
            <w:r>
              <w:rPr>
                <w:rFonts w:ascii="Times New Roman"/>
                <w:b w:val="false"/>
                <w:i w:val="false"/>
                <w:color w:val="000000"/>
                <w:sz w:val="20"/>
              </w:rPr>
              <w:t xml:space="preserve">
лиственница, пихта, ель </w:t>
            </w:r>
            <w:r>
              <w:br/>
            </w:r>
            <w:r>
              <w:rPr>
                <w:rFonts w:ascii="Times New Roman"/>
                <w:b w:val="false"/>
                <w:i w:val="false"/>
                <w:color w:val="000000"/>
                <w:sz w:val="20"/>
              </w:rPr>
              <w:t xml:space="preserve">
сибирская, </w:t>
            </w:r>
            <w:r>
              <w:br/>
            </w:r>
            <w:r>
              <w:rPr>
                <w:rFonts w:ascii="Times New Roman"/>
                <w:b w:val="false"/>
                <w:i w:val="false"/>
                <w:color w:val="000000"/>
                <w:sz w:val="20"/>
              </w:rPr>
              <w:t xml:space="preserve">
сосна сибирская, </w:t>
            </w:r>
            <w:r>
              <w:br/>
            </w:r>
            <w:r>
              <w:rPr>
                <w:rFonts w:ascii="Times New Roman"/>
                <w:b w:val="false"/>
                <w:i w:val="false"/>
                <w:color w:val="000000"/>
                <w:sz w:val="20"/>
              </w:rPr>
              <w:t xml:space="preserve">
саксаул, арча). </w:t>
            </w:r>
            <w:r>
              <w:br/>
            </w:r>
            <w:r>
              <w:rPr>
                <w:rFonts w:ascii="Times New Roman"/>
                <w:b w:val="false"/>
                <w:i w:val="false"/>
                <w:color w:val="000000"/>
                <w:sz w:val="20"/>
              </w:rPr>
              <w:t xml:space="preserve">
Закладка </w:t>
            </w:r>
            <w:r>
              <w:br/>
            </w:r>
            <w:r>
              <w:rPr>
                <w:rFonts w:ascii="Times New Roman"/>
                <w:b w:val="false"/>
                <w:i w:val="false"/>
                <w:color w:val="000000"/>
                <w:sz w:val="20"/>
              </w:rPr>
              <w:t xml:space="preserve">
постоянных </w:t>
            </w:r>
            <w:r>
              <w:br/>
            </w:r>
            <w:r>
              <w:rPr>
                <w:rFonts w:ascii="Times New Roman"/>
                <w:b w:val="false"/>
                <w:i w:val="false"/>
                <w:color w:val="000000"/>
                <w:sz w:val="20"/>
              </w:rPr>
              <w:t xml:space="preserve">
лесосеменных </w:t>
            </w:r>
            <w:r>
              <w:br/>
            </w:r>
            <w:r>
              <w:rPr>
                <w:rFonts w:ascii="Times New Roman"/>
                <w:b w:val="false"/>
                <w:i w:val="false"/>
                <w:color w:val="000000"/>
                <w:sz w:val="20"/>
              </w:rPr>
              <w:t xml:space="preserve">
плантаций - 10 </w:t>
            </w:r>
            <w:r>
              <w:br/>
            </w:r>
            <w:r>
              <w:rPr>
                <w:rFonts w:ascii="Times New Roman"/>
                <w:b w:val="false"/>
                <w:i w:val="false"/>
                <w:color w:val="000000"/>
                <w:sz w:val="20"/>
              </w:rPr>
              <w:t xml:space="preserve">
гектар (породы: ель Шренка, </w:t>
            </w:r>
            <w:r>
              <w:br/>
            </w:r>
            <w:r>
              <w:rPr>
                <w:rFonts w:ascii="Times New Roman"/>
                <w:b w:val="false"/>
                <w:i w:val="false"/>
                <w:color w:val="000000"/>
                <w:sz w:val="20"/>
              </w:rPr>
              <w:t xml:space="preserve">
саксаул, яблоня Сиверса, сосна).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автотранспорт </w:t>
            </w:r>
            <w:r>
              <w:br/>
            </w:r>
            <w:r>
              <w:rPr>
                <w:rFonts w:ascii="Times New Roman"/>
                <w:b w:val="false"/>
                <w:i w:val="false"/>
                <w:color w:val="000000"/>
                <w:sz w:val="20"/>
              </w:rPr>
              <w:t xml:space="preserve">
- 4 единицы, </w:t>
            </w:r>
            <w:r>
              <w:br/>
            </w:r>
            <w:r>
              <w:rPr>
                <w:rFonts w:ascii="Times New Roman"/>
                <w:b w:val="false"/>
                <w:i w:val="false"/>
                <w:color w:val="000000"/>
                <w:sz w:val="20"/>
              </w:rPr>
              <w:t xml:space="preserve">
оборудование </w:t>
            </w:r>
            <w:r>
              <w:br/>
            </w:r>
            <w:r>
              <w:rPr>
                <w:rFonts w:ascii="Times New Roman"/>
                <w:b w:val="false"/>
                <w:i w:val="false"/>
                <w:color w:val="000000"/>
                <w:sz w:val="20"/>
              </w:rPr>
              <w:t xml:space="preserve">
для тепличного </w:t>
            </w:r>
            <w:r>
              <w:br/>
            </w:r>
            <w:r>
              <w:rPr>
                <w:rFonts w:ascii="Times New Roman"/>
                <w:b w:val="false"/>
                <w:i w:val="false"/>
                <w:color w:val="000000"/>
                <w:sz w:val="20"/>
              </w:rPr>
              <w:t xml:space="preserve">
комплекса - 1 </w:t>
            </w:r>
            <w:r>
              <w:br/>
            </w:r>
            <w:r>
              <w:rPr>
                <w:rFonts w:ascii="Times New Roman"/>
                <w:b w:val="false"/>
                <w:i w:val="false"/>
                <w:color w:val="000000"/>
                <w:sz w:val="20"/>
              </w:rPr>
              <w:t xml:space="preserve">
комплект; </w:t>
            </w:r>
            <w:r>
              <w:br/>
            </w:r>
            <w:r>
              <w:rPr>
                <w:rFonts w:ascii="Times New Roman"/>
                <w:b w:val="false"/>
                <w:i w:val="false"/>
                <w:color w:val="000000"/>
                <w:sz w:val="20"/>
              </w:rPr>
              <w:t xml:space="preserve">
трактор - 1 </w:t>
            </w:r>
            <w:r>
              <w:br/>
            </w:r>
            <w:r>
              <w:rPr>
                <w:rFonts w:ascii="Times New Roman"/>
                <w:b w:val="false"/>
                <w:i w:val="false"/>
                <w:color w:val="000000"/>
                <w:sz w:val="20"/>
              </w:rPr>
              <w:t xml:space="preserve">
единица, прицеп - 1 единица, </w:t>
            </w:r>
            <w:r>
              <w:br/>
            </w:r>
            <w:r>
              <w:rPr>
                <w:rFonts w:ascii="Times New Roman"/>
                <w:b w:val="false"/>
                <w:i w:val="false"/>
                <w:color w:val="000000"/>
                <w:sz w:val="20"/>
              </w:rPr>
              <w:t xml:space="preserve">
борона - 1 </w:t>
            </w:r>
            <w:r>
              <w:br/>
            </w:r>
            <w:r>
              <w:rPr>
                <w:rFonts w:ascii="Times New Roman"/>
                <w:b w:val="false"/>
                <w:i w:val="false"/>
                <w:color w:val="000000"/>
                <w:sz w:val="20"/>
              </w:rPr>
              <w:t xml:space="preserve">
единица, </w:t>
            </w:r>
            <w:r>
              <w:br/>
            </w:r>
            <w:r>
              <w:rPr>
                <w:rFonts w:ascii="Times New Roman"/>
                <w:b w:val="false"/>
                <w:i w:val="false"/>
                <w:color w:val="000000"/>
                <w:sz w:val="20"/>
              </w:rPr>
              <w:t xml:space="preserve">
культиватор - </w:t>
            </w:r>
            <w:r>
              <w:br/>
            </w:r>
            <w:r>
              <w:rPr>
                <w:rFonts w:ascii="Times New Roman"/>
                <w:b w:val="false"/>
                <w:i w:val="false"/>
                <w:color w:val="000000"/>
                <w:sz w:val="20"/>
              </w:rPr>
              <w:t xml:space="preserve">
1 единица, плуг - 1 единица, </w:t>
            </w:r>
            <w:r>
              <w:br/>
            </w:r>
            <w:r>
              <w:rPr>
                <w:rFonts w:ascii="Times New Roman"/>
                <w:b w:val="false"/>
                <w:i w:val="false"/>
                <w:color w:val="000000"/>
                <w:sz w:val="20"/>
              </w:rPr>
              <w:t xml:space="preserve">
косилка - 1 </w:t>
            </w:r>
            <w:r>
              <w:br/>
            </w:r>
            <w:r>
              <w:rPr>
                <w:rFonts w:ascii="Times New Roman"/>
                <w:b w:val="false"/>
                <w:i w:val="false"/>
                <w:color w:val="000000"/>
                <w:sz w:val="20"/>
              </w:rPr>
              <w:t xml:space="preserve">
единица, носимые </w:t>
            </w:r>
            <w:r>
              <w:br/>
            </w:r>
            <w:r>
              <w:rPr>
                <w:rFonts w:ascii="Times New Roman"/>
                <w:b w:val="false"/>
                <w:i w:val="false"/>
                <w:color w:val="000000"/>
                <w:sz w:val="20"/>
              </w:rPr>
              <w:t xml:space="preserve">
приборы </w:t>
            </w:r>
            <w:r>
              <w:br/>
            </w:r>
            <w:r>
              <w:rPr>
                <w:rFonts w:ascii="Times New Roman"/>
                <w:b w:val="false"/>
                <w:i w:val="false"/>
                <w:color w:val="000000"/>
                <w:sz w:val="20"/>
              </w:rPr>
              <w:t xml:space="preserve">
спутниковой </w:t>
            </w:r>
            <w:r>
              <w:br/>
            </w:r>
            <w:r>
              <w:rPr>
                <w:rFonts w:ascii="Times New Roman"/>
                <w:b w:val="false"/>
                <w:i w:val="false"/>
                <w:color w:val="000000"/>
                <w:sz w:val="20"/>
              </w:rPr>
              <w:t xml:space="preserve">
связи - 6 </w:t>
            </w:r>
            <w:r>
              <w:br/>
            </w:r>
            <w:r>
              <w:rPr>
                <w:rFonts w:ascii="Times New Roman"/>
                <w:b w:val="false"/>
                <w:i w:val="false"/>
                <w:color w:val="000000"/>
                <w:sz w:val="20"/>
              </w:rPr>
              <w:t xml:space="preserve">
единиц, бензопилы - 4 </w:t>
            </w:r>
            <w:r>
              <w:br/>
            </w:r>
            <w:r>
              <w:rPr>
                <w:rFonts w:ascii="Times New Roman"/>
                <w:b w:val="false"/>
                <w:i w:val="false"/>
                <w:color w:val="000000"/>
                <w:sz w:val="20"/>
              </w:rPr>
              <w:t xml:space="preserve">
единицы, </w:t>
            </w:r>
            <w:r>
              <w:br/>
            </w:r>
            <w:r>
              <w:rPr>
                <w:rFonts w:ascii="Times New Roman"/>
                <w:b w:val="false"/>
                <w:i w:val="false"/>
                <w:color w:val="000000"/>
                <w:sz w:val="20"/>
              </w:rPr>
              <w:t xml:space="preserve">
компьютеры - 3 </w:t>
            </w:r>
            <w:r>
              <w:br/>
            </w:r>
            <w:r>
              <w:rPr>
                <w:rFonts w:ascii="Times New Roman"/>
                <w:b w:val="false"/>
                <w:i w:val="false"/>
                <w:color w:val="000000"/>
                <w:sz w:val="20"/>
              </w:rPr>
              <w:t xml:space="preserve">
единицы, </w:t>
            </w:r>
            <w:r>
              <w:br/>
            </w:r>
            <w:r>
              <w:rPr>
                <w:rFonts w:ascii="Times New Roman"/>
                <w:b w:val="false"/>
                <w:i w:val="false"/>
                <w:color w:val="000000"/>
                <w:sz w:val="20"/>
              </w:rPr>
              <w:t xml:space="preserve">
копировальный </w:t>
            </w:r>
            <w:r>
              <w:br/>
            </w:r>
            <w:r>
              <w:rPr>
                <w:rFonts w:ascii="Times New Roman"/>
                <w:b w:val="false"/>
                <w:i w:val="false"/>
                <w:color w:val="000000"/>
                <w:sz w:val="20"/>
              </w:rPr>
              <w:t xml:space="preserve">
аппарат - 1 единица, </w:t>
            </w:r>
            <w:r>
              <w:br/>
            </w:r>
            <w:r>
              <w:rPr>
                <w:rFonts w:ascii="Times New Roman"/>
                <w:b w:val="false"/>
                <w:i w:val="false"/>
                <w:color w:val="000000"/>
                <w:sz w:val="20"/>
              </w:rPr>
              <w:t xml:space="preserve">
факсимильный </w:t>
            </w:r>
            <w:r>
              <w:br/>
            </w:r>
            <w:r>
              <w:rPr>
                <w:rFonts w:ascii="Times New Roman"/>
                <w:b w:val="false"/>
                <w:i w:val="false"/>
                <w:color w:val="000000"/>
                <w:sz w:val="20"/>
              </w:rPr>
              <w:t xml:space="preserve">
аппарат - 1 единица.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лесного и охотничьего хозяйства </w:t>
            </w:r>
            <w:r>
              <w:br/>
            </w:r>
            <w:r>
              <w:rPr>
                <w:rFonts w:ascii="Times New Roman"/>
                <w:b w:val="false"/>
                <w:i w:val="false"/>
                <w:color w:val="000000"/>
                <w:sz w:val="20"/>
              </w:rPr>
              <w:t xml:space="preserve">
Министерствасельского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Лесоохотоуст- </w:t>
            </w:r>
            <w:r>
              <w:br/>
            </w:r>
            <w:r>
              <w:rPr>
                <w:rFonts w:ascii="Times New Roman"/>
                <w:b w:val="false"/>
                <w:i w:val="false"/>
                <w:color w:val="000000"/>
                <w:sz w:val="20"/>
              </w:rPr>
              <w:t xml:space="preserve">
ройство и </w:t>
            </w:r>
            <w:r>
              <w:br/>
            </w:r>
            <w:r>
              <w:rPr>
                <w:rFonts w:ascii="Times New Roman"/>
                <w:b w:val="false"/>
                <w:i w:val="false"/>
                <w:color w:val="000000"/>
                <w:sz w:val="20"/>
              </w:rPr>
              <w:t xml:space="preserve">
лесохозяйст- </w:t>
            </w:r>
            <w:r>
              <w:br/>
            </w:r>
            <w:r>
              <w:rPr>
                <w:rFonts w:ascii="Times New Roman"/>
                <w:b w:val="false"/>
                <w:i w:val="false"/>
                <w:color w:val="000000"/>
                <w:sz w:val="20"/>
              </w:rPr>
              <w:t xml:space="preserve">
венное проектирова- </w:t>
            </w:r>
            <w:r>
              <w:br/>
            </w:r>
            <w:r>
              <w:rPr>
                <w:rFonts w:ascii="Times New Roman"/>
                <w:b w:val="false"/>
                <w:i w:val="false"/>
                <w:color w:val="000000"/>
                <w:sz w:val="20"/>
              </w:rPr>
              <w:t xml:space="preserve">
ние, учет и биологическое </w:t>
            </w:r>
            <w:r>
              <w:br/>
            </w:r>
            <w:r>
              <w:rPr>
                <w:rFonts w:ascii="Times New Roman"/>
                <w:b w:val="false"/>
                <w:i w:val="false"/>
                <w:color w:val="000000"/>
                <w:sz w:val="20"/>
              </w:rPr>
              <w:t xml:space="preserve">
обоснование в области лесов и животного мира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Подготовительны работы - 193,7 тысяч гектар: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- 66,2 </w:t>
            </w:r>
            <w:r>
              <w:br/>
            </w:r>
            <w:r>
              <w:rPr>
                <w:rFonts w:ascii="Times New Roman"/>
                <w:b w:val="false"/>
                <w:i w:val="false"/>
                <w:color w:val="000000"/>
                <w:sz w:val="20"/>
              </w:rPr>
              <w:t xml:space="preserve">
тысяч гектар; </w:t>
            </w:r>
            <w:r>
              <w:br/>
            </w:r>
            <w:r>
              <w:rPr>
                <w:rFonts w:ascii="Times New Roman"/>
                <w:b w:val="false"/>
                <w:i w:val="false"/>
                <w:color w:val="000000"/>
                <w:sz w:val="20"/>
              </w:rPr>
              <w:t xml:space="preserve">
Павлодарская область - 127,5 тысяч гектар.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аэрофотосъемка- </w:t>
            </w:r>
            <w:r>
              <w:br/>
            </w:r>
            <w:r>
              <w:rPr>
                <w:rFonts w:ascii="Times New Roman"/>
                <w:b w:val="false"/>
                <w:i w:val="false"/>
                <w:color w:val="000000"/>
                <w:sz w:val="20"/>
              </w:rPr>
              <w:t xml:space="preserve">
ми, космоснимками,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топокарт, планов </w:t>
            </w:r>
            <w:r>
              <w:br/>
            </w:r>
            <w:r>
              <w:rPr>
                <w:rFonts w:ascii="Times New Roman"/>
                <w:b w:val="false"/>
                <w:i w:val="false"/>
                <w:color w:val="000000"/>
                <w:sz w:val="20"/>
              </w:rPr>
              <w:t xml:space="preserve">
внутрихозяйст- </w:t>
            </w:r>
            <w:r>
              <w:br/>
            </w:r>
            <w:r>
              <w:rPr>
                <w:rFonts w:ascii="Times New Roman"/>
                <w:b w:val="false"/>
                <w:i w:val="false"/>
                <w:color w:val="000000"/>
                <w:sz w:val="20"/>
              </w:rPr>
              <w:t xml:space="preserve">
венного земле- </w:t>
            </w:r>
            <w:r>
              <w:br/>
            </w:r>
            <w:r>
              <w:rPr>
                <w:rFonts w:ascii="Times New Roman"/>
                <w:b w:val="false"/>
                <w:i w:val="false"/>
                <w:color w:val="000000"/>
                <w:sz w:val="20"/>
              </w:rPr>
              <w:t xml:space="preserve">
устройства, районных и </w:t>
            </w:r>
            <w:r>
              <w:br/>
            </w:r>
            <w:r>
              <w:rPr>
                <w:rFonts w:ascii="Times New Roman"/>
                <w:b w:val="false"/>
                <w:i w:val="false"/>
                <w:color w:val="000000"/>
                <w:sz w:val="20"/>
              </w:rPr>
              <w:t xml:space="preserve">
областных карт.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положений по </w:t>
            </w:r>
            <w:r>
              <w:br/>
            </w:r>
            <w:r>
              <w:rPr>
                <w:rFonts w:ascii="Times New Roman"/>
                <w:b w:val="false"/>
                <w:i w:val="false"/>
                <w:color w:val="000000"/>
                <w:sz w:val="20"/>
              </w:rPr>
              <w:t xml:space="preserve">
объектам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Полевые </w:t>
            </w:r>
            <w:r>
              <w:br/>
            </w:r>
            <w:r>
              <w:rPr>
                <w:rFonts w:ascii="Times New Roman"/>
                <w:b w:val="false"/>
                <w:i w:val="false"/>
                <w:color w:val="000000"/>
                <w:sz w:val="20"/>
              </w:rPr>
              <w:t xml:space="preserve">
лесоохотустрои- </w:t>
            </w:r>
            <w:r>
              <w:br/>
            </w:r>
            <w:r>
              <w:rPr>
                <w:rFonts w:ascii="Times New Roman"/>
                <w:b w:val="false"/>
                <w:i w:val="false"/>
                <w:color w:val="000000"/>
                <w:sz w:val="20"/>
              </w:rPr>
              <w:t xml:space="preserve">
тельные работы </w:t>
            </w:r>
            <w:r>
              <w:br/>
            </w:r>
            <w:r>
              <w:rPr>
                <w:rFonts w:ascii="Times New Roman"/>
                <w:b w:val="false"/>
                <w:i w:val="false"/>
                <w:color w:val="000000"/>
                <w:sz w:val="20"/>
              </w:rPr>
              <w:t xml:space="preserve">
в лесных </w:t>
            </w:r>
            <w:r>
              <w:br/>
            </w:r>
            <w:r>
              <w:rPr>
                <w:rFonts w:ascii="Times New Roman"/>
                <w:b w:val="false"/>
                <w:i w:val="false"/>
                <w:color w:val="000000"/>
                <w:sz w:val="20"/>
              </w:rPr>
              <w:t xml:space="preserve">
учреждениях - </w:t>
            </w:r>
            <w:r>
              <w:br/>
            </w:r>
            <w:r>
              <w:rPr>
                <w:rFonts w:ascii="Times New Roman"/>
                <w:b w:val="false"/>
                <w:i w:val="false"/>
                <w:color w:val="000000"/>
                <w:sz w:val="20"/>
              </w:rPr>
              <w:t xml:space="preserve">
334,0 тысяч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 </w:t>
            </w:r>
            <w:r>
              <w:br/>
            </w:r>
            <w:r>
              <w:rPr>
                <w:rFonts w:ascii="Times New Roman"/>
                <w:b w:val="false"/>
                <w:i w:val="false"/>
                <w:color w:val="000000"/>
                <w:sz w:val="20"/>
              </w:rPr>
              <w:t xml:space="preserve">
131,0 тысяч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Акмолинская </w:t>
            </w:r>
            <w:r>
              <w:br/>
            </w:r>
            <w:r>
              <w:rPr>
                <w:rFonts w:ascii="Times New Roman"/>
                <w:b w:val="false"/>
                <w:i w:val="false"/>
                <w:color w:val="000000"/>
                <w:sz w:val="20"/>
              </w:rPr>
              <w:t xml:space="preserve">
область - 86,7 </w:t>
            </w:r>
            <w:r>
              <w:br/>
            </w:r>
            <w:r>
              <w:rPr>
                <w:rFonts w:ascii="Times New Roman"/>
                <w:b w:val="false"/>
                <w:i w:val="false"/>
                <w:color w:val="000000"/>
                <w:sz w:val="20"/>
              </w:rPr>
              <w:t xml:space="preserve">
тысяч гектар;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 </w:t>
            </w:r>
            <w:r>
              <w:br/>
            </w:r>
            <w:r>
              <w:rPr>
                <w:rFonts w:ascii="Times New Roman"/>
                <w:b w:val="false"/>
                <w:i w:val="false"/>
                <w:color w:val="000000"/>
                <w:sz w:val="20"/>
              </w:rPr>
              <w:t xml:space="preserve">
116,3 тысяч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авторских </w:t>
            </w:r>
            <w:r>
              <w:br/>
            </w:r>
            <w:r>
              <w:rPr>
                <w:rFonts w:ascii="Times New Roman"/>
                <w:b w:val="false"/>
                <w:i w:val="false"/>
                <w:color w:val="000000"/>
                <w:sz w:val="20"/>
              </w:rPr>
              <w:t xml:space="preserve">
надзоров и </w:t>
            </w:r>
            <w:r>
              <w:br/>
            </w:r>
            <w:r>
              <w:rPr>
                <w:rFonts w:ascii="Times New Roman"/>
                <w:b w:val="false"/>
                <w:i w:val="false"/>
                <w:color w:val="000000"/>
                <w:sz w:val="20"/>
              </w:rPr>
              <w:t xml:space="preserve">
проверок за </w:t>
            </w:r>
            <w:r>
              <w:br/>
            </w:r>
            <w:r>
              <w:rPr>
                <w:rFonts w:ascii="Times New Roman"/>
                <w:b w:val="false"/>
                <w:i w:val="false"/>
                <w:color w:val="000000"/>
                <w:sz w:val="20"/>
              </w:rPr>
              <w:t xml:space="preserve">
внедрением в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организации и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хозяйства по </w:t>
            </w:r>
            <w:r>
              <w:br/>
            </w:r>
            <w:r>
              <w:rPr>
                <w:rFonts w:ascii="Times New Roman"/>
                <w:b w:val="false"/>
                <w:i w:val="false"/>
                <w:color w:val="000000"/>
                <w:sz w:val="20"/>
              </w:rPr>
              <w:t xml:space="preserve">
заданию </w:t>
            </w:r>
            <w:r>
              <w:br/>
            </w:r>
            <w:r>
              <w:rPr>
                <w:rFonts w:ascii="Times New Roman"/>
                <w:b w:val="false"/>
                <w:i w:val="false"/>
                <w:color w:val="000000"/>
                <w:sz w:val="20"/>
              </w:rPr>
              <w:t xml:space="preserve">
Заказчика. </w:t>
            </w:r>
            <w:r>
              <w:br/>
            </w:r>
            <w:r>
              <w:rPr>
                <w:rFonts w:ascii="Times New Roman"/>
                <w:b w:val="false"/>
                <w:i w:val="false"/>
                <w:color w:val="000000"/>
                <w:sz w:val="20"/>
              </w:rPr>
              <w:t xml:space="preserve">
Камеральные </w:t>
            </w:r>
            <w:r>
              <w:br/>
            </w:r>
            <w:r>
              <w:rPr>
                <w:rFonts w:ascii="Times New Roman"/>
                <w:b w:val="false"/>
                <w:i w:val="false"/>
                <w:color w:val="000000"/>
                <w:sz w:val="20"/>
              </w:rPr>
              <w:t xml:space="preserve">
работы - 561,4 </w:t>
            </w:r>
            <w:r>
              <w:br/>
            </w:r>
            <w:r>
              <w:rPr>
                <w:rFonts w:ascii="Times New Roman"/>
                <w:b w:val="false"/>
                <w:i w:val="false"/>
                <w:color w:val="000000"/>
                <w:sz w:val="20"/>
              </w:rPr>
              <w:t xml:space="preserve">
тысяч гектар: </w:t>
            </w:r>
            <w:r>
              <w:br/>
            </w:r>
            <w:r>
              <w:rPr>
                <w:rFonts w:ascii="Times New Roman"/>
                <w:b w:val="false"/>
                <w:i w:val="false"/>
                <w:color w:val="000000"/>
                <w:sz w:val="20"/>
              </w:rPr>
              <w:t xml:space="preserve">
Акмолинская область - 20,5 гектар; Восточно-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- 540,9 гектар. </w:t>
            </w:r>
            <w:r>
              <w:br/>
            </w:r>
            <w:r>
              <w:rPr>
                <w:rFonts w:ascii="Times New Roman"/>
                <w:b w:val="false"/>
                <w:i w:val="false"/>
                <w:color w:val="000000"/>
                <w:sz w:val="20"/>
              </w:rPr>
              <w:t xml:space="preserve">
Применение ГИС-технологий и совершенство-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программного </w:t>
            </w:r>
            <w:r>
              <w:br/>
            </w:r>
            <w:r>
              <w:rPr>
                <w:rFonts w:ascii="Times New Roman"/>
                <w:b w:val="false"/>
                <w:i w:val="false"/>
                <w:color w:val="000000"/>
                <w:sz w:val="20"/>
              </w:rPr>
              <w:t xml:space="preserve">
обеспечения при проведении </w:t>
            </w:r>
            <w:r>
              <w:br/>
            </w:r>
            <w:r>
              <w:rPr>
                <w:rFonts w:ascii="Times New Roman"/>
                <w:b w:val="false"/>
                <w:i w:val="false"/>
                <w:color w:val="000000"/>
                <w:sz w:val="20"/>
              </w:rPr>
              <w:t xml:space="preserve">
камеральных </w:t>
            </w:r>
            <w:r>
              <w:br/>
            </w:r>
            <w:r>
              <w:rPr>
                <w:rFonts w:ascii="Times New Roman"/>
                <w:b w:val="false"/>
                <w:i w:val="false"/>
                <w:color w:val="000000"/>
                <w:sz w:val="20"/>
              </w:rPr>
              <w:t xml:space="preserve">
лесоустроитель- </w:t>
            </w:r>
            <w:r>
              <w:br/>
            </w:r>
            <w:r>
              <w:rPr>
                <w:rFonts w:ascii="Times New Roman"/>
                <w:b w:val="false"/>
                <w:i w:val="false"/>
                <w:color w:val="000000"/>
                <w:sz w:val="20"/>
              </w:rPr>
              <w:t xml:space="preserve">
ных работ. </w:t>
            </w:r>
            <w:r>
              <w:br/>
            </w:r>
            <w:r>
              <w:rPr>
                <w:rFonts w:ascii="Times New Roman"/>
                <w:b w:val="false"/>
                <w:i w:val="false"/>
                <w:color w:val="000000"/>
                <w:sz w:val="20"/>
              </w:rPr>
              <w:t xml:space="preserve">
Приемка и свод статистической отчетности с </w:t>
            </w:r>
            <w:r>
              <w:br/>
            </w:r>
            <w:r>
              <w:rPr>
                <w:rFonts w:ascii="Times New Roman"/>
                <w:b w:val="false"/>
                <w:i w:val="false"/>
                <w:color w:val="000000"/>
                <w:sz w:val="20"/>
              </w:rPr>
              <w:t xml:space="preserve">
электронной обработкой материалов. </w:t>
            </w:r>
            <w:r>
              <w:br/>
            </w:r>
            <w:r>
              <w:rPr>
                <w:rFonts w:ascii="Times New Roman"/>
                <w:b w:val="false"/>
                <w:i w:val="false"/>
                <w:color w:val="000000"/>
                <w:sz w:val="20"/>
              </w:rPr>
              <w:t xml:space="preserve">
Составление сводного лесо- </w:t>
            </w:r>
            <w:r>
              <w:br/>
            </w:r>
            <w:r>
              <w:rPr>
                <w:rFonts w:ascii="Times New Roman"/>
                <w:b w:val="false"/>
                <w:i w:val="false"/>
                <w:color w:val="000000"/>
                <w:sz w:val="20"/>
              </w:rPr>
              <w:t xml:space="preserve">
устроительного проекта Атырауской области.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изыскательские работы: </w:t>
            </w:r>
            <w:r>
              <w:br/>
            </w:r>
            <w:r>
              <w:rPr>
                <w:rFonts w:ascii="Times New Roman"/>
                <w:b w:val="false"/>
                <w:i w:val="false"/>
                <w:color w:val="000000"/>
                <w:sz w:val="20"/>
              </w:rPr>
              <w:t xml:space="preserve">
Камеральные работы по изысканиям 2004 </w:t>
            </w:r>
            <w:r>
              <w:br/>
            </w:r>
            <w:r>
              <w:rPr>
                <w:rFonts w:ascii="Times New Roman"/>
                <w:b w:val="false"/>
                <w:i w:val="false"/>
                <w:color w:val="000000"/>
                <w:sz w:val="20"/>
              </w:rPr>
              <w:t xml:space="preserve">
года: </w:t>
            </w:r>
            <w:r>
              <w:br/>
            </w:r>
            <w:r>
              <w:rPr>
                <w:rFonts w:ascii="Times New Roman"/>
                <w:b w:val="false"/>
                <w:i w:val="false"/>
                <w:color w:val="000000"/>
                <w:sz w:val="20"/>
              </w:rPr>
              <w:t xml:space="preserve">
разработка рабочих проектов; </w:t>
            </w:r>
            <w:r>
              <w:br/>
            </w:r>
            <w:r>
              <w:rPr>
                <w:rFonts w:ascii="Times New Roman"/>
                <w:b w:val="false"/>
                <w:i w:val="false"/>
                <w:color w:val="000000"/>
                <w:sz w:val="20"/>
              </w:rPr>
              <w:t xml:space="preserve">
противопожар- </w:t>
            </w:r>
            <w:r>
              <w:br/>
            </w:r>
            <w:r>
              <w:rPr>
                <w:rFonts w:ascii="Times New Roman"/>
                <w:b w:val="false"/>
                <w:i w:val="false"/>
                <w:color w:val="000000"/>
                <w:sz w:val="20"/>
              </w:rPr>
              <w:t xml:space="preserve">
ного устройства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Алтайского государственного </w:t>
            </w:r>
            <w:r>
              <w:br/>
            </w:r>
            <w:r>
              <w:rPr>
                <w:rFonts w:ascii="Times New Roman"/>
                <w:b w:val="false"/>
                <w:i w:val="false"/>
                <w:color w:val="000000"/>
                <w:sz w:val="20"/>
              </w:rPr>
              <w:t xml:space="preserve">
природного </w:t>
            </w:r>
            <w:r>
              <w:br/>
            </w:r>
            <w:r>
              <w:rPr>
                <w:rFonts w:ascii="Times New Roman"/>
                <w:b w:val="false"/>
                <w:i w:val="false"/>
                <w:color w:val="000000"/>
                <w:sz w:val="20"/>
              </w:rPr>
              <w:t xml:space="preserve">
заповедника - 56,1 тысяч гектар; </w:t>
            </w:r>
            <w:r>
              <w:br/>
            </w:r>
            <w:r>
              <w:rPr>
                <w:rFonts w:ascii="Times New Roman"/>
                <w:b w:val="false"/>
                <w:i w:val="false"/>
                <w:color w:val="000000"/>
                <w:sz w:val="20"/>
              </w:rPr>
              <w:t xml:space="preserve">
противопожарногоустройства </w:t>
            </w:r>
            <w:r>
              <w:br/>
            </w:r>
            <w:r>
              <w:rPr>
                <w:rFonts w:ascii="Times New Roman"/>
                <w:b w:val="false"/>
                <w:i w:val="false"/>
                <w:color w:val="000000"/>
                <w:sz w:val="20"/>
              </w:rPr>
              <w:t xml:space="preserve">
Наурзумского </w:t>
            </w:r>
            <w:r>
              <w:br/>
            </w:r>
            <w:r>
              <w:rPr>
                <w:rFonts w:ascii="Times New Roman"/>
                <w:b w:val="false"/>
                <w:i w:val="false"/>
                <w:color w:val="000000"/>
                <w:sz w:val="20"/>
              </w:rPr>
              <w:t xml:space="preserve">
государственого природного заповедника - </w:t>
            </w:r>
            <w:r>
              <w:br/>
            </w:r>
            <w:r>
              <w:rPr>
                <w:rFonts w:ascii="Times New Roman"/>
                <w:b w:val="false"/>
                <w:i w:val="false"/>
                <w:color w:val="000000"/>
                <w:sz w:val="20"/>
              </w:rPr>
              <w:t xml:space="preserve">
191,4 тысяч гектар. </w:t>
            </w:r>
            <w:r>
              <w:br/>
            </w:r>
            <w:r>
              <w:rPr>
                <w:rFonts w:ascii="Times New Roman"/>
                <w:b w:val="false"/>
                <w:i w:val="false"/>
                <w:color w:val="000000"/>
                <w:sz w:val="20"/>
              </w:rPr>
              <w:t xml:space="preserve">
Государственная экологическая экспертиза </w:t>
            </w:r>
            <w:r>
              <w:br/>
            </w:r>
            <w:r>
              <w:rPr>
                <w:rFonts w:ascii="Times New Roman"/>
                <w:b w:val="false"/>
                <w:i w:val="false"/>
                <w:color w:val="000000"/>
                <w:sz w:val="20"/>
              </w:rPr>
              <w:t xml:space="preserve">
рабочего проекта государственного лесного </w:t>
            </w:r>
            <w:r>
              <w:br/>
            </w:r>
            <w:r>
              <w:rPr>
                <w:rFonts w:ascii="Times New Roman"/>
                <w:b w:val="false"/>
                <w:i w:val="false"/>
                <w:color w:val="000000"/>
                <w:sz w:val="20"/>
              </w:rPr>
              <w:t xml:space="preserve">
природного резервата "Ертіс Орманы" - 1 проект. </w:t>
            </w:r>
            <w:r>
              <w:br/>
            </w:r>
            <w:r>
              <w:rPr>
                <w:rFonts w:ascii="Times New Roman"/>
                <w:b w:val="false"/>
                <w:i w:val="false"/>
                <w:color w:val="000000"/>
                <w:sz w:val="20"/>
              </w:rPr>
              <w:t xml:space="preserve">
Новые полевые изыскательские работы 2005 </w:t>
            </w:r>
            <w:r>
              <w:br/>
            </w:r>
            <w:r>
              <w:rPr>
                <w:rFonts w:ascii="Times New Roman"/>
                <w:b w:val="false"/>
                <w:i w:val="false"/>
                <w:color w:val="000000"/>
                <w:sz w:val="20"/>
              </w:rPr>
              <w:t xml:space="preserve">
года: </w:t>
            </w:r>
            <w:r>
              <w:br/>
            </w:r>
            <w:r>
              <w:rPr>
                <w:rFonts w:ascii="Times New Roman"/>
                <w:b w:val="false"/>
                <w:i w:val="false"/>
                <w:color w:val="000000"/>
                <w:sz w:val="20"/>
              </w:rPr>
              <w:t xml:space="preserve">
разработка рабочих проектов </w:t>
            </w:r>
            <w:r>
              <w:br/>
            </w:r>
            <w:r>
              <w:rPr>
                <w:rFonts w:ascii="Times New Roman"/>
                <w:b w:val="false"/>
                <w:i w:val="false"/>
                <w:color w:val="000000"/>
                <w:sz w:val="20"/>
              </w:rPr>
              <w:t xml:space="preserve">
противопожар- </w:t>
            </w:r>
            <w:r>
              <w:br/>
            </w:r>
            <w:r>
              <w:rPr>
                <w:rFonts w:ascii="Times New Roman"/>
                <w:b w:val="false"/>
                <w:i w:val="false"/>
                <w:color w:val="000000"/>
                <w:sz w:val="20"/>
              </w:rPr>
              <w:t xml:space="preserve">
ного устройства </w:t>
            </w:r>
            <w:r>
              <w:br/>
            </w:r>
            <w:r>
              <w:rPr>
                <w:rFonts w:ascii="Times New Roman"/>
                <w:b w:val="false"/>
                <w:i w:val="false"/>
                <w:color w:val="000000"/>
                <w:sz w:val="20"/>
              </w:rPr>
              <w:t xml:space="preserve">
лесов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лесного природного </w:t>
            </w:r>
            <w:r>
              <w:br/>
            </w:r>
            <w:r>
              <w:rPr>
                <w:rFonts w:ascii="Times New Roman"/>
                <w:b w:val="false"/>
                <w:i w:val="false"/>
                <w:color w:val="000000"/>
                <w:sz w:val="20"/>
              </w:rPr>
              <w:t xml:space="preserve">
резервата "Семей Орманы" - 658,8 тысяч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изыскательские работы по рабочему проекту </w:t>
            </w:r>
            <w:r>
              <w:br/>
            </w:r>
            <w:r>
              <w:rPr>
                <w:rFonts w:ascii="Times New Roman"/>
                <w:b w:val="false"/>
                <w:i w:val="false"/>
                <w:color w:val="000000"/>
                <w:sz w:val="20"/>
              </w:rPr>
              <w:t xml:space="preserve">
противопожарно- </w:t>
            </w:r>
            <w:r>
              <w:br/>
            </w:r>
            <w:r>
              <w:rPr>
                <w:rFonts w:ascii="Times New Roman"/>
                <w:b w:val="false"/>
                <w:i w:val="false"/>
                <w:color w:val="000000"/>
                <w:sz w:val="20"/>
              </w:rPr>
              <w:t xml:space="preserve">
го устройства лесов </w:t>
            </w:r>
            <w:r>
              <w:br/>
            </w:r>
            <w:r>
              <w:rPr>
                <w:rFonts w:ascii="Times New Roman"/>
                <w:b w:val="false"/>
                <w:i w:val="false"/>
                <w:color w:val="000000"/>
                <w:sz w:val="20"/>
              </w:rPr>
              <w:t xml:space="preserve">
государственногонационального природного парка "Кокшетау" - 182,1 тысяч гектар; </w:t>
            </w:r>
            <w:r>
              <w:br/>
            </w:r>
            <w:r>
              <w:rPr>
                <w:rFonts w:ascii="Times New Roman"/>
                <w:b w:val="false"/>
                <w:i w:val="false"/>
                <w:color w:val="000000"/>
                <w:sz w:val="20"/>
              </w:rPr>
              <w:t xml:space="preserve">
рабочий проект организации лесного </w:t>
            </w:r>
            <w:r>
              <w:br/>
            </w:r>
            <w:r>
              <w:rPr>
                <w:rFonts w:ascii="Times New Roman"/>
                <w:b w:val="false"/>
                <w:i w:val="false"/>
                <w:color w:val="000000"/>
                <w:sz w:val="20"/>
              </w:rPr>
              <w:t xml:space="preserve">
селекционно- </w:t>
            </w:r>
            <w:r>
              <w:br/>
            </w:r>
            <w:r>
              <w:rPr>
                <w:rFonts w:ascii="Times New Roman"/>
                <w:b w:val="false"/>
                <w:i w:val="false"/>
                <w:color w:val="000000"/>
                <w:sz w:val="20"/>
              </w:rPr>
              <w:t xml:space="preserve">
семеноводческогокомплекса </w:t>
            </w:r>
            <w:r>
              <w:br/>
            </w:r>
            <w:r>
              <w:rPr>
                <w:rFonts w:ascii="Times New Roman"/>
                <w:b w:val="false"/>
                <w:i w:val="false"/>
                <w:color w:val="000000"/>
                <w:sz w:val="20"/>
              </w:rPr>
              <w:t xml:space="preserve">
100,0 гектар. </w:t>
            </w:r>
            <w:r>
              <w:br/>
            </w:r>
            <w:r>
              <w:rPr>
                <w:rFonts w:ascii="Times New Roman"/>
                <w:b w:val="false"/>
                <w:i w:val="false"/>
                <w:color w:val="000000"/>
                <w:sz w:val="20"/>
              </w:rPr>
              <w:t xml:space="preserve">
Приобретение: автомашина - 1 единица, </w:t>
            </w:r>
            <w:r>
              <w:br/>
            </w:r>
            <w:r>
              <w:rPr>
                <w:rFonts w:ascii="Times New Roman"/>
                <w:b w:val="false"/>
                <w:i w:val="false"/>
                <w:color w:val="000000"/>
                <w:sz w:val="20"/>
              </w:rPr>
              <w:t xml:space="preserve">
компьютеры - 2 единицы. </w:t>
            </w:r>
            <w:r>
              <w:br/>
            </w:r>
            <w:r>
              <w:rPr>
                <w:rFonts w:ascii="Times New Roman"/>
                <w:b w:val="false"/>
                <w:i w:val="false"/>
                <w:color w:val="000000"/>
                <w:sz w:val="20"/>
              </w:rPr>
              <w:t xml:space="preserve">
Доведение учетов и биологических </w:t>
            </w:r>
            <w:r>
              <w:br/>
            </w:r>
            <w:r>
              <w:rPr>
                <w:rFonts w:ascii="Times New Roman"/>
                <w:b w:val="false"/>
                <w:i w:val="false"/>
                <w:color w:val="000000"/>
                <w:sz w:val="20"/>
              </w:rPr>
              <w:t xml:space="preserve">
обоснований: </w:t>
            </w:r>
            <w:r>
              <w:br/>
            </w:r>
            <w:r>
              <w:rPr>
                <w:rFonts w:ascii="Times New Roman"/>
                <w:b w:val="false"/>
                <w:i w:val="false"/>
                <w:color w:val="000000"/>
                <w:sz w:val="20"/>
              </w:rPr>
              <w:t xml:space="preserve">
учет численности сайги; </w:t>
            </w:r>
            <w:r>
              <w:br/>
            </w:r>
            <w:r>
              <w:rPr>
                <w:rFonts w:ascii="Times New Roman"/>
                <w:b w:val="false"/>
                <w:i w:val="false"/>
                <w:color w:val="000000"/>
                <w:sz w:val="20"/>
              </w:rPr>
              <w:t xml:space="preserve">
ежегодный учет лесного фонда; </w:t>
            </w:r>
            <w:r>
              <w:br/>
            </w:r>
            <w:r>
              <w:rPr>
                <w:rFonts w:ascii="Times New Roman"/>
                <w:b w:val="false"/>
                <w:i w:val="false"/>
                <w:color w:val="000000"/>
                <w:sz w:val="20"/>
              </w:rPr>
              <w:t xml:space="preserve">
разработка рекомендаций по определению </w:t>
            </w:r>
            <w:r>
              <w:br/>
            </w:r>
            <w:r>
              <w:rPr>
                <w:rFonts w:ascii="Times New Roman"/>
                <w:b w:val="false"/>
                <w:i w:val="false"/>
                <w:color w:val="000000"/>
                <w:sz w:val="20"/>
              </w:rPr>
              <w:t xml:space="preserve">
способов и технологий озеленения города и </w:t>
            </w:r>
            <w:r>
              <w:br/>
            </w:r>
            <w:r>
              <w:rPr>
                <w:rFonts w:ascii="Times New Roman"/>
                <w:b w:val="false"/>
                <w:i w:val="false"/>
                <w:color w:val="000000"/>
                <w:sz w:val="20"/>
              </w:rPr>
              <w:t xml:space="preserve">
создания лесонасаждений на засоленных и </w:t>
            </w:r>
            <w:r>
              <w:br/>
            </w:r>
            <w:r>
              <w:rPr>
                <w:rFonts w:ascii="Times New Roman"/>
                <w:b w:val="false"/>
                <w:i w:val="false"/>
                <w:color w:val="000000"/>
                <w:sz w:val="20"/>
              </w:rPr>
              <w:t xml:space="preserve">
заболоченных землях в условиях города </w:t>
            </w:r>
            <w:r>
              <w:br/>
            </w:r>
            <w:r>
              <w:rPr>
                <w:rFonts w:ascii="Times New Roman"/>
                <w:b w:val="false"/>
                <w:i w:val="false"/>
                <w:color w:val="000000"/>
                <w:sz w:val="20"/>
              </w:rPr>
              <w:t xml:space="preserve">
Астаны и его пригородной зоны; </w:t>
            </w:r>
            <w:r>
              <w:br/>
            </w:r>
            <w:r>
              <w:rPr>
                <w:rFonts w:ascii="Times New Roman"/>
                <w:b w:val="false"/>
                <w:i w:val="false"/>
                <w:color w:val="000000"/>
                <w:sz w:val="20"/>
              </w:rPr>
              <w:t xml:space="preserve">
разработка естественно- </w:t>
            </w:r>
            <w:r>
              <w:br/>
            </w:r>
            <w:r>
              <w:rPr>
                <w:rFonts w:ascii="Times New Roman"/>
                <w:b w:val="false"/>
                <w:i w:val="false"/>
                <w:color w:val="000000"/>
                <w:sz w:val="20"/>
              </w:rPr>
              <w:t xml:space="preserve">
научного и </w:t>
            </w:r>
            <w:r>
              <w:br/>
            </w:r>
            <w:r>
              <w:rPr>
                <w:rFonts w:ascii="Times New Roman"/>
                <w:b w:val="false"/>
                <w:i w:val="false"/>
                <w:color w:val="000000"/>
                <w:sz w:val="20"/>
              </w:rPr>
              <w:t xml:space="preserve">
технико- </w:t>
            </w:r>
            <w:r>
              <w:br/>
            </w:r>
            <w:r>
              <w:rPr>
                <w:rFonts w:ascii="Times New Roman"/>
                <w:b w:val="false"/>
                <w:i w:val="false"/>
                <w:color w:val="000000"/>
                <w:sz w:val="20"/>
              </w:rPr>
              <w:t xml:space="preserve">
экономического обоснования по </w:t>
            </w:r>
            <w:r>
              <w:br/>
            </w:r>
            <w:r>
              <w:rPr>
                <w:rFonts w:ascii="Times New Roman"/>
                <w:b w:val="false"/>
                <w:i w:val="false"/>
                <w:color w:val="000000"/>
                <w:sz w:val="20"/>
              </w:rPr>
              <w:t xml:space="preserve">
расширению Баянаульского государственного </w:t>
            </w:r>
            <w:r>
              <w:br/>
            </w:r>
            <w:r>
              <w:rPr>
                <w:rFonts w:ascii="Times New Roman"/>
                <w:b w:val="false"/>
                <w:i w:val="false"/>
                <w:color w:val="000000"/>
                <w:sz w:val="20"/>
              </w:rPr>
              <w:t xml:space="preserve">
национального природного парка; </w:t>
            </w:r>
            <w:r>
              <w:br/>
            </w:r>
            <w:r>
              <w:rPr>
                <w:rFonts w:ascii="Times New Roman"/>
                <w:b w:val="false"/>
                <w:i w:val="false"/>
                <w:color w:val="000000"/>
                <w:sz w:val="20"/>
              </w:rPr>
              <w:t xml:space="preserve">
разработка естественно- </w:t>
            </w:r>
            <w:r>
              <w:br/>
            </w:r>
            <w:r>
              <w:rPr>
                <w:rFonts w:ascii="Times New Roman"/>
                <w:b w:val="false"/>
                <w:i w:val="false"/>
                <w:color w:val="000000"/>
                <w:sz w:val="20"/>
              </w:rPr>
              <w:t xml:space="preserve">
научного и  </w:t>
            </w:r>
            <w:r>
              <w:br/>
            </w:r>
            <w:r>
              <w:rPr>
                <w:rFonts w:ascii="Times New Roman"/>
                <w:b w:val="false"/>
                <w:i w:val="false"/>
                <w:color w:val="000000"/>
                <w:sz w:val="20"/>
              </w:rPr>
              <w:t xml:space="preserve">
технико- </w:t>
            </w:r>
            <w:r>
              <w:br/>
            </w:r>
            <w:r>
              <w:rPr>
                <w:rFonts w:ascii="Times New Roman"/>
                <w:b w:val="false"/>
                <w:i w:val="false"/>
                <w:color w:val="000000"/>
                <w:sz w:val="20"/>
              </w:rPr>
              <w:t xml:space="preserve">
экономического обоснования по </w:t>
            </w:r>
            <w:r>
              <w:br/>
            </w:r>
            <w:r>
              <w:rPr>
                <w:rFonts w:ascii="Times New Roman"/>
                <w:b w:val="false"/>
                <w:i w:val="false"/>
                <w:color w:val="000000"/>
                <w:sz w:val="20"/>
              </w:rPr>
              <w:t xml:space="preserve">
расширению Маркакольского </w:t>
            </w:r>
            <w:r>
              <w:br/>
            </w:r>
            <w:r>
              <w:rPr>
                <w:rFonts w:ascii="Times New Roman"/>
                <w:b w:val="false"/>
                <w:i w:val="false"/>
                <w:color w:val="000000"/>
                <w:sz w:val="20"/>
              </w:rPr>
              <w:t xml:space="preserve">
государственногоприродного заповедника; </w:t>
            </w:r>
            <w:r>
              <w:br/>
            </w:r>
            <w:r>
              <w:rPr>
                <w:rFonts w:ascii="Times New Roman"/>
                <w:b w:val="false"/>
                <w:i w:val="false"/>
                <w:color w:val="000000"/>
                <w:sz w:val="20"/>
              </w:rPr>
              <w:t xml:space="preserve">
паспортизация государственных природных </w:t>
            </w:r>
            <w:r>
              <w:br/>
            </w:r>
            <w:r>
              <w:rPr>
                <w:rFonts w:ascii="Times New Roman"/>
                <w:b w:val="false"/>
                <w:i w:val="false"/>
                <w:color w:val="000000"/>
                <w:sz w:val="20"/>
              </w:rPr>
              <w:t xml:space="preserve">
заказников; </w:t>
            </w:r>
            <w:r>
              <w:br/>
            </w:r>
            <w:r>
              <w:rPr>
                <w:rFonts w:ascii="Times New Roman"/>
                <w:b w:val="false"/>
                <w:i w:val="false"/>
                <w:color w:val="000000"/>
                <w:sz w:val="20"/>
              </w:rPr>
              <w:t xml:space="preserve">
разработка естественно- </w:t>
            </w:r>
            <w:r>
              <w:br/>
            </w:r>
            <w:r>
              <w:rPr>
                <w:rFonts w:ascii="Times New Roman"/>
                <w:b w:val="false"/>
                <w:i w:val="false"/>
                <w:color w:val="000000"/>
                <w:sz w:val="20"/>
              </w:rPr>
              <w:t xml:space="preserve">
научного и </w:t>
            </w:r>
            <w:r>
              <w:br/>
            </w:r>
            <w:r>
              <w:rPr>
                <w:rFonts w:ascii="Times New Roman"/>
                <w:b w:val="false"/>
                <w:i w:val="false"/>
                <w:color w:val="000000"/>
                <w:sz w:val="20"/>
              </w:rPr>
              <w:t xml:space="preserve">
технико- </w:t>
            </w:r>
            <w:r>
              <w:br/>
            </w:r>
            <w:r>
              <w:rPr>
                <w:rFonts w:ascii="Times New Roman"/>
                <w:b w:val="false"/>
                <w:i w:val="false"/>
                <w:color w:val="000000"/>
                <w:sz w:val="20"/>
              </w:rPr>
              <w:t xml:space="preserve">
экономического обоснования по </w:t>
            </w:r>
            <w:r>
              <w:br/>
            </w:r>
            <w:r>
              <w:rPr>
                <w:rFonts w:ascii="Times New Roman"/>
                <w:b w:val="false"/>
                <w:i w:val="false"/>
                <w:color w:val="000000"/>
                <w:sz w:val="20"/>
              </w:rPr>
              <w:t xml:space="preserve">
созданию государственного национального </w:t>
            </w:r>
            <w:r>
              <w:br/>
            </w:r>
            <w:r>
              <w:rPr>
                <w:rFonts w:ascii="Times New Roman"/>
                <w:b w:val="false"/>
                <w:i w:val="false"/>
                <w:color w:val="000000"/>
                <w:sz w:val="20"/>
              </w:rPr>
              <w:t xml:space="preserve">
природного парка "Буйратау"; </w:t>
            </w:r>
            <w:r>
              <w:br/>
            </w:r>
            <w:r>
              <w:rPr>
                <w:rFonts w:ascii="Times New Roman"/>
                <w:b w:val="false"/>
                <w:i w:val="false"/>
                <w:color w:val="000000"/>
                <w:sz w:val="20"/>
              </w:rPr>
              <w:t xml:space="preserve">
разработка технологии плантационного </w:t>
            </w:r>
            <w:r>
              <w:br/>
            </w:r>
            <w:r>
              <w:rPr>
                <w:rFonts w:ascii="Times New Roman"/>
                <w:b w:val="false"/>
                <w:i w:val="false"/>
                <w:color w:val="000000"/>
                <w:sz w:val="20"/>
              </w:rPr>
              <w:t xml:space="preserve">
выращивания быстрорастущих древесных </w:t>
            </w:r>
            <w:r>
              <w:br/>
            </w:r>
            <w:r>
              <w:rPr>
                <w:rFonts w:ascii="Times New Roman"/>
                <w:b w:val="false"/>
                <w:i w:val="false"/>
                <w:color w:val="000000"/>
                <w:sz w:val="20"/>
              </w:rPr>
              <w:t xml:space="preserve">
пород и энергетических плантаций в зоне </w:t>
            </w:r>
            <w:r>
              <w:br/>
            </w:r>
            <w:r>
              <w:rPr>
                <w:rFonts w:ascii="Times New Roman"/>
                <w:b w:val="false"/>
                <w:i w:val="false"/>
                <w:color w:val="000000"/>
                <w:sz w:val="20"/>
              </w:rPr>
              <w:t xml:space="preserve">
произрастания саксаула; </w:t>
            </w:r>
            <w:r>
              <w:br/>
            </w:r>
            <w:r>
              <w:rPr>
                <w:rFonts w:ascii="Times New Roman"/>
                <w:b w:val="false"/>
                <w:i w:val="false"/>
                <w:color w:val="000000"/>
                <w:sz w:val="20"/>
              </w:rPr>
              <w:t xml:space="preserve">
оценка состояния диких видов животных; </w:t>
            </w:r>
            <w:r>
              <w:br/>
            </w:r>
            <w:r>
              <w:rPr>
                <w:rFonts w:ascii="Times New Roman"/>
                <w:b w:val="false"/>
                <w:i w:val="false"/>
                <w:color w:val="000000"/>
                <w:sz w:val="20"/>
              </w:rPr>
              <w:t xml:space="preserve">
проведение охотэкономичес- </w:t>
            </w:r>
            <w:r>
              <w:br/>
            </w:r>
            <w:r>
              <w:rPr>
                <w:rFonts w:ascii="Times New Roman"/>
                <w:b w:val="false"/>
                <w:i w:val="false"/>
                <w:color w:val="000000"/>
                <w:sz w:val="20"/>
              </w:rPr>
              <w:t xml:space="preserve">
кого обследования и охотустройства на территории Республики Казахстан в </w:t>
            </w:r>
            <w:r>
              <w:br/>
            </w:r>
            <w:r>
              <w:rPr>
                <w:rFonts w:ascii="Times New Roman"/>
                <w:b w:val="false"/>
                <w:i w:val="false"/>
                <w:color w:val="000000"/>
                <w:sz w:val="20"/>
              </w:rPr>
              <w:t xml:space="preserve">
2004-2005 годах.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лесного и </w:t>
            </w:r>
            <w:r>
              <w:br/>
            </w:r>
            <w:r>
              <w:rPr>
                <w:rFonts w:ascii="Times New Roman"/>
                <w:b w:val="false"/>
                <w:i w:val="false"/>
                <w:color w:val="000000"/>
                <w:sz w:val="20"/>
              </w:rPr>
              <w:t xml:space="preserve">
охотничьего хозяйства </w:t>
            </w:r>
            <w:r>
              <w:br/>
            </w:r>
            <w:r>
              <w:rPr>
                <w:rFonts w:ascii="Times New Roman"/>
                <w:b w:val="false"/>
                <w:i w:val="false"/>
                <w:color w:val="000000"/>
                <w:sz w:val="20"/>
              </w:rPr>
              <w:t xml:space="preserve">
Министерствасельского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Санитарно- </w:t>
            </w:r>
            <w:r>
              <w:br/>
            </w:r>
            <w:r>
              <w:rPr>
                <w:rFonts w:ascii="Times New Roman"/>
                <w:b w:val="false"/>
                <w:i w:val="false"/>
                <w:color w:val="000000"/>
                <w:sz w:val="20"/>
              </w:rPr>
              <w:t xml:space="preserve">
защитная </w:t>
            </w:r>
            <w:r>
              <w:br/>
            </w:r>
            <w:r>
              <w:rPr>
                <w:rFonts w:ascii="Times New Roman"/>
                <w:b w:val="false"/>
                <w:i w:val="false"/>
                <w:color w:val="000000"/>
                <w:sz w:val="20"/>
              </w:rPr>
              <w:t xml:space="preserve">
зеленая зона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Астаны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Отвод земли, вынос проекта в натуру - 8000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Возмещение убытков землепользова- </w:t>
            </w:r>
            <w:r>
              <w:br/>
            </w:r>
            <w:r>
              <w:rPr>
                <w:rFonts w:ascii="Times New Roman"/>
                <w:b w:val="false"/>
                <w:i w:val="false"/>
                <w:color w:val="000000"/>
                <w:sz w:val="20"/>
              </w:rPr>
              <w:t xml:space="preserve">
телям. </w:t>
            </w:r>
            <w:r>
              <w:br/>
            </w:r>
            <w:r>
              <w:rPr>
                <w:rFonts w:ascii="Times New Roman"/>
                <w:b w:val="false"/>
                <w:i w:val="false"/>
                <w:color w:val="000000"/>
                <w:sz w:val="20"/>
              </w:rPr>
              <w:t xml:space="preserve">
Выращивание посадочного материала - 110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Лесоводственный уход за лесо- </w:t>
            </w:r>
            <w:r>
              <w:br/>
            </w:r>
            <w:r>
              <w:rPr>
                <w:rFonts w:ascii="Times New Roman"/>
                <w:b w:val="false"/>
                <w:i w:val="false"/>
                <w:color w:val="000000"/>
                <w:sz w:val="20"/>
              </w:rPr>
              <w:t xml:space="preserve">
насаждениями </w:t>
            </w:r>
            <w:r>
              <w:br/>
            </w:r>
            <w:r>
              <w:rPr>
                <w:rFonts w:ascii="Times New Roman"/>
                <w:b w:val="false"/>
                <w:i w:val="false"/>
                <w:color w:val="000000"/>
                <w:sz w:val="20"/>
              </w:rPr>
              <w:t xml:space="preserve">
- 7700 гектар. </w:t>
            </w:r>
            <w:r>
              <w:br/>
            </w:r>
            <w:r>
              <w:rPr>
                <w:rFonts w:ascii="Times New Roman"/>
                <w:b w:val="false"/>
                <w:i w:val="false"/>
                <w:color w:val="000000"/>
                <w:sz w:val="20"/>
              </w:rPr>
              <w:t xml:space="preserve">
Районирование быстрорастущих древесных </w:t>
            </w:r>
            <w:r>
              <w:br/>
            </w:r>
            <w:r>
              <w:rPr>
                <w:rFonts w:ascii="Times New Roman"/>
                <w:b w:val="false"/>
                <w:i w:val="false"/>
                <w:color w:val="000000"/>
                <w:sz w:val="20"/>
              </w:rPr>
              <w:t xml:space="preserve">
пород - 9 пород. </w:t>
            </w:r>
            <w:r>
              <w:br/>
            </w:r>
            <w:r>
              <w:rPr>
                <w:rFonts w:ascii="Times New Roman"/>
                <w:b w:val="false"/>
                <w:i w:val="false"/>
                <w:color w:val="000000"/>
                <w:sz w:val="20"/>
              </w:rPr>
              <w:t xml:space="preserve">
Охрана лесо- </w:t>
            </w:r>
            <w:r>
              <w:br/>
            </w:r>
            <w:r>
              <w:rPr>
                <w:rFonts w:ascii="Times New Roman"/>
                <w:b w:val="false"/>
                <w:i w:val="false"/>
                <w:color w:val="000000"/>
                <w:sz w:val="20"/>
              </w:rPr>
              <w:t xml:space="preserve">
насаждений - 19000 гектар. </w:t>
            </w:r>
            <w:r>
              <w:br/>
            </w:r>
            <w:r>
              <w:rPr>
                <w:rFonts w:ascii="Times New Roman"/>
                <w:b w:val="false"/>
                <w:i w:val="false"/>
                <w:color w:val="000000"/>
                <w:sz w:val="20"/>
              </w:rPr>
              <w:t xml:space="preserve">
Посадка 2005 года, дополнение </w:t>
            </w:r>
            <w:r>
              <w:br/>
            </w:r>
            <w:r>
              <w:rPr>
                <w:rFonts w:ascii="Times New Roman"/>
                <w:b w:val="false"/>
                <w:i w:val="false"/>
                <w:color w:val="000000"/>
                <w:sz w:val="20"/>
              </w:rPr>
              <w:t xml:space="preserve">
лесокультур </w:t>
            </w:r>
            <w:r>
              <w:br/>
            </w:r>
            <w:r>
              <w:rPr>
                <w:rFonts w:ascii="Times New Roman"/>
                <w:b w:val="false"/>
                <w:i w:val="false"/>
                <w:color w:val="000000"/>
                <w:sz w:val="20"/>
              </w:rPr>
              <w:t xml:space="preserve">
2002-2004 годах и реконструкция </w:t>
            </w:r>
            <w:r>
              <w:br/>
            </w:r>
            <w:r>
              <w:rPr>
                <w:rFonts w:ascii="Times New Roman"/>
                <w:b w:val="false"/>
                <w:i w:val="false"/>
                <w:color w:val="000000"/>
                <w:sz w:val="20"/>
              </w:rPr>
              <w:t xml:space="preserve">
лесонасаждений - 5100 гектар. </w:t>
            </w:r>
            <w:r>
              <w:br/>
            </w:r>
            <w:r>
              <w:rPr>
                <w:rFonts w:ascii="Times New Roman"/>
                <w:b w:val="false"/>
                <w:i w:val="false"/>
                <w:color w:val="000000"/>
                <w:sz w:val="20"/>
              </w:rPr>
              <w:t xml:space="preserve">
Приобретение посадочного материала. </w:t>
            </w:r>
            <w:r>
              <w:br/>
            </w:r>
            <w:r>
              <w:rPr>
                <w:rFonts w:ascii="Times New Roman"/>
                <w:b w:val="false"/>
                <w:i w:val="false"/>
                <w:color w:val="000000"/>
                <w:sz w:val="20"/>
              </w:rPr>
              <w:t xml:space="preserve">
Уход за посадками </w:t>
            </w:r>
            <w:r>
              <w:br/>
            </w:r>
            <w:r>
              <w:rPr>
                <w:rFonts w:ascii="Times New Roman"/>
                <w:b w:val="false"/>
                <w:i w:val="false"/>
                <w:color w:val="000000"/>
                <w:sz w:val="20"/>
              </w:rPr>
              <w:t xml:space="preserve">
2000-2005 года - 16800 гектар. </w:t>
            </w:r>
            <w:r>
              <w:br/>
            </w:r>
            <w:r>
              <w:rPr>
                <w:rFonts w:ascii="Times New Roman"/>
                <w:b w:val="false"/>
                <w:i w:val="false"/>
                <w:color w:val="000000"/>
                <w:sz w:val="20"/>
              </w:rPr>
              <w:t xml:space="preserve">
Подготовка почвы под посадки 2005-2007 года - 5000 гектар. </w:t>
            </w:r>
            <w:r>
              <w:br/>
            </w:r>
            <w:r>
              <w:rPr>
                <w:rFonts w:ascii="Times New Roman"/>
                <w:b w:val="false"/>
                <w:i w:val="false"/>
                <w:color w:val="000000"/>
                <w:sz w:val="20"/>
              </w:rPr>
              <w:t xml:space="preserve">
Создание лесосеменной плантации - 155 гектар. </w:t>
            </w:r>
            <w:r>
              <w:br/>
            </w:r>
            <w:r>
              <w:rPr>
                <w:rFonts w:ascii="Times New Roman"/>
                <w:b w:val="false"/>
                <w:i w:val="false"/>
                <w:color w:val="000000"/>
                <w:sz w:val="20"/>
              </w:rPr>
              <w:t xml:space="preserve">
Приобретение запасных частей и ремонт техники. </w:t>
            </w:r>
            <w:r>
              <w:br/>
            </w:r>
            <w:r>
              <w:rPr>
                <w:rFonts w:ascii="Times New Roman"/>
                <w:b w:val="false"/>
                <w:i w:val="false"/>
                <w:color w:val="000000"/>
                <w:sz w:val="20"/>
              </w:rPr>
              <w:t xml:space="preserve">
Приобретение: дождевальная установка - 2 единицы, трактор - 5 единиц, погрузчик - 2 </w:t>
            </w:r>
            <w:r>
              <w:br/>
            </w:r>
            <w:r>
              <w:rPr>
                <w:rFonts w:ascii="Times New Roman"/>
                <w:b w:val="false"/>
                <w:i w:val="false"/>
                <w:color w:val="000000"/>
                <w:sz w:val="20"/>
              </w:rPr>
              <w:t xml:space="preserve">
комплекта, автобус - 3 единицы, сеялка - 3 единицы, автовышка - 1 единица, техпомощь </w:t>
            </w:r>
            <w:r>
              <w:br/>
            </w:r>
            <w:r>
              <w:rPr>
                <w:rFonts w:ascii="Times New Roman"/>
                <w:b w:val="false"/>
                <w:i w:val="false"/>
                <w:color w:val="000000"/>
                <w:sz w:val="20"/>
              </w:rPr>
              <w:t xml:space="preserve">
- 1 единица, автомашина - 2 единицы, плуг </w:t>
            </w:r>
            <w:r>
              <w:br/>
            </w:r>
            <w:r>
              <w:rPr>
                <w:rFonts w:ascii="Times New Roman"/>
                <w:b w:val="false"/>
                <w:i w:val="false"/>
                <w:color w:val="000000"/>
                <w:sz w:val="20"/>
              </w:rPr>
              <w:t xml:space="preserve">
- 2 единицы, прицеп - 4 единицы, бульдозер </w:t>
            </w:r>
            <w:r>
              <w:br/>
            </w:r>
            <w:r>
              <w:rPr>
                <w:rFonts w:ascii="Times New Roman"/>
                <w:b w:val="false"/>
                <w:i w:val="false"/>
                <w:color w:val="000000"/>
                <w:sz w:val="20"/>
              </w:rPr>
              <w:t xml:space="preserve">
- 1 единица. </w:t>
            </w:r>
            <w:r>
              <w:br/>
            </w:r>
            <w:r>
              <w:rPr>
                <w:rFonts w:ascii="Times New Roman"/>
                <w:b w:val="false"/>
                <w:i w:val="false"/>
                <w:color w:val="000000"/>
                <w:sz w:val="20"/>
              </w:rPr>
              <w:t xml:space="preserve">
Камеральные проектные работы по </w:t>
            </w:r>
            <w:r>
              <w:br/>
            </w:r>
            <w:r>
              <w:rPr>
                <w:rFonts w:ascii="Times New Roman"/>
                <w:b w:val="false"/>
                <w:i w:val="false"/>
                <w:color w:val="000000"/>
                <w:sz w:val="20"/>
              </w:rPr>
              <w:t xml:space="preserve">
изысканиям 2004 года: </w:t>
            </w:r>
            <w:r>
              <w:br/>
            </w:r>
            <w:r>
              <w:rPr>
                <w:rFonts w:ascii="Times New Roman"/>
                <w:b w:val="false"/>
                <w:i w:val="false"/>
                <w:color w:val="000000"/>
                <w:sz w:val="20"/>
              </w:rPr>
              <w:t xml:space="preserve">
Рабочий проект создания лесонасаждений </w:t>
            </w:r>
            <w:r>
              <w:br/>
            </w:r>
            <w:r>
              <w:rPr>
                <w:rFonts w:ascii="Times New Roman"/>
                <w:b w:val="false"/>
                <w:i w:val="false"/>
                <w:color w:val="000000"/>
                <w:sz w:val="20"/>
              </w:rPr>
              <w:t xml:space="preserve">
вдоль магистрали Астана-Шортанды </w:t>
            </w:r>
            <w:r>
              <w:br/>
            </w:r>
            <w:r>
              <w:rPr>
                <w:rFonts w:ascii="Times New Roman"/>
                <w:b w:val="false"/>
                <w:i w:val="false"/>
                <w:color w:val="000000"/>
                <w:sz w:val="20"/>
              </w:rPr>
              <w:t xml:space="preserve">
изыскательские работы очередь - 7000 гектар; </w:t>
            </w:r>
            <w:r>
              <w:br/>
            </w:r>
            <w:r>
              <w:rPr>
                <w:rFonts w:ascii="Times New Roman"/>
                <w:b w:val="false"/>
                <w:i w:val="false"/>
                <w:color w:val="000000"/>
                <w:sz w:val="20"/>
              </w:rPr>
              <w:t xml:space="preserve">
Рабочий проект создания лесонасаждений в пределах пригородной зоны города Астаны (Северо- Западное направление) 1 очередь - </w:t>
            </w:r>
            <w:r>
              <w:br/>
            </w:r>
            <w:r>
              <w:rPr>
                <w:rFonts w:ascii="Times New Roman"/>
                <w:b w:val="false"/>
                <w:i w:val="false"/>
                <w:color w:val="000000"/>
                <w:sz w:val="20"/>
              </w:rPr>
              <w:t xml:space="preserve">
8000 гектар. </w:t>
            </w:r>
            <w:r>
              <w:br/>
            </w:r>
            <w:r>
              <w:rPr>
                <w:rFonts w:ascii="Times New Roman"/>
                <w:b w:val="false"/>
                <w:i w:val="false"/>
                <w:color w:val="000000"/>
                <w:sz w:val="20"/>
              </w:rPr>
              <w:t xml:space="preserve">
Государственная экспертиза рабочих проектов </w:t>
            </w:r>
            <w:r>
              <w:br/>
            </w:r>
            <w:r>
              <w:rPr>
                <w:rFonts w:ascii="Times New Roman"/>
                <w:b w:val="false"/>
                <w:i w:val="false"/>
                <w:color w:val="000000"/>
                <w:sz w:val="20"/>
              </w:rPr>
              <w:t xml:space="preserve">
2004 года </w:t>
            </w:r>
            <w:r>
              <w:br/>
            </w:r>
            <w:r>
              <w:rPr>
                <w:rFonts w:ascii="Times New Roman"/>
                <w:b w:val="false"/>
                <w:i w:val="false"/>
                <w:color w:val="000000"/>
                <w:sz w:val="20"/>
              </w:rPr>
              <w:t xml:space="preserve">
(архитектурно- </w:t>
            </w:r>
            <w:r>
              <w:br/>
            </w:r>
            <w:r>
              <w:rPr>
                <w:rFonts w:ascii="Times New Roman"/>
                <w:b w:val="false"/>
                <w:i w:val="false"/>
                <w:color w:val="000000"/>
                <w:sz w:val="20"/>
              </w:rPr>
              <w:t xml:space="preserve">
строительной и </w:t>
            </w:r>
            <w:r>
              <w:br/>
            </w:r>
            <w:r>
              <w:rPr>
                <w:rFonts w:ascii="Times New Roman"/>
                <w:b w:val="false"/>
                <w:i w:val="false"/>
                <w:color w:val="000000"/>
                <w:sz w:val="20"/>
              </w:rPr>
              <w:t xml:space="preserve">
экологической) - 2 штук. </w:t>
            </w:r>
            <w:r>
              <w:br/>
            </w:r>
            <w:r>
              <w:rPr>
                <w:rFonts w:ascii="Times New Roman"/>
                <w:b w:val="false"/>
                <w:i w:val="false"/>
                <w:color w:val="000000"/>
                <w:sz w:val="20"/>
              </w:rPr>
              <w:t xml:space="preserve">
Вынос проекта 2005 года (2 штук) в натуру - </w:t>
            </w:r>
            <w:r>
              <w:br/>
            </w:r>
            <w:r>
              <w:rPr>
                <w:rFonts w:ascii="Times New Roman"/>
                <w:b w:val="false"/>
                <w:i w:val="false"/>
                <w:color w:val="000000"/>
                <w:sz w:val="20"/>
              </w:rPr>
              <w:t xml:space="preserve">
15000 гектар. </w:t>
            </w:r>
            <w:r>
              <w:br/>
            </w:r>
            <w:r>
              <w:rPr>
                <w:rFonts w:ascii="Times New Roman"/>
                <w:b w:val="false"/>
                <w:i w:val="false"/>
                <w:color w:val="000000"/>
                <w:sz w:val="20"/>
              </w:rPr>
              <w:t xml:space="preserve">
Авторский надзор за рабочий проект </w:t>
            </w:r>
            <w:r>
              <w:br/>
            </w:r>
            <w:r>
              <w:rPr>
                <w:rFonts w:ascii="Times New Roman"/>
                <w:b w:val="false"/>
                <w:i w:val="false"/>
                <w:color w:val="000000"/>
                <w:sz w:val="20"/>
              </w:rPr>
              <w:t xml:space="preserve">
создания лесонасаждений </w:t>
            </w:r>
            <w:r>
              <w:br/>
            </w:r>
            <w:r>
              <w:rPr>
                <w:rFonts w:ascii="Times New Roman"/>
                <w:b w:val="false"/>
                <w:i w:val="false"/>
                <w:color w:val="000000"/>
                <w:sz w:val="20"/>
              </w:rPr>
              <w:t xml:space="preserve">
санитарно- </w:t>
            </w:r>
            <w:r>
              <w:br/>
            </w:r>
            <w:r>
              <w:rPr>
                <w:rFonts w:ascii="Times New Roman"/>
                <w:b w:val="false"/>
                <w:i w:val="false"/>
                <w:color w:val="000000"/>
                <w:sz w:val="20"/>
              </w:rPr>
              <w:t xml:space="preserve">
защитной зеленой зоны - 7 проектов. </w:t>
            </w:r>
            <w:r>
              <w:br/>
            </w:r>
            <w:r>
              <w:rPr>
                <w:rFonts w:ascii="Times New Roman"/>
                <w:b w:val="false"/>
                <w:i w:val="false"/>
                <w:color w:val="000000"/>
                <w:sz w:val="20"/>
              </w:rPr>
              <w:t xml:space="preserve">
Новые полевые изыскательские работы - </w:t>
            </w:r>
            <w:r>
              <w:br/>
            </w:r>
            <w:r>
              <w:rPr>
                <w:rFonts w:ascii="Times New Roman"/>
                <w:b w:val="false"/>
                <w:i w:val="false"/>
                <w:color w:val="000000"/>
                <w:sz w:val="20"/>
              </w:rPr>
              <w:t xml:space="preserve">
15000 гектар: </w:t>
            </w:r>
            <w:r>
              <w:br/>
            </w:r>
            <w:r>
              <w:rPr>
                <w:rFonts w:ascii="Times New Roman"/>
                <w:b w:val="false"/>
                <w:i w:val="false"/>
                <w:color w:val="000000"/>
                <w:sz w:val="20"/>
              </w:rPr>
              <w:t xml:space="preserve">
Рабочий проект создания защитных </w:t>
            </w:r>
            <w:r>
              <w:br/>
            </w:r>
            <w:r>
              <w:rPr>
                <w:rFonts w:ascii="Times New Roman"/>
                <w:b w:val="false"/>
                <w:i w:val="false"/>
                <w:color w:val="000000"/>
                <w:sz w:val="20"/>
              </w:rPr>
              <w:t xml:space="preserve">
насаждений в пределах зоны города Астаны </w:t>
            </w:r>
            <w:r>
              <w:br/>
            </w:r>
            <w:r>
              <w:rPr>
                <w:rFonts w:ascii="Times New Roman"/>
                <w:b w:val="false"/>
                <w:i w:val="false"/>
                <w:color w:val="000000"/>
                <w:sz w:val="20"/>
              </w:rPr>
              <w:t xml:space="preserve">
(Западное направление) - 10000 гектар; </w:t>
            </w:r>
            <w:r>
              <w:br/>
            </w:r>
            <w:r>
              <w:rPr>
                <w:rFonts w:ascii="Times New Roman"/>
                <w:b w:val="false"/>
                <w:i w:val="false"/>
                <w:color w:val="000000"/>
                <w:sz w:val="20"/>
              </w:rPr>
              <w:t xml:space="preserve">
Рабочий проект создания </w:t>
            </w:r>
            <w:r>
              <w:br/>
            </w:r>
            <w:r>
              <w:rPr>
                <w:rFonts w:ascii="Times New Roman"/>
                <w:b w:val="false"/>
                <w:i w:val="false"/>
                <w:color w:val="000000"/>
                <w:sz w:val="20"/>
              </w:rPr>
              <w:t xml:space="preserve">
ландшафтно- </w:t>
            </w:r>
            <w:r>
              <w:br/>
            </w:r>
            <w:r>
              <w:rPr>
                <w:rFonts w:ascii="Times New Roman"/>
                <w:b w:val="false"/>
                <w:i w:val="false"/>
                <w:color w:val="000000"/>
                <w:sz w:val="20"/>
              </w:rPr>
              <w:t xml:space="preserve">
рекреационных насаждений </w:t>
            </w:r>
            <w:r>
              <w:br/>
            </w:r>
            <w:r>
              <w:rPr>
                <w:rFonts w:ascii="Times New Roman"/>
                <w:b w:val="false"/>
                <w:i w:val="false"/>
                <w:color w:val="000000"/>
                <w:sz w:val="20"/>
              </w:rPr>
              <w:t xml:space="preserve">
вдоль магистрали </w:t>
            </w:r>
            <w:r>
              <w:br/>
            </w:r>
            <w:r>
              <w:rPr>
                <w:rFonts w:ascii="Times New Roman"/>
                <w:b w:val="false"/>
                <w:i w:val="false"/>
                <w:color w:val="000000"/>
                <w:sz w:val="20"/>
              </w:rPr>
              <w:t xml:space="preserve">
в направлении </w:t>
            </w:r>
            <w:r>
              <w:br/>
            </w:r>
            <w:r>
              <w:rPr>
                <w:rFonts w:ascii="Times New Roman"/>
                <w:b w:val="false"/>
                <w:i w:val="false"/>
                <w:color w:val="000000"/>
                <w:sz w:val="20"/>
              </w:rPr>
              <w:t xml:space="preserve">
Астана-Луговое - 3000 гектар; </w:t>
            </w:r>
            <w:r>
              <w:br/>
            </w:r>
            <w:r>
              <w:rPr>
                <w:rFonts w:ascii="Times New Roman"/>
                <w:b w:val="false"/>
                <w:i w:val="false"/>
                <w:color w:val="000000"/>
                <w:sz w:val="20"/>
              </w:rPr>
              <w:t xml:space="preserve">
Рабочий проект создания </w:t>
            </w:r>
            <w:r>
              <w:br/>
            </w:r>
            <w:r>
              <w:rPr>
                <w:rFonts w:ascii="Times New Roman"/>
                <w:b w:val="false"/>
                <w:i w:val="false"/>
                <w:color w:val="000000"/>
                <w:sz w:val="20"/>
              </w:rPr>
              <w:t xml:space="preserve">
ландшафтно- </w:t>
            </w:r>
            <w:r>
              <w:br/>
            </w:r>
            <w:r>
              <w:rPr>
                <w:rFonts w:ascii="Times New Roman"/>
                <w:b w:val="false"/>
                <w:i w:val="false"/>
                <w:color w:val="000000"/>
                <w:sz w:val="20"/>
              </w:rPr>
              <w:t xml:space="preserve">
рекреационных насаждений </w:t>
            </w:r>
            <w:r>
              <w:br/>
            </w:r>
            <w:r>
              <w:rPr>
                <w:rFonts w:ascii="Times New Roman"/>
                <w:b w:val="false"/>
                <w:i w:val="false"/>
                <w:color w:val="000000"/>
                <w:sz w:val="20"/>
              </w:rPr>
              <w:t xml:space="preserve">
вдоль магистралей в направлении </w:t>
            </w:r>
            <w:r>
              <w:br/>
            </w:r>
            <w:r>
              <w:rPr>
                <w:rFonts w:ascii="Times New Roman"/>
                <w:b w:val="false"/>
                <w:i w:val="false"/>
                <w:color w:val="000000"/>
                <w:sz w:val="20"/>
              </w:rPr>
              <w:t xml:space="preserve">
Астана-Малиновка - 2000 гектар. </w:t>
            </w:r>
            <w:r>
              <w:br/>
            </w:r>
            <w:r>
              <w:rPr>
                <w:rFonts w:ascii="Times New Roman"/>
                <w:b w:val="false"/>
                <w:i w:val="false"/>
                <w:color w:val="000000"/>
                <w:sz w:val="20"/>
              </w:rPr>
              <w:t xml:space="preserve">
Выполнение работ по озеленению зоны города Астаны в целях реализации программы "Жасыл Ел" на 2005-2007 годы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лесного и </w:t>
            </w:r>
            <w:r>
              <w:br/>
            </w:r>
            <w:r>
              <w:rPr>
                <w:rFonts w:ascii="Times New Roman"/>
                <w:b w:val="false"/>
                <w:i w:val="false"/>
                <w:color w:val="000000"/>
                <w:sz w:val="20"/>
              </w:rPr>
              <w:t xml:space="preserve">
охотничьего хозяйства </w:t>
            </w:r>
            <w:r>
              <w:br/>
            </w:r>
            <w:r>
              <w:rPr>
                <w:rFonts w:ascii="Times New Roman"/>
                <w:b w:val="false"/>
                <w:i w:val="false"/>
                <w:color w:val="000000"/>
                <w:sz w:val="20"/>
              </w:rPr>
              <w:t xml:space="preserve">
Министерствасельского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Авиаохрана </w:t>
            </w:r>
            <w:r>
              <w:br/>
            </w:r>
            <w:r>
              <w:rPr>
                <w:rFonts w:ascii="Times New Roman"/>
                <w:b w:val="false"/>
                <w:i w:val="false"/>
                <w:color w:val="000000"/>
                <w:sz w:val="20"/>
              </w:rPr>
              <w:t xml:space="preserve">
леса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Авиапатрулиро- </w:t>
            </w:r>
            <w:r>
              <w:br/>
            </w:r>
            <w:r>
              <w:rPr>
                <w:rFonts w:ascii="Times New Roman"/>
                <w:b w:val="false"/>
                <w:i w:val="false"/>
                <w:color w:val="000000"/>
                <w:sz w:val="20"/>
              </w:rPr>
              <w:t xml:space="preserve">
вание и аэровизуальные лесопатологичес- </w:t>
            </w:r>
            <w:r>
              <w:br/>
            </w:r>
            <w:r>
              <w:rPr>
                <w:rFonts w:ascii="Times New Roman"/>
                <w:b w:val="false"/>
                <w:i w:val="false"/>
                <w:color w:val="000000"/>
                <w:sz w:val="20"/>
              </w:rPr>
              <w:t xml:space="preserve">
кие наблюдения на площади 5639 тысяч гектар по обнаружению поврежденных насаждений, учет этих насаждений и надзор за их состоянием: налет часов - 5722. </w:t>
            </w:r>
            <w:r>
              <w:br/>
            </w:r>
            <w:r>
              <w:rPr>
                <w:rFonts w:ascii="Times New Roman"/>
                <w:b w:val="false"/>
                <w:i w:val="false"/>
                <w:color w:val="000000"/>
                <w:sz w:val="20"/>
              </w:rPr>
              <w:t xml:space="preserve">
Выполнение авиационных работ в государственном национальном природном парке "Бурабай" на вертолете МИ-2: налет часов - 300. Обучение 3 летчиков-наблю- </w:t>
            </w:r>
            <w:r>
              <w:br/>
            </w:r>
            <w:r>
              <w:rPr>
                <w:rFonts w:ascii="Times New Roman"/>
                <w:b w:val="false"/>
                <w:i w:val="false"/>
                <w:color w:val="000000"/>
                <w:sz w:val="20"/>
              </w:rPr>
              <w:t xml:space="preserve">
дателей в России.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лесного и </w:t>
            </w:r>
            <w:r>
              <w:br/>
            </w:r>
            <w:r>
              <w:rPr>
                <w:rFonts w:ascii="Times New Roman"/>
                <w:b w:val="false"/>
                <w:i w:val="false"/>
                <w:color w:val="000000"/>
                <w:sz w:val="20"/>
              </w:rPr>
              <w:t xml:space="preserve">
охотничьего хозяйства </w:t>
            </w:r>
            <w:r>
              <w:br/>
            </w:r>
            <w:r>
              <w:rPr>
                <w:rFonts w:ascii="Times New Roman"/>
                <w:b w:val="false"/>
                <w:i w:val="false"/>
                <w:color w:val="000000"/>
                <w:sz w:val="20"/>
              </w:rPr>
              <w:t xml:space="preserve">
Министерствасельского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 постановлением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работ по воспроизводству лесов семенами требуемой кондиции, прогноз фитосанитарного состояния лесов; создание санитарно-защитной зеленой зоны г. Астаны; улучшение мест обитания диких животных и птиц, создание зон для отдыха вокруг столицы; своевременное обнаружение и ликвидация с помощью авиапатрулирования возникающих лесных пожаров, недопущение перехода их в крупные лесные пожары, обнаружение поврежденных насаждений; обеспечение рационального ведения лесного и охотничьего хозяйства, лесных пользовании, воспроизводства лесных ресурсов; проведение научно-технической политики в лесном хозяйстве на основе лесоустроительных и проектно-изыскательских работ; получение посадочного материала с улучшенными качествами; государственный кадастр лесов и охотничьих видов животных; обеспечение научно-методическими разработками лесного и охотничьего хозяйства, особо охраняемых природных территорий.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037 "Государственный учет и кадастр рыбных ресурсов"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111620 тысяч тенге (сто одиннадцать миллионов шестьсот двадцать тысяч тенге).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22 </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w:t>
      </w:r>
      <w:r>
        <w:rPr>
          <w:rFonts w:ascii="Times New Roman"/>
          <w:b w:val="false"/>
          <w:i w:val="false"/>
          <w:color w:val="000000"/>
          <w:sz w:val="28"/>
        </w:rPr>
        <w:t xml:space="preserve">статья 17 </w:t>
      </w:r>
      <w:r>
        <w:rPr>
          <w:rFonts w:ascii="Times New Roman"/>
          <w:b w:val="false"/>
          <w:i w:val="false"/>
          <w:color w:val="000000"/>
          <w:sz w:val="28"/>
        </w:rPr>
        <w:t xml:space="preserve"> Закона Республики Казахстан "Об охране окружающей среды"; подпункт 6) пункта 10 Положения о Министерстве сельского хозяйства Республики Казахстан,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7 октября 2002 года N 1096; пункты 19, 22, 23, 24, 25 Плана мероприятий по реализации Программы развития рыбного хозяйства Республики Казахстан на 2004-2006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29 декабря 2003 года N 1344; пункт 33 Плана мероприятий на 2003-2005 годы (1-этап) по реализации Государственной программы освоения казахстанского сектора Каспийского моря,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21 августа 2003 года N 843.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мониторинга за состоянием рыбных ресурсов, рациональное использование рыбных запасов, сохранение генофонда ценных видов рыб, научное обоснование пользования биоресурсами в трансграничных и внутренних водоемах Республики Казахстан. </w:t>
      </w:r>
      <w:r>
        <w:br/>
      </w:r>
      <w:r>
        <w:rPr>
          <w:rFonts w:ascii="Times New Roman"/>
          <w:b w:val="false"/>
          <w:i w:val="false"/>
          <w:color w:val="000000"/>
          <w:sz w:val="28"/>
        </w:rPr>
        <w:t xml:space="preserve">
      5. Задачи бюджетной программы: определение оптимально-допустимых уловов в водоемах республики на основе оценки состояния и запасов промысловых стад рыб; ведение мониторинга за динамикой численности промысловых стад рыб и разработка рекомендаций по их устойчивому использованию; разработка схемы зарыбления и акклиматизации рыб.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 </w:t>
            </w:r>
            <w:r>
              <w:br/>
            </w:r>
            <w:r>
              <w:rPr>
                <w:rFonts w:ascii="Times New Roman"/>
                <w:b w:val="false"/>
                <w:i w:val="false"/>
                <w:color w:val="000000"/>
                <w:sz w:val="20"/>
              </w:rPr>
              <w:t xml:space="preserve">
ный учет и кадастр рыбных </w:t>
            </w:r>
            <w:r>
              <w:br/>
            </w:r>
            <w:r>
              <w:rPr>
                <w:rFonts w:ascii="Times New Roman"/>
                <w:b w:val="false"/>
                <w:i w:val="false"/>
                <w:color w:val="000000"/>
                <w:sz w:val="20"/>
              </w:rPr>
              <w:t xml:space="preserve">
ресурсов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Определение рыбопродуктив-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промысловых </w:t>
            </w:r>
            <w:r>
              <w:br/>
            </w:r>
            <w:r>
              <w:rPr>
                <w:rFonts w:ascii="Times New Roman"/>
                <w:b w:val="false"/>
                <w:i w:val="false"/>
                <w:color w:val="000000"/>
                <w:sz w:val="20"/>
              </w:rPr>
              <w:t xml:space="preserve">
районов и </w:t>
            </w:r>
            <w:r>
              <w:br/>
            </w:r>
            <w:r>
              <w:rPr>
                <w:rFonts w:ascii="Times New Roman"/>
                <w:b w:val="false"/>
                <w:i w:val="false"/>
                <w:color w:val="000000"/>
                <w:sz w:val="20"/>
              </w:rPr>
              <w:t xml:space="preserve">
оптимально- </w:t>
            </w:r>
            <w:r>
              <w:br/>
            </w:r>
            <w:r>
              <w:rPr>
                <w:rFonts w:ascii="Times New Roman"/>
                <w:b w:val="false"/>
                <w:i w:val="false"/>
                <w:color w:val="000000"/>
                <w:sz w:val="20"/>
              </w:rPr>
              <w:t xml:space="preserve">
допустимых </w:t>
            </w:r>
            <w:r>
              <w:br/>
            </w:r>
            <w:r>
              <w:rPr>
                <w:rFonts w:ascii="Times New Roman"/>
                <w:b w:val="false"/>
                <w:i w:val="false"/>
                <w:color w:val="000000"/>
                <w:sz w:val="20"/>
              </w:rPr>
              <w:t xml:space="preserve">
уловов крупных </w:t>
            </w:r>
            <w:r>
              <w:br/>
            </w:r>
            <w:r>
              <w:rPr>
                <w:rFonts w:ascii="Times New Roman"/>
                <w:b w:val="false"/>
                <w:i w:val="false"/>
                <w:color w:val="000000"/>
                <w:sz w:val="20"/>
              </w:rPr>
              <w:t xml:space="preserve">
рыбохозяйствен- </w:t>
            </w:r>
            <w:r>
              <w:br/>
            </w:r>
            <w:r>
              <w:rPr>
                <w:rFonts w:ascii="Times New Roman"/>
                <w:b w:val="false"/>
                <w:i w:val="false"/>
                <w:color w:val="000000"/>
                <w:sz w:val="20"/>
              </w:rPr>
              <w:t xml:space="preserve">
ных водоемов </w:t>
            </w:r>
            <w:r>
              <w:br/>
            </w:r>
            <w:r>
              <w:rPr>
                <w:rFonts w:ascii="Times New Roman"/>
                <w:b w:val="false"/>
                <w:i w:val="false"/>
                <w:color w:val="000000"/>
                <w:sz w:val="20"/>
              </w:rPr>
              <w:t xml:space="preserve">
республиканскогозначения (озеро Балхаш, </w:t>
            </w:r>
            <w:r>
              <w:br/>
            </w:r>
            <w:r>
              <w:rPr>
                <w:rFonts w:ascii="Times New Roman"/>
                <w:b w:val="false"/>
                <w:i w:val="false"/>
                <w:color w:val="000000"/>
                <w:sz w:val="20"/>
              </w:rPr>
              <w:t xml:space="preserve">
Капчагайское </w:t>
            </w:r>
            <w:r>
              <w:br/>
            </w:r>
            <w:r>
              <w:rPr>
                <w:rFonts w:ascii="Times New Roman"/>
                <w:b w:val="false"/>
                <w:i w:val="false"/>
                <w:color w:val="000000"/>
                <w:sz w:val="20"/>
              </w:rPr>
              <w:t xml:space="preserve">
водохранилище, </w:t>
            </w:r>
            <w:r>
              <w:br/>
            </w:r>
            <w:r>
              <w:rPr>
                <w:rFonts w:ascii="Times New Roman"/>
                <w:b w:val="false"/>
                <w:i w:val="false"/>
                <w:color w:val="000000"/>
                <w:sz w:val="20"/>
              </w:rPr>
              <w:t xml:space="preserve">
Шардаринское </w:t>
            </w:r>
            <w:r>
              <w:br/>
            </w:r>
            <w:r>
              <w:rPr>
                <w:rFonts w:ascii="Times New Roman"/>
                <w:b w:val="false"/>
                <w:i w:val="false"/>
                <w:color w:val="000000"/>
                <w:sz w:val="20"/>
              </w:rPr>
              <w:t xml:space="preserve">
водохранилище, Аральское море (малое), </w:t>
            </w:r>
            <w:r>
              <w:br/>
            </w:r>
            <w:r>
              <w:rPr>
                <w:rFonts w:ascii="Times New Roman"/>
                <w:b w:val="false"/>
                <w:i w:val="false"/>
                <w:color w:val="000000"/>
                <w:sz w:val="20"/>
              </w:rPr>
              <w:t xml:space="preserve">
Бухтарминское и Шульбинское </w:t>
            </w:r>
            <w:r>
              <w:br/>
            </w:r>
            <w:r>
              <w:rPr>
                <w:rFonts w:ascii="Times New Roman"/>
                <w:b w:val="false"/>
                <w:i w:val="false"/>
                <w:color w:val="000000"/>
                <w:sz w:val="20"/>
              </w:rPr>
              <w:t xml:space="preserve">
водохранилища, Алакольская </w:t>
            </w:r>
            <w:r>
              <w:br/>
            </w:r>
            <w:r>
              <w:rPr>
                <w:rFonts w:ascii="Times New Roman"/>
                <w:b w:val="false"/>
                <w:i w:val="false"/>
                <w:color w:val="000000"/>
                <w:sz w:val="20"/>
              </w:rPr>
              <w:t xml:space="preserve">
система озер, </w:t>
            </w:r>
            <w:r>
              <w:br/>
            </w:r>
            <w:r>
              <w:rPr>
                <w:rFonts w:ascii="Times New Roman"/>
                <w:b w:val="false"/>
                <w:i w:val="false"/>
                <w:color w:val="000000"/>
                <w:sz w:val="20"/>
              </w:rPr>
              <w:t xml:space="preserve">
Урало-Каспийскийбассейн). </w:t>
            </w:r>
            <w:r>
              <w:br/>
            </w:r>
            <w:r>
              <w:rPr>
                <w:rFonts w:ascii="Times New Roman"/>
                <w:b w:val="false"/>
                <w:i w:val="false"/>
                <w:color w:val="000000"/>
                <w:sz w:val="20"/>
              </w:rPr>
              <w:t xml:space="preserve">
Определение </w:t>
            </w:r>
            <w:r>
              <w:br/>
            </w:r>
            <w:r>
              <w:rPr>
                <w:rFonts w:ascii="Times New Roman"/>
                <w:b w:val="false"/>
                <w:i w:val="false"/>
                <w:color w:val="000000"/>
                <w:sz w:val="20"/>
              </w:rPr>
              <w:t xml:space="preserve">
оптимально- </w:t>
            </w:r>
            <w:r>
              <w:br/>
            </w:r>
            <w:r>
              <w:rPr>
                <w:rFonts w:ascii="Times New Roman"/>
                <w:b w:val="false"/>
                <w:i w:val="false"/>
                <w:color w:val="000000"/>
                <w:sz w:val="20"/>
              </w:rPr>
              <w:t xml:space="preserve">
допустимых </w:t>
            </w:r>
            <w:r>
              <w:br/>
            </w:r>
            <w:r>
              <w:rPr>
                <w:rFonts w:ascii="Times New Roman"/>
                <w:b w:val="false"/>
                <w:i w:val="false"/>
                <w:color w:val="000000"/>
                <w:sz w:val="20"/>
              </w:rPr>
              <w:t xml:space="preserve">
уловов на </w:t>
            </w:r>
            <w:r>
              <w:br/>
            </w:r>
            <w:r>
              <w:rPr>
                <w:rFonts w:ascii="Times New Roman"/>
                <w:b w:val="false"/>
                <w:i w:val="false"/>
                <w:color w:val="000000"/>
                <w:sz w:val="20"/>
              </w:rPr>
              <w:t xml:space="preserve">
водоемах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значения на </w:t>
            </w:r>
            <w:r>
              <w:br/>
            </w:r>
            <w:r>
              <w:rPr>
                <w:rFonts w:ascii="Times New Roman"/>
                <w:b w:val="false"/>
                <w:i w:val="false"/>
                <w:color w:val="000000"/>
                <w:sz w:val="20"/>
              </w:rPr>
              <w:t xml:space="preserve">
основе оценки </w:t>
            </w:r>
            <w:r>
              <w:br/>
            </w:r>
            <w:r>
              <w:rPr>
                <w:rFonts w:ascii="Times New Roman"/>
                <w:b w:val="false"/>
                <w:i w:val="false"/>
                <w:color w:val="000000"/>
                <w:sz w:val="20"/>
              </w:rPr>
              <w:t xml:space="preserve">
состояния и </w:t>
            </w:r>
            <w:r>
              <w:br/>
            </w:r>
            <w:r>
              <w:rPr>
                <w:rFonts w:ascii="Times New Roman"/>
                <w:b w:val="false"/>
                <w:i w:val="false"/>
                <w:color w:val="000000"/>
                <w:sz w:val="20"/>
              </w:rPr>
              <w:t xml:space="preserve">
запасов </w:t>
            </w:r>
            <w:r>
              <w:br/>
            </w:r>
            <w:r>
              <w:rPr>
                <w:rFonts w:ascii="Times New Roman"/>
                <w:b w:val="false"/>
                <w:i w:val="false"/>
                <w:color w:val="000000"/>
                <w:sz w:val="20"/>
              </w:rPr>
              <w:t xml:space="preserve">
промысловых </w:t>
            </w:r>
            <w:r>
              <w:br/>
            </w:r>
            <w:r>
              <w:rPr>
                <w:rFonts w:ascii="Times New Roman"/>
                <w:b w:val="false"/>
                <w:i w:val="false"/>
                <w:color w:val="000000"/>
                <w:sz w:val="20"/>
              </w:rPr>
              <w:t xml:space="preserve">
стад рыб в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Кызылординской, Костанайской, Павлодарской, Северо- Казахстанской, Южно- Казахстанской, Алматинской областях. Анализ гидрологического режима трансграничных водотоков и определение его влияния на формирование биоресурсов. Разработка республиканской схемы акклиматизации и зарыбления водоемов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рыбного хозяйства Министерства сельского хозяйства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биологическое обоснование для утверждения лимитов и квот вылова рыбы на рыбохозяйственных водоемах республиканского и областного значения, обеспечение эффективности работ по зарыблению водоемов и акклиматизации рыб на основе разработанной схемы.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038 "Воспроизводство рыбных ресурсов"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586823 тысячи тенге (пятьсот восемьдесят шесть миллионов восемьсот двадцать три тысячи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 кредитовании отраслей агропромышленного комплекса и финансировании государственных мероприятий";  </w:t>
      </w:r>
      <w:r>
        <w:rPr>
          <w:rFonts w:ascii="Times New Roman"/>
          <w:b w:val="false"/>
          <w:i w:val="false"/>
          <w:color w:val="000000"/>
          <w:sz w:val="28"/>
        </w:rPr>
        <w:t xml:space="preserve">статья 47 </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подпункт 79-1) пункта 10 Положения о Министерстве сельского хозяйства Республики Казахстан,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7 октября 2002 года N 1096; пункт 13 Плана мероприятий по укреплению социально-экономического положения Атырауской области,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25 марта 1999 года N 299; пункты 15, 17 Плана мероприятий по реализации Программы развития рыбного хозяйства Республики Казахстан на 2004-2006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29 декабря 2003 года N 1344.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дополнение промысловых запасов рыб в водоемах Республики Казахстан. </w:t>
      </w:r>
      <w:r>
        <w:br/>
      </w:r>
      <w:r>
        <w:rPr>
          <w:rFonts w:ascii="Times New Roman"/>
          <w:b w:val="false"/>
          <w:i w:val="false"/>
          <w:color w:val="000000"/>
          <w:sz w:val="28"/>
        </w:rPr>
        <w:t xml:space="preserve">
      5. Задачи бюджетной программы: искусственное воспроизводство молоди рыб. Создание оптимальных условий обитания и естественного воспроизводства рыб.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038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Воспроизвод- </w:t>
            </w:r>
            <w:r>
              <w:br/>
            </w:r>
            <w:r>
              <w:rPr>
                <w:rFonts w:ascii="Times New Roman"/>
                <w:b w:val="false"/>
                <w:i w:val="false"/>
                <w:color w:val="000000"/>
                <w:sz w:val="20"/>
              </w:rPr>
              <w:t xml:space="preserve">
ство рыбных ресурсов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Воспроизводство молоди ценных видов рыб молодь осетровых рыб - 6,7 миллион штук; молодь карпа, сиговых и растительно- </w:t>
            </w:r>
            <w:r>
              <w:br/>
            </w:r>
            <w:r>
              <w:rPr>
                <w:rFonts w:ascii="Times New Roman"/>
                <w:b w:val="false"/>
                <w:i w:val="false"/>
                <w:color w:val="000000"/>
                <w:sz w:val="20"/>
              </w:rPr>
              <w:t xml:space="preserve">
ядных - 136,9 миллион штук). </w:t>
            </w:r>
            <w:r>
              <w:br/>
            </w:r>
            <w:r>
              <w:rPr>
                <w:rFonts w:ascii="Times New Roman"/>
                <w:b w:val="false"/>
                <w:i w:val="false"/>
                <w:color w:val="000000"/>
                <w:sz w:val="20"/>
              </w:rPr>
              <w:t xml:space="preserve">
Проведение дноуглубительных работ в устьях </w:t>
            </w:r>
            <w:r>
              <w:br/>
            </w:r>
            <w:r>
              <w:rPr>
                <w:rFonts w:ascii="Times New Roman"/>
                <w:b w:val="false"/>
                <w:i w:val="false"/>
                <w:color w:val="000000"/>
                <w:sz w:val="20"/>
              </w:rPr>
              <w:t xml:space="preserve">
рек Урал и Кигач в объеме - 535,3 тысячи </w:t>
            </w:r>
            <w:r>
              <w:br/>
            </w:r>
            <w:r>
              <w:rPr>
                <w:rFonts w:ascii="Times New Roman"/>
                <w:b w:val="false"/>
                <w:i w:val="false"/>
                <w:color w:val="000000"/>
                <w:sz w:val="20"/>
              </w:rPr>
              <w:t xml:space="preserve">
кубических метров. </w:t>
            </w:r>
            <w:r>
              <w:br/>
            </w:r>
            <w:r>
              <w:rPr>
                <w:rFonts w:ascii="Times New Roman"/>
                <w:b w:val="false"/>
                <w:i w:val="false"/>
                <w:color w:val="000000"/>
                <w:sz w:val="20"/>
              </w:rPr>
              <w:t xml:space="preserve">
Развитие материально- </w:t>
            </w:r>
            <w:r>
              <w:br/>
            </w:r>
            <w:r>
              <w:rPr>
                <w:rFonts w:ascii="Times New Roman"/>
                <w:b w:val="false"/>
                <w:i w:val="false"/>
                <w:color w:val="000000"/>
                <w:sz w:val="20"/>
              </w:rPr>
              <w:t xml:space="preserve">
технической базы </w:t>
            </w:r>
            <w:r>
              <w:br/>
            </w:r>
            <w:r>
              <w:rPr>
                <w:rFonts w:ascii="Times New Roman"/>
                <w:b w:val="false"/>
                <w:i w:val="false"/>
                <w:color w:val="000000"/>
                <w:sz w:val="20"/>
              </w:rPr>
              <w:t xml:space="preserve">
рыбоводных предприятий, приобретение: </w:t>
            </w:r>
            <w:r>
              <w:br/>
            </w:r>
            <w:r>
              <w:rPr>
                <w:rFonts w:ascii="Times New Roman"/>
                <w:b w:val="false"/>
                <w:i w:val="false"/>
                <w:color w:val="000000"/>
                <w:sz w:val="20"/>
              </w:rPr>
              <w:t xml:space="preserve">
спецавтотран- </w:t>
            </w:r>
            <w:r>
              <w:br/>
            </w:r>
            <w:r>
              <w:rPr>
                <w:rFonts w:ascii="Times New Roman"/>
                <w:b w:val="false"/>
                <w:i w:val="false"/>
                <w:color w:val="000000"/>
                <w:sz w:val="20"/>
              </w:rPr>
              <w:t xml:space="preserve">
спорт - 13 единиц; </w:t>
            </w:r>
            <w:r>
              <w:br/>
            </w:r>
            <w:r>
              <w:rPr>
                <w:rFonts w:ascii="Times New Roman"/>
                <w:b w:val="false"/>
                <w:i w:val="false"/>
                <w:color w:val="000000"/>
                <w:sz w:val="20"/>
              </w:rPr>
              <w:t xml:space="preserve">
спецоборудование - 32 единиц; </w:t>
            </w:r>
            <w:r>
              <w:br/>
            </w:r>
            <w:r>
              <w:rPr>
                <w:rFonts w:ascii="Times New Roman"/>
                <w:b w:val="false"/>
                <w:i w:val="false"/>
                <w:color w:val="000000"/>
                <w:sz w:val="20"/>
              </w:rPr>
              <w:t xml:space="preserve">
спецтехника - 6 единиц.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рыбного хозяйства Министерства сельского хозяйства Республики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выпуск в водоем молоди рыб, осетровых 6,7 миллион штук; карпа, сиговых и растительноядных 136,9 миллион штук. Обеспечение пропуска рыбы к местам нереста и нагула. Увеличение эффективности работы предприятий рыбовоспроизводственного назначения, увеличение производственных площадей для выращивания молоди рыб, увеличение объемов выпуска молоди рыб, повышение уровня материально-технической базы рыбоводных предприятий.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039 "Сохранение биоразнообразия Западного Тянь-Шаня"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47907 тысяч тенге (сорок семь миллионов девятьсот семь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сентября 1999 года N 1503 "О заключении Соглашения по гранту Трастового фонда ГЭФ (трансграничный проект по сохранению биоразнообразия в Центральной Азии) между Республикой Казахстан, Кыргызской Республикой и Республикой Узбекистан и Международным Банком Реконструкции и Развития, действующим в качестве исполнительного органа Глобального Фонда по охране окружающей среды ГЭФ".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охрана уязвимых и уникальных биологических сообществ в горах Западного Тянь-Шаня, разработка экологической политики для содействия устойчивому развитию региона Западного Тянь-Шаня. </w:t>
      </w:r>
      <w:r>
        <w:br/>
      </w:r>
      <w:r>
        <w:rPr>
          <w:rFonts w:ascii="Times New Roman"/>
          <w:b w:val="false"/>
          <w:i w:val="false"/>
          <w:color w:val="000000"/>
          <w:sz w:val="28"/>
        </w:rPr>
        <w:t xml:space="preserve">
      5. Задачи бюджетной программы: оказание поддержки в защите уязвимых и уникальных биологических сообществ, расположенных на территории Западного Тянь-Шаня и оказание содействия Республики Казахстан в укреплении и координации их государственной политики по сохранению биологического биоразнообразия, законодательства, нормативных правил и организационных структур в данной сфере, укрепление и расширение сети охранных зон на территории Западного Тянь-Шаня, определение альтернативных и устойчиво прибыльных видов деятельности для местных сообществ для снижения давления на биологические ресурсы охранных территорий в зоне Западного Тянь-Шаня, повышение осведомленности общественности о ценностях биоразнообразия.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039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Сохранение биоразнообра- </w:t>
            </w:r>
            <w:r>
              <w:br/>
            </w:r>
            <w:r>
              <w:rPr>
                <w:rFonts w:ascii="Times New Roman"/>
                <w:b w:val="false"/>
                <w:i w:val="false"/>
                <w:color w:val="000000"/>
                <w:sz w:val="20"/>
              </w:rPr>
              <w:t xml:space="preserve">
зия Западного Тянь-Шаня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софи- </w:t>
            </w:r>
            <w:r>
              <w:br/>
            </w:r>
            <w:r>
              <w:rPr>
                <w:rFonts w:ascii="Times New Roman"/>
                <w:b w:val="false"/>
                <w:i w:val="false"/>
                <w:color w:val="000000"/>
                <w:sz w:val="20"/>
              </w:rPr>
              <w:t xml:space="preserve">
нансирования гранта из республиканс- </w:t>
            </w:r>
            <w:r>
              <w:br/>
            </w:r>
            <w:r>
              <w:rPr>
                <w:rFonts w:ascii="Times New Roman"/>
                <w:b w:val="false"/>
                <w:i w:val="false"/>
                <w:color w:val="000000"/>
                <w:sz w:val="20"/>
              </w:rPr>
              <w:t xml:space="preserve">
кого бюджета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административ- </w:t>
            </w:r>
            <w:r>
              <w:br/>
            </w:r>
            <w:r>
              <w:rPr>
                <w:rFonts w:ascii="Times New Roman"/>
                <w:b w:val="false"/>
                <w:i w:val="false"/>
                <w:color w:val="000000"/>
                <w:sz w:val="20"/>
              </w:rPr>
              <w:t xml:space="preserve">
ного корпуса и 4-х кордонов Каратауского заповедника. Обеспечение долевого софинансирования гранта по категории работы. </w:t>
            </w:r>
            <w:r>
              <w:br/>
            </w:r>
            <w:r>
              <w:rPr>
                <w:rFonts w:ascii="Times New Roman"/>
                <w:b w:val="false"/>
                <w:i w:val="false"/>
                <w:color w:val="000000"/>
                <w:sz w:val="20"/>
              </w:rPr>
              <w:t xml:space="preserve">
Оплата налога на добавленную стоимость. Обеспечение долевого софинансирования гранта по категории Операционные расходы. Приобретение услуг строительных компаний.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лесного и охотничьего хозяйства Министерства сельского хозяйства Республики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гранта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местных консультантов для реализации проекта в количестве 4-х человек, включая оплату операционных расходов.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охотничьего хозяйства Министерства сельского хозяйства Республики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Будет построена инфраструктура Каратауского заповедника (Административный корпус, здание 4-х кордонов).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040 "Обеспечение сохранения и развития особоохраняемых </w:t>
      </w:r>
      <w:r>
        <w:br/>
      </w:r>
      <w:r>
        <w:rPr>
          <w:rFonts w:ascii="Times New Roman"/>
          <w:b w:val="false"/>
          <w:i w:val="false"/>
          <w:color w:val="000000"/>
          <w:sz w:val="28"/>
        </w:rPr>
        <w:t>
</w:t>
      </w:r>
      <w:r>
        <w:rPr>
          <w:rFonts w:ascii="Times New Roman"/>
          <w:b/>
          <w:i w:val="false"/>
          <w:color w:val="000000"/>
          <w:sz w:val="28"/>
        </w:rPr>
        <w:t xml:space="preserve">природных территорий и животного мира"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2093258 тысяч тенге (два миллиарда девяносто три миллиона двести пятьдесят восемь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79 </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 xml:space="preserve">Лесной Кодекс </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статья 73 </w:t>
      </w:r>
      <w:r>
        <w:rPr>
          <w:rFonts w:ascii="Times New Roman"/>
          <w:b w:val="false"/>
          <w:i w:val="false"/>
          <w:color w:val="000000"/>
          <w:sz w:val="28"/>
        </w:rPr>
        <w:t xml:space="preserve"> Закона Республики Казахстан "Об особо охраняемых природных территориях",  </w:t>
      </w:r>
      <w:r>
        <w:rPr>
          <w:rFonts w:ascii="Times New Roman"/>
          <w:b w:val="false"/>
          <w:i w:val="false"/>
          <w:color w:val="000000"/>
          <w:sz w:val="28"/>
        </w:rPr>
        <w:t xml:space="preserve">статьи 12 </w:t>
      </w:r>
      <w:r>
        <w:rPr>
          <w:rFonts w:ascii="Times New Roman"/>
          <w:b w:val="false"/>
          <w:i w:val="false"/>
          <w:color w:val="000000"/>
          <w:sz w:val="28"/>
        </w:rPr>
        <w:t xml:space="preserve">-15 Закона Республики Казахстан "Об охране, воспроизводстве и использовании животного мира",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5 сентября 1995 года N 1230 "О мерах по регулированию численности отдельных видов хищников в республике",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июля 2001 года N 980 "О дополнительных мерах по охране и воспроизводству сайгака",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ноября 2002 года N 1239 "Некоторые вопросы Комитета лесного и охотничьего хозяйства Министерства сельского хозяйства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сохранение и развитие объектов государственного природно-заповедного фонда, биологического разнообразия и естественных экологических систем, сохранение и охрана редких и исчезающих видов диких копытных животных и сайгаков Казахстана на основе нормативно-правовых и организационно-хозяйственных мер, исключающих массовое браконьерство и обуславливающие стабилизацию численности и восстановление их популяций. </w:t>
      </w:r>
      <w:r>
        <w:br/>
      </w:r>
      <w:r>
        <w:rPr>
          <w:rFonts w:ascii="Times New Roman"/>
          <w:b w:val="false"/>
          <w:i w:val="false"/>
          <w:color w:val="000000"/>
          <w:sz w:val="28"/>
        </w:rPr>
        <w:t xml:space="preserve">
      5. Задачи бюджетной программы: охрана естественных экосистем, уникальных природных комплексов и других объектов государственного природно-заповедного фонда, разработка и внедрение научных методов сохранения природных комплексов, организация экологического просвещения населения в области особо охраняемых природных территорий, укрепление материально-технической базы, сохранение вида и целостности сообщества сайгака в состоянии естественной свободы с целью достижения ее промысловой численности, отстрел волков с учетом сохранения экобиологического равновесия, усиление законодательных мер по сохранению редких и исчезающих видов диких копытных животных и сайгаков, организация достоверного, эффективного ежегодного учета численности редких и исчезающих видов диких копытных животных и сайгаков, организация системы контроля (мониторинга) за популяциями и средой обитания редких и исчезающих видов диких копытных животных и сайгаков, проведение научных исследований по разработке биотехнологических основ сохранения генофонда редких и исчезающих видов диких копытных животных.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сохранения и </w:t>
            </w:r>
            <w:r>
              <w:br/>
            </w:r>
            <w:r>
              <w:rPr>
                <w:rFonts w:ascii="Times New Roman"/>
                <w:b w:val="false"/>
                <w:i w:val="false"/>
                <w:color w:val="000000"/>
                <w:sz w:val="20"/>
              </w:rPr>
              <w:t xml:space="preserve">
развития особо- </w:t>
            </w:r>
            <w:r>
              <w:br/>
            </w:r>
            <w:r>
              <w:rPr>
                <w:rFonts w:ascii="Times New Roman"/>
                <w:b w:val="false"/>
                <w:i w:val="false"/>
                <w:color w:val="000000"/>
                <w:sz w:val="20"/>
              </w:rPr>
              <w:t xml:space="preserve">
охраняемых </w:t>
            </w:r>
            <w:r>
              <w:br/>
            </w:r>
            <w:r>
              <w:rPr>
                <w:rFonts w:ascii="Times New Roman"/>
                <w:b w:val="false"/>
                <w:i w:val="false"/>
                <w:color w:val="000000"/>
                <w:sz w:val="20"/>
              </w:rPr>
              <w:t xml:space="preserve">
природных </w:t>
            </w:r>
            <w:r>
              <w:br/>
            </w:r>
            <w:r>
              <w:rPr>
                <w:rFonts w:ascii="Times New Roman"/>
                <w:b w:val="false"/>
                <w:i w:val="false"/>
                <w:color w:val="000000"/>
                <w:sz w:val="20"/>
              </w:rPr>
              <w:t xml:space="preserve">
территорий и </w:t>
            </w:r>
            <w:r>
              <w:br/>
            </w:r>
            <w:r>
              <w:rPr>
                <w:rFonts w:ascii="Times New Roman"/>
                <w:b w:val="false"/>
                <w:i w:val="false"/>
                <w:color w:val="000000"/>
                <w:sz w:val="20"/>
              </w:rPr>
              <w:t xml:space="preserve">
животного </w:t>
            </w:r>
            <w:r>
              <w:br/>
            </w:r>
            <w:r>
              <w:rPr>
                <w:rFonts w:ascii="Times New Roman"/>
                <w:b w:val="false"/>
                <w:i w:val="false"/>
                <w:color w:val="000000"/>
                <w:sz w:val="20"/>
              </w:rPr>
              <w:t xml:space="preserve">
мира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Особо </w:t>
            </w:r>
            <w:r>
              <w:br/>
            </w:r>
            <w:r>
              <w:rPr>
                <w:rFonts w:ascii="Times New Roman"/>
                <w:b w:val="false"/>
                <w:i w:val="false"/>
                <w:color w:val="000000"/>
                <w:sz w:val="20"/>
              </w:rPr>
              <w:t xml:space="preserve">
охраняемые </w:t>
            </w:r>
            <w:r>
              <w:br/>
            </w:r>
            <w:r>
              <w:rPr>
                <w:rFonts w:ascii="Times New Roman"/>
                <w:b w:val="false"/>
                <w:i w:val="false"/>
                <w:color w:val="000000"/>
                <w:sz w:val="20"/>
              </w:rPr>
              <w:t xml:space="preserve">
природные </w:t>
            </w:r>
            <w:r>
              <w:br/>
            </w:r>
            <w:r>
              <w:rPr>
                <w:rFonts w:ascii="Times New Roman"/>
                <w:b w:val="false"/>
                <w:i w:val="false"/>
                <w:color w:val="000000"/>
                <w:sz w:val="20"/>
              </w:rPr>
              <w:t xml:space="preserve">
территории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7 государственных </w:t>
            </w:r>
            <w:r>
              <w:br/>
            </w:r>
            <w:r>
              <w:rPr>
                <w:rFonts w:ascii="Times New Roman"/>
                <w:b w:val="false"/>
                <w:i w:val="false"/>
                <w:color w:val="000000"/>
                <w:sz w:val="20"/>
              </w:rPr>
              <w:t xml:space="preserve">
национальных природных парков </w:t>
            </w:r>
            <w:r>
              <w:br/>
            </w:r>
            <w:r>
              <w:rPr>
                <w:rFonts w:ascii="Times New Roman"/>
                <w:b w:val="false"/>
                <w:i w:val="false"/>
                <w:color w:val="000000"/>
                <w:sz w:val="20"/>
              </w:rPr>
              <w:t xml:space="preserve">
Алтын-Эмель, Баянаульский, </w:t>
            </w:r>
            <w:r>
              <w:br/>
            </w:r>
            <w:r>
              <w:rPr>
                <w:rFonts w:ascii="Times New Roman"/>
                <w:b w:val="false"/>
                <w:i w:val="false"/>
                <w:color w:val="000000"/>
                <w:sz w:val="20"/>
              </w:rPr>
              <w:t xml:space="preserve">
Иле-Алатауский, Каркаралинский, </w:t>
            </w:r>
            <w:r>
              <w:br/>
            </w:r>
            <w:r>
              <w:rPr>
                <w:rFonts w:ascii="Times New Roman"/>
                <w:b w:val="false"/>
                <w:i w:val="false"/>
                <w:color w:val="000000"/>
                <w:sz w:val="20"/>
              </w:rPr>
              <w:t xml:space="preserve">
Катон-Карагайс- </w:t>
            </w:r>
            <w:r>
              <w:br/>
            </w:r>
            <w:r>
              <w:rPr>
                <w:rFonts w:ascii="Times New Roman"/>
                <w:b w:val="false"/>
                <w:i w:val="false"/>
                <w:color w:val="000000"/>
                <w:sz w:val="20"/>
              </w:rPr>
              <w:t xml:space="preserve">
кий, Кокшетау, Чарынский, 2 </w:t>
            </w:r>
            <w:r>
              <w:br/>
            </w:r>
            <w:r>
              <w:rPr>
                <w:rFonts w:ascii="Times New Roman"/>
                <w:b w:val="false"/>
                <w:i w:val="false"/>
                <w:color w:val="000000"/>
                <w:sz w:val="20"/>
              </w:rPr>
              <w:t xml:space="preserve">
государственных лесных природных </w:t>
            </w:r>
            <w:r>
              <w:br/>
            </w:r>
            <w:r>
              <w:rPr>
                <w:rFonts w:ascii="Times New Roman"/>
                <w:b w:val="false"/>
                <w:i w:val="false"/>
                <w:color w:val="000000"/>
                <w:sz w:val="20"/>
              </w:rPr>
              <w:t xml:space="preserve">
резерватов: Ертiс орманы, Семей орманы; 10 </w:t>
            </w:r>
            <w:r>
              <w:br/>
            </w:r>
            <w:r>
              <w:rPr>
                <w:rFonts w:ascii="Times New Roman"/>
                <w:b w:val="false"/>
                <w:i w:val="false"/>
                <w:color w:val="000000"/>
                <w:sz w:val="20"/>
              </w:rPr>
              <w:t xml:space="preserve">
государственных природных заповедников: </w:t>
            </w:r>
            <w:r>
              <w:br/>
            </w:r>
            <w:r>
              <w:rPr>
                <w:rFonts w:ascii="Times New Roman"/>
                <w:b w:val="false"/>
                <w:i w:val="false"/>
                <w:color w:val="000000"/>
                <w:sz w:val="20"/>
              </w:rPr>
              <w:t xml:space="preserve">
Аксу- </w:t>
            </w:r>
            <w:r>
              <w:br/>
            </w:r>
            <w:r>
              <w:rPr>
                <w:rFonts w:ascii="Times New Roman"/>
                <w:b w:val="false"/>
                <w:i w:val="false"/>
                <w:color w:val="000000"/>
                <w:sz w:val="20"/>
              </w:rPr>
              <w:t xml:space="preserve">
Жабаглинский, Алакольский, </w:t>
            </w:r>
            <w:r>
              <w:br/>
            </w:r>
            <w:r>
              <w:rPr>
                <w:rFonts w:ascii="Times New Roman"/>
                <w:b w:val="false"/>
                <w:i w:val="false"/>
                <w:color w:val="000000"/>
                <w:sz w:val="20"/>
              </w:rPr>
              <w:t xml:space="preserve">
Алматинский, Барсакельмес- </w:t>
            </w:r>
            <w:r>
              <w:br/>
            </w:r>
            <w:r>
              <w:rPr>
                <w:rFonts w:ascii="Times New Roman"/>
                <w:b w:val="false"/>
                <w:i w:val="false"/>
                <w:color w:val="000000"/>
                <w:sz w:val="20"/>
              </w:rPr>
              <w:t xml:space="preserve">
ский, Западно- </w:t>
            </w:r>
            <w:r>
              <w:br/>
            </w:r>
            <w:r>
              <w:rPr>
                <w:rFonts w:ascii="Times New Roman"/>
                <w:b w:val="false"/>
                <w:i w:val="false"/>
                <w:color w:val="000000"/>
                <w:sz w:val="20"/>
              </w:rPr>
              <w:t xml:space="preserve">
Алтайский, Каратауский, </w:t>
            </w:r>
            <w:r>
              <w:br/>
            </w:r>
            <w:r>
              <w:rPr>
                <w:rFonts w:ascii="Times New Roman"/>
                <w:b w:val="false"/>
                <w:i w:val="false"/>
                <w:color w:val="000000"/>
                <w:sz w:val="20"/>
              </w:rPr>
              <w:t xml:space="preserve">
Коргалжинский, Маркакольский, </w:t>
            </w:r>
            <w:r>
              <w:br/>
            </w:r>
            <w:r>
              <w:rPr>
                <w:rFonts w:ascii="Times New Roman"/>
                <w:b w:val="false"/>
                <w:i w:val="false"/>
                <w:color w:val="000000"/>
                <w:sz w:val="20"/>
              </w:rPr>
              <w:t xml:space="preserve">
Наурзумский, Устюртский, с общей штатной </w:t>
            </w:r>
            <w:r>
              <w:br/>
            </w:r>
            <w:r>
              <w:rPr>
                <w:rFonts w:ascii="Times New Roman"/>
                <w:b w:val="false"/>
                <w:i w:val="false"/>
                <w:color w:val="000000"/>
                <w:sz w:val="20"/>
              </w:rPr>
              <w:t xml:space="preserve">
численностью 2623 единицы. </w:t>
            </w:r>
            <w:r>
              <w:br/>
            </w:r>
            <w:r>
              <w:rPr>
                <w:rFonts w:ascii="Times New Roman"/>
                <w:b w:val="false"/>
                <w:i w:val="false"/>
                <w:color w:val="000000"/>
                <w:sz w:val="20"/>
              </w:rPr>
              <w:t xml:space="preserve">
Повышение квалификации кадров </w:t>
            </w:r>
            <w:r>
              <w:br/>
            </w:r>
            <w:r>
              <w:rPr>
                <w:rFonts w:ascii="Times New Roman"/>
                <w:b w:val="false"/>
                <w:i w:val="false"/>
                <w:color w:val="000000"/>
                <w:sz w:val="20"/>
              </w:rPr>
              <w:t xml:space="preserve">
государственных учреждений. </w:t>
            </w:r>
            <w:r>
              <w:br/>
            </w:r>
            <w:r>
              <w:rPr>
                <w:rFonts w:ascii="Times New Roman"/>
                <w:b w:val="false"/>
                <w:i w:val="false"/>
                <w:color w:val="000000"/>
                <w:sz w:val="20"/>
              </w:rPr>
              <w:t xml:space="preserve">
Приобретение служебного жилья для Катон- </w:t>
            </w:r>
            <w:r>
              <w:br/>
            </w:r>
            <w:r>
              <w:rPr>
                <w:rFonts w:ascii="Times New Roman"/>
                <w:b w:val="false"/>
                <w:i w:val="false"/>
                <w:color w:val="000000"/>
                <w:sz w:val="20"/>
              </w:rPr>
              <w:t xml:space="preserve">
Карагайского государственного </w:t>
            </w:r>
            <w:r>
              <w:br/>
            </w:r>
            <w:r>
              <w:rPr>
                <w:rFonts w:ascii="Times New Roman"/>
                <w:b w:val="false"/>
                <w:i w:val="false"/>
                <w:color w:val="000000"/>
                <w:sz w:val="20"/>
              </w:rPr>
              <w:t xml:space="preserve">
национального природного парка - 4 единицы. </w:t>
            </w:r>
            <w:r>
              <w:br/>
            </w:r>
            <w:r>
              <w:rPr>
                <w:rFonts w:ascii="Times New Roman"/>
                <w:b w:val="false"/>
                <w:i w:val="false"/>
                <w:color w:val="000000"/>
                <w:sz w:val="20"/>
              </w:rPr>
              <w:t xml:space="preserve">
Установка (сооружение) кордонов </w:t>
            </w:r>
            <w:r>
              <w:br/>
            </w:r>
            <w:r>
              <w:rPr>
                <w:rFonts w:ascii="Times New Roman"/>
                <w:b w:val="false"/>
                <w:i w:val="false"/>
                <w:color w:val="000000"/>
                <w:sz w:val="20"/>
              </w:rPr>
              <w:t xml:space="preserve">
государственноголесного природного </w:t>
            </w:r>
            <w:r>
              <w:br/>
            </w:r>
            <w:r>
              <w:rPr>
                <w:rFonts w:ascii="Times New Roman"/>
                <w:b w:val="false"/>
                <w:i w:val="false"/>
                <w:color w:val="000000"/>
                <w:sz w:val="20"/>
              </w:rPr>
              <w:t xml:space="preserve">
резервата "Семей орманы" - 10 единиц. </w:t>
            </w:r>
            <w:r>
              <w:br/>
            </w:r>
            <w:r>
              <w:rPr>
                <w:rFonts w:ascii="Times New Roman"/>
                <w:b w:val="false"/>
                <w:i w:val="false"/>
                <w:color w:val="000000"/>
                <w:sz w:val="20"/>
              </w:rPr>
              <w:t xml:space="preserve">
Ремонтно-вос- </w:t>
            </w:r>
            <w:r>
              <w:br/>
            </w:r>
            <w:r>
              <w:rPr>
                <w:rFonts w:ascii="Times New Roman"/>
                <w:b w:val="false"/>
                <w:i w:val="false"/>
                <w:color w:val="000000"/>
                <w:sz w:val="20"/>
              </w:rPr>
              <w:t xml:space="preserve">
становительные работы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ного здания Маркакольского </w:t>
            </w:r>
            <w:r>
              <w:br/>
            </w:r>
            <w:r>
              <w:rPr>
                <w:rFonts w:ascii="Times New Roman"/>
                <w:b w:val="false"/>
                <w:i w:val="false"/>
                <w:color w:val="000000"/>
                <w:sz w:val="20"/>
              </w:rPr>
              <w:t xml:space="preserve">
государственногоприродного заповедника. </w:t>
            </w:r>
            <w:r>
              <w:br/>
            </w:r>
            <w:r>
              <w:rPr>
                <w:rFonts w:ascii="Times New Roman"/>
                <w:b w:val="false"/>
                <w:i w:val="false"/>
                <w:color w:val="000000"/>
                <w:sz w:val="20"/>
              </w:rPr>
              <w:t xml:space="preserve">
Ремонт кордонов и пожарно- </w:t>
            </w:r>
            <w:r>
              <w:br/>
            </w:r>
            <w:r>
              <w:rPr>
                <w:rFonts w:ascii="Times New Roman"/>
                <w:b w:val="false"/>
                <w:i w:val="false"/>
                <w:color w:val="000000"/>
                <w:sz w:val="20"/>
              </w:rPr>
              <w:t xml:space="preserve">
химической </w:t>
            </w:r>
            <w:r>
              <w:br/>
            </w:r>
            <w:r>
              <w:rPr>
                <w:rFonts w:ascii="Times New Roman"/>
                <w:b w:val="false"/>
                <w:i w:val="false"/>
                <w:color w:val="000000"/>
                <w:sz w:val="20"/>
              </w:rPr>
              <w:t xml:space="preserve">
станции - 5 единиц, ремонт мостов - 8 единиц, ремонт научной базы - 1 единица </w:t>
            </w:r>
            <w:r>
              <w:br/>
            </w:r>
            <w:r>
              <w:rPr>
                <w:rFonts w:ascii="Times New Roman"/>
                <w:b w:val="false"/>
                <w:i w:val="false"/>
                <w:color w:val="000000"/>
                <w:sz w:val="20"/>
              </w:rPr>
              <w:t xml:space="preserve">
Алматинского государственного природного </w:t>
            </w:r>
            <w:r>
              <w:br/>
            </w:r>
            <w:r>
              <w:rPr>
                <w:rFonts w:ascii="Times New Roman"/>
                <w:b w:val="false"/>
                <w:i w:val="false"/>
                <w:color w:val="000000"/>
                <w:sz w:val="20"/>
              </w:rPr>
              <w:t xml:space="preserve">
заповедника. </w:t>
            </w:r>
            <w:r>
              <w:br/>
            </w:r>
            <w:r>
              <w:rPr>
                <w:rFonts w:ascii="Times New Roman"/>
                <w:b w:val="false"/>
                <w:i w:val="false"/>
                <w:color w:val="000000"/>
                <w:sz w:val="20"/>
              </w:rPr>
              <w:t xml:space="preserve">
Реконструкция здания музея и котельной </w:t>
            </w:r>
            <w:r>
              <w:br/>
            </w:r>
            <w:r>
              <w:rPr>
                <w:rFonts w:ascii="Times New Roman"/>
                <w:b w:val="false"/>
                <w:i w:val="false"/>
                <w:color w:val="000000"/>
                <w:sz w:val="20"/>
              </w:rPr>
              <w:t xml:space="preserve">
Коргалжынского государственного </w:t>
            </w:r>
            <w:r>
              <w:br/>
            </w:r>
            <w:r>
              <w:rPr>
                <w:rFonts w:ascii="Times New Roman"/>
                <w:b w:val="false"/>
                <w:i w:val="false"/>
                <w:color w:val="000000"/>
                <w:sz w:val="20"/>
              </w:rPr>
              <w:t xml:space="preserve">
природного заповедника. </w:t>
            </w:r>
            <w:r>
              <w:br/>
            </w:r>
            <w:r>
              <w:rPr>
                <w:rFonts w:ascii="Times New Roman"/>
                <w:b w:val="false"/>
                <w:i w:val="false"/>
                <w:color w:val="000000"/>
                <w:sz w:val="20"/>
              </w:rPr>
              <w:t xml:space="preserve">
Ремонт пожарно- </w:t>
            </w:r>
            <w:r>
              <w:br/>
            </w:r>
            <w:r>
              <w:rPr>
                <w:rFonts w:ascii="Times New Roman"/>
                <w:b w:val="false"/>
                <w:i w:val="false"/>
                <w:color w:val="000000"/>
                <w:sz w:val="20"/>
              </w:rPr>
              <w:t xml:space="preserve">
химической станции - 4 </w:t>
            </w:r>
            <w:r>
              <w:br/>
            </w:r>
            <w:r>
              <w:rPr>
                <w:rFonts w:ascii="Times New Roman"/>
                <w:b w:val="false"/>
                <w:i w:val="false"/>
                <w:color w:val="000000"/>
                <w:sz w:val="20"/>
              </w:rPr>
              <w:t xml:space="preserve">
единицы, ремонт склада для хранения семян </w:t>
            </w:r>
            <w:r>
              <w:br/>
            </w:r>
            <w:r>
              <w:rPr>
                <w:rFonts w:ascii="Times New Roman"/>
                <w:b w:val="false"/>
                <w:i w:val="false"/>
                <w:color w:val="000000"/>
                <w:sz w:val="20"/>
              </w:rPr>
              <w:t xml:space="preserve">
- 1 единица государственного природного </w:t>
            </w:r>
            <w:r>
              <w:br/>
            </w:r>
            <w:r>
              <w:rPr>
                <w:rFonts w:ascii="Times New Roman"/>
                <w:b w:val="false"/>
                <w:i w:val="false"/>
                <w:color w:val="000000"/>
                <w:sz w:val="20"/>
              </w:rPr>
              <w:t xml:space="preserve">
лесного резервата "Семей орманы". </w:t>
            </w:r>
            <w:r>
              <w:br/>
            </w:r>
            <w:r>
              <w:rPr>
                <w:rFonts w:ascii="Times New Roman"/>
                <w:b w:val="false"/>
                <w:i w:val="false"/>
                <w:color w:val="000000"/>
                <w:sz w:val="20"/>
              </w:rPr>
              <w:t xml:space="preserve">
Противопожарные мероприятия, </w:t>
            </w:r>
            <w:r>
              <w:br/>
            </w:r>
            <w:r>
              <w:rPr>
                <w:rFonts w:ascii="Times New Roman"/>
                <w:b w:val="false"/>
                <w:i w:val="false"/>
                <w:color w:val="000000"/>
                <w:sz w:val="20"/>
              </w:rPr>
              <w:t xml:space="preserve">
воспроизводство лесов.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летнее форменное обмундирование, зимнее форменное обмундирование, оружие; </w:t>
            </w:r>
            <w:r>
              <w:br/>
            </w:r>
            <w:r>
              <w:rPr>
                <w:rFonts w:ascii="Times New Roman"/>
                <w:b w:val="false"/>
                <w:i w:val="false"/>
                <w:color w:val="000000"/>
                <w:sz w:val="20"/>
              </w:rPr>
              <w:t xml:space="preserve">
пожарная машина - 14 единиц; </w:t>
            </w:r>
            <w:r>
              <w:br/>
            </w:r>
            <w:r>
              <w:rPr>
                <w:rFonts w:ascii="Times New Roman"/>
                <w:b w:val="false"/>
                <w:i w:val="false"/>
                <w:color w:val="000000"/>
                <w:sz w:val="20"/>
              </w:rPr>
              <w:t xml:space="preserve">
патрульная машина - 31 единица; </w:t>
            </w:r>
            <w:r>
              <w:br/>
            </w:r>
            <w:r>
              <w:rPr>
                <w:rFonts w:ascii="Times New Roman"/>
                <w:b w:val="false"/>
                <w:i w:val="false"/>
                <w:color w:val="000000"/>
                <w:sz w:val="20"/>
              </w:rPr>
              <w:t xml:space="preserve">
трактор - до 58 единиц; </w:t>
            </w:r>
            <w:r>
              <w:br/>
            </w:r>
            <w:r>
              <w:rPr>
                <w:rFonts w:ascii="Times New Roman"/>
                <w:b w:val="false"/>
                <w:i w:val="false"/>
                <w:color w:val="000000"/>
                <w:sz w:val="20"/>
              </w:rPr>
              <w:t xml:space="preserve">
лесная сеялка - 9 единиц; </w:t>
            </w:r>
            <w:r>
              <w:br/>
            </w:r>
            <w:r>
              <w:rPr>
                <w:rFonts w:ascii="Times New Roman"/>
                <w:b w:val="false"/>
                <w:i w:val="false"/>
                <w:color w:val="000000"/>
                <w:sz w:val="20"/>
              </w:rPr>
              <w:t xml:space="preserve">
мотопомпа лесопожарная - 15 единиц; </w:t>
            </w:r>
            <w:r>
              <w:br/>
            </w:r>
            <w:r>
              <w:rPr>
                <w:rFonts w:ascii="Times New Roman"/>
                <w:b w:val="false"/>
                <w:i w:val="false"/>
                <w:color w:val="000000"/>
                <w:sz w:val="20"/>
              </w:rPr>
              <w:t xml:space="preserve">
моторная лодка - 10 единиц; </w:t>
            </w:r>
            <w:r>
              <w:br/>
            </w:r>
            <w:r>
              <w:rPr>
                <w:rFonts w:ascii="Times New Roman"/>
                <w:b w:val="false"/>
                <w:i w:val="false"/>
                <w:color w:val="000000"/>
                <w:sz w:val="20"/>
              </w:rPr>
              <w:t xml:space="preserve">
лодочный мотор - 10 единиц; </w:t>
            </w:r>
            <w:r>
              <w:br/>
            </w:r>
            <w:r>
              <w:rPr>
                <w:rFonts w:ascii="Times New Roman"/>
                <w:b w:val="false"/>
                <w:i w:val="false"/>
                <w:color w:val="000000"/>
                <w:sz w:val="20"/>
              </w:rPr>
              <w:t xml:space="preserve">
мотоцикл - 95 единиц; </w:t>
            </w:r>
            <w:r>
              <w:br/>
            </w:r>
            <w:r>
              <w:rPr>
                <w:rFonts w:ascii="Times New Roman"/>
                <w:b w:val="false"/>
                <w:i w:val="false"/>
                <w:color w:val="000000"/>
                <w:sz w:val="20"/>
              </w:rPr>
              <w:t xml:space="preserve">
лошадь - 142 головы; </w:t>
            </w:r>
            <w:r>
              <w:br/>
            </w:r>
            <w:r>
              <w:rPr>
                <w:rFonts w:ascii="Times New Roman"/>
                <w:b w:val="false"/>
                <w:i w:val="false"/>
                <w:color w:val="000000"/>
                <w:sz w:val="20"/>
              </w:rPr>
              <w:t xml:space="preserve">
снегоход - 24 единицы; </w:t>
            </w:r>
            <w:r>
              <w:br/>
            </w:r>
            <w:r>
              <w:rPr>
                <w:rFonts w:ascii="Times New Roman"/>
                <w:b w:val="false"/>
                <w:i w:val="false"/>
                <w:color w:val="000000"/>
                <w:sz w:val="20"/>
              </w:rPr>
              <w:t xml:space="preserve">
радиостанция - 603 единицы; </w:t>
            </w:r>
            <w:r>
              <w:br/>
            </w:r>
            <w:r>
              <w:rPr>
                <w:rFonts w:ascii="Times New Roman"/>
                <w:b w:val="false"/>
                <w:i w:val="false"/>
                <w:color w:val="000000"/>
                <w:sz w:val="20"/>
              </w:rPr>
              <w:t xml:space="preserve">
столы двухтумбовые - 44 единицы; </w:t>
            </w:r>
            <w:r>
              <w:br/>
            </w:r>
            <w:r>
              <w:rPr>
                <w:rFonts w:ascii="Times New Roman"/>
                <w:b w:val="false"/>
                <w:i w:val="false"/>
                <w:color w:val="000000"/>
                <w:sz w:val="20"/>
              </w:rPr>
              <w:t xml:space="preserve">
сейф - 8 единиц; </w:t>
            </w:r>
            <w:r>
              <w:br/>
            </w:r>
            <w:r>
              <w:rPr>
                <w:rFonts w:ascii="Times New Roman"/>
                <w:b w:val="false"/>
                <w:i w:val="false"/>
                <w:color w:val="000000"/>
                <w:sz w:val="20"/>
              </w:rPr>
              <w:t xml:space="preserve">
компьютер в комплекте - 108 единиц; </w:t>
            </w:r>
            <w:r>
              <w:br/>
            </w:r>
            <w:r>
              <w:rPr>
                <w:rFonts w:ascii="Times New Roman"/>
                <w:b w:val="false"/>
                <w:i w:val="false"/>
                <w:color w:val="000000"/>
                <w:sz w:val="20"/>
              </w:rPr>
              <w:t xml:space="preserve">
ксерокс - 24 единицы; принтер - 33 единицы; </w:t>
            </w:r>
            <w:r>
              <w:br/>
            </w:r>
            <w:r>
              <w:rPr>
                <w:rFonts w:ascii="Times New Roman"/>
                <w:b w:val="false"/>
                <w:i w:val="false"/>
                <w:color w:val="000000"/>
                <w:sz w:val="20"/>
              </w:rPr>
              <w:t xml:space="preserve">
сканер - 3 единицы; </w:t>
            </w:r>
            <w:r>
              <w:br/>
            </w:r>
            <w:r>
              <w:rPr>
                <w:rFonts w:ascii="Times New Roman"/>
                <w:b w:val="false"/>
                <w:i w:val="false"/>
                <w:color w:val="000000"/>
                <w:sz w:val="20"/>
              </w:rPr>
              <w:t xml:space="preserve">
факс - 13 единиц; </w:t>
            </w:r>
            <w:r>
              <w:br/>
            </w:r>
            <w:r>
              <w:rPr>
                <w:rFonts w:ascii="Times New Roman"/>
                <w:b w:val="false"/>
                <w:i w:val="false"/>
                <w:color w:val="000000"/>
                <w:sz w:val="20"/>
              </w:rPr>
              <w:t xml:space="preserve">
бинокуляр - 2 единицы; </w:t>
            </w:r>
            <w:r>
              <w:br/>
            </w:r>
            <w:r>
              <w:rPr>
                <w:rFonts w:ascii="Times New Roman"/>
                <w:b w:val="false"/>
                <w:i w:val="false"/>
                <w:color w:val="000000"/>
                <w:sz w:val="20"/>
              </w:rPr>
              <w:t xml:space="preserve">
видеокамера -  </w:t>
            </w:r>
            <w:r>
              <w:br/>
            </w:r>
            <w:r>
              <w:rPr>
                <w:rFonts w:ascii="Times New Roman"/>
                <w:b w:val="false"/>
                <w:i w:val="false"/>
                <w:color w:val="000000"/>
                <w:sz w:val="20"/>
              </w:rPr>
              <w:t xml:space="preserve">
18 единиц.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охотничьего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Сохранение и восстановление </w:t>
            </w:r>
            <w:r>
              <w:br/>
            </w:r>
            <w:r>
              <w:rPr>
                <w:rFonts w:ascii="Times New Roman"/>
                <w:b w:val="false"/>
                <w:i w:val="false"/>
                <w:color w:val="000000"/>
                <w:sz w:val="20"/>
              </w:rPr>
              <w:t xml:space="preserve">
численности сайги, редких и исчезающих видов диких копытных животных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Охрана сайги на территории республики в  местах окота и других местах сезонных скоплений. </w:t>
            </w:r>
            <w:r>
              <w:br/>
            </w:r>
            <w:r>
              <w:rPr>
                <w:rFonts w:ascii="Times New Roman"/>
                <w:b w:val="false"/>
                <w:i w:val="false"/>
                <w:color w:val="000000"/>
                <w:sz w:val="20"/>
              </w:rPr>
              <w:t xml:space="preserve">
Отстрел волков в количестве 2000 голов на путях миграции, местах окота, зимовки и в других местах обитания сайги. </w:t>
            </w:r>
            <w:r>
              <w:br/>
            </w:r>
            <w:r>
              <w:rPr>
                <w:rFonts w:ascii="Times New Roman"/>
                <w:b w:val="false"/>
                <w:i w:val="false"/>
                <w:color w:val="000000"/>
                <w:sz w:val="20"/>
              </w:rPr>
              <w:t xml:space="preserve">
Осуществление охраны редких и исчезающих видов диких копытных животных.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лесного и </w:t>
            </w:r>
            <w:r>
              <w:br/>
            </w:r>
            <w:r>
              <w:rPr>
                <w:rFonts w:ascii="Times New Roman"/>
                <w:b w:val="false"/>
                <w:i w:val="false"/>
                <w:color w:val="000000"/>
                <w:sz w:val="20"/>
              </w:rPr>
              <w:t xml:space="preserve">
охотничьего хозяйства </w:t>
            </w:r>
            <w:r>
              <w:br/>
            </w:r>
            <w:r>
              <w:rPr>
                <w:rFonts w:ascii="Times New Roman"/>
                <w:b w:val="false"/>
                <w:i w:val="false"/>
                <w:color w:val="000000"/>
                <w:sz w:val="20"/>
              </w:rPr>
              <w:t xml:space="preserve">
Министерствасельского </w:t>
            </w:r>
            <w:r>
              <w:br/>
            </w:r>
            <w:r>
              <w:rPr>
                <w:rFonts w:ascii="Times New Roman"/>
                <w:b w:val="false"/>
                <w:i w:val="false"/>
                <w:color w:val="000000"/>
                <w:sz w:val="20"/>
              </w:rPr>
              <w:t xml:space="preserve">
хозяйства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сохранение биологического разнообразия и естественных экологических систем, обеспечение развития рационального использования особо охраняемых природных территорий, улучшение состояния особо охраняемых природных территорий в результате укрепления их материально-технической базы, прекращение снижения поголовья сайгаков, сокращение численности волков, стабилизация численности тугайного благородного оленя, джейрана, горных баранов, куланов, сайгаков и восстановление их популяций по ареалам их распространения до устойчивого развития, зафиксированной учетными данными прироста численности.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041 "Реабилитация и управление окружающей средой </w:t>
      </w:r>
      <w:r>
        <w:br/>
      </w:r>
      <w:r>
        <w:rPr>
          <w:rFonts w:ascii="Times New Roman"/>
          <w:b w:val="false"/>
          <w:i w:val="false"/>
          <w:color w:val="000000"/>
          <w:sz w:val="28"/>
        </w:rPr>
        <w:t>
</w:t>
      </w:r>
      <w:r>
        <w:rPr>
          <w:rFonts w:ascii="Times New Roman"/>
          <w:b/>
          <w:i w:val="false"/>
          <w:color w:val="000000"/>
          <w:sz w:val="28"/>
        </w:rPr>
        <w:t xml:space="preserve">бассейна рек Нура-Ишим"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337698 тысяч тенге (триста тридцать семь миллионов шестьсот девяносто восемь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w:t>
      </w:r>
      <w:r>
        <w:br/>
      </w:r>
      <w:r>
        <w:rPr>
          <w:rFonts w:ascii="Times New Roman"/>
          <w:b w:val="false"/>
          <w:i w:val="false"/>
          <w:color w:val="000000"/>
          <w:sz w:val="28"/>
        </w:rPr>
        <w:t xml:space="preserve">
26 мая 2004 года "О ратификации Соглашения о займе (Проект "Очистка реки Нуры") между Республикой Казахстан и Международным Банком Реконструкции и Развития".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повышение уровня жизни населения, проживающего на территории бассейна реки Нуры путем очистки реки и прилегающих к ней районов от серьезного ртутного загрязнения. Это даст безопасный, эффективный, менее затратный альтернативный источник водоснабжения для удовлетворения растущих нужд местных водопользователей, а также возобновит контроль над расходом в реке для управления паводками и в экологических целях. </w:t>
      </w:r>
      <w:r>
        <w:br/>
      </w:r>
      <w:r>
        <w:rPr>
          <w:rFonts w:ascii="Times New Roman"/>
          <w:b w:val="false"/>
          <w:i w:val="false"/>
          <w:color w:val="000000"/>
          <w:sz w:val="28"/>
        </w:rPr>
        <w:t xml:space="preserve">
      5. Задачи бюджетной программы: устранение высокой концентрации ртути, восстановление ухудшающегося состояния окружающей среды и устранение существующих и потенциальных рисков; усиление возможностей по управлению расходом реки для смягчения проблем нижнего бьефа, связанных с сезонными паводками и нерегулярным, зачастую неадекватным водоснабжением Коргалжинских водно-болотных угодий; усиление возможностей по интегрированному управлению рекой; обеспечение устойчивого и эффективного в экономическом смысле водоснабжения поселений, расположенных на территории бассейна реки Нуры, включая город Астану.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213"/>
        <w:gridCol w:w="1193"/>
        <w:gridCol w:w="2973"/>
        <w:gridCol w:w="3353"/>
        <w:gridCol w:w="13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Реабилитация и </w:t>
            </w:r>
            <w:r>
              <w:br/>
            </w:r>
            <w:r>
              <w:rPr>
                <w:rFonts w:ascii="Times New Roman"/>
                <w:b w:val="false"/>
                <w:i w:val="false"/>
                <w:color w:val="000000"/>
                <w:sz w:val="20"/>
              </w:rPr>
              <w:t xml:space="preserve">
управление окружающей средой  </w:t>
            </w:r>
            <w:r>
              <w:br/>
            </w:r>
            <w:r>
              <w:rPr>
                <w:rFonts w:ascii="Times New Roman"/>
                <w:b w:val="false"/>
                <w:i w:val="false"/>
                <w:color w:val="000000"/>
                <w:sz w:val="20"/>
              </w:rPr>
              <w:t xml:space="preserve">
бассейна рек Нура-Ишим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исключена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софинансирова- </w:t>
            </w:r>
            <w:r>
              <w:br/>
            </w:r>
            <w:r>
              <w:rPr>
                <w:rFonts w:ascii="Times New Roman"/>
                <w:b w:val="false"/>
                <w:i w:val="false"/>
                <w:color w:val="000000"/>
                <w:sz w:val="20"/>
              </w:rPr>
              <w:t xml:space="preserve">
ния внешних займов из республиканс- кого бюджета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компенсации за отвод земель под строительство; </w:t>
            </w:r>
            <w:r>
              <w:br/>
            </w:r>
            <w:r>
              <w:rPr>
                <w:rFonts w:ascii="Times New Roman"/>
                <w:b w:val="false"/>
                <w:i w:val="false"/>
                <w:color w:val="000000"/>
                <w:sz w:val="20"/>
              </w:rPr>
              <w:t xml:space="preserve">
Оплата услуг консультантов для осуществления детального проектирования; </w:t>
            </w:r>
            <w:r>
              <w:br/>
            </w:r>
            <w:r>
              <w:rPr>
                <w:rFonts w:ascii="Times New Roman"/>
                <w:b w:val="false"/>
                <w:i w:val="false"/>
                <w:color w:val="000000"/>
                <w:sz w:val="20"/>
              </w:rPr>
              <w:t xml:space="preserve">
Оплата услуг консультантов по осуществлению надзора за строительством в рамках проекта; </w:t>
            </w:r>
            <w:r>
              <w:br/>
            </w:r>
            <w:r>
              <w:rPr>
                <w:rFonts w:ascii="Times New Roman"/>
                <w:b w:val="false"/>
                <w:i w:val="false"/>
                <w:color w:val="000000"/>
                <w:sz w:val="20"/>
              </w:rPr>
              <w:t xml:space="preserve">
Оплата комиссии банка второго уровня за проведение операций; </w:t>
            </w:r>
            <w:r>
              <w:br/>
            </w:r>
            <w:r>
              <w:rPr>
                <w:rFonts w:ascii="Times New Roman"/>
                <w:b w:val="false"/>
                <w:i w:val="false"/>
                <w:color w:val="000000"/>
                <w:sz w:val="20"/>
              </w:rPr>
              <w:t xml:space="preserve">
Приобретение мебели и оргтехники для местных консультантов; </w:t>
            </w:r>
            <w:r>
              <w:br/>
            </w:r>
            <w:r>
              <w:rPr>
                <w:rFonts w:ascii="Times New Roman"/>
                <w:b w:val="false"/>
                <w:i w:val="false"/>
                <w:color w:val="000000"/>
                <w:sz w:val="20"/>
              </w:rPr>
              <w:t xml:space="preserve">
Оплата услуг местных консультантов в количестве 10 человек, включая оплату операционных </w:t>
            </w:r>
            <w:r>
              <w:br/>
            </w:r>
            <w:r>
              <w:rPr>
                <w:rFonts w:ascii="Times New Roman"/>
                <w:b w:val="false"/>
                <w:i w:val="false"/>
                <w:color w:val="000000"/>
                <w:sz w:val="20"/>
              </w:rPr>
              <w:t xml:space="preserve">
расходов; Оплата услуг по проведению отбора проб; Оплата услуг консультантов по </w:t>
            </w:r>
            <w:r>
              <w:br/>
            </w:r>
            <w:r>
              <w:rPr>
                <w:rFonts w:ascii="Times New Roman"/>
                <w:b w:val="false"/>
                <w:i w:val="false"/>
                <w:color w:val="000000"/>
                <w:sz w:val="20"/>
              </w:rPr>
              <w:t xml:space="preserve">
составлению математической модели; </w:t>
            </w:r>
            <w:r>
              <w:br/>
            </w:r>
            <w:r>
              <w:rPr>
                <w:rFonts w:ascii="Times New Roman"/>
                <w:b w:val="false"/>
                <w:i w:val="false"/>
                <w:color w:val="000000"/>
                <w:sz w:val="20"/>
              </w:rPr>
              <w:t xml:space="preserve">
Оплата услуг консультантов по разработке </w:t>
            </w:r>
            <w:r>
              <w:br/>
            </w:r>
            <w:r>
              <w:rPr>
                <w:rFonts w:ascii="Times New Roman"/>
                <w:b w:val="false"/>
                <w:i w:val="false"/>
                <w:color w:val="000000"/>
                <w:sz w:val="20"/>
              </w:rPr>
              <w:t xml:space="preserve">
руководства по эксплуатации </w:t>
            </w:r>
            <w:r>
              <w:br/>
            </w:r>
            <w:r>
              <w:rPr>
                <w:rFonts w:ascii="Times New Roman"/>
                <w:b w:val="false"/>
                <w:i w:val="false"/>
                <w:color w:val="000000"/>
                <w:sz w:val="20"/>
              </w:rPr>
              <w:t xml:space="preserve">
водохранилища; </w:t>
            </w:r>
            <w:r>
              <w:br/>
            </w:r>
            <w:r>
              <w:rPr>
                <w:rFonts w:ascii="Times New Roman"/>
                <w:b w:val="false"/>
                <w:i w:val="false"/>
                <w:color w:val="000000"/>
                <w:sz w:val="20"/>
              </w:rPr>
              <w:t xml:space="preserve">
Оплата услуг независимых экспертов в  </w:t>
            </w:r>
            <w:r>
              <w:br/>
            </w:r>
            <w:r>
              <w:rPr>
                <w:rFonts w:ascii="Times New Roman"/>
                <w:b w:val="false"/>
                <w:i w:val="false"/>
                <w:color w:val="000000"/>
                <w:sz w:val="20"/>
              </w:rPr>
              <w:t xml:space="preserve">
рамках компонента "Ынтымакское </w:t>
            </w:r>
            <w:r>
              <w:br/>
            </w:r>
            <w:r>
              <w:rPr>
                <w:rFonts w:ascii="Times New Roman"/>
                <w:b w:val="false"/>
                <w:i w:val="false"/>
                <w:color w:val="000000"/>
                <w:sz w:val="20"/>
              </w:rPr>
              <w:t xml:space="preserve">
водохранилище"; </w:t>
            </w:r>
            <w:r>
              <w:br/>
            </w:r>
            <w:r>
              <w:rPr>
                <w:rFonts w:ascii="Times New Roman"/>
                <w:b w:val="false"/>
                <w:i w:val="false"/>
                <w:color w:val="000000"/>
                <w:sz w:val="20"/>
              </w:rPr>
              <w:t xml:space="preserve">
Оплата консультационных услуг по инсти- </w:t>
            </w:r>
            <w:r>
              <w:br/>
            </w:r>
            <w:r>
              <w:rPr>
                <w:rFonts w:ascii="Times New Roman"/>
                <w:b w:val="false"/>
                <w:i w:val="false"/>
                <w:color w:val="000000"/>
                <w:sz w:val="20"/>
              </w:rPr>
              <w:t xml:space="preserve">
туциональному укреплению в рамках проекта; Оплата </w:t>
            </w:r>
            <w:r>
              <w:br/>
            </w:r>
            <w:r>
              <w:rPr>
                <w:rFonts w:ascii="Times New Roman"/>
                <w:b w:val="false"/>
                <w:i w:val="false"/>
                <w:color w:val="000000"/>
                <w:sz w:val="20"/>
              </w:rPr>
              <w:t xml:space="preserve">
экспертиз в рамках проекта; </w:t>
            </w:r>
            <w:r>
              <w:br/>
            </w:r>
            <w:r>
              <w:rPr>
                <w:rFonts w:ascii="Times New Roman"/>
                <w:b w:val="false"/>
                <w:i w:val="false"/>
                <w:color w:val="000000"/>
                <w:sz w:val="20"/>
              </w:rPr>
              <w:t xml:space="preserve">
Оплата налогов и пошлин по строительным работам в рамках проекта; </w:t>
            </w:r>
            <w:r>
              <w:br/>
            </w:r>
            <w:r>
              <w:rPr>
                <w:rFonts w:ascii="Times New Roman"/>
                <w:b w:val="false"/>
                <w:i w:val="false"/>
                <w:color w:val="000000"/>
                <w:sz w:val="20"/>
              </w:rPr>
              <w:t xml:space="preserve">
Оплата налогов и пошлин по контрактам на консультационные услуги; </w:t>
            </w:r>
            <w:r>
              <w:br/>
            </w:r>
            <w:r>
              <w:rPr>
                <w:rFonts w:ascii="Times New Roman"/>
                <w:b w:val="false"/>
                <w:i w:val="false"/>
                <w:color w:val="000000"/>
                <w:sz w:val="20"/>
              </w:rPr>
              <w:t xml:space="preserve">
Оплата лицензионного </w:t>
            </w:r>
            <w:r>
              <w:br/>
            </w:r>
            <w:r>
              <w:rPr>
                <w:rFonts w:ascii="Times New Roman"/>
                <w:b w:val="false"/>
                <w:i w:val="false"/>
                <w:color w:val="000000"/>
                <w:sz w:val="20"/>
              </w:rPr>
              <w:t xml:space="preserve">
сбора за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валютных операций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водным  ресурсам Министерствасельского хозяйства Республики Казахстан </w:t>
            </w:r>
          </w:p>
        </w:tc>
      </w:tr>
    </w:tbl>
    <w:p>
      <w:pPr>
        <w:spacing w:after="0"/>
        <w:ind w:left="0"/>
        <w:jc w:val="both"/>
      </w:pPr>
      <w:r>
        <w:rPr>
          <w:rFonts w:ascii="Times New Roman"/>
          <w:b w:val="false"/>
          <w:i/>
          <w:color w:val="800000"/>
          <w:sz w:val="28"/>
        </w:rPr>
        <w:t xml:space="preserve">       &lt;*&gt;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 постановлением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финальные отчеты о детальном проектировании по компонентам проекта, начало строительных работ по компонентам, отчеты по проведению надзора за строительными работами по компонентам проекта, отчеты по отбору проб в рамках проекта, начальные отчеты по разработке математической модели, разработке руководства по эксплуатации водохранилища, а также работы по управлению проектом.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042 "Прикладные научные исследования в области </w:t>
      </w:r>
      <w:r>
        <w:br/>
      </w:r>
      <w:r>
        <w:rPr>
          <w:rFonts w:ascii="Times New Roman"/>
          <w:b w:val="false"/>
          <w:i w:val="false"/>
          <w:color w:val="000000"/>
          <w:sz w:val="28"/>
        </w:rPr>
        <w:t>
</w:t>
      </w:r>
      <w:r>
        <w:rPr>
          <w:rFonts w:ascii="Times New Roman"/>
          <w:b/>
          <w:i w:val="false"/>
          <w:color w:val="000000"/>
          <w:sz w:val="28"/>
        </w:rPr>
        <w:t xml:space="preserve">агропромышленного комплекса"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2004000 тысяч тенге (два миллиарда четыре миллиона тенге).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26 </w:t>
      </w:r>
      <w:r>
        <w:rPr>
          <w:rFonts w:ascii="Times New Roman"/>
          <w:b w:val="false"/>
          <w:i w:val="false"/>
          <w:color w:val="000000"/>
          <w:sz w:val="28"/>
        </w:rPr>
        <w:t xml:space="preserve"> Закона Республики Казахстан "О науке";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w:t>
      </w:r>
      <w:r>
        <w:br/>
      </w:r>
      <w:r>
        <w:rPr>
          <w:rFonts w:ascii="Times New Roman"/>
          <w:b w:val="false"/>
          <w:i w:val="false"/>
          <w:color w:val="000000"/>
          <w:sz w:val="28"/>
        </w:rPr>
        <w:t xml:space="preserve">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31 марта 2003 года N 1051 "О реорганизации республиканского государственного учреждения "Национальная академия наук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июня 2002 года N 704 "Отдельные вопросы, связанные с деятельностью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октября 2002 года </w:t>
      </w:r>
      <w:r>
        <w:br/>
      </w:r>
      <w:r>
        <w:rPr>
          <w:rFonts w:ascii="Times New Roman"/>
          <w:b w:val="false"/>
          <w:i w:val="false"/>
          <w:color w:val="000000"/>
          <w:sz w:val="28"/>
        </w:rPr>
        <w:t xml:space="preserve">
N 1148 "О внесении изменений и дополнений в некоторые решения Правительства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декабря 2002 года </w:t>
      </w:r>
      <w:r>
        <w:br/>
      </w:r>
      <w:r>
        <w:rPr>
          <w:rFonts w:ascii="Times New Roman"/>
          <w:b w:val="false"/>
          <w:i w:val="false"/>
          <w:color w:val="000000"/>
          <w:sz w:val="28"/>
        </w:rPr>
        <w:t xml:space="preserve">
N 1309 "Вопросы некоторых республиканских государственных казенных предприятий Министерства сельского хозяйства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научное обеспечение производства, переработки и хранения </w:t>
      </w:r>
      <w:r>
        <w:br/>
      </w:r>
      <w:r>
        <w:rPr>
          <w:rFonts w:ascii="Times New Roman"/>
          <w:b w:val="false"/>
          <w:i w:val="false"/>
          <w:color w:val="000000"/>
          <w:sz w:val="28"/>
        </w:rPr>
        <w:t xml:space="preserve">
сельскохозяйственной продукции; обеспечение сохранности, развития и эффективного использования генофонда сельскохозяйственных растений, животных и микроорганизмов в селекции, семеноводстве, племенном деле и выпуске биопрепаратов для обеспечения производства конкурентоспособной сельскохозяйственной отечественной продукции; поддержка и развитие материально-технической базы научных организаций Министерства сельского хозяйства Республики Казахстан. </w:t>
      </w:r>
      <w:r>
        <w:br/>
      </w:r>
      <w:r>
        <w:rPr>
          <w:rFonts w:ascii="Times New Roman"/>
          <w:b w:val="false"/>
          <w:i w:val="false"/>
          <w:color w:val="000000"/>
          <w:sz w:val="28"/>
        </w:rPr>
        <w:t xml:space="preserve">
      5. Задачи бюджетной программы: разработка экономического механизма развития агропромышленного производства, обеспечивающего продовольственную независимость Республики Казахстан и улучшение условий жизни сельского населения;  </w:t>
      </w:r>
      <w:r>
        <w:br/>
      </w:r>
      <w:r>
        <w:rPr>
          <w:rFonts w:ascii="Times New Roman"/>
          <w:b w:val="false"/>
          <w:i w:val="false"/>
          <w:color w:val="000000"/>
          <w:sz w:val="28"/>
        </w:rPr>
        <w:t xml:space="preserve">
      сохранение, развитие, комплексное изучение, документирование и использование ценного генофонда сельскохозяйственных растений, животных и микроорганизмов для производства высококачественной и конкурентоспособной продукции;  </w:t>
      </w:r>
      <w:r>
        <w:br/>
      </w:r>
      <w:r>
        <w:rPr>
          <w:rFonts w:ascii="Times New Roman"/>
          <w:b w:val="false"/>
          <w:i w:val="false"/>
          <w:color w:val="000000"/>
          <w:sz w:val="28"/>
        </w:rPr>
        <w:t xml:space="preserve">
      разработка научно-обоснованных предложений по диверсификации растениеводства по регионам на основе совершенствования существующих и создания новых, адаптированных к природно-климатическим условиям регионов, сортовых гибридов, сельскохозяйственных растений, технологий, машин и оборудования, обеспечивающих производство конкурентоспособной по качеству и себестоимости продукции, сохранение почвенного плодородия и охрану окружающей среды;  </w:t>
      </w:r>
      <w:r>
        <w:br/>
      </w:r>
      <w:r>
        <w:rPr>
          <w:rFonts w:ascii="Times New Roman"/>
          <w:b w:val="false"/>
          <w:i w:val="false"/>
          <w:color w:val="000000"/>
          <w:sz w:val="28"/>
        </w:rPr>
        <w:t xml:space="preserve">
      разработка и усовершенствование научных основ устойчивого развития лесного хозяйства, искусственного лесовосстановления и лесоразведения по регионам республики, охраны лесов от пожаров, лесопатологический мониторинг;  </w:t>
      </w:r>
      <w:r>
        <w:br/>
      </w:r>
      <w:r>
        <w:rPr>
          <w:rFonts w:ascii="Times New Roman"/>
          <w:b w:val="false"/>
          <w:i w:val="false"/>
          <w:color w:val="000000"/>
          <w:sz w:val="28"/>
        </w:rPr>
        <w:t xml:space="preserve">
      разработка ресурсосберегающих технологий сельскохозяйственного водоснабжения и мелиорации земель;  </w:t>
      </w:r>
      <w:r>
        <w:br/>
      </w:r>
      <w:r>
        <w:rPr>
          <w:rFonts w:ascii="Times New Roman"/>
          <w:b w:val="false"/>
          <w:i w:val="false"/>
          <w:color w:val="000000"/>
          <w:sz w:val="28"/>
        </w:rPr>
        <w:t xml:space="preserve">
      разработка научно-обоснованных предложений по увеличению производства животноводческой продукции на основе уточнения плана породного районирования животных, обеспечения их полноценными кормами, совершенствования и создания новых технологий, машин и оборудования для содержания животных, обеспечения ветеринарного благополучия;  </w:t>
      </w:r>
      <w:r>
        <w:br/>
      </w:r>
      <w:r>
        <w:rPr>
          <w:rFonts w:ascii="Times New Roman"/>
          <w:b w:val="false"/>
          <w:i w:val="false"/>
          <w:color w:val="000000"/>
          <w:sz w:val="28"/>
        </w:rPr>
        <w:t xml:space="preserve">
      разработка новых технологий и оборудования для производства продуктов питания общего и лечебно-профилактического назначения с использованием продукции растениеводства и животноводства;  </w:t>
      </w:r>
      <w:r>
        <w:br/>
      </w:r>
      <w:r>
        <w:rPr>
          <w:rFonts w:ascii="Times New Roman"/>
          <w:b w:val="false"/>
          <w:i w:val="false"/>
          <w:color w:val="000000"/>
          <w:sz w:val="28"/>
        </w:rPr>
        <w:t xml:space="preserve">
      разработка научно-обоснованных рекомендаций по рациональному использованию и сохранению природных ресурсов, организационно-правовому сопровождению социально-экономических реформ на селе;  </w:t>
      </w:r>
      <w:r>
        <w:br/>
      </w:r>
      <w:r>
        <w:rPr>
          <w:rFonts w:ascii="Times New Roman"/>
          <w:b w:val="false"/>
          <w:i w:val="false"/>
          <w:color w:val="000000"/>
          <w:sz w:val="28"/>
        </w:rPr>
        <w:t xml:space="preserve">
      разработка конкурентоспособной, энергоэкономной и высокоэффективной сельскохозяйственной техники, оборудования и запасных частей, их реализация, а также разработка рекомендаций по ремонту и обслуживанию сельскохозяйственных машин;  </w:t>
      </w:r>
      <w:r>
        <w:br/>
      </w:r>
      <w:r>
        <w:rPr>
          <w:rFonts w:ascii="Times New Roman"/>
          <w:b w:val="false"/>
          <w:i w:val="false"/>
          <w:color w:val="000000"/>
          <w:sz w:val="28"/>
        </w:rPr>
        <w:t xml:space="preserve">
      обновление материально-технической базы научных организаций Министерства сельского хозяйства Республики Казахстан. </w:t>
      </w:r>
      <w:r>
        <w:br/>
      </w:r>
      <w:r>
        <w:rPr>
          <w:rFonts w:ascii="Times New Roman"/>
          <w:b w:val="false"/>
          <w:i w:val="false"/>
          <w:color w:val="000000"/>
          <w:sz w:val="28"/>
        </w:rPr>
        <w:t xml:space="preserve">
      6. План мероприятий по реализации бюджетной программы.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Прикладные научные исследования в области агропромышлен-ного комплекса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в установленном законодательст- </w:t>
            </w:r>
            <w:r>
              <w:br/>
            </w:r>
            <w:r>
              <w:rPr>
                <w:rFonts w:ascii="Times New Roman"/>
                <w:b w:val="false"/>
                <w:i w:val="false"/>
                <w:color w:val="000000"/>
                <w:sz w:val="20"/>
              </w:rPr>
              <w:t xml:space="preserve">
вом порядке научно-исследо- </w:t>
            </w:r>
            <w:r>
              <w:br/>
            </w:r>
            <w:r>
              <w:rPr>
                <w:rFonts w:ascii="Times New Roman"/>
                <w:b w:val="false"/>
                <w:i w:val="false"/>
                <w:color w:val="000000"/>
                <w:sz w:val="20"/>
              </w:rPr>
              <w:t xml:space="preserve">
вательских работ по направлениям: "Научное обеспечение производства, переработки и хранения сельскохозяйст- </w:t>
            </w:r>
            <w:r>
              <w:br/>
            </w:r>
            <w:r>
              <w:rPr>
                <w:rFonts w:ascii="Times New Roman"/>
                <w:b w:val="false"/>
                <w:i w:val="false"/>
                <w:color w:val="000000"/>
                <w:sz w:val="20"/>
              </w:rPr>
              <w:t xml:space="preserve">
венной продукции по  </w:t>
            </w:r>
            <w:r>
              <w:br/>
            </w:r>
            <w:r>
              <w:rPr>
                <w:rFonts w:ascii="Times New Roman"/>
                <w:b w:val="false"/>
                <w:i w:val="false"/>
                <w:color w:val="000000"/>
                <w:sz w:val="20"/>
              </w:rPr>
              <w:t xml:space="preserve">
регионам Казахстана на 2005 год",  </w:t>
            </w:r>
            <w:r>
              <w:br/>
            </w:r>
            <w:r>
              <w:rPr>
                <w:rFonts w:ascii="Times New Roman"/>
                <w:b w:val="false"/>
                <w:i w:val="false"/>
                <w:color w:val="000000"/>
                <w:sz w:val="20"/>
              </w:rPr>
              <w:t xml:space="preserve">
"Сохранение, развитие и использование  </w:t>
            </w:r>
            <w:r>
              <w:br/>
            </w:r>
            <w:r>
              <w:rPr>
                <w:rFonts w:ascii="Times New Roman"/>
                <w:b w:val="false"/>
                <w:i w:val="false"/>
                <w:color w:val="000000"/>
                <w:sz w:val="20"/>
              </w:rPr>
              <w:t xml:space="preserve">
генофонда сельскохозяйст- </w:t>
            </w:r>
            <w:r>
              <w:br/>
            </w:r>
            <w:r>
              <w:rPr>
                <w:rFonts w:ascii="Times New Roman"/>
                <w:b w:val="false"/>
                <w:i w:val="false"/>
                <w:color w:val="000000"/>
                <w:sz w:val="20"/>
              </w:rPr>
              <w:t xml:space="preserve">
венных растений,  </w:t>
            </w:r>
            <w:r>
              <w:br/>
            </w:r>
            <w:r>
              <w:rPr>
                <w:rFonts w:ascii="Times New Roman"/>
                <w:b w:val="false"/>
                <w:i w:val="false"/>
                <w:color w:val="000000"/>
                <w:sz w:val="20"/>
              </w:rPr>
              <w:t xml:space="preserve">
животных и микроорганизмов на 2005 год".  </w:t>
            </w:r>
            <w:r>
              <w:br/>
            </w:r>
            <w:r>
              <w:rPr>
                <w:rFonts w:ascii="Times New Roman"/>
                <w:b w:val="false"/>
                <w:i w:val="false"/>
                <w:color w:val="000000"/>
                <w:sz w:val="20"/>
              </w:rPr>
              <w:t xml:space="preserve">
Оплата услуг по проведению  </w:t>
            </w:r>
            <w:r>
              <w:br/>
            </w:r>
            <w:r>
              <w:rPr>
                <w:rFonts w:ascii="Times New Roman"/>
                <w:b w:val="false"/>
                <w:i w:val="false"/>
                <w:color w:val="000000"/>
                <w:sz w:val="20"/>
              </w:rPr>
              <w:t xml:space="preserve">
государственной научно- </w:t>
            </w:r>
            <w:r>
              <w:br/>
            </w:r>
            <w:r>
              <w:rPr>
                <w:rFonts w:ascii="Times New Roman"/>
                <w:b w:val="false"/>
                <w:i w:val="false"/>
                <w:color w:val="000000"/>
                <w:sz w:val="20"/>
              </w:rPr>
              <w:t xml:space="preserve">
технической  </w:t>
            </w:r>
            <w:r>
              <w:br/>
            </w:r>
            <w:r>
              <w:rPr>
                <w:rFonts w:ascii="Times New Roman"/>
                <w:b w:val="false"/>
                <w:i w:val="false"/>
                <w:color w:val="000000"/>
                <w:sz w:val="20"/>
              </w:rPr>
              <w:t xml:space="preserve">
экспертизы.  </w:t>
            </w:r>
            <w:r>
              <w:br/>
            </w:r>
            <w:r>
              <w:rPr>
                <w:rFonts w:ascii="Times New Roman"/>
                <w:b w:val="false"/>
                <w:i w:val="false"/>
                <w:color w:val="000000"/>
                <w:sz w:val="20"/>
              </w:rPr>
              <w:t xml:space="preserve">
Субсидирование научно- </w:t>
            </w:r>
            <w:r>
              <w:br/>
            </w:r>
            <w:r>
              <w:rPr>
                <w:rFonts w:ascii="Times New Roman"/>
                <w:b w:val="false"/>
                <w:i w:val="false"/>
                <w:color w:val="000000"/>
                <w:sz w:val="20"/>
              </w:rPr>
              <w:t xml:space="preserve">
производственных </w:t>
            </w:r>
            <w:r>
              <w:br/>
            </w:r>
            <w:r>
              <w:rPr>
                <w:rFonts w:ascii="Times New Roman"/>
                <w:b w:val="false"/>
                <w:i w:val="false"/>
                <w:color w:val="000000"/>
                <w:sz w:val="20"/>
              </w:rPr>
              <w:t xml:space="preserve">
центров Министерства сельского хозяйства </w:t>
            </w:r>
            <w:r>
              <w:br/>
            </w:r>
            <w:r>
              <w:rPr>
                <w:rFonts w:ascii="Times New Roman"/>
                <w:b w:val="false"/>
                <w:i w:val="false"/>
                <w:color w:val="000000"/>
                <w:sz w:val="20"/>
              </w:rPr>
              <w:t xml:space="preserve">
Республики Казахстан согласно перечня приобретаемого оборудования, утверждаемого приказом Министерства сельского хозяйства Республики Казахстан.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хозяйства Республики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разработка научно-методических рекомендаций развития экономики агропромышленного комплекса; </w:t>
      </w:r>
      <w:r>
        <w:br/>
      </w:r>
      <w:r>
        <w:rPr>
          <w:rFonts w:ascii="Times New Roman"/>
          <w:b w:val="false"/>
          <w:i w:val="false"/>
          <w:color w:val="000000"/>
          <w:sz w:val="28"/>
        </w:rPr>
        <w:t xml:space="preserve">
      предложения по внедрению новых технологий возделывания, переработки и хранения сельхозпродукции;  </w:t>
      </w:r>
      <w:r>
        <w:br/>
      </w:r>
      <w:r>
        <w:rPr>
          <w:rFonts w:ascii="Times New Roman"/>
          <w:b w:val="false"/>
          <w:i w:val="false"/>
          <w:color w:val="000000"/>
          <w:sz w:val="28"/>
        </w:rPr>
        <w:t xml:space="preserve">
      создание и передача в государственное сортоиспытание сортов и гибридов зерновых, зернобобовых, овощных, плодово-ягодных, лесных и др. культур; </w:t>
      </w:r>
      <w:r>
        <w:br/>
      </w:r>
      <w:r>
        <w:rPr>
          <w:rFonts w:ascii="Times New Roman"/>
          <w:b w:val="false"/>
          <w:i w:val="false"/>
          <w:color w:val="000000"/>
          <w:sz w:val="28"/>
        </w:rPr>
        <w:t xml:space="preserve">
      разработка рекомендаций: по искусственному лесовосстановлению и лесоразведению, профилактике и охране лесов от пожаров, ресурсосберегающим технологиям водоснабжения сельскохозяйственных объектов и мелиорации земель;  </w:t>
      </w:r>
      <w:r>
        <w:br/>
      </w:r>
      <w:r>
        <w:rPr>
          <w:rFonts w:ascii="Times New Roman"/>
          <w:b w:val="false"/>
          <w:i w:val="false"/>
          <w:color w:val="000000"/>
          <w:sz w:val="28"/>
        </w:rPr>
        <w:t xml:space="preserve">
      разработка приемов и методов селекции племенных животных; рекомендации по использованию активных штаммов микроорганизмов при производстве средств защиты растений и животных от болезней, биопрепаратов для пищевой и перерабатывающей промышленности и т.д.; </w:t>
      </w:r>
      <w:r>
        <w:br/>
      </w:r>
      <w:r>
        <w:rPr>
          <w:rFonts w:ascii="Times New Roman"/>
          <w:b w:val="false"/>
          <w:i w:val="false"/>
          <w:color w:val="000000"/>
          <w:sz w:val="28"/>
        </w:rPr>
        <w:t xml:space="preserve">
      обновление материально-технической базы научных организаций Министерства сельского хозяйства и повышение уровня научных исследований и выполнения задач, поставленных Государственной агропродовольственной программой Республики Казахстан на 2003-2005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043 "Институциональное развитие сельского хозяйства"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24784700 тысяч тенге (двадцать четыре миллиарда семьсот восемьдесят четыре миллиона семьсот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163 </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 xml:space="preserve">статья 3 </w:t>
      </w:r>
      <w:r>
        <w:rPr>
          <w:rFonts w:ascii="Times New Roman"/>
          <w:b w:val="false"/>
          <w:i w:val="false"/>
          <w:color w:val="000000"/>
          <w:sz w:val="28"/>
        </w:rPr>
        <w:t xml:space="preserve"> Закона Республики Казахстан "О кредитных товариществах"; статьи  </w:t>
      </w:r>
      <w:r>
        <w:rPr>
          <w:rFonts w:ascii="Times New Roman"/>
          <w:b w:val="false"/>
          <w:i w:val="false"/>
          <w:color w:val="000000"/>
          <w:sz w:val="28"/>
        </w:rPr>
        <w:t xml:space="preserve">10_ </w:t>
      </w:r>
      <w:r>
        <w:rPr>
          <w:rFonts w:ascii="Times New Roman"/>
          <w:b w:val="false"/>
          <w:i w:val="false"/>
          <w:color w:val="000000"/>
          <w:sz w:val="28"/>
        </w:rPr>
        <w:t xml:space="preserve">,  </w:t>
      </w:r>
      <w:r>
        <w:rPr>
          <w:rFonts w:ascii="Times New Roman"/>
          <w:b w:val="false"/>
          <w:i w:val="false"/>
          <w:color w:val="000000"/>
          <w:sz w:val="28"/>
        </w:rPr>
        <w:t xml:space="preserve">11_ </w:t>
      </w:r>
      <w:r>
        <w:rPr>
          <w:rFonts w:ascii="Times New Roman"/>
          <w:b w:val="false"/>
          <w:i w:val="false"/>
          <w:color w:val="000000"/>
          <w:sz w:val="28"/>
        </w:rPr>
        <w:t xml:space="preserve">,  </w:t>
      </w:r>
      <w:r>
        <w:rPr>
          <w:rFonts w:ascii="Times New Roman"/>
          <w:b w:val="false"/>
          <w:i w:val="false"/>
          <w:color w:val="000000"/>
          <w:sz w:val="28"/>
        </w:rPr>
        <w:t xml:space="preserve">36_ </w:t>
      </w:r>
      <w:r>
        <w:rPr>
          <w:rFonts w:ascii="Times New Roman"/>
          <w:b w:val="false"/>
          <w:i w:val="false"/>
          <w:color w:val="000000"/>
          <w:sz w:val="28"/>
        </w:rPr>
        <w:t xml:space="preserve">,  </w:t>
      </w:r>
      <w:r>
        <w:rPr>
          <w:rFonts w:ascii="Times New Roman"/>
          <w:b w:val="false"/>
          <w:i w:val="false"/>
          <w:color w:val="000000"/>
          <w:sz w:val="28"/>
        </w:rPr>
        <w:t xml:space="preserve">53_ </w:t>
      </w:r>
      <w:r>
        <w:rPr>
          <w:rFonts w:ascii="Times New Roman"/>
          <w:b w:val="false"/>
          <w:i w:val="false"/>
          <w:color w:val="000000"/>
          <w:sz w:val="28"/>
        </w:rPr>
        <w:t xml:space="preserve"> Закона Республики Казахстан "Об акционерных обществах"; статьи  </w:t>
      </w:r>
      <w:r>
        <w:rPr>
          <w:rFonts w:ascii="Times New Roman"/>
          <w:b w:val="false"/>
          <w:i w:val="false"/>
          <w:color w:val="000000"/>
          <w:sz w:val="28"/>
        </w:rPr>
        <w:t xml:space="preserve">2__ </w:t>
      </w:r>
      <w:r>
        <w:rPr>
          <w:rFonts w:ascii="Times New Roman"/>
          <w:b w:val="false"/>
          <w:i w:val="false"/>
          <w:color w:val="000000"/>
          <w:sz w:val="28"/>
        </w:rPr>
        <w:t xml:space="preserve">,  </w:t>
      </w:r>
      <w:r>
        <w:rPr>
          <w:rFonts w:ascii="Times New Roman"/>
          <w:b w:val="false"/>
          <w:i w:val="false"/>
          <w:color w:val="000000"/>
          <w:sz w:val="28"/>
        </w:rPr>
        <w:t xml:space="preserve">15_ </w:t>
      </w:r>
      <w:r>
        <w:rPr>
          <w:rFonts w:ascii="Times New Roman"/>
          <w:b w:val="false"/>
          <w:i w:val="false"/>
          <w:color w:val="000000"/>
          <w:sz w:val="28"/>
        </w:rPr>
        <w:t xml:space="preserve"> Закона Республики Казахстан "О финансовом лизинге"; статьи  </w:t>
      </w:r>
      <w:r>
        <w:rPr>
          <w:rFonts w:ascii="Times New Roman"/>
          <w:b w:val="false"/>
          <w:i w:val="false"/>
          <w:color w:val="000000"/>
          <w:sz w:val="28"/>
        </w:rPr>
        <w:t xml:space="preserve">4__ </w:t>
      </w:r>
      <w:r>
        <w:rPr>
          <w:rFonts w:ascii="Times New Roman"/>
          <w:b w:val="false"/>
          <w:i w:val="false"/>
          <w:color w:val="000000"/>
          <w:sz w:val="28"/>
        </w:rPr>
        <w:t xml:space="preserve">,  </w:t>
      </w:r>
      <w:r>
        <w:rPr>
          <w:rFonts w:ascii="Times New Roman"/>
          <w:b w:val="false"/>
          <w:i w:val="false"/>
          <w:color w:val="000000"/>
          <w:sz w:val="28"/>
        </w:rPr>
        <w:t xml:space="preserve">6__ </w:t>
      </w:r>
      <w:r>
        <w:rPr>
          <w:rFonts w:ascii="Times New Roman"/>
          <w:b w:val="false"/>
          <w:i w:val="false"/>
          <w:color w:val="000000"/>
          <w:sz w:val="28"/>
        </w:rPr>
        <w:t xml:space="preserve">,  </w:t>
      </w:r>
      <w:r>
        <w:rPr>
          <w:rFonts w:ascii="Times New Roman"/>
          <w:b w:val="false"/>
          <w:i w:val="false"/>
          <w:color w:val="000000"/>
          <w:sz w:val="28"/>
        </w:rPr>
        <w:t xml:space="preserve">10_ </w:t>
      </w:r>
      <w:r>
        <w:rPr>
          <w:rFonts w:ascii="Times New Roman"/>
          <w:b w:val="false"/>
          <w:i w:val="false"/>
          <w:color w:val="000000"/>
          <w:sz w:val="28"/>
        </w:rPr>
        <w:t xml:space="preserve"> Закона Республики Казахстан "О зерне"; статьи  </w:t>
      </w:r>
      <w:r>
        <w:rPr>
          <w:rFonts w:ascii="Times New Roman"/>
          <w:b w:val="false"/>
          <w:i w:val="false"/>
          <w:color w:val="000000"/>
          <w:sz w:val="28"/>
        </w:rPr>
        <w:t xml:space="preserve">1__ </w:t>
      </w:r>
      <w:r>
        <w:rPr>
          <w:rFonts w:ascii="Times New Roman"/>
          <w:b w:val="false"/>
          <w:i w:val="false"/>
          <w:color w:val="000000"/>
          <w:sz w:val="28"/>
        </w:rPr>
        <w:t xml:space="preserve">,  </w:t>
      </w:r>
      <w:r>
        <w:rPr>
          <w:rFonts w:ascii="Times New Roman"/>
          <w:b w:val="false"/>
          <w:i w:val="false"/>
          <w:color w:val="000000"/>
          <w:sz w:val="28"/>
        </w:rPr>
        <w:t xml:space="preserve">9__ </w:t>
      </w:r>
      <w:r>
        <w:rPr>
          <w:rFonts w:ascii="Times New Roman"/>
          <w:b w:val="false"/>
          <w:i w:val="false"/>
          <w:color w:val="000000"/>
          <w:sz w:val="28"/>
        </w:rPr>
        <w:t xml:space="preserve"> Закона Республики Казахстан "О микрокредитных организациях";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29 декабря 2003 года N 1268 "О Государственной программе развития и поддержки малого предпринимательства в Республике Казахстан на 2004-2006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января 2001 года N 137 "О вопросах кредитования аграрного сектора";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июля 2002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средств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сентября 2001 года N 1168 "О создании закрытого акционерного общества "Мал онімдері корпорациясы";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апреля 2004 года N 470 "О некоторых вопросах системы гарантирования исполнения обязательств по зерновым распискам";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формирование эффективной системы агропродовольственного сектора. </w:t>
      </w:r>
      <w:r>
        <w:br/>
      </w:r>
      <w:r>
        <w:rPr>
          <w:rFonts w:ascii="Times New Roman"/>
          <w:b w:val="false"/>
          <w:i w:val="false"/>
          <w:color w:val="000000"/>
          <w:sz w:val="28"/>
        </w:rPr>
        <w:t xml:space="preserve">
      5. Задачи бюджетной программы: повышение эффективности сельскохозяйственного производства и промышленности, перерабатывающей сельскохозяйственную продукцию; поддержка сельскохозяйственного товарного производства Республики Казахстан; своевременное и эффективное проведение весенне-полевых и уборочных работ; развитие и повышение эффективности, конкурентоспособности животноводческого сектора агропромышленного комплекса; обеспечение защиты прав и законных интересов держателей зерновых расписок и роста инвестиционной активности в зерновой отрасли; повышение уровня доходов, снижение бедности и развитие индивидуального и семейного предпринимательства сельского населения на основе микрокредитования. </w:t>
      </w:r>
      <w:r>
        <w:br/>
      </w:r>
      <w:r>
        <w:rPr>
          <w:rFonts w:ascii="Times New Roman"/>
          <w:b w:val="false"/>
          <w:i w:val="false"/>
          <w:color w:val="000000"/>
          <w:sz w:val="28"/>
        </w:rPr>
        <w:t xml:space="preserve">
      6. План мероприятий по реализации бюджетной программы.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33"/>
        <w:gridCol w:w="2973"/>
        <w:gridCol w:w="335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Институцио- </w:t>
            </w:r>
            <w:r>
              <w:br/>
            </w:r>
            <w:r>
              <w:rPr>
                <w:rFonts w:ascii="Times New Roman"/>
                <w:b w:val="false"/>
                <w:i w:val="false"/>
                <w:color w:val="000000"/>
                <w:sz w:val="20"/>
              </w:rPr>
              <w:t xml:space="preserve">
нальное развитие сельского хозяйства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системы кредитования сельскохо- зяйственного производства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уставного капитала акционерного общества "Аграрная кредитная корпорация" в установленном законодательст- </w:t>
            </w:r>
            <w:r>
              <w:br/>
            </w:r>
            <w:r>
              <w:rPr>
                <w:rFonts w:ascii="Times New Roman"/>
                <w:b w:val="false"/>
                <w:i w:val="false"/>
                <w:color w:val="000000"/>
                <w:sz w:val="20"/>
              </w:rPr>
              <w:t xml:space="preserve">
вом порядке на: </w:t>
            </w:r>
            <w:r>
              <w:br/>
            </w:r>
            <w:r>
              <w:rPr>
                <w:rFonts w:ascii="Times New Roman"/>
                <w:b w:val="false"/>
                <w:i w:val="false"/>
                <w:color w:val="000000"/>
                <w:sz w:val="20"/>
              </w:rPr>
              <w:t xml:space="preserve">
1) создание дополнительно 41 сельского </w:t>
            </w:r>
            <w:r>
              <w:br/>
            </w:r>
            <w:r>
              <w:rPr>
                <w:rFonts w:ascii="Times New Roman"/>
                <w:b w:val="false"/>
                <w:i w:val="false"/>
                <w:color w:val="000000"/>
                <w:sz w:val="20"/>
              </w:rPr>
              <w:t xml:space="preserve">
кредитного товарищества, в том числе 20 </w:t>
            </w:r>
            <w:r>
              <w:br/>
            </w:r>
            <w:r>
              <w:rPr>
                <w:rFonts w:ascii="Times New Roman"/>
                <w:b w:val="false"/>
                <w:i w:val="false"/>
                <w:color w:val="000000"/>
                <w:sz w:val="20"/>
              </w:rPr>
              <w:t xml:space="preserve">
сельских кредитных товариществ в </w:t>
            </w:r>
            <w:r>
              <w:br/>
            </w:r>
            <w:r>
              <w:rPr>
                <w:rFonts w:ascii="Times New Roman"/>
                <w:b w:val="false"/>
                <w:i w:val="false"/>
                <w:color w:val="000000"/>
                <w:sz w:val="20"/>
              </w:rPr>
              <w:t xml:space="preserve">
cледующих областях: </w:t>
            </w:r>
            <w:r>
              <w:br/>
            </w:r>
            <w:r>
              <w:rPr>
                <w:rFonts w:ascii="Times New Roman"/>
                <w:b w:val="false"/>
                <w:i w:val="false"/>
                <w:color w:val="000000"/>
                <w:sz w:val="20"/>
              </w:rPr>
              <w:t xml:space="preserve">
Акмолинской - 1; </w:t>
            </w:r>
            <w:r>
              <w:br/>
            </w:r>
            <w:r>
              <w:rPr>
                <w:rFonts w:ascii="Times New Roman"/>
                <w:b w:val="false"/>
                <w:i w:val="false"/>
                <w:color w:val="000000"/>
                <w:sz w:val="20"/>
              </w:rPr>
              <w:t xml:space="preserve">
Актюбинской - 2; </w:t>
            </w:r>
            <w:r>
              <w:br/>
            </w:r>
            <w:r>
              <w:rPr>
                <w:rFonts w:ascii="Times New Roman"/>
                <w:b w:val="false"/>
                <w:i w:val="false"/>
                <w:color w:val="000000"/>
                <w:sz w:val="20"/>
              </w:rPr>
              <w:t xml:space="preserve">
Алматинской - 2;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- 2; </w:t>
            </w:r>
            <w:r>
              <w:br/>
            </w:r>
            <w:r>
              <w:rPr>
                <w:rFonts w:ascii="Times New Roman"/>
                <w:b w:val="false"/>
                <w:i w:val="false"/>
                <w:color w:val="000000"/>
                <w:sz w:val="20"/>
              </w:rPr>
              <w:t xml:space="preserve">
Жамбылской - 2;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- 1; </w:t>
            </w:r>
            <w:r>
              <w:br/>
            </w:r>
            <w:r>
              <w:rPr>
                <w:rFonts w:ascii="Times New Roman"/>
                <w:b w:val="false"/>
                <w:i w:val="false"/>
                <w:color w:val="000000"/>
                <w:sz w:val="20"/>
              </w:rPr>
              <w:t xml:space="preserve">
Карагандинской - 2; </w:t>
            </w:r>
            <w:r>
              <w:br/>
            </w:r>
            <w:r>
              <w:rPr>
                <w:rFonts w:ascii="Times New Roman"/>
                <w:b w:val="false"/>
                <w:i w:val="false"/>
                <w:color w:val="000000"/>
                <w:sz w:val="20"/>
              </w:rPr>
              <w:t xml:space="preserve">
Костанайской - 2; </w:t>
            </w:r>
            <w:r>
              <w:br/>
            </w:r>
            <w:r>
              <w:rPr>
                <w:rFonts w:ascii="Times New Roman"/>
                <w:b w:val="false"/>
                <w:i w:val="false"/>
                <w:color w:val="000000"/>
                <w:sz w:val="20"/>
              </w:rPr>
              <w:t xml:space="preserve">
Кызылординской - 1; </w:t>
            </w:r>
            <w:r>
              <w:br/>
            </w:r>
            <w:r>
              <w:rPr>
                <w:rFonts w:ascii="Times New Roman"/>
                <w:b w:val="false"/>
                <w:i w:val="false"/>
                <w:color w:val="000000"/>
                <w:sz w:val="20"/>
              </w:rPr>
              <w:t xml:space="preserve">
Павлодарской - 2;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- 2;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- 1. </w:t>
            </w:r>
            <w:r>
              <w:br/>
            </w:r>
            <w:r>
              <w:rPr>
                <w:rFonts w:ascii="Times New Roman"/>
                <w:b w:val="false"/>
                <w:i w:val="false"/>
                <w:color w:val="000000"/>
                <w:sz w:val="20"/>
              </w:rPr>
              <w:t xml:space="preserve">
Оставшиеся 21 сельских кредитных </w:t>
            </w:r>
            <w:r>
              <w:br/>
            </w:r>
            <w:r>
              <w:rPr>
                <w:rFonts w:ascii="Times New Roman"/>
                <w:b w:val="false"/>
                <w:i w:val="false"/>
                <w:color w:val="000000"/>
                <w:sz w:val="20"/>
              </w:rPr>
              <w:t xml:space="preserve">
товариществ будут созданы по мере </w:t>
            </w:r>
            <w:r>
              <w:br/>
            </w:r>
            <w:r>
              <w:rPr>
                <w:rFonts w:ascii="Times New Roman"/>
                <w:b w:val="false"/>
                <w:i w:val="false"/>
                <w:color w:val="000000"/>
                <w:sz w:val="20"/>
              </w:rPr>
              <w:t xml:space="preserve">
поступления заявок и по решению Совета </w:t>
            </w:r>
            <w:r>
              <w:br/>
            </w:r>
            <w:r>
              <w:rPr>
                <w:rFonts w:ascii="Times New Roman"/>
                <w:b w:val="false"/>
                <w:i w:val="false"/>
                <w:color w:val="000000"/>
                <w:sz w:val="20"/>
              </w:rPr>
              <w:t xml:space="preserve">
директоров акционерного общества </w:t>
            </w:r>
            <w:r>
              <w:br/>
            </w:r>
            <w:r>
              <w:rPr>
                <w:rFonts w:ascii="Times New Roman"/>
                <w:b w:val="false"/>
                <w:i w:val="false"/>
                <w:color w:val="000000"/>
                <w:sz w:val="20"/>
              </w:rPr>
              <w:t xml:space="preserve">
"Аграрная кредитная корпорация" </w:t>
            </w:r>
            <w:r>
              <w:br/>
            </w:r>
            <w:r>
              <w:rPr>
                <w:rFonts w:ascii="Times New Roman"/>
                <w:b w:val="false"/>
                <w:i w:val="false"/>
                <w:color w:val="000000"/>
                <w:sz w:val="20"/>
              </w:rPr>
              <w:t xml:space="preserve">
Доля участия акционерного общества </w:t>
            </w:r>
            <w:r>
              <w:br/>
            </w:r>
            <w:r>
              <w:rPr>
                <w:rFonts w:ascii="Times New Roman"/>
                <w:b w:val="false"/>
                <w:i w:val="false"/>
                <w:color w:val="000000"/>
                <w:sz w:val="20"/>
              </w:rPr>
              <w:t xml:space="preserve">
"Аграрная кредитная корпорация" в </w:t>
            </w:r>
            <w:r>
              <w:br/>
            </w:r>
            <w:r>
              <w:rPr>
                <w:rFonts w:ascii="Times New Roman"/>
                <w:b w:val="false"/>
                <w:i w:val="false"/>
                <w:color w:val="000000"/>
                <w:sz w:val="20"/>
              </w:rPr>
              <w:t xml:space="preserve">
уставном капитале создаваемых сельских </w:t>
            </w:r>
            <w:r>
              <w:br/>
            </w:r>
            <w:r>
              <w:rPr>
                <w:rFonts w:ascii="Times New Roman"/>
                <w:b w:val="false"/>
                <w:i w:val="false"/>
                <w:color w:val="000000"/>
                <w:sz w:val="20"/>
              </w:rPr>
              <w:t xml:space="preserve">
кредитных товариществах не менее 35% от </w:t>
            </w:r>
            <w:r>
              <w:br/>
            </w:r>
            <w:r>
              <w:rPr>
                <w:rFonts w:ascii="Times New Roman"/>
                <w:b w:val="false"/>
                <w:i w:val="false"/>
                <w:color w:val="000000"/>
                <w:sz w:val="20"/>
              </w:rPr>
              <w:t xml:space="preserve">
их общего размера уставного капитала. </w:t>
            </w:r>
            <w:r>
              <w:br/>
            </w:r>
            <w:r>
              <w:rPr>
                <w:rFonts w:ascii="Times New Roman"/>
                <w:b w:val="false"/>
                <w:i w:val="false"/>
                <w:color w:val="000000"/>
                <w:sz w:val="20"/>
              </w:rPr>
              <w:t xml:space="preserve">
2) кредитование сельскохозяйст-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производства и промышленности, </w:t>
            </w:r>
            <w:r>
              <w:br/>
            </w:r>
            <w:r>
              <w:rPr>
                <w:rFonts w:ascii="Times New Roman"/>
                <w:b w:val="false"/>
                <w:i w:val="false"/>
                <w:color w:val="000000"/>
                <w:sz w:val="20"/>
              </w:rPr>
              <w:t xml:space="preserve">
перерабатывающейсельскохозяйст- </w:t>
            </w:r>
            <w:r>
              <w:br/>
            </w:r>
            <w:r>
              <w:rPr>
                <w:rFonts w:ascii="Times New Roman"/>
                <w:b w:val="false"/>
                <w:i w:val="false"/>
                <w:color w:val="000000"/>
                <w:sz w:val="20"/>
              </w:rPr>
              <w:t xml:space="preserve">
венную продукцию, через систему сельских </w:t>
            </w:r>
            <w:r>
              <w:br/>
            </w:r>
            <w:r>
              <w:rPr>
                <w:rFonts w:ascii="Times New Roman"/>
                <w:b w:val="false"/>
                <w:i w:val="false"/>
                <w:color w:val="000000"/>
                <w:sz w:val="20"/>
              </w:rPr>
              <w:t xml:space="preserve">
кредитных товариществ.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хозяйства Республики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инфраструктурыпо </w:t>
            </w:r>
            <w:r>
              <w:br/>
            </w:r>
            <w:r>
              <w:rPr>
                <w:rFonts w:ascii="Times New Roman"/>
                <w:b w:val="false"/>
                <w:i w:val="false"/>
                <w:color w:val="000000"/>
                <w:sz w:val="20"/>
              </w:rPr>
              <w:t xml:space="preserve">
техническому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хозяйственного </w:t>
            </w:r>
            <w:r>
              <w:br/>
            </w:r>
            <w:r>
              <w:rPr>
                <w:rFonts w:ascii="Times New Roman"/>
                <w:b w:val="false"/>
                <w:i w:val="false"/>
                <w:color w:val="000000"/>
                <w:sz w:val="20"/>
              </w:rPr>
              <w:t xml:space="preserve">
производства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акционерного общества "КазАгроФинанс" </w:t>
            </w:r>
            <w:r>
              <w:br/>
            </w:r>
            <w:r>
              <w:rPr>
                <w:rFonts w:ascii="Times New Roman"/>
                <w:b w:val="false"/>
                <w:i w:val="false"/>
                <w:color w:val="000000"/>
                <w:sz w:val="20"/>
              </w:rPr>
              <w:t xml:space="preserve">
на: </w:t>
            </w:r>
            <w:r>
              <w:br/>
            </w:r>
            <w:r>
              <w:rPr>
                <w:rFonts w:ascii="Times New Roman"/>
                <w:b w:val="false"/>
                <w:i w:val="false"/>
                <w:color w:val="000000"/>
                <w:sz w:val="20"/>
              </w:rPr>
              <w:t xml:space="preserve">
- финансирова- </w:t>
            </w:r>
            <w:r>
              <w:br/>
            </w:r>
            <w:r>
              <w:rPr>
                <w:rFonts w:ascii="Times New Roman"/>
                <w:b w:val="false"/>
                <w:i w:val="false"/>
                <w:color w:val="000000"/>
                <w:sz w:val="20"/>
              </w:rPr>
              <w:t xml:space="preserve">
ние создаваемых </w:t>
            </w:r>
            <w:r>
              <w:br/>
            </w:r>
            <w:r>
              <w:rPr>
                <w:rFonts w:ascii="Times New Roman"/>
                <w:b w:val="false"/>
                <w:i w:val="false"/>
                <w:color w:val="000000"/>
                <w:sz w:val="20"/>
              </w:rPr>
              <w:t xml:space="preserve">
самостоятельных машинно-техно- </w:t>
            </w:r>
            <w:r>
              <w:br/>
            </w:r>
            <w:r>
              <w:rPr>
                <w:rFonts w:ascii="Times New Roman"/>
                <w:b w:val="false"/>
                <w:i w:val="false"/>
                <w:color w:val="000000"/>
                <w:sz w:val="20"/>
              </w:rPr>
              <w:t xml:space="preserve">
логических </w:t>
            </w:r>
            <w:r>
              <w:br/>
            </w:r>
            <w:r>
              <w:rPr>
                <w:rFonts w:ascii="Times New Roman"/>
                <w:b w:val="false"/>
                <w:i w:val="false"/>
                <w:color w:val="000000"/>
                <w:sz w:val="20"/>
              </w:rPr>
              <w:t xml:space="preserve">
станций (сервис -центров), а также возможное продолжение финансирования </w:t>
            </w:r>
            <w:r>
              <w:br/>
            </w:r>
            <w:r>
              <w:rPr>
                <w:rFonts w:ascii="Times New Roman"/>
                <w:b w:val="false"/>
                <w:i w:val="false"/>
                <w:color w:val="000000"/>
                <w:sz w:val="20"/>
              </w:rPr>
              <w:t xml:space="preserve">
ранее созданных акционерным обществом </w:t>
            </w:r>
            <w:r>
              <w:br/>
            </w:r>
            <w:r>
              <w:rPr>
                <w:rFonts w:ascii="Times New Roman"/>
                <w:b w:val="false"/>
                <w:i w:val="false"/>
                <w:color w:val="000000"/>
                <w:sz w:val="20"/>
              </w:rPr>
              <w:t xml:space="preserve">
"КазАгроФинанс" машинно-техно- </w:t>
            </w:r>
            <w:r>
              <w:br/>
            </w:r>
            <w:r>
              <w:rPr>
                <w:rFonts w:ascii="Times New Roman"/>
                <w:b w:val="false"/>
                <w:i w:val="false"/>
                <w:color w:val="000000"/>
                <w:sz w:val="20"/>
              </w:rPr>
              <w:t xml:space="preserve">
логических </w:t>
            </w:r>
            <w:r>
              <w:br/>
            </w:r>
            <w:r>
              <w:rPr>
                <w:rFonts w:ascii="Times New Roman"/>
                <w:b w:val="false"/>
                <w:i w:val="false"/>
                <w:color w:val="000000"/>
                <w:sz w:val="20"/>
              </w:rPr>
              <w:t xml:space="preserve">
станций (сервис -центров); </w:t>
            </w:r>
            <w:r>
              <w:br/>
            </w:r>
            <w:r>
              <w:rPr>
                <w:rFonts w:ascii="Times New Roman"/>
                <w:b w:val="false"/>
                <w:i w:val="false"/>
                <w:color w:val="000000"/>
                <w:sz w:val="20"/>
              </w:rPr>
              <w:t xml:space="preserve">
- закуп для последующей передачи в лизинг: </w:t>
            </w:r>
            <w:r>
              <w:br/>
            </w:r>
            <w:r>
              <w:rPr>
                <w:rFonts w:ascii="Times New Roman"/>
                <w:b w:val="false"/>
                <w:i w:val="false"/>
                <w:color w:val="000000"/>
                <w:sz w:val="20"/>
              </w:rPr>
              <w:t xml:space="preserve">
сельскохозяйст- </w:t>
            </w:r>
            <w:r>
              <w:br/>
            </w:r>
            <w:r>
              <w:rPr>
                <w:rFonts w:ascii="Times New Roman"/>
                <w:b w:val="false"/>
                <w:i w:val="false"/>
                <w:color w:val="000000"/>
                <w:sz w:val="20"/>
              </w:rPr>
              <w:t xml:space="preserve">
венной техники, </w:t>
            </w:r>
            <w:r>
              <w:br/>
            </w:r>
            <w:r>
              <w:rPr>
                <w:rFonts w:ascii="Times New Roman"/>
                <w:b w:val="false"/>
                <w:i w:val="false"/>
                <w:color w:val="000000"/>
                <w:sz w:val="20"/>
              </w:rPr>
              <w:t xml:space="preserve">
технологическогооборудования, </w:t>
            </w:r>
            <w:r>
              <w:br/>
            </w:r>
            <w:r>
              <w:rPr>
                <w:rFonts w:ascii="Times New Roman"/>
                <w:b w:val="false"/>
                <w:i w:val="false"/>
                <w:color w:val="000000"/>
                <w:sz w:val="20"/>
              </w:rPr>
              <w:t xml:space="preserve">
специальной техники для субъектов </w:t>
            </w:r>
            <w:r>
              <w:br/>
            </w:r>
            <w:r>
              <w:rPr>
                <w:rFonts w:ascii="Times New Roman"/>
                <w:b w:val="false"/>
                <w:i w:val="false"/>
                <w:color w:val="000000"/>
                <w:sz w:val="20"/>
              </w:rPr>
              <w:t xml:space="preserve">
животноводства и оборудования по переработке сельхозпродук- </w:t>
            </w:r>
            <w:r>
              <w:br/>
            </w:r>
            <w:r>
              <w:rPr>
                <w:rFonts w:ascii="Times New Roman"/>
                <w:b w:val="false"/>
                <w:i w:val="false"/>
                <w:color w:val="000000"/>
                <w:sz w:val="20"/>
              </w:rPr>
              <w:t xml:space="preserve">
ции.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w:t>
            </w:r>
            <w:r>
              <w:br/>
            </w:r>
            <w:r>
              <w:rPr>
                <w:rFonts w:ascii="Times New Roman"/>
                <w:b w:val="false"/>
                <w:i w:val="false"/>
                <w:color w:val="000000"/>
                <w:sz w:val="20"/>
              </w:rPr>
              <w:t xml:space="preserve">
производства и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рынка продукции </w:t>
            </w:r>
            <w:r>
              <w:br/>
            </w:r>
            <w:r>
              <w:rPr>
                <w:rFonts w:ascii="Times New Roman"/>
                <w:b w:val="false"/>
                <w:i w:val="false"/>
                <w:color w:val="000000"/>
                <w:sz w:val="20"/>
              </w:rPr>
              <w:t xml:space="preserve">
растение- </w:t>
            </w:r>
            <w:r>
              <w:br/>
            </w:r>
            <w:r>
              <w:rPr>
                <w:rFonts w:ascii="Times New Roman"/>
                <w:b w:val="false"/>
                <w:i w:val="false"/>
                <w:color w:val="000000"/>
                <w:sz w:val="20"/>
              </w:rPr>
              <w:t xml:space="preserve">
водства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акционерного общества "Продовольствен- </w:t>
            </w:r>
            <w:r>
              <w:br/>
            </w:r>
            <w:r>
              <w:rPr>
                <w:rFonts w:ascii="Times New Roman"/>
                <w:b w:val="false"/>
                <w:i w:val="false"/>
                <w:color w:val="000000"/>
                <w:sz w:val="20"/>
              </w:rPr>
              <w:t xml:space="preserve">
ная контрактная корпорация" для организации </w:t>
            </w:r>
            <w:r>
              <w:br/>
            </w:r>
            <w:r>
              <w:rPr>
                <w:rFonts w:ascii="Times New Roman"/>
                <w:b w:val="false"/>
                <w:i w:val="false"/>
                <w:color w:val="000000"/>
                <w:sz w:val="20"/>
              </w:rPr>
              <w:t xml:space="preserve">
проведения весенне-полевых и уборочных </w:t>
            </w:r>
            <w:r>
              <w:br/>
            </w:r>
            <w:r>
              <w:rPr>
                <w:rFonts w:ascii="Times New Roman"/>
                <w:b w:val="false"/>
                <w:i w:val="false"/>
                <w:color w:val="000000"/>
                <w:sz w:val="20"/>
              </w:rPr>
              <w:t xml:space="preserve">
работ.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переработки и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животновод-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продукции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уставного капитала закрытого </w:t>
            </w:r>
            <w:r>
              <w:br/>
            </w:r>
            <w:r>
              <w:rPr>
                <w:rFonts w:ascii="Times New Roman"/>
                <w:b w:val="false"/>
                <w:i w:val="false"/>
                <w:color w:val="000000"/>
                <w:sz w:val="20"/>
              </w:rPr>
              <w:t xml:space="preserve">
акционерного общества "Мал онімдері </w:t>
            </w:r>
            <w:r>
              <w:br/>
            </w:r>
            <w:r>
              <w:rPr>
                <w:rFonts w:ascii="Times New Roman"/>
                <w:b w:val="false"/>
                <w:i w:val="false"/>
                <w:color w:val="000000"/>
                <w:sz w:val="20"/>
              </w:rPr>
              <w:t xml:space="preserve">
корпорациясы" в установленном </w:t>
            </w:r>
            <w:r>
              <w:br/>
            </w:r>
            <w:r>
              <w:rPr>
                <w:rFonts w:ascii="Times New Roman"/>
                <w:b w:val="false"/>
                <w:i w:val="false"/>
                <w:color w:val="000000"/>
                <w:sz w:val="20"/>
              </w:rPr>
              <w:t xml:space="preserve">
законодательст- </w:t>
            </w:r>
            <w:r>
              <w:br/>
            </w:r>
            <w:r>
              <w:rPr>
                <w:rFonts w:ascii="Times New Roman"/>
                <w:b w:val="false"/>
                <w:i w:val="false"/>
                <w:color w:val="000000"/>
                <w:sz w:val="20"/>
              </w:rPr>
              <w:t xml:space="preserve">
вом порядке на: </w:t>
            </w:r>
            <w:r>
              <w:br/>
            </w:r>
            <w:r>
              <w:rPr>
                <w:rFonts w:ascii="Times New Roman"/>
                <w:b w:val="false"/>
                <w:i w:val="false"/>
                <w:color w:val="000000"/>
                <w:sz w:val="20"/>
              </w:rPr>
              <w:t xml:space="preserve">
приобретение и пуск в эксплуатацию линий по убою скота и глубокой переработке мяса, цельного молока, кожсырья, шерсти и </w:t>
            </w:r>
            <w:r>
              <w:br/>
            </w:r>
            <w:r>
              <w:rPr>
                <w:rFonts w:ascii="Times New Roman"/>
                <w:b w:val="false"/>
                <w:i w:val="false"/>
                <w:color w:val="000000"/>
                <w:sz w:val="20"/>
              </w:rPr>
              <w:t xml:space="preserve">
оборудования по приемке и переработке </w:t>
            </w:r>
            <w:r>
              <w:br/>
            </w:r>
            <w:r>
              <w:rPr>
                <w:rFonts w:ascii="Times New Roman"/>
                <w:b w:val="false"/>
                <w:i w:val="false"/>
                <w:color w:val="000000"/>
                <w:sz w:val="20"/>
              </w:rPr>
              <w:t xml:space="preserve">
животноводческойпродукции до мировых </w:t>
            </w:r>
            <w:r>
              <w:br/>
            </w:r>
            <w:r>
              <w:rPr>
                <w:rFonts w:ascii="Times New Roman"/>
                <w:b w:val="false"/>
                <w:i w:val="false"/>
                <w:color w:val="000000"/>
                <w:sz w:val="20"/>
              </w:rPr>
              <w:t xml:space="preserve">
стандартов; </w:t>
            </w:r>
            <w:r>
              <w:br/>
            </w:r>
            <w:r>
              <w:rPr>
                <w:rFonts w:ascii="Times New Roman"/>
                <w:b w:val="false"/>
                <w:i w:val="false"/>
                <w:color w:val="000000"/>
                <w:sz w:val="20"/>
              </w:rPr>
              <w:t xml:space="preserve">
пополнение оборотных средств на организацию и проведение закупа, глубокую переработку, </w:t>
            </w:r>
            <w:r>
              <w:br/>
            </w:r>
            <w:r>
              <w:rPr>
                <w:rFonts w:ascii="Times New Roman"/>
                <w:b w:val="false"/>
                <w:i w:val="false"/>
                <w:color w:val="000000"/>
                <w:sz w:val="20"/>
              </w:rPr>
              <w:t xml:space="preserve">
транспортировку,хранение и реализацию животноводческой продукции и продуктов ее </w:t>
            </w:r>
            <w:r>
              <w:br/>
            </w:r>
            <w:r>
              <w:rPr>
                <w:rFonts w:ascii="Times New Roman"/>
                <w:b w:val="false"/>
                <w:i w:val="false"/>
                <w:color w:val="000000"/>
                <w:sz w:val="20"/>
              </w:rPr>
              <w:t xml:space="preserve">
переработки.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исполнения </w:t>
            </w:r>
            <w:r>
              <w:br/>
            </w:r>
            <w:r>
              <w:rPr>
                <w:rFonts w:ascii="Times New Roman"/>
                <w:b w:val="false"/>
                <w:i w:val="false"/>
                <w:color w:val="000000"/>
                <w:sz w:val="20"/>
              </w:rPr>
              <w:t xml:space="preserve">
обязательств по зерновым </w:t>
            </w:r>
            <w:r>
              <w:br/>
            </w:r>
            <w:r>
              <w:rPr>
                <w:rFonts w:ascii="Times New Roman"/>
                <w:b w:val="false"/>
                <w:i w:val="false"/>
                <w:color w:val="000000"/>
                <w:sz w:val="20"/>
              </w:rPr>
              <w:t xml:space="preserve">
распискам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акционерного общества "Фонд </w:t>
            </w:r>
            <w:r>
              <w:br/>
            </w:r>
            <w:r>
              <w:rPr>
                <w:rFonts w:ascii="Times New Roman"/>
                <w:b w:val="false"/>
                <w:i w:val="false"/>
                <w:color w:val="000000"/>
                <w:sz w:val="20"/>
              </w:rPr>
              <w:t xml:space="preserve">
гарантирования исполнения обязательств по </w:t>
            </w:r>
            <w:r>
              <w:br/>
            </w:r>
            <w:r>
              <w:rPr>
                <w:rFonts w:ascii="Times New Roman"/>
                <w:b w:val="false"/>
                <w:i w:val="false"/>
                <w:color w:val="000000"/>
                <w:sz w:val="20"/>
              </w:rPr>
              <w:t xml:space="preserve">
зерновым распискам" для увеличения </w:t>
            </w:r>
            <w:r>
              <w:br/>
            </w:r>
            <w:r>
              <w:rPr>
                <w:rFonts w:ascii="Times New Roman"/>
                <w:b w:val="false"/>
                <w:i w:val="false"/>
                <w:color w:val="000000"/>
                <w:sz w:val="20"/>
              </w:rPr>
              <w:t xml:space="preserve">
объема гарантирования исполнения </w:t>
            </w:r>
            <w:r>
              <w:br/>
            </w:r>
            <w:r>
              <w:rPr>
                <w:rFonts w:ascii="Times New Roman"/>
                <w:b w:val="false"/>
                <w:i w:val="false"/>
                <w:color w:val="000000"/>
                <w:sz w:val="20"/>
              </w:rPr>
              <w:t xml:space="preserve">
обязательств по зерновым распискам.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системы микро- </w:t>
            </w:r>
            <w:r>
              <w:br/>
            </w:r>
            <w:r>
              <w:rPr>
                <w:rFonts w:ascii="Times New Roman"/>
                <w:b w:val="false"/>
                <w:i w:val="false"/>
                <w:color w:val="000000"/>
                <w:sz w:val="20"/>
              </w:rPr>
              <w:t xml:space="preserve">
кредитования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населенич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акционерного общества "Фонд финансовой </w:t>
            </w:r>
            <w:r>
              <w:br/>
            </w:r>
            <w:r>
              <w:rPr>
                <w:rFonts w:ascii="Times New Roman"/>
                <w:b w:val="false"/>
                <w:i w:val="false"/>
                <w:color w:val="000000"/>
                <w:sz w:val="20"/>
              </w:rPr>
              <w:t xml:space="preserve">
поддержки сельского хозяйства" </w:t>
            </w:r>
            <w:r>
              <w:br/>
            </w:r>
            <w:r>
              <w:rPr>
                <w:rFonts w:ascii="Times New Roman"/>
                <w:b w:val="false"/>
                <w:i w:val="false"/>
                <w:color w:val="000000"/>
                <w:sz w:val="20"/>
              </w:rPr>
              <w:t xml:space="preserve">
(далее - Фонд) в установленном </w:t>
            </w:r>
            <w:r>
              <w:br/>
            </w:r>
            <w:r>
              <w:rPr>
                <w:rFonts w:ascii="Times New Roman"/>
                <w:b w:val="false"/>
                <w:i w:val="false"/>
                <w:color w:val="000000"/>
                <w:sz w:val="20"/>
              </w:rPr>
              <w:t xml:space="preserve">
законодательст- </w:t>
            </w:r>
            <w:r>
              <w:br/>
            </w:r>
            <w:r>
              <w:rPr>
                <w:rFonts w:ascii="Times New Roman"/>
                <w:b w:val="false"/>
                <w:i w:val="false"/>
                <w:color w:val="000000"/>
                <w:sz w:val="20"/>
              </w:rPr>
              <w:t xml:space="preserve">
вом порядке для: </w:t>
            </w:r>
            <w:r>
              <w:br/>
            </w:r>
            <w:r>
              <w:rPr>
                <w:rFonts w:ascii="Times New Roman"/>
                <w:b w:val="false"/>
                <w:i w:val="false"/>
                <w:color w:val="000000"/>
                <w:sz w:val="20"/>
              </w:rPr>
              <w:t xml:space="preserve">
приобретения основных средств и </w:t>
            </w:r>
            <w:r>
              <w:br/>
            </w:r>
            <w:r>
              <w:rPr>
                <w:rFonts w:ascii="Times New Roman"/>
                <w:b w:val="false"/>
                <w:i w:val="false"/>
                <w:color w:val="000000"/>
                <w:sz w:val="20"/>
              </w:rPr>
              <w:t xml:space="preserve">
нематериальных активов (оргтехника, офисная мебель, </w:t>
            </w:r>
            <w:r>
              <w:br/>
            </w:r>
            <w:r>
              <w:rPr>
                <w:rFonts w:ascii="Times New Roman"/>
                <w:b w:val="false"/>
                <w:i w:val="false"/>
                <w:color w:val="000000"/>
                <w:sz w:val="20"/>
              </w:rPr>
              <w:t xml:space="preserve">
программное обеспечение); организации обучения сельского населения основам предпри- </w:t>
            </w:r>
            <w:r>
              <w:br/>
            </w:r>
            <w:r>
              <w:rPr>
                <w:rFonts w:ascii="Times New Roman"/>
                <w:b w:val="false"/>
                <w:i w:val="false"/>
                <w:color w:val="000000"/>
                <w:sz w:val="20"/>
              </w:rPr>
              <w:t xml:space="preserve">
нимательства и эффективного использования микрокредита; микрокредитова- </w:t>
            </w:r>
            <w:r>
              <w:br/>
            </w:r>
            <w:r>
              <w:rPr>
                <w:rFonts w:ascii="Times New Roman"/>
                <w:b w:val="false"/>
                <w:i w:val="false"/>
                <w:color w:val="000000"/>
                <w:sz w:val="20"/>
              </w:rPr>
              <w:t xml:space="preserve">
ние сельского населения, через микрокредитные организации, через Фонд.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Казахстан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Внедрение и   развитие       информационной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на селе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Увеличение уставного капи- </w:t>
            </w:r>
            <w:r>
              <w:br/>
            </w:r>
            <w:r>
              <w:rPr>
                <w:rFonts w:ascii="Times New Roman"/>
                <w:b w:val="false"/>
                <w:i w:val="false"/>
                <w:color w:val="000000"/>
                <w:sz w:val="20"/>
              </w:rPr>
              <w:t xml:space="preserve">
тала акционерно- </w:t>
            </w:r>
            <w:r>
              <w:br/>
            </w:r>
            <w:r>
              <w:rPr>
                <w:rFonts w:ascii="Times New Roman"/>
                <w:b w:val="false"/>
                <w:i w:val="false"/>
                <w:color w:val="000000"/>
                <w:sz w:val="20"/>
              </w:rPr>
              <w:t xml:space="preserve">
го общества "Казагромарке- </w:t>
            </w:r>
            <w:r>
              <w:br/>
            </w:r>
            <w:r>
              <w:rPr>
                <w:rFonts w:ascii="Times New Roman"/>
                <w:b w:val="false"/>
                <w:i w:val="false"/>
                <w:color w:val="000000"/>
                <w:sz w:val="20"/>
              </w:rPr>
              <w:t xml:space="preserve">
тинг" для: </w:t>
            </w:r>
            <w:r>
              <w:br/>
            </w:r>
            <w:r>
              <w:rPr>
                <w:rFonts w:ascii="Times New Roman"/>
                <w:b w:val="false"/>
                <w:i w:val="false"/>
                <w:color w:val="000000"/>
                <w:sz w:val="20"/>
              </w:rPr>
              <w:t xml:space="preserve">
  развития и функционирования 161 сельского информационно- </w:t>
            </w:r>
            <w:r>
              <w:br/>
            </w:r>
            <w:r>
              <w:rPr>
                <w:rFonts w:ascii="Times New Roman"/>
                <w:b w:val="false"/>
                <w:i w:val="false"/>
                <w:color w:val="000000"/>
                <w:sz w:val="20"/>
              </w:rPr>
              <w:t xml:space="preserve">
консультационно- </w:t>
            </w:r>
            <w:r>
              <w:br/>
            </w:r>
            <w:r>
              <w:rPr>
                <w:rFonts w:ascii="Times New Roman"/>
                <w:b w:val="false"/>
                <w:i w:val="false"/>
                <w:color w:val="000000"/>
                <w:sz w:val="20"/>
              </w:rPr>
              <w:t xml:space="preserve">
го центра в рай- </w:t>
            </w:r>
            <w:r>
              <w:br/>
            </w:r>
            <w:r>
              <w:rPr>
                <w:rFonts w:ascii="Times New Roman"/>
                <w:b w:val="false"/>
                <w:i w:val="false"/>
                <w:color w:val="000000"/>
                <w:sz w:val="20"/>
              </w:rPr>
              <w:t xml:space="preserve">
онных центрах республики; </w:t>
            </w:r>
            <w:r>
              <w:br/>
            </w:r>
            <w:r>
              <w:rPr>
                <w:rFonts w:ascii="Times New Roman"/>
                <w:b w:val="false"/>
                <w:i w:val="false"/>
                <w:color w:val="000000"/>
                <w:sz w:val="20"/>
              </w:rPr>
              <w:t xml:space="preserve">
  приобретения материально-тех- </w:t>
            </w:r>
            <w:r>
              <w:br/>
            </w:r>
            <w:r>
              <w:rPr>
                <w:rFonts w:ascii="Times New Roman"/>
                <w:b w:val="false"/>
                <w:i w:val="false"/>
                <w:color w:val="000000"/>
                <w:sz w:val="20"/>
              </w:rPr>
              <w:t xml:space="preserve">
нических средств </w:t>
            </w:r>
            <w:r>
              <w:br/>
            </w:r>
            <w:r>
              <w:rPr>
                <w:rFonts w:ascii="Times New Roman"/>
                <w:b w:val="false"/>
                <w:i w:val="false"/>
                <w:color w:val="000000"/>
                <w:sz w:val="20"/>
              </w:rPr>
              <w:t xml:space="preserve">
для областных представительств акционерного об- </w:t>
            </w:r>
            <w:r>
              <w:br/>
            </w:r>
            <w:r>
              <w:rPr>
                <w:rFonts w:ascii="Times New Roman"/>
                <w:b w:val="false"/>
                <w:i w:val="false"/>
                <w:color w:val="000000"/>
                <w:sz w:val="20"/>
              </w:rPr>
              <w:t xml:space="preserve">
щества "Казагро- </w:t>
            </w:r>
            <w:r>
              <w:br/>
            </w:r>
            <w:r>
              <w:rPr>
                <w:rFonts w:ascii="Times New Roman"/>
                <w:b w:val="false"/>
                <w:i w:val="false"/>
                <w:color w:val="000000"/>
                <w:sz w:val="20"/>
              </w:rPr>
              <w:t xml:space="preserve">
маркетинг"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второ </w:t>
            </w:r>
            <w:r>
              <w:br/>
            </w:r>
            <w:r>
              <w:rPr>
                <w:rFonts w:ascii="Times New Roman"/>
                <w:b w:val="false"/>
                <w:i w:val="false"/>
                <w:color w:val="000000"/>
                <w:sz w:val="20"/>
              </w:rPr>
              <w:t xml:space="preserve">
го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хозяйства Республики Казахстан </w:t>
            </w:r>
          </w:p>
        </w:tc>
      </w:tr>
    </w:tbl>
    <w:p>
      <w:pPr>
        <w:spacing w:after="0"/>
        <w:ind w:left="0"/>
        <w:jc w:val="both"/>
      </w:pPr>
      <w:r>
        <w:rPr>
          <w:rFonts w:ascii="Times New Roman"/>
          <w:b w:val="false"/>
          <w:i/>
          <w:color w:val="800000"/>
          <w:sz w:val="28"/>
        </w:rPr>
        <w:t xml:space="preserve">       &lt;*&gt;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 постановлением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от 29 ноября 2005 года N  </w:t>
      </w:r>
      <w:r>
        <w:rPr>
          <w:rFonts w:ascii="Times New Roman"/>
          <w:b w:val="false"/>
          <w:i w:val="false"/>
          <w:color w:val="000000"/>
          <w:sz w:val="28"/>
        </w:rPr>
        <w:t xml:space="preserve">509д </w:t>
      </w:r>
      <w:r>
        <w:rPr>
          <w:rFonts w:ascii="Times New Roman"/>
          <w:b w:val="false"/>
          <w:i/>
          <w:color w:val="800000"/>
          <w:sz w:val="28"/>
        </w:rPr>
        <w:t xml:space="preserve">. </w:t>
      </w:r>
      <w:r>
        <w:br/>
      </w:r>
      <w:r>
        <w:rPr>
          <w:rFonts w:ascii="Times New Roman"/>
          <w:b w:val="false"/>
          <w:i w:val="false"/>
          <w:color w:val="000000"/>
          <w:sz w:val="28"/>
        </w:rPr>
        <w:t xml:space="preserve">
      7. Ожидаемые результаты выполнения бюджетной программы: - создание эффективной сети сельских кредитных товариществ; </w:t>
      </w:r>
      <w:r>
        <w:br/>
      </w:r>
      <w:r>
        <w:rPr>
          <w:rFonts w:ascii="Times New Roman"/>
          <w:b w:val="false"/>
          <w:i w:val="false"/>
          <w:color w:val="000000"/>
          <w:sz w:val="28"/>
        </w:rPr>
        <w:t xml:space="preserve">
      - создание машинно-технологических станций (сервис-центров) в различных регионах Республики Казахстан и финансирование их деятельности; </w:t>
      </w:r>
      <w:r>
        <w:br/>
      </w:r>
      <w:r>
        <w:rPr>
          <w:rFonts w:ascii="Times New Roman"/>
          <w:b w:val="false"/>
          <w:i w:val="false"/>
          <w:color w:val="000000"/>
          <w:sz w:val="28"/>
        </w:rPr>
        <w:t xml:space="preserve">
      - оказание услуг машинно-технологическими станциями (сервис-центрами) сельскохозяйственным товаропроизводителям и другим субъектам; </w:t>
      </w:r>
      <w:r>
        <w:br/>
      </w:r>
      <w:r>
        <w:rPr>
          <w:rFonts w:ascii="Times New Roman"/>
          <w:b w:val="false"/>
          <w:i w:val="false"/>
          <w:color w:val="000000"/>
          <w:sz w:val="28"/>
        </w:rPr>
        <w:t xml:space="preserve">
      - обеспечение на лизинговой основе аграрного сектора республики сельскохозяйственной техникой, а также технологическим оборудованием и специальной техникой субъектов животноводства, оборудованием для предприятий по переработке сельхозпродукции; </w:t>
      </w:r>
      <w:r>
        <w:br/>
      </w:r>
      <w:r>
        <w:rPr>
          <w:rFonts w:ascii="Times New Roman"/>
          <w:b w:val="false"/>
          <w:i w:val="false"/>
          <w:color w:val="000000"/>
          <w:sz w:val="28"/>
        </w:rPr>
        <w:t xml:space="preserve">
      - внедрение передовых технологий по производству и переработке животноводческой продукции; </w:t>
      </w:r>
      <w:r>
        <w:br/>
      </w:r>
      <w:r>
        <w:rPr>
          <w:rFonts w:ascii="Times New Roman"/>
          <w:b w:val="false"/>
          <w:i w:val="false"/>
          <w:color w:val="000000"/>
          <w:sz w:val="28"/>
        </w:rPr>
        <w:t xml:space="preserve">
      - увеличение производства конкурентоспособной продукции животноводства; </w:t>
      </w:r>
      <w:r>
        <w:br/>
      </w:r>
      <w:r>
        <w:rPr>
          <w:rFonts w:ascii="Times New Roman"/>
          <w:b w:val="false"/>
          <w:i w:val="false"/>
          <w:color w:val="000000"/>
          <w:sz w:val="28"/>
        </w:rPr>
        <w:t xml:space="preserve">
      - обеспечение продовольственной безопасности республики путем импортозамещения; </w:t>
      </w:r>
      <w:r>
        <w:br/>
      </w:r>
      <w:r>
        <w:rPr>
          <w:rFonts w:ascii="Times New Roman"/>
          <w:b w:val="false"/>
          <w:i w:val="false"/>
          <w:color w:val="000000"/>
          <w:sz w:val="28"/>
        </w:rPr>
        <w:t xml:space="preserve">
      - увеличение объемов экспорта конкурентоспособной животноводческой продукции; </w:t>
      </w:r>
      <w:r>
        <w:br/>
      </w:r>
      <w:r>
        <w:rPr>
          <w:rFonts w:ascii="Times New Roman"/>
          <w:b w:val="false"/>
          <w:i w:val="false"/>
          <w:color w:val="000000"/>
          <w:sz w:val="28"/>
        </w:rPr>
        <w:t xml:space="preserve">
      - обеспечение отечественных сельхозтоваропроизводителей необходимыми финансовыми средствами для своевременного и качественного проведения весенне-полевых и уборочных работ; </w:t>
      </w:r>
      <w:r>
        <w:br/>
      </w:r>
      <w:r>
        <w:rPr>
          <w:rFonts w:ascii="Times New Roman"/>
          <w:b w:val="false"/>
          <w:i w:val="false"/>
          <w:color w:val="000000"/>
          <w:sz w:val="28"/>
        </w:rPr>
        <w:t xml:space="preserve">
      - повышение эффективности и доходности сельскохозяйственного производства; </w:t>
      </w:r>
      <w:r>
        <w:br/>
      </w:r>
      <w:r>
        <w:rPr>
          <w:rFonts w:ascii="Times New Roman"/>
          <w:b w:val="false"/>
          <w:i w:val="false"/>
          <w:color w:val="000000"/>
          <w:sz w:val="28"/>
        </w:rPr>
        <w:t xml:space="preserve">
      - стимулирование улучшения агротехнологий; </w:t>
      </w:r>
      <w:r>
        <w:br/>
      </w:r>
      <w:r>
        <w:rPr>
          <w:rFonts w:ascii="Times New Roman"/>
          <w:b w:val="false"/>
          <w:i w:val="false"/>
          <w:color w:val="000000"/>
          <w:sz w:val="28"/>
        </w:rPr>
        <w:t xml:space="preserve">
      - повышение конкурентоспособности сельскохозяйственной продукции; </w:t>
      </w:r>
      <w:r>
        <w:br/>
      </w:r>
      <w:r>
        <w:rPr>
          <w:rFonts w:ascii="Times New Roman"/>
          <w:b w:val="false"/>
          <w:i w:val="false"/>
          <w:color w:val="000000"/>
          <w:sz w:val="28"/>
        </w:rPr>
        <w:t xml:space="preserve">
      - увеличение объема гарантирования исполнения обязательств по зерновым распискам; </w:t>
      </w:r>
      <w:r>
        <w:br/>
      </w:r>
      <w:r>
        <w:rPr>
          <w:rFonts w:ascii="Times New Roman"/>
          <w:b w:val="false"/>
          <w:i w:val="false"/>
          <w:color w:val="000000"/>
          <w:sz w:val="28"/>
        </w:rPr>
        <w:t xml:space="preserve">
      - создание эффективной системы микрокредитования; </w:t>
      </w:r>
      <w:r>
        <w:br/>
      </w:r>
      <w:r>
        <w:rPr>
          <w:rFonts w:ascii="Times New Roman"/>
          <w:b w:val="false"/>
          <w:i w:val="false"/>
          <w:color w:val="000000"/>
          <w:sz w:val="28"/>
        </w:rPr>
        <w:t xml:space="preserve">
      - увеличение уровня доходов сельских жителей; </w:t>
      </w:r>
      <w:r>
        <w:br/>
      </w:r>
      <w:r>
        <w:rPr>
          <w:rFonts w:ascii="Times New Roman"/>
          <w:b w:val="false"/>
          <w:i w:val="false"/>
          <w:color w:val="000000"/>
          <w:sz w:val="28"/>
        </w:rPr>
        <w:t xml:space="preserve">
      - создание дополнительных рабочих мест, в том числе и в сельской местности; </w:t>
      </w:r>
      <w:r>
        <w:br/>
      </w:r>
      <w:r>
        <w:rPr>
          <w:rFonts w:ascii="Times New Roman"/>
          <w:b w:val="false"/>
          <w:i w:val="false"/>
          <w:color w:val="000000"/>
          <w:sz w:val="28"/>
        </w:rPr>
        <w:t xml:space="preserve">
      - снижение уровня бедности на селе; </w:t>
      </w:r>
      <w:r>
        <w:br/>
      </w:r>
      <w:r>
        <w:rPr>
          <w:rFonts w:ascii="Times New Roman"/>
          <w:b w:val="false"/>
          <w:i w:val="false"/>
          <w:color w:val="000000"/>
          <w:sz w:val="28"/>
        </w:rPr>
        <w:t xml:space="preserve">
      - рост сельскохозяйственного производства; </w:t>
      </w:r>
      <w:r>
        <w:br/>
      </w:r>
      <w:r>
        <w:rPr>
          <w:rFonts w:ascii="Times New Roman"/>
          <w:b w:val="false"/>
          <w:i w:val="false"/>
          <w:color w:val="000000"/>
          <w:sz w:val="28"/>
        </w:rPr>
        <w:t xml:space="preserve">
      - создание в сельской местности новых субъектов предпринимательской деятельности, в  том числе несельскохозяйственного профиля; </w:t>
      </w:r>
      <w:r>
        <w:br/>
      </w:r>
      <w:r>
        <w:rPr>
          <w:rFonts w:ascii="Times New Roman"/>
          <w:b w:val="false"/>
          <w:i w:val="false"/>
          <w:color w:val="000000"/>
          <w:sz w:val="28"/>
        </w:rPr>
        <w:t xml:space="preserve">
      - создание условий для развития рыночной инфраструктуры села; </w:t>
      </w:r>
      <w:r>
        <w:br/>
      </w:r>
      <w:r>
        <w:rPr>
          <w:rFonts w:ascii="Times New Roman"/>
          <w:b w:val="false"/>
          <w:i w:val="false"/>
          <w:color w:val="000000"/>
          <w:sz w:val="28"/>
        </w:rPr>
        <w:t xml:space="preserve">
      - повышение предпринимательских способностей сельского населения; </w:t>
      </w:r>
      <w:r>
        <w:br/>
      </w:r>
      <w:r>
        <w:rPr>
          <w:rFonts w:ascii="Times New Roman"/>
          <w:b w:val="false"/>
          <w:i w:val="false"/>
          <w:color w:val="000000"/>
          <w:sz w:val="28"/>
        </w:rPr>
        <w:t xml:space="preserve">
      - создание системы стимулирования для регулирования миграционных процессов сельского населения; </w:t>
      </w:r>
      <w:r>
        <w:br/>
      </w:r>
      <w:r>
        <w:rPr>
          <w:rFonts w:ascii="Times New Roman"/>
          <w:b w:val="false"/>
          <w:i w:val="false"/>
          <w:color w:val="000000"/>
          <w:sz w:val="28"/>
        </w:rPr>
        <w:t xml:space="preserve">
      - расширение диапазона охвата сельхозтоваропроизводителей информационно-консультационными и маркетинговыми услугами.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 постановлением Правительства РК от 29 ноября 2005 года N  </w:t>
      </w:r>
      <w:r>
        <w:rPr>
          <w:rFonts w:ascii="Times New Roman"/>
          <w:b w:val="false"/>
          <w:i w:val="false"/>
          <w:color w:val="000000"/>
          <w:sz w:val="28"/>
        </w:rPr>
        <w:t xml:space="preserve">509д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044 "Сохранение лесов и увеличение лесистости территории республики"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37567 тысяч тенге (тридцать семь миллионов пятьсот шестьдесят семь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w:t>
      </w:r>
      <w:r>
        <w:br/>
      </w:r>
      <w:r>
        <w:rPr>
          <w:rFonts w:ascii="Times New Roman"/>
          <w:b w:val="false"/>
          <w:i w:val="false"/>
          <w:color w:val="000000"/>
          <w:sz w:val="28"/>
        </w:rPr>
        <w:t xml:space="preserve">
1 апреля 2004 года "О ратификации Соглашения между Республикой Казахстан и Международным Банком Реконструкции и Развития о выделении гранта на подготовку проекта "Сохранение лесов и увеличение лесистости территории республики".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сохранение лесов и увеличение лесистости территории республики. </w:t>
      </w:r>
      <w:r>
        <w:br/>
      </w:r>
      <w:r>
        <w:rPr>
          <w:rFonts w:ascii="Times New Roman"/>
          <w:b w:val="false"/>
          <w:i w:val="false"/>
          <w:color w:val="000000"/>
          <w:sz w:val="28"/>
        </w:rPr>
        <w:t xml:space="preserve">
      5. Задачи бюджетной программы: подготовка плана реализации проекта "Сохранение лесов и увеличение лесистости территории республики".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980"/>
        <w:gridCol w:w="940"/>
        <w:gridCol w:w="2997"/>
        <w:gridCol w:w="3381"/>
        <w:gridCol w:w="1184"/>
        <w:gridCol w:w="2575"/>
      </w:tblGrid>
      <w:tr>
        <w:trPr>
          <w:trHeight w:val="450" w:hRule="atLeast"/>
        </w:trPr>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044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Сохранение лесов </w:t>
            </w:r>
            <w:r>
              <w:br/>
            </w:r>
            <w:r>
              <w:rPr>
                <w:rFonts w:ascii="Times New Roman"/>
                <w:b w:val="false"/>
                <w:i w:val="false"/>
                <w:color w:val="000000"/>
                <w:sz w:val="20"/>
              </w:rPr>
              <w:t xml:space="preserve">
и увеличение лесистости территории республики </w:t>
            </w:r>
          </w:p>
        </w:tc>
        <w:tc>
          <w:tcPr>
            <w:tcW w:w="3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2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софинансиро- </w:t>
            </w:r>
            <w:r>
              <w:br/>
            </w:r>
            <w:r>
              <w:rPr>
                <w:rFonts w:ascii="Times New Roman"/>
                <w:b w:val="false"/>
                <w:i w:val="false"/>
                <w:color w:val="000000"/>
                <w:sz w:val="20"/>
              </w:rPr>
              <w:t xml:space="preserve">
вания гранта из респуб- </w:t>
            </w:r>
            <w:r>
              <w:br/>
            </w:r>
            <w:r>
              <w:rPr>
                <w:rFonts w:ascii="Times New Roman"/>
                <w:b w:val="false"/>
                <w:i w:val="false"/>
                <w:color w:val="000000"/>
                <w:sz w:val="20"/>
              </w:rPr>
              <w:t xml:space="preserve">
ликанского бюджета </w:t>
            </w:r>
          </w:p>
        </w:tc>
        <w:tc>
          <w:tcPr>
            <w:tcW w:w="3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налога на добавленную стоимость.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лесного и </w:t>
            </w:r>
            <w:r>
              <w:br/>
            </w:r>
            <w:r>
              <w:rPr>
                <w:rFonts w:ascii="Times New Roman"/>
                <w:b w:val="false"/>
                <w:i w:val="false"/>
                <w:color w:val="000000"/>
                <w:sz w:val="20"/>
              </w:rPr>
              <w:t xml:space="preserve">
охотничьего хозяйства </w:t>
            </w:r>
            <w:r>
              <w:br/>
            </w:r>
            <w:r>
              <w:rPr>
                <w:rFonts w:ascii="Times New Roman"/>
                <w:b w:val="false"/>
                <w:i w:val="false"/>
                <w:color w:val="000000"/>
                <w:sz w:val="20"/>
              </w:rPr>
              <w:t xml:space="preserve">
Министерствасельского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r>
        <w:trPr>
          <w:trHeight w:val="450" w:hRule="atLeast"/>
        </w:trPr>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2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гранта </w:t>
            </w:r>
          </w:p>
        </w:tc>
        <w:tc>
          <w:tcPr>
            <w:tcW w:w="3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местных консультантов для реализации проекта в количестве 14 человек, включая оплату операционных расходов. </w:t>
            </w:r>
            <w:r>
              <w:br/>
            </w:r>
            <w:r>
              <w:rPr>
                <w:rFonts w:ascii="Times New Roman"/>
                <w:b w:val="false"/>
                <w:i w:val="false"/>
                <w:color w:val="000000"/>
                <w:sz w:val="20"/>
              </w:rPr>
              <w:t xml:space="preserve">
Оплата услуг международных консультантов для реализации проекта по компонентам: социальной и институциональной оценки; финансово-экономического анализа; вовлечения сообществ. </w:t>
            </w:r>
            <w:r>
              <w:br/>
            </w:r>
            <w:r>
              <w:rPr>
                <w:rFonts w:ascii="Times New Roman"/>
                <w:b w:val="false"/>
                <w:i w:val="false"/>
                <w:color w:val="000000"/>
                <w:sz w:val="20"/>
              </w:rPr>
              <w:t xml:space="preserve">
Проведение семинаров по обсуждению подготовленных компонентов проекта (два </w:t>
            </w:r>
            <w:r>
              <w:br/>
            </w:r>
            <w:r>
              <w:rPr>
                <w:rFonts w:ascii="Times New Roman"/>
                <w:b w:val="false"/>
                <w:i w:val="false"/>
                <w:color w:val="000000"/>
                <w:sz w:val="20"/>
              </w:rPr>
              <w:t xml:space="preserve">
семинара). Проведение презентации подготовленного плана реализации проекта. Проведение аудита средств гранта. </w:t>
            </w:r>
          </w:p>
        </w:tc>
        <w:tc>
          <w:tcPr>
            <w:tcW w:w="1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 те- </w:t>
            </w:r>
            <w:r>
              <w:br/>
            </w:r>
            <w:r>
              <w:rPr>
                <w:rFonts w:ascii="Times New Roman"/>
                <w:b w:val="false"/>
                <w:i w:val="false"/>
                <w:color w:val="000000"/>
                <w:sz w:val="20"/>
              </w:rPr>
              <w:t xml:space="preserve">
чениегода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Пер- </w:t>
            </w:r>
            <w:r>
              <w:br/>
            </w:r>
            <w:r>
              <w:rPr>
                <w:rFonts w:ascii="Times New Roman"/>
                <w:b w:val="false"/>
                <w:i w:val="false"/>
                <w:color w:val="000000"/>
                <w:sz w:val="20"/>
              </w:rPr>
              <w:t xml:space="preserve">
вое полу-годие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Пер- </w:t>
            </w:r>
            <w:r>
              <w:br/>
            </w:r>
            <w:r>
              <w:rPr>
                <w:rFonts w:ascii="Times New Roman"/>
                <w:b w:val="false"/>
                <w:i w:val="false"/>
                <w:color w:val="000000"/>
                <w:sz w:val="20"/>
              </w:rPr>
              <w:t xml:space="preserve">
вое полу- </w:t>
            </w:r>
            <w:r>
              <w:br/>
            </w:r>
            <w:r>
              <w:rPr>
                <w:rFonts w:ascii="Times New Roman"/>
                <w:b w:val="false"/>
                <w:i w:val="false"/>
                <w:color w:val="000000"/>
                <w:sz w:val="20"/>
              </w:rPr>
              <w:t xml:space="preserve">
годие </w:t>
            </w:r>
          </w:p>
        </w:tc>
        <w:tc>
          <w:tcPr>
            <w:tcW w:w="2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лесного и охотничьего хозяйства Министерства сельского хозяйства Республики Казахстан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 постановлением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подготовка проекта, реализация которого обеспечит сохранение лесов в республике и увеличения лесистости ее </w:t>
      </w:r>
      <w:r>
        <w:br/>
      </w:r>
      <w:r>
        <w:rPr>
          <w:rFonts w:ascii="Times New Roman"/>
          <w:b w:val="false"/>
          <w:i w:val="false"/>
          <w:color w:val="000000"/>
          <w:sz w:val="28"/>
        </w:rPr>
        <w:t xml:space="preserve">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045 "Создание информационно-маркетинговой системы </w:t>
      </w:r>
      <w:r>
        <w:br/>
      </w:r>
      <w:r>
        <w:rPr>
          <w:rFonts w:ascii="Times New Roman"/>
          <w:b w:val="false"/>
          <w:i w:val="false"/>
          <w:color w:val="000000"/>
          <w:sz w:val="28"/>
        </w:rPr>
        <w:t>
</w:t>
      </w:r>
      <w:r>
        <w:rPr>
          <w:rFonts w:ascii="Times New Roman"/>
          <w:b/>
          <w:i w:val="false"/>
          <w:color w:val="000000"/>
          <w:sz w:val="28"/>
        </w:rPr>
        <w:t xml:space="preserve">Министерства сельского хозяйства Республики Казахстан"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170850 тысяч тенге (сто семьдесят миллионов восемьсот пятьдесят тысяч тенге).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июля 1998 года N 715 "О Концепции единого информационного пространства Республики Казахстан и мерах ее реализации";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октября 2000 года N 1627 "О вопросах формирования информационно- маркетинговой системы Министерства сельского хозяйства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эффективного функционирования информационных систем Министерства сельского хозяйства Республики Казахстан для оперативного взаимодействия с государственными органами и негосударственными структурами, территориальными управлениями, обеспечение сельхозтоваропроизводителей необходимой информацией. </w:t>
      </w:r>
      <w:r>
        <w:br/>
      </w:r>
      <w:r>
        <w:rPr>
          <w:rFonts w:ascii="Times New Roman"/>
          <w:b w:val="false"/>
          <w:i w:val="false"/>
          <w:color w:val="000000"/>
          <w:sz w:val="28"/>
        </w:rPr>
        <w:t xml:space="preserve">
      5. Задачи бюджетной программы: материально-техническое обеспечение информационно- маркетинговой системы Министерства сельского хозяйства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33"/>
        <w:gridCol w:w="973"/>
        <w:gridCol w:w="2793"/>
        <w:gridCol w:w="3553"/>
        <w:gridCol w:w="1173"/>
        <w:gridCol w:w="259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 </w:t>
            </w:r>
            <w:r>
              <w:br/>
            </w:r>
            <w:r>
              <w:rPr>
                <w:rFonts w:ascii="Times New Roman"/>
                <w:b w:val="false"/>
                <w:i w:val="false"/>
                <w:color w:val="000000"/>
                <w:sz w:val="20"/>
              </w:rPr>
              <w:t xml:space="preserve">
но-маркетин- </w:t>
            </w:r>
            <w:r>
              <w:br/>
            </w:r>
            <w:r>
              <w:rPr>
                <w:rFonts w:ascii="Times New Roman"/>
                <w:b w:val="false"/>
                <w:i w:val="false"/>
                <w:color w:val="000000"/>
                <w:sz w:val="20"/>
              </w:rPr>
              <w:t xml:space="preserve">
говой системы </w:t>
            </w:r>
            <w:r>
              <w:br/>
            </w:r>
            <w:r>
              <w:rPr>
                <w:rFonts w:ascii="Times New Roman"/>
                <w:b w:val="false"/>
                <w:i w:val="false"/>
                <w:color w:val="000000"/>
                <w:sz w:val="20"/>
              </w:rPr>
              <w:t xml:space="preserve">
Министерства сельского хозяйства Республики Казахстан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услуг по созданию системы </w:t>
            </w:r>
            <w:r>
              <w:br/>
            </w:r>
            <w:r>
              <w:rPr>
                <w:rFonts w:ascii="Times New Roman"/>
                <w:b w:val="false"/>
                <w:i w:val="false"/>
                <w:color w:val="000000"/>
                <w:sz w:val="20"/>
              </w:rPr>
              <w:t xml:space="preserve">
электронных торгов; Приобретение серверного оборудования - 4 комплекта, компьютерного оборудования - 180 комплектов, периферийного оборудования - 70 единиц, электрооборудо- </w:t>
            </w:r>
            <w:r>
              <w:br/>
            </w:r>
            <w:r>
              <w:rPr>
                <w:rFonts w:ascii="Times New Roman"/>
                <w:b w:val="false"/>
                <w:i w:val="false"/>
                <w:color w:val="000000"/>
                <w:sz w:val="20"/>
              </w:rPr>
              <w:t xml:space="preserve">
вания - 1 единица, сетевого </w:t>
            </w:r>
            <w:r>
              <w:br/>
            </w:r>
            <w:r>
              <w:rPr>
                <w:rFonts w:ascii="Times New Roman"/>
                <w:b w:val="false"/>
                <w:i w:val="false"/>
                <w:color w:val="000000"/>
                <w:sz w:val="20"/>
              </w:rPr>
              <w:t xml:space="preserve">
оборудования - 6 единиц.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хозяйства Республики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эффективное функционирование информационно-маркетинговой системы Министерства сельского хозяйства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046 "Нормативно-методическое обеспечение развития отраслей </w:t>
      </w:r>
      <w:r>
        <w:br/>
      </w:r>
      <w:r>
        <w:rPr>
          <w:rFonts w:ascii="Times New Roman"/>
          <w:b w:val="false"/>
          <w:i w:val="false"/>
          <w:color w:val="000000"/>
          <w:sz w:val="28"/>
        </w:rPr>
        <w:t>
</w:t>
      </w:r>
      <w:r>
        <w:rPr>
          <w:rFonts w:ascii="Times New Roman"/>
          <w:b/>
          <w:i w:val="false"/>
          <w:color w:val="000000"/>
          <w:sz w:val="28"/>
        </w:rPr>
        <w:t xml:space="preserve">агропромышленного комплекса"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147527 тысяч тенге (сто сорок семь миллионов пятьсот двадцать семь тысяч тенге).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9 июля 2003 года N 1149 "О Государственной программе развития сельских территорий Республики Казахстан на 2004-2010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w:t>
      </w:r>
      <w:r>
        <w:br/>
      </w:r>
      <w:r>
        <w:rPr>
          <w:rFonts w:ascii="Times New Roman"/>
          <w:b w:val="false"/>
          <w:i w:val="false"/>
          <w:color w:val="000000"/>
          <w:sz w:val="28"/>
        </w:rPr>
        <w:t xml:space="preserve">
7 октября 2002 года N 1096 "Некоторые вопросы Министерства сельского хозяйства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формирование эффективной системы агробизнеса и оптимального расселения сельского населения. </w:t>
      </w:r>
      <w:r>
        <w:br/>
      </w:r>
      <w:r>
        <w:rPr>
          <w:rFonts w:ascii="Times New Roman"/>
          <w:b w:val="false"/>
          <w:i w:val="false"/>
          <w:color w:val="000000"/>
          <w:sz w:val="28"/>
        </w:rPr>
        <w:t xml:space="preserve">
      5. Задачи бюджетной программы: разработка рекомендаций, нормативов, стандартов и методик для повышения уровня обоснованности мер при регулировании агропромышленного комплекса и сельских территорий, моделирование схем оптимального расселения сельского населения.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33"/>
        <w:gridCol w:w="953"/>
        <w:gridCol w:w="2813"/>
        <w:gridCol w:w="3493"/>
        <w:gridCol w:w="1173"/>
        <w:gridCol w:w="25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046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 </w:t>
            </w:r>
            <w:r>
              <w:br/>
            </w:r>
            <w:r>
              <w:rPr>
                <w:rFonts w:ascii="Times New Roman"/>
                <w:b w:val="false"/>
                <w:i w:val="false"/>
                <w:color w:val="000000"/>
                <w:sz w:val="20"/>
              </w:rPr>
              <w:t xml:space="preserve">
методическое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отраслей </w:t>
            </w:r>
            <w:r>
              <w:br/>
            </w:r>
            <w:r>
              <w:rPr>
                <w:rFonts w:ascii="Times New Roman"/>
                <w:b w:val="false"/>
                <w:i w:val="false"/>
                <w:color w:val="000000"/>
                <w:sz w:val="20"/>
              </w:rPr>
              <w:t xml:space="preserve">
агропромыш- </w:t>
            </w:r>
            <w:r>
              <w:br/>
            </w:r>
            <w:r>
              <w:rPr>
                <w:rFonts w:ascii="Times New Roman"/>
                <w:b w:val="false"/>
                <w:i w:val="false"/>
                <w:color w:val="000000"/>
                <w:sz w:val="20"/>
              </w:rPr>
              <w:t xml:space="preserve">
ленного </w:t>
            </w:r>
            <w:r>
              <w:br/>
            </w:r>
            <w:r>
              <w:rPr>
                <w:rFonts w:ascii="Times New Roman"/>
                <w:b w:val="false"/>
                <w:i w:val="false"/>
                <w:color w:val="000000"/>
                <w:sz w:val="20"/>
              </w:rPr>
              <w:t xml:space="preserve">
комплекса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по разработке 45- </w:t>
            </w:r>
            <w:r>
              <w:br/>
            </w:r>
            <w:r>
              <w:rPr>
                <w:rFonts w:ascii="Times New Roman"/>
                <w:b w:val="false"/>
                <w:i w:val="false"/>
                <w:color w:val="000000"/>
                <w:sz w:val="20"/>
              </w:rPr>
              <w:t xml:space="preserve">
50 нормативно- </w:t>
            </w:r>
            <w:r>
              <w:br/>
            </w:r>
            <w:r>
              <w:rPr>
                <w:rFonts w:ascii="Times New Roman"/>
                <w:b w:val="false"/>
                <w:i w:val="false"/>
                <w:color w:val="000000"/>
                <w:sz w:val="20"/>
              </w:rPr>
              <w:t xml:space="preserve">
методических тем </w:t>
            </w:r>
            <w:r>
              <w:br/>
            </w:r>
            <w:r>
              <w:rPr>
                <w:rFonts w:ascii="Times New Roman"/>
                <w:b w:val="false"/>
                <w:i w:val="false"/>
                <w:color w:val="000000"/>
                <w:sz w:val="20"/>
              </w:rPr>
              <w:t xml:space="preserve">
(рекомендаций, правил, инструкций, программ, нормативов, ГОСТов) в области: </w:t>
            </w:r>
            <w:r>
              <w:br/>
            </w:r>
            <w:r>
              <w:rPr>
                <w:rFonts w:ascii="Times New Roman"/>
                <w:b w:val="false"/>
                <w:i w:val="false"/>
                <w:color w:val="000000"/>
                <w:sz w:val="20"/>
              </w:rPr>
              <w:t xml:space="preserve">
- рыбного хозяйства; </w:t>
            </w:r>
            <w:r>
              <w:br/>
            </w:r>
            <w:r>
              <w:rPr>
                <w:rFonts w:ascii="Times New Roman"/>
                <w:b w:val="false"/>
                <w:i w:val="false"/>
                <w:color w:val="000000"/>
                <w:sz w:val="20"/>
              </w:rPr>
              <w:t xml:space="preserve">
- лесного и охотничьего хозяйства; </w:t>
            </w:r>
            <w:r>
              <w:br/>
            </w:r>
            <w:r>
              <w:rPr>
                <w:rFonts w:ascii="Times New Roman"/>
                <w:b w:val="false"/>
                <w:i w:val="false"/>
                <w:color w:val="000000"/>
                <w:sz w:val="20"/>
              </w:rPr>
              <w:t xml:space="preserve">
- защиты и карантина растений; </w:t>
            </w:r>
            <w:r>
              <w:br/>
            </w:r>
            <w:r>
              <w:rPr>
                <w:rFonts w:ascii="Times New Roman"/>
                <w:b w:val="false"/>
                <w:i w:val="false"/>
                <w:color w:val="000000"/>
                <w:sz w:val="20"/>
              </w:rPr>
              <w:t xml:space="preserve">
- ветеринарии; </w:t>
            </w:r>
            <w:r>
              <w:br/>
            </w:r>
            <w:r>
              <w:rPr>
                <w:rFonts w:ascii="Times New Roman"/>
                <w:b w:val="false"/>
                <w:i w:val="false"/>
                <w:color w:val="000000"/>
                <w:sz w:val="20"/>
              </w:rPr>
              <w:t xml:space="preserve">
- экономичес- </w:t>
            </w:r>
            <w:r>
              <w:br/>
            </w:r>
            <w:r>
              <w:rPr>
                <w:rFonts w:ascii="Times New Roman"/>
                <w:b w:val="false"/>
                <w:i w:val="false"/>
                <w:color w:val="000000"/>
                <w:sz w:val="20"/>
              </w:rPr>
              <w:t xml:space="preserve">
кого развития сельского </w:t>
            </w:r>
            <w:r>
              <w:br/>
            </w:r>
            <w:r>
              <w:rPr>
                <w:rFonts w:ascii="Times New Roman"/>
                <w:b w:val="false"/>
                <w:i w:val="false"/>
                <w:color w:val="000000"/>
                <w:sz w:val="20"/>
              </w:rPr>
              <w:t xml:space="preserve">
хозяйства и сельских территорий, </w:t>
            </w:r>
            <w:r>
              <w:br/>
            </w:r>
            <w:r>
              <w:rPr>
                <w:rFonts w:ascii="Times New Roman"/>
                <w:b w:val="false"/>
                <w:i w:val="false"/>
                <w:color w:val="000000"/>
                <w:sz w:val="20"/>
              </w:rPr>
              <w:t xml:space="preserve">
направленного на повышение </w:t>
            </w:r>
            <w:r>
              <w:br/>
            </w:r>
            <w:r>
              <w:rPr>
                <w:rFonts w:ascii="Times New Roman"/>
                <w:b w:val="false"/>
                <w:i w:val="false"/>
                <w:color w:val="000000"/>
                <w:sz w:val="20"/>
              </w:rPr>
              <w:t xml:space="preserve">
конкурентоспо- </w:t>
            </w:r>
            <w:r>
              <w:br/>
            </w:r>
            <w:r>
              <w:rPr>
                <w:rFonts w:ascii="Times New Roman"/>
                <w:b w:val="false"/>
                <w:i w:val="false"/>
                <w:color w:val="000000"/>
                <w:sz w:val="20"/>
              </w:rPr>
              <w:t xml:space="preserve">
собности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хозяйственного производства, </w:t>
            </w:r>
            <w:r>
              <w:br/>
            </w:r>
            <w:r>
              <w:rPr>
                <w:rFonts w:ascii="Times New Roman"/>
                <w:b w:val="false"/>
                <w:i w:val="false"/>
                <w:color w:val="000000"/>
                <w:sz w:val="20"/>
              </w:rPr>
              <w:t xml:space="preserve">
создание эффективной системы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хозяйственного производства и </w:t>
            </w:r>
            <w:r>
              <w:br/>
            </w:r>
            <w:r>
              <w:rPr>
                <w:rFonts w:ascii="Times New Roman"/>
                <w:b w:val="false"/>
                <w:i w:val="false"/>
                <w:color w:val="000000"/>
                <w:sz w:val="20"/>
              </w:rPr>
              <w:t xml:space="preserve">
механизмов поддержки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хозяйственной отрасли; </w:t>
            </w:r>
            <w:r>
              <w:br/>
            </w:r>
            <w:r>
              <w:rPr>
                <w:rFonts w:ascii="Times New Roman"/>
                <w:b w:val="false"/>
                <w:i w:val="false"/>
                <w:color w:val="000000"/>
                <w:sz w:val="20"/>
              </w:rPr>
              <w:t xml:space="preserve">
- совершенство- </w:t>
            </w:r>
            <w:r>
              <w:br/>
            </w:r>
            <w:r>
              <w:rPr>
                <w:rFonts w:ascii="Times New Roman"/>
                <w:b w:val="false"/>
                <w:i w:val="false"/>
                <w:color w:val="000000"/>
                <w:sz w:val="20"/>
              </w:rPr>
              <w:t xml:space="preserve">
вания возделывания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хозяйственных культур и </w:t>
            </w:r>
            <w:r>
              <w:br/>
            </w:r>
            <w:r>
              <w:rPr>
                <w:rFonts w:ascii="Times New Roman"/>
                <w:b w:val="false"/>
                <w:i w:val="false"/>
                <w:color w:val="000000"/>
                <w:sz w:val="20"/>
              </w:rPr>
              <w:t xml:space="preserve">
эффективного использования земли; </w:t>
            </w:r>
            <w:r>
              <w:br/>
            </w:r>
            <w:r>
              <w:rPr>
                <w:rFonts w:ascii="Times New Roman"/>
                <w:b w:val="false"/>
                <w:i w:val="false"/>
                <w:color w:val="000000"/>
                <w:sz w:val="20"/>
              </w:rPr>
              <w:t xml:space="preserve">
- оптимизации системы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хозяйственного водопользования; </w:t>
            </w:r>
            <w:r>
              <w:br/>
            </w:r>
            <w:r>
              <w:rPr>
                <w:rFonts w:ascii="Times New Roman"/>
                <w:b w:val="false"/>
                <w:i w:val="false"/>
                <w:color w:val="000000"/>
                <w:sz w:val="20"/>
              </w:rPr>
              <w:t xml:space="preserve">
- сельхоз- </w:t>
            </w:r>
            <w:r>
              <w:br/>
            </w:r>
            <w:r>
              <w:rPr>
                <w:rFonts w:ascii="Times New Roman"/>
                <w:b w:val="false"/>
                <w:i w:val="false"/>
                <w:color w:val="000000"/>
                <w:sz w:val="20"/>
              </w:rPr>
              <w:t xml:space="preserve">
машиностроения и технической </w:t>
            </w:r>
            <w:r>
              <w:br/>
            </w:r>
            <w:r>
              <w:rPr>
                <w:rFonts w:ascii="Times New Roman"/>
                <w:b w:val="false"/>
                <w:i w:val="false"/>
                <w:color w:val="000000"/>
                <w:sz w:val="20"/>
              </w:rPr>
              <w:t xml:space="preserve">
политики;  </w:t>
            </w:r>
            <w:r>
              <w:br/>
            </w:r>
            <w:r>
              <w:rPr>
                <w:rFonts w:ascii="Times New Roman"/>
                <w:b w:val="false"/>
                <w:i w:val="false"/>
                <w:color w:val="000000"/>
                <w:sz w:val="20"/>
              </w:rPr>
              <w:t xml:space="preserve">
- создания технологий и средств </w:t>
            </w:r>
            <w:r>
              <w:br/>
            </w:r>
            <w:r>
              <w:rPr>
                <w:rFonts w:ascii="Times New Roman"/>
                <w:b w:val="false"/>
                <w:i w:val="false"/>
                <w:color w:val="000000"/>
                <w:sz w:val="20"/>
              </w:rPr>
              <w:t xml:space="preserve">
механизации, адаптированных к условиям </w:t>
            </w:r>
            <w:r>
              <w:br/>
            </w:r>
            <w:r>
              <w:rPr>
                <w:rFonts w:ascii="Times New Roman"/>
                <w:b w:val="false"/>
                <w:i w:val="false"/>
                <w:color w:val="000000"/>
                <w:sz w:val="20"/>
              </w:rPr>
              <w:t xml:space="preserve">
сельскохозяйст- </w:t>
            </w:r>
            <w:r>
              <w:br/>
            </w:r>
            <w:r>
              <w:rPr>
                <w:rFonts w:ascii="Times New Roman"/>
                <w:b w:val="false"/>
                <w:i w:val="false"/>
                <w:color w:val="000000"/>
                <w:sz w:val="20"/>
              </w:rPr>
              <w:t xml:space="preserve">
венных регионов, </w:t>
            </w:r>
            <w:r>
              <w:br/>
            </w:r>
            <w:r>
              <w:rPr>
                <w:rFonts w:ascii="Times New Roman"/>
                <w:b w:val="false"/>
                <w:i w:val="false"/>
                <w:color w:val="000000"/>
                <w:sz w:val="20"/>
              </w:rPr>
              <w:t xml:space="preserve">
обеспечивающих снижение затрат на производство продукции и охрану окружающей среды; </w:t>
            </w:r>
            <w:r>
              <w:br/>
            </w:r>
            <w:r>
              <w:rPr>
                <w:rFonts w:ascii="Times New Roman"/>
                <w:b w:val="false"/>
                <w:i w:val="false"/>
                <w:color w:val="000000"/>
                <w:sz w:val="20"/>
              </w:rPr>
              <w:t xml:space="preserve">
- разработки новых технологий </w:t>
            </w:r>
            <w:r>
              <w:br/>
            </w:r>
            <w:r>
              <w:rPr>
                <w:rFonts w:ascii="Times New Roman"/>
                <w:b w:val="false"/>
                <w:i w:val="false"/>
                <w:color w:val="000000"/>
                <w:sz w:val="20"/>
              </w:rPr>
              <w:t xml:space="preserve">
глубокой </w:t>
            </w:r>
            <w:r>
              <w:br/>
            </w:r>
            <w:r>
              <w:rPr>
                <w:rFonts w:ascii="Times New Roman"/>
                <w:b w:val="false"/>
                <w:i w:val="false"/>
                <w:color w:val="000000"/>
                <w:sz w:val="20"/>
              </w:rPr>
              <w:t xml:space="preserve">
переработки сельско- </w:t>
            </w:r>
            <w:r>
              <w:br/>
            </w:r>
            <w:r>
              <w:rPr>
                <w:rFonts w:ascii="Times New Roman"/>
                <w:b w:val="false"/>
                <w:i w:val="false"/>
                <w:color w:val="000000"/>
                <w:sz w:val="20"/>
              </w:rPr>
              <w:t xml:space="preserve">
хозяйственной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 рационального размещения </w:t>
            </w:r>
            <w:r>
              <w:br/>
            </w:r>
            <w:r>
              <w:rPr>
                <w:rFonts w:ascii="Times New Roman"/>
                <w:b w:val="false"/>
                <w:i w:val="false"/>
                <w:color w:val="000000"/>
                <w:sz w:val="20"/>
              </w:rPr>
              <w:t xml:space="preserve">
производственныхи трудовых ресурсов по </w:t>
            </w:r>
            <w:r>
              <w:br/>
            </w:r>
            <w:r>
              <w:rPr>
                <w:rFonts w:ascii="Times New Roman"/>
                <w:b w:val="false"/>
                <w:i w:val="false"/>
                <w:color w:val="000000"/>
                <w:sz w:val="20"/>
              </w:rPr>
              <w:t xml:space="preserve">
зонам специализации; </w:t>
            </w:r>
            <w:r>
              <w:br/>
            </w:r>
            <w:r>
              <w:rPr>
                <w:rFonts w:ascii="Times New Roman"/>
                <w:b w:val="false"/>
                <w:i w:val="false"/>
                <w:color w:val="000000"/>
                <w:sz w:val="20"/>
              </w:rPr>
              <w:t xml:space="preserve">
- методического обеспечения разработки модели оптимального расселения сельского населения.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полученные рекомендации, нормативы, стандарты и методики будут способствовать скорейшей адаптации существующего нормативно-методического обеспечения агропромышленного комплекса к рыночным условиям и необходимым международным требованиям в рамках процесса вступления Казахстана во Всемирную Торговую Организацию. Реализация данной бюджетной программы обеспечит методическую, нормативную, правовую базу для формирования эффективной системы агробизнеса и развития сельских территорий.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047 "Государственный учет и регистрация тракторов, прицепов к ним, </w:t>
      </w:r>
      <w:r>
        <w:br/>
      </w:r>
      <w:r>
        <w:rPr>
          <w:rFonts w:ascii="Times New Roman"/>
          <w:b w:val="false"/>
          <w:i w:val="false"/>
          <w:color w:val="000000"/>
          <w:sz w:val="28"/>
        </w:rPr>
        <w:t>
</w:t>
      </w:r>
      <w:r>
        <w:rPr>
          <w:rFonts w:ascii="Times New Roman"/>
          <w:b/>
          <w:i w:val="false"/>
          <w:color w:val="000000"/>
          <w:sz w:val="28"/>
        </w:rPr>
        <w:t xml:space="preserve">самоходных сельскохозяйственных, мелиоративных и </w:t>
      </w:r>
      <w:r>
        <w:br/>
      </w:r>
      <w:r>
        <w:rPr>
          <w:rFonts w:ascii="Times New Roman"/>
          <w:b w:val="false"/>
          <w:i w:val="false"/>
          <w:color w:val="000000"/>
          <w:sz w:val="28"/>
        </w:rPr>
        <w:t>
</w:t>
      </w:r>
      <w:r>
        <w:rPr>
          <w:rFonts w:ascii="Times New Roman"/>
          <w:b/>
          <w:i w:val="false"/>
          <w:color w:val="000000"/>
          <w:sz w:val="28"/>
        </w:rPr>
        <w:t xml:space="preserve">дорожно-строительных машин и механизмов"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65493 тысячи тенге (шестьдесят пять миллионов четыреста девяносто три тысячи тенге). </w:t>
      </w:r>
      <w:r>
        <w:br/>
      </w: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410 </w:t>
      </w:r>
      <w:r>
        <w:rPr>
          <w:rFonts w:ascii="Times New Roman"/>
          <w:b w:val="false"/>
          <w:i w:val="false"/>
          <w:color w:val="000000"/>
          <w:sz w:val="28"/>
        </w:rPr>
        <w:t xml:space="preserve">,  </w:t>
      </w:r>
      <w:r>
        <w:rPr>
          <w:rFonts w:ascii="Times New Roman"/>
          <w:b w:val="false"/>
          <w:i w:val="false"/>
          <w:color w:val="000000"/>
          <w:sz w:val="28"/>
        </w:rPr>
        <w:t xml:space="preserve">411 </w:t>
      </w:r>
      <w:r>
        <w:rPr>
          <w:rFonts w:ascii="Times New Roman"/>
          <w:b w:val="false"/>
          <w:i w:val="false"/>
          <w:color w:val="000000"/>
          <w:sz w:val="28"/>
        </w:rPr>
        <w:t xml:space="preserve">,  </w:t>
      </w:r>
      <w:r>
        <w:rPr>
          <w:rFonts w:ascii="Times New Roman"/>
          <w:b w:val="false"/>
          <w:i w:val="false"/>
          <w:color w:val="000000"/>
          <w:sz w:val="28"/>
        </w:rPr>
        <w:t xml:space="preserve">412 </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от 12 июня 2001 года; статьи  </w:t>
      </w:r>
      <w:r>
        <w:rPr>
          <w:rFonts w:ascii="Times New Roman"/>
          <w:b w:val="false"/>
          <w:i w:val="false"/>
          <w:color w:val="000000"/>
          <w:sz w:val="28"/>
        </w:rPr>
        <w:t xml:space="preserve">18_ </w:t>
      </w:r>
      <w:r>
        <w:rPr>
          <w:rFonts w:ascii="Times New Roman"/>
          <w:b w:val="false"/>
          <w:i w:val="false"/>
          <w:color w:val="000000"/>
          <w:sz w:val="28"/>
        </w:rPr>
        <w:t xml:space="preserve"> и  </w:t>
      </w:r>
      <w:r>
        <w:rPr>
          <w:rFonts w:ascii="Times New Roman"/>
          <w:b w:val="false"/>
          <w:i w:val="false"/>
          <w:color w:val="000000"/>
          <w:sz w:val="28"/>
        </w:rPr>
        <w:t xml:space="preserve">19_ </w:t>
      </w:r>
      <w:r>
        <w:rPr>
          <w:rFonts w:ascii="Times New Roman"/>
          <w:b w:val="false"/>
          <w:i w:val="false"/>
          <w:color w:val="000000"/>
          <w:sz w:val="28"/>
        </w:rPr>
        <w:t xml:space="preserve"> Закона Республики Казахстана "О безопасности дорожного движения";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2002 года N 1096 "Некоторые вопросы Министерства сельского хозяйства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установленных законодательством государственных функций по приему экзаменов на право управления и выдачи удостоверения тракториста-машиниста, а также допуску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к участию в дорожном движении. </w:t>
      </w:r>
      <w:r>
        <w:br/>
      </w:r>
      <w:r>
        <w:rPr>
          <w:rFonts w:ascii="Times New Roman"/>
          <w:b w:val="false"/>
          <w:i w:val="false"/>
          <w:color w:val="000000"/>
          <w:sz w:val="28"/>
        </w:rPr>
        <w:t xml:space="preserve">
      5. Задачи бюджетной программы: организация государственного закупа государственных регистрационных номерных знаков, технических паспортов, удостоверений тракториста- </w:t>
      </w:r>
      <w:r>
        <w:br/>
      </w:r>
      <w:r>
        <w:rPr>
          <w:rFonts w:ascii="Times New Roman"/>
          <w:b w:val="false"/>
          <w:i w:val="false"/>
          <w:color w:val="000000"/>
          <w:sz w:val="28"/>
        </w:rPr>
        <w:t xml:space="preserve">
машиниста для государственной регистрации и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33"/>
        <w:gridCol w:w="973"/>
        <w:gridCol w:w="2793"/>
        <w:gridCol w:w="3553"/>
        <w:gridCol w:w="1173"/>
        <w:gridCol w:w="259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047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 </w:t>
            </w:r>
            <w:r>
              <w:br/>
            </w:r>
            <w:r>
              <w:rPr>
                <w:rFonts w:ascii="Times New Roman"/>
                <w:b w:val="false"/>
                <w:i w:val="false"/>
                <w:color w:val="000000"/>
                <w:sz w:val="20"/>
              </w:rPr>
              <w:t xml:space="preserve">
ный учет и регистрация тракторов, прицепов к ним, самоходных сельскохо- </w:t>
            </w:r>
            <w:r>
              <w:br/>
            </w:r>
            <w:r>
              <w:rPr>
                <w:rFonts w:ascii="Times New Roman"/>
                <w:b w:val="false"/>
                <w:i w:val="false"/>
                <w:color w:val="000000"/>
                <w:sz w:val="20"/>
              </w:rPr>
              <w:t xml:space="preserve">
зяйственных, </w:t>
            </w:r>
            <w:r>
              <w:br/>
            </w:r>
            <w:r>
              <w:rPr>
                <w:rFonts w:ascii="Times New Roman"/>
                <w:b w:val="false"/>
                <w:i w:val="false"/>
                <w:color w:val="000000"/>
                <w:sz w:val="20"/>
              </w:rPr>
              <w:t xml:space="preserve">
мелиоративныхи дорожно- </w:t>
            </w:r>
            <w:r>
              <w:br/>
            </w:r>
            <w:r>
              <w:rPr>
                <w:rFonts w:ascii="Times New Roman"/>
                <w:b w:val="false"/>
                <w:i w:val="false"/>
                <w:color w:val="000000"/>
                <w:sz w:val="20"/>
              </w:rPr>
              <w:t xml:space="preserve">
строительных машин и </w:t>
            </w:r>
            <w:r>
              <w:br/>
            </w:r>
            <w:r>
              <w:rPr>
                <w:rFonts w:ascii="Times New Roman"/>
                <w:b w:val="false"/>
                <w:i w:val="false"/>
                <w:color w:val="000000"/>
                <w:sz w:val="20"/>
              </w:rPr>
              <w:t xml:space="preserve">
механизмов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41335 единиц технических паспортов, соответствующих образцам по </w:t>
            </w:r>
            <w:r>
              <w:br/>
            </w:r>
            <w:r>
              <w:rPr>
                <w:rFonts w:ascii="Times New Roman"/>
                <w:b w:val="false"/>
                <w:i w:val="false"/>
                <w:color w:val="000000"/>
                <w:sz w:val="20"/>
              </w:rPr>
              <w:t xml:space="preserve">
форме, утвержденной Министерством сельского хозяйства Республики Казахстан. Приобретение 37450 единиц  государственных регистрационных </w:t>
            </w:r>
            <w:r>
              <w:br/>
            </w:r>
            <w:r>
              <w:rPr>
                <w:rFonts w:ascii="Times New Roman"/>
                <w:b w:val="false"/>
                <w:i w:val="false"/>
                <w:color w:val="000000"/>
                <w:sz w:val="20"/>
              </w:rPr>
              <w:t xml:space="preserve">
номерных знаков, соответствующих </w:t>
            </w:r>
            <w:r>
              <w:br/>
            </w:r>
            <w:r>
              <w:rPr>
                <w:rFonts w:ascii="Times New Roman"/>
                <w:b w:val="false"/>
                <w:i w:val="false"/>
                <w:color w:val="000000"/>
                <w:sz w:val="20"/>
              </w:rPr>
              <w:t xml:space="preserve">
стандарту СТ РК 1176-2003 "Знаки государственные регистрационные со свето- </w:t>
            </w:r>
            <w:r>
              <w:br/>
            </w:r>
            <w:r>
              <w:rPr>
                <w:rFonts w:ascii="Times New Roman"/>
                <w:b w:val="false"/>
                <w:i w:val="false"/>
                <w:color w:val="000000"/>
                <w:sz w:val="20"/>
              </w:rPr>
              <w:t xml:space="preserve">
возвращающим покрытием для </w:t>
            </w:r>
            <w:r>
              <w:br/>
            </w:r>
            <w:r>
              <w:rPr>
                <w:rFonts w:ascii="Times New Roman"/>
                <w:b w:val="false"/>
                <w:i w:val="false"/>
                <w:color w:val="000000"/>
                <w:sz w:val="20"/>
              </w:rPr>
              <w:t xml:space="preserve">
транспортных средств и прицепов к ним". </w:t>
            </w:r>
            <w:r>
              <w:br/>
            </w:r>
            <w:r>
              <w:rPr>
                <w:rFonts w:ascii="Times New Roman"/>
                <w:b w:val="false"/>
                <w:i w:val="false"/>
                <w:color w:val="000000"/>
                <w:sz w:val="20"/>
              </w:rPr>
              <w:t xml:space="preserve">
Приобретение 30000 единиц удостоверений </w:t>
            </w:r>
            <w:r>
              <w:br/>
            </w:r>
            <w:r>
              <w:rPr>
                <w:rFonts w:ascii="Times New Roman"/>
                <w:b w:val="false"/>
                <w:i w:val="false"/>
                <w:color w:val="000000"/>
                <w:sz w:val="20"/>
              </w:rPr>
              <w:t xml:space="preserve">
тракториста- </w:t>
            </w:r>
            <w:r>
              <w:br/>
            </w:r>
            <w:r>
              <w:rPr>
                <w:rFonts w:ascii="Times New Roman"/>
                <w:b w:val="false"/>
                <w:i w:val="false"/>
                <w:color w:val="000000"/>
                <w:sz w:val="20"/>
              </w:rPr>
              <w:t xml:space="preserve">
машиниста соответствующих </w:t>
            </w:r>
            <w:r>
              <w:br/>
            </w:r>
            <w:r>
              <w:rPr>
                <w:rFonts w:ascii="Times New Roman"/>
                <w:b w:val="false"/>
                <w:i w:val="false"/>
                <w:color w:val="000000"/>
                <w:sz w:val="20"/>
              </w:rPr>
              <w:t xml:space="preserve">
образцам по форме утвержденной </w:t>
            </w:r>
            <w:r>
              <w:br/>
            </w:r>
            <w:r>
              <w:rPr>
                <w:rFonts w:ascii="Times New Roman"/>
                <w:b w:val="false"/>
                <w:i w:val="false"/>
                <w:color w:val="000000"/>
                <w:sz w:val="20"/>
              </w:rPr>
              <w:t xml:space="preserve">
Министерством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реализация установленных законодательством государственных функций по допуску и учету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к участию в дорожном движении, изготовление и государственный закуп спецпродукции позволит производить государственный технический осмотр, государственную регистрацию и учет всего машинно-тракторного парка Республики Казахстан с выдачей регистрационных документов, государственных регистрационных номерных знаков и удостоверений тракториста-машиниста.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049 "Субсидирование стоимости услуг по подаче питьевой воды </w:t>
      </w:r>
      <w:r>
        <w:br/>
      </w:r>
      <w:r>
        <w:rPr>
          <w:rFonts w:ascii="Times New Roman"/>
          <w:b w:val="false"/>
          <w:i w:val="false"/>
          <w:color w:val="000000"/>
          <w:sz w:val="28"/>
        </w:rPr>
        <w:t>
</w:t>
      </w:r>
      <w:r>
        <w:rPr>
          <w:rFonts w:ascii="Times New Roman"/>
          <w:b/>
          <w:i w:val="false"/>
          <w:color w:val="000000"/>
          <w:sz w:val="28"/>
        </w:rPr>
        <w:t xml:space="preserve">из особо важных групповых систем водоснабжения, являющихся </w:t>
      </w:r>
      <w:r>
        <w:br/>
      </w:r>
      <w:r>
        <w:rPr>
          <w:rFonts w:ascii="Times New Roman"/>
          <w:b w:val="false"/>
          <w:i w:val="false"/>
          <w:color w:val="000000"/>
          <w:sz w:val="28"/>
        </w:rPr>
        <w:t>
</w:t>
      </w:r>
      <w:r>
        <w:rPr>
          <w:rFonts w:ascii="Times New Roman"/>
          <w:b/>
          <w:i w:val="false"/>
          <w:color w:val="000000"/>
          <w:sz w:val="28"/>
        </w:rPr>
        <w:t xml:space="preserve">безальтернативными источниками питьевого водоснабжения, находящимися </w:t>
      </w:r>
      <w:r>
        <w:br/>
      </w:r>
      <w:r>
        <w:rPr>
          <w:rFonts w:ascii="Times New Roman"/>
          <w:b w:val="false"/>
          <w:i w:val="false"/>
          <w:color w:val="000000"/>
          <w:sz w:val="28"/>
        </w:rPr>
        <w:t>
</w:t>
      </w:r>
      <w:r>
        <w:rPr>
          <w:rFonts w:ascii="Times New Roman"/>
          <w:b/>
          <w:i w:val="false"/>
          <w:color w:val="000000"/>
          <w:sz w:val="28"/>
        </w:rPr>
        <w:t xml:space="preserve">в республиканской собственности"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722390 тысяч тенге (семьсот двадцать два миллиона триста девяносто тысяч тенге).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135 </w:t>
      </w:r>
      <w:r>
        <w:rPr>
          <w:rFonts w:ascii="Times New Roman"/>
          <w:b w:val="false"/>
          <w:i w:val="false"/>
          <w:color w:val="000000"/>
          <w:sz w:val="28"/>
        </w:rPr>
        <w:t xml:space="preserve"> Водного кодекса Республики Казахстан от 9 июля 2003 года;  </w:t>
      </w:r>
      <w:r>
        <w:rPr>
          <w:rFonts w:ascii="Times New Roman"/>
          <w:b w:val="false"/>
          <w:i w:val="false"/>
          <w:color w:val="000000"/>
          <w:sz w:val="28"/>
        </w:rPr>
        <w:t xml:space="preserve">статья 50 </w:t>
      </w:r>
      <w:r>
        <w:rPr>
          <w:rFonts w:ascii="Times New Roman"/>
          <w:b w:val="false"/>
          <w:i w:val="false"/>
          <w:color w:val="000000"/>
          <w:sz w:val="28"/>
        </w:rPr>
        <w:t xml:space="preserve"> Бюджетного кодекса Республики Казахстан от 24 апреля 2004 г.;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января 2002 года N 71 "Об одобрении Концепции развития водного сектора экономики и водохозяйственной политики Республики Казахстан до 2010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января 2004 года N 1265 "Об утверждении Перечня особо важных групповых систем водоснабжения, являющихся безальтернативными источниками водоснабжения";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23 декабря 2003 года N 76 "Об утверждении Правил субсидирования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 находящимися в республиканской собственности".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доступа населения к питьевой воде гарантированного качества и количества. </w:t>
      </w:r>
      <w:r>
        <w:br/>
      </w:r>
      <w:r>
        <w:rPr>
          <w:rFonts w:ascii="Times New Roman"/>
          <w:b w:val="false"/>
          <w:i w:val="false"/>
          <w:color w:val="000000"/>
          <w:sz w:val="28"/>
        </w:rPr>
        <w:t xml:space="preserve">
      5. Задачи бюджетной программы: снижение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 находящимися в республиканской собственности.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33"/>
        <w:gridCol w:w="973"/>
        <w:gridCol w:w="2793"/>
        <w:gridCol w:w="3553"/>
        <w:gridCol w:w="1173"/>
        <w:gridCol w:w="259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049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Субсидирова- </w:t>
            </w:r>
            <w:r>
              <w:br/>
            </w:r>
            <w:r>
              <w:rPr>
                <w:rFonts w:ascii="Times New Roman"/>
                <w:b w:val="false"/>
                <w:i w:val="false"/>
                <w:color w:val="000000"/>
                <w:sz w:val="20"/>
              </w:rPr>
              <w:t xml:space="preserve">
ние стоимости </w:t>
            </w:r>
            <w:r>
              <w:br/>
            </w:r>
            <w:r>
              <w:rPr>
                <w:rFonts w:ascii="Times New Roman"/>
                <w:b w:val="false"/>
                <w:i w:val="false"/>
                <w:color w:val="000000"/>
                <w:sz w:val="20"/>
              </w:rPr>
              <w:t xml:space="preserve">
услуг по подаче питьевой воды </w:t>
            </w:r>
            <w:r>
              <w:br/>
            </w:r>
            <w:r>
              <w:rPr>
                <w:rFonts w:ascii="Times New Roman"/>
                <w:b w:val="false"/>
                <w:i w:val="false"/>
                <w:color w:val="000000"/>
                <w:sz w:val="20"/>
              </w:rPr>
              <w:t xml:space="preserve">
из особо </w:t>
            </w:r>
            <w:r>
              <w:br/>
            </w:r>
            <w:r>
              <w:rPr>
                <w:rFonts w:ascii="Times New Roman"/>
                <w:b w:val="false"/>
                <w:i w:val="false"/>
                <w:color w:val="000000"/>
                <w:sz w:val="20"/>
              </w:rPr>
              <w:t xml:space="preserve">
важных </w:t>
            </w:r>
            <w:r>
              <w:br/>
            </w:r>
            <w:r>
              <w:rPr>
                <w:rFonts w:ascii="Times New Roman"/>
                <w:b w:val="false"/>
                <w:i w:val="false"/>
                <w:color w:val="000000"/>
                <w:sz w:val="20"/>
              </w:rPr>
              <w:t xml:space="preserve">
групповых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являющихся безальтерна- </w:t>
            </w:r>
            <w:r>
              <w:br/>
            </w:r>
            <w:r>
              <w:rPr>
                <w:rFonts w:ascii="Times New Roman"/>
                <w:b w:val="false"/>
                <w:i w:val="false"/>
                <w:color w:val="000000"/>
                <w:sz w:val="20"/>
              </w:rPr>
              <w:t xml:space="preserve">
тивными </w:t>
            </w:r>
            <w:r>
              <w:br/>
            </w:r>
            <w:r>
              <w:rPr>
                <w:rFonts w:ascii="Times New Roman"/>
                <w:b w:val="false"/>
                <w:i w:val="false"/>
                <w:color w:val="000000"/>
                <w:sz w:val="20"/>
              </w:rPr>
              <w:t xml:space="preserve">
источниками питьевого </w:t>
            </w:r>
            <w:r>
              <w:br/>
            </w:r>
            <w:r>
              <w:rPr>
                <w:rFonts w:ascii="Times New Roman"/>
                <w:b w:val="false"/>
                <w:i w:val="false"/>
                <w:color w:val="000000"/>
                <w:sz w:val="20"/>
              </w:rPr>
              <w:t xml:space="preserve">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находящимися в республи- </w:t>
            </w:r>
            <w:r>
              <w:br/>
            </w:r>
            <w:r>
              <w:rPr>
                <w:rFonts w:ascii="Times New Roman"/>
                <w:b w:val="false"/>
                <w:i w:val="false"/>
                <w:color w:val="000000"/>
                <w:sz w:val="20"/>
              </w:rPr>
              <w:t xml:space="preserve">
канской </w:t>
            </w:r>
            <w:r>
              <w:br/>
            </w:r>
            <w:r>
              <w:rPr>
                <w:rFonts w:ascii="Times New Roman"/>
                <w:b w:val="false"/>
                <w:i w:val="false"/>
                <w:color w:val="000000"/>
                <w:sz w:val="20"/>
              </w:rPr>
              <w:t xml:space="preserve">
собственности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Удешевление стоимости услуг по подаче </w:t>
            </w:r>
            <w:r>
              <w:br/>
            </w:r>
            <w:r>
              <w:rPr>
                <w:rFonts w:ascii="Times New Roman"/>
                <w:b w:val="false"/>
                <w:i w:val="false"/>
                <w:color w:val="000000"/>
                <w:sz w:val="20"/>
              </w:rPr>
              <w:t xml:space="preserve">
питьевой воды по дифференцирован- </w:t>
            </w:r>
            <w:r>
              <w:br/>
            </w:r>
            <w:r>
              <w:rPr>
                <w:rFonts w:ascii="Times New Roman"/>
                <w:b w:val="false"/>
                <w:i w:val="false"/>
                <w:color w:val="000000"/>
                <w:sz w:val="20"/>
              </w:rPr>
              <w:t xml:space="preserve">
ному размеру </w:t>
            </w:r>
            <w:r>
              <w:br/>
            </w:r>
            <w:r>
              <w:rPr>
                <w:rFonts w:ascii="Times New Roman"/>
                <w:b w:val="false"/>
                <w:i w:val="false"/>
                <w:color w:val="000000"/>
                <w:sz w:val="20"/>
              </w:rPr>
              <w:t xml:space="preserve">
субсидирования по </w:t>
            </w:r>
            <w:r>
              <w:br/>
            </w:r>
            <w:r>
              <w:rPr>
                <w:rFonts w:ascii="Times New Roman"/>
                <w:b w:val="false"/>
                <w:i w:val="false"/>
                <w:color w:val="000000"/>
                <w:sz w:val="20"/>
              </w:rPr>
              <w:t xml:space="preserve">
каждому групповому водопроводу в порядке, </w:t>
            </w:r>
            <w:r>
              <w:br/>
            </w:r>
            <w:r>
              <w:rPr>
                <w:rFonts w:ascii="Times New Roman"/>
                <w:b w:val="false"/>
                <w:i w:val="false"/>
                <w:color w:val="000000"/>
                <w:sz w:val="20"/>
              </w:rPr>
              <w:t xml:space="preserve">
устанавливаемом Правительством </w:t>
            </w:r>
            <w:r>
              <w:br/>
            </w:r>
            <w:r>
              <w:rPr>
                <w:rFonts w:ascii="Times New Roman"/>
                <w:b w:val="false"/>
                <w:i w:val="false"/>
                <w:color w:val="000000"/>
                <w:sz w:val="20"/>
              </w:rPr>
              <w:t xml:space="preserve">
Республики Казахстан.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водным </w:t>
            </w:r>
            <w:r>
              <w:br/>
            </w:r>
            <w:r>
              <w:rPr>
                <w:rFonts w:ascii="Times New Roman"/>
                <w:b w:val="false"/>
                <w:i w:val="false"/>
                <w:color w:val="000000"/>
                <w:sz w:val="20"/>
              </w:rPr>
              <w:t xml:space="preserve">
ресурсам Министерствасельского хозяйства </w:t>
            </w:r>
            <w:r>
              <w:br/>
            </w:r>
            <w:r>
              <w:rPr>
                <w:rFonts w:ascii="Times New Roman"/>
                <w:b w:val="false"/>
                <w:i w:val="false"/>
                <w:color w:val="000000"/>
                <w:sz w:val="20"/>
              </w:rPr>
              <w:t xml:space="preserve">
Республики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бесперебойная подача качественной  и питьевой воды населению Акмолинской, Западно-Казахстанской, Карагандинской, Павлодарской и Северо-Казахстанской областей, с увеличением объема оказываемых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054 "Капитальный ремонт и восстановление особо аварийных участков </w:t>
      </w:r>
      <w:r>
        <w:br/>
      </w:r>
      <w:r>
        <w:rPr>
          <w:rFonts w:ascii="Times New Roman"/>
          <w:b w:val="false"/>
          <w:i w:val="false"/>
          <w:color w:val="000000"/>
          <w:sz w:val="28"/>
        </w:rPr>
        <w:t>
</w:t>
      </w:r>
      <w:r>
        <w:rPr>
          <w:rFonts w:ascii="Times New Roman"/>
          <w:b/>
          <w:i w:val="false"/>
          <w:color w:val="000000"/>
          <w:sz w:val="28"/>
        </w:rPr>
        <w:t xml:space="preserve">межхозяйственных каналов и гидромелиоративных сооружений"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794360 тысяч тенге (семьсот девяносто четыре миллиона триста шестьдесят тысяч тенге).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135 </w:t>
      </w:r>
      <w:r>
        <w:rPr>
          <w:rFonts w:ascii="Times New Roman"/>
          <w:b w:val="false"/>
          <w:i w:val="false"/>
          <w:color w:val="000000"/>
          <w:sz w:val="28"/>
        </w:rPr>
        <w:t xml:space="preserve"> Водного кодекса Республики Казахстан от 9 июля 2003 года;  </w:t>
      </w:r>
      <w:r>
        <w:rPr>
          <w:rFonts w:ascii="Times New Roman"/>
          <w:b w:val="false"/>
          <w:i w:val="false"/>
          <w:color w:val="000000"/>
          <w:sz w:val="28"/>
        </w:rPr>
        <w:t xml:space="preserve">статья 50 </w:t>
      </w:r>
      <w:r>
        <w:rPr>
          <w:rFonts w:ascii="Times New Roman"/>
          <w:b w:val="false"/>
          <w:i w:val="false"/>
          <w:color w:val="000000"/>
          <w:sz w:val="28"/>
        </w:rPr>
        <w:t xml:space="preserve"> Бюджетного кодекса Республики Казахстан от 24 апреля 2004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января 2002 года N 71 "Об одобрении Концепции развития водного сектора экономики и водохозяйственной политики Республики Казахстан до 2010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предупреждение угрозы возникновения чрезвычайных ситуаций на гидротехнических сооружениях, развитие эффективной системы сельскохозяйственного водопользования и структур по эксплуатации ирригационных сооружений. </w:t>
      </w:r>
      <w:r>
        <w:br/>
      </w:r>
      <w:r>
        <w:rPr>
          <w:rFonts w:ascii="Times New Roman"/>
          <w:b w:val="false"/>
          <w:i w:val="false"/>
          <w:color w:val="000000"/>
          <w:sz w:val="28"/>
        </w:rPr>
        <w:t xml:space="preserve">
      5. Задачи бюджетной программы: капитальный ремонт и восстановление особо аварийных участков межхозяйственных каналов и гидромелиоративных сооружений, ремонт гидротехнических сооружений.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Borders>
          <w:top w:val="none"/>
          <w:left w:val="none"/>
          <w:bottom w:val="none"/>
          <w:right w:val="none"/>
          <w:insideH w:val="none"/>
          <w:insideV w:val="none"/>
        </w:tblBorders>
      </w:tblPr>
      <w:tblGrid>
        <w:gridCol w:w="740"/>
        <w:gridCol w:w="920"/>
        <w:gridCol w:w="960"/>
        <w:gridCol w:w="2780"/>
        <w:gridCol w:w="3540"/>
        <w:gridCol w:w="1160"/>
        <w:gridCol w:w="2580"/>
      </w:tblGrid>
      <w:tr>
        <w:trPr>
          <w:trHeight w:val="450" w:hRule="atLeast"/>
        </w:trPr>
        <w:tc>
          <w:tcPr>
            <w:tcW w:w="7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5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5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054 </w:t>
            </w:r>
          </w:p>
        </w:tc>
        <w:tc>
          <w:tcPr>
            <w:tcW w:w="96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и восстановле- </w:t>
            </w:r>
            <w:r>
              <w:br/>
            </w:r>
            <w:r>
              <w:rPr>
                <w:rFonts w:ascii="Times New Roman"/>
                <w:b w:val="false"/>
                <w:i w:val="false"/>
                <w:color w:val="000000"/>
                <w:sz w:val="20"/>
              </w:rPr>
              <w:t xml:space="preserve">
ние особо аварийных участков межхозяйст-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каналов и </w:t>
            </w:r>
            <w:r>
              <w:br/>
            </w:r>
            <w:r>
              <w:rPr>
                <w:rFonts w:ascii="Times New Roman"/>
                <w:b w:val="false"/>
                <w:i w:val="false"/>
                <w:color w:val="000000"/>
                <w:sz w:val="20"/>
              </w:rPr>
              <w:t xml:space="preserve">
гидромелио- </w:t>
            </w:r>
            <w:r>
              <w:br/>
            </w:r>
            <w:r>
              <w:rPr>
                <w:rFonts w:ascii="Times New Roman"/>
                <w:b w:val="false"/>
                <w:i w:val="false"/>
                <w:color w:val="000000"/>
                <w:sz w:val="20"/>
              </w:rPr>
              <w:t xml:space="preserve">
ративных </w:t>
            </w:r>
            <w:r>
              <w:br/>
            </w:r>
            <w:r>
              <w:rPr>
                <w:rFonts w:ascii="Times New Roman"/>
                <w:b w:val="false"/>
                <w:i w:val="false"/>
                <w:color w:val="000000"/>
                <w:sz w:val="20"/>
              </w:rPr>
              <w:t xml:space="preserve">
сооружений </w:t>
            </w:r>
          </w:p>
        </w:tc>
        <w:tc>
          <w:tcPr>
            <w:tcW w:w="35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ремонт и ремонтно- </w:t>
            </w:r>
            <w:r>
              <w:br/>
            </w:r>
            <w:r>
              <w:rPr>
                <w:rFonts w:ascii="Times New Roman"/>
                <w:b w:val="false"/>
                <w:i w:val="false"/>
                <w:color w:val="000000"/>
                <w:sz w:val="20"/>
              </w:rPr>
              <w:t xml:space="preserve">
восстановительныеработы 16 межхозяйственных каналов и гидромелиоратив- </w:t>
            </w:r>
            <w:r>
              <w:br/>
            </w:r>
            <w:r>
              <w:rPr>
                <w:rFonts w:ascii="Times New Roman"/>
                <w:b w:val="false"/>
                <w:i w:val="false"/>
                <w:color w:val="000000"/>
                <w:sz w:val="20"/>
              </w:rPr>
              <w:t xml:space="preserve">
ных сооружений в соответствии с проектно-сметной документацией, прошедшей государственную экспертизу. </w:t>
            </w:r>
          </w:p>
        </w:tc>
        <w:tc>
          <w:tcPr>
            <w:tcW w:w="11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по водным ресурсам Министерства сельского хозяйства Республики Казахстан </w:t>
            </w:r>
          </w:p>
        </w:tc>
      </w:tr>
    </w:tbl>
    <w:p>
      <w:pPr>
        <w:spacing w:after="0"/>
        <w:ind w:left="0"/>
        <w:jc w:val="both"/>
      </w:pPr>
      <w:r>
        <w:rPr>
          <w:rFonts w:ascii="Times New Roman"/>
          <w:b w:val="false"/>
          <w:i/>
          <w:color w:val="800000"/>
          <w:sz w:val="28"/>
        </w:rPr>
        <w:t xml:space="preserve">       &lt;*&gt;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 постановлением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коэффициента полезного действия оросительных систем до 80 %, повышение эффективности использования ирригационно-мелиоративных систем, рациональное использование водных ресурсов в сельском хозяйстве, уменьшение стоимости поливной воды, увеличение фонда орошаемых земель, что соответственно повысит валовой сбор продукции сельского хозяйства.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055 "Государственные премии в области аграрной науки"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600 тысяч тенге (шестьсот тысяч тенге).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мая 2000 года N 685 "О премиях в области науки".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поддержка ученых и специалистов республики в области аграрной науки - за открытия, изобретения, выведенные и апробированные сорта растений и пород животных, технологические и технические разработки в области производства, хранения и переработки сельскохозяйственной продукции, вносящие значительный вклад в развитие отечественной науки. </w:t>
      </w:r>
      <w:r>
        <w:br/>
      </w:r>
      <w:r>
        <w:rPr>
          <w:rFonts w:ascii="Times New Roman"/>
          <w:b w:val="false"/>
          <w:i w:val="false"/>
          <w:color w:val="000000"/>
          <w:sz w:val="28"/>
        </w:rPr>
        <w:t xml:space="preserve">
      5. Задачи бюджетной программы: премирование ученых за выдающиеся научные достижения.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Borders>
          <w:top w:val="none"/>
          <w:left w:val="none"/>
          <w:bottom w:val="none"/>
          <w:right w:val="none"/>
          <w:insideH w:val="none"/>
          <w:insideV w:val="none"/>
        </w:tblBorders>
      </w:tblPr>
      <w:tblGrid>
        <w:gridCol w:w="740"/>
        <w:gridCol w:w="920"/>
        <w:gridCol w:w="960"/>
        <w:gridCol w:w="2780"/>
        <w:gridCol w:w="3560"/>
        <w:gridCol w:w="1140"/>
        <w:gridCol w:w="2580"/>
      </w:tblGrid>
      <w:tr>
        <w:trPr>
          <w:trHeight w:val="450" w:hRule="atLeast"/>
        </w:trPr>
        <w:tc>
          <w:tcPr>
            <w:tcW w:w="7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5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5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055 </w:t>
            </w:r>
          </w:p>
        </w:tc>
        <w:tc>
          <w:tcPr>
            <w:tcW w:w="96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 </w:t>
            </w:r>
            <w:r>
              <w:br/>
            </w:r>
            <w:r>
              <w:rPr>
                <w:rFonts w:ascii="Times New Roman"/>
                <w:b w:val="false"/>
                <w:i w:val="false"/>
                <w:color w:val="000000"/>
                <w:sz w:val="20"/>
              </w:rPr>
              <w:t xml:space="preserve">
ные премии в области аграрной науки  </w:t>
            </w:r>
          </w:p>
        </w:tc>
        <w:tc>
          <w:tcPr>
            <w:tcW w:w="35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конкурса на соискание премий имени А.И. Бараева в области </w:t>
            </w:r>
            <w:r>
              <w:br/>
            </w:r>
            <w:r>
              <w:rPr>
                <w:rFonts w:ascii="Times New Roman"/>
                <w:b w:val="false"/>
                <w:i w:val="false"/>
                <w:color w:val="000000"/>
                <w:sz w:val="20"/>
              </w:rPr>
              <w:t xml:space="preserve">
аграрной науки. </w:t>
            </w:r>
            <w:r>
              <w:br/>
            </w:r>
            <w:r>
              <w:rPr>
                <w:rFonts w:ascii="Times New Roman"/>
                <w:b w:val="false"/>
                <w:i w:val="false"/>
                <w:color w:val="000000"/>
                <w:sz w:val="20"/>
              </w:rPr>
              <w:t xml:space="preserve">
Выплата премий имени А.И. Бараева в  </w:t>
            </w:r>
            <w:r>
              <w:br/>
            </w:r>
            <w:r>
              <w:rPr>
                <w:rFonts w:ascii="Times New Roman"/>
                <w:b w:val="false"/>
                <w:i w:val="false"/>
                <w:color w:val="000000"/>
                <w:sz w:val="20"/>
              </w:rPr>
              <w:t xml:space="preserve">
установленном законодательством порядке. </w:t>
            </w:r>
            <w:r>
              <w:br/>
            </w:r>
            <w:r>
              <w:rPr>
                <w:rFonts w:ascii="Times New Roman"/>
                <w:b w:val="false"/>
                <w:i w:val="false"/>
                <w:color w:val="000000"/>
                <w:sz w:val="20"/>
              </w:rPr>
              <w:t xml:space="preserve">
Оплата банковских услуг. </w:t>
            </w:r>
            <w:r>
              <w:br/>
            </w:r>
            <w:r>
              <w:rPr>
                <w:rFonts w:ascii="Times New Roman"/>
                <w:b w:val="false"/>
                <w:i w:val="false"/>
                <w:color w:val="000000"/>
                <w:sz w:val="20"/>
              </w:rPr>
              <w:t xml:space="preserve">
Приобретение рамок, вкладышей, нагрудных знаков и других необходимых товаров. </w:t>
            </w:r>
            <w:r>
              <w:br/>
            </w:r>
            <w:r>
              <w:rPr>
                <w:rFonts w:ascii="Times New Roman"/>
                <w:b w:val="false"/>
                <w:i w:val="false"/>
                <w:color w:val="000000"/>
                <w:sz w:val="20"/>
              </w:rPr>
              <w:t xml:space="preserve">
Оплата объявлений в газетах о </w:t>
            </w:r>
            <w:r>
              <w:br/>
            </w:r>
            <w:r>
              <w:rPr>
                <w:rFonts w:ascii="Times New Roman"/>
                <w:b w:val="false"/>
                <w:i w:val="false"/>
                <w:color w:val="000000"/>
                <w:sz w:val="20"/>
              </w:rPr>
              <w:t xml:space="preserve">
проведении </w:t>
            </w:r>
            <w:r>
              <w:br/>
            </w:r>
            <w:r>
              <w:rPr>
                <w:rFonts w:ascii="Times New Roman"/>
                <w:b w:val="false"/>
                <w:i w:val="false"/>
                <w:color w:val="000000"/>
                <w:sz w:val="20"/>
              </w:rPr>
              <w:t xml:space="preserve">
конкурса. </w:t>
            </w:r>
          </w:p>
        </w:tc>
        <w:tc>
          <w:tcPr>
            <w:tcW w:w="11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получение новых результатов по приоритетным направлениям аграрной науки, обеспечивающих дальнейшее развитие науки в области агропромышленного комплекса, осуществление мер государственной поддержки работников научной сферы, стимулирование научного труда с целью привлечения в науку талантливой молодежи.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056 "Повышение конкурентоспособности сельскохозяйственной </w:t>
      </w:r>
      <w:r>
        <w:br/>
      </w:r>
      <w:r>
        <w:rPr>
          <w:rFonts w:ascii="Times New Roman"/>
          <w:b w:val="false"/>
          <w:i w:val="false"/>
          <w:color w:val="000000"/>
          <w:sz w:val="28"/>
        </w:rPr>
        <w:t>
</w:t>
      </w:r>
      <w:r>
        <w:rPr>
          <w:rFonts w:ascii="Times New Roman"/>
          <w:b/>
          <w:i w:val="false"/>
          <w:color w:val="000000"/>
          <w:sz w:val="28"/>
        </w:rPr>
        <w:t xml:space="preserve">продукции Казахстана"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86614 тысяч тенге (восемьдесят шесть миллионов шестьсот четырнадцать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товаропроизводителям доступа к рынкам, знаниям и информации. </w:t>
      </w:r>
      <w:r>
        <w:br/>
      </w:r>
      <w:r>
        <w:rPr>
          <w:rFonts w:ascii="Times New Roman"/>
          <w:b w:val="false"/>
          <w:i w:val="false"/>
          <w:color w:val="000000"/>
          <w:sz w:val="28"/>
        </w:rPr>
        <w:t xml:space="preserve">
      5. Задачи бюджетной программы: обновление и модернизация лабораторий; гармонизация стандартов; развитие маркетинговой инфраструктуры; повышение результативности аграрных научных исследований; создание системы аграрных консультационных служб.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Borders>
          <w:top w:val="none"/>
          <w:left w:val="none"/>
          <w:bottom w:val="none"/>
          <w:right w:val="none"/>
          <w:insideH w:val="none"/>
          <w:insideV w:val="none"/>
        </w:tblBorders>
      </w:tblPr>
      <w:tblGrid>
        <w:gridCol w:w="740"/>
        <w:gridCol w:w="1160"/>
        <w:gridCol w:w="1180"/>
        <w:gridCol w:w="2780"/>
        <w:gridCol w:w="3540"/>
        <w:gridCol w:w="1340"/>
        <w:gridCol w:w="2580"/>
      </w:tblGrid>
      <w:tr>
        <w:trPr>
          <w:trHeight w:val="450" w:hRule="atLeast"/>
        </w:trPr>
        <w:tc>
          <w:tcPr>
            <w:tcW w:w="7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1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5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3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5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3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056 </w:t>
            </w:r>
          </w:p>
        </w:tc>
        <w:tc>
          <w:tcPr>
            <w:tcW w:w="11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конкуренто- </w:t>
            </w:r>
            <w:r>
              <w:br/>
            </w:r>
            <w:r>
              <w:rPr>
                <w:rFonts w:ascii="Times New Roman"/>
                <w:b w:val="false"/>
                <w:i w:val="false"/>
                <w:color w:val="000000"/>
                <w:sz w:val="20"/>
              </w:rPr>
              <w:t xml:space="preserve">
способности сельскохо- </w:t>
            </w:r>
            <w:r>
              <w:br/>
            </w:r>
            <w:r>
              <w:rPr>
                <w:rFonts w:ascii="Times New Roman"/>
                <w:b w:val="false"/>
                <w:i w:val="false"/>
                <w:color w:val="000000"/>
                <w:sz w:val="20"/>
              </w:rPr>
              <w:t xml:space="preserve">
зяйственной продукции Казахстана </w:t>
            </w:r>
          </w:p>
        </w:tc>
        <w:tc>
          <w:tcPr>
            <w:tcW w:w="354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4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0" w:type="auto"/>
            <w:gridSpan w:val="6"/>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исключена </w:t>
            </w:r>
          </w:p>
        </w:tc>
      </w:tr>
      <w:tr>
        <w:trPr>
          <w:trHeight w:val="450" w:hRule="atLeast"/>
        </w:trPr>
        <w:tc>
          <w:tcPr>
            <w:tcW w:w="7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6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проекта за счет софи- </w:t>
            </w:r>
            <w:r>
              <w:br/>
            </w:r>
            <w:r>
              <w:rPr>
                <w:rFonts w:ascii="Times New Roman"/>
                <w:b w:val="false"/>
                <w:i w:val="false"/>
                <w:color w:val="000000"/>
                <w:sz w:val="20"/>
              </w:rPr>
              <w:t xml:space="preserve">
нансирования внешних займов из республикан- </w:t>
            </w:r>
            <w:r>
              <w:br/>
            </w:r>
            <w:r>
              <w:rPr>
                <w:rFonts w:ascii="Times New Roman"/>
                <w:b w:val="false"/>
                <w:i w:val="false"/>
                <w:color w:val="000000"/>
                <w:sz w:val="20"/>
              </w:rPr>
              <w:t xml:space="preserve">
ского бюджета </w:t>
            </w:r>
          </w:p>
        </w:tc>
        <w:tc>
          <w:tcPr>
            <w:tcW w:w="354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Приобретение услуг местных консультантов для реализации проекта в коли- </w:t>
            </w:r>
            <w:r>
              <w:br/>
            </w:r>
            <w:r>
              <w:rPr>
                <w:rFonts w:ascii="Times New Roman"/>
                <w:b w:val="false"/>
                <w:i w:val="false"/>
                <w:color w:val="000000"/>
                <w:sz w:val="20"/>
              </w:rPr>
              <w:t xml:space="preserve">
честве 18 чело- </w:t>
            </w:r>
            <w:r>
              <w:br/>
            </w:r>
            <w:r>
              <w:rPr>
                <w:rFonts w:ascii="Times New Roman"/>
                <w:b w:val="false"/>
                <w:i w:val="false"/>
                <w:color w:val="000000"/>
                <w:sz w:val="20"/>
              </w:rPr>
              <w:t xml:space="preserve">
век, включая оп- </w:t>
            </w:r>
            <w:r>
              <w:br/>
            </w:r>
            <w:r>
              <w:rPr>
                <w:rFonts w:ascii="Times New Roman"/>
                <w:b w:val="false"/>
                <w:i w:val="false"/>
                <w:color w:val="000000"/>
                <w:sz w:val="20"/>
              </w:rPr>
              <w:t xml:space="preserve">
лату операцион- </w:t>
            </w:r>
            <w:r>
              <w:br/>
            </w:r>
            <w:r>
              <w:rPr>
                <w:rFonts w:ascii="Times New Roman"/>
                <w:b w:val="false"/>
                <w:i w:val="false"/>
                <w:color w:val="000000"/>
                <w:sz w:val="20"/>
              </w:rPr>
              <w:t xml:space="preserve">
ных расходов. </w:t>
            </w:r>
            <w:r>
              <w:br/>
            </w:r>
            <w:r>
              <w:rPr>
                <w:rFonts w:ascii="Times New Roman"/>
                <w:b w:val="false"/>
                <w:i w:val="false"/>
                <w:color w:val="000000"/>
                <w:sz w:val="20"/>
              </w:rPr>
              <w:t xml:space="preserve">
  Оплата объявлений о про- </w:t>
            </w:r>
            <w:r>
              <w:br/>
            </w:r>
            <w:r>
              <w:rPr>
                <w:rFonts w:ascii="Times New Roman"/>
                <w:b w:val="false"/>
                <w:i w:val="false"/>
                <w:color w:val="000000"/>
                <w:sz w:val="20"/>
              </w:rPr>
              <w:t xml:space="preserve">
ведении конкурсов </w:t>
            </w:r>
            <w:r>
              <w:br/>
            </w:r>
            <w:r>
              <w:rPr>
                <w:rFonts w:ascii="Times New Roman"/>
                <w:b w:val="false"/>
                <w:i w:val="false"/>
                <w:color w:val="000000"/>
                <w:sz w:val="20"/>
              </w:rPr>
              <w:t xml:space="preserve">
по закупке това- </w:t>
            </w:r>
            <w:r>
              <w:br/>
            </w:r>
            <w:r>
              <w:rPr>
                <w:rFonts w:ascii="Times New Roman"/>
                <w:b w:val="false"/>
                <w:i w:val="false"/>
                <w:color w:val="000000"/>
                <w:sz w:val="20"/>
              </w:rPr>
              <w:t xml:space="preserve">
ров, работ и ус- </w:t>
            </w:r>
            <w:r>
              <w:br/>
            </w:r>
            <w:r>
              <w:rPr>
                <w:rFonts w:ascii="Times New Roman"/>
                <w:b w:val="false"/>
                <w:i w:val="false"/>
                <w:color w:val="000000"/>
                <w:sz w:val="20"/>
              </w:rPr>
              <w:t xml:space="preserve">
луг. </w:t>
            </w:r>
            <w:r>
              <w:br/>
            </w:r>
            <w:r>
              <w:rPr>
                <w:rFonts w:ascii="Times New Roman"/>
                <w:b w:val="false"/>
                <w:i w:val="false"/>
                <w:color w:val="000000"/>
                <w:sz w:val="20"/>
              </w:rPr>
              <w:t xml:space="preserve">
  Оплата однора- </w:t>
            </w:r>
            <w:r>
              <w:br/>
            </w:r>
            <w:r>
              <w:rPr>
                <w:rFonts w:ascii="Times New Roman"/>
                <w:b w:val="false"/>
                <w:i w:val="false"/>
                <w:color w:val="000000"/>
                <w:sz w:val="20"/>
              </w:rPr>
              <w:t xml:space="preserve">
зового комиссион- </w:t>
            </w:r>
            <w:r>
              <w:br/>
            </w:r>
            <w:r>
              <w:rPr>
                <w:rFonts w:ascii="Times New Roman"/>
                <w:b w:val="false"/>
                <w:i w:val="false"/>
                <w:color w:val="000000"/>
                <w:sz w:val="20"/>
              </w:rPr>
              <w:t xml:space="preserve">
ного сбора Всемирному Банку за предоставле- </w:t>
            </w:r>
            <w:r>
              <w:br/>
            </w:r>
            <w:r>
              <w:rPr>
                <w:rFonts w:ascii="Times New Roman"/>
                <w:b w:val="false"/>
                <w:i w:val="false"/>
                <w:color w:val="000000"/>
                <w:sz w:val="20"/>
              </w:rPr>
              <w:t xml:space="preserve">
ние займа. </w:t>
            </w:r>
            <w:r>
              <w:br/>
            </w:r>
            <w:r>
              <w:rPr>
                <w:rFonts w:ascii="Times New Roman"/>
                <w:b w:val="false"/>
                <w:i w:val="false"/>
                <w:color w:val="000000"/>
                <w:sz w:val="20"/>
              </w:rPr>
              <w:t xml:space="preserve">
  Приобретение офисного оборудо-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Проведение ин- </w:t>
            </w:r>
            <w:r>
              <w:br/>
            </w:r>
            <w:r>
              <w:rPr>
                <w:rFonts w:ascii="Times New Roman"/>
                <w:b w:val="false"/>
                <w:i w:val="false"/>
                <w:color w:val="000000"/>
                <w:sz w:val="20"/>
              </w:rPr>
              <w:t xml:space="preserve">
формационных семинаров. </w:t>
            </w:r>
            <w:r>
              <w:br/>
            </w:r>
            <w:r>
              <w:rPr>
                <w:rFonts w:ascii="Times New Roman"/>
                <w:b w:val="false"/>
                <w:i w:val="false"/>
                <w:color w:val="000000"/>
                <w:sz w:val="20"/>
              </w:rPr>
              <w:t xml:space="preserve">
  Создание систе- </w:t>
            </w:r>
            <w:r>
              <w:br/>
            </w:r>
            <w:r>
              <w:rPr>
                <w:rFonts w:ascii="Times New Roman"/>
                <w:b w:val="false"/>
                <w:i w:val="false"/>
                <w:color w:val="000000"/>
                <w:sz w:val="20"/>
              </w:rPr>
              <w:t xml:space="preserve">
мы распростране- </w:t>
            </w:r>
            <w:r>
              <w:br/>
            </w:r>
            <w:r>
              <w:rPr>
                <w:rFonts w:ascii="Times New Roman"/>
                <w:b w:val="false"/>
                <w:i w:val="false"/>
                <w:color w:val="000000"/>
                <w:sz w:val="20"/>
              </w:rPr>
              <w:t xml:space="preserve">
ния знаний.  </w:t>
            </w:r>
          </w:p>
        </w:tc>
        <w:tc>
          <w:tcPr>
            <w:tcW w:w="13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хозяйства Республики Казахстан </w:t>
            </w:r>
          </w:p>
        </w:tc>
      </w:tr>
    </w:tbl>
    <w:p>
      <w:pPr>
        <w:spacing w:after="0"/>
        <w:ind w:left="0"/>
        <w:jc w:val="both"/>
      </w:pPr>
      <w:r>
        <w:rPr>
          <w:rFonts w:ascii="Times New Roman"/>
          <w:b w:val="false"/>
          <w:i/>
          <w:color w:val="800000"/>
          <w:sz w:val="28"/>
        </w:rPr>
        <w:t xml:space="preserve">       &lt;*&gt;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 постановлением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от 29 ноября 2005 года N  </w:t>
      </w:r>
      <w:r>
        <w:rPr>
          <w:rFonts w:ascii="Times New Roman"/>
          <w:b w:val="false"/>
          <w:i w:val="false"/>
          <w:color w:val="000000"/>
          <w:sz w:val="28"/>
        </w:rPr>
        <w:t xml:space="preserve">509д </w:t>
      </w:r>
      <w:r>
        <w:rPr>
          <w:rFonts w:ascii="Times New Roman"/>
          <w:b w:val="false"/>
          <w:i/>
          <w:color w:val="800000"/>
          <w:sz w:val="28"/>
        </w:rPr>
        <w:t xml:space="preserve">. </w:t>
      </w:r>
      <w:r>
        <w:br/>
      </w:r>
      <w:r>
        <w:rPr>
          <w:rFonts w:ascii="Times New Roman"/>
          <w:b w:val="false"/>
          <w:i w:val="false"/>
          <w:color w:val="000000"/>
          <w:sz w:val="28"/>
        </w:rPr>
        <w:t xml:space="preserve">
      7. Ожидаемые результаты: будет создан координационный центр проекта с привлечением 18 консультантов, создана система передачи и распространения знаний - с первоначальным привлечением 30 консультантов.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7 в редакции - постановлением Правительства РК от 29 ноября 2005 года N  </w:t>
      </w:r>
      <w:r>
        <w:rPr>
          <w:rFonts w:ascii="Times New Roman"/>
          <w:b w:val="false"/>
          <w:i w:val="false"/>
          <w:color w:val="000000"/>
          <w:sz w:val="28"/>
        </w:rPr>
        <w:t xml:space="preserve">509д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r>
        <w:rPr>
          <w:rFonts w:ascii="Times New Roman"/>
          <w:b w:val="false"/>
          <w:i/>
          <w:color w:val="800000"/>
          <w:sz w:val="28"/>
        </w:rPr>
        <w:t xml:space="preserve">&lt;*&gt;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Сноска. Приложение 123 исключено - постановлением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104 "Борьба с наркоманией и наркобизнесом"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2528 тысяч тенге (два миллиона пятьсот двадцать восемь тысяч тенге).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5 </w:t>
      </w:r>
      <w:r>
        <w:rPr>
          <w:rFonts w:ascii="Times New Roman"/>
          <w:b w:val="false"/>
          <w:i w:val="false"/>
          <w:color w:val="000000"/>
          <w:sz w:val="28"/>
        </w:rPr>
        <w:t xml:space="preserve"> Закона 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мая 2000 года N 394 "О Стратегии борьбы с наркоманией и наркобизнесом в Республике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апреля 2004 года N 411 "О Программе борьбы с наркоманией и наркобизнесом в Республике Казахстан на 2004-2005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формирование полномасштабной системы эффективного государственного и общественного противодействия дальнейшему распространению наркомании и наркобизнеса в Республике Казахстан. </w:t>
      </w:r>
      <w:r>
        <w:br/>
      </w:r>
      <w:r>
        <w:rPr>
          <w:rFonts w:ascii="Times New Roman"/>
          <w:b w:val="false"/>
          <w:i w:val="false"/>
          <w:color w:val="000000"/>
          <w:sz w:val="28"/>
        </w:rPr>
        <w:t xml:space="preserve">
      5. Задачи бюджетной программы: совершенствование интегрированных способов борьбы с дикорастущей коноплей сорной на основе применения экологически безопасных гербицидов; разработка методики фитомелиоративной экологически чистой технологии восстановления деградированных пастбищ, заросших дикой коноплей, в песках Мойынкум Шуйской долины.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Borders>
          <w:top w:val="none"/>
          <w:left w:val="none"/>
          <w:bottom w:val="none"/>
          <w:right w:val="none"/>
          <w:insideH w:val="none"/>
          <w:insideV w:val="none"/>
        </w:tblBorders>
      </w:tblPr>
      <w:tblGrid>
        <w:gridCol w:w="740"/>
        <w:gridCol w:w="920"/>
        <w:gridCol w:w="960"/>
        <w:gridCol w:w="2780"/>
        <w:gridCol w:w="3540"/>
        <w:gridCol w:w="1160"/>
        <w:gridCol w:w="2580"/>
      </w:tblGrid>
      <w:tr>
        <w:trPr>
          <w:trHeight w:val="450" w:hRule="atLeast"/>
        </w:trPr>
        <w:tc>
          <w:tcPr>
            <w:tcW w:w="7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5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5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7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96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Борьба с наркоманией и наркобизнесом </w:t>
            </w:r>
          </w:p>
        </w:tc>
        <w:tc>
          <w:tcPr>
            <w:tcW w:w="35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экспедиционного оборудования и снаряжения для групп по борьбе с дикой коноплей;  </w:t>
            </w:r>
            <w:r>
              <w:br/>
            </w:r>
            <w:r>
              <w:rPr>
                <w:rFonts w:ascii="Times New Roman"/>
                <w:b w:val="false"/>
                <w:i w:val="false"/>
                <w:color w:val="000000"/>
                <w:sz w:val="20"/>
              </w:rPr>
              <w:t xml:space="preserve">
Аренда автомашины УАЗ. </w:t>
            </w:r>
          </w:p>
        </w:tc>
        <w:tc>
          <w:tcPr>
            <w:tcW w:w="11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5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хозяйства Республики Казахстан </w:t>
            </w:r>
          </w:p>
        </w:tc>
      </w:tr>
    </w:tbl>
    <w:p>
      <w:pPr>
        <w:spacing w:after="0"/>
        <w:ind w:left="0"/>
        <w:jc w:val="both"/>
      </w:pPr>
      <w:r>
        <w:rPr>
          <w:rFonts w:ascii="Times New Roman"/>
          <w:b w:val="false"/>
          <w:i w:val="false"/>
          <w:color w:val="000000"/>
          <w:sz w:val="28"/>
        </w:rPr>
        <w:t xml:space="preserve">      7. Ожидаемые результаты выполнения бюджетной программы: усовершенствованы интегрированные способы борьбы с дикорастущей коноплей на основе применения экологически безопасных гербицидов взамен механических обработок почвы;  </w:t>
      </w:r>
      <w:r>
        <w:br/>
      </w:r>
      <w:r>
        <w:rPr>
          <w:rFonts w:ascii="Times New Roman"/>
          <w:b w:val="false"/>
          <w:i w:val="false"/>
          <w:color w:val="000000"/>
          <w:sz w:val="28"/>
        </w:rPr>
        <w:t xml:space="preserve">
      разработана методика фитомелиоративной экологически чистой технологии восстановления деградированных пастбищ с зарослями дикорастущей конопли в песках Мойынкум Шуйской долины.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743 "Строительство Национального хранилища генетических </w:t>
      </w:r>
      <w:r>
        <w:br/>
      </w:r>
      <w:r>
        <w:rPr>
          <w:rFonts w:ascii="Times New Roman"/>
          <w:b w:val="false"/>
          <w:i w:val="false"/>
          <w:color w:val="000000"/>
          <w:sz w:val="28"/>
        </w:rPr>
        <w:t>
</w:t>
      </w:r>
      <w:r>
        <w:rPr>
          <w:rFonts w:ascii="Times New Roman"/>
          <w:b/>
          <w:i w:val="false"/>
          <w:color w:val="000000"/>
          <w:sz w:val="28"/>
        </w:rPr>
        <w:t xml:space="preserve">ресурсов растений и животных" </w:t>
      </w:r>
      <w:r>
        <w:br/>
      </w:r>
      <w:r>
        <w:rPr>
          <w:rFonts w:ascii="Times New Roman"/>
          <w:b w:val="false"/>
          <w:i w:val="false"/>
          <w:color w:val="000000"/>
          <w:sz w:val="28"/>
        </w:rPr>
        <w:t>
</w:t>
      </w:r>
      <w:r>
        <w:rPr>
          <w:rFonts w:ascii="Times New Roman"/>
          <w:b/>
          <w:i w:val="false"/>
          <w:color w:val="000000"/>
          <w:sz w:val="28"/>
        </w:rPr>
        <w:t xml:space="preserve">на 2005 год </w:t>
      </w:r>
    </w:p>
    <w:p>
      <w:pPr>
        <w:spacing w:after="0"/>
        <w:ind w:left="0"/>
        <w:jc w:val="both"/>
      </w:pPr>
      <w:r>
        <w:rPr>
          <w:rFonts w:ascii="Times New Roman"/>
          <w:b w:val="false"/>
          <w:i w:val="false"/>
          <w:color w:val="000000"/>
          <w:sz w:val="28"/>
        </w:rPr>
        <w:t xml:space="preserve">      1. Стоимость: 200270 тысяч тенге (двести миллионов двести семьдесят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color w:val="800000"/>
          <w:sz w:val="28"/>
        </w:rPr>
        <w:t xml:space="preserve">.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августа 2004 года N 917 "О Среднесрочном плане социально-экономического развития Республики Казахстан на 2005-2007 годы ".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сохранения генофонда сельскохозяйственных растений и животных. </w:t>
      </w:r>
      <w:r>
        <w:br/>
      </w:r>
      <w:r>
        <w:rPr>
          <w:rFonts w:ascii="Times New Roman"/>
          <w:b w:val="false"/>
          <w:i w:val="false"/>
          <w:color w:val="000000"/>
          <w:sz w:val="28"/>
        </w:rPr>
        <w:t xml:space="preserve">
      5. Задачи бюджетной программы: проектирование строительства центрального блока Национального хранилища генетических ресурсов растений и животных.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Borders>
          <w:top w:val="none"/>
          <w:left w:val="none"/>
          <w:bottom w:val="none"/>
          <w:right w:val="none"/>
          <w:insideH w:val="none"/>
          <w:insideV w:val="none"/>
        </w:tblBorders>
      </w:tblPr>
      <w:tblGrid>
        <w:gridCol w:w="780"/>
        <w:gridCol w:w="980"/>
        <w:gridCol w:w="960"/>
        <w:gridCol w:w="2780"/>
        <w:gridCol w:w="3240"/>
        <w:gridCol w:w="1220"/>
        <w:gridCol w:w="2600"/>
      </w:tblGrid>
      <w:tr>
        <w:trPr>
          <w:trHeight w:val="450" w:hRule="atLeast"/>
        </w:trPr>
        <w:tc>
          <w:tcPr>
            <w:tcW w:w="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2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2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 </w:t>
            </w:r>
            <w:r>
              <w:br/>
            </w:r>
            <w:r>
              <w:rPr>
                <w:rFonts w:ascii="Times New Roman"/>
                <w:b w:val="false"/>
                <w:i w:val="false"/>
                <w:color w:val="000000"/>
                <w:sz w:val="20"/>
              </w:rPr>
              <w:t xml:space="preserve">
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лиза-ции </w:t>
            </w:r>
          </w:p>
        </w:tc>
        <w:tc>
          <w:tcPr>
            <w:tcW w:w="2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450" w:hRule="atLeast"/>
        </w:trPr>
        <w:tc>
          <w:tcPr>
            <w:tcW w:w="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 </w:t>
            </w:r>
          </w:p>
        </w:tc>
        <w:tc>
          <w:tcPr>
            <w:tcW w:w="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2 </w:t>
            </w:r>
          </w:p>
        </w:tc>
        <w:tc>
          <w:tcPr>
            <w:tcW w:w="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3 </w:t>
            </w:r>
          </w:p>
        </w:tc>
        <w:tc>
          <w:tcPr>
            <w:tcW w:w="2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4 </w:t>
            </w:r>
          </w:p>
        </w:tc>
        <w:tc>
          <w:tcPr>
            <w:tcW w:w="32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 </w:t>
            </w:r>
          </w:p>
        </w:tc>
        <w:tc>
          <w:tcPr>
            <w:tcW w:w="12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6 </w:t>
            </w:r>
          </w:p>
        </w:tc>
        <w:tc>
          <w:tcPr>
            <w:tcW w:w="2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7 </w:t>
            </w:r>
          </w:p>
        </w:tc>
      </w:tr>
      <w:tr>
        <w:trPr>
          <w:trHeight w:val="450" w:hRule="atLeast"/>
        </w:trPr>
        <w:tc>
          <w:tcPr>
            <w:tcW w:w="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743 </w:t>
            </w:r>
          </w:p>
        </w:tc>
        <w:tc>
          <w:tcPr>
            <w:tcW w:w="96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СтроительствоНациональногохранилища генетических ресурсов </w:t>
            </w:r>
            <w:r>
              <w:br/>
            </w:r>
            <w:r>
              <w:rPr>
                <w:rFonts w:ascii="Times New Roman"/>
                <w:b w:val="false"/>
                <w:i w:val="false"/>
                <w:color w:val="000000"/>
                <w:sz w:val="20"/>
              </w:rPr>
              <w:t xml:space="preserve">
растений и животных </w:t>
            </w:r>
          </w:p>
        </w:tc>
        <w:tc>
          <w:tcPr>
            <w:tcW w:w="32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комплексных </w:t>
            </w:r>
            <w:r>
              <w:br/>
            </w:r>
            <w:r>
              <w:rPr>
                <w:rFonts w:ascii="Times New Roman"/>
                <w:b w:val="false"/>
                <w:i w:val="false"/>
                <w:color w:val="000000"/>
                <w:sz w:val="20"/>
              </w:rPr>
              <w:t xml:space="preserve">
инженерно- </w:t>
            </w:r>
            <w:r>
              <w:br/>
            </w:r>
            <w:r>
              <w:rPr>
                <w:rFonts w:ascii="Times New Roman"/>
                <w:b w:val="false"/>
                <w:i w:val="false"/>
                <w:color w:val="000000"/>
                <w:sz w:val="20"/>
              </w:rPr>
              <w:t xml:space="preserve">
геодезических изысканий;  </w:t>
            </w:r>
            <w:r>
              <w:br/>
            </w:r>
            <w:r>
              <w:rPr>
                <w:rFonts w:ascii="Times New Roman"/>
                <w:b w:val="false"/>
                <w:i w:val="false"/>
                <w:color w:val="000000"/>
                <w:sz w:val="20"/>
              </w:rPr>
              <w:t xml:space="preserve">
разработка проектно- </w:t>
            </w:r>
            <w:r>
              <w:br/>
            </w:r>
            <w:r>
              <w:rPr>
                <w:rFonts w:ascii="Times New Roman"/>
                <w:b w:val="false"/>
                <w:i w:val="false"/>
                <w:color w:val="000000"/>
                <w:sz w:val="20"/>
              </w:rPr>
              <w:t xml:space="preserve">
сметной доку- </w:t>
            </w:r>
            <w:r>
              <w:br/>
            </w:r>
            <w:r>
              <w:rPr>
                <w:rFonts w:ascii="Times New Roman"/>
                <w:b w:val="false"/>
                <w:i w:val="false"/>
                <w:color w:val="000000"/>
                <w:sz w:val="20"/>
              </w:rPr>
              <w:t xml:space="preserve">
ментации для строительства </w:t>
            </w:r>
            <w:r>
              <w:br/>
            </w:r>
            <w:r>
              <w:rPr>
                <w:rFonts w:ascii="Times New Roman"/>
                <w:b w:val="false"/>
                <w:i w:val="false"/>
                <w:color w:val="000000"/>
                <w:sz w:val="20"/>
              </w:rPr>
              <w:t xml:space="preserve">
основного, жи- </w:t>
            </w:r>
            <w:r>
              <w:br/>
            </w:r>
            <w:r>
              <w:rPr>
                <w:rFonts w:ascii="Times New Roman"/>
                <w:b w:val="false"/>
                <w:i w:val="false"/>
                <w:color w:val="000000"/>
                <w:sz w:val="20"/>
              </w:rPr>
              <w:t xml:space="preserve">
лищно-производ- </w:t>
            </w:r>
            <w:r>
              <w:br/>
            </w:r>
            <w:r>
              <w:rPr>
                <w:rFonts w:ascii="Times New Roman"/>
                <w:b w:val="false"/>
                <w:i w:val="false"/>
                <w:color w:val="000000"/>
                <w:sz w:val="20"/>
              </w:rPr>
              <w:t xml:space="preserve">
ственного кор- </w:t>
            </w:r>
            <w:r>
              <w:br/>
            </w:r>
            <w:r>
              <w:rPr>
                <w:rFonts w:ascii="Times New Roman"/>
                <w:b w:val="false"/>
                <w:i w:val="false"/>
                <w:color w:val="000000"/>
                <w:sz w:val="20"/>
              </w:rPr>
              <w:t xml:space="preserve">
пусов,производ- </w:t>
            </w:r>
            <w:r>
              <w:br/>
            </w:r>
            <w:r>
              <w:rPr>
                <w:rFonts w:ascii="Times New Roman"/>
                <w:b w:val="false"/>
                <w:i w:val="false"/>
                <w:color w:val="000000"/>
                <w:sz w:val="20"/>
              </w:rPr>
              <w:t xml:space="preserve">
ственного цеха, </w:t>
            </w:r>
            <w:r>
              <w:br/>
            </w:r>
            <w:r>
              <w:rPr>
                <w:rFonts w:ascii="Times New Roman"/>
                <w:b w:val="false"/>
                <w:i w:val="false"/>
                <w:color w:val="000000"/>
                <w:sz w:val="20"/>
              </w:rPr>
              <w:t xml:space="preserve">
санитарно-про- </w:t>
            </w:r>
            <w:r>
              <w:br/>
            </w:r>
            <w:r>
              <w:rPr>
                <w:rFonts w:ascii="Times New Roman"/>
                <w:b w:val="false"/>
                <w:i w:val="false"/>
                <w:color w:val="000000"/>
                <w:sz w:val="20"/>
              </w:rPr>
              <w:t xml:space="preserve">
пускного пунк- </w:t>
            </w:r>
            <w:r>
              <w:br/>
            </w:r>
            <w:r>
              <w:rPr>
                <w:rFonts w:ascii="Times New Roman"/>
                <w:b w:val="false"/>
                <w:i w:val="false"/>
                <w:color w:val="000000"/>
                <w:sz w:val="20"/>
              </w:rPr>
              <w:t xml:space="preserve">
та, склада, га- </w:t>
            </w:r>
            <w:r>
              <w:br/>
            </w:r>
            <w:r>
              <w:rPr>
                <w:rFonts w:ascii="Times New Roman"/>
                <w:b w:val="false"/>
                <w:i w:val="false"/>
                <w:color w:val="000000"/>
                <w:sz w:val="20"/>
              </w:rPr>
              <w:t xml:space="preserve">
ража и мастер- </w:t>
            </w:r>
            <w:r>
              <w:br/>
            </w:r>
            <w:r>
              <w:rPr>
                <w:rFonts w:ascii="Times New Roman"/>
                <w:b w:val="false"/>
                <w:i w:val="false"/>
                <w:color w:val="000000"/>
                <w:sz w:val="20"/>
              </w:rPr>
              <w:t xml:space="preserve">
ских,котельной, насосной, энер- </w:t>
            </w:r>
            <w:r>
              <w:br/>
            </w:r>
            <w:r>
              <w:rPr>
                <w:rFonts w:ascii="Times New Roman"/>
                <w:b w:val="false"/>
                <w:i w:val="false"/>
                <w:color w:val="000000"/>
                <w:sz w:val="20"/>
              </w:rPr>
              <w:t xml:space="preserve">
гоблока, конт- </w:t>
            </w:r>
            <w:r>
              <w:br/>
            </w:r>
            <w:r>
              <w:rPr>
                <w:rFonts w:ascii="Times New Roman"/>
                <w:b w:val="false"/>
                <w:i w:val="false"/>
                <w:color w:val="000000"/>
                <w:sz w:val="20"/>
              </w:rPr>
              <w:t xml:space="preserve">
рольно-пропуск- </w:t>
            </w:r>
            <w:r>
              <w:br/>
            </w:r>
            <w:r>
              <w:rPr>
                <w:rFonts w:ascii="Times New Roman"/>
                <w:b w:val="false"/>
                <w:i w:val="false"/>
                <w:color w:val="000000"/>
                <w:sz w:val="20"/>
              </w:rPr>
              <w:t xml:space="preserve">
ного пункта, теплично-парни- </w:t>
            </w:r>
            <w:r>
              <w:br/>
            </w:r>
            <w:r>
              <w:rPr>
                <w:rFonts w:ascii="Times New Roman"/>
                <w:b w:val="false"/>
                <w:i w:val="false"/>
                <w:color w:val="000000"/>
                <w:sz w:val="20"/>
              </w:rPr>
              <w:t xml:space="preserve">
кового комплек- </w:t>
            </w:r>
            <w:r>
              <w:br/>
            </w:r>
            <w:r>
              <w:rPr>
                <w:rFonts w:ascii="Times New Roman"/>
                <w:b w:val="false"/>
                <w:i w:val="false"/>
                <w:color w:val="000000"/>
                <w:sz w:val="20"/>
              </w:rPr>
              <w:t xml:space="preserve">
са Национально- </w:t>
            </w:r>
            <w:r>
              <w:br/>
            </w:r>
            <w:r>
              <w:rPr>
                <w:rFonts w:ascii="Times New Roman"/>
                <w:b w:val="false"/>
                <w:i w:val="false"/>
                <w:color w:val="000000"/>
                <w:sz w:val="20"/>
              </w:rPr>
              <w:t xml:space="preserve">
го хранилища генетических </w:t>
            </w:r>
            <w:r>
              <w:br/>
            </w:r>
            <w:r>
              <w:rPr>
                <w:rFonts w:ascii="Times New Roman"/>
                <w:b w:val="false"/>
                <w:i w:val="false"/>
                <w:color w:val="000000"/>
                <w:sz w:val="20"/>
              </w:rPr>
              <w:t xml:space="preserve">
ресурсов расте- </w:t>
            </w:r>
            <w:r>
              <w:br/>
            </w:r>
            <w:r>
              <w:rPr>
                <w:rFonts w:ascii="Times New Roman"/>
                <w:b w:val="false"/>
                <w:i w:val="false"/>
                <w:color w:val="000000"/>
                <w:sz w:val="20"/>
              </w:rPr>
              <w:t xml:space="preserve">
ний и животных;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государственнойэкспертизы разработанной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документации. </w:t>
            </w:r>
          </w:p>
        </w:tc>
        <w:tc>
          <w:tcPr>
            <w:tcW w:w="12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чениегода </w:t>
            </w:r>
          </w:p>
        </w:tc>
        <w:tc>
          <w:tcPr>
            <w:tcW w:w="260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Министерствосельского </w:t>
            </w:r>
            <w:r>
              <w:br/>
            </w:r>
            <w:r>
              <w:rPr>
                <w:rFonts w:ascii="Times New Roman"/>
                <w:b w:val="false"/>
                <w:i w:val="false"/>
                <w:color w:val="000000"/>
                <w:sz w:val="20"/>
              </w:rPr>
              <w:t xml:space="preserve">
хозяйства Республики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 постановлением Правительства РК от 29 ноября 2005 года N  </w:t>
      </w:r>
      <w:r>
        <w:rPr>
          <w:rFonts w:ascii="Times New Roman"/>
          <w:b w:val="false"/>
          <w:i w:val="false"/>
          <w:color w:val="000000"/>
          <w:sz w:val="28"/>
        </w:rPr>
        <w:t xml:space="preserve">509д </w:t>
      </w:r>
      <w:r>
        <w:rPr>
          <w:rFonts w:ascii="Times New Roman"/>
          <w:b w:val="false"/>
          <w:i/>
          <w:color w:val="800000"/>
          <w:sz w:val="28"/>
        </w:rPr>
        <w:t xml:space="preserve">. </w:t>
      </w:r>
      <w:r>
        <w:br/>
      </w:r>
      <w:r>
        <w:rPr>
          <w:rFonts w:ascii="Times New Roman"/>
          <w:b w:val="false"/>
          <w:i w:val="false"/>
          <w:color w:val="000000"/>
          <w:sz w:val="28"/>
        </w:rPr>
        <w:t xml:space="preserve">
      7. Ожидаемые результаты: будет разработана проектно-сметная документация для строительства основного, жилищно-производственного корпусов, производственного цеха, санитарно-пропускного пункта, склада, гаража и мастерских, котельной, насосной, энергоблока, контрольно-пропускного пункта, теплично-парникового комплекса Национального хранилища генетических ресурсов растений и животных, проведена экспертиза разработанной проектно-сметной документации.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7 в редакции - постановлением Правительства РК от 29 ноября 2005 года N  </w:t>
      </w:r>
      <w:r>
        <w:rPr>
          <w:rFonts w:ascii="Times New Roman"/>
          <w:b w:val="false"/>
          <w:i w:val="false"/>
          <w:color w:val="000000"/>
          <w:sz w:val="28"/>
        </w:rPr>
        <w:t xml:space="preserve">509д </w:t>
      </w:r>
      <w:r>
        <w:rPr>
          <w:rFonts w:ascii="Times New Roman"/>
          <w:b w:val="false"/>
          <w:i/>
          <w:color w:val="8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