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ff93" w14:textId="e33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(Министерство охраны окружающей среды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2005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 охраны окружающей среды Республики Казахстан согласно приложениям 339, 340, 341, 342, 343, 344, 345, 346, 347.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339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001 "Обеспечение деятельности уполномоченного органа  в области охраны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1606279 тысяч тенге (один миллиард шестьсот шесть миллионов двести семьдесят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40_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49_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от 9 июля 2003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апреля 1995 года "О лицензировании";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7__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18 марта 1997 года "Об экологической экспертизе";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особо охраняемых природных территориях";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октября 2000 года 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марта 2002 года "Об охране атмосферного воздуха";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 главы </w:t>
      </w:r>
      <w:r>
        <w:rPr>
          <w:rFonts w:ascii="Times New Roman"/>
          <w:b w:val="false"/>
          <w:i w:val="false"/>
          <w:color w:val="000000"/>
          <w:sz w:val="28"/>
        </w:rPr>
        <w:t xml:space="preserve">2__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3__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1282 "Об утверждении Реестра должностей административных государственных служащих по категориям";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Казахстана от 29 декабря 1995 года N 1894 "О реализации Закона Республики Казахстан "О лицензировании";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Правила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сентября 2000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Казахстан"; План мероприятий на 2003-2005 годы (I этап) по реализации Государственной программы освоения казахстанского сектора Каспийского моря,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августа 2003 года N 843; План мероприятий на 2004-2006 годы по реализации Концепции экологической безопасности Республики Казахстан на 2004-2015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2004 года N 131;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1113 "Вопросы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"Вопросы Комитета природоохранного контроля Министерства охраны окружающей среды Республики Казахстан"; постановление Правительства Республики Казахстан от 26 ноября 2004 года N 1240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центрального аппарата министерства, ведомства и их территориальных подразделений для достижения максимально эффективного выполнения возложенных на них функций и задач; осуществление контрольных функций за соблюдением природоохранного законодательства; организация информационного обмена данными в рамках информационной системы РНиОН по платежам за загрязнение окружающей среды и сведения о природопользователях; обновление теоретических и практических знаний, умений и навыков в сфере профессиональной деятельности в соответствии с предъявленными квалификационными требованиями для эффективного выполнения своих должностных обязанностей и совершенствования профессионального мастерства; обеспечение бесперебойного функционирования информационно-телекоммуникационных систем министерства, техническая поддержка и сопровождение информационных систем, а также обеспечение запасными частями, расходными материалами компьютерного оборудования, программное обеспечение серверного оборудования; разработка качественных и количественных показателей (экологических требований и нормативов); подготовка национальных отчетов по реализации международных конвенций, ратифицированных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содержание центрального аппарата министерства, ведомства и их территориальных подразделений повышение уровня профессиональной квалификации и переподготовка кадров сотрудников министерства; создание условий для эффективного выполнения возложенных функций по контролю за соблюдением природоохранного законодательства; укрепление и развитие материально-технической базы подразделений министерства; качественное и своевременное получение телекоммуникационных услуг, сопровождение, администрирование и поддержка функционирующих и вводимых в действие информационных систем и программ; осуществление системно-технического обслуживания средств вычислительной и организационной техники, локально-вычислительных сетей системы министерства; обеспечение информационной безопасности вычислительной сети и защиты информации, сопровождение Web-сервера; обеспечение запасными частями и расходными материалами вычислительных средств и оборудования; капитальный ремонт здания городского территориального управления охраны окружающей среды; разработка качественных и количественных показателей (экологических требований и нормативов); подготовка национальных отчетов по реализации международных конвенций, ратифицированных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001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уполномочен-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охраны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 001  Аппарат      Содержание и обеспече- 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центрального ние деятельности цент-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органа       рального аппарата Минис-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терства охраны окружаю-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щей среды Республики Ка-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захстан согласно утверж-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денному лимиту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численности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142 единиц,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Комитета природоохран-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контроля в коли-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честве 31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Содержание и обслужива-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здания, содержание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аренда помещений, 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жебных автомашин, исходя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 утвержденного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количестве 7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Обслуживание и текущий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ремонт 5 факсов, 5 ксе-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роксов.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бланков строгой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ности служебного харак-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тера, необходимой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производственной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тельности и 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государственных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лицензируемые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Мероприятия по подготов-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ке 9 национальных отче-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тов и докладов по реали-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зации международных 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венций, ратифицированных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Республикой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 002  Аппараты     Содержание и обеспечение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террито-     деятельности аппаратов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риальных     территориальных органов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органов      Министерства охраны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окружающей среды Респуб-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лики Казахстан согласно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утвержденному лимиту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штатной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количестве 827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Содержание и обслужива-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 17 факсов и 29 ксе-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роксов. Содержание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аренда служебных помеще-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ний, служебных и 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циальных автомашин исхо-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дя из утвержденного 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мита в количестве 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единиц, текущий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зданий и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строгой отчетности 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жебного характера, необ-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ходимой в производствен-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 007  Повышение    Организация учебного   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квалификации процесса по переподго-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государст-   товке и повышению квали-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венных слу-  фикации в области охраны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жащих        окружающей среды, обуче-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нию государственному и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английскому языкам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сотрудников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количестве 272 челове-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 008  Капитальный  Проведение капитального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ремонт зда-  ремонта здания городско-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ний, помеще- го территориального 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ний и соору- управления охраны окру-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жений госу-  жающей среды г. Астаны.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дарственных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 009  Материально- Приобретение лаборатор-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техническое  ного оборудования для 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оснащение    стационарных лабораторий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государст-   территориальных управле-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венных ор-   ний охраны окружающей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ганов        среды в количестве 68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единиц, автомашин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количестве 2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9 передвижных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мобильных лабораторий;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морского судна с лабо-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раторным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копировальных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количестве 16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форменного обмундирова-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инспекторов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окружающей среды в коли-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честве 150 комплектов.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 017  Обеспечение  Приобретение: компьютер-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функциониро- ного оборудования - 100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вания инфор- комплектов; цветного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мационных    плоттера - 2 единицы;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систем и     принтеров - 14 единиц;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информацион- сканеров - 5 единиц; ис-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но-техничес- точников бесперебойного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кое обеспе-  питания - 100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чение госу-  модемов - 16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дарственных  сетевых фильтров - 100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органов      единиц; лицензионной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программы для обеспече-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защиты информации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 комплект; антивирус-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программного обес-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печения с лицензией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190 рабочих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прикладной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1С-Бухгалтерия - 13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комплектую-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щих и запасных частей,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расходных материалов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прочих товарно-мате-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риальных ценностей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вычислительного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вания, стоимость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 превышает 40-кратный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месячный расчетный пока-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Закупка услуг по инсталля-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ции программного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чения и сопровождению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программных 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сопровождению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ционной системы "Государ-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ственные кадастры природ-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Закупка услуг по систем-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ному обслуживанию и адми-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нистрированию коммуника-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ционных систем и вычисли-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тельной сети, веб-сайта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министерства, Интернет,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электронной почты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терства и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Техническое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средств вычислительной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техники: компьютеров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383 единицы, принтеров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201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Услуги доступа к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Интернет и оплата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электронной почты.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 100  Разработка   Проведение мероприятий 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качественных по разработке качествен-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количест-  ных и количественных по-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венных пока- казателей для 47 методик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зателей      (экологических нормати-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(экологи-    вов, стандартов и требо-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ческих нор-  ваний) в области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мативов и    окружающей среды. Разра-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требований)  ботка 36 нормативно-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методической документа-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ции для служб гидро-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метеорологии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охраны окружающей среды Республики Казахстан и его территориальных органов функций; повышение профессионального уровня государственных служащих путем формирования и развития системы качественного обучения государственных служащих, отвечающей требованиям профессиональной государственной службы в современных экономических условиях; оснащение и укрепление материально-технической базы центрального аппарата Министерства охраны окружающей среды Республики Казахстан и его территориальных органов, способствующей выполнению возложенных на них задач; обеспечение бесперебойной работы информационных систем Министерства охраны окружающей среды Республики Казахстан и его территориальных подразделений; применение экологических требований при проведении хозяйственной и иной деятельности; предоставление национальных отчетов в Секретариаты Конвенций.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340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002 "Проведение государственной экологической экспертизы стратегических,  трансграничных и экологически опасных объектов"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10951 тысяча тенге (десять миллионов девятьсот пятьдесят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марта 1997 года "Об экологической экспертизе";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глава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26 июня 1998 года "О национальной безопасности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декабря 1995 года N 1894 "О реализации Закона Республики Казахстан "О лицензировании";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8 октября 2003 года N 1039 "О некоторых вопросах лицензирования деятельности по природоохранному проектированию, нормированию и работам в области экологической экспертизы";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1113 "Вопросы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проведение государственной экологической экспертизы стратегических, трансграничных и экологически опасных объектов, программ, проектов законодательных и иных нормативных правовых актов, намечаемых к принятию в Республике Казахстан, влияющих на окружающую среду и здоровье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определение соответствия хозяйственной деятельности нормативам качества окружающей среды и экологическим требованиям в целях предупреждения возможных отрицательных воздействий на окружающую среду и здоровье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002        Проведение   Проведение государствен-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государст-   ной экологической экс-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венной эко-  пертизы 104 проектов,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логической   инициируемых государст-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экспертизы   венными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стратегичес-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ких,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граничных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экологически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определение соответствия хозяйственной и иной деятельности нормативам качества окружающей среды и экологическим требованиям, допустимости реализации объекта экспертизы в целях предупреждения возможных отрицательных воздействий этой деятельности на окружающую среду и связанных с ними последствий. Обеспечение минимального воздействия на окружающую среду и здоровье населения.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341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003 "Научные исследования в области охраны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250000 тысяч тенге (двести 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глава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июля 1997 года "Об охране окружающей среды";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22_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2001 года "О науке";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марта 2002 года "Об охране атмосферного воздуха";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 раздел 4.3.2 Концепции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 План мероприятий на 2004-2006 годы по реализации Концепции экологической безопасности Республики Казахстан на 2004-2015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2004 года N 131;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1113 "Вопросы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и создание научных основ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выработка рекомендаций и предложений по улучшению состояния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003        Научные      Разработка методов эко-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исследования лого-экономической оцен-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 области    ки с определением стои-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охраны окру- мости природных объектов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 среды и экономической эффек-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тивности природоохранных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новых научно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обоснованных подходов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оптимизации разрешитель-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системы природополь-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зования и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научно-прак-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тической модели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ственного контроля 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разработке экологи-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 эффективных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ресурсосберегающих тех-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нологий, производств,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видов сырья, 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продукции и оборудова-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и апробирова-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 научно обоснованных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индикаторов и показате-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лей в области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окружающей среды,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научно-методических основ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определения пределов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устойчивости и экологи-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ческой емкости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оценки эколо-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гических рисков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рий хозяйственного освое-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Научные исследования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оценке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ситуации в Казахстане,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степень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природных ресурсов, влия-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хозяйственной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тельности на окружающую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среду и меры, предприни-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маемые для снижения нега-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тивного воздействия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нее и другое.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основании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исследований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физической и экономичес-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кой географии, геоморфо-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логии, гидрологии и эко-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логии разработка комплекс-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научно-справочного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экологического Атласа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Казахстана, предназначен-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для обоснованного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решения задач рациональ-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использования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родных ресурсов,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окружающей среды, разви-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тия производственных сил,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социально-экономического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культурного строитель-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ства в Республике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Обеспечение научно-техни-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ческого обоснования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экологическому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городов Казахстана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целью создания экологи-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ческих паспортов.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прогностичес-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кой модели экологического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состояния Щучинско-Боров-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ской курортной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научно-обосно-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ванных рекомендаций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очистке хозяйственно-бы-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товых сточных вод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ствующих субъектов, рас-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положенных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государственных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нальных природных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"Бурабай" и "Кокшетау"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целью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среды от загрязнения.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Организация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научных исследований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области мониторинга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современного изме-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нения регионального кли-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мата, а также уязвимости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возможностей адаптации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изменению климата эко-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логических систем и кли-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матозависимых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экономики,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сценариев изменения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гионального климата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увеличении концентрации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углекислого газа в 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мосфере Республики 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Количественная оценка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выбросов парниковых 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зов, разработка сцена-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риев эмиссий парниковых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газов, разработка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нальной стратегии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стана по снижению эмиссий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парниковых газов, подго-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товка условий для созда-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национальной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лицензирования квот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выбросы парниковых газов,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налаживание системы мони-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торинга и отчетности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эмиссиям/стоку парниковых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газов.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изучению динамики сос-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тояния озонового слоя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Казахстаном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мер по предупреждению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негативных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влияния на 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Совершенствование методи-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ческих подходов к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прогнозированию потреб-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ления озоноразрушаюших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веществ (ОРВ) в Казахста-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не, разработка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мониторинга импорта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потребления ОРВ,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управление сокращением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процесса потребления ОРВ,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выявление причин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потребления ОРВ, разра-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ботка национального 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дастра ОРВ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влияния физичес-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ких и химических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цессов на озоновый слой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Земли, а также изменение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состояния озонового слоя,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особенно изменения ультра-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фиолетового, солнечного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излучения, их влияния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здоровье человека и дру-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гие живые организмы, кли-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мат, природные и искусст-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венные материалы, исполь-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зуемые человеком.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Научные работы по опреде-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лению аккумулированной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энергии основных компо-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нентов экосистемы: почвы,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растений, животных,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также разности в расходе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энергии на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почвообразования с 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личной техногенной наг-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рузкой и термодинамичес-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кой характеристикой мине-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ральной части почвы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(энтропия и энергия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Гиббсу) с учетом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антропогенного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научных иссле-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дований изменения приб-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режно-водных экосистем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Западного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Научно-исследовательские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работы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"По борьбе с опустынива-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нием в Республике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 на 2005-2015 годы",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подверженности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процессам опустынивания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составление карты опус-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тынивания и деградации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земель масштаба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1:1 000 000;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научная оценка возможнос-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тей создания оазисных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 ведения фермерских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хозяйств в пустынных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районах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системы мони-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торинга на базе геоинфор-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мационных систем атмос-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ферной и почвенной засухи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примере Северного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Казахстана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оценки природного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зернопроизводства.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Изучение и оценка сов-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ременной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обстановки Северо-Восточ-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части Прикаспия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учетом процессов, возни-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кающих вследствие повыше-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уровня Каспийского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моря, а также интенсив-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разработки месторож-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дений углеводородного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сырья.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оценки ресурсов речного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стока бассейна Иртыша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озера Балхаш.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перспектив исполь-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зования ресурсов подзем-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вод Или-Балхашского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региона в современных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экологических и полити-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Изучение состояния нако-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пителей сточных вод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их влияния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окружающую среду с 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работкой практических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рекомендаций.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Научные исследования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комплексному обследованию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территорий военно-испыта-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тельных полигонов и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легающих к ним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выяснения их экологи-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ческого состояния.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Научные исследования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оценке переноса загряз-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няющих веществ на большие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расстояния и их выпаде-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ние, выявление возможных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последствий моделирования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процессов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атмосферы и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ее качества,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рекомендаций по повышению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экономической эффектив-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ности борьбы с загрязне-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уровня техноген-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загрязнения воздуш-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бассейна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научно-обоснованных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рекомендаций по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оздоровлению.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Изучение отрицательного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воздействия естественной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радиоактивности (радона)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здоровье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Исследование эколого-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радиационной обстановки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уранодобывающих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нах Северного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и внедрение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технологии водного мони-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торинга на границах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территориях, прилегающих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местам проведения мир-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подземных ядерных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взрывов.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и внедрение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технологии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ртутного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территорий и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тий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энергетики.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Организация и обеспече-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 ведения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воздействия на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щую среду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получения, 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утилизации серы,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чаемой при очистке угле-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водородного сырья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Научно-техническая оцен-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 техногенных отходов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путей их утилизации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Комплексное экологичес-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кое исследование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тории и здоровья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Восточно-Казахстан-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ской и Северо-Казахстан-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ской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Оплата услуг по проведе-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нию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научно-технической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проведение оценки эколого-радиационного состояния окружающей среды уранодобывающих регионов Северного Казахстана, сбор информации о радиационном и химическом загрязнениях, объемах и составе отходов производства, разработка рекомендаций по их эффективному обезвреживанию, выявление зависимости состояния здоровья населения от состояния окружающей среды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инвентаризация техногенных отходов, определение объемов и состава отходов производства и потребления, научно-технологический анализ вторичной переработки - вскрышные, рудовмещающие породы, некондиционные руды, продукты добычи и обогащения угля, отходы химической промышленности и нефтедобычи, разработка схемы размещения техногенных отходов и выработка рекомендации по переработке техногенных отходов в разрезе отраслей производства по приоритетным направлениям научно-инновационных разработок в сфере утилизации отходов производства, разработка рекомендации по эффективному использованию, пути их утилизации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определение степени влияния радонового облучения на организм человека и разработка научно обоснованных мероприятий по защите населения, которая позволит на государственном уровне обеспечить меры по ограничению облучения населения от природных источников ионизирующих излучений;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степени опасности влияния последствий использования военно-испытательных полигонов (Азгир, Капустин Яр, Эмба, Сарышаган и др.) и прилегающих к ним регионов на здоровье населения, а также возможности хозяйственного использования этих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концепции по установлению причин высокого уровня возникновения онкопатологий, имеющих устойчивую тенденцию роста, комплексная характеристика источников загрязнения и степень нарушения окружающей среды, проведение медико-генетического тестирования населения, скрининг здоровья взрослого и детского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состояния озонового слоя над Казахстаном, районирование территории Казахстана по показателям этого состояния, выработка научно-обоснованных рекомендаций по предупреждению негативных последствий влияния на озоновый слой, разработка плана мероприятий по защите озонового слоя; оценка влияния физических и химических процессов на озоновой слой Земли, которая позволит учесть обязательства Казахстана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оценки потребления озоноразрушающих веществ в производстве и быту в Казахстане, разработка научного обеспечения экологической безопасности использования озоноразрушающих веществ, инвентаризация озоноразрушающих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количественная оценка выбросов парниковых газов, разработка сценария эмиссий парниковых газов и национальной стратегии Казахстана, определение источников выбросов парниковых газов и усовершенствование методов оценки количества выбросов, разработка национальной стратегии по сокращению выбросов парниковых газов в соответствии с Концепцией экологической безопасности и выполнения обязательств РК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Рамочной конвенции </w:t>
      </w:r>
      <w:r>
        <w:rPr>
          <w:rFonts w:ascii="Times New Roman"/>
          <w:b w:val="false"/>
          <w:i w:val="false"/>
          <w:color w:val="000000"/>
          <w:sz w:val="28"/>
        </w:rPr>
        <w:t>ООН об изменении климата, оценка современного изменения регионального климата, уязвимости и возможностей адаптации к изменению климата экологических систем и климатозависимых отраслей экономики, которая даст возможность определить ущерб экономике и природным ресурсам при изменении климата и его неблагоприятным последствиям, выполнить обязательств РК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об изменении климата; оценка тенденций изменения современного и будущего климата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подверженности территорий Казахстана процессам опустынивания, которая позволит составить карты опустынивания и деградации земель, разработка концептуальных основ проведения мониторинга процесса опустынивания территорий республики и научных методов устойчивого ведения сельского хозяйства с целью обеспечения экологически чистой продукцией и предотвращения процессов опустынивания, научная оценка возможностей создания оазисных систем ведения фермерских хозяйств в пустынных районах Казахстана и разработка космических методов оценки и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научного анализа экологических факторов, влияющих на здоровье населения и окружающую среду в бассейне Иртыша и озера Балхаш, экологическая оценка ресурсов речного стока бассейна Иртыша и озера Балхаш, создание банка данных по гидрохимическому режиму водных объектов, разработка комплексных критерий по уровню воздействия источников загрязнения, научное обоснование рекомендаций государственного регулирования природопользования и охраны окружающей среды регионов, определение схемы гидрогеоэкологического районирования по уровню воздействия источников загрязнения и истощения на экологическое состояние подземных вод, выработка стратегии и прогнозных вариантов решений рационального использования подземных вод в условиях экологической дестабилизации и сокращения поверхностного стока в Или-Балхашском бассейне на основе комплексных геоэкологических моделей и методов многомерной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изучение состояния накопителей сточных вод с целью снижения уровня негативного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воздействия существующих коммунальных и промышленных накопителей сточных вод на объекты окружающей среды путем оптимизации показателей загрузки, использования, очистки, локализации; оценка влияния накопителей сточных вод на окружающую среду, на основе которой будет разработан Единый (обновленный) кадастр накопителей сточных вод коммунального и промышленного назначения со всеми параметрами, разработка научно обоснованных рекомендаций по очистке хозяйственно-бытовых сточных вод хозяйствующих субъектов, расположенных в пределах государственных национальных природных парков "Бурабай" и "Кокшетау" с целью охраны окружающей среды от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научного обоснования оценки жизнедеятельности прибрежно-водных и водных экосистем Западного Казахстана, выявление основных гомеостатических параметров водоемов и разработка теории функционирования прибрежно-водных и водных экологических систем, подготовка научных рекомендаций по их оптимальной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уровня техногенного загрязнения воздушного бассейна Республики Казахстан, разработка научно обоснованных рекомендаций по оздоровлению воздушного бассейна, создание электронной базы данных по инвентаризации стационарных и передвижных источников загрязнения атмосферы городов Астана и Алматы с визуализацией результатов на электронной карте городов, разработка научно-практических рекомендаций по снижению их содержания в воздушном бассейне городов, механизмов управления качеством атмосферного воздуха; оценка переноса загрязняющих веществ на большие расстояния, в результате чего будут выявлены возможные их последствия, разработаны рекомендации по повышению экономической эффективности борьбы с загрязнением атмосферного воздуха и варианты контроля за загрязняющими веществами и оценки результатов работы по сокращению выбросов;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методов эколого-экономической оценки природных объектов, обработка статистических материалов по расчету экономической эффективности природоохранных мероприятий и проведение эколого-экономической оценки природных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научно обоснованной модели выдачи разрешений на природопользование с целью предупреждения загрязнения окружающей среды, разработка Инструкции по установлению нормативов предельно-допустимых выбросов (сбросов) и размещению отходов на основе фактической производительности предприятия, с учетом оптимального баланса между существующими технологиями, технологическим динамизмом и необходимостью стабилизации качества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научно-практической модели эффективной системы проведения государственного контроля за состоянием окружающей среды и рациональным природопользованием на долгосрочную перспективу, которая позволит провести институциональные реформы государственных органов контроля в области охраны окружающей среды и природопользования, формирование и апробирование научно обоснованных индикаторов и показателей в области охраны окружающей среды, в результате чего будет разработана научно обоснованная методика формирования национальной системы показателей, а также национальный реестр индикаторов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научно-методологических подходов определения пределов устойчивости и экологической емкости природных систем, на основе которой будет разработана методика ее определения и представлен реестр типовых пределов устойчивости и экологической емкости природных систем, проведена оценка экологических рисков в районах освоения природных ресурсов, которая решит проблему по созданию условий для обеспечения устойчивого экологического состояния регионов, испытывающих воздействие промышленного и сельскохозяйственного производства, разработана методика оценки экологической ситуации и определения ущербов антропогенного воздействия на природно-хозяйственные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работ по разработке комплексного научно-справочного экологического Атласа Казахстана, предназначенного для обоснованного решения задач профессионального использования природных ресурсов, охраны окружающей среды, развития производственных сил, социально-экономического и культурного строительства в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прогностической модели экологического состояния Щучинско-Боровской курортной зоны, которая даст возможность оценить экологическое состояние озер данной группы, сформировать банк данных, дать биологически обоснованные рекомендации по сохранению биоразнообразия этих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экологических паспортов для 20 крупных городов и промышленных центров Республики Казахстан, комплексная систематизация данных по состоянию экосистем урбанизированных территорий Казахстана. Полученные данные по состоянию воздушного бассейна, водных и почвенных ресурсов позволят принимать конкретные управленческие и хозяйственные решения для улучшения экологической ситуации городов, а также меры по оздоровлению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сводного тома аналитической записки о состоянии окружающей среды, о происходящих изменениях в состоянии экосистем, объемах сбросов и выбросов, накоплении, переработки и утилизации отходов производства и потребления, других аспектах природоохранной сферы и системы управления ею. Разработка методики определения степени использования природных ресурсов и меры по снижению негативного воздействия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научных работ по определению аккумулированной энергии в основных компонентах экосистем, которые позволят разработать адаптивный подход к оценке воздействия антропогенных факторов и прогнозировать состояние экосистем на биогеоценотическом уровне, с использованием показателей биоэнергетики;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современной экологической обстановки Северо-Восточной части Прикаспия с учетом процессов, возникающих вследствие повышения уровня Каспийского моря, а также интенсивной разработки месторождений углеводородного сырья, которая позволит осуществить научно-обоснованные мероприятия по проведению мониторинга процессов, формирующих экологическую обстановку и провести анализ полученной информации в свете обостряющихся экологических проблем;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научных исследований по разработке эффективных, экологически и экономически целесообразных решений в области ресурсосберегающих технологий, которые позволят произвести отбор инженерно-конструкторских разработок с высоким эффектом экологической безопасности, изготовить и апробировать опытные образцы и внедрить их в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обеспечение ведения мониторинга воздействия серы на окружающую среду и здоровье населения при ее производстве, хранении и утилизации в районах нефтедобычи, в результате которого будут выявлены составляющие окружающей природной среды, наиболее подверженные отрицательному воздействию серы, разработаны научно обоснованные мероприятия по предотвращению загрязнения окружающей среды серой в нефтепромысловых регионах;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научных исследований в области мониторинга окружающей среды для выяснения ориентировочного состава ассоциаций загрязняющих веществ по предприятиям основных отраслей промышленности и определения влияния загрязняющих веществ на состояние компонентов окружающей среды, а также на здоровье населения. В результате будет разработано научно-методическое обеспечение мониторинга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исследований, направленных на решение проблемы научного обеспечения и осуществление мониторинга ртутного загрязнения соответствующих регионов Казахстана (река Нура, участки территорий Восточно-Казахстанской, Южно-Казахстанской, Павлодарской и др. областей вблизи предприятий цветной металлургии, энергетики), которые позволят на базе изучения современных методов контроля и анализа за состоянием ртутных загрязнений разработать высокоэффективную технологию мониторингового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и внедрение технологии водного мониторинга для каждого объекта, где проводились подземные ядерные взрывы, которая позволит изучить влияние радиоактивного загрязнения на подземные горизонты, а также связанные с ними поверхностные водные источники.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342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004 "Строительство и реконструкция объектов  охраны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676730 тысяч тенге (шестьсот семьдесят шесть миллионов семьсот тридцать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26 июня 1998 года "О национальной безопасности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1113 "Вопросы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1126 "Вопросы Комитета природоохранного контроля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1289 "О реализации Закона Республики Казахстан "О республиканском бюджете на 2005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улучшение состояния окружающей среды, здоровья населения; обеспечение биологической очистки сточных вод; восстановление, сохранение и рациональное использование природных ресурсов; уменьшение возрастающего отрицательного воздействия на природную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улучшение экологической обстановки в городе Кызылорде, снижение заболеваемости населения, связанной с фактором водоотведения, обеспечение бесперебойной работы городских канализационных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004        Строитель-   Строительство станции  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ство и ре-   биологической очистки 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конструкция  сточных вод в городе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     Кызылорде (заключение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охраны окру- государственной экспер-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 среды тизы от 18 октября 2001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года N 7-116/2001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приказ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строительства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ства экономики и торгов-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28 июня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 156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проекта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"Станция биологической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очистки сточных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г. Кызылорде").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Государственная приемка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станции биологической очистки сточных вод в городе Кызылорде.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343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005 "Реабилитация объектов охраны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164314 тысяч тенге (сто шестьдесят четыре миллиона триста четырнадцать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охране окружающей среды;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января 2004 года "О ратификации Грантового Соглашения Доверительного фонда (Проект по управлению засушливыми землями) между Республикой Казахстан и Международным Банком Реконструкции и Развития, действующим в качестве Исполнительного агентства Глобального экологического фонда";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год",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сентября 2003 года N 920 "О заключении Грантового Соглашения Доверительного фонда (Проект по управлению засушливыми землями) между Республикой Казахстан и Международным Банком Реконструкции и Развития, действующим в качестве Исполнительного агентства Глобального экологического фонда";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годы", план мероприятий на 2004-2006 годы по реализации Концепции экологической безопасности Республики Казахстан на 2004-2015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2004 года N 131;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1113 "Вопросы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сохранение, восстановление и устойчивое использование природных ресурсов на территориях с трудными для зернопроизводства условиями.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внедрение устойчивых систем землепользования в засушливых условиях; осуществление мероприятий, способствующих получению доходов фермерами от реализации сельскохозяйственной продукции; оценка уровня поглощения углерода для определения возможности участия Республики Казахстан в международной торговле "углеводородными квотами".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005       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охраны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006        Реализация   Оплата услуг консультан-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проекта за   тов, операционных расхо-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счет софи-   дов, командировочных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нансирования расходов; содержание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гранта из    автотранспорта.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республикан- Приобретение материалов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ского бюд-   и комплектующих запасных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жета         частей,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сельхозтехники: 1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лекс машин для возделы-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 трав с минимальной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обработкой почв, 2 плос-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кореза, 2 сенокосилки,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очистителя семян, 1 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щильник, 1 культиватор,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7 сеялок, 1 опрыскива-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 удобрений, 1 жатка,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 пресс-подборщик,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комбайн, 1 перевозчик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техники, 1 прикатыва-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тель, 2 трактора,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ветроагрегатов,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ваний для молочных 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ров - 2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Ремонт офиса в п. Крас-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ная поляна Шетского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района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Содержание офисов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Управления Проектом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г. Астане и п. Красная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поляна Шетского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Карагандинской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семян,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удобрений, ГСМ.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Оплата НДС 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пошлин.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прочих 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варно-материальных 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ностей, стоимость кото-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рых не превышает 40-крат-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ный месячный расчетный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показатель.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Приложением 1 постановле-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Правительства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лики Казахстан от 1 сен-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утверждены следующие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порции софинансирования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гранта из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категории (1) Товары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16%; по категории (2) 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луги консультантов, вклю-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чая аудит - 19% для юри-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дических лиц, 16% для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зических лиц; по катего-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рии (4) Возрастающие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плуатационные услуги - 20%.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 018  Реализация   Оплата услуг консультан-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проекта за   тов, командировочных  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счет гранта  расходов, содержание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автотранспорта, опера-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ционных расходов, тре-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комплектующих запас-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частей,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сельхозтехники: 1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лекс машин для возделы-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 трав с минимальной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обработкой почв, 2 плос-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кореза, 2 сенокосилки,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 очистителя семян,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лущильник, 1 культива-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тор, 7 сеялок, 1 опрыс-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киватель удобрений,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жатка, 1 пресс-подбор-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щик, 1 комбайн, 1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возчик техники, 1 прика-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тыватель, 2 трактора,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ветроагрегатов,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 для молочных 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ров - 2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Ремонт офиса в п. Крас-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ная поляна Шетского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района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Содержание офисов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Управления Проектом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г. Астане и п. Красная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поляна Шетского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Карагандинской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семян,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удобрений, ГСМ.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прочих 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варно-материальных 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ностей, стоимость кото-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рых не превышает 40-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кратный месячный пока-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Приложением 1 постанов-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ления Правительства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публики Казахстан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утверждены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пропорции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 средств гранта Гло-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бального Экологического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Фонда: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категории (1)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- 84%; по категории (2)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Услуги консультантов,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включая аудит - 81%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юридических лиц, 84%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физических лиц; по кате-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гории (3) Тренинг - 100%;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категории (4) Возрас-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тающие эксплуатационные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услуги - 80%.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восстановление 3750 га залежных земель, проведение полосного посева 420 га фитомелиорантов. Закладка питомников для производства саженцев-кустарников на площади 2 га, проведение работ по посадке саженцев кустарников на площади 10 га. Установка 5 ветроагрегатов, проведение подготовительных работ для последующей реализации Проекта (подготовка почвы, приобретение семян и оборудования).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344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006 "Ведение гидрометеорологического мониторинга"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1471271 тысяча тенге (один миллиард четыреста семьдесят один миллион двести семьдесят одна тысяча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58_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60_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от 9 июля 2003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13 апреля 1993 года N 296 "О присоединении к конвенции Всемирной Метеорологической Организации";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12 мая 1993 года "О республиканском фонде по гидрометеорологии и загрязнению природной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января 1996 года N 38 "Об утверждении Положения о статусе наблюдательной станции за состоянием природной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 постановление Правительства Республики Казахстан от 21 августа 2001 года N 843 "Об утверждении Плана мероприятий на 2003-2005 годы (1 этап) по реализации Государственной программы освоения казахстанского сектора Каспийского моря";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декабря 2003 года N 1378 "Об утверждении Правил ведения государственного водного кадастра";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января 2004 года N 85 "Об утверждении Правил ведения государственного мониторинга водных объектов, государственного учета вод и их использования";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1113 "Вопросы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проведение систематических наблюдений за состоянием окружающей среды на территории Республики Казахстан, ведение государственного водного кадастра, осуществление гидрометеорологического обслуживания отраслей экономики и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проведение наблюдений, сбор, анализ и обобщение гидрометеорологических данных, составление прогнозов погоды и гидрометеорологическое обслуживание, техническое перевооружение служб гидрометеорологии.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006        Ведение гид- Проведение гидрометеоро-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рометеороло- логических наблюдений на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гического    226 гидрологических пос-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мониторинга  тах, 23 метеопостах, 9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агрометеопостах, 9 аэро-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логических станциях, 248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метеостанциях для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чения гидрометеорологи-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измерений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гидрометеорологического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мониторинга.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Открытие 2-х снегомерных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маршрутов, услуги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созданию 14 домиков-убе-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жищ на действующие снего-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мерные маршруты.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текущего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монта на 222 метеостан-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циях, 165 гидропостах,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30 трансграничных постах.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Работы по сопровождению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измерений общего содер-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жания озона.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Перенос 4 метеостанций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(в Восточно-Казахстан-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ской, Актюбинской и Акмо-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линской областях)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гидропостов (в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Казахстанской и Актюбин-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ской областях).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Текущий ремонт и ремонт-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но-восстановительные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работы на 23 гидропостах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после паводков.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Ведение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водного кадастра "Поверх-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ностные воды".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технического перевоо-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ружения гидрометеорологи-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ческой сети: 1 аэрологи-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ческого комплекса, 25-ти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барометров, 30-ти анемо-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румбометров, 2-х гидроло-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гических комплексов, 6-ти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уровнемеров поплавковых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цифровых с ПЭВМ, 6-ти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комплектов портативного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поверочного комплекса,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радиостанций с комплектом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радиомачт, 4-х автомати-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ческих метеостанций,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комплектов АРМ-метеороло-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га, 11 испаромеров,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измерителей скорости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тока, морского судна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ведения гидрометрических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гидрохимических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акватории оз. Балхаш,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14 единиц специализиро-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ванного автотранспорта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маршрутных агрометео-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рологических обследова-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Создание постов и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гидрометеорологической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сети: 3 метеорологических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станций в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пунктах: Киевка (Караган-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динская обл.), Краснодар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(Актюбинская обл.), Буран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(ВКО) и 20 гидрологичес-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ких постов,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17 речных и 3 озерных (2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ЮКО, 2 - ВКО, 1 - ЗКО,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3- СКО, 1 - Актюбинская,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2 - Жамбылская, 2 - Кара-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гандинская, 2 - Костанай-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ская, 3 - Алматинская,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Акмолинская, 1 - Павло-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дарская обл.).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обеспечения по дополнению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архивной базы для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кадастра.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Ежедневный метеорологический бюллетень по территории Казахстана в количестве 254 штук, представляемый 10-и государственным органам; ежемесячный метеорологический бюллетень погоды по территории Казахстана в количестве 12 штук, представляемый 4-м государственным органам; прогноз погоды на 2 и 3 суток по 14 областям в количестве 5110 штук, представляемый 10-ти государственным органам; прогноз погоды на неделю по 14 областям в количестве 728 штук, представляемый 10-ти государственным органам; штормовые предупреждения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возникновения, представляемые 26-ти государственным органам; ежедневный гидрологический бюллетень в количестве 254 штук, представляемый 3-м государственным органам; получение информации о режиме и ресурсах поверхностных вод Республики Казахстан и обеспечение данной информацией государственных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345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007 "Создание и развитие информационной  системы охраны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41000 тысяч тенге (сорок один миллион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октября 2000 года 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 пункт 7.5.12 Плана мероприятий по реализации Программы Правительства Республики Казахстан на 2003-2006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сентября 2003 года N 903;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годы"; План мероприятий на 2004-2006 годы по реализации Концепции экологической безопасности Республики Казахстан на 2004-2015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2004 года N 131;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1113 "Вопросы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"Вопросы Комитета природоохранного контроля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проведение комплексной информатизации, направленной на достижение современного уровня информатизации системы мониторинга и контроля окружающей среды, а также обеспечение своевременной модернизации и оснащение средствами вычислительного, коммуникационного, сетевого и прочего оборудования, системного программного обеспечения, интегрирование информационных систем и обеспечение защиты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разработка Единой информационной системы охраны окружающей среды; внедрение, тестирование и обучение специалистов в рамках пилотного проекта; закуп лицензионного программного обеспечения; приобретение вычислительной техники, телекоммуникационного оборудования и оборудования по защите информации для функционирования единой информационной системы Министерства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007        Создание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информацион-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охраны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 005  Реализация   Приобретение: сервера -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проекта за   3 единицы; компьютерного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счет внут-   оборудования - 10 комп-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ренних ис-   лектов, в том числе 4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точников     ноутбука (Notebook);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принтера - 6 единиц, в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том числе 1 цветной; 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тивного сетевого обору-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дования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пассивного сетевого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рудования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лицензий на две базовые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программные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серверов (Linux,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Windows) - 6 комплектов,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11 лицензий для 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вателей (Oracle).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и внедрение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Единой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системы охраны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щей среды в пилотной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Организация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обучения 60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рамках внедрения пилот-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Закупка услуг по пуско-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наладке, инсталляции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настройке вычислительной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техники, телекоммуника-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ционного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системного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Получение консалтинговых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услуг и услуг по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лению проектом.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современного уровня информатизации системы охраны окружающей среды на базе новых технологических решений и инструментальных средств, а также обеспечение эффективного управления и мониторинга охраны окружающей среды; мониторинг финансово-экологической деятельности природопользователей, повышение качества и оперативности сбора и обработки информации об экологических нарушениях.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346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008 "Проведение наблюдений за состоянием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 489979 тысяч тенге (четыреста восемьдесят девять миллионов девятьсот семьдесят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главы </w:t>
      </w:r>
      <w:r>
        <w:rPr>
          <w:rFonts w:ascii="Times New Roman"/>
          <w:b w:val="false"/>
          <w:i w:val="false"/>
          <w:color w:val="000000"/>
          <w:sz w:val="28"/>
        </w:rPr>
        <w:t xml:space="preserve">58_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60_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от 9 июля 2003 года;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48_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81_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июля 1997 года "Oб особо охраняемых природных территориях";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26 июня 1998 года "О национальной безопасности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марта 2002 года "Об охране атмосферного воздуха";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июня 1995 года N 2350 "О нефти"; пункт 5.5 Государственной программы развития сельских территорий Республики Казахстан на 2004-2010 годы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июля 2003 года N 1149;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15 августа 2003 года N 1165 "О дальнейших мерах по реализации Стратегии развития Казахстана до 2030 года"; Рамочная конвенция по защите морской среды Каспийского моря,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30 октября 2003 года N 1214;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августа 2001 года N 1121 "О мерах по поддержке и развитию Аральского региона";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годы"; пункт 4.1. Плана мероприятий на 2004-2006 годы по реализации Государственной программы развития сельских территорий Республики Казахстан на 2004-2010 годы",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августа 2003 года N 838; План мероприятий на 2003-2005 годы (I этап) по реализации Государственной программы освоения казахстанского сектора Каспийского моря,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августа 2003 года N 843; План мероприятий на 2004-2006 годы по реализации Концепции экологической безопасности Республики Казахстан на 2004-2015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2004 года N 131;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1113 "Вопросы Министерства охраны окружающей среды Республики Казахстан"; Соглашение между Правительством Российской Федерации и Правительством Республики Казахстан по экологии и природопользованию на территории комплекса Байконур в условиях его аренды Российской Федерацией (Алма-Ата, 4 октября 1997 г.); Соглашение между Республикой Казахстан и Российской Федерацией о развитии сотрудничества по эффективному использованию комплекса "Байконур" (г. Астана, 9 января 2004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охрана окружающей среды, информационное обеспечение природоохранных мероприятий, предупреждение возможного отрицательного антропогенного воздействия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проведение экологического мониторинга, развитие системы мониторинга окружающей среды, информационное обеспечение государственных органов в части состояния загрязнения основных компонентов окружающей среды и оценка эффективности природоохранных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008        Проведение   Проведение следующих   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наблюдений   видов экологического   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 состоя-   мониторинга:        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нием окру-   мониторинг состояния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       атмосферного воздуха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среды        23 населенных пунктах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55 постах наблюдений (до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16 показателей);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мониторинг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атмосферных осадков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40 метеостанциях по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показателям;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мониторинг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поверхностных вод на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водных объектах (до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показателей);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мониторинг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почв по 10 населенным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пунктам (до 5 показате-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радиационный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(замеры гамма-фона на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метеостанциях, отбор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анализ проб атмосферных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осадков на суммарную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бета-активность на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метеостанциях).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окружающей среды и здо-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ровья населения г. Кы-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зылорды.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территории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экономической зоны "Мор-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порт Актау" и за состоя-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нием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казахстанского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Каспийского моря.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Оценка современного сос-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тояния загрязнения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душного бассейна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текущего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монта 12 химических лабо-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раторий при областных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центрах гидрометеороло-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3 комплекта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оборудования для сетевой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лаборатории поверхност-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вод для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технического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системы мониторинга.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Развитие системы монито-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ринга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среды, в том числе: откры-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тие 5 дополнительных пос-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тов наблюдений за загряз-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нением атмосферного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10 пробоот-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борников, 10 портативных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рН-метров, 10 портативных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кондуктометров, 1 атомно-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абсорбционного спектро-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метра, 1 газового хрома-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тографа, 25 единиц изме-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рительной аппаратуры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радиационного мониторинга,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 передвижных 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 измерительной аппарату-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рой, 1 комплекта автома-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тического газоанализатора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определения загряз-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няющих веществ и тяжелых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металлов в атмосферном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воздухе, 1 комплекта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автоматической метеостан-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ции, 1 портативной гидро-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химической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определения загряз-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няющих веществ в поверх-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ностных водах, 1 радио-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телефона.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казахстанского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Каспийского моря,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числе: приобретение мор-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ской лаборатории для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Атырау, 2 автобуйковых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станций, 3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оборудования для метео-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станций, 4 автоматизи-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рованных метеорологи-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ческих станций, 2 авто-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матизированных гидроло-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гических станций, 6 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ниц автотранспорта,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комплектов компьютерного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оборудования с программ-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ным обеспечением, 4 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торных лодок.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экологического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участков территории,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подверженной воздействию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ракетно-космической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Продолжение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эколого-демографического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обследования сельских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территорий с целью соз-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дания 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паспортов в 6 областях.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Получение системы показателей, характеризующих состояние окружающей среды; ежемесячный, ежеквартальный и годовой выпуск бюллетеней о состоянии окружающей среды; информационно-техническое сопровождение базы данных мониторинга; установка и оборудование 5 стационарных постов наблюдений за состоянием атмосферного воздуха в населенных пунктах Боровое, Темиртау, Балхаш, Уральск, Атырау; организация сетевых лабораторий поверхностных вод в городах Павлодар, Кызылорда, Талдыкорган; техническое оснащение наблюдательной сети и аналитической службы мониторинга окружающей среды; получение системы показателей, характеризующих состояние окружающей среды и здоровья населения г. Кызылорды; получение системы  показателей, характеризующих состояние окружающей среды территории СЭЗ "Морпорт Актау"; района космодрома Байконур; отчет по оценке современного состояния загрязнения воздушного бассейна городов Казахстана.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347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2004 года N 1354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234 -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009 "Целевые трансферты на развитие областным бюджетам,  бюджетам городов Астаны и Алматы на строительство  и реконструкцию объектов охраны окружающей среды" 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853357 тысяч тенге (восемьсот пятьдесят три миллиона триста пятьдесят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года;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43_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44_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 пункт 1.3. Государственной программы "Здоровье народа",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4153; Концепция экологической безопасности Республики Казахстан на 2004-2015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1113 "Вопросы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1289 " О реализации Закона Республики Казахстан "О республиканском бюджете на 2005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улучшение состояния окружающей среды, здоровья населения; восстановление, сохранение и рациональное использование природных ресурсов; уменьшение возрастающего отрицательного воздействия на природную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улучшение экологического состояния трансграничного объекта и стабилизация деятельности городских канализационных сетей г. Петропавловска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!Наименование!    Мероприятия по      !Сроки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п/п!прог-!под- ! программы  ! реализации программы   !реали-!исполнители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!раммы!прог-! (подпрог-  !    (подпрограмм)       !зации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!раммы!  раммы)    !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  4     !           5            !   6  !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009        Целевые      Перечисление целевых     В те-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трансферты   трансфертов на развитие  чение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 развитие  областным бюджетам и     года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областным    бюджетам городов Астана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бюджетам,    и Алматы на строитель-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бюджетам     ство и реконструкцию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городов      объектов охраны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Астаны и     щей среды для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Алматы на   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строитель-   по перечню и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ство и ре-   сумм, согласно приложе-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конструкцию  ния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охраны окру- Казахстан от 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жающей среды 2004 года N 1289 "О реа-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лизации Закона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ки Казахстан "О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ликанском бюджете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2005 год":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1. Техническое перевоо-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ружение очистных соору-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жений канализации г. Пет-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ропавловска с производст-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вом пуско-наладочных 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бот (локальное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государственной эксперти-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зы от 11 июля 2003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17-351/23 и приказ Депар-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тамента архитектуры,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строительства и социаль-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инфраструктуры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Северо-Казахстанской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ласти от 22 июля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года N 125).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2. Сбор и транспортировка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ливневых стоков северной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части г. Петропавловска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МК-5 (локальное заключе-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ние государственной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пертизы от 22 июля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года N 17-390/24 и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Департамента архитектуры,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строительства и социаль-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инфраструктуры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Северо-Казахстанской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ласти от 22 июля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года N 122).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3. Строительство очистных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сооружений дождевой кана-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лизации в г. Петропавлов-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ске (локальное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государственной эксперти-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зы от 22 июля 2003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17-390/24 и приказ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тета по делам строитель-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ства Министерства индуст-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рии и торговли N 325 ПИР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24 июля 2004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 Реконструкция напор-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коллектора от реки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Ишим до канализационных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очистных сооружений в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Петропавловске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(локальное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государственной экспер-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тизы от 22 июля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 17-390/24 и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Департамента архитектуры,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строительства и социаль-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ной инфраструктуры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Северо-Казахстанской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ласти от 22 июля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года N 117).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проведение технического перевооружения на очистных сооружениях канализации проектной мощностью 82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/сутки, сбор поверхностных вод с северной части на протяжении 4,2 км с устройством насосной станции N=360 мв/час, строительство очистных сооружений дождевой канализации с площадью водосбора 1220 га и расходом поверхностных сточных вод О=2520м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и реконструкция напорного коллектора от реки Ишим до канализационных очистных сооружений, протяженностью коллектора диаметром 500-900 мм. - 2,8 км. в г. Петропавловске Северо-Казахстанской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