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9857" w14:textId="3359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(Агентство Республики Казахстан по регулированию естественных монополий)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
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 естественных монополий согласно приложениям 61, 62.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203 - Агентство Республики Казахстан по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регулирования,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деятельности субъектов естественной монополии"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961376 тысяч тенге (девятьсот шестьдесят один миллион триста семьдесят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24 марта 1998 года "О нормативных правовых актах";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13_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17_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18_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9 июля 1998 года "О естественных монополиях"; статьи 1-30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января 2001 года "О конкуренции и ограничении монополистической деятельности";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мая 2002 года "О государственных закупках";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декабря 2002 года "О внесении изменений и дополнений в некоторые законодательные акты Республики Казахстан по вопросам естественных монополий";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 содержащихся за счет государственного бюджета и сметы (бюджета) Национального Банка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октября 2004 года N 1109 "Вопросы Агентства Республики Казахстан по регулированию естественных монополий".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центрального аппарата и аппарата территориальных органов Агентства Республики Казахстан по регулированию естественных монополий для эффективного выполнения возложенных функций,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мастерства, улучшение качества регулирования деятельности субъектов естественных монополий, повышение объективности утверждаемых уполномоченным органов тарифов (цен, ставок сборов) и тарифных смет.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аппарата Агентства Республики Казахстан по регулированию естественных монополий; совершенствование действующих и разработка новых нормативных правовых и нормативных актов, способствующих эффективной деятельности Агентства, субъектов естественной монополии, защита прав и законных интересов потребителей; оценка технического и финансового состояния субъектов естественной монополии; проведение экспертизы уровня тарифов (цен, ставок сборов) и тарифных смет, утверждаемых уполномоченным органом; проведение публичных слушаний; повышение профессиональной квалификации государственных служащих; укрепление материально- технической базы, обеспечение функционирования информационных систем и информационно-техническое обеспечение аппарата Агентства Республики Казахстан по регулированию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|Код  |Код  |Наименова- |Мероприятия по реализации|Сроки|Ответственные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|прог-|под- |ние прог-  |программы (подпрограмм)  |реа- 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|раммы|прог-|раммы (под-|                         |лиза-|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|раммы|программы) |                         |ции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|  2  |  3  |     4     |             5           |   6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001 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регулирова-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ния, конт-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роля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естествен-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ной монопо-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 001  Аппарат     Содержание центрального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аппарата Агентства     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Республики Казахстан по   года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регулированию естествен-         по регули-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монополий в пределах         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лимита штатной                  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численности - 133 единиц. 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Ремонт и обслуживание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автономного теплоснабжения,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 кондиционирования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вытяжной вентиляции.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содержание лифтов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количестве 2 штук, охран-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ной, пожарной и охранно-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пожарной сигнализации.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Издание ежемесячного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журнала "Регулятор".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 автотранспорта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количестве 4 единиц,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согласно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нормативу положенности.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не менее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экспертных оценок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 субъектов естествен-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ной монополии: привлечение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конкурсной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независимых экспертов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следующим сферам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естественной монополии: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энергетика, транспорт, связь,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водохозяйственные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канализационные системы,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трубопроводный транспорт;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услуг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экспертов и экспертных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организаций; контроль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своевременным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экспертных заключений.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Разработка и совершенст-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вование не менее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нормативных правовых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нормативных актов,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регулирующих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субъектов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монополий: определение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 конкурсной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консультантов по разработке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нормативных правовых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нормативных актов; оплата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 консультантов;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контроль за своевременным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исполнением разрабатываемых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нормативных правовых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нормативных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финансовой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естественных монополий: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определение на конкурсной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основе экспертов: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проведению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 -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31 заключения; по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технической экспертизы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 менее 31 заключения;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услуг экспертов;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контроль за своевременным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представлением экспертами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промежуточных и окончательных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заключений.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 менее 300 публичных слушаний.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 002  Аппараты    Содержание аппарата    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террито-    территориальных органов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риальных    Агентства Республики      года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Казахстан по регулирова-         по регули-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нию естественных монополий       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пределах лимита штатной       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численности - 227 единиц. 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Аренда автотранспорта в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количестве 16 единиц,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согласно утвержденному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нормативу положенности.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 007  Повышение   Приобретение услуг по  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квалифика-  повышению квалификации 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ции госу-   государственных служащих, года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согласно утвержденному           по регули-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служа-  плану повышения квалифи-         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щих         кации, в том числе              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обучение государственному 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языку. Среднегодовое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количество государственных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служащих, проходящих курсы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повышения квалификации -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150 человек.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 009  Материально- Приобретение факсимильных  В те-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техническое  аппаратов для центрального чение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оснащение    аппарата Агентства         года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государст-   Республики Казахстан по          по регули-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венных       регулированию естественных       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органов      монополий и его террито-        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риальных органов - 18     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 017  Обеспече-   Приобретение вычисли-  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функ-   тельной техники:         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ционирова-  рабочие станции пользо-   года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ния инфор-  вателей - 15 единиц;             по регули-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мационных   принтеры - 7 единиц;             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 сканеры - 1 единица.            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Техническое обслуживание  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вычислительной техники: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рабочие станции пользо-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обес-   вателей - 333 единицы;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     серверы - 3 единицы;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государ-    принтеры - 177 единиц;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ственных    сканеры - 4 единицы.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Приобретение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материалов, комплектующих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запасных частей.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Сопровождение WEB-сайтов.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услуг доступа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сети Интернет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электронной почты.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Сопровождение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"Электронная база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данных по мониторингу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 монополистов"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локальных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Лука-Бюджет;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Формирование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финансирования по обяза-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тельствам и платежам,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учет лимитов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ассигнований.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повышение качества и оперативности принимаемых Агентством Республики Казахстан по регулированию естественных монополий по регулированию деятельности субъектов естественной монополии,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203 - Агентство Республики Казахстан по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"Создание электронной базы данных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мониторингу деятельности монополистов"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104400 тысяч тенге (сто четыре миллиона четыреста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15 августа 2003 года N 1165 "О дальнейших мерах по реализации Стратегии развития Казахстана до 2030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создание электронной базы данных по мониторингу деятельности монополистов.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развитие и внедрение механизма и базы данных для автоматизированного мониторинга деятельности субъектов естественной монополии, государственных предприятий и государственных органов, оказывающих платные услуги, разработка программного обеспечения, приобретение вычислительной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|Код  |Код  |Наименова- |Мероприятия по реализации|Сроки|Ответственные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|прог-|под- |ние прог-  |программы (подпрограмм)  |реа- 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|раммы|прог-|раммы (под-|                         |лиза-|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|раммы|программы) |                         |ции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|  2  |  3  |      4    |             5           |   6 |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002         Создание   Приобретение услуг по     В те-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электрон-  развитию, внедрению и ти- чение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ной базы   ражированию электронной   года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данных по  базы данных по мониторин-        по регулиро-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монито-    гу деятельности монопо-          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рингу      листов;                         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деятель-   приобретение лицензионного      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ности мо-  программного обеспечения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нополис-   и вычислительной техники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тов        для центрального аппарата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Агентства и его террито-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риальных органов: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серверы - 16 единиц;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рабочие станции пользова-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телей - 60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принтеры - 45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сканеры - 15 единиц;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источники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питания - 76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Интеграция информации о состоянии и динамике показателей деятельности субъектов естественной монополии в единую электронную базу данных;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Оперативный контроль исполнения тарифов (цен, ставок сборов) и тарифных смет субъектами естественной монополии и ценообразования государственных предприятий, осуществляющих деятельность в сфере государственной монополии.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