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91097" w14:textId="e5910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паспортов республиканских бюджетных программ на 2005 год
(Агентство Республики Казахстан по управлению земельными ресурсами)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декабря 2004 года N 1354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Бюджетным кодексом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24 апреля 2004 года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паспорта республиканских бюджетных программ на 2005 год: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Агентства Республики Казахстан по управлению земельными ресурсами согласно приложениям 383, 384, 385, 386, 387, 388.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 1 января 2005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383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2004 года N 1354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614 - Агентство Республики Казахстан по управлению земельными ресурсами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республиканской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001 "Обеспечение государственного управления земельными ресурсами"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на 2005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Стоимость: 647293 тысячи тенге (шестьсот сорок семь миллионов двести девяносто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три тысячи тенге).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1 - в редакции постановления Правительства РК от 25 мая 2005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509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Земельный кодекс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20 июня 2003 года; 
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Бюджетный кодекс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24 апреля 2004 года;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23 июля 1999 года "О государственной службе";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31 июля 2000 года N 427 "О мерах по улучшению работы государственного аппарата, борьбе с бюрократизмом и сокращению документоооборота";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17 января 2004 года N 1284 "О единой системе оплаты труда работников органов Республики Казахстан, содержащихся за счет государственного бюджета и сметы (бюджета) Национального Банка Республики Казахстан";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17 января 2004 года N 1282 "Об утверждении Реестра должностей административных государственных служащих по категориям";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23 ноября 1999 года N 1776 "Вопросы Агентства Республики Казахстан по управлению земельными ресурсами".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Источники финансирования бюджетной программы: 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Цель бюджетной программы: обеспечение деятельности Агентства Республики Казахстан по управлению земельными ресурсами и его территориальных органов для достижения максимально эффективного выполнения возложенных на них функций. Обновление теоретических и практических знаний, умений и навыков государственных служащих по образовательным программам в сфере профессиональной деятельности.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Задачи бюджетной программы: содержание аппарата Агентства Республики Казахстан по управлению земельными ресурсами и его территориальных органов.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План мероприятий по реализации бюджетной программы.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  |Код  |Код  |Наименова-|Мероприятия по реализации|Сроки |Ответственные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п/п|прог-|под- |ние прог- |программы (подпрограмм)  |реали-|исполнители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|раммы|прог-|раммы     |                         |зации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 |раммы|(подпрог- |                        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 |     |раммы)    |                        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 |  2  |  3  |     4    |             5           |   6  |     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   001        Обеспече-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ние госу-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дарствен-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ного уп-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земель-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ресурсами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2         001  Аппарат     Содержание центрального  в       Агентство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централь-   аппарата Агентства       тече-  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ного        Республики Казахстан по  ние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органа      управлению земельными    года    по управлению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ресурсами в пределах             земельными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утвержденного лимита             ресурсами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штатной численности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в количестве 31 единицы.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Аренда служебного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автотранспорта в коли-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честве 4-х единиц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согласно утвержденному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нормативу положенности.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Содержание 4 единиц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ксероксов.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3         002  Аппараты    Содержание аппарата      в       Агентство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террито-    территорильных органов   тече-  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рильных     Агентства Республики     ние    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органов     Казахстан по управлению  года    по управлению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земельными ресурсами             земельными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в пределах утвержден-            ресурсами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ного лимита штатной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численности в коли-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честве 790 единиц.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Содержание служебного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автотранспорта, факти-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чески находящегося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балансе, в количестве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137 единиц, 40 единиц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ксероксов.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4         007  Повышение   Приобретение услуг       в       Агентство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квалифи-    по повышению квалифи-    тече-  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кации госу- кации государственных    ние    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дарственных служащих согласно        года    по управлению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служащих    утвержденному плану              земельными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повышения, в том числе           ресурсами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обучение государствен-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ному языку, средне-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годовое количество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государственных служа-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щих, проходящих курсы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повышения квалификации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180 человек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5         009  Матери-     Материальное обеспе-     в       Агентство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ально-      чение центрального       тече-  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техничес-   аппарата (ксерокс -      ние    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кое осна-   2 единицы), территори-   года    по управлению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щение госу- альных органов мебелью           земельными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дарствен-   (компьютерный стол -             ресурсами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ных орга-   100 штук, письменный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нов         стол - 100 штук, шкаф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металлический - 50 штук,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кресло руководителя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100 штук, стулья - 255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штук).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6         017  Обеспече-   Сопровождение автома-    в       Агентство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ние функ-   тизированной информа-    тече-  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циониро-    ционной системы Госу-    ние    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вания ин-   дарственного земельного  года    по управлению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формацион-  кадастра, приобретение           земельными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ных систем  компьютерной техники:            ресурсами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и информа-  36 компьютеров;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ционно-     36 принтеров, приобре-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техническое тение 105 лицензионных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обеспечение антивирусных программ,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государст-  приобретение комплек-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венных      тующих запасных частей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органов     и расходных материалов,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техническое обслужива-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ние и ремонт 96 компью-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теров, 96 принтеров.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Ожидаемые результаты выполнения бюджетной программы: качественное и своевременное выполнение функций, возложенных на Агентство Республики Казахстан по управлению земельными ресурсами, улучшение условий труда, повышение профессионального уровня государственных служащих.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ПРИЛОЖЕНИЕ 384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2004 года N 1354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614 - Агентство Республики Казахстан по управлению земельными ресурсами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республиканской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002 "Обеспечение осуществления земельных отношений"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на 2005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Стоимость: 1295712 тысяч тенге (один миллиард двести девяносто пять миллионов семьсот двенадцать тысяч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 163 </w:t>
      </w:r>
      <w:r>
        <w:rPr>
          <w:rFonts w:ascii="Times New Roman"/>
          <w:b w:val="false"/>
          <w:i w:val="false"/>
          <w:color w:val="000000"/>
          <w:sz w:val="28"/>
        </w:rPr>
        <w:t>
 Земельного кодекса Республики Казахстан от 20 июня 2003 года; 
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Бюджетный кодекс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24 апреля 2004 года;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5 июня 2002 года N 889 "О государственной агропродовольственной программе Республики Казахстан на 2003-2005 годы";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10 июля 2003 года N 1149 "О Государственной программе развития сельских территорий Республики Казахстан на 2004-2010 годы";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5 июня 1997 года N 931 "Об утверждении Положения о порядке проведения землеустройства в Республике Казахстан";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20 августа 2003 года N 838 "О Плане мероприятий на 2004-2006 годы по реализации Государственной программы развития сельских территорий Республики Казахстан на 2004-2010 годы";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19 сентября 2003 года N 956 "Об утверждении Правил ведения мониторинга земель и пользования его данными в Республике Казахстан";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20 сентября 2003 года N 958 "Об утверждении Правил ведения государственного земельного кадастра в Республике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Источники финансирования бюджетной программы: 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Цель бюджетной программы: рациональное использование земель в Республике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Задачи бюджетной программы: разработка региональных схем организации и планирования сельских территорий в соответствии с результатами эколого-демографических исследований в разрезе населенных пунктов, ведение земельного кадастра, мониторинга земель, а также создание условий для развития рынка земли, обеспечение рационального использования земель сельскохозяйственного назначения, разработка методики определения кадастровой оценки сельскохозяйственных угодий.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План мероприятий по реализации бюджетной программы.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  |Код  |Код  |Наименова-|Мероприятия по реализации|Сроки |Ответственные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п/п|прог-|под- |ние прог- |программы (подпрограмм)  |реали-|исполнители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|раммы|прог-|раммы     |                         |зации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 |раммы|(подпрог- |                        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 |     |раммы)    |                        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 |  2  |  3  |     4    |             5           |   6  |     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   002        Обеспече-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ние осу-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ществления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земельных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отношений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2         100  Проведение  Разработка региональных  в       Агентство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земле-      схем организации и       тече-  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устройства  планирования сельских    ние     Казахстан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территорий в соответст-  года    управлению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вии с результатами эко-          земельными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лого-демографических             ресурсами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исследований в разрезе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населенных пунктов 160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районов (в рамках ГПРСТ)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3         101  Земельно-   Земельно-кадастровые     в       Агентство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кадастровые работы: аэрофотосъемка   тече-  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работы      на площади 7950 тыс.га;  ние     Казахстан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дешифрование аэрофото-   года    управлению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снимков и фотопланов -           земельными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8220,7 тыс.га; изготов-          ресурсами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ление и выдача конечной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продукции - 3393,7 тыс.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га; почвенное обследо-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вание - 303,2 тыс.га;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геоботаническое обсле-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дование - 738 тыс.га;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вычисление сельско-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хозяйственных угодий,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почвенных и геоботани-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ческих контуров - 2000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тыс.га;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создание электронных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земельно-кадастровых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карт административных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районов и учетных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кварталов на площади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59356 тыс.га;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свод данных по земель-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ному кадастру на собст-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венников земли и земле-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пользователей в элект-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ронном виде на площади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7347 тыс.га;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государственный учет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земель на всей терри-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тории республики;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инвентаризация земель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сельскохозяйственного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назначения и земель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сельских населенных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пунктов на площади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27950,3 тыс.га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(в рамках ГПРСТ);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подготовка и издание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земельно-кадастровых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карт 1241 сельских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населенных пунктов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(в рамках ГПРСТ);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определение бонитета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почв земель сельско-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хозяйственного назна-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чения на площади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944,2 тыс.га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(в рамках ГАП);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паспортизация: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крестьянских хозяйств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17,5 тыс. паспортов;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сельскохозяйственных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предприятий - 3,0 тыс.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паспортов;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обновление почвенных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материалов для паспор-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тизации земель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673,8 тыс.га;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определение бонитета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почв пашни для целей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паспортизации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1023,6 тыс.га.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4         102  Ведение     Ведение мониторинга      в       Агентство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мониторин-  земель на площади -      тече-  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га земель   11,7 млн. га             ние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года    по управлению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 земельными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 ресурсами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Ожидаемые результаты выполнения бюджетной программы: разработка региональных схем организации и планирования сельских населенных пунктов в 160 районах (64% выполнения - 1 этап и частично 2 этап), дальнейшее совершенствование и обновление земельного кадастра, обеспечение мероприятий в рамках развития сельских территорий, обеспечение паспортами на земельный участок крестьянских хозяйств и сельскохозяйственных предприятий, получение достоверной информации о состоянии, использовании, качестве сельскохозяйственных угодий, проведению кадастровой оценки сельскохозяйственных угодий, проведению мониторинга земель.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 ПРИЛОЖЕНИЕ 385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2004 года N 1354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614 - Агентство Республики Казахстан по управлению земельными ресурсами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республиканской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003 "Создание автоматизированной информационной системы Государственного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земельного кадастра" на 2005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Стоимость: 600000 тысяч тенге (шестьсот миллионов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статьи 
</w:t>
      </w:r>
      <w:r>
        <w:rPr>
          <w:rFonts w:ascii="Times New Roman"/>
          <w:b w:val="false"/>
          <w:i w:val="false"/>
          <w:color w:val="000000"/>
          <w:sz w:val="28"/>
        </w:rPr>
        <w:t xml:space="preserve"> 4__ </w:t>
      </w:r>
      <w:r>
        <w:rPr>
          <w:rFonts w:ascii="Times New Roman"/>
          <w:b w:val="false"/>
          <w:i w:val="false"/>
          <w:color w:val="000000"/>
          <w:sz w:val="28"/>
        </w:rPr>
        <w:t>
, 
</w:t>
      </w:r>
      <w:r>
        <w:rPr>
          <w:rFonts w:ascii="Times New Roman"/>
          <w:b w:val="false"/>
          <w:i w:val="false"/>
          <w:color w:val="000000"/>
          <w:sz w:val="28"/>
        </w:rPr>
        <w:t xml:space="preserve"> 139 </w:t>
      </w:r>
      <w:r>
        <w:rPr>
          <w:rFonts w:ascii="Times New Roman"/>
          <w:b w:val="false"/>
          <w:i w:val="false"/>
          <w:color w:val="000000"/>
          <w:sz w:val="28"/>
        </w:rPr>
        <w:t>
, 
</w:t>
      </w:r>
      <w:r>
        <w:rPr>
          <w:rFonts w:ascii="Times New Roman"/>
          <w:b w:val="false"/>
          <w:i w:val="false"/>
          <w:color w:val="000000"/>
          <w:sz w:val="28"/>
        </w:rPr>
        <w:t xml:space="preserve"> 152 </w:t>
      </w:r>
      <w:r>
        <w:rPr>
          <w:rFonts w:ascii="Times New Roman"/>
          <w:b w:val="false"/>
          <w:i w:val="false"/>
          <w:color w:val="000000"/>
          <w:sz w:val="28"/>
        </w:rPr>
        <w:t>
, 
</w:t>
      </w:r>
      <w:r>
        <w:rPr>
          <w:rFonts w:ascii="Times New Roman"/>
          <w:b w:val="false"/>
          <w:i w:val="false"/>
          <w:color w:val="000000"/>
          <w:sz w:val="28"/>
        </w:rPr>
        <w:t xml:space="preserve"> 153 </w:t>
      </w:r>
      <w:r>
        <w:rPr>
          <w:rFonts w:ascii="Times New Roman"/>
          <w:b w:val="false"/>
          <w:i w:val="false"/>
          <w:color w:val="000000"/>
          <w:sz w:val="28"/>
        </w:rPr>
        <w:t>
, 
</w:t>
      </w:r>
      <w:r>
        <w:rPr>
          <w:rFonts w:ascii="Times New Roman"/>
          <w:b w:val="false"/>
          <w:i w:val="false"/>
          <w:color w:val="000000"/>
          <w:sz w:val="28"/>
        </w:rPr>
        <w:t xml:space="preserve"> 157 </w:t>
      </w:r>
      <w:r>
        <w:rPr>
          <w:rFonts w:ascii="Times New Roman"/>
          <w:b w:val="false"/>
          <w:i w:val="false"/>
          <w:color w:val="000000"/>
          <w:sz w:val="28"/>
        </w:rPr>
        <w:t>
-159 Земельного кодекса Республики Казахстан от 20 июня 2003 года; 
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Бюджетный кодекс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24 апреля 2004 года;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8 мая 2003 года "Об информатизации";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25 сентября 2000 года N 1449 "О создании Единой системы государственных кадастров природных объектов Республики Казахстан на основе цифровых геоинформационных систем";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10 ноября 2004 года N 1471 "О государственной программе формирования "электронного правительства" на 2005-2007 годы".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Источники финансирования бюджетной программы: 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Цель бюджетной программы: создание автоматизированной информационной системы Государственного земельного кадастра и ее внедрение.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Задачи бюджетной программы: разработка автоматизированной информационной системы Государственного земельного кадастра и его производственная апробация.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План мероприятий по реализации бюджетной программы.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  |Код  |Код  |Наименова-|Мероприятия по реализации|Сроки |Ответственные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п/п|прог-|под- |ние прог- |программы (подпрограмм)  |реали-|исполнители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|раммы|прог-|раммы     |                         |зации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 |раммы|(подпрог- |                        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 |     |раммы)    |                        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 |  2  |  3  |     4    |             5           |   6  |     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   003        Создание    Приобретение программно- в       Агентство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автомати-   технических комплексов   тече-  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зирован-    системы Государственного ние     Казахстан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ной ин-     земельного кадастра      года    управлению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формацион-  (АИС ГЗК) в Актюбинском,         земельными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ной сис-    Западно-Казахстанском,           ресурсами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темы Госу-  Костанайском областных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дарствен-   и Алматинском городском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ного зе-    центрах АИС ГЗК: сервер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мельного    5 единиц; рабочая стан-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кадастра    ция пользователя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11 единиц; рабочая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станция специального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назначения - 3 единицы;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локальный принтер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2 единицы; сетевой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принтер - 2 единицы;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концентратор - 2 еди-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ницы; модем для цифро-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вых линий - 2 единицы;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источник бесперебойного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питания до 1 кВт - 16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единиц, источник бес-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перебойного питания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более 1 кВт - 5 единиц;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сетевой фильтр - 21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единица; плоттер - 2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единицы; сканер план-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шетный формата А3 - 4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единицы; сканер больше-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форматный формата А0 - 3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единицы; общесистемные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программные продукты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(геоинформационные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системы,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управления базами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данных) - 80 штук.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Разработка технических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заданий, технорабочих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проектов, баз данных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интерфейсов и экспери-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ментальных электронных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данных подсистем авто-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матизированной инфор-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мационной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Государственного земель-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ного кадастра (подсис-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тема "Земельные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платежи", подсистема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"Земельные конкурсы,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аукционы", подсистема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"Кадастровый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документооборот").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Перевод кадастровой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информации с бумажных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носителей в электрон-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ные. Создание темати-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ческих кадастровых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цифровых карт. Обуче-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ние общесистемным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программным продуктам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кадастровых специа-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листов (операционным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системам, системам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управления базами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данных, геоинформа-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ционным системам)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100 человек.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Ожидаемые результаты выполнения бюджетной программы: приобретение для территориальных органов Агентства Республики Казахстан по управлению земельными ресурсами программно-технических комплексов, создание основных подсистем автоматизированной информационной системы Государственного земельного кадастра (подсистема "Земельные платежи", подсистема "Земельные конкурсы и аукционы", подсистема "Кадастровый документооборот"). Создание электронных данных для имеющихся подсистем, создание тематических цифровых кадастровых карт, обучение специалистов общесистемным программным продуктам.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386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2004 года N 1354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614 - Агентство Республики Казахстан по управлению земельными ресурсами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республиканской бюджетной программы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004 "Обеспечение топографо-геодезической и картографической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продукцией и ее хранение" на 2005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Стоимость: 534389 тысяч тенге (пятьсот тридцать четыре миллиона триста восемьдесят девять тысяч тенге).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1 - в редакции постановления Правительства РК от 25 мая 2005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509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3 июля 2002 года "О геодезии и картографии",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22 декабря 1998 года "О национальном архивном фонде и архивах", 
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Бюджетный кодекс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24 апреля 2004 года,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Казахстан, имеющий силу Закона, от 19 июня 1995 года N 2335 "О государственном предприятии",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10 июля 2003 года N 1149 "О Государственной программе развития сельских территорий Республики Казахстан на 2004-2010 годы",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30 ноября 2002 года N 1273 "Об утверждении Перечня топографо-геодезических и картографических работ, выполняемых за счет средств республиканского бюджета",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20 августа 2003 года N 838 "О Плане мероприятий на 2004-2006 годы по реализации Государственной программы развития сельских территорий Республики Казахстан на 2004-2010 годы".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Источники финансирования бюджетной программы: 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Цель бюджетной программы: обеспечение государственных органов, различных ведомств топографо-геодезическими и картографическими материалами, делимитационное и демаркационные работы, а также сельских населенных пунктов картографическими материалами.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Задачи бюджетной программы: создание и обновление геодезической и картографической продукции, имеющей общегосударственное, межотраслевое значение, в том числе на основе геоинформационных систем. Организация государственного учета, хранения и обеспечения сохранности материалов и документов топографо-геодезического и картографического производства.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План мероприятий по реализации бюджетной программы.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  |Код  |Код  |Наименова-|Мероприятия по реализации|Сроки |Ответственные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п/п|прог-|под- |ние прог- |программы (подпрограмм)  |реали-|исполнители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|раммы|прог-|раммы     |                         |зации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 |раммы|(подпрог- |                        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 |     |раммы)    |                        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 |  2  |  3  |     4    |             5           |   6  |     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   004        Обеспече-   Выполнение аэрокосмо-    в       Агентство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ние топог-  съемки для обновления    тече-  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рафо-гео-   государственного мас-    ние     Казахстан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дезичес-    штабного ряда топогра-   года    управлению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кой и кар-  фических карт - 66060            земельными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тографи-    кв. км. Топографо-               ресурсами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ческой      геодезические работы: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продукцией  создание, составление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и ее хра-   и обновление топографи-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нение       ческих карт - 350 листов;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обследование, вос-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становление, закладка,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развитие нивелирной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сети I кл., II кл.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170 погонных км;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составление - 10 сводных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каталогов.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Геодинамическое иссле-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дование (репер/пог.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км):1) обследование,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закладка пунктов,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высокоточные геодези-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ческие измерения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30/130/856,2.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Картографические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работы: 1) подготовка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топографических карт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 изданию, цифрование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310 листов; 2) создание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географических, темати-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ческих и учебных карт,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атласов - 10 листов;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3) издание карт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1000 листов.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Создание каталога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географических названий,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издание - 3/3 том.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Государственный учет,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хранение,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сохранности материалов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и документов, образую-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щихся в результате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производства топографо-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геодезических и карто-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графических работ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(13500,0 тыс. экземп-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ляров).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Обеспечение сельских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населенных пунктов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картографическими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материалами (в рамках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ГПРСТ):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- аэросъемка - 1245 кв.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км;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- плановая привязка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аэроснимков и дешифри-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рование сельских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населенных пунктов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879,6 кв. км;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- изготовление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вычерчивание планов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сельских населенных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пунктов - 882,0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кв.км.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Ожидаемые результаты выполнения бюджетной программы: обеспечение экономии страны геодезической и картографической продукцией, обеспечение учета, хранения и сохранности геодезических и картографических материалов, а также обеспечение сельских населенных пунктов картографическими материалами.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 ПРИЛОЖЕНИЕ 387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2004 года N 1354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614 - Агентство Республики Казахстан по управлению земельными ресурсами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республиканской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005 "Строительство Республиканской картографической фабрики"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на 2005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Стоимость: 549370 тысяч тенге (пятьсот сорок девять миллионов триста семьдесят тысяч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
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Бюджетный кодекс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24 апреля 2004 года,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Кабинета Министров Республики Казахстан от 21 апреля 1994 года N 414 "О создании Республиканской картографической фабрики в составе Главного управления геодезии и картографии при Кабинете Министров Республики Казахстан",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31 августа 2004 года N 917 "О среднесрочном плане социально-экономического развития Республики Казахстан на 2005-2007 годы".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Источники финансирования бюджетной программы: 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Цель бюджетной программы: обеспечение картографической продукцией.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Задачи бюджетной программы: строительство Республиканской картографической фабрики.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План мероприятий по реализации бюджетной программы.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  |Код  |Код  |Наименова-|Мероприятия по реализации|Сроки |Ответственные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п/п|прог-|под- |ние прог- |программы (подпрограмм)  |реали-|исполнители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|раммы|прог-|раммы     |                         |зации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 |раммы|(подпрог- |                        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 |     |раммы)    |                        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 |  2  |  3  |     4    |             5           |   6  |     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   005        Строитель-  Реализация инвестицион-  в       Агентство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ство Рес-   ного проекта по строи-   тече-  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публикан-   тельству Республиканской ние     Казахстан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ской карто- картографической фабрики года    управлению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графичес-   согласно приложению N 2          земельными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кой фабри-  к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постановлению </w:t>
      </w:r>
      <w:r>
        <w:rPr>
          <w:rFonts w:ascii="Times New Roman"/>
          <w:b w:val="false"/>
          <w:i w:val="false"/>
          <w:color w:val="000000"/>
          <w:sz w:val="28"/>
        </w:rPr>
        <w:t>
 Прави-          ресурсами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ки          тельства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Казахстан от 8 декабря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2004 года N 1289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"О реализации Закона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"О республиканском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бюджете на 2005 год"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строительно-монтажные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работы и приобретение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оборудования для завер-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шения строительства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Республиканской карто-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графической фабрики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в соответствии с утвер-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жденной в установленном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законодательством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порядке проектно-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сметной документацией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(заключение N 7-252/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2003 от 05 июня 2003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года по рабочему проекту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"Подготовка проекта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строительства республи-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канской картографи-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ческой фабрики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г. Алматы" Южного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филиала республикан-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ского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предприятия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"Госэкспертиза").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Ожидаемые результаты выполнения бюджетной программы: выполнение объемов строительно-монтажных работ и приобретение оборудования для завершения строительства Республиканской картографической фабрики.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ПРИЛОЖЕНИЕ 388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2004 года N 1354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614 - Агентство Республики Казахстан по управлению земельными ресурсами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республиканской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006 "Прикладные научные исследования в области управления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земельными ресурсами" на 2005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Стоимость: 39066 тысяч тенге (тридцать девять миллионов шестьдесят шесть тысяч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Земельный кодекс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20 июня 2003 года; 
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Бюджетный кодекс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24 апреля 2004 года;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4 декабря 2001 года N 735 "О дальнейших мерах по реализации Стратегии развития Казахстана до 2030 года";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5 июня 2002 года N 889 "О государственной агропродовольственной программе Республики Казахстан на 2003-2005 годы";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10 июля 2003 года N 1149 "О Государственной программе развития сельских территорий Республики Казахстан на 2004-2010 годы";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Казахстан, имеющий силу закона, от 25 декабря 1995 года N 2727 "О государственной регистрации прав на недвижимое имущество и сделок с ним";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19 сентября 2003 года N 956 "Об утверждении Правил ведения мониторинга земель и пользования его данными в Республике Казахстан";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20 сентября 2003 года N 958 "Об утверждении Правил ведения государственного земельного кадастра в Республике Казахстан";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25 сентября 2000 года N 1449 "О создании Единой системы государственных кадастров природных объектов Республики Казахстан на основе цифровых геоинформационных систем".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Источники финансирования бюджетной программы: 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Цель бюджетной программы: научно-методическое обеспечение рационального использования и охраны потенциала земельных ресурсов Республики Казахстан на базе инновации и включение его в экономический оборот.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Задачи бюджетной программы: научно-методическое обеспечение государственного земельного кадастра и его автоматизированной информационной системы;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научно-методической и опытно-экспериментальной поддержки инновации по мониторингу, изучение, картографирование земель и организация территории на основе ландшафтно-экологического подхода и геоинформационных систем;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научно-методической базы системы платного землепользования, рыночного    оборота земли и экономического стимулирования рационального использования и охраны земельных ресурсов;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методическое обоснование и разработка нормативов оптимального землепользования.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План мероприятий по реализации бюджетной программы.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  |Код  |Код  |Наименова-|Мероприятия по реализации|Сроки |Ответственные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п/п|прог-|под- |ние прог- |программы (подпрограмм)  |реали-|исполнители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|раммы|прог-|раммы     |                         |зации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 |раммы|(подпрог- |                        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 |     |раммы)    |                        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 |  2  |  3  |     4    |             5           |   6  |     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   006        Прикладные  Научно-методическое,     в      Агентство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научные     программное и техноло-   тече- 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исследова-  гическое обеспечение     ние    Казахстан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ния в       государственного земель- года   управлению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области     ного кадастра;                  земельными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управления  принципы формирования           ресурсами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земельными  системы мониторинга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ресурсами   земель в условиях нового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земельного строя;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научно-методическое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обоснование организации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территории на основе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ландшафтно-экологичес-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кого подхода;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научное и методическое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обоснование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платного землепользо-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вания и экономического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стимулирования рацио-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нального использования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и охраны земельных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ресурсов;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методическое обосно-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вание и разработка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нормативов; оплата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услуг по проведению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государственной научно-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технической экспертизы.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Ожидаемые результаты выполнения бюджетной программы: по государственному земельному кадастру будет: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определен порядок организации и ведения производственного (технологического) земельно-кадастрового процесса и его стадии;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разработана и усовершенствована земельно-кадастровая документация ГЗК;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разработаны и внедрены методика и технология ведения отдельных системных комплексов АИС ГЗК;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разработана технология создания кадастровых тематических карт землепользований с использованием материалов аэрокосмических съемок;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разработана методика агроэкологической классификации земель.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мониторингу, изучению и картографированию земель: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будет разработана методика изучения и составления карт землепользования тестовых территорий (М 1:1000000; 1:100000; 1:50000; 1:25000; 1:10000) по данным дистанционного зондирования и ландшафтного мониторинга на основе геоинформационных систем;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будет продолжена разработка методики инвентаризации; оценка продуктивности и качественного состояния земель.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организации территории на основе ландшафтно-экологического подхода: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примере отдельных районов хозяйств по природно-территориальным зонам республики будут разработаны: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ландшафтное обеспечение анализа и оценки организации территории земель сельскохозяйственного назначения;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методика региональных схем землеустройства, зонирования земель, а также организации территории землепользований сельхозпроизводителей. Проведено экспериментальное ландшафтно-экологическое картирование территории репрезентативных районов и хозяйств соответственно в масштабе 1:1000000; 1:100000; 1:25000; 1:10000; 1:5000; будут разработаны и апробированы методики областных и региональных схем землеустройства зонирования земель и проектов организации территории;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системе платного землепользования и экономического стимулирования рационального использования и охраны земельных ресурсов: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будут проведены экспериментальные исследования оценки земель населенных пунктов и усовершенствована методика определения их кадастровой стоимости сельскохозяйственного назначения и населенных пунктов;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разработке нормативов: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будут разработаны экологические нормативы и оптимальные размеры сельскохозяйственных предприятий различных форм;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будут проведены хронометражные работы по отдельным видам землеустроительных и земельнокадастровых работ и разработаны нормативы затрат труда на их проведение.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