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cd23" w14:textId="8aec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здравоохранения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2005 год:
</w:t>
      </w:r>
    </w:p>
    <w:p>
      <w:pPr>
        <w:spacing w:after="0"/>
        <w:ind w:left="0"/>
        <w:jc w:val="left"/>
      </w:pPr>
      <w:r>
        <w:rPr>
          <w:rFonts w:ascii="Times New Roman"/>
          <w:b w:val="false"/>
          <w:i w:val="false"/>
          <w:color w:val="000000"/>
          <w:sz w:val="28"/>
        </w:rPr>
        <w:t>
      Министерства здравоохранения Республики Казахстан согласно приложениям 261, 262, 263, 264, 265, 266, 267, 268, 269, 270, 271, 272, 273, 274, 275, 276, 277, 278, 279, 280, 281, 282, 283, 284, 285, 286, 287, 288, 289, 290, 291, 292, 293.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2005 года.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261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001 "Обеспечение деятельности уполномоченного органа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в области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1397025 тысяч тенге (один миллиард триста девяносто семь миллионов двадцать пять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w:t>
      </w:r>
    </w:p>
    <w:p>
      <w:pPr>
        <w:spacing w:after="0"/>
        <w:ind w:left="0"/>
        <w:jc w:val="left"/>
      </w:pPr>
      <w:r>
        <w:rPr>
          <w:rFonts w:ascii="Times New Roman"/>
          <w:b w:val="false"/>
          <w:i w:val="false"/>
          <w:color w:val="000000"/>
          <w:sz w:val="28"/>
        </w:rPr>
        <w:t>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года "Об образовании";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года "О лицензировании"; 
</w:t>
      </w:r>
      <w:r>
        <w:rPr>
          <w:rFonts w:ascii="Times New Roman"/>
          <w:b w:val="false"/>
          <w:i w:val="false"/>
          <w:color w:val="000000"/>
          <w:sz w:val="28"/>
        </w:rPr>
        <w:t xml:space="preserve"> статья 12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10 июля 1998 года "О наркотических средствах, психотропных веществах и прекурсорах и мерах противодействия их незаконному обороту и злоупотреблению ими";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октября 2001 года N 705 "О совершенствовании государственного управления в области охраны здоровья граждан";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марта 2000 года N 357 "Об утверждении Положения о порядке прохождения государственной службы";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сентября 1998 года N 4075 "О дальнейших мерах по совершенствованию подготовки, переподготовки и повышения квалификации государственных служащих";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января 2000 года N 327 "Об утверждении Правил проведения аттестации административных государственных служащих";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2003 года N 1071 "О внесений изменений и дополнений в некоторые Указы Президента Республики Казахстан по вопросам государственной службы";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"Об утверждении Правил переподготовки и повышения квалификации государственных служащих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октября 2004 года N 1117 "Вопросы Министерства здравоохранения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ноября 2000 года N 1706 "О Концепции обучения государственных служащих";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мая 2000 года N 790 "О Концепции дальнейшего развития здравоохранения Республики Казахстан в 2000-2005 годах";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июля 2002 года N 773 "О Концепции совершенствования финансирования системы здравоохранения в Республике Казахстан"; постановление Правительства Республики Казахстан от 29 мая 2002 года N 584 "О Концепции лекарственной политики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1995 года N 1894 "О реализации Закона Республики Казахстан "О лицензировании";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июня 2001 года N 767 "Об утверждении Правил лицензирования медицинской и врачебной деятельности";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сентября 2004 года N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деятельности центрального аппарата Министерства здравоохранения Республики Казахстан и его территориальных подразделений, для достижения максимально эффективного выполнения возложенных функций; обновление и углубление профессиональных знаний и навыков государственных служащих в соответствии с предъявляемыми квалификационными требованиями; повышение эффективности системы здравоохранения; формирование многоукладной системы здравоохранения, развитие конкурентной среды, демонополизация государственной медицины; обеспечение функционирования информационных подсистем в целях улучшения качества принятия оперативных и стратегических решений, укрепление материально-технической базы Министерства здравоохранения Республики Казахстан.
</w:t>
      </w:r>
    </w:p>
    <w:p>
      <w:pPr>
        <w:spacing w:after="0"/>
        <w:ind w:left="0"/>
        <w:jc w:val="left"/>
      </w:pPr>
      <w:r>
        <w:rPr>
          <w:rFonts w:ascii="Times New Roman"/>
          <w:b w:val="false"/>
          <w:i w:val="false"/>
          <w:color w:val="000000"/>
          <w:sz w:val="28"/>
        </w:rPr>
        <w:t>
      5. Задачи бюджетной программы: содержание аппаратов Министерства здравоохранения Республики Казахстан и его территориальных подразделений; повышение квалификации государственных служащих; совершенствование системы управления здравоохранением; проведение лицензирования в соответствии с действующим законодательством; сопровождение информационных систем министерства, обеспечение системного и технического обслуживания вычислительной техники, локальных вычислительных сетей системы здравоохранения Республики Казахстан, поддержка информационной связи и обмена информацией с Европейским региональным бюро Всемирной организации здравоохранения (далее ЕРБ ВОЗ) и другими международными организациями; проведение капитального ремонта зданий и помещений территориальных органов, обеспечение министерства и его территориальных органов материальными и нематериальными активами.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193"/>
        <w:gridCol w:w="23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001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деятельности
</w:t>
            </w:r>
          </w:p>
          <w:p>
            <w:pPr>
              <w:spacing w:after="0"/>
              <w:ind w:left="0"/>
              <w:jc w:val="left"/>
            </w:pPr>
            <w:r>
              <w:rPr>
                <w:rFonts w:ascii="Times New Roman"/>
                <w:b w:val="false"/>
                <w:i w:val="false"/>
                <w:color w:val="000000"/>
                <w:sz w:val="20"/>
              </w:rPr>
              <w:t>
уполномочен-
</w:t>
            </w:r>
          </w:p>
          <w:p>
            <w:pPr>
              <w:spacing w:after="0"/>
              <w:ind w:left="0"/>
              <w:jc w:val="left"/>
            </w:pPr>
            <w:r>
              <w:rPr>
                <w:rFonts w:ascii="Times New Roman"/>
                <w:b w:val="false"/>
                <w:i w:val="false"/>
                <w:color w:val="000000"/>
                <w:sz w:val="20"/>
              </w:rPr>
              <w:t>
ного органа
</w:t>
            </w:r>
          </w:p>
          <w:p>
            <w:pPr>
              <w:spacing w:after="0"/>
              <w:ind w:left="0"/>
              <w:jc w:val="left"/>
            </w:pPr>
            <w:r>
              <w:rPr>
                <w:rFonts w:ascii="Times New Roman"/>
                <w:b w:val="false"/>
                <w:i w:val="false"/>
                <w:color w:val="000000"/>
                <w:sz w:val="20"/>
              </w:rPr>
              <w:t>
в области
</w:t>
            </w:r>
          </w:p>
          <w:p>
            <w:pPr>
              <w:spacing w:after="0"/>
              <w:ind w:left="0"/>
              <w:jc w:val="left"/>
            </w:pPr>
            <w:r>
              <w:rPr>
                <w:rFonts w:ascii="Times New Roman"/>
                <w:b w:val="false"/>
                <w:i w:val="false"/>
                <w:color w:val="000000"/>
                <w:sz w:val="20"/>
              </w:rPr>
              <w:t>
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2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001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Аппарат
</w:t>
            </w:r>
          </w:p>
          <w:p>
            <w:pPr>
              <w:spacing w:after="0"/>
              <w:ind w:left="0"/>
              <w:jc w:val="left"/>
            </w:pPr>
            <w:r>
              <w:rPr>
                <w:rFonts w:ascii="Times New Roman"/>
                <w:b w:val="false"/>
                <w:i w:val="false"/>
                <w:color w:val="000000"/>
                <w:sz w:val="20"/>
              </w:rPr>
              <w:t>
центрального
</w:t>
            </w:r>
          </w:p>
          <w:p>
            <w:pPr>
              <w:spacing w:after="0"/>
              <w:ind w:left="0"/>
              <w:jc w:val="left"/>
            </w:pPr>
            <w:r>
              <w:rPr>
                <w:rFonts w:ascii="Times New Roman"/>
                <w:b w:val="false"/>
                <w:i w:val="false"/>
                <w:color w:val="000000"/>
                <w:sz w:val="20"/>
              </w:rPr>
              <w:t>
органа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центрального
</w:t>
            </w:r>
          </w:p>
          <w:p>
            <w:pPr>
              <w:spacing w:after="0"/>
              <w:ind w:left="0"/>
              <w:jc w:val="left"/>
            </w:pPr>
            <w:r>
              <w:rPr>
                <w:rFonts w:ascii="Times New Roman"/>
                <w:b w:val="false"/>
                <w:i w:val="false"/>
                <w:color w:val="000000"/>
                <w:sz w:val="20"/>
              </w:rPr>
              <w:t>
аппарата в
</w:t>
            </w:r>
          </w:p>
          <w:p>
            <w:pPr>
              <w:spacing w:after="0"/>
              <w:ind w:left="0"/>
              <w:jc w:val="left"/>
            </w:pPr>
            <w:r>
              <w:rPr>
                <w:rFonts w:ascii="Times New Roman"/>
                <w:b w:val="false"/>
                <w:i w:val="false"/>
                <w:color w:val="000000"/>
                <w:sz w:val="20"/>
              </w:rPr>
              <w:t>
пределах
</w:t>
            </w:r>
          </w:p>
          <w:p>
            <w:pPr>
              <w:spacing w:after="0"/>
              <w:ind w:left="0"/>
              <w:jc w:val="left"/>
            </w:pPr>
            <w:r>
              <w:rPr>
                <w:rFonts w:ascii="Times New Roman"/>
                <w:b w:val="false"/>
                <w:i w:val="false"/>
                <w:color w:val="000000"/>
                <w:sz w:val="20"/>
              </w:rPr>
              <w:t>
утвержденного
</w:t>
            </w:r>
          </w:p>
          <w:p>
            <w:pPr>
              <w:spacing w:after="0"/>
              <w:ind w:left="0"/>
              <w:jc w:val="left"/>
            </w:pPr>
            <w:r>
              <w:rPr>
                <w:rFonts w:ascii="Times New Roman"/>
                <w:b w:val="false"/>
                <w:i w:val="false"/>
                <w:color w:val="000000"/>
                <w:sz w:val="20"/>
              </w:rPr>
              <w:t>
лимита штатной
</w:t>
            </w:r>
          </w:p>
          <w:p>
            <w:pPr>
              <w:spacing w:after="0"/>
              <w:ind w:left="0"/>
              <w:jc w:val="left"/>
            </w:pPr>
            <w:r>
              <w:rPr>
                <w:rFonts w:ascii="Times New Roman"/>
                <w:b w:val="false"/>
                <w:i w:val="false"/>
                <w:color w:val="000000"/>
                <w:sz w:val="20"/>
              </w:rPr>
              <w:t>
численности в
</w:t>
            </w:r>
          </w:p>
          <w:p>
            <w:pPr>
              <w:spacing w:after="0"/>
              <w:ind w:left="0"/>
              <w:jc w:val="left"/>
            </w:pPr>
            <w:r>
              <w:rPr>
                <w:rFonts w:ascii="Times New Roman"/>
                <w:b w:val="false"/>
                <w:i w:val="false"/>
                <w:color w:val="000000"/>
                <w:sz w:val="20"/>
              </w:rPr>
              <w:t>
количестве 183
</w:t>
            </w:r>
          </w:p>
          <w:p>
            <w:pPr>
              <w:spacing w:after="0"/>
              <w:ind w:left="0"/>
              <w:jc w:val="left"/>
            </w:pPr>
            <w:r>
              <w:rPr>
                <w:rFonts w:ascii="Times New Roman"/>
                <w:b w:val="false"/>
                <w:i w:val="false"/>
                <w:color w:val="000000"/>
                <w:sz w:val="20"/>
              </w:rPr>
              <w:t>
человек.
</w:t>
            </w:r>
          </w:p>
          <w:p>
            <w:pPr>
              <w:spacing w:after="0"/>
              <w:ind w:left="0"/>
              <w:jc w:val="left"/>
            </w:pPr>
            <w:r>
              <w:rPr>
                <w:rFonts w:ascii="Times New Roman"/>
                <w:b w:val="false"/>
                <w:i w:val="false"/>
                <w:color w:val="000000"/>
                <w:sz w:val="20"/>
              </w:rPr>
              <w:t>
Содержание и
</w:t>
            </w:r>
          </w:p>
          <w:p>
            <w:pPr>
              <w:spacing w:after="0"/>
              <w:ind w:left="0"/>
              <w:jc w:val="left"/>
            </w:pPr>
            <w:r>
              <w:rPr>
                <w:rFonts w:ascii="Times New Roman"/>
                <w:b w:val="false"/>
                <w:i w:val="false"/>
                <w:color w:val="000000"/>
                <w:sz w:val="20"/>
              </w:rPr>
              <w:t>
аренда 10
</w:t>
            </w:r>
          </w:p>
          <w:p>
            <w:pPr>
              <w:spacing w:after="0"/>
              <w:ind w:left="0"/>
              <w:jc w:val="left"/>
            </w:pPr>
            <w:r>
              <w:rPr>
                <w:rFonts w:ascii="Times New Roman"/>
                <w:b w:val="false"/>
                <w:i w:val="false"/>
                <w:color w:val="000000"/>
                <w:sz w:val="20"/>
              </w:rPr>
              <w:t>
служебных
</w:t>
            </w:r>
          </w:p>
          <w:p>
            <w:pPr>
              <w:spacing w:after="0"/>
              <w:ind w:left="0"/>
              <w:jc w:val="left"/>
            </w:pPr>
            <w:r>
              <w:rPr>
                <w:rFonts w:ascii="Times New Roman"/>
                <w:b w:val="false"/>
                <w:i w:val="false"/>
                <w:color w:val="000000"/>
                <w:sz w:val="20"/>
              </w:rPr>
              <w:t>
автомашин.
</w:t>
            </w:r>
          </w:p>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организационной
</w:t>
            </w:r>
          </w:p>
          <w:p>
            <w:pPr>
              <w:spacing w:after="0"/>
              <w:ind w:left="0"/>
              <w:jc w:val="left"/>
            </w:pPr>
            <w:r>
              <w:rPr>
                <w:rFonts w:ascii="Times New Roman"/>
                <w:b w:val="false"/>
                <w:i w:val="false"/>
                <w:color w:val="000000"/>
                <w:sz w:val="20"/>
              </w:rPr>
              <w:t>
техники с учетом
</w:t>
            </w:r>
          </w:p>
          <w:p>
            <w:pPr>
              <w:spacing w:after="0"/>
              <w:ind w:left="0"/>
              <w:jc w:val="left"/>
            </w:pPr>
            <w:r>
              <w:rPr>
                <w:rFonts w:ascii="Times New Roman"/>
                <w:b w:val="false"/>
                <w:i w:val="false"/>
                <w:color w:val="000000"/>
                <w:sz w:val="20"/>
              </w:rPr>
              <w:t>
приобретаемой в
</w:t>
            </w:r>
          </w:p>
          <w:p>
            <w:pPr>
              <w:spacing w:after="0"/>
              <w:ind w:left="0"/>
              <w:jc w:val="left"/>
            </w:pPr>
            <w:r>
              <w:rPr>
                <w:rFonts w:ascii="Times New Roman"/>
                <w:b w:val="false"/>
                <w:i w:val="false"/>
                <w:color w:val="000000"/>
                <w:sz w:val="20"/>
              </w:rPr>
              <w:t>
2005 году.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спортивно-
</w:t>
            </w:r>
          </w:p>
          <w:p>
            <w:pPr>
              <w:spacing w:after="0"/>
              <w:ind w:left="0"/>
              <w:jc w:val="left"/>
            </w:pPr>
            <w:r>
              <w:rPr>
                <w:rFonts w:ascii="Times New Roman"/>
                <w:b w:val="false"/>
                <w:i w:val="false"/>
                <w:color w:val="000000"/>
                <w:sz w:val="20"/>
              </w:rPr>
              <w:t>
оздоровительных
</w:t>
            </w:r>
          </w:p>
          <w:p>
            <w:pPr>
              <w:spacing w:after="0"/>
              <w:ind w:left="0"/>
              <w:jc w:val="left"/>
            </w:pPr>
            <w:r>
              <w:rPr>
                <w:rFonts w:ascii="Times New Roman"/>
                <w:b w:val="false"/>
                <w:i w:val="false"/>
                <w:color w:val="000000"/>
                <w:sz w:val="20"/>
              </w:rPr>
              <w:t>
мероприятий.
</w:t>
            </w:r>
          </w:p>
          <w:p>
            <w:pPr>
              <w:spacing w:after="0"/>
              <w:ind w:left="0"/>
              <w:jc w:val="left"/>
            </w:pPr>
            <w:r>
              <w:rPr>
                <w:rFonts w:ascii="Times New Roman"/>
                <w:b w:val="false"/>
                <w:i w:val="false"/>
                <w:color w:val="000000"/>
                <w:sz w:val="20"/>
              </w:rPr>
              <w:t>
Оплата услуг по:
</w:t>
            </w:r>
          </w:p>
          <w:p>
            <w:pPr>
              <w:spacing w:after="0"/>
              <w:ind w:left="0"/>
              <w:jc w:val="left"/>
            </w:pPr>
            <w:r>
              <w:rPr>
                <w:rFonts w:ascii="Times New Roman"/>
                <w:b w:val="false"/>
                <w:i w:val="false"/>
                <w:color w:val="000000"/>
                <w:sz w:val="20"/>
              </w:rPr>
              <w:t>
разработке
</w:t>
            </w:r>
          </w:p>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эпидемиологичес-
</w:t>
            </w:r>
          </w:p>
          <w:p>
            <w:pPr>
              <w:spacing w:after="0"/>
              <w:ind w:left="0"/>
              <w:jc w:val="left"/>
            </w:pPr>
            <w:r>
              <w:rPr>
                <w:rFonts w:ascii="Times New Roman"/>
                <w:b w:val="false"/>
                <w:i w:val="false"/>
                <w:color w:val="000000"/>
                <w:sz w:val="20"/>
              </w:rPr>
              <w:t>
ких требований
</w:t>
            </w:r>
          </w:p>
          <w:p>
            <w:pPr>
              <w:spacing w:after="0"/>
              <w:ind w:left="0"/>
              <w:jc w:val="left"/>
            </w:pPr>
            <w:r>
              <w:rPr>
                <w:rFonts w:ascii="Times New Roman"/>
                <w:b w:val="false"/>
                <w:i w:val="false"/>
                <w:color w:val="000000"/>
                <w:sz w:val="20"/>
              </w:rPr>
              <w:t>
для обеспечения
</w:t>
            </w:r>
          </w:p>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эпидемиологичес-
</w:t>
            </w:r>
          </w:p>
          <w:p>
            <w:pPr>
              <w:spacing w:after="0"/>
              <w:ind w:left="0"/>
              <w:jc w:val="left"/>
            </w:pPr>
            <w:r>
              <w:rPr>
                <w:rFonts w:ascii="Times New Roman"/>
                <w:b w:val="false"/>
                <w:i w:val="false"/>
                <w:color w:val="000000"/>
                <w:sz w:val="20"/>
              </w:rPr>
              <w:t>
кого благополучия
</w:t>
            </w:r>
          </w:p>
          <w:p>
            <w:pPr>
              <w:spacing w:after="0"/>
              <w:ind w:left="0"/>
              <w:jc w:val="left"/>
            </w:pPr>
            <w:r>
              <w:rPr>
                <w:rFonts w:ascii="Times New Roman"/>
                <w:b w:val="false"/>
                <w:i w:val="false"/>
                <w:color w:val="000000"/>
                <w:sz w:val="20"/>
              </w:rPr>
              <w:t>
населения;
</w:t>
            </w:r>
          </w:p>
          <w:p>
            <w:pPr>
              <w:spacing w:after="0"/>
              <w:ind w:left="0"/>
              <w:jc w:val="left"/>
            </w:pPr>
            <w:r>
              <w:rPr>
                <w:rFonts w:ascii="Times New Roman"/>
                <w:b w:val="false"/>
                <w:i w:val="false"/>
                <w:color w:val="000000"/>
                <w:sz w:val="20"/>
              </w:rPr>
              <w:t>
разработке
</w:t>
            </w:r>
          </w:p>
          <w:p>
            <w:pPr>
              <w:spacing w:after="0"/>
              <w:ind w:left="0"/>
              <w:jc w:val="left"/>
            </w:pPr>
            <w:r>
              <w:rPr>
                <w:rFonts w:ascii="Times New Roman"/>
                <w:b w:val="false"/>
                <w:i w:val="false"/>
                <w:color w:val="000000"/>
                <w:sz w:val="20"/>
              </w:rPr>
              <w:t>
нормативно-
</w:t>
            </w:r>
          </w:p>
          <w:p>
            <w:pPr>
              <w:spacing w:after="0"/>
              <w:ind w:left="0"/>
              <w:jc w:val="left"/>
            </w:pPr>
            <w:r>
              <w:rPr>
                <w:rFonts w:ascii="Times New Roman"/>
                <w:b w:val="false"/>
                <w:i w:val="false"/>
                <w:color w:val="000000"/>
                <w:sz w:val="20"/>
              </w:rPr>
              <w:t>
правовых актов и
</w:t>
            </w:r>
          </w:p>
          <w:p>
            <w:pPr>
              <w:spacing w:after="0"/>
              <w:ind w:left="0"/>
              <w:jc w:val="left"/>
            </w:pPr>
            <w:r>
              <w:rPr>
                <w:rFonts w:ascii="Times New Roman"/>
                <w:b w:val="false"/>
                <w:i w:val="false"/>
                <w:color w:val="000000"/>
                <w:sz w:val="20"/>
              </w:rPr>
              <w:t>
методик по
</w:t>
            </w:r>
          </w:p>
          <w:p>
            <w:pPr>
              <w:spacing w:after="0"/>
              <w:ind w:left="0"/>
              <w:jc w:val="left"/>
            </w:pPr>
            <w:r>
              <w:rPr>
                <w:rFonts w:ascii="Times New Roman"/>
                <w:b w:val="false"/>
                <w:i w:val="false"/>
                <w:color w:val="000000"/>
                <w:sz w:val="20"/>
              </w:rPr>
              <w:t>
совершенствова-
</w:t>
            </w:r>
          </w:p>
          <w:p>
            <w:pPr>
              <w:spacing w:after="0"/>
              <w:ind w:left="0"/>
              <w:jc w:val="left"/>
            </w:pPr>
            <w:r>
              <w:rPr>
                <w:rFonts w:ascii="Times New Roman"/>
                <w:b w:val="false"/>
                <w:i w:val="false"/>
                <w:color w:val="000000"/>
                <w:sz w:val="20"/>
              </w:rPr>
              <w:t>
нию системы
</w:t>
            </w:r>
          </w:p>
          <w:p>
            <w:pPr>
              <w:spacing w:after="0"/>
              <w:ind w:left="0"/>
              <w:jc w:val="left"/>
            </w:pPr>
            <w:r>
              <w:rPr>
                <w:rFonts w:ascii="Times New Roman"/>
                <w:b w:val="false"/>
                <w:i w:val="false"/>
                <w:color w:val="000000"/>
                <w:sz w:val="20"/>
              </w:rPr>
              <w:t>
управления
</w:t>
            </w:r>
          </w:p>
          <w:p>
            <w:pPr>
              <w:spacing w:after="0"/>
              <w:ind w:left="0"/>
              <w:jc w:val="left"/>
            </w:pPr>
            <w:r>
              <w:rPr>
                <w:rFonts w:ascii="Times New Roman"/>
                <w:b w:val="false"/>
                <w:i w:val="false"/>
                <w:color w:val="000000"/>
                <w:sz w:val="20"/>
              </w:rPr>
              <w:t>
здравоохране-
</w:t>
            </w:r>
          </w:p>
          <w:p>
            <w:pPr>
              <w:spacing w:after="0"/>
              <w:ind w:left="0"/>
              <w:jc w:val="left"/>
            </w:pPr>
            <w:r>
              <w:rPr>
                <w:rFonts w:ascii="Times New Roman"/>
                <w:b w:val="false"/>
                <w:i w:val="false"/>
                <w:color w:val="000000"/>
                <w:sz w:val="20"/>
              </w:rPr>
              <w:t>
нием;
</w:t>
            </w:r>
          </w:p>
          <w:p>
            <w:pPr>
              <w:spacing w:after="0"/>
              <w:ind w:left="0"/>
              <w:jc w:val="left"/>
            </w:pPr>
            <w:r>
              <w:rPr>
                <w:rFonts w:ascii="Times New Roman"/>
                <w:b w:val="false"/>
                <w:i w:val="false"/>
                <w:color w:val="000000"/>
                <w:sz w:val="20"/>
              </w:rPr>
              <w:t>
проведению
</w:t>
            </w:r>
          </w:p>
          <w:p>
            <w:pPr>
              <w:spacing w:after="0"/>
              <w:ind w:left="0"/>
              <w:jc w:val="left"/>
            </w:pPr>
            <w:r>
              <w:rPr>
                <w:rFonts w:ascii="Times New Roman"/>
                <w:b w:val="false"/>
                <w:i w:val="false"/>
                <w:color w:val="000000"/>
                <w:sz w:val="20"/>
              </w:rPr>
              <w:t>
исследований в
</w:t>
            </w:r>
          </w:p>
          <w:p>
            <w:pPr>
              <w:spacing w:after="0"/>
              <w:ind w:left="0"/>
              <w:jc w:val="left"/>
            </w:pPr>
            <w:r>
              <w:rPr>
                <w:rFonts w:ascii="Times New Roman"/>
                <w:b w:val="false"/>
                <w:i w:val="false"/>
                <w:color w:val="000000"/>
                <w:sz w:val="20"/>
              </w:rPr>
              <w:t>
области
</w:t>
            </w:r>
          </w:p>
          <w:p>
            <w:pPr>
              <w:spacing w:after="0"/>
              <w:ind w:left="0"/>
              <w:jc w:val="left"/>
            </w:pPr>
            <w:r>
              <w:rPr>
                <w:rFonts w:ascii="Times New Roman"/>
                <w:b w:val="false"/>
                <w:i w:val="false"/>
                <w:color w:val="000000"/>
                <w:sz w:val="20"/>
              </w:rPr>
              <w:t>
совершенствова-
</w:t>
            </w:r>
          </w:p>
          <w:p>
            <w:pPr>
              <w:spacing w:after="0"/>
              <w:ind w:left="0"/>
              <w:jc w:val="left"/>
            </w:pPr>
            <w:r>
              <w:rPr>
                <w:rFonts w:ascii="Times New Roman"/>
                <w:b w:val="false"/>
                <w:i w:val="false"/>
                <w:color w:val="000000"/>
                <w:sz w:val="20"/>
              </w:rPr>
              <w:t>
ния и развития
</w:t>
            </w:r>
          </w:p>
          <w:p>
            <w:pPr>
              <w:spacing w:after="0"/>
              <w:ind w:left="0"/>
              <w:jc w:val="left"/>
            </w:pPr>
            <w:r>
              <w:rPr>
                <w:rFonts w:ascii="Times New Roman"/>
                <w:b w:val="false"/>
                <w:i w:val="false"/>
                <w:color w:val="000000"/>
                <w:sz w:val="20"/>
              </w:rPr>
              <w:t>
здравоохранения;созданию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фармакопеи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разработке
</w:t>
            </w:r>
          </w:p>
          <w:p>
            <w:pPr>
              <w:spacing w:after="0"/>
              <w:ind w:left="0"/>
              <w:jc w:val="left"/>
            </w:pPr>
            <w:r>
              <w:rPr>
                <w:rFonts w:ascii="Times New Roman"/>
                <w:b w:val="false"/>
                <w:i w:val="false"/>
                <w:color w:val="000000"/>
                <w:sz w:val="20"/>
              </w:rPr>
              <w:t>
индикаторов
</w:t>
            </w:r>
          </w:p>
          <w:p>
            <w:pPr>
              <w:spacing w:after="0"/>
              <w:ind w:left="0"/>
              <w:jc w:val="left"/>
            </w:pPr>
            <w:r>
              <w:rPr>
                <w:rFonts w:ascii="Times New Roman"/>
                <w:b w:val="false"/>
                <w:i w:val="false"/>
                <w:color w:val="000000"/>
                <w:sz w:val="20"/>
              </w:rPr>
              <w:t>
эффективности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компонентов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реформирования и
</w:t>
            </w:r>
          </w:p>
          <w:p>
            <w:pPr>
              <w:spacing w:after="0"/>
              <w:ind w:left="0"/>
              <w:jc w:val="left"/>
            </w:pPr>
            <w:r>
              <w:rPr>
                <w:rFonts w:ascii="Times New Roman"/>
                <w:b w:val="false"/>
                <w:i w:val="false"/>
                <w:color w:val="000000"/>
                <w:sz w:val="20"/>
              </w:rPr>
              <w:t>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на 2005-2010
</w:t>
            </w:r>
          </w:p>
          <w:p>
            <w:pPr>
              <w:spacing w:after="0"/>
              <w:ind w:left="0"/>
              <w:jc w:val="left"/>
            </w:pPr>
            <w:r>
              <w:rPr>
                <w:rFonts w:ascii="Times New Roman"/>
                <w:b w:val="false"/>
                <w:i w:val="false"/>
                <w:color w:val="000000"/>
                <w:sz w:val="20"/>
              </w:rPr>
              <w:t>
годы;
</w:t>
            </w:r>
          </w:p>
          <w:p>
            <w:pPr>
              <w:spacing w:after="0"/>
              <w:ind w:left="0"/>
              <w:jc w:val="left"/>
            </w:pPr>
            <w:r>
              <w:rPr>
                <w:rFonts w:ascii="Times New Roman"/>
                <w:b w:val="false"/>
                <w:i w:val="false"/>
                <w:color w:val="000000"/>
                <w:sz w:val="20"/>
              </w:rPr>
              <w:t>
мониторингу и
</w:t>
            </w:r>
          </w:p>
          <w:p>
            <w:pPr>
              <w:spacing w:after="0"/>
              <w:ind w:left="0"/>
              <w:jc w:val="left"/>
            </w:pPr>
            <w:r>
              <w:rPr>
                <w:rFonts w:ascii="Times New Roman"/>
                <w:b w:val="false"/>
                <w:i w:val="false"/>
                <w:color w:val="000000"/>
                <w:sz w:val="20"/>
              </w:rPr>
              <w:t>
оценке развития
</w:t>
            </w:r>
          </w:p>
          <w:p>
            <w:pPr>
              <w:spacing w:after="0"/>
              <w:ind w:left="0"/>
              <w:jc w:val="left"/>
            </w:pPr>
            <w:r>
              <w:rPr>
                <w:rFonts w:ascii="Times New Roman"/>
                <w:b w:val="false"/>
                <w:i w:val="false"/>
                <w:color w:val="000000"/>
                <w:sz w:val="20"/>
              </w:rPr>
              <w:t>
системы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на основе
</w:t>
            </w:r>
          </w:p>
          <w:p>
            <w:pPr>
              <w:spacing w:after="0"/>
              <w:ind w:left="0"/>
              <w:jc w:val="left"/>
            </w:pPr>
            <w:r>
              <w:rPr>
                <w:rFonts w:ascii="Times New Roman"/>
                <w:b w:val="false"/>
                <w:i w:val="false"/>
                <w:color w:val="000000"/>
                <w:sz w:val="20"/>
              </w:rPr>
              <w:t>
разработанных
</w:t>
            </w:r>
          </w:p>
          <w:p>
            <w:pPr>
              <w:spacing w:after="0"/>
              <w:ind w:left="0"/>
              <w:jc w:val="left"/>
            </w:pPr>
            <w:r>
              <w:rPr>
                <w:rFonts w:ascii="Times New Roman"/>
                <w:b w:val="false"/>
                <w:i w:val="false"/>
                <w:color w:val="000000"/>
                <w:sz w:val="20"/>
              </w:rPr>
              <w:t>
индикаторов;
</w:t>
            </w:r>
          </w:p>
          <w:p>
            <w:pPr>
              <w:spacing w:after="0"/>
              <w:ind w:left="0"/>
              <w:jc w:val="left"/>
            </w:pPr>
            <w:r>
              <w:rPr>
                <w:rFonts w:ascii="Times New Roman"/>
                <w:b w:val="false"/>
                <w:i w:val="false"/>
                <w:color w:val="000000"/>
                <w:sz w:val="20"/>
              </w:rPr>
              <w:t>
проведению
</w:t>
            </w:r>
          </w:p>
          <w:p>
            <w:pPr>
              <w:spacing w:after="0"/>
              <w:ind w:left="0"/>
              <w:jc w:val="left"/>
            </w:pPr>
            <w:r>
              <w:rPr>
                <w:rFonts w:ascii="Times New Roman"/>
                <w:b w:val="false"/>
                <w:i w:val="false"/>
                <w:color w:val="000000"/>
                <w:sz w:val="20"/>
              </w:rPr>
              <w:t>
мероприятий по
</w:t>
            </w:r>
          </w:p>
          <w:p>
            <w:pPr>
              <w:spacing w:after="0"/>
              <w:ind w:left="0"/>
              <w:jc w:val="left"/>
            </w:pPr>
            <w:r>
              <w:rPr>
                <w:rFonts w:ascii="Times New Roman"/>
                <w:b w:val="false"/>
                <w:i w:val="false"/>
                <w:color w:val="000000"/>
                <w:sz w:val="20"/>
              </w:rPr>
              <w:t>
пропаганде
</w:t>
            </w:r>
          </w:p>
          <w:p>
            <w:pPr>
              <w:spacing w:after="0"/>
              <w:ind w:left="0"/>
              <w:jc w:val="left"/>
            </w:pPr>
            <w:r>
              <w:rPr>
                <w:rFonts w:ascii="Times New Roman"/>
                <w:b w:val="false"/>
                <w:i w:val="false"/>
                <w:color w:val="000000"/>
                <w:sz w:val="20"/>
              </w:rPr>
              <w:t>
здорового образа
</w:t>
            </w:r>
          </w:p>
          <w:p>
            <w:pPr>
              <w:spacing w:after="0"/>
              <w:ind w:left="0"/>
              <w:jc w:val="left"/>
            </w:pPr>
            <w:r>
              <w:rPr>
                <w:rFonts w:ascii="Times New Roman"/>
                <w:b w:val="false"/>
                <w:i w:val="false"/>
                <w:color w:val="000000"/>
                <w:sz w:val="20"/>
              </w:rPr>
              <w:t>
жизни населения
</w:t>
            </w:r>
          </w:p>
          <w:p>
            <w:pPr>
              <w:spacing w:after="0"/>
              <w:ind w:left="0"/>
              <w:jc w:val="left"/>
            </w:pPr>
            <w:r>
              <w:rPr>
                <w:rFonts w:ascii="Times New Roman"/>
                <w:b w:val="false"/>
                <w:i w:val="false"/>
                <w:color w:val="000000"/>
                <w:sz w:val="20"/>
              </w:rPr>
              <w:t>
на
</w:t>
            </w:r>
          </w:p>
          <w:p>
            <w:pPr>
              <w:spacing w:after="0"/>
              <w:ind w:left="0"/>
              <w:jc w:val="left"/>
            </w:pPr>
            <w:r>
              <w:rPr>
                <w:rFonts w:ascii="Times New Roman"/>
                <w:b w:val="false"/>
                <w:i w:val="false"/>
                <w:color w:val="000000"/>
                <w:sz w:val="20"/>
              </w:rPr>
              <w:t>
республиканском
</w:t>
            </w:r>
          </w:p>
          <w:p>
            <w:pPr>
              <w:spacing w:after="0"/>
              <w:ind w:left="0"/>
              <w:jc w:val="left"/>
            </w:pPr>
            <w:r>
              <w:rPr>
                <w:rFonts w:ascii="Times New Roman"/>
                <w:b w:val="false"/>
                <w:i w:val="false"/>
                <w:color w:val="000000"/>
                <w:sz w:val="20"/>
              </w:rPr>
              <w:t>
уровне.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лицензирования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действующим
</w:t>
            </w:r>
          </w:p>
          <w:p>
            <w:pPr>
              <w:spacing w:after="0"/>
              <w:ind w:left="0"/>
              <w:jc w:val="left"/>
            </w:pPr>
            <w:r>
              <w:rPr>
                <w:rFonts w:ascii="Times New Roman"/>
                <w:b w:val="false"/>
                <w:i w:val="false"/>
                <w:color w:val="000000"/>
                <w:sz w:val="20"/>
              </w:rPr>
              <w:t>
законодательст-
</w:t>
            </w:r>
          </w:p>
          <w:p>
            <w:pPr>
              <w:spacing w:after="0"/>
              <w:ind w:left="0"/>
              <w:jc w:val="left"/>
            </w:pPr>
            <w:r>
              <w:rPr>
                <w:rFonts w:ascii="Times New Roman"/>
                <w:b w:val="false"/>
                <w:i w:val="false"/>
                <w:color w:val="000000"/>
                <w:sz w:val="20"/>
              </w:rPr>
              <w:t>
вом.
</w:t>
            </w:r>
          </w:p>
          <w:p>
            <w:pPr>
              <w:spacing w:after="0"/>
              <w:ind w:left="0"/>
              <w:jc w:val="left"/>
            </w:pPr>
            <w:r>
              <w:rPr>
                <w:rFonts w:ascii="Times New Roman"/>
                <w:b w:val="false"/>
                <w:i w:val="false"/>
                <w:color w:val="000000"/>
                <w:sz w:val="20"/>
              </w:rPr>
              <w:t>
Привлечение
</w:t>
            </w:r>
          </w:p>
          <w:p>
            <w:pPr>
              <w:spacing w:after="0"/>
              <w:ind w:left="0"/>
              <w:jc w:val="left"/>
            </w:pPr>
            <w:r>
              <w:rPr>
                <w:rFonts w:ascii="Times New Roman"/>
                <w:b w:val="false"/>
                <w:i w:val="false"/>
                <w:color w:val="000000"/>
                <w:sz w:val="20"/>
              </w:rPr>
              <w:t>
юристов на
</w:t>
            </w:r>
          </w:p>
          <w:p>
            <w:pPr>
              <w:spacing w:after="0"/>
              <w:ind w:left="0"/>
              <w:jc w:val="left"/>
            </w:pPr>
            <w:r>
              <w:rPr>
                <w:rFonts w:ascii="Times New Roman"/>
                <w:b w:val="false"/>
                <w:i w:val="false"/>
                <w:color w:val="000000"/>
                <w:sz w:val="20"/>
              </w:rPr>
              <w:t>
договорной основе.
</w:t>
            </w:r>
          </w:p>
          <w:p>
            <w:pPr>
              <w:spacing w:after="0"/>
              <w:ind w:left="0"/>
              <w:jc w:val="left"/>
            </w:pPr>
            <w:r>
              <w:rPr>
                <w:rFonts w:ascii="Times New Roman"/>
                <w:b w:val="false"/>
                <w:i w:val="false"/>
                <w:color w:val="000000"/>
                <w:sz w:val="20"/>
              </w:rPr>
              <w:t>
Оплата услуг по
</w:t>
            </w:r>
          </w:p>
          <w:p>
            <w:pPr>
              <w:spacing w:after="0"/>
              <w:ind w:left="0"/>
              <w:jc w:val="left"/>
            </w:pPr>
            <w:r>
              <w:rPr>
                <w:rFonts w:ascii="Times New Roman"/>
                <w:b w:val="false"/>
                <w:i w:val="false"/>
                <w:color w:val="000000"/>
                <w:sz w:val="20"/>
              </w:rPr>
              <w:t>
изготовлению
</w:t>
            </w:r>
          </w:p>
          <w:p>
            <w:pPr>
              <w:spacing w:after="0"/>
              <w:ind w:left="0"/>
              <w:jc w:val="left"/>
            </w:pPr>
            <w:r>
              <w:rPr>
                <w:rFonts w:ascii="Times New Roman"/>
                <w:b w:val="false"/>
                <w:i w:val="false"/>
                <w:color w:val="000000"/>
                <w:sz w:val="20"/>
              </w:rPr>
              <w:t>
бланочной
</w:t>
            </w:r>
          </w:p>
          <w:p>
            <w:pPr>
              <w:spacing w:after="0"/>
              <w:ind w:left="0"/>
              <w:jc w:val="left"/>
            </w:pPr>
            <w:r>
              <w:rPr>
                <w:rFonts w:ascii="Times New Roman"/>
                <w:b w:val="false"/>
                <w:i w:val="false"/>
                <w:color w:val="000000"/>
                <w:sz w:val="20"/>
              </w:rPr>
              <w:t>
продукции,
</w:t>
            </w:r>
          </w:p>
          <w:p>
            <w:pPr>
              <w:spacing w:after="0"/>
              <w:ind w:left="0"/>
              <w:jc w:val="left"/>
            </w:pPr>
            <w:r>
              <w:rPr>
                <w:rFonts w:ascii="Times New Roman"/>
                <w:b w:val="false"/>
                <w:i w:val="false"/>
                <w:color w:val="000000"/>
                <w:sz w:val="20"/>
              </w:rPr>
              <w:t>
в том числе бланков
</w:t>
            </w:r>
          </w:p>
          <w:p>
            <w:pPr>
              <w:spacing w:after="0"/>
              <w:ind w:left="0"/>
              <w:jc w:val="left"/>
            </w:pPr>
            <w:r>
              <w:rPr>
                <w:rFonts w:ascii="Times New Roman"/>
                <w:b w:val="false"/>
                <w:i w:val="false"/>
                <w:color w:val="000000"/>
                <w:sz w:val="20"/>
              </w:rPr>
              <w:t>
лицензий.
</w:t>
            </w:r>
          </w:p>
          <w:p>
            <w:pPr>
              <w:spacing w:after="0"/>
              <w:ind w:left="0"/>
              <w:jc w:val="left"/>
            </w:pPr>
            <w:r>
              <w:rPr>
                <w:rFonts w:ascii="Times New Roman"/>
                <w:b w:val="false"/>
                <w:i w:val="false"/>
                <w:color w:val="000000"/>
                <w:sz w:val="20"/>
              </w:rPr>
              <w:t>
Оплата услуг
</w:t>
            </w:r>
          </w:p>
          <w:p>
            <w:pPr>
              <w:spacing w:after="0"/>
              <w:ind w:left="0"/>
              <w:jc w:val="left"/>
            </w:pPr>
            <w:r>
              <w:rPr>
                <w:rFonts w:ascii="Times New Roman"/>
                <w:b w:val="false"/>
                <w:i w:val="false"/>
                <w:color w:val="000000"/>
                <w:sz w:val="20"/>
              </w:rPr>
              <w:t>
работникам,
</w:t>
            </w:r>
          </w:p>
          <w:p>
            <w:pPr>
              <w:spacing w:after="0"/>
              <w:ind w:left="0"/>
              <w:jc w:val="left"/>
            </w:pPr>
            <w:r>
              <w:rPr>
                <w:rFonts w:ascii="Times New Roman"/>
                <w:b w:val="false"/>
                <w:i w:val="false"/>
                <w:color w:val="000000"/>
                <w:sz w:val="20"/>
              </w:rPr>
              <w:t>
осуществляющим
</w:t>
            </w:r>
          </w:p>
          <w:p>
            <w:pPr>
              <w:spacing w:after="0"/>
              <w:ind w:left="0"/>
              <w:jc w:val="left"/>
            </w:pPr>
            <w:r>
              <w:rPr>
                <w:rFonts w:ascii="Times New Roman"/>
                <w:b w:val="false"/>
                <w:i w:val="false"/>
                <w:color w:val="000000"/>
                <w:sz w:val="20"/>
              </w:rPr>
              <w:t>
техническое
</w:t>
            </w:r>
          </w:p>
          <w:p>
            <w:pPr>
              <w:spacing w:after="0"/>
              <w:ind w:left="0"/>
              <w:jc w:val="left"/>
            </w:pPr>
            <w:r>
              <w:rPr>
                <w:rFonts w:ascii="Times New Roman"/>
                <w:b w:val="false"/>
                <w:i w:val="false"/>
                <w:color w:val="000000"/>
                <w:sz w:val="20"/>
              </w:rPr>
              <w:t>
обслуживание и
</w:t>
            </w:r>
          </w:p>
          <w:p>
            <w:pPr>
              <w:spacing w:after="0"/>
              <w:ind w:left="0"/>
              <w:jc w:val="left"/>
            </w:pPr>
            <w:r>
              <w:rPr>
                <w:rFonts w:ascii="Times New Roman"/>
                <w:b w:val="false"/>
                <w:i w:val="false"/>
                <w:color w:val="000000"/>
                <w:sz w:val="20"/>
              </w:rPr>
              <w:t>
обеспечивающим
</w:t>
            </w:r>
          </w:p>
          <w:p>
            <w:pPr>
              <w:spacing w:after="0"/>
              <w:ind w:left="0"/>
              <w:jc w:val="left"/>
            </w:pPr>
            <w:r>
              <w:rPr>
                <w:rFonts w:ascii="Times New Roman"/>
                <w:b w:val="false"/>
                <w:i w:val="false"/>
                <w:color w:val="000000"/>
                <w:sz w:val="20"/>
              </w:rPr>
              <w:t>
функционирование
</w:t>
            </w:r>
          </w:p>
          <w:p>
            <w:pPr>
              <w:spacing w:after="0"/>
              <w:ind w:left="0"/>
              <w:jc w:val="left"/>
            </w:pPr>
            <w:r>
              <w:rPr>
                <w:rFonts w:ascii="Times New Roman"/>
                <w:b w:val="false"/>
                <w:i w:val="false"/>
                <w:color w:val="000000"/>
                <w:sz w:val="20"/>
              </w:rPr>
              <w:t>
государственного
</w:t>
            </w:r>
          </w:p>
          <w:p>
            <w:pPr>
              <w:spacing w:after="0"/>
              <w:ind w:left="0"/>
              <w:jc w:val="left"/>
            </w:pPr>
            <w:r>
              <w:rPr>
                <w:rFonts w:ascii="Times New Roman"/>
                <w:b w:val="false"/>
                <w:i w:val="false"/>
                <w:color w:val="000000"/>
                <w:sz w:val="20"/>
              </w:rPr>
              <w:t>
органа и не
</w:t>
            </w:r>
          </w:p>
          <w:p>
            <w:pPr>
              <w:spacing w:after="0"/>
              <w:ind w:left="0"/>
              <w:jc w:val="left"/>
            </w:pPr>
            <w:r>
              <w:rPr>
                <w:rFonts w:ascii="Times New Roman"/>
                <w:b w:val="false"/>
                <w:i w:val="false"/>
                <w:color w:val="000000"/>
                <w:sz w:val="20"/>
              </w:rPr>
              <w:t>
являющимися
</w:t>
            </w:r>
          </w:p>
          <w:p>
            <w:pPr>
              <w:spacing w:after="0"/>
              <w:ind w:left="0"/>
              <w:jc w:val="left"/>
            </w:pPr>
            <w:r>
              <w:rPr>
                <w:rFonts w:ascii="Times New Roman"/>
                <w:b w:val="false"/>
                <w:i w:val="false"/>
                <w:color w:val="000000"/>
                <w:sz w:val="20"/>
              </w:rPr>
              <w:t>
государственными
</w:t>
            </w:r>
          </w:p>
          <w:p>
            <w:pPr>
              <w:spacing w:after="0"/>
              <w:ind w:left="0"/>
              <w:jc w:val="left"/>
            </w:pPr>
            <w:r>
              <w:rPr>
                <w:rFonts w:ascii="Times New Roman"/>
                <w:b w:val="false"/>
                <w:i w:val="false"/>
                <w:color w:val="000000"/>
                <w:sz w:val="20"/>
              </w:rPr>
              <w:t>
служащими.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3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002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Аппараты террито-
</w:t>
            </w:r>
          </w:p>
          <w:p>
            <w:pPr>
              <w:spacing w:after="0"/>
              <w:ind w:left="0"/>
              <w:jc w:val="left"/>
            </w:pPr>
            <w:r>
              <w:rPr>
                <w:rFonts w:ascii="Times New Roman"/>
                <w:b w:val="false"/>
                <w:i w:val="false"/>
                <w:color w:val="000000"/>
                <w:sz w:val="20"/>
              </w:rPr>
              <w:t>
риальных
</w:t>
            </w:r>
          </w:p>
          <w:p>
            <w:pPr>
              <w:spacing w:after="0"/>
              <w:ind w:left="0"/>
              <w:jc w:val="left"/>
            </w:pPr>
            <w:r>
              <w:rPr>
                <w:rFonts w:ascii="Times New Roman"/>
                <w:b w:val="false"/>
                <w:i w:val="false"/>
                <w:color w:val="000000"/>
                <w:sz w:val="20"/>
              </w:rPr>
              <w:t>
органов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территориальных органов в пределах
</w:t>
            </w:r>
          </w:p>
          <w:p>
            <w:pPr>
              <w:spacing w:after="0"/>
              <w:ind w:left="0"/>
              <w:jc w:val="left"/>
            </w:pPr>
            <w:r>
              <w:rPr>
                <w:rFonts w:ascii="Times New Roman"/>
                <w:b w:val="false"/>
                <w:i w:val="false"/>
                <w:color w:val="000000"/>
                <w:sz w:val="20"/>
              </w:rPr>
              <w:t>
утвержденного
</w:t>
            </w:r>
          </w:p>
          <w:p>
            <w:pPr>
              <w:spacing w:after="0"/>
              <w:ind w:left="0"/>
              <w:jc w:val="left"/>
            </w:pPr>
            <w:r>
              <w:rPr>
                <w:rFonts w:ascii="Times New Roman"/>
                <w:b w:val="false"/>
                <w:i w:val="false"/>
                <w:color w:val="000000"/>
                <w:sz w:val="20"/>
              </w:rPr>
              <w:t>
лимита штатной численности в количестве 957 единиц,
</w:t>
            </w:r>
          </w:p>
          <w:p>
            <w:pPr>
              <w:spacing w:after="0"/>
              <w:ind w:left="0"/>
              <w:jc w:val="left"/>
            </w:pPr>
            <w:r>
              <w:rPr>
                <w:rFonts w:ascii="Times New Roman"/>
                <w:b w:val="false"/>
                <w:i w:val="false"/>
                <w:color w:val="000000"/>
                <w:sz w:val="20"/>
              </w:rPr>
              <w:t>
содержание 37
</w:t>
            </w:r>
          </w:p>
          <w:p>
            <w:pPr>
              <w:spacing w:after="0"/>
              <w:ind w:left="0"/>
              <w:jc w:val="left"/>
            </w:pPr>
            <w:r>
              <w:rPr>
                <w:rFonts w:ascii="Times New Roman"/>
                <w:b w:val="false"/>
                <w:i w:val="false"/>
                <w:color w:val="000000"/>
                <w:sz w:val="20"/>
              </w:rPr>
              <w:t>
служебных автомашин, а также специального автотранспорта.
</w:t>
            </w:r>
          </w:p>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организационной
</w:t>
            </w:r>
          </w:p>
          <w:p>
            <w:pPr>
              <w:spacing w:after="0"/>
              <w:ind w:left="0"/>
              <w:jc w:val="left"/>
            </w:pPr>
            <w:r>
              <w:rPr>
                <w:rFonts w:ascii="Times New Roman"/>
                <w:b w:val="false"/>
                <w:i w:val="false"/>
                <w:color w:val="000000"/>
                <w:sz w:val="20"/>
              </w:rPr>
              <w:t>
техники с
</w:t>
            </w:r>
          </w:p>
          <w:p>
            <w:pPr>
              <w:spacing w:after="0"/>
              <w:ind w:left="0"/>
              <w:jc w:val="left"/>
            </w:pPr>
            <w:r>
              <w:rPr>
                <w:rFonts w:ascii="Times New Roman"/>
                <w:b w:val="false"/>
                <w:i w:val="false"/>
                <w:color w:val="000000"/>
                <w:sz w:val="20"/>
              </w:rPr>
              <w:t>
учетом,
</w:t>
            </w:r>
          </w:p>
          <w:p>
            <w:pPr>
              <w:spacing w:after="0"/>
              <w:ind w:left="0"/>
              <w:jc w:val="left"/>
            </w:pPr>
            <w:r>
              <w:rPr>
                <w:rFonts w:ascii="Times New Roman"/>
                <w:b w:val="false"/>
                <w:i w:val="false"/>
                <w:color w:val="000000"/>
                <w:sz w:val="20"/>
              </w:rPr>
              <w:t>
приобретаемой в
</w:t>
            </w:r>
          </w:p>
          <w:p>
            <w:pPr>
              <w:spacing w:after="0"/>
              <w:ind w:left="0"/>
              <w:jc w:val="left"/>
            </w:pPr>
            <w:r>
              <w:rPr>
                <w:rFonts w:ascii="Times New Roman"/>
                <w:b w:val="false"/>
                <w:i w:val="false"/>
                <w:color w:val="000000"/>
                <w:sz w:val="20"/>
              </w:rPr>
              <w:t>
2005 году.
</w:t>
            </w:r>
          </w:p>
          <w:p>
            <w:pPr>
              <w:spacing w:after="0"/>
              <w:ind w:left="0"/>
              <w:jc w:val="left"/>
            </w:pPr>
            <w:r>
              <w:rPr>
                <w:rFonts w:ascii="Times New Roman"/>
                <w:b w:val="false"/>
                <w:i w:val="false"/>
                <w:color w:val="000000"/>
                <w:sz w:val="20"/>
              </w:rPr>
              <w:t>
Развертывание
</w:t>
            </w:r>
          </w:p>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карантинных
</w:t>
            </w:r>
          </w:p>
          <w:p>
            <w:pPr>
              <w:spacing w:after="0"/>
              <w:ind w:left="0"/>
              <w:jc w:val="left"/>
            </w:pPr>
            <w:r>
              <w:rPr>
                <w:rFonts w:ascii="Times New Roman"/>
                <w:b w:val="false"/>
                <w:i w:val="false"/>
                <w:color w:val="000000"/>
                <w:sz w:val="20"/>
              </w:rPr>
              <w:t>
пунктов в местах
</w:t>
            </w:r>
          </w:p>
          <w:p>
            <w:pPr>
              <w:spacing w:after="0"/>
              <w:ind w:left="0"/>
              <w:jc w:val="left"/>
            </w:pPr>
            <w:r>
              <w:rPr>
                <w:rFonts w:ascii="Times New Roman"/>
                <w:b w:val="false"/>
                <w:i w:val="false"/>
                <w:color w:val="000000"/>
                <w:sz w:val="20"/>
              </w:rPr>
              <w:t>
пересечения государственной
</w:t>
            </w:r>
          </w:p>
          <w:p>
            <w:pPr>
              <w:spacing w:after="0"/>
              <w:ind w:left="0"/>
              <w:jc w:val="left"/>
            </w:pPr>
            <w:r>
              <w:rPr>
                <w:rFonts w:ascii="Times New Roman"/>
                <w:b w:val="false"/>
                <w:i w:val="false"/>
                <w:color w:val="000000"/>
                <w:sz w:val="20"/>
              </w:rPr>
              <w:t>
границы, в том числе проведение текущего ремонта в занимаемых ими зданиях и помещениях.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4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007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Повышение квалификации государст-
</w:t>
            </w:r>
          </w:p>
          <w:p>
            <w:pPr>
              <w:spacing w:after="0"/>
              <w:ind w:left="0"/>
              <w:jc w:val="left"/>
            </w:pPr>
            <w:r>
              <w:rPr>
                <w:rFonts w:ascii="Times New Roman"/>
                <w:b w:val="false"/>
                <w:i w:val="false"/>
                <w:color w:val="000000"/>
                <w:sz w:val="20"/>
              </w:rPr>
              <w:t>
венных
</w:t>
            </w:r>
          </w:p>
          <w:p>
            <w:pPr>
              <w:spacing w:after="0"/>
              <w:ind w:left="0"/>
              <w:jc w:val="left"/>
            </w:pPr>
            <w:r>
              <w:rPr>
                <w:rFonts w:ascii="Times New Roman"/>
                <w:b w:val="false"/>
                <w:i w:val="false"/>
                <w:color w:val="000000"/>
                <w:sz w:val="20"/>
              </w:rPr>
              <w:t>
служащих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Повышение
</w:t>
            </w:r>
          </w:p>
          <w:p>
            <w:pPr>
              <w:spacing w:after="0"/>
              <w:ind w:left="0"/>
              <w:jc w:val="left"/>
            </w:pPr>
            <w:r>
              <w:rPr>
                <w:rFonts w:ascii="Times New Roman"/>
                <w:b w:val="false"/>
                <w:i w:val="false"/>
                <w:color w:val="000000"/>
                <w:sz w:val="20"/>
              </w:rPr>
              <w:t>
квалификации 200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Министерства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Комитетов
</w:t>
            </w:r>
          </w:p>
          <w:p>
            <w:pPr>
              <w:spacing w:after="0"/>
              <w:ind w:left="0"/>
              <w:jc w:val="left"/>
            </w:pPr>
            <w:r>
              <w:rPr>
                <w:rFonts w:ascii="Times New Roman"/>
                <w:b w:val="false"/>
                <w:i w:val="false"/>
                <w:color w:val="000000"/>
                <w:sz w:val="20"/>
              </w:rPr>
              <w:t>
государственного
</w:t>
            </w:r>
          </w:p>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эпидемиологичес-
</w:t>
            </w:r>
          </w:p>
          <w:p>
            <w:pPr>
              <w:spacing w:after="0"/>
              <w:ind w:left="0"/>
              <w:jc w:val="left"/>
            </w:pPr>
            <w:r>
              <w:rPr>
                <w:rFonts w:ascii="Times New Roman"/>
                <w:b w:val="false"/>
                <w:i w:val="false"/>
                <w:color w:val="000000"/>
                <w:sz w:val="20"/>
              </w:rPr>
              <w:t>
кого надзора и
</w:t>
            </w:r>
          </w:p>
          <w:p>
            <w:pPr>
              <w:spacing w:after="0"/>
              <w:ind w:left="0"/>
              <w:jc w:val="left"/>
            </w:pPr>
            <w:r>
              <w:rPr>
                <w:rFonts w:ascii="Times New Roman"/>
                <w:b w:val="false"/>
                <w:i w:val="false"/>
                <w:color w:val="000000"/>
                <w:sz w:val="20"/>
              </w:rPr>
              <w:t>
фармации, их
</w:t>
            </w:r>
          </w:p>
          <w:p>
            <w:pPr>
              <w:spacing w:after="0"/>
              <w:ind w:left="0"/>
              <w:jc w:val="left"/>
            </w:pPr>
            <w:r>
              <w:rPr>
                <w:rFonts w:ascii="Times New Roman"/>
                <w:b w:val="false"/>
                <w:i w:val="false"/>
                <w:color w:val="000000"/>
                <w:sz w:val="20"/>
              </w:rPr>
              <w:t>
территориальных
</w:t>
            </w:r>
          </w:p>
          <w:p>
            <w:pPr>
              <w:spacing w:after="0"/>
              <w:ind w:left="0"/>
              <w:jc w:val="left"/>
            </w:pPr>
            <w:r>
              <w:rPr>
                <w:rFonts w:ascii="Times New Roman"/>
                <w:b w:val="false"/>
                <w:i w:val="false"/>
                <w:color w:val="000000"/>
                <w:sz w:val="20"/>
              </w:rPr>
              <w:t>
подразделений
</w:t>
            </w:r>
          </w:p>
          <w:p>
            <w:pPr>
              <w:spacing w:after="0"/>
              <w:ind w:left="0"/>
              <w:jc w:val="left"/>
            </w:pPr>
            <w:r>
              <w:rPr>
                <w:rFonts w:ascii="Times New Roman"/>
                <w:b w:val="false"/>
                <w:i w:val="false"/>
                <w:color w:val="000000"/>
                <w:sz w:val="20"/>
              </w:rPr>
              <w:t>
согласно
</w:t>
            </w:r>
          </w:p>
          <w:p>
            <w:pPr>
              <w:spacing w:after="0"/>
              <w:ind w:left="0"/>
              <w:jc w:val="left"/>
            </w:pPr>
            <w:r>
              <w:rPr>
                <w:rFonts w:ascii="Times New Roman"/>
                <w:b w:val="false"/>
                <w:i w:val="false"/>
                <w:color w:val="000000"/>
                <w:sz w:val="20"/>
              </w:rPr>
              <w:t>
утвержденному
</w:t>
            </w:r>
          </w:p>
          <w:p>
            <w:pPr>
              <w:spacing w:after="0"/>
              <w:ind w:left="0"/>
              <w:jc w:val="left"/>
            </w:pPr>
            <w:r>
              <w:rPr>
                <w:rFonts w:ascii="Times New Roman"/>
                <w:b w:val="false"/>
                <w:i w:val="false"/>
                <w:color w:val="000000"/>
                <w:sz w:val="20"/>
              </w:rPr>
              <w:t>
плану повышения
</w:t>
            </w:r>
          </w:p>
          <w:p>
            <w:pPr>
              <w:spacing w:after="0"/>
              <w:ind w:left="0"/>
              <w:jc w:val="left"/>
            </w:pPr>
            <w:r>
              <w:rPr>
                <w:rFonts w:ascii="Times New Roman"/>
                <w:b w:val="false"/>
                <w:i w:val="false"/>
                <w:color w:val="000000"/>
                <w:sz w:val="20"/>
              </w:rPr>
              <w:t>
квалификации, в том числе обучение государственному и английскому языкам.
</w:t>
            </w:r>
          </w:p>
          <w:p>
            <w:pPr>
              <w:spacing w:after="0"/>
              <w:ind w:left="0"/>
              <w:jc w:val="left"/>
            </w:pPr>
            <w:r>
              <w:rPr>
                <w:rFonts w:ascii="Times New Roman"/>
                <w:b w:val="false"/>
                <w:i w:val="false"/>
                <w:color w:val="000000"/>
                <w:sz w:val="20"/>
              </w:rPr>
              <w:t>
Обучение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государственного
</w:t>
            </w:r>
          </w:p>
          <w:p>
            <w:pPr>
              <w:spacing w:after="0"/>
              <w:ind w:left="0"/>
              <w:jc w:val="left"/>
            </w:pPr>
            <w:r>
              <w:rPr>
                <w:rFonts w:ascii="Times New Roman"/>
                <w:b w:val="false"/>
                <w:i w:val="false"/>
                <w:color w:val="000000"/>
                <w:sz w:val="20"/>
              </w:rPr>
              <w:t>
органа в сфере
</w:t>
            </w:r>
          </w:p>
          <w:p>
            <w:pPr>
              <w:spacing w:after="0"/>
              <w:ind w:left="0"/>
              <w:jc w:val="left"/>
            </w:pPr>
            <w:r>
              <w:rPr>
                <w:rFonts w:ascii="Times New Roman"/>
                <w:b w:val="false"/>
                <w:i w:val="false"/>
                <w:color w:val="000000"/>
                <w:sz w:val="20"/>
              </w:rPr>
              <w:t>
обращения
</w:t>
            </w:r>
          </w:p>
          <w:p>
            <w:pPr>
              <w:spacing w:after="0"/>
              <w:ind w:left="0"/>
              <w:jc w:val="left"/>
            </w:pPr>
            <w:r>
              <w:rPr>
                <w:rFonts w:ascii="Times New Roman"/>
                <w:b w:val="false"/>
                <w:i w:val="false"/>
                <w:color w:val="000000"/>
                <w:sz w:val="20"/>
              </w:rPr>
              <w:t>
лекарственных
</w:t>
            </w:r>
          </w:p>
          <w:p>
            <w:pPr>
              <w:spacing w:after="0"/>
              <w:ind w:left="0"/>
              <w:jc w:val="left"/>
            </w:pPr>
            <w:r>
              <w:rPr>
                <w:rFonts w:ascii="Times New Roman"/>
                <w:b w:val="false"/>
                <w:i w:val="false"/>
                <w:color w:val="000000"/>
                <w:sz w:val="20"/>
              </w:rPr>
              <w:t>
средств за
</w:t>
            </w:r>
          </w:p>
          <w:p>
            <w:pPr>
              <w:spacing w:after="0"/>
              <w:ind w:left="0"/>
              <w:jc w:val="left"/>
            </w:pPr>
            <w:r>
              <w:rPr>
                <w:rFonts w:ascii="Times New Roman"/>
                <w:b w:val="false"/>
                <w:i w:val="false"/>
                <w:color w:val="000000"/>
                <w:sz w:val="20"/>
              </w:rPr>
              <w:t>
рубежом в рамках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развития и
</w:t>
            </w:r>
          </w:p>
          <w:p>
            <w:pPr>
              <w:spacing w:after="0"/>
              <w:ind w:left="0"/>
              <w:jc w:val="left"/>
            </w:pPr>
            <w:r>
              <w:rPr>
                <w:rFonts w:ascii="Times New Roman"/>
                <w:b w:val="false"/>
                <w:i w:val="false"/>
                <w:color w:val="000000"/>
                <w:sz w:val="20"/>
              </w:rPr>
              <w:t>
реформирования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100
</w:t>
            </w:r>
          </w:p>
          <w:p>
            <w:pPr>
              <w:spacing w:after="0"/>
              <w:ind w:left="0"/>
              <w:jc w:val="left"/>
            </w:pPr>
            <w:r>
              <w:rPr>
                <w:rFonts w:ascii="Times New Roman"/>
                <w:b w:val="false"/>
                <w:i w:val="false"/>
                <w:color w:val="000000"/>
                <w:sz w:val="20"/>
              </w:rPr>
              <w:t>
человек.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5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008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Капитальный
</w:t>
            </w:r>
          </w:p>
          <w:p>
            <w:pPr>
              <w:spacing w:after="0"/>
              <w:ind w:left="0"/>
              <w:jc w:val="left"/>
            </w:pPr>
            <w:r>
              <w:rPr>
                <w:rFonts w:ascii="Times New Roman"/>
                <w:b w:val="false"/>
                <w:i w:val="false"/>
                <w:color w:val="000000"/>
                <w:sz w:val="20"/>
              </w:rPr>
              <w:t>
ремонт
</w:t>
            </w:r>
          </w:p>
          <w:p>
            <w:pPr>
              <w:spacing w:after="0"/>
              <w:ind w:left="0"/>
              <w:jc w:val="left"/>
            </w:pPr>
            <w:r>
              <w:rPr>
                <w:rFonts w:ascii="Times New Roman"/>
                <w:b w:val="false"/>
                <w:i w:val="false"/>
                <w:color w:val="000000"/>
                <w:sz w:val="20"/>
              </w:rPr>
              <w:t>
зданий,
</w:t>
            </w:r>
          </w:p>
          <w:p>
            <w:pPr>
              <w:spacing w:after="0"/>
              <w:ind w:left="0"/>
              <w:jc w:val="left"/>
            </w:pPr>
            <w:r>
              <w:rPr>
                <w:rFonts w:ascii="Times New Roman"/>
                <w:b w:val="false"/>
                <w:i w:val="false"/>
                <w:color w:val="000000"/>
                <w:sz w:val="20"/>
              </w:rPr>
              <w:t>
помещений и
</w:t>
            </w:r>
          </w:p>
          <w:p>
            <w:pPr>
              <w:spacing w:after="0"/>
              <w:ind w:left="0"/>
              <w:jc w:val="left"/>
            </w:pPr>
            <w:r>
              <w:rPr>
                <w:rFonts w:ascii="Times New Roman"/>
                <w:b w:val="false"/>
                <w:i w:val="false"/>
                <w:color w:val="000000"/>
                <w:sz w:val="20"/>
              </w:rPr>
              <w:t>
сооружений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венных
</w:t>
            </w:r>
          </w:p>
          <w:p>
            <w:pPr>
              <w:spacing w:after="0"/>
              <w:ind w:left="0"/>
              <w:jc w:val="left"/>
            </w:pPr>
            <w:r>
              <w:rPr>
                <w:rFonts w:ascii="Times New Roman"/>
                <w:b w:val="false"/>
                <w:i w:val="false"/>
                <w:color w:val="000000"/>
                <w:sz w:val="20"/>
              </w:rPr>
              <w:t>
органов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Оплата услуг
</w:t>
            </w:r>
          </w:p>
          <w:p>
            <w:pPr>
              <w:spacing w:after="0"/>
              <w:ind w:left="0"/>
              <w:jc w:val="left"/>
            </w:pPr>
            <w:r>
              <w:rPr>
                <w:rFonts w:ascii="Times New Roman"/>
                <w:b w:val="false"/>
                <w:i w:val="false"/>
                <w:color w:val="000000"/>
                <w:sz w:val="20"/>
              </w:rPr>
              <w:t>
по проведению
</w:t>
            </w:r>
          </w:p>
          <w:p>
            <w:pPr>
              <w:spacing w:after="0"/>
              <w:ind w:left="0"/>
              <w:jc w:val="left"/>
            </w:pPr>
            <w:r>
              <w:rPr>
                <w:rFonts w:ascii="Times New Roman"/>
                <w:b w:val="false"/>
                <w:i w:val="false"/>
                <w:color w:val="000000"/>
                <w:sz w:val="20"/>
              </w:rPr>
              <w:t>
капитального
</w:t>
            </w:r>
          </w:p>
          <w:p>
            <w:pPr>
              <w:spacing w:after="0"/>
              <w:ind w:left="0"/>
              <w:jc w:val="left"/>
            </w:pPr>
            <w:r>
              <w:rPr>
                <w:rFonts w:ascii="Times New Roman"/>
                <w:b w:val="false"/>
                <w:i w:val="false"/>
                <w:color w:val="000000"/>
                <w:sz w:val="20"/>
              </w:rPr>
              <w:t>
ремонта зданий и
</w:t>
            </w:r>
          </w:p>
          <w:p>
            <w:pPr>
              <w:spacing w:after="0"/>
              <w:ind w:left="0"/>
              <w:jc w:val="left"/>
            </w:pPr>
            <w:r>
              <w:rPr>
                <w:rFonts w:ascii="Times New Roman"/>
                <w:b w:val="false"/>
                <w:i w:val="false"/>
                <w:color w:val="000000"/>
                <w:sz w:val="20"/>
              </w:rPr>
              <w:t>
помещений
</w:t>
            </w:r>
          </w:p>
          <w:p>
            <w:pPr>
              <w:spacing w:after="0"/>
              <w:ind w:left="0"/>
              <w:jc w:val="left"/>
            </w:pPr>
            <w:r>
              <w:rPr>
                <w:rFonts w:ascii="Times New Roman"/>
                <w:b w:val="false"/>
                <w:i w:val="false"/>
                <w:color w:val="000000"/>
                <w:sz w:val="20"/>
              </w:rPr>
              <w:t>
территориальных
</w:t>
            </w:r>
          </w:p>
          <w:p>
            <w:pPr>
              <w:spacing w:after="0"/>
              <w:ind w:left="0"/>
              <w:jc w:val="left"/>
            </w:pPr>
            <w:r>
              <w:rPr>
                <w:rFonts w:ascii="Times New Roman"/>
                <w:b w:val="false"/>
                <w:i w:val="false"/>
                <w:color w:val="000000"/>
                <w:sz w:val="20"/>
              </w:rPr>
              <w:t>
органов, в том
</w:t>
            </w:r>
          </w:p>
          <w:p>
            <w:pPr>
              <w:spacing w:after="0"/>
              <w:ind w:left="0"/>
              <w:jc w:val="left"/>
            </w:pPr>
            <w:r>
              <w:rPr>
                <w:rFonts w:ascii="Times New Roman"/>
                <w:b w:val="false"/>
                <w:i w:val="false"/>
                <w:color w:val="000000"/>
                <w:sz w:val="20"/>
              </w:rPr>
              <w:t>
числе
</w:t>
            </w:r>
          </w:p>
          <w:p>
            <w:pPr>
              <w:spacing w:after="0"/>
              <w:ind w:left="0"/>
              <w:jc w:val="left"/>
            </w:pPr>
            <w:r>
              <w:rPr>
                <w:rFonts w:ascii="Times New Roman"/>
                <w:b w:val="false"/>
                <w:i w:val="false"/>
                <w:color w:val="000000"/>
                <w:sz w:val="20"/>
              </w:rPr>
              <w:t>
территориальных
</w:t>
            </w:r>
          </w:p>
          <w:p>
            <w:pPr>
              <w:spacing w:after="0"/>
              <w:ind w:left="0"/>
              <w:jc w:val="left"/>
            </w:pPr>
            <w:r>
              <w:rPr>
                <w:rFonts w:ascii="Times New Roman"/>
                <w:b w:val="false"/>
                <w:i w:val="false"/>
                <w:color w:val="000000"/>
                <w:sz w:val="20"/>
              </w:rPr>
              <w:t>
подразделений
</w:t>
            </w:r>
          </w:p>
          <w:p>
            <w:pPr>
              <w:spacing w:after="0"/>
              <w:ind w:left="0"/>
              <w:jc w:val="left"/>
            </w:pPr>
            <w:r>
              <w:rPr>
                <w:rFonts w:ascii="Times New Roman"/>
                <w:b w:val="false"/>
                <w:i w:val="false"/>
                <w:color w:val="000000"/>
                <w:sz w:val="20"/>
              </w:rPr>
              <w:t>
создаваемого
</w:t>
            </w:r>
          </w:p>
          <w:p>
            <w:pPr>
              <w:spacing w:after="0"/>
              <w:ind w:left="0"/>
              <w:jc w:val="left"/>
            </w:pPr>
            <w:r>
              <w:rPr>
                <w:rFonts w:ascii="Times New Roman"/>
                <w:b w:val="false"/>
                <w:i w:val="false"/>
                <w:color w:val="000000"/>
                <w:sz w:val="20"/>
              </w:rPr>
              <w:t>
уполномоченного
</w:t>
            </w:r>
          </w:p>
          <w:p>
            <w:pPr>
              <w:spacing w:after="0"/>
              <w:ind w:left="0"/>
              <w:jc w:val="left"/>
            </w:pPr>
            <w:r>
              <w:rPr>
                <w:rFonts w:ascii="Times New Roman"/>
                <w:b w:val="false"/>
                <w:i w:val="false"/>
                <w:color w:val="000000"/>
                <w:sz w:val="20"/>
              </w:rPr>
              <w:t>
органа по
</w:t>
            </w:r>
          </w:p>
          <w:p>
            <w:pPr>
              <w:spacing w:after="0"/>
              <w:ind w:left="0"/>
              <w:jc w:val="left"/>
            </w:pPr>
            <w:r>
              <w:rPr>
                <w:rFonts w:ascii="Times New Roman"/>
                <w:b w:val="false"/>
                <w:i w:val="false"/>
                <w:color w:val="000000"/>
                <w:sz w:val="20"/>
              </w:rPr>
              <w:t>
контролю качества
</w:t>
            </w:r>
          </w:p>
          <w:p>
            <w:pPr>
              <w:spacing w:after="0"/>
              <w:ind w:left="0"/>
              <w:jc w:val="left"/>
            </w:pPr>
            <w:r>
              <w:rPr>
                <w:rFonts w:ascii="Times New Roman"/>
                <w:b w:val="false"/>
                <w:i w:val="false"/>
                <w:color w:val="000000"/>
                <w:sz w:val="20"/>
              </w:rPr>
              <w:t>
медицинских услуг.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6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009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Материально-
</w:t>
            </w:r>
          </w:p>
          <w:p>
            <w:pPr>
              <w:spacing w:after="0"/>
              <w:ind w:left="0"/>
              <w:jc w:val="left"/>
            </w:pPr>
            <w:r>
              <w:rPr>
                <w:rFonts w:ascii="Times New Roman"/>
                <w:b w:val="false"/>
                <w:i w:val="false"/>
                <w:color w:val="000000"/>
                <w:sz w:val="20"/>
              </w:rPr>
              <w:t>
техническое
</w:t>
            </w:r>
          </w:p>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венных
</w:t>
            </w:r>
          </w:p>
          <w:p>
            <w:pPr>
              <w:spacing w:after="0"/>
              <w:ind w:left="0"/>
              <w:jc w:val="left"/>
            </w:pPr>
            <w:r>
              <w:rPr>
                <w:rFonts w:ascii="Times New Roman"/>
                <w:b w:val="false"/>
                <w:i w:val="false"/>
                <w:color w:val="000000"/>
                <w:sz w:val="20"/>
              </w:rPr>
              <w:t>
органов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министерства и
</w:t>
            </w:r>
          </w:p>
          <w:p>
            <w:pPr>
              <w:spacing w:after="0"/>
              <w:ind w:left="0"/>
              <w:jc w:val="left"/>
            </w:pPr>
            <w:r>
              <w:rPr>
                <w:rFonts w:ascii="Times New Roman"/>
                <w:b w:val="false"/>
                <w:i w:val="false"/>
                <w:color w:val="000000"/>
                <w:sz w:val="20"/>
              </w:rPr>
              <w:t>
его территориа-
</w:t>
            </w:r>
          </w:p>
          <w:p>
            <w:pPr>
              <w:spacing w:after="0"/>
              <w:ind w:left="0"/>
              <w:jc w:val="left"/>
            </w:pPr>
            <w:r>
              <w:rPr>
                <w:rFonts w:ascii="Times New Roman"/>
                <w:b w:val="false"/>
                <w:i w:val="false"/>
                <w:color w:val="000000"/>
                <w:sz w:val="20"/>
              </w:rPr>
              <w:t>
льных органов
</w:t>
            </w:r>
          </w:p>
          <w:p>
            <w:pPr>
              <w:spacing w:after="0"/>
              <w:ind w:left="0"/>
              <w:jc w:val="left"/>
            </w:pPr>
            <w:r>
              <w:rPr>
                <w:rFonts w:ascii="Times New Roman"/>
                <w:b w:val="false"/>
                <w:i w:val="false"/>
                <w:color w:val="000000"/>
                <w:sz w:val="20"/>
              </w:rPr>
              <w:t>
531 единицами
</w:t>
            </w:r>
          </w:p>
          <w:p>
            <w:pPr>
              <w:spacing w:after="0"/>
              <w:ind w:left="0"/>
              <w:jc w:val="left"/>
            </w:pPr>
            <w:r>
              <w:rPr>
                <w:rFonts w:ascii="Times New Roman"/>
                <w:b w:val="false"/>
                <w:i w:val="false"/>
                <w:color w:val="000000"/>
                <w:sz w:val="20"/>
              </w:rPr>
              <w:t>
мебели,
</w:t>
            </w:r>
          </w:p>
          <w:p>
            <w:pPr>
              <w:spacing w:after="0"/>
              <w:ind w:left="0"/>
              <w:jc w:val="left"/>
            </w:pPr>
            <w:r>
              <w:rPr>
                <w:rFonts w:ascii="Times New Roman"/>
                <w:b w:val="false"/>
                <w:i w:val="false"/>
                <w:color w:val="000000"/>
                <w:sz w:val="20"/>
              </w:rPr>
              <w:t>
42 единицами
</w:t>
            </w:r>
          </w:p>
          <w:p>
            <w:pPr>
              <w:spacing w:after="0"/>
              <w:ind w:left="0"/>
              <w:jc w:val="left"/>
            </w:pPr>
            <w:r>
              <w:rPr>
                <w:rFonts w:ascii="Times New Roman"/>
                <w:b w:val="false"/>
                <w:i w:val="false"/>
                <w:color w:val="000000"/>
                <w:sz w:val="20"/>
              </w:rPr>
              <w:t>
бытовой техники,
</w:t>
            </w:r>
          </w:p>
          <w:p>
            <w:pPr>
              <w:spacing w:after="0"/>
              <w:ind w:left="0"/>
              <w:jc w:val="left"/>
            </w:pPr>
            <w:r>
              <w:rPr>
                <w:rFonts w:ascii="Times New Roman"/>
                <w:b w:val="false"/>
                <w:i w:val="false"/>
                <w:color w:val="000000"/>
                <w:sz w:val="20"/>
              </w:rPr>
              <w:t>
102 единицами
</w:t>
            </w:r>
          </w:p>
          <w:p>
            <w:pPr>
              <w:spacing w:after="0"/>
              <w:ind w:left="0"/>
              <w:jc w:val="left"/>
            </w:pPr>
            <w:r>
              <w:rPr>
                <w:rFonts w:ascii="Times New Roman"/>
                <w:b w:val="false"/>
                <w:i w:val="false"/>
                <w:color w:val="000000"/>
                <w:sz w:val="20"/>
              </w:rPr>
              <w:t>
организационной
</w:t>
            </w:r>
          </w:p>
          <w:p>
            <w:pPr>
              <w:spacing w:after="0"/>
              <w:ind w:left="0"/>
              <w:jc w:val="left"/>
            </w:pPr>
            <w:r>
              <w:rPr>
                <w:rFonts w:ascii="Times New Roman"/>
                <w:b w:val="false"/>
                <w:i w:val="false"/>
                <w:color w:val="000000"/>
                <w:sz w:val="20"/>
              </w:rPr>
              <w:t>
техники и 3
</w:t>
            </w:r>
          </w:p>
          <w:p>
            <w:pPr>
              <w:spacing w:after="0"/>
              <w:ind w:left="0"/>
              <w:jc w:val="left"/>
            </w:pPr>
            <w:r>
              <w:rPr>
                <w:rFonts w:ascii="Times New Roman"/>
                <w:b w:val="false"/>
                <w:i w:val="false"/>
                <w:color w:val="000000"/>
                <w:sz w:val="20"/>
              </w:rPr>
              <w:t>
единицами
</w:t>
            </w:r>
          </w:p>
          <w:p>
            <w:pPr>
              <w:spacing w:after="0"/>
              <w:ind w:left="0"/>
              <w:jc w:val="left"/>
            </w:pPr>
            <w:r>
              <w:rPr>
                <w:rFonts w:ascii="Times New Roman"/>
                <w:b w:val="false"/>
                <w:i w:val="false"/>
                <w:color w:val="000000"/>
                <w:sz w:val="20"/>
              </w:rPr>
              <w:t>
прочего
</w:t>
            </w:r>
          </w:p>
          <w:p>
            <w:pPr>
              <w:spacing w:after="0"/>
              <w:ind w:left="0"/>
              <w:jc w:val="left"/>
            </w:pPr>
            <w:r>
              <w:rPr>
                <w:rFonts w:ascii="Times New Roman"/>
                <w:b w:val="false"/>
                <w:i w:val="false"/>
                <w:color w:val="000000"/>
                <w:sz w:val="20"/>
              </w:rPr>
              <w:t>
оборудования.
</w:t>
            </w:r>
          </w:p>
          <w:p>
            <w:pPr>
              <w:spacing w:after="0"/>
              <w:ind w:left="0"/>
              <w:jc w:val="left"/>
            </w:pPr>
            <w:r>
              <w:rPr>
                <w:rFonts w:ascii="Times New Roman"/>
                <w:b w:val="false"/>
                <w:i w:val="false"/>
                <w:color w:val="000000"/>
                <w:sz w:val="20"/>
              </w:rPr>
              <w:t>
Приобретение
</w:t>
            </w:r>
          </w:p>
          <w:p>
            <w:pPr>
              <w:spacing w:after="0"/>
              <w:ind w:left="0"/>
              <w:jc w:val="left"/>
            </w:pPr>
            <w:r>
              <w:rPr>
                <w:rFonts w:ascii="Times New Roman"/>
                <w:b w:val="false"/>
                <w:i w:val="false"/>
                <w:color w:val="000000"/>
                <w:sz w:val="20"/>
              </w:rPr>
              <w:t>
здания для
</w:t>
            </w:r>
          </w:p>
          <w:p>
            <w:pPr>
              <w:spacing w:after="0"/>
              <w:ind w:left="0"/>
              <w:jc w:val="left"/>
            </w:pPr>
            <w:r>
              <w:rPr>
                <w:rFonts w:ascii="Times New Roman"/>
                <w:b w:val="false"/>
                <w:i w:val="false"/>
                <w:color w:val="000000"/>
                <w:sz w:val="20"/>
              </w:rPr>
              <w:t>
Северо-Западного
</w:t>
            </w:r>
          </w:p>
          <w:p>
            <w:pPr>
              <w:spacing w:after="0"/>
              <w:ind w:left="0"/>
              <w:jc w:val="left"/>
            </w:pPr>
            <w:r>
              <w:rPr>
                <w:rFonts w:ascii="Times New Roman"/>
                <w:b w:val="false"/>
                <w:i w:val="false"/>
                <w:color w:val="000000"/>
                <w:sz w:val="20"/>
              </w:rPr>
              <w:t>
управления
</w:t>
            </w:r>
          </w:p>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эпидемиологичес-
</w:t>
            </w:r>
          </w:p>
          <w:p>
            <w:pPr>
              <w:spacing w:after="0"/>
              <w:ind w:left="0"/>
              <w:jc w:val="left"/>
            </w:pPr>
            <w:r>
              <w:rPr>
                <w:rFonts w:ascii="Times New Roman"/>
                <w:b w:val="false"/>
                <w:i w:val="false"/>
                <w:color w:val="000000"/>
                <w:sz w:val="20"/>
              </w:rPr>
              <w:t>
кого надзора
</w:t>
            </w:r>
          </w:p>
          <w:p>
            <w:pPr>
              <w:spacing w:after="0"/>
              <w:ind w:left="0"/>
              <w:jc w:val="left"/>
            </w:pPr>
            <w:r>
              <w:rPr>
                <w:rFonts w:ascii="Times New Roman"/>
                <w:b w:val="false"/>
                <w:i w:val="false"/>
                <w:color w:val="000000"/>
                <w:sz w:val="20"/>
              </w:rPr>
              <w:t>
на воздушном
</w:t>
            </w:r>
          </w:p>
          <w:p>
            <w:pPr>
              <w:spacing w:after="0"/>
              <w:ind w:left="0"/>
              <w:jc w:val="left"/>
            </w:pPr>
            <w:r>
              <w:rPr>
                <w:rFonts w:ascii="Times New Roman"/>
                <w:b w:val="false"/>
                <w:i w:val="false"/>
                <w:color w:val="000000"/>
                <w:sz w:val="20"/>
              </w:rPr>
              <w:t>
транспорте.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7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017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функциониро-
</w:t>
            </w:r>
          </w:p>
          <w:p>
            <w:pPr>
              <w:spacing w:after="0"/>
              <w:ind w:left="0"/>
              <w:jc w:val="left"/>
            </w:pPr>
            <w:r>
              <w:rPr>
                <w:rFonts w:ascii="Times New Roman"/>
                <w:b w:val="false"/>
                <w:i w:val="false"/>
                <w:color w:val="000000"/>
                <w:sz w:val="20"/>
              </w:rPr>
              <w:t>
вания
</w:t>
            </w:r>
          </w:p>
          <w:p>
            <w:pPr>
              <w:spacing w:after="0"/>
              <w:ind w:left="0"/>
              <w:jc w:val="left"/>
            </w:pPr>
            <w:r>
              <w:rPr>
                <w:rFonts w:ascii="Times New Roman"/>
                <w:b w:val="false"/>
                <w:i w:val="false"/>
                <w:color w:val="000000"/>
                <w:sz w:val="20"/>
              </w:rPr>
              <w:t>
информацион-
</w:t>
            </w:r>
          </w:p>
          <w:p>
            <w:pPr>
              <w:spacing w:after="0"/>
              <w:ind w:left="0"/>
              <w:jc w:val="left"/>
            </w:pPr>
            <w:r>
              <w:rPr>
                <w:rFonts w:ascii="Times New Roman"/>
                <w:b w:val="false"/>
                <w:i w:val="false"/>
                <w:color w:val="000000"/>
                <w:sz w:val="20"/>
              </w:rPr>
              <w:t>
ных систем
</w:t>
            </w:r>
          </w:p>
          <w:p>
            <w:pPr>
              <w:spacing w:after="0"/>
              <w:ind w:left="0"/>
              <w:jc w:val="left"/>
            </w:pPr>
            <w:r>
              <w:rPr>
                <w:rFonts w:ascii="Times New Roman"/>
                <w:b w:val="false"/>
                <w:i w:val="false"/>
                <w:color w:val="000000"/>
                <w:sz w:val="20"/>
              </w:rPr>
              <w:t>
и
</w:t>
            </w:r>
          </w:p>
          <w:p>
            <w:pPr>
              <w:spacing w:after="0"/>
              <w:ind w:left="0"/>
              <w:jc w:val="left"/>
            </w:pPr>
            <w:r>
              <w:rPr>
                <w:rFonts w:ascii="Times New Roman"/>
                <w:b w:val="false"/>
                <w:i w:val="false"/>
                <w:color w:val="000000"/>
                <w:sz w:val="20"/>
              </w:rPr>
              <w:t>
информацион-
</w:t>
            </w:r>
          </w:p>
          <w:p>
            <w:pPr>
              <w:spacing w:after="0"/>
              <w:ind w:left="0"/>
              <w:jc w:val="left"/>
            </w:pPr>
            <w:r>
              <w:rPr>
                <w:rFonts w:ascii="Times New Roman"/>
                <w:b w:val="false"/>
                <w:i w:val="false"/>
                <w:color w:val="000000"/>
                <w:sz w:val="20"/>
              </w:rPr>
              <w:t>
но-техничес-
</w:t>
            </w:r>
          </w:p>
          <w:p>
            <w:pPr>
              <w:spacing w:after="0"/>
              <w:ind w:left="0"/>
              <w:jc w:val="left"/>
            </w:pPr>
            <w:r>
              <w:rPr>
                <w:rFonts w:ascii="Times New Roman"/>
                <w:b w:val="false"/>
                <w:i w:val="false"/>
                <w:color w:val="000000"/>
                <w:sz w:val="20"/>
              </w:rPr>
              <w:t>
кое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венных
</w:t>
            </w:r>
          </w:p>
          <w:p>
            <w:pPr>
              <w:spacing w:after="0"/>
              <w:ind w:left="0"/>
              <w:jc w:val="left"/>
            </w:pPr>
            <w:r>
              <w:rPr>
                <w:rFonts w:ascii="Times New Roman"/>
                <w:b w:val="false"/>
                <w:i w:val="false"/>
                <w:color w:val="000000"/>
                <w:sz w:val="20"/>
              </w:rPr>
              <w:t>
органов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Приобретение
</w:t>
            </w:r>
          </w:p>
          <w:p>
            <w:pPr>
              <w:spacing w:after="0"/>
              <w:ind w:left="0"/>
              <w:jc w:val="left"/>
            </w:pPr>
            <w:r>
              <w:rPr>
                <w:rFonts w:ascii="Times New Roman"/>
                <w:b w:val="false"/>
                <w:i w:val="false"/>
                <w:color w:val="000000"/>
                <w:sz w:val="20"/>
              </w:rPr>
              <w:t>
для министерства
</w:t>
            </w:r>
          </w:p>
          <w:p>
            <w:pPr>
              <w:spacing w:after="0"/>
              <w:ind w:left="0"/>
              <w:jc w:val="left"/>
            </w:pPr>
            <w:r>
              <w:rPr>
                <w:rFonts w:ascii="Times New Roman"/>
                <w:b w:val="false"/>
                <w:i w:val="false"/>
                <w:color w:val="000000"/>
                <w:sz w:val="20"/>
              </w:rPr>
              <w:t>
и его территориальных
</w:t>
            </w:r>
          </w:p>
          <w:p>
            <w:pPr>
              <w:spacing w:after="0"/>
              <w:ind w:left="0"/>
              <w:jc w:val="left"/>
            </w:pPr>
            <w:r>
              <w:rPr>
                <w:rFonts w:ascii="Times New Roman"/>
                <w:b w:val="false"/>
                <w:i w:val="false"/>
                <w:color w:val="000000"/>
                <w:sz w:val="20"/>
              </w:rPr>
              <w:t>
органов 779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вычислительной
</w:t>
            </w:r>
          </w:p>
          <w:p>
            <w:pPr>
              <w:spacing w:after="0"/>
              <w:ind w:left="0"/>
              <w:jc w:val="left"/>
            </w:pPr>
            <w:r>
              <w:rPr>
                <w:rFonts w:ascii="Times New Roman"/>
                <w:b w:val="false"/>
                <w:i w:val="false"/>
                <w:color w:val="000000"/>
                <w:sz w:val="20"/>
              </w:rPr>
              <w:t>
техники, а также программных
</w:t>
            </w:r>
          </w:p>
          <w:p>
            <w:pPr>
              <w:spacing w:after="0"/>
              <w:ind w:left="0"/>
              <w:jc w:val="left"/>
            </w:pPr>
            <w:r>
              <w:rPr>
                <w:rFonts w:ascii="Times New Roman"/>
                <w:b w:val="false"/>
                <w:i w:val="false"/>
                <w:color w:val="000000"/>
                <w:sz w:val="20"/>
              </w:rPr>
              <w:t>
продуктов,
</w:t>
            </w:r>
          </w:p>
          <w:p>
            <w:pPr>
              <w:spacing w:after="0"/>
              <w:ind w:left="0"/>
              <w:jc w:val="left"/>
            </w:pPr>
            <w:r>
              <w:rPr>
                <w:rFonts w:ascii="Times New Roman"/>
                <w:b w:val="false"/>
                <w:i w:val="false"/>
                <w:color w:val="000000"/>
                <w:sz w:val="20"/>
              </w:rPr>
              <w:t>
расходных
</w:t>
            </w:r>
          </w:p>
          <w:p>
            <w:pPr>
              <w:spacing w:after="0"/>
              <w:ind w:left="0"/>
              <w:jc w:val="left"/>
            </w:pPr>
            <w:r>
              <w:rPr>
                <w:rFonts w:ascii="Times New Roman"/>
                <w:b w:val="false"/>
                <w:i w:val="false"/>
                <w:color w:val="000000"/>
                <w:sz w:val="20"/>
              </w:rPr>
              <w:t>
материалов,
</w:t>
            </w:r>
          </w:p>
          <w:p>
            <w:pPr>
              <w:spacing w:after="0"/>
              <w:ind w:left="0"/>
              <w:jc w:val="left"/>
            </w:pPr>
            <w:r>
              <w:rPr>
                <w:rFonts w:ascii="Times New Roman"/>
                <w:b w:val="false"/>
                <w:i w:val="false"/>
                <w:color w:val="000000"/>
                <w:sz w:val="20"/>
              </w:rPr>
              <w:t>
комплектующих
</w:t>
            </w:r>
          </w:p>
          <w:p>
            <w:pPr>
              <w:spacing w:after="0"/>
              <w:ind w:left="0"/>
              <w:jc w:val="left"/>
            </w:pPr>
            <w:r>
              <w:rPr>
                <w:rFonts w:ascii="Times New Roman"/>
                <w:b w:val="false"/>
                <w:i w:val="false"/>
                <w:color w:val="000000"/>
                <w:sz w:val="20"/>
              </w:rPr>
              <w:t>
изделий и
</w:t>
            </w:r>
          </w:p>
          <w:p>
            <w:pPr>
              <w:spacing w:after="0"/>
              <w:ind w:left="0"/>
              <w:jc w:val="left"/>
            </w:pPr>
            <w:r>
              <w:rPr>
                <w:rFonts w:ascii="Times New Roman"/>
                <w:b w:val="false"/>
                <w:i w:val="false"/>
                <w:color w:val="000000"/>
                <w:sz w:val="20"/>
              </w:rPr>
              <w:t>
запасных частей.
</w:t>
            </w:r>
          </w:p>
          <w:p>
            <w:pPr>
              <w:spacing w:after="0"/>
              <w:ind w:left="0"/>
              <w:jc w:val="left"/>
            </w:pPr>
            <w:r>
              <w:rPr>
                <w:rFonts w:ascii="Times New Roman"/>
                <w:b w:val="false"/>
                <w:i w:val="false"/>
                <w:color w:val="000000"/>
                <w:sz w:val="20"/>
              </w:rPr>
              <w:t>
Оплата услуг по
</w:t>
            </w:r>
          </w:p>
          <w:p>
            <w:pPr>
              <w:spacing w:after="0"/>
              <w:ind w:left="0"/>
              <w:jc w:val="left"/>
            </w:pPr>
            <w:r>
              <w:rPr>
                <w:rFonts w:ascii="Times New Roman"/>
                <w:b w:val="false"/>
                <w:i w:val="false"/>
                <w:color w:val="000000"/>
                <w:sz w:val="20"/>
              </w:rPr>
              <w:t>
сопровождению
</w:t>
            </w:r>
          </w:p>
          <w:p>
            <w:pPr>
              <w:spacing w:after="0"/>
              <w:ind w:left="0"/>
              <w:jc w:val="left"/>
            </w:pPr>
            <w:r>
              <w:rPr>
                <w:rFonts w:ascii="Times New Roman"/>
                <w:b w:val="false"/>
                <w:i w:val="false"/>
                <w:color w:val="000000"/>
                <w:sz w:val="20"/>
              </w:rPr>
              <w:t>
информационных
</w:t>
            </w:r>
          </w:p>
          <w:p>
            <w:pPr>
              <w:spacing w:after="0"/>
              <w:ind w:left="0"/>
              <w:jc w:val="left"/>
            </w:pPr>
            <w:r>
              <w:rPr>
                <w:rFonts w:ascii="Times New Roman"/>
                <w:b w:val="false"/>
                <w:i w:val="false"/>
                <w:color w:val="000000"/>
                <w:sz w:val="20"/>
              </w:rPr>
              <w:t>
систем и
</w:t>
            </w:r>
          </w:p>
          <w:p>
            <w:pPr>
              <w:spacing w:after="0"/>
              <w:ind w:left="0"/>
              <w:jc w:val="left"/>
            </w:pPr>
            <w:r>
              <w:rPr>
                <w:rFonts w:ascii="Times New Roman"/>
                <w:b w:val="false"/>
                <w:i w:val="false"/>
                <w:color w:val="000000"/>
                <w:sz w:val="20"/>
              </w:rPr>
              <w:t>
комплексов
</w:t>
            </w:r>
          </w:p>
          <w:p>
            <w:pPr>
              <w:spacing w:after="0"/>
              <w:ind w:left="0"/>
              <w:jc w:val="left"/>
            </w:pPr>
            <w:r>
              <w:rPr>
                <w:rFonts w:ascii="Times New Roman"/>
                <w:b w:val="false"/>
                <w:i w:val="false"/>
                <w:color w:val="000000"/>
                <w:sz w:val="20"/>
              </w:rPr>
              <w:t>
программных
</w:t>
            </w:r>
          </w:p>
          <w:p>
            <w:pPr>
              <w:spacing w:after="0"/>
              <w:ind w:left="0"/>
              <w:jc w:val="left"/>
            </w:pPr>
            <w:r>
              <w:rPr>
                <w:rFonts w:ascii="Times New Roman"/>
                <w:b w:val="false"/>
                <w:i w:val="false"/>
                <w:color w:val="000000"/>
                <w:sz w:val="20"/>
              </w:rPr>
              <w:t>
продуктов:
</w:t>
            </w:r>
          </w:p>
          <w:p>
            <w:pPr>
              <w:spacing w:after="0"/>
              <w:ind w:left="0"/>
              <w:jc w:val="left"/>
            </w:pPr>
            <w:r>
              <w:rPr>
                <w:rFonts w:ascii="Times New Roman"/>
                <w:b w:val="false"/>
                <w:i w:val="false"/>
                <w:color w:val="000000"/>
                <w:sz w:val="20"/>
              </w:rPr>
              <w:t>
- "Медицинская
</w:t>
            </w:r>
          </w:p>
          <w:p>
            <w:pPr>
              <w:spacing w:after="0"/>
              <w:ind w:left="0"/>
              <w:jc w:val="left"/>
            </w:pPr>
            <w:r>
              <w:rPr>
                <w:rFonts w:ascii="Times New Roman"/>
                <w:b w:val="false"/>
                <w:i w:val="false"/>
                <w:color w:val="000000"/>
                <w:sz w:val="20"/>
              </w:rPr>
              <w:t>
статистика" -
</w:t>
            </w:r>
          </w:p>
          <w:p>
            <w:pPr>
              <w:spacing w:after="0"/>
              <w:ind w:left="0"/>
              <w:jc w:val="left"/>
            </w:pPr>
            <w:r>
              <w:rPr>
                <w:rFonts w:ascii="Times New Roman"/>
                <w:b w:val="false"/>
                <w:i w:val="false"/>
                <w:color w:val="000000"/>
                <w:sz w:val="20"/>
              </w:rPr>
              <w:t>
формирование
</w:t>
            </w:r>
          </w:p>
          <w:p>
            <w:pPr>
              <w:spacing w:after="0"/>
              <w:ind w:left="0"/>
              <w:jc w:val="left"/>
            </w:pPr>
            <w:r>
              <w:rPr>
                <w:rFonts w:ascii="Times New Roman"/>
                <w:b w:val="false"/>
                <w:i w:val="false"/>
                <w:color w:val="000000"/>
                <w:sz w:val="20"/>
              </w:rPr>
              <w:t>
сводных годовых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статистических
</w:t>
            </w:r>
          </w:p>
          <w:p>
            <w:pPr>
              <w:spacing w:after="0"/>
              <w:ind w:left="0"/>
              <w:jc w:val="left"/>
            </w:pPr>
            <w:r>
              <w:rPr>
                <w:rFonts w:ascii="Times New Roman"/>
                <w:b w:val="false"/>
                <w:i w:val="false"/>
                <w:color w:val="000000"/>
                <w:sz w:val="20"/>
              </w:rPr>
              <w:t>
отчетов в
</w:t>
            </w:r>
          </w:p>
          <w:p>
            <w:pPr>
              <w:spacing w:after="0"/>
              <w:ind w:left="0"/>
              <w:jc w:val="left"/>
            </w:pPr>
            <w:r>
              <w:rPr>
                <w:rFonts w:ascii="Times New Roman"/>
                <w:b w:val="false"/>
                <w:i w:val="false"/>
                <w:color w:val="000000"/>
                <w:sz w:val="20"/>
              </w:rPr>
              <w:t>
разрезе областей;
</w:t>
            </w:r>
          </w:p>
          <w:p>
            <w:pPr>
              <w:spacing w:after="0"/>
              <w:ind w:left="0"/>
              <w:jc w:val="left"/>
            </w:pPr>
            <w:r>
              <w:rPr>
                <w:rFonts w:ascii="Times New Roman"/>
                <w:b w:val="false"/>
                <w:i w:val="false"/>
                <w:color w:val="000000"/>
                <w:sz w:val="20"/>
              </w:rPr>
              <w:t>
- "Мединфо" -
</w:t>
            </w:r>
          </w:p>
          <w:p>
            <w:pPr>
              <w:spacing w:after="0"/>
              <w:ind w:left="0"/>
              <w:jc w:val="left"/>
            </w:pPr>
            <w:r>
              <w:rPr>
                <w:rFonts w:ascii="Times New Roman"/>
                <w:b w:val="false"/>
                <w:i w:val="false"/>
                <w:color w:val="000000"/>
                <w:sz w:val="20"/>
              </w:rPr>
              <w:t>
формирование
</w:t>
            </w:r>
          </w:p>
          <w:p>
            <w:pPr>
              <w:spacing w:after="0"/>
              <w:ind w:left="0"/>
              <w:jc w:val="left"/>
            </w:pPr>
            <w:r>
              <w:rPr>
                <w:rFonts w:ascii="Times New Roman"/>
                <w:b w:val="false"/>
                <w:i w:val="false"/>
                <w:color w:val="000000"/>
                <w:sz w:val="20"/>
              </w:rPr>
              <w:t>
сводных
</w:t>
            </w:r>
          </w:p>
          <w:p>
            <w:pPr>
              <w:spacing w:after="0"/>
              <w:ind w:left="0"/>
              <w:jc w:val="left"/>
            </w:pPr>
            <w:r>
              <w:rPr>
                <w:rFonts w:ascii="Times New Roman"/>
                <w:b w:val="false"/>
                <w:i w:val="false"/>
                <w:color w:val="000000"/>
                <w:sz w:val="20"/>
              </w:rPr>
              <w:t>
показателей
</w:t>
            </w:r>
          </w:p>
          <w:p>
            <w:pPr>
              <w:spacing w:after="0"/>
              <w:ind w:left="0"/>
              <w:jc w:val="left"/>
            </w:pPr>
            <w:r>
              <w:rPr>
                <w:rFonts w:ascii="Times New Roman"/>
                <w:b w:val="false"/>
                <w:i w:val="false"/>
                <w:color w:val="000000"/>
                <w:sz w:val="20"/>
              </w:rPr>
              <w:t>
здоровья
</w:t>
            </w:r>
          </w:p>
          <w:p>
            <w:pPr>
              <w:spacing w:after="0"/>
              <w:ind w:left="0"/>
              <w:jc w:val="left"/>
            </w:pPr>
            <w:r>
              <w:rPr>
                <w:rFonts w:ascii="Times New Roman"/>
                <w:b w:val="false"/>
                <w:i w:val="false"/>
                <w:color w:val="000000"/>
                <w:sz w:val="20"/>
              </w:rPr>
              <w:t>
населения по
</w:t>
            </w:r>
          </w:p>
          <w:p>
            <w:pPr>
              <w:spacing w:after="0"/>
              <w:ind w:left="0"/>
              <w:jc w:val="left"/>
            </w:pPr>
            <w:r>
              <w:rPr>
                <w:rFonts w:ascii="Times New Roman"/>
                <w:b w:val="false"/>
                <w:i w:val="false"/>
                <w:color w:val="000000"/>
                <w:sz w:val="20"/>
              </w:rPr>
              <w:t>
системе
</w:t>
            </w:r>
          </w:p>
          <w:p>
            <w:pPr>
              <w:spacing w:after="0"/>
              <w:ind w:left="0"/>
              <w:jc w:val="left"/>
            </w:pPr>
            <w:r>
              <w:rPr>
                <w:rFonts w:ascii="Times New Roman"/>
                <w:b w:val="false"/>
                <w:i w:val="false"/>
                <w:color w:val="000000"/>
                <w:sz w:val="20"/>
              </w:rPr>
              <w:t>
"Мединфо" с
</w:t>
            </w:r>
          </w:p>
          <w:p>
            <w:pPr>
              <w:spacing w:after="0"/>
              <w:ind w:left="0"/>
              <w:jc w:val="left"/>
            </w:pPr>
            <w:r>
              <w:rPr>
                <w:rFonts w:ascii="Times New Roman"/>
                <w:b w:val="false"/>
                <w:i w:val="false"/>
                <w:color w:val="000000"/>
                <w:sz w:val="20"/>
              </w:rPr>
              <w:t>
выдачей книжного
</w:t>
            </w:r>
          </w:p>
          <w:p>
            <w:pPr>
              <w:spacing w:after="0"/>
              <w:ind w:left="0"/>
              <w:jc w:val="left"/>
            </w:pPr>
            <w:r>
              <w:rPr>
                <w:rFonts w:ascii="Times New Roman"/>
                <w:b w:val="false"/>
                <w:i w:val="false"/>
                <w:color w:val="000000"/>
                <w:sz w:val="20"/>
              </w:rPr>
              <w:t>
и компьютерного
</w:t>
            </w:r>
          </w:p>
          <w:p>
            <w:pPr>
              <w:spacing w:after="0"/>
              <w:ind w:left="0"/>
              <w:jc w:val="left"/>
            </w:pPr>
            <w:r>
              <w:rPr>
                <w:rFonts w:ascii="Times New Roman"/>
                <w:b w:val="false"/>
                <w:i w:val="false"/>
                <w:color w:val="000000"/>
                <w:sz w:val="20"/>
              </w:rPr>
              <w:t>
ежегодного
</w:t>
            </w:r>
          </w:p>
          <w:p>
            <w:pPr>
              <w:spacing w:after="0"/>
              <w:ind w:left="0"/>
              <w:jc w:val="left"/>
            </w:pPr>
            <w:r>
              <w:rPr>
                <w:rFonts w:ascii="Times New Roman"/>
                <w:b w:val="false"/>
                <w:i w:val="false"/>
                <w:color w:val="000000"/>
                <w:sz w:val="20"/>
              </w:rPr>
              <w:t>
справочника
</w:t>
            </w:r>
          </w:p>
          <w:p>
            <w:pPr>
              <w:spacing w:after="0"/>
              <w:ind w:left="0"/>
              <w:jc w:val="left"/>
            </w:pPr>
            <w:r>
              <w:rPr>
                <w:rFonts w:ascii="Times New Roman"/>
                <w:b w:val="false"/>
                <w:i w:val="false"/>
                <w:color w:val="000000"/>
                <w:sz w:val="20"/>
              </w:rPr>
              <w:t>
"Здоровья
</w:t>
            </w:r>
          </w:p>
          <w:p>
            <w:pPr>
              <w:spacing w:after="0"/>
              <w:ind w:left="0"/>
              <w:jc w:val="left"/>
            </w:pPr>
            <w:r>
              <w:rPr>
                <w:rFonts w:ascii="Times New Roman"/>
                <w:b w:val="false"/>
                <w:i w:val="false"/>
                <w:color w:val="000000"/>
                <w:sz w:val="20"/>
              </w:rPr>
              <w:t>
населения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и
</w:t>
            </w:r>
          </w:p>
          <w:p>
            <w:pPr>
              <w:spacing w:after="0"/>
              <w:ind w:left="0"/>
              <w:jc w:val="left"/>
            </w:pPr>
            <w:r>
              <w:rPr>
                <w:rFonts w:ascii="Times New Roman"/>
                <w:b w:val="false"/>
                <w:i w:val="false"/>
                <w:color w:val="000000"/>
                <w:sz w:val="20"/>
              </w:rPr>
              <w:t>
деятельность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за год";
</w:t>
            </w:r>
          </w:p>
          <w:p>
            <w:pPr>
              <w:spacing w:after="0"/>
              <w:ind w:left="0"/>
              <w:jc w:val="left"/>
            </w:pPr>
            <w:r>
              <w:rPr>
                <w:rFonts w:ascii="Times New Roman"/>
                <w:b w:val="false"/>
                <w:i w:val="false"/>
                <w:color w:val="000000"/>
                <w:sz w:val="20"/>
              </w:rPr>
              <w:t>
- "Формирование
</w:t>
            </w:r>
          </w:p>
          <w:p>
            <w:pPr>
              <w:spacing w:after="0"/>
              <w:ind w:left="0"/>
              <w:jc w:val="left"/>
            </w:pPr>
            <w:r>
              <w:rPr>
                <w:rFonts w:ascii="Times New Roman"/>
                <w:b w:val="false"/>
                <w:i w:val="false"/>
                <w:color w:val="000000"/>
                <w:sz w:val="20"/>
              </w:rPr>
              <w:t>
показателей
</w:t>
            </w:r>
          </w:p>
          <w:p>
            <w:pPr>
              <w:spacing w:after="0"/>
              <w:ind w:left="0"/>
              <w:jc w:val="left"/>
            </w:pPr>
            <w:r>
              <w:rPr>
                <w:rFonts w:ascii="Times New Roman"/>
                <w:b w:val="false"/>
                <w:i w:val="false"/>
                <w:color w:val="000000"/>
                <w:sz w:val="20"/>
              </w:rPr>
              <w:t>
здоровья
</w:t>
            </w:r>
          </w:p>
          <w:p>
            <w:pPr>
              <w:spacing w:after="0"/>
              <w:ind w:left="0"/>
              <w:jc w:val="left"/>
            </w:pPr>
            <w:r>
              <w:rPr>
                <w:rFonts w:ascii="Times New Roman"/>
                <w:b w:val="false"/>
                <w:i w:val="false"/>
                <w:color w:val="000000"/>
                <w:sz w:val="20"/>
              </w:rPr>
              <w:t>
населения" -
</w:t>
            </w:r>
          </w:p>
          <w:p>
            <w:pPr>
              <w:spacing w:after="0"/>
              <w:ind w:left="0"/>
              <w:jc w:val="left"/>
            </w:pPr>
            <w:r>
              <w:rPr>
                <w:rFonts w:ascii="Times New Roman"/>
                <w:b w:val="false"/>
                <w:i w:val="false"/>
                <w:color w:val="000000"/>
                <w:sz w:val="20"/>
              </w:rPr>
              <w:t>
ежеквартальное
</w:t>
            </w:r>
          </w:p>
          <w:p>
            <w:pPr>
              <w:spacing w:after="0"/>
              <w:ind w:left="0"/>
              <w:jc w:val="left"/>
            </w:pPr>
            <w:r>
              <w:rPr>
                <w:rFonts w:ascii="Times New Roman"/>
                <w:b w:val="false"/>
                <w:i w:val="false"/>
                <w:color w:val="000000"/>
                <w:sz w:val="20"/>
              </w:rPr>
              <w:t>
формирование
</w:t>
            </w:r>
          </w:p>
          <w:p>
            <w:pPr>
              <w:spacing w:after="0"/>
              <w:ind w:left="0"/>
              <w:jc w:val="left"/>
            </w:pPr>
            <w:r>
              <w:rPr>
                <w:rFonts w:ascii="Times New Roman"/>
                <w:b w:val="false"/>
                <w:i w:val="false"/>
                <w:color w:val="000000"/>
                <w:sz w:val="20"/>
              </w:rPr>
              <w:t>
баз данных по
</w:t>
            </w:r>
          </w:p>
          <w:p>
            <w:pPr>
              <w:spacing w:after="0"/>
              <w:ind w:left="0"/>
              <w:jc w:val="left"/>
            </w:pPr>
            <w:r>
              <w:rPr>
                <w:rFonts w:ascii="Times New Roman"/>
                <w:b w:val="false"/>
                <w:i w:val="false"/>
                <w:color w:val="000000"/>
                <w:sz w:val="20"/>
              </w:rPr>
              <w:t>
показателям
</w:t>
            </w:r>
          </w:p>
          <w:p>
            <w:pPr>
              <w:spacing w:after="0"/>
              <w:ind w:left="0"/>
              <w:jc w:val="left"/>
            </w:pPr>
            <w:r>
              <w:rPr>
                <w:rFonts w:ascii="Times New Roman"/>
                <w:b w:val="false"/>
                <w:i w:val="false"/>
                <w:color w:val="000000"/>
                <w:sz w:val="20"/>
              </w:rPr>
              <w:t>
здоровья
</w:t>
            </w:r>
          </w:p>
          <w:p>
            <w:pPr>
              <w:spacing w:after="0"/>
              <w:ind w:left="0"/>
              <w:jc w:val="left"/>
            </w:pPr>
            <w:r>
              <w:rPr>
                <w:rFonts w:ascii="Times New Roman"/>
                <w:b w:val="false"/>
                <w:i w:val="false"/>
                <w:color w:val="000000"/>
                <w:sz w:val="20"/>
              </w:rPr>
              <w:t>
населения для
</w:t>
            </w:r>
          </w:p>
          <w:p>
            <w:pPr>
              <w:spacing w:after="0"/>
              <w:ind w:left="0"/>
              <w:jc w:val="left"/>
            </w:pPr>
            <w:r>
              <w:rPr>
                <w:rFonts w:ascii="Times New Roman"/>
                <w:b w:val="false"/>
                <w:i w:val="false"/>
                <w:color w:val="000000"/>
                <w:sz w:val="20"/>
              </w:rPr>
              <w:t>
передачи в ЕБР
</w:t>
            </w:r>
          </w:p>
          <w:p>
            <w:pPr>
              <w:spacing w:after="0"/>
              <w:ind w:left="0"/>
              <w:jc w:val="left"/>
            </w:pPr>
            <w:r>
              <w:rPr>
                <w:rFonts w:ascii="Times New Roman"/>
                <w:b w:val="false"/>
                <w:i w:val="false"/>
                <w:color w:val="000000"/>
                <w:sz w:val="20"/>
              </w:rPr>
              <w:t>
ВОЗ;
</w:t>
            </w:r>
          </w:p>
          <w:p>
            <w:pPr>
              <w:spacing w:after="0"/>
              <w:ind w:left="0"/>
              <w:jc w:val="left"/>
            </w:pPr>
            <w:r>
              <w:rPr>
                <w:rFonts w:ascii="Times New Roman"/>
                <w:b w:val="false"/>
                <w:i w:val="false"/>
                <w:color w:val="000000"/>
                <w:sz w:val="20"/>
              </w:rPr>
              <w:t>
- "Материнство и
</w:t>
            </w:r>
          </w:p>
          <w:p>
            <w:pPr>
              <w:spacing w:after="0"/>
              <w:ind w:left="0"/>
              <w:jc w:val="left"/>
            </w:pPr>
            <w:r>
              <w:rPr>
                <w:rFonts w:ascii="Times New Roman"/>
                <w:b w:val="false"/>
                <w:i w:val="false"/>
                <w:color w:val="000000"/>
                <w:sz w:val="20"/>
              </w:rPr>
              <w:t>
детство" - оперативное
</w:t>
            </w:r>
          </w:p>
          <w:p>
            <w:pPr>
              <w:spacing w:after="0"/>
              <w:ind w:left="0"/>
              <w:jc w:val="left"/>
            </w:pPr>
            <w:r>
              <w:rPr>
                <w:rFonts w:ascii="Times New Roman"/>
                <w:b w:val="false"/>
                <w:i w:val="false"/>
                <w:color w:val="000000"/>
                <w:sz w:val="20"/>
              </w:rPr>
              <w:t>
слежение за
</w:t>
            </w:r>
          </w:p>
          <w:p>
            <w:pPr>
              <w:spacing w:after="0"/>
              <w:ind w:left="0"/>
              <w:jc w:val="left"/>
            </w:pPr>
            <w:r>
              <w:rPr>
                <w:rFonts w:ascii="Times New Roman"/>
                <w:b w:val="false"/>
                <w:i w:val="false"/>
                <w:color w:val="000000"/>
                <w:sz w:val="20"/>
              </w:rPr>
              <w:t>
рождаемостью,
</w:t>
            </w:r>
          </w:p>
          <w:p>
            <w:pPr>
              <w:spacing w:after="0"/>
              <w:ind w:left="0"/>
              <w:jc w:val="left"/>
            </w:pPr>
            <w:r>
              <w:rPr>
                <w:rFonts w:ascii="Times New Roman"/>
                <w:b w:val="false"/>
                <w:i w:val="false"/>
                <w:color w:val="000000"/>
                <w:sz w:val="20"/>
              </w:rPr>
              <w:t>
материнской,
</w:t>
            </w:r>
          </w:p>
          <w:p>
            <w:pPr>
              <w:spacing w:after="0"/>
              <w:ind w:left="0"/>
              <w:jc w:val="left"/>
            </w:pPr>
            <w:r>
              <w:rPr>
                <w:rFonts w:ascii="Times New Roman"/>
                <w:b w:val="false"/>
                <w:i w:val="false"/>
                <w:color w:val="000000"/>
                <w:sz w:val="20"/>
              </w:rPr>
              <w:t>
младенческой и
</w:t>
            </w:r>
          </w:p>
          <w:p>
            <w:pPr>
              <w:spacing w:after="0"/>
              <w:ind w:left="0"/>
              <w:jc w:val="left"/>
            </w:pPr>
            <w:r>
              <w:rPr>
                <w:rFonts w:ascii="Times New Roman"/>
                <w:b w:val="false"/>
                <w:i w:val="false"/>
                <w:color w:val="000000"/>
                <w:sz w:val="20"/>
              </w:rPr>
              <w:t>
детской
</w:t>
            </w:r>
          </w:p>
          <w:p>
            <w:pPr>
              <w:spacing w:after="0"/>
              <w:ind w:left="0"/>
              <w:jc w:val="left"/>
            </w:pPr>
            <w:r>
              <w:rPr>
                <w:rFonts w:ascii="Times New Roman"/>
                <w:b w:val="false"/>
                <w:i w:val="false"/>
                <w:color w:val="000000"/>
                <w:sz w:val="20"/>
              </w:rPr>
              <w:t>
смертностью,
</w:t>
            </w:r>
          </w:p>
          <w:p>
            <w:pPr>
              <w:spacing w:after="0"/>
              <w:ind w:left="0"/>
              <w:jc w:val="left"/>
            </w:pPr>
            <w:r>
              <w:rPr>
                <w:rFonts w:ascii="Times New Roman"/>
                <w:b w:val="false"/>
                <w:i w:val="false"/>
                <w:color w:val="000000"/>
                <w:sz w:val="20"/>
              </w:rPr>
              <w:t>
заболеваемостью
</w:t>
            </w:r>
          </w:p>
          <w:p>
            <w:pPr>
              <w:spacing w:after="0"/>
              <w:ind w:left="0"/>
              <w:jc w:val="left"/>
            </w:pPr>
            <w:r>
              <w:rPr>
                <w:rFonts w:ascii="Times New Roman"/>
                <w:b w:val="false"/>
                <w:i w:val="false"/>
                <w:color w:val="000000"/>
                <w:sz w:val="20"/>
              </w:rPr>
              <w:t>
новорожденных
</w:t>
            </w:r>
          </w:p>
          <w:p>
            <w:pPr>
              <w:spacing w:after="0"/>
              <w:ind w:left="0"/>
              <w:jc w:val="left"/>
            </w:pPr>
            <w:r>
              <w:rPr>
                <w:rFonts w:ascii="Times New Roman"/>
                <w:b w:val="false"/>
                <w:i w:val="false"/>
                <w:color w:val="000000"/>
                <w:sz w:val="20"/>
              </w:rPr>
              <w:t>
(в возрасте от
</w:t>
            </w:r>
          </w:p>
          <w:p>
            <w:pPr>
              <w:spacing w:after="0"/>
              <w:ind w:left="0"/>
              <w:jc w:val="left"/>
            </w:pPr>
            <w:r>
              <w:rPr>
                <w:rFonts w:ascii="Times New Roman"/>
                <w:b w:val="false"/>
                <w:i w:val="false"/>
                <w:color w:val="000000"/>
                <w:sz w:val="20"/>
              </w:rPr>
              <w:t>
0 до 27 дней);
</w:t>
            </w:r>
          </w:p>
          <w:p>
            <w:pPr>
              <w:spacing w:after="0"/>
              <w:ind w:left="0"/>
              <w:jc w:val="left"/>
            </w:pPr>
            <w:r>
              <w:rPr>
                <w:rFonts w:ascii="Times New Roman"/>
                <w:b w:val="false"/>
                <w:i w:val="false"/>
                <w:color w:val="000000"/>
                <w:sz w:val="20"/>
              </w:rPr>
              <w:t>
- "Технико-
</w:t>
            </w:r>
          </w:p>
          <w:p>
            <w:pPr>
              <w:spacing w:after="0"/>
              <w:ind w:left="0"/>
              <w:jc w:val="left"/>
            </w:pPr>
            <w:r>
              <w:rPr>
                <w:rFonts w:ascii="Times New Roman"/>
                <w:b w:val="false"/>
                <w:i w:val="false"/>
                <w:color w:val="000000"/>
                <w:sz w:val="20"/>
              </w:rPr>
              <w:t>
экономические
</w:t>
            </w:r>
          </w:p>
          <w:p>
            <w:pPr>
              <w:spacing w:after="0"/>
              <w:ind w:left="0"/>
              <w:jc w:val="left"/>
            </w:pPr>
            <w:r>
              <w:rPr>
                <w:rFonts w:ascii="Times New Roman"/>
                <w:b w:val="false"/>
                <w:i w:val="false"/>
                <w:color w:val="000000"/>
                <w:sz w:val="20"/>
              </w:rPr>
              <w:t>
показатели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(далее ТЭП) - поддержка и
</w:t>
            </w:r>
          </w:p>
          <w:p>
            <w:pPr>
              <w:spacing w:after="0"/>
              <w:ind w:left="0"/>
              <w:jc w:val="left"/>
            </w:pPr>
            <w:r>
              <w:rPr>
                <w:rFonts w:ascii="Times New Roman"/>
                <w:b w:val="false"/>
                <w:i w:val="false"/>
                <w:color w:val="000000"/>
                <w:sz w:val="20"/>
              </w:rPr>
              <w:t>
ежеквартальное
</w:t>
            </w:r>
          </w:p>
          <w:p>
            <w:pPr>
              <w:spacing w:after="0"/>
              <w:ind w:left="0"/>
              <w:jc w:val="left"/>
            </w:pPr>
            <w:r>
              <w:rPr>
                <w:rFonts w:ascii="Times New Roman"/>
                <w:b w:val="false"/>
                <w:i w:val="false"/>
                <w:color w:val="000000"/>
                <w:sz w:val="20"/>
              </w:rPr>
              <w:t>
обновление
</w:t>
            </w:r>
          </w:p>
          <w:p>
            <w:pPr>
              <w:spacing w:after="0"/>
              <w:ind w:left="0"/>
              <w:jc w:val="left"/>
            </w:pPr>
            <w:r>
              <w:rPr>
                <w:rFonts w:ascii="Times New Roman"/>
                <w:b w:val="false"/>
                <w:i w:val="false"/>
                <w:color w:val="000000"/>
                <w:sz w:val="20"/>
              </w:rPr>
              <w:t>
баз данных по
</w:t>
            </w:r>
          </w:p>
          <w:p>
            <w:pPr>
              <w:spacing w:after="0"/>
              <w:ind w:left="0"/>
              <w:jc w:val="left"/>
            </w:pPr>
            <w:r>
              <w:rPr>
                <w:rFonts w:ascii="Times New Roman"/>
                <w:b w:val="false"/>
                <w:i w:val="false"/>
                <w:color w:val="000000"/>
                <w:sz w:val="20"/>
              </w:rPr>
              <w:t>
ТЭП медицинских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 по подсистеме
</w:t>
            </w:r>
          </w:p>
          <w:p>
            <w:pPr>
              <w:spacing w:after="0"/>
              <w:ind w:left="0"/>
              <w:jc w:val="left"/>
            </w:pPr>
            <w:r>
              <w:rPr>
                <w:rFonts w:ascii="Times New Roman"/>
                <w:b w:val="false"/>
                <w:i w:val="false"/>
                <w:color w:val="000000"/>
                <w:sz w:val="20"/>
              </w:rPr>
              <w:t>
"Кадры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врачебным кадрам
</w:t>
            </w:r>
          </w:p>
          <w:p>
            <w:pPr>
              <w:spacing w:after="0"/>
              <w:ind w:left="0"/>
              <w:jc w:val="left"/>
            </w:pPr>
            <w:r>
              <w:rPr>
                <w:rFonts w:ascii="Times New Roman"/>
                <w:b w:val="false"/>
                <w:i w:val="false"/>
                <w:color w:val="000000"/>
                <w:sz w:val="20"/>
              </w:rPr>
              <w:t>
практического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по врачебным
</w:t>
            </w:r>
          </w:p>
          <w:p>
            <w:pPr>
              <w:spacing w:after="0"/>
              <w:ind w:left="0"/>
              <w:jc w:val="left"/>
            </w:pPr>
            <w:r>
              <w:rPr>
                <w:rFonts w:ascii="Times New Roman"/>
                <w:b w:val="false"/>
                <w:i w:val="false"/>
                <w:color w:val="000000"/>
                <w:sz w:val="20"/>
              </w:rPr>
              <w:t>
кадрам научного
</w:t>
            </w:r>
          </w:p>
          <w:p>
            <w:pPr>
              <w:spacing w:after="0"/>
              <w:ind w:left="0"/>
              <w:jc w:val="left"/>
            </w:pPr>
            <w:r>
              <w:rPr>
                <w:rFonts w:ascii="Times New Roman"/>
                <w:b w:val="false"/>
                <w:i w:val="false"/>
                <w:color w:val="000000"/>
                <w:sz w:val="20"/>
              </w:rPr>
              <w:t>
профиля;
</w:t>
            </w:r>
          </w:p>
          <w:p>
            <w:pPr>
              <w:spacing w:after="0"/>
              <w:ind w:left="0"/>
              <w:jc w:val="left"/>
            </w:pPr>
            <w:r>
              <w:rPr>
                <w:rFonts w:ascii="Times New Roman"/>
                <w:b w:val="false"/>
                <w:i w:val="false"/>
                <w:color w:val="000000"/>
                <w:sz w:val="20"/>
              </w:rPr>
              <w:t>
по среднему
</w:t>
            </w:r>
          </w:p>
          <w:p>
            <w:pPr>
              <w:spacing w:after="0"/>
              <w:ind w:left="0"/>
              <w:jc w:val="left"/>
            </w:pPr>
            <w:r>
              <w:rPr>
                <w:rFonts w:ascii="Times New Roman"/>
                <w:b w:val="false"/>
                <w:i w:val="false"/>
                <w:color w:val="000000"/>
                <w:sz w:val="20"/>
              </w:rPr>
              <w:t>
медицинскому
</w:t>
            </w:r>
          </w:p>
          <w:p>
            <w:pPr>
              <w:spacing w:after="0"/>
              <w:ind w:left="0"/>
              <w:jc w:val="left"/>
            </w:pPr>
            <w:r>
              <w:rPr>
                <w:rFonts w:ascii="Times New Roman"/>
                <w:b w:val="false"/>
                <w:i w:val="false"/>
                <w:color w:val="000000"/>
                <w:sz w:val="20"/>
              </w:rPr>
              <w:t>
персоналу;
</w:t>
            </w:r>
          </w:p>
          <w:p>
            <w:pPr>
              <w:spacing w:after="0"/>
              <w:ind w:left="0"/>
              <w:jc w:val="left"/>
            </w:pPr>
            <w:r>
              <w:rPr>
                <w:rFonts w:ascii="Times New Roman"/>
                <w:b w:val="false"/>
                <w:i w:val="false"/>
                <w:color w:val="000000"/>
                <w:sz w:val="20"/>
              </w:rPr>
              <w:t>
-"Финансирование
</w:t>
            </w:r>
          </w:p>
          <w:p>
            <w:pPr>
              <w:spacing w:after="0"/>
              <w:ind w:left="0"/>
              <w:jc w:val="left"/>
            </w:pPr>
            <w:r>
              <w:rPr>
                <w:rFonts w:ascii="Times New Roman"/>
                <w:b w:val="false"/>
                <w:i w:val="false"/>
                <w:color w:val="000000"/>
                <w:sz w:val="20"/>
              </w:rPr>
              <w:t>
республиканских
</w:t>
            </w:r>
          </w:p>
          <w:p>
            <w:pPr>
              <w:spacing w:after="0"/>
              <w:ind w:left="0"/>
              <w:jc w:val="left"/>
            </w:pPr>
            <w:r>
              <w:rPr>
                <w:rFonts w:ascii="Times New Roman"/>
                <w:b w:val="false"/>
                <w:i w:val="false"/>
                <w:color w:val="000000"/>
                <w:sz w:val="20"/>
              </w:rPr>
              <w:t>
учреждений" -
</w:t>
            </w:r>
          </w:p>
          <w:p>
            <w:pPr>
              <w:spacing w:after="0"/>
              <w:ind w:left="0"/>
              <w:jc w:val="left"/>
            </w:pPr>
            <w:r>
              <w:rPr>
                <w:rFonts w:ascii="Times New Roman"/>
                <w:b w:val="false"/>
                <w:i w:val="false"/>
                <w:color w:val="000000"/>
                <w:sz w:val="20"/>
              </w:rPr>
              <w:t>
формирование
</w:t>
            </w:r>
          </w:p>
          <w:p>
            <w:pPr>
              <w:spacing w:after="0"/>
              <w:ind w:left="0"/>
              <w:jc w:val="left"/>
            </w:pPr>
            <w:r>
              <w:rPr>
                <w:rFonts w:ascii="Times New Roman"/>
                <w:b w:val="false"/>
                <w:i w:val="false"/>
                <w:color w:val="000000"/>
                <w:sz w:val="20"/>
              </w:rPr>
              <w:t>
смет, ввод
</w:t>
            </w:r>
          </w:p>
          <w:p>
            <w:pPr>
              <w:spacing w:after="0"/>
              <w:ind w:left="0"/>
              <w:jc w:val="left"/>
            </w:pPr>
            <w:r>
              <w:rPr>
                <w:rFonts w:ascii="Times New Roman"/>
                <w:b w:val="false"/>
                <w:i w:val="false"/>
                <w:color w:val="000000"/>
                <w:sz w:val="20"/>
              </w:rPr>
              <w:t>
варанта,
</w:t>
            </w:r>
          </w:p>
          <w:p>
            <w:pPr>
              <w:spacing w:after="0"/>
              <w:ind w:left="0"/>
              <w:jc w:val="left"/>
            </w:pPr>
            <w:r>
              <w:rPr>
                <w:rFonts w:ascii="Times New Roman"/>
                <w:b w:val="false"/>
                <w:i w:val="false"/>
                <w:color w:val="000000"/>
                <w:sz w:val="20"/>
              </w:rPr>
              <w:t>
субваранта по
</w:t>
            </w:r>
          </w:p>
          <w:p>
            <w:pPr>
              <w:spacing w:after="0"/>
              <w:ind w:left="0"/>
              <w:jc w:val="left"/>
            </w:pPr>
            <w:r>
              <w:rPr>
                <w:rFonts w:ascii="Times New Roman"/>
                <w:b w:val="false"/>
                <w:i w:val="false"/>
                <w:color w:val="000000"/>
                <w:sz w:val="20"/>
              </w:rPr>
              <w:t>
республиканским
</w:t>
            </w:r>
          </w:p>
          <w:p>
            <w:pPr>
              <w:spacing w:after="0"/>
              <w:ind w:left="0"/>
              <w:jc w:val="left"/>
            </w:pPr>
            <w:r>
              <w:rPr>
                <w:rFonts w:ascii="Times New Roman"/>
                <w:b w:val="false"/>
                <w:i w:val="false"/>
                <w:color w:val="000000"/>
                <w:sz w:val="20"/>
              </w:rPr>
              <w:t>
учреждениям,
</w:t>
            </w:r>
          </w:p>
          <w:p>
            <w:pPr>
              <w:spacing w:after="0"/>
              <w:ind w:left="0"/>
              <w:jc w:val="left"/>
            </w:pPr>
            <w:r>
              <w:rPr>
                <w:rFonts w:ascii="Times New Roman"/>
                <w:b w:val="false"/>
                <w:i w:val="false"/>
                <w:color w:val="000000"/>
                <w:sz w:val="20"/>
              </w:rPr>
              <w:t>
выдача заявок,
</w:t>
            </w:r>
          </w:p>
          <w:p>
            <w:pPr>
              <w:spacing w:after="0"/>
              <w:ind w:left="0"/>
              <w:jc w:val="left"/>
            </w:pPr>
            <w:r>
              <w:rPr>
                <w:rFonts w:ascii="Times New Roman"/>
                <w:b w:val="false"/>
                <w:i w:val="false"/>
                <w:color w:val="000000"/>
                <w:sz w:val="20"/>
              </w:rPr>
              <w:t>
счетов к оплате;
</w:t>
            </w:r>
          </w:p>
          <w:p>
            <w:pPr>
              <w:spacing w:after="0"/>
              <w:ind w:left="0"/>
              <w:jc w:val="left"/>
            </w:pPr>
            <w:r>
              <w:rPr>
                <w:rFonts w:ascii="Times New Roman"/>
                <w:b w:val="false"/>
                <w:i w:val="false"/>
                <w:color w:val="000000"/>
                <w:sz w:val="20"/>
              </w:rPr>
              <w:t>
- "Бухгалтерский
</w:t>
            </w:r>
          </w:p>
          <w:p>
            <w:pPr>
              <w:spacing w:after="0"/>
              <w:ind w:left="0"/>
              <w:jc w:val="left"/>
            </w:pPr>
            <w:r>
              <w:rPr>
                <w:rFonts w:ascii="Times New Roman"/>
                <w:b w:val="false"/>
                <w:i w:val="false"/>
                <w:color w:val="000000"/>
                <w:sz w:val="20"/>
              </w:rPr>
              <w:t>
учет" - формирование
</w:t>
            </w:r>
          </w:p>
          <w:p>
            <w:pPr>
              <w:spacing w:after="0"/>
              <w:ind w:left="0"/>
              <w:jc w:val="left"/>
            </w:pPr>
            <w:r>
              <w:rPr>
                <w:rFonts w:ascii="Times New Roman"/>
                <w:b w:val="false"/>
                <w:i w:val="false"/>
                <w:color w:val="000000"/>
                <w:sz w:val="20"/>
              </w:rPr>
              <w:t>
сводов по
</w:t>
            </w:r>
          </w:p>
          <w:p>
            <w:pPr>
              <w:spacing w:after="0"/>
              <w:ind w:left="0"/>
              <w:jc w:val="left"/>
            </w:pPr>
            <w:r>
              <w:rPr>
                <w:rFonts w:ascii="Times New Roman"/>
                <w:b w:val="false"/>
                <w:i w:val="false"/>
                <w:color w:val="000000"/>
                <w:sz w:val="20"/>
              </w:rPr>
              <w:t>
бухгалтерским
</w:t>
            </w:r>
          </w:p>
          <w:p>
            <w:pPr>
              <w:spacing w:after="0"/>
              <w:ind w:left="0"/>
              <w:jc w:val="left"/>
            </w:pPr>
            <w:r>
              <w:rPr>
                <w:rFonts w:ascii="Times New Roman"/>
                <w:b w:val="false"/>
                <w:i w:val="false"/>
                <w:color w:val="000000"/>
                <w:sz w:val="20"/>
              </w:rPr>
              <w:t>
отчетам в
</w:t>
            </w:r>
          </w:p>
          <w:p>
            <w:pPr>
              <w:spacing w:after="0"/>
              <w:ind w:left="0"/>
              <w:jc w:val="left"/>
            </w:pPr>
            <w:r>
              <w:rPr>
                <w:rFonts w:ascii="Times New Roman"/>
                <w:b w:val="false"/>
                <w:i w:val="false"/>
                <w:color w:val="000000"/>
                <w:sz w:val="20"/>
              </w:rPr>
              <w:t>
разрезе
</w:t>
            </w:r>
          </w:p>
          <w:p>
            <w:pPr>
              <w:spacing w:after="0"/>
              <w:ind w:left="0"/>
              <w:jc w:val="left"/>
            </w:pPr>
            <w:r>
              <w:rPr>
                <w:rFonts w:ascii="Times New Roman"/>
                <w:b w:val="false"/>
                <w:i w:val="false"/>
                <w:color w:val="000000"/>
                <w:sz w:val="20"/>
              </w:rPr>
              <w:t>
республиканских
</w:t>
            </w:r>
          </w:p>
          <w:p>
            <w:pPr>
              <w:spacing w:after="0"/>
              <w:ind w:left="0"/>
              <w:jc w:val="left"/>
            </w:pPr>
            <w:r>
              <w:rPr>
                <w:rFonts w:ascii="Times New Roman"/>
                <w:b w:val="false"/>
                <w:i w:val="false"/>
                <w:color w:val="000000"/>
                <w:sz w:val="20"/>
              </w:rPr>
              <w:t>
учреждений;
</w:t>
            </w:r>
          </w:p>
          <w:p>
            <w:pPr>
              <w:spacing w:after="0"/>
              <w:ind w:left="0"/>
              <w:jc w:val="left"/>
            </w:pPr>
            <w:r>
              <w:rPr>
                <w:rFonts w:ascii="Times New Roman"/>
                <w:b w:val="false"/>
                <w:i w:val="false"/>
                <w:color w:val="000000"/>
                <w:sz w:val="20"/>
              </w:rPr>
              <w:t>
- "Заработная
</w:t>
            </w:r>
          </w:p>
          <w:p>
            <w:pPr>
              <w:spacing w:after="0"/>
              <w:ind w:left="0"/>
              <w:jc w:val="left"/>
            </w:pPr>
            <w:r>
              <w:rPr>
                <w:rFonts w:ascii="Times New Roman"/>
                <w:b w:val="false"/>
                <w:i w:val="false"/>
                <w:color w:val="000000"/>
                <w:sz w:val="20"/>
              </w:rPr>
              <w:t>
плата" - ведение
</w:t>
            </w:r>
          </w:p>
          <w:p>
            <w:pPr>
              <w:spacing w:after="0"/>
              <w:ind w:left="0"/>
              <w:jc w:val="left"/>
            </w:pPr>
            <w:r>
              <w:rPr>
                <w:rFonts w:ascii="Times New Roman"/>
                <w:b w:val="false"/>
                <w:i w:val="false"/>
                <w:color w:val="000000"/>
                <w:sz w:val="20"/>
              </w:rPr>
              <w:t>
программы по
</w:t>
            </w:r>
          </w:p>
          <w:p>
            <w:pPr>
              <w:spacing w:after="0"/>
              <w:ind w:left="0"/>
              <w:jc w:val="left"/>
            </w:pPr>
            <w:r>
              <w:rPr>
                <w:rFonts w:ascii="Times New Roman"/>
                <w:b w:val="false"/>
                <w:i w:val="false"/>
                <w:color w:val="000000"/>
                <w:sz w:val="20"/>
              </w:rPr>
              <w:t>
автоматизирован-
</w:t>
            </w:r>
          </w:p>
          <w:p>
            <w:pPr>
              <w:spacing w:after="0"/>
              <w:ind w:left="0"/>
              <w:jc w:val="left"/>
            </w:pPr>
            <w:r>
              <w:rPr>
                <w:rFonts w:ascii="Times New Roman"/>
                <w:b w:val="false"/>
                <w:i w:val="false"/>
                <w:color w:val="000000"/>
                <w:sz w:val="20"/>
              </w:rPr>
              <w:t>
ному расчету
</w:t>
            </w:r>
          </w:p>
          <w:p>
            <w:pPr>
              <w:spacing w:after="0"/>
              <w:ind w:left="0"/>
              <w:jc w:val="left"/>
            </w:pPr>
            <w:r>
              <w:rPr>
                <w:rFonts w:ascii="Times New Roman"/>
                <w:b w:val="false"/>
                <w:i w:val="false"/>
                <w:color w:val="000000"/>
                <w:sz w:val="20"/>
              </w:rPr>
              <w:t>
заработной платы;
</w:t>
            </w:r>
          </w:p>
          <w:p>
            <w:pPr>
              <w:spacing w:after="0"/>
              <w:ind w:left="0"/>
              <w:jc w:val="left"/>
            </w:pPr>
            <w:r>
              <w:rPr>
                <w:rFonts w:ascii="Times New Roman"/>
                <w:b w:val="false"/>
                <w:i w:val="false"/>
                <w:color w:val="000000"/>
                <w:sz w:val="20"/>
              </w:rPr>
              <w:t>
-"Лицензирование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организаций" - формирование и
</w:t>
            </w:r>
          </w:p>
          <w:p>
            <w:pPr>
              <w:spacing w:after="0"/>
              <w:ind w:left="0"/>
              <w:jc w:val="left"/>
            </w:pPr>
            <w:r>
              <w:rPr>
                <w:rFonts w:ascii="Times New Roman"/>
                <w:b w:val="false"/>
                <w:i w:val="false"/>
                <w:color w:val="000000"/>
                <w:sz w:val="20"/>
              </w:rPr>
              <w:t>
ведение базы 
</w:t>
            </w:r>
          </w:p>
          <w:p>
            <w:pPr>
              <w:spacing w:after="0"/>
              <w:ind w:left="0"/>
              <w:jc w:val="left"/>
            </w:pPr>
            <w:r>
              <w:rPr>
                <w:rFonts w:ascii="Times New Roman"/>
                <w:b w:val="false"/>
                <w:i w:val="false"/>
                <w:color w:val="000000"/>
                <w:sz w:val="20"/>
              </w:rPr>
              <w:t>
данных по
</w:t>
            </w:r>
          </w:p>
          <w:p>
            <w:pPr>
              <w:spacing w:after="0"/>
              <w:ind w:left="0"/>
              <w:jc w:val="left"/>
            </w:pPr>
            <w:r>
              <w:rPr>
                <w:rFonts w:ascii="Times New Roman"/>
                <w:b w:val="false"/>
                <w:i w:val="false"/>
                <w:color w:val="000000"/>
                <w:sz w:val="20"/>
              </w:rPr>
              <w:t>
лицензированию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предусматриваю-
</w:t>
            </w:r>
          </w:p>
          <w:p>
            <w:pPr>
              <w:spacing w:after="0"/>
              <w:ind w:left="0"/>
              <w:jc w:val="left"/>
            </w:pPr>
            <w:r>
              <w:rPr>
                <w:rFonts w:ascii="Times New Roman"/>
                <w:b w:val="false"/>
                <w:i w:val="false"/>
                <w:color w:val="000000"/>
                <w:sz w:val="20"/>
              </w:rPr>
              <w:t>
щей обмен информации с областными
</w:t>
            </w:r>
          </w:p>
          <w:p>
            <w:pPr>
              <w:spacing w:after="0"/>
              <w:ind w:left="0"/>
              <w:jc w:val="left"/>
            </w:pPr>
            <w:r>
              <w:rPr>
                <w:rFonts w:ascii="Times New Roman"/>
                <w:b w:val="false"/>
                <w:i w:val="false"/>
                <w:color w:val="000000"/>
                <w:sz w:val="20"/>
              </w:rPr>
              <w:t>
отделами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 по Национальному
</w:t>
            </w:r>
          </w:p>
          <w:p>
            <w:pPr>
              <w:spacing w:after="0"/>
              <w:ind w:left="0"/>
              <w:jc w:val="left"/>
            </w:pPr>
            <w:r>
              <w:rPr>
                <w:rFonts w:ascii="Times New Roman"/>
                <w:b w:val="false"/>
                <w:i w:val="false"/>
                <w:color w:val="000000"/>
                <w:sz w:val="20"/>
              </w:rPr>
              <w:t>
регистру "Сахарный диабет";
</w:t>
            </w:r>
          </w:p>
          <w:p>
            <w:pPr>
              <w:spacing w:after="0"/>
              <w:ind w:left="0"/>
              <w:jc w:val="left"/>
            </w:pPr>
            <w:r>
              <w:rPr>
                <w:rFonts w:ascii="Times New Roman"/>
                <w:b w:val="false"/>
                <w:i w:val="false"/>
                <w:color w:val="000000"/>
                <w:sz w:val="20"/>
              </w:rPr>
              <w:t>
- "Анализ
</w:t>
            </w:r>
          </w:p>
          <w:p>
            <w:pPr>
              <w:spacing w:after="0"/>
              <w:ind w:left="0"/>
              <w:jc w:val="left"/>
            </w:pPr>
            <w:r>
              <w:rPr>
                <w:rFonts w:ascii="Times New Roman"/>
                <w:b w:val="false"/>
                <w:i w:val="false"/>
                <w:color w:val="000000"/>
                <w:sz w:val="20"/>
              </w:rPr>
              <w:t>
исполнения писем
</w:t>
            </w:r>
          </w:p>
          <w:p>
            <w:pPr>
              <w:spacing w:after="0"/>
              <w:ind w:left="0"/>
              <w:jc w:val="left"/>
            </w:pPr>
            <w:r>
              <w:rPr>
                <w:rFonts w:ascii="Times New Roman"/>
                <w:b w:val="false"/>
                <w:i w:val="false"/>
                <w:color w:val="000000"/>
                <w:sz w:val="20"/>
              </w:rPr>
              <w:t>
и контрольных
</w:t>
            </w:r>
          </w:p>
          <w:p>
            <w:pPr>
              <w:spacing w:after="0"/>
              <w:ind w:left="0"/>
              <w:jc w:val="left"/>
            </w:pPr>
            <w:r>
              <w:rPr>
                <w:rFonts w:ascii="Times New Roman"/>
                <w:b w:val="false"/>
                <w:i w:val="false"/>
                <w:color w:val="000000"/>
                <w:sz w:val="20"/>
              </w:rPr>
              <w:t>
документов" -
</w:t>
            </w:r>
          </w:p>
          <w:p>
            <w:pPr>
              <w:spacing w:after="0"/>
              <w:ind w:left="0"/>
              <w:jc w:val="left"/>
            </w:pPr>
            <w:r>
              <w:rPr>
                <w:rFonts w:ascii="Times New Roman"/>
                <w:b w:val="false"/>
                <w:i w:val="false"/>
                <w:color w:val="000000"/>
                <w:sz w:val="20"/>
              </w:rPr>
              <w:t>
ежедневное
</w:t>
            </w:r>
          </w:p>
          <w:p>
            <w:pPr>
              <w:spacing w:after="0"/>
              <w:ind w:left="0"/>
              <w:jc w:val="left"/>
            </w:pPr>
            <w:r>
              <w:rPr>
                <w:rFonts w:ascii="Times New Roman"/>
                <w:b w:val="false"/>
                <w:i w:val="false"/>
                <w:color w:val="000000"/>
                <w:sz w:val="20"/>
              </w:rPr>
              <w:t>
формирование
</w:t>
            </w:r>
          </w:p>
          <w:p>
            <w:pPr>
              <w:spacing w:after="0"/>
              <w:ind w:left="0"/>
              <w:jc w:val="left"/>
            </w:pPr>
            <w:r>
              <w:rPr>
                <w:rFonts w:ascii="Times New Roman"/>
                <w:b w:val="false"/>
                <w:i w:val="false"/>
                <w:color w:val="000000"/>
                <w:sz w:val="20"/>
              </w:rPr>
              <w:t>
базы данных по
</w:t>
            </w:r>
          </w:p>
          <w:p>
            <w:pPr>
              <w:spacing w:after="0"/>
              <w:ind w:left="0"/>
              <w:jc w:val="left"/>
            </w:pPr>
            <w:r>
              <w:rPr>
                <w:rFonts w:ascii="Times New Roman"/>
                <w:b w:val="false"/>
                <w:i w:val="false"/>
                <w:color w:val="000000"/>
                <w:sz w:val="20"/>
              </w:rPr>
              <w:t>
входящей и
</w:t>
            </w:r>
          </w:p>
          <w:p>
            <w:pPr>
              <w:spacing w:after="0"/>
              <w:ind w:left="0"/>
              <w:jc w:val="left"/>
            </w:pPr>
            <w:r>
              <w:rPr>
                <w:rFonts w:ascii="Times New Roman"/>
                <w:b w:val="false"/>
                <w:i w:val="false"/>
                <w:color w:val="000000"/>
                <w:sz w:val="20"/>
              </w:rPr>
              <w:t>
исходящей
</w:t>
            </w:r>
          </w:p>
          <w:p>
            <w:pPr>
              <w:spacing w:after="0"/>
              <w:ind w:left="0"/>
              <w:jc w:val="left"/>
            </w:pPr>
            <w:r>
              <w:rPr>
                <w:rFonts w:ascii="Times New Roman"/>
                <w:b w:val="false"/>
                <w:i w:val="false"/>
                <w:color w:val="000000"/>
                <w:sz w:val="20"/>
              </w:rPr>
              <w:t>
информации;
</w:t>
            </w:r>
          </w:p>
          <w:p>
            <w:pPr>
              <w:spacing w:after="0"/>
              <w:ind w:left="0"/>
              <w:jc w:val="left"/>
            </w:pPr>
            <w:r>
              <w:rPr>
                <w:rFonts w:ascii="Times New Roman"/>
                <w:b w:val="false"/>
                <w:i w:val="false"/>
                <w:color w:val="000000"/>
                <w:sz w:val="20"/>
              </w:rPr>
              <w:t>
- "Формирование
</w:t>
            </w:r>
          </w:p>
          <w:p>
            <w:pPr>
              <w:spacing w:after="0"/>
              <w:ind w:left="0"/>
              <w:jc w:val="left"/>
            </w:pPr>
            <w:r>
              <w:rPr>
                <w:rFonts w:ascii="Times New Roman"/>
                <w:b w:val="false"/>
                <w:i w:val="false"/>
                <w:color w:val="000000"/>
                <w:sz w:val="20"/>
              </w:rPr>
              <w:t>
и ведение базы
</w:t>
            </w:r>
          </w:p>
          <w:p>
            <w:pPr>
              <w:spacing w:after="0"/>
              <w:ind w:left="0"/>
              <w:jc w:val="left"/>
            </w:pPr>
            <w:r>
              <w:rPr>
                <w:rFonts w:ascii="Times New Roman"/>
                <w:b w:val="false"/>
                <w:i w:val="false"/>
                <w:color w:val="000000"/>
                <w:sz w:val="20"/>
              </w:rPr>
              <w:t>
данных по
</w:t>
            </w:r>
          </w:p>
          <w:p>
            <w:pPr>
              <w:spacing w:after="0"/>
              <w:ind w:left="0"/>
              <w:jc w:val="left"/>
            </w:pPr>
            <w:r>
              <w:rPr>
                <w:rFonts w:ascii="Times New Roman"/>
                <w:b w:val="false"/>
                <w:i w:val="false"/>
                <w:color w:val="000000"/>
                <w:sz w:val="20"/>
              </w:rPr>
              <w:t>
государственным
</w:t>
            </w:r>
          </w:p>
          <w:p>
            <w:pPr>
              <w:spacing w:after="0"/>
              <w:ind w:left="0"/>
              <w:jc w:val="left"/>
            </w:pPr>
            <w:r>
              <w:rPr>
                <w:rFonts w:ascii="Times New Roman"/>
                <w:b w:val="false"/>
                <w:i w:val="false"/>
                <w:color w:val="000000"/>
                <w:sz w:val="20"/>
              </w:rPr>
              <w:t>
закупкам";
</w:t>
            </w:r>
          </w:p>
          <w:p>
            <w:pPr>
              <w:spacing w:after="0"/>
              <w:ind w:left="0"/>
              <w:jc w:val="left"/>
            </w:pPr>
            <w:r>
              <w:rPr>
                <w:rFonts w:ascii="Times New Roman"/>
                <w:b w:val="false"/>
                <w:i w:val="false"/>
                <w:color w:val="000000"/>
                <w:sz w:val="20"/>
              </w:rPr>
              <w:t>
- "Учет
</w:t>
            </w:r>
          </w:p>
          <w:p>
            <w:pPr>
              <w:spacing w:after="0"/>
              <w:ind w:left="0"/>
              <w:jc w:val="left"/>
            </w:pPr>
            <w:r>
              <w:rPr>
                <w:rFonts w:ascii="Times New Roman"/>
                <w:b w:val="false"/>
                <w:i w:val="false"/>
                <w:color w:val="000000"/>
                <w:sz w:val="20"/>
              </w:rPr>
              <w:t>
лекарственных
</w:t>
            </w:r>
          </w:p>
          <w:p>
            <w:pPr>
              <w:spacing w:after="0"/>
              <w:ind w:left="0"/>
              <w:jc w:val="left"/>
            </w:pPr>
            <w:r>
              <w:rPr>
                <w:rFonts w:ascii="Times New Roman"/>
                <w:b w:val="false"/>
                <w:i w:val="false"/>
                <w:color w:val="000000"/>
                <w:sz w:val="20"/>
              </w:rPr>
              <w:t>
средств,
</w:t>
            </w:r>
          </w:p>
          <w:p>
            <w:pPr>
              <w:spacing w:after="0"/>
              <w:ind w:left="0"/>
              <w:jc w:val="left"/>
            </w:pPr>
            <w:r>
              <w:rPr>
                <w:rFonts w:ascii="Times New Roman"/>
                <w:b w:val="false"/>
                <w:i w:val="false"/>
                <w:color w:val="000000"/>
                <w:sz w:val="20"/>
              </w:rPr>
              <w:t>
содержащих
</w:t>
            </w:r>
          </w:p>
          <w:p>
            <w:pPr>
              <w:spacing w:after="0"/>
              <w:ind w:left="0"/>
              <w:jc w:val="left"/>
            </w:pPr>
            <w:r>
              <w:rPr>
                <w:rFonts w:ascii="Times New Roman"/>
                <w:b w:val="false"/>
                <w:i w:val="false"/>
                <w:color w:val="000000"/>
                <w:sz w:val="20"/>
              </w:rPr>
              <w:t>
наркотические
</w:t>
            </w:r>
          </w:p>
          <w:p>
            <w:pPr>
              <w:spacing w:after="0"/>
              <w:ind w:left="0"/>
              <w:jc w:val="left"/>
            </w:pPr>
            <w:r>
              <w:rPr>
                <w:rFonts w:ascii="Times New Roman"/>
                <w:b w:val="false"/>
                <w:i w:val="false"/>
                <w:color w:val="000000"/>
                <w:sz w:val="20"/>
              </w:rPr>
              <w:t>
средства,
</w:t>
            </w:r>
          </w:p>
          <w:p>
            <w:pPr>
              <w:spacing w:after="0"/>
              <w:ind w:left="0"/>
              <w:jc w:val="left"/>
            </w:pPr>
            <w:r>
              <w:rPr>
                <w:rFonts w:ascii="Times New Roman"/>
                <w:b w:val="false"/>
                <w:i w:val="false"/>
                <w:color w:val="000000"/>
                <w:sz w:val="20"/>
              </w:rPr>
              <w:t>
психотропные
</w:t>
            </w:r>
          </w:p>
          <w:p>
            <w:pPr>
              <w:spacing w:after="0"/>
              <w:ind w:left="0"/>
              <w:jc w:val="left"/>
            </w:pPr>
            <w:r>
              <w:rPr>
                <w:rFonts w:ascii="Times New Roman"/>
                <w:b w:val="false"/>
                <w:i w:val="false"/>
                <w:color w:val="000000"/>
                <w:sz w:val="20"/>
              </w:rPr>
              <w:t>
вещества и
</w:t>
            </w:r>
          </w:p>
          <w:p>
            <w:pPr>
              <w:spacing w:after="0"/>
              <w:ind w:left="0"/>
              <w:jc w:val="left"/>
            </w:pPr>
            <w:r>
              <w:rPr>
                <w:rFonts w:ascii="Times New Roman"/>
                <w:b w:val="false"/>
                <w:i w:val="false"/>
                <w:color w:val="000000"/>
                <w:sz w:val="20"/>
              </w:rPr>
              <w:t>
прекурсоры" - формирование
</w:t>
            </w:r>
          </w:p>
          <w:p>
            <w:pPr>
              <w:spacing w:after="0"/>
              <w:ind w:left="0"/>
              <w:jc w:val="left"/>
            </w:pPr>
            <w:r>
              <w:rPr>
                <w:rFonts w:ascii="Times New Roman"/>
                <w:b w:val="false"/>
                <w:i w:val="false"/>
                <w:color w:val="000000"/>
                <w:sz w:val="20"/>
              </w:rPr>
              <w:t>
и ведение базы
</w:t>
            </w:r>
          </w:p>
          <w:p>
            <w:pPr>
              <w:spacing w:after="0"/>
              <w:ind w:left="0"/>
              <w:jc w:val="left"/>
            </w:pPr>
            <w:r>
              <w:rPr>
                <w:rFonts w:ascii="Times New Roman"/>
                <w:b w:val="false"/>
                <w:i w:val="false"/>
                <w:color w:val="000000"/>
                <w:sz w:val="20"/>
              </w:rPr>
              <w:t>
данных по
</w:t>
            </w:r>
          </w:p>
          <w:p>
            <w:pPr>
              <w:spacing w:after="0"/>
              <w:ind w:left="0"/>
              <w:jc w:val="left"/>
            </w:pPr>
            <w:r>
              <w:rPr>
                <w:rFonts w:ascii="Times New Roman"/>
                <w:b w:val="false"/>
                <w:i w:val="false"/>
                <w:color w:val="000000"/>
                <w:sz w:val="20"/>
              </w:rPr>
              <w:t>
движению
</w:t>
            </w:r>
          </w:p>
          <w:p>
            <w:pPr>
              <w:spacing w:after="0"/>
              <w:ind w:left="0"/>
              <w:jc w:val="left"/>
            </w:pPr>
            <w:r>
              <w:rPr>
                <w:rFonts w:ascii="Times New Roman"/>
                <w:b w:val="false"/>
                <w:i w:val="false"/>
                <w:color w:val="000000"/>
                <w:sz w:val="20"/>
              </w:rPr>
              <w:t>
лекарственных
</w:t>
            </w:r>
          </w:p>
          <w:p>
            <w:pPr>
              <w:spacing w:after="0"/>
              <w:ind w:left="0"/>
              <w:jc w:val="left"/>
            </w:pPr>
            <w:r>
              <w:rPr>
                <w:rFonts w:ascii="Times New Roman"/>
                <w:b w:val="false"/>
                <w:i w:val="false"/>
                <w:color w:val="000000"/>
                <w:sz w:val="20"/>
              </w:rPr>
              <w:t>
средств,
</w:t>
            </w:r>
          </w:p>
          <w:p>
            <w:pPr>
              <w:spacing w:after="0"/>
              <w:ind w:left="0"/>
              <w:jc w:val="left"/>
            </w:pPr>
            <w:r>
              <w:rPr>
                <w:rFonts w:ascii="Times New Roman"/>
                <w:b w:val="false"/>
                <w:i w:val="false"/>
                <w:color w:val="000000"/>
                <w:sz w:val="20"/>
              </w:rPr>
              <w:t>
содержащих
</w:t>
            </w:r>
          </w:p>
          <w:p>
            <w:pPr>
              <w:spacing w:after="0"/>
              <w:ind w:left="0"/>
              <w:jc w:val="left"/>
            </w:pPr>
            <w:r>
              <w:rPr>
                <w:rFonts w:ascii="Times New Roman"/>
                <w:b w:val="false"/>
                <w:i w:val="false"/>
                <w:color w:val="000000"/>
                <w:sz w:val="20"/>
              </w:rPr>
              <w:t>
наркотические
</w:t>
            </w:r>
          </w:p>
          <w:p>
            <w:pPr>
              <w:spacing w:after="0"/>
              <w:ind w:left="0"/>
              <w:jc w:val="left"/>
            </w:pPr>
            <w:r>
              <w:rPr>
                <w:rFonts w:ascii="Times New Roman"/>
                <w:b w:val="false"/>
                <w:i w:val="false"/>
                <w:color w:val="000000"/>
                <w:sz w:val="20"/>
              </w:rPr>
              <w:t>
средства,
</w:t>
            </w:r>
          </w:p>
          <w:p>
            <w:pPr>
              <w:spacing w:after="0"/>
              <w:ind w:left="0"/>
              <w:jc w:val="left"/>
            </w:pPr>
            <w:r>
              <w:rPr>
                <w:rFonts w:ascii="Times New Roman"/>
                <w:b w:val="false"/>
                <w:i w:val="false"/>
                <w:color w:val="000000"/>
                <w:sz w:val="20"/>
              </w:rPr>
              <w:t>
психотропные
</w:t>
            </w:r>
          </w:p>
          <w:p>
            <w:pPr>
              <w:spacing w:after="0"/>
              <w:ind w:left="0"/>
              <w:jc w:val="left"/>
            </w:pPr>
            <w:r>
              <w:rPr>
                <w:rFonts w:ascii="Times New Roman"/>
                <w:b w:val="false"/>
                <w:i w:val="false"/>
                <w:color w:val="000000"/>
                <w:sz w:val="20"/>
              </w:rPr>
              <w:t>
вещества и
</w:t>
            </w:r>
          </w:p>
          <w:p>
            <w:pPr>
              <w:spacing w:after="0"/>
              <w:ind w:left="0"/>
              <w:jc w:val="left"/>
            </w:pPr>
            <w:r>
              <w:rPr>
                <w:rFonts w:ascii="Times New Roman"/>
                <w:b w:val="false"/>
                <w:i w:val="false"/>
                <w:color w:val="000000"/>
                <w:sz w:val="20"/>
              </w:rPr>
              <w:t>
прекурсоры, в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организациях;
</w:t>
            </w:r>
          </w:p>
          <w:p>
            <w:pPr>
              <w:spacing w:after="0"/>
              <w:ind w:left="0"/>
              <w:jc w:val="left"/>
            </w:pPr>
            <w:r>
              <w:rPr>
                <w:rFonts w:ascii="Times New Roman"/>
                <w:b w:val="false"/>
                <w:i w:val="false"/>
                <w:color w:val="000000"/>
                <w:sz w:val="20"/>
              </w:rPr>
              <w:t>
- "Ведение в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организациях
</w:t>
            </w:r>
          </w:p>
          <w:p>
            <w:pPr>
              <w:spacing w:after="0"/>
              <w:ind w:left="0"/>
              <w:jc w:val="left"/>
            </w:pPr>
            <w:r>
              <w:rPr>
                <w:rFonts w:ascii="Times New Roman"/>
                <w:b w:val="false"/>
                <w:i w:val="false"/>
                <w:color w:val="000000"/>
                <w:sz w:val="20"/>
              </w:rPr>
              <w:t>
регистра
</w:t>
            </w:r>
          </w:p>
          <w:p>
            <w:pPr>
              <w:spacing w:after="0"/>
              <w:ind w:left="0"/>
              <w:jc w:val="left"/>
            </w:pPr>
            <w:r>
              <w:rPr>
                <w:rFonts w:ascii="Times New Roman"/>
                <w:b w:val="false"/>
                <w:i w:val="false"/>
                <w:color w:val="000000"/>
                <w:sz w:val="20"/>
              </w:rPr>
              <w:t>
онкологических
</w:t>
            </w:r>
          </w:p>
          <w:p>
            <w:pPr>
              <w:spacing w:after="0"/>
              <w:ind w:left="0"/>
              <w:jc w:val="left"/>
            </w:pPr>
            <w:r>
              <w:rPr>
                <w:rFonts w:ascii="Times New Roman"/>
                <w:b w:val="false"/>
                <w:i w:val="false"/>
                <w:color w:val="000000"/>
                <w:sz w:val="20"/>
              </w:rPr>
              <w:t>
больных";
</w:t>
            </w:r>
          </w:p>
          <w:p>
            <w:pPr>
              <w:spacing w:after="0"/>
              <w:ind w:left="0"/>
              <w:jc w:val="left"/>
            </w:pPr>
            <w:r>
              <w:rPr>
                <w:rFonts w:ascii="Times New Roman"/>
                <w:b w:val="false"/>
                <w:i w:val="false"/>
                <w:color w:val="000000"/>
                <w:sz w:val="20"/>
              </w:rPr>
              <w:t>
- "Медицинский
</w:t>
            </w:r>
          </w:p>
          <w:p>
            <w:pPr>
              <w:spacing w:after="0"/>
              <w:ind w:left="0"/>
              <w:jc w:val="left"/>
            </w:pPr>
            <w:r>
              <w:rPr>
                <w:rFonts w:ascii="Times New Roman"/>
                <w:b w:val="false"/>
                <w:i w:val="false"/>
                <w:color w:val="000000"/>
                <w:sz w:val="20"/>
              </w:rPr>
              <w:t>
осмотр
</w:t>
            </w:r>
          </w:p>
          <w:p>
            <w:pPr>
              <w:spacing w:after="0"/>
              <w:ind w:left="0"/>
              <w:jc w:val="left"/>
            </w:pPr>
            <w:r>
              <w:rPr>
                <w:rFonts w:ascii="Times New Roman"/>
                <w:b w:val="false"/>
                <w:i w:val="false"/>
                <w:color w:val="000000"/>
                <w:sz w:val="20"/>
              </w:rPr>
              <w:t>
школьников";
</w:t>
            </w:r>
          </w:p>
          <w:p>
            <w:pPr>
              <w:spacing w:after="0"/>
              <w:ind w:left="0"/>
              <w:jc w:val="left"/>
            </w:pPr>
            <w:r>
              <w:rPr>
                <w:rFonts w:ascii="Times New Roman"/>
                <w:b w:val="false"/>
                <w:i w:val="false"/>
                <w:color w:val="000000"/>
                <w:sz w:val="20"/>
              </w:rPr>
              <w:t>
- "Медицинское
</w:t>
            </w:r>
          </w:p>
          <w:p>
            <w:pPr>
              <w:spacing w:after="0"/>
              <w:ind w:left="0"/>
              <w:jc w:val="left"/>
            </w:pPr>
            <w:r>
              <w:rPr>
                <w:rFonts w:ascii="Times New Roman"/>
                <w:b w:val="false"/>
                <w:i w:val="false"/>
                <w:color w:val="000000"/>
                <w:sz w:val="20"/>
              </w:rPr>
              <w:t>
обследование
</w:t>
            </w:r>
          </w:p>
          <w:p>
            <w:pPr>
              <w:spacing w:after="0"/>
              <w:ind w:left="0"/>
              <w:jc w:val="left"/>
            </w:pPr>
            <w:r>
              <w:rPr>
                <w:rFonts w:ascii="Times New Roman"/>
                <w:b w:val="false"/>
                <w:i w:val="false"/>
                <w:color w:val="000000"/>
                <w:sz w:val="20"/>
              </w:rPr>
              <w:t>
сельского
</w:t>
            </w:r>
          </w:p>
          <w:p>
            <w:pPr>
              <w:spacing w:after="0"/>
              <w:ind w:left="0"/>
              <w:jc w:val="left"/>
            </w:pPr>
            <w:r>
              <w:rPr>
                <w:rFonts w:ascii="Times New Roman"/>
                <w:b w:val="false"/>
                <w:i w:val="false"/>
                <w:color w:val="000000"/>
                <w:sz w:val="20"/>
              </w:rPr>
              <w:t>
населения";
</w:t>
            </w:r>
          </w:p>
          <w:p>
            <w:pPr>
              <w:spacing w:after="0"/>
              <w:ind w:left="0"/>
              <w:jc w:val="left"/>
            </w:pPr>
            <w:r>
              <w:rPr>
                <w:rFonts w:ascii="Times New Roman"/>
                <w:b w:val="false"/>
                <w:i w:val="false"/>
                <w:color w:val="000000"/>
                <w:sz w:val="20"/>
              </w:rPr>
              <w:t>
- "Формирование и ведение регистра
</w:t>
            </w:r>
          </w:p>
          <w:p>
            <w:pPr>
              <w:spacing w:after="0"/>
              <w:ind w:left="0"/>
              <w:jc w:val="left"/>
            </w:pPr>
            <w:r>
              <w:rPr>
                <w:rFonts w:ascii="Times New Roman"/>
                <w:b w:val="false"/>
                <w:i w:val="false"/>
                <w:color w:val="000000"/>
                <w:sz w:val="20"/>
              </w:rPr>
              <w:t>
студентов по
</w:t>
            </w:r>
          </w:p>
          <w:p>
            <w:pPr>
              <w:spacing w:after="0"/>
              <w:ind w:left="0"/>
              <w:jc w:val="left"/>
            </w:pPr>
            <w:r>
              <w:rPr>
                <w:rFonts w:ascii="Times New Roman"/>
                <w:b w:val="false"/>
                <w:i w:val="false"/>
                <w:color w:val="000000"/>
                <w:sz w:val="20"/>
              </w:rPr>
              <w:t>
медицинским
</w:t>
            </w:r>
          </w:p>
          <w:p>
            <w:pPr>
              <w:spacing w:after="0"/>
              <w:ind w:left="0"/>
              <w:jc w:val="left"/>
            </w:pPr>
            <w:r>
              <w:rPr>
                <w:rFonts w:ascii="Times New Roman"/>
                <w:b w:val="false"/>
                <w:i w:val="false"/>
                <w:color w:val="000000"/>
                <w:sz w:val="20"/>
              </w:rPr>
              <w:t>
высшим учебным
</w:t>
            </w:r>
          </w:p>
          <w:p>
            <w:pPr>
              <w:spacing w:after="0"/>
              <w:ind w:left="0"/>
              <w:jc w:val="left"/>
            </w:pPr>
            <w:r>
              <w:rPr>
                <w:rFonts w:ascii="Times New Roman"/>
                <w:b w:val="false"/>
                <w:i w:val="false"/>
                <w:color w:val="000000"/>
                <w:sz w:val="20"/>
              </w:rPr>
              <w:t>
заведениям и
</w:t>
            </w:r>
          </w:p>
          <w:p>
            <w:pPr>
              <w:spacing w:after="0"/>
              <w:ind w:left="0"/>
              <w:jc w:val="left"/>
            </w:pPr>
            <w:r>
              <w:rPr>
                <w:rFonts w:ascii="Times New Roman"/>
                <w:b w:val="false"/>
                <w:i w:val="false"/>
                <w:color w:val="000000"/>
                <w:sz w:val="20"/>
              </w:rPr>
              <w:t>
медицинским
</w:t>
            </w:r>
          </w:p>
          <w:p>
            <w:pPr>
              <w:spacing w:after="0"/>
              <w:ind w:left="0"/>
              <w:jc w:val="left"/>
            </w:pPr>
            <w:r>
              <w:rPr>
                <w:rFonts w:ascii="Times New Roman"/>
                <w:b w:val="false"/>
                <w:i w:val="false"/>
                <w:color w:val="000000"/>
                <w:sz w:val="20"/>
              </w:rPr>
              <w:t>
факультетам";
</w:t>
            </w:r>
          </w:p>
          <w:p>
            <w:pPr>
              <w:spacing w:after="0"/>
              <w:ind w:left="0"/>
              <w:jc w:val="left"/>
            </w:pPr>
            <w:r>
              <w:rPr>
                <w:rFonts w:ascii="Times New Roman"/>
                <w:b w:val="false"/>
                <w:i w:val="false"/>
                <w:color w:val="000000"/>
                <w:sz w:val="20"/>
              </w:rPr>
              <w:t>
- "Формирование
</w:t>
            </w:r>
          </w:p>
          <w:p>
            <w:pPr>
              <w:spacing w:after="0"/>
              <w:ind w:left="0"/>
              <w:jc w:val="left"/>
            </w:pPr>
            <w:r>
              <w:rPr>
                <w:rFonts w:ascii="Times New Roman"/>
                <w:b w:val="false"/>
                <w:i w:val="false"/>
                <w:color w:val="000000"/>
                <w:sz w:val="20"/>
              </w:rPr>
              <w:t>
показателей по
</w:t>
            </w:r>
          </w:p>
          <w:p>
            <w:pPr>
              <w:spacing w:after="0"/>
              <w:ind w:left="0"/>
              <w:jc w:val="left"/>
            </w:pPr>
            <w:r>
              <w:rPr>
                <w:rFonts w:ascii="Times New Roman"/>
                <w:b w:val="false"/>
                <w:i w:val="false"/>
                <w:color w:val="000000"/>
                <w:sz w:val="20"/>
              </w:rPr>
              <w:t>
местному и
</w:t>
            </w:r>
          </w:p>
          <w:p>
            <w:pPr>
              <w:spacing w:after="0"/>
              <w:ind w:left="0"/>
              <w:jc w:val="left"/>
            </w:pPr>
            <w:r>
              <w:rPr>
                <w:rFonts w:ascii="Times New Roman"/>
                <w:b w:val="false"/>
                <w:i w:val="false"/>
                <w:color w:val="000000"/>
                <w:sz w:val="20"/>
              </w:rPr>
              <w:t>
республиканскому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 "Урология -
</w:t>
            </w:r>
          </w:p>
          <w:p>
            <w:pPr>
              <w:spacing w:after="0"/>
              <w:ind w:left="0"/>
              <w:jc w:val="left"/>
            </w:pPr>
            <w:r>
              <w:rPr>
                <w:rFonts w:ascii="Times New Roman"/>
                <w:b w:val="false"/>
                <w:i w:val="false"/>
                <w:color w:val="000000"/>
                <w:sz w:val="20"/>
              </w:rPr>
              <w:t>
искусственная
</w:t>
            </w:r>
          </w:p>
          <w:p>
            <w:pPr>
              <w:spacing w:after="0"/>
              <w:ind w:left="0"/>
              <w:jc w:val="left"/>
            </w:pPr>
            <w:r>
              <w:rPr>
                <w:rFonts w:ascii="Times New Roman"/>
                <w:b w:val="false"/>
                <w:i w:val="false"/>
                <w:color w:val="000000"/>
                <w:sz w:val="20"/>
              </w:rPr>
              <w:t>
почка" -
</w:t>
            </w:r>
          </w:p>
          <w:p>
            <w:pPr>
              <w:spacing w:after="0"/>
              <w:ind w:left="0"/>
              <w:jc w:val="left"/>
            </w:pPr>
            <w:r>
              <w:rPr>
                <w:rFonts w:ascii="Times New Roman"/>
                <w:b w:val="false"/>
                <w:i w:val="false"/>
                <w:color w:val="000000"/>
                <w:sz w:val="20"/>
              </w:rPr>
              <w:t>
формирование и
</w:t>
            </w:r>
          </w:p>
          <w:p>
            <w:pPr>
              <w:spacing w:after="0"/>
              <w:ind w:left="0"/>
              <w:jc w:val="left"/>
            </w:pPr>
            <w:r>
              <w:rPr>
                <w:rFonts w:ascii="Times New Roman"/>
                <w:b w:val="false"/>
                <w:i w:val="false"/>
                <w:color w:val="000000"/>
                <w:sz w:val="20"/>
              </w:rPr>
              <w:t>
ведение базы
</w:t>
            </w:r>
          </w:p>
          <w:p>
            <w:pPr>
              <w:spacing w:after="0"/>
              <w:ind w:left="0"/>
              <w:jc w:val="left"/>
            </w:pPr>
            <w:r>
              <w:rPr>
                <w:rFonts w:ascii="Times New Roman"/>
                <w:b w:val="false"/>
                <w:i w:val="false"/>
                <w:color w:val="000000"/>
                <w:sz w:val="20"/>
              </w:rPr>
              <w:t>
данных больных с
</w:t>
            </w:r>
          </w:p>
          <w:p>
            <w:pPr>
              <w:spacing w:after="0"/>
              <w:ind w:left="0"/>
              <w:jc w:val="left"/>
            </w:pPr>
            <w:r>
              <w:rPr>
                <w:rFonts w:ascii="Times New Roman"/>
                <w:b w:val="false"/>
                <w:i w:val="false"/>
                <w:color w:val="000000"/>
                <w:sz w:val="20"/>
              </w:rPr>
              <w:t>
искусственной
</w:t>
            </w:r>
          </w:p>
          <w:p>
            <w:pPr>
              <w:spacing w:after="0"/>
              <w:ind w:left="0"/>
              <w:jc w:val="left"/>
            </w:pPr>
            <w:r>
              <w:rPr>
                <w:rFonts w:ascii="Times New Roman"/>
                <w:b w:val="false"/>
                <w:i w:val="false"/>
                <w:color w:val="000000"/>
                <w:sz w:val="20"/>
              </w:rPr>
              <w:t>
почкой;
</w:t>
            </w:r>
          </w:p>
          <w:p>
            <w:pPr>
              <w:spacing w:after="0"/>
              <w:ind w:left="0"/>
              <w:jc w:val="left"/>
            </w:pPr>
            <w:r>
              <w:rPr>
                <w:rFonts w:ascii="Times New Roman"/>
                <w:b w:val="false"/>
                <w:i w:val="false"/>
                <w:color w:val="000000"/>
                <w:sz w:val="20"/>
              </w:rPr>
              <w:t>
- "Национальный
</w:t>
            </w:r>
          </w:p>
          <w:p>
            <w:pPr>
              <w:spacing w:after="0"/>
              <w:ind w:left="0"/>
              <w:jc w:val="left"/>
            </w:pPr>
            <w:r>
              <w:rPr>
                <w:rFonts w:ascii="Times New Roman"/>
                <w:b w:val="false"/>
                <w:i w:val="false"/>
                <w:color w:val="000000"/>
                <w:sz w:val="20"/>
              </w:rPr>
              <w:t>
регистр больных
</w:t>
            </w:r>
          </w:p>
          <w:p>
            <w:pPr>
              <w:spacing w:after="0"/>
              <w:ind w:left="0"/>
              <w:jc w:val="left"/>
            </w:pPr>
            <w:r>
              <w:rPr>
                <w:rFonts w:ascii="Times New Roman"/>
                <w:b w:val="false"/>
                <w:i w:val="false"/>
                <w:color w:val="000000"/>
                <w:sz w:val="20"/>
              </w:rPr>
              <w:t>
туберкулезом" -
</w:t>
            </w:r>
          </w:p>
          <w:p>
            <w:pPr>
              <w:spacing w:after="0"/>
              <w:ind w:left="0"/>
              <w:jc w:val="left"/>
            </w:pPr>
            <w:r>
              <w:rPr>
                <w:rFonts w:ascii="Times New Roman"/>
                <w:b w:val="false"/>
                <w:i w:val="false"/>
                <w:color w:val="000000"/>
                <w:sz w:val="20"/>
              </w:rPr>
              <w:t>
формирование и
</w:t>
            </w:r>
          </w:p>
          <w:p>
            <w:pPr>
              <w:spacing w:after="0"/>
              <w:ind w:left="0"/>
              <w:jc w:val="left"/>
            </w:pPr>
            <w:r>
              <w:rPr>
                <w:rFonts w:ascii="Times New Roman"/>
                <w:b w:val="false"/>
                <w:i w:val="false"/>
                <w:color w:val="000000"/>
                <w:sz w:val="20"/>
              </w:rPr>
              <w:t>
ведение базы;
</w:t>
            </w:r>
          </w:p>
          <w:p>
            <w:pPr>
              <w:spacing w:after="0"/>
              <w:ind w:left="0"/>
              <w:jc w:val="left"/>
            </w:pPr>
            <w:r>
              <w:rPr>
                <w:rFonts w:ascii="Times New Roman"/>
                <w:b w:val="false"/>
                <w:i w:val="false"/>
                <w:color w:val="000000"/>
                <w:sz w:val="20"/>
              </w:rPr>
              <w:t>
- "Формирование
</w:t>
            </w:r>
          </w:p>
          <w:p>
            <w:pPr>
              <w:spacing w:after="0"/>
              <w:ind w:left="0"/>
              <w:jc w:val="left"/>
            </w:pPr>
            <w:r>
              <w:rPr>
                <w:rFonts w:ascii="Times New Roman"/>
                <w:b w:val="false"/>
                <w:i w:val="false"/>
                <w:color w:val="000000"/>
                <w:sz w:val="20"/>
              </w:rPr>
              <w:t>
и ведение базы
</w:t>
            </w:r>
          </w:p>
          <w:p>
            <w:pPr>
              <w:spacing w:after="0"/>
              <w:ind w:left="0"/>
              <w:jc w:val="left"/>
            </w:pPr>
            <w:r>
              <w:rPr>
                <w:rFonts w:ascii="Times New Roman"/>
                <w:b w:val="false"/>
                <w:i w:val="false"/>
                <w:color w:val="000000"/>
                <w:sz w:val="20"/>
              </w:rPr>
              <w:t>
данных
</w:t>
            </w:r>
          </w:p>
          <w:p>
            <w:pPr>
              <w:spacing w:after="0"/>
              <w:ind w:left="0"/>
              <w:jc w:val="left"/>
            </w:pPr>
            <w:r>
              <w:rPr>
                <w:rFonts w:ascii="Times New Roman"/>
                <w:b w:val="false"/>
                <w:i w:val="false"/>
                <w:color w:val="000000"/>
                <w:sz w:val="20"/>
              </w:rPr>
              <w:t>
показателей по
</w:t>
            </w:r>
          </w:p>
          <w:p>
            <w:pPr>
              <w:spacing w:after="0"/>
              <w:ind w:left="0"/>
              <w:jc w:val="left"/>
            </w:pPr>
            <w:r>
              <w:rPr>
                <w:rFonts w:ascii="Times New Roman"/>
                <w:b w:val="false"/>
                <w:i w:val="false"/>
                <w:color w:val="000000"/>
                <w:sz w:val="20"/>
              </w:rPr>
              <w:t>
проведению
</w:t>
            </w:r>
          </w:p>
          <w:p>
            <w:pPr>
              <w:spacing w:after="0"/>
              <w:ind w:left="0"/>
              <w:jc w:val="left"/>
            </w:pPr>
            <w:r>
              <w:rPr>
                <w:rFonts w:ascii="Times New Roman"/>
                <w:b w:val="false"/>
                <w:i w:val="false"/>
                <w:color w:val="000000"/>
                <w:sz w:val="20"/>
              </w:rPr>
              <w:t>
тендеров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уровня";
</w:t>
            </w:r>
          </w:p>
          <w:p>
            <w:pPr>
              <w:spacing w:after="0"/>
              <w:ind w:left="0"/>
              <w:jc w:val="left"/>
            </w:pPr>
            <w:r>
              <w:rPr>
                <w:rFonts w:ascii="Times New Roman"/>
                <w:b w:val="false"/>
                <w:i w:val="false"/>
                <w:color w:val="000000"/>
                <w:sz w:val="20"/>
              </w:rPr>
              <w:t>
- "Формирование
</w:t>
            </w:r>
          </w:p>
          <w:p>
            <w:pPr>
              <w:spacing w:after="0"/>
              <w:ind w:left="0"/>
              <w:jc w:val="left"/>
            </w:pPr>
            <w:r>
              <w:rPr>
                <w:rFonts w:ascii="Times New Roman"/>
                <w:b w:val="false"/>
                <w:i w:val="false"/>
                <w:color w:val="000000"/>
                <w:sz w:val="20"/>
              </w:rPr>
              <w:t>
и ведение базы
</w:t>
            </w:r>
          </w:p>
          <w:p>
            <w:pPr>
              <w:spacing w:after="0"/>
              <w:ind w:left="0"/>
              <w:jc w:val="left"/>
            </w:pPr>
            <w:r>
              <w:rPr>
                <w:rFonts w:ascii="Times New Roman"/>
                <w:b w:val="false"/>
                <w:i w:val="false"/>
                <w:color w:val="000000"/>
                <w:sz w:val="20"/>
              </w:rPr>
              <w:t>
данных по фонду
</w:t>
            </w:r>
          </w:p>
          <w:p>
            <w:pPr>
              <w:spacing w:after="0"/>
              <w:ind w:left="0"/>
              <w:jc w:val="left"/>
            </w:pPr>
            <w:r>
              <w:rPr>
                <w:rFonts w:ascii="Times New Roman"/>
                <w:b w:val="false"/>
                <w:i w:val="false"/>
                <w:color w:val="000000"/>
                <w:sz w:val="20"/>
              </w:rPr>
              <w:t>
оплаты труда в
</w:t>
            </w:r>
          </w:p>
          <w:p>
            <w:pPr>
              <w:spacing w:after="0"/>
              <w:ind w:left="0"/>
              <w:jc w:val="left"/>
            </w:pPr>
            <w:r>
              <w:rPr>
                <w:rFonts w:ascii="Times New Roman"/>
                <w:b w:val="false"/>
                <w:i w:val="false"/>
                <w:color w:val="000000"/>
                <w:sz w:val="20"/>
              </w:rPr>
              <w:t>
учреждениях
</w:t>
            </w:r>
          </w:p>
          <w:p>
            <w:pPr>
              <w:spacing w:after="0"/>
              <w:ind w:left="0"/>
              <w:jc w:val="left"/>
            </w:pPr>
            <w:r>
              <w:rPr>
                <w:rFonts w:ascii="Times New Roman"/>
                <w:b w:val="false"/>
                <w:i w:val="false"/>
                <w:color w:val="000000"/>
                <w:sz w:val="20"/>
              </w:rPr>
              <w:t>
здравоохране-
</w:t>
            </w:r>
          </w:p>
          <w:p>
            <w:pPr>
              <w:spacing w:after="0"/>
              <w:ind w:left="0"/>
              <w:jc w:val="left"/>
            </w:pPr>
            <w:r>
              <w:rPr>
                <w:rFonts w:ascii="Times New Roman"/>
                <w:b w:val="false"/>
                <w:i w:val="false"/>
                <w:color w:val="000000"/>
                <w:sz w:val="20"/>
              </w:rPr>
              <w:t>
ния".
</w:t>
            </w:r>
          </w:p>
          <w:p>
            <w:pPr>
              <w:spacing w:after="0"/>
              <w:ind w:left="0"/>
              <w:jc w:val="left"/>
            </w:pPr>
            <w:r>
              <w:rPr>
                <w:rFonts w:ascii="Times New Roman"/>
                <w:b w:val="false"/>
                <w:i w:val="false"/>
                <w:color w:val="000000"/>
                <w:sz w:val="20"/>
              </w:rPr>
              <w:t>
Оплата услуг
</w:t>
            </w:r>
          </w:p>
          <w:p>
            <w:pPr>
              <w:spacing w:after="0"/>
              <w:ind w:left="0"/>
              <w:jc w:val="left"/>
            </w:pPr>
            <w:r>
              <w:rPr>
                <w:rFonts w:ascii="Times New Roman"/>
                <w:b w:val="false"/>
                <w:i w:val="false"/>
                <w:color w:val="000000"/>
                <w:sz w:val="20"/>
              </w:rPr>
              <w:t>
центральным
</w:t>
            </w:r>
          </w:p>
          <w:p>
            <w:pPr>
              <w:spacing w:after="0"/>
              <w:ind w:left="0"/>
              <w:jc w:val="left"/>
            </w:pPr>
            <w:r>
              <w:rPr>
                <w:rFonts w:ascii="Times New Roman"/>
                <w:b w:val="false"/>
                <w:i w:val="false"/>
                <w:color w:val="000000"/>
                <w:sz w:val="20"/>
              </w:rPr>
              <w:t>
аппаратом и
</w:t>
            </w:r>
          </w:p>
          <w:p>
            <w:pPr>
              <w:spacing w:after="0"/>
              <w:ind w:left="0"/>
              <w:jc w:val="left"/>
            </w:pPr>
            <w:r>
              <w:rPr>
                <w:rFonts w:ascii="Times New Roman"/>
                <w:b w:val="false"/>
                <w:i w:val="false"/>
                <w:color w:val="000000"/>
                <w:sz w:val="20"/>
              </w:rPr>
              <w:t>
территориальными
</w:t>
            </w:r>
          </w:p>
          <w:p>
            <w:pPr>
              <w:spacing w:after="0"/>
              <w:ind w:left="0"/>
              <w:jc w:val="left"/>
            </w:pPr>
            <w:r>
              <w:rPr>
                <w:rFonts w:ascii="Times New Roman"/>
                <w:b w:val="false"/>
                <w:i w:val="false"/>
                <w:color w:val="000000"/>
                <w:sz w:val="20"/>
              </w:rPr>
              <w:t>
органами за
</w:t>
            </w:r>
          </w:p>
          <w:p>
            <w:pPr>
              <w:spacing w:after="0"/>
              <w:ind w:left="0"/>
              <w:jc w:val="left"/>
            </w:pPr>
            <w:r>
              <w:rPr>
                <w:rFonts w:ascii="Times New Roman"/>
                <w:b w:val="false"/>
                <w:i w:val="false"/>
                <w:color w:val="000000"/>
                <w:sz w:val="20"/>
              </w:rPr>
              <w:t>
техническое
</w:t>
            </w:r>
          </w:p>
          <w:p>
            <w:pPr>
              <w:spacing w:after="0"/>
              <w:ind w:left="0"/>
              <w:jc w:val="left"/>
            </w:pPr>
            <w:r>
              <w:rPr>
                <w:rFonts w:ascii="Times New Roman"/>
                <w:b w:val="false"/>
                <w:i w:val="false"/>
                <w:color w:val="000000"/>
                <w:sz w:val="20"/>
              </w:rPr>
              <w:t>
обслуживание и
</w:t>
            </w:r>
          </w:p>
          <w:p>
            <w:pPr>
              <w:spacing w:after="0"/>
              <w:ind w:left="0"/>
              <w:jc w:val="left"/>
            </w:pPr>
            <w:r>
              <w:rPr>
                <w:rFonts w:ascii="Times New Roman"/>
                <w:b w:val="false"/>
                <w:i w:val="false"/>
                <w:color w:val="000000"/>
                <w:sz w:val="20"/>
              </w:rPr>
              <w:t>
системное
</w:t>
            </w:r>
          </w:p>
          <w:p>
            <w:pPr>
              <w:spacing w:after="0"/>
              <w:ind w:left="0"/>
              <w:jc w:val="left"/>
            </w:pPr>
            <w:r>
              <w:rPr>
                <w:rFonts w:ascii="Times New Roman"/>
                <w:b w:val="false"/>
                <w:i w:val="false"/>
                <w:color w:val="000000"/>
                <w:sz w:val="20"/>
              </w:rPr>
              <w:t>
администрирова-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персональных
</w:t>
            </w:r>
          </w:p>
          <w:p>
            <w:pPr>
              <w:spacing w:after="0"/>
              <w:ind w:left="0"/>
              <w:jc w:val="left"/>
            </w:pPr>
            <w:r>
              <w:rPr>
                <w:rFonts w:ascii="Times New Roman"/>
                <w:b w:val="false"/>
                <w:i w:val="false"/>
                <w:color w:val="000000"/>
                <w:sz w:val="20"/>
              </w:rPr>
              <w:t>
компьютеров,
</w:t>
            </w:r>
          </w:p>
          <w:p>
            <w:pPr>
              <w:spacing w:after="0"/>
              <w:ind w:left="0"/>
              <w:jc w:val="left"/>
            </w:pPr>
            <w:r>
              <w:rPr>
                <w:rFonts w:ascii="Times New Roman"/>
                <w:b w:val="false"/>
                <w:i w:val="false"/>
                <w:color w:val="000000"/>
                <w:sz w:val="20"/>
              </w:rPr>
              <w:t>
принтеров,
</w:t>
            </w:r>
          </w:p>
          <w:p>
            <w:pPr>
              <w:spacing w:after="0"/>
              <w:ind w:left="0"/>
              <w:jc w:val="left"/>
            </w:pPr>
            <w:r>
              <w:rPr>
                <w:rFonts w:ascii="Times New Roman"/>
                <w:b w:val="false"/>
                <w:i w:val="false"/>
                <w:color w:val="000000"/>
                <w:sz w:val="20"/>
              </w:rPr>
              <w:t>
локальной
</w:t>
            </w:r>
          </w:p>
          <w:p>
            <w:pPr>
              <w:spacing w:after="0"/>
              <w:ind w:left="0"/>
              <w:jc w:val="left"/>
            </w:pPr>
            <w:r>
              <w:rPr>
                <w:rFonts w:ascii="Times New Roman"/>
                <w:b w:val="false"/>
                <w:i w:val="false"/>
                <w:color w:val="000000"/>
                <w:sz w:val="20"/>
              </w:rPr>
              <w:t>
вычислительной
</w:t>
            </w:r>
          </w:p>
          <w:p>
            <w:pPr>
              <w:spacing w:after="0"/>
              <w:ind w:left="0"/>
              <w:jc w:val="left"/>
            </w:pPr>
            <w:r>
              <w:rPr>
                <w:rFonts w:ascii="Times New Roman"/>
                <w:b w:val="false"/>
                <w:i w:val="false"/>
                <w:color w:val="000000"/>
                <w:sz w:val="20"/>
              </w:rPr>
              <w:t>
сети, серверов с
</w:t>
            </w:r>
          </w:p>
          <w:p>
            <w:pPr>
              <w:spacing w:after="0"/>
              <w:ind w:left="0"/>
              <w:jc w:val="left"/>
            </w:pPr>
            <w:r>
              <w:rPr>
                <w:rFonts w:ascii="Times New Roman"/>
                <w:b w:val="false"/>
                <w:i w:val="false"/>
                <w:color w:val="000000"/>
                <w:sz w:val="20"/>
              </w:rPr>
              <w:t>
базами данных по
</w:t>
            </w:r>
          </w:p>
          <w:p>
            <w:pPr>
              <w:spacing w:after="0"/>
              <w:ind w:left="0"/>
              <w:jc w:val="left"/>
            </w:pPr>
            <w:r>
              <w:rPr>
                <w:rFonts w:ascii="Times New Roman"/>
                <w:b w:val="false"/>
                <w:i w:val="false"/>
                <w:color w:val="000000"/>
                <w:sz w:val="20"/>
              </w:rPr>
              <w:t>
подсистемам в
</w:t>
            </w:r>
          </w:p>
          <w:p>
            <w:pPr>
              <w:spacing w:after="0"/>
              <w:ind w:left="0"/>
              <w:jc w:val="left"/>
            </w:pPr>
            <w:r>
              <w:rPr>
                <w:rFonts w:ascii="Times New Roman"/>
                <w:b w:val="false"/>
                <w:i w:val="false"/>
                <w:color w:val="000000"/>
                <w:sz w:val="20"/>
              </w:rPr>
              <w:t>
режиме ONLINE,
</w:t>
            </w:r>
          </w:p>
          <w:p>
            <w:pPr>
              <w:spacing w:after="0"/>
              <w:ind w:left="0"/>
              <w:jc w:val="left"/>
            </w:pPr>
            <w:r>
              <w:rPr>
                <w:rFonts w:ascii="Times New Roman"/>
                <w:b w:val="false"/>
                <w:i w:val="false"/>
                <w:color w:val="000000"/>
                <w:sz w:val="20"/>
              </w:rPr>
              <w:t>
аренды
</w:t>
            </w:r>
          </w:p>
          <w:p>
            <w:pPr>
              <w:spacing w:after="0"/>
              <w:ind w:left="0"/>
              <w:jc w:val="left"/>
            </w:pPr>
            <w:r>
              <w:rPr>
                <w:rFonts w:ascii="Times New Roman"/>
                <w:b w:val="false"/>
                <w:i w:val="false"/>
                <w:color w:val="000000"/>
                <w:sz w:val="20"/>
              </w:rPr>
              <w:t>
спутникового
</w:t>
            </w:r>
          </w:p>
          <w:p>
            <w:pPr>
              <w:spacing w:after="0"/>
              <w:ind w:left="0"/>
              <w:jc w:val="left"/>
            </w:pPr>
            <w:r>
              <w:rPr>
                <w:rFonts w:ascii="Times New Roman"/>
                <w:b w:val="false"/>
                <w:i w:val="false"/>
                <w:color w:val="000000"/>
                <w:sz w:val="20"/>
              </w:rPr>
              <w:t>
канала.
</w:t>
            </w:r>
          </w:p>
          <w:p>
            <w:pPr>
              <w:spacing w:after="0"/>
              <w:ind w:left="0"/>
              <w:jc w:val="left"/>
            </w:pPr>
            <w:r>
              <w:rPr>
                <w:rFonts w:ascii="Times New Roman"/>
                <w:b w:val="false"/>
                <w:i w:val="false"/>
                <w:color w:val="000000"/>
                <w:sz w:val="20"/>
              </w:rPr>
              <w:t>
Оплата
</w:t>
            </w:r>
          </w:p>
          <w:p>
            <w:pPr>
              <w:spacing w:after="0"/>
              <w:ind w:left="0"/>
              <w:jc w:val="left"/>
            </w:pPr>
            <w:r>
              <w:rPr>
                <w:rFonts w:ascii="Times New Roman"/>
                <w:b w:val="false"/>
                <w:i w:val="false"/>
                <w:color w:val="000000"/>
                <w:sz w:val="20"/>
              </w:rPr>
              <w:t>
телекоммуника-
</w:t>
            </w:r>
          </w:p>
          <w:p>
            <w:pPr>
              <w:spacing w:after="0"/>
              <w:ind w:left="0"/>
              <w:jc w:val="left"/>
            </w:pPr>
            <w:r>
              <w:rPr>
                <w:rFonts w:ascii="Times New Roman"/>
                <w:b w:val="false"/>
                <w:i w:val="false"/>
                <w:color w:val="000000"/>
                <w:sz w:val="20"/>
              </w:rPr>
              <w:t>
ционных услуг:
</w:t>
            </w:r>
          </w:p>
          <w:p>
            <w:pPr>
              <w:spacing w:after="0"/>
              <w:ind w:left="0"/>
              <w:jc w:val="left"/>
            </w:pPr>
            <w:r>
              <w:rPr>
                <w:rFonts w:ascii="Times New Roman"/>
                <w:b w:val="false"/>
                <w:i w:val="false"/>
                <w:color w:val="000000"/>
                <w:sz w:val="20"/>
              </w:rPr>
              <w:t>
доступа к сети
</w:t>
            </w:r>
          </w:p>
          <w:p>
            <w:pPr>
              <w:spacing w:after="0"/>
              <w:ind w:left="0"/>
              <w:jc w:val="left"/>
            </w:pPr>
            <w:r>
              <w:rPr>
                <w:rFonts w:ascii="Times New Roman"/>
                <w:b w:val="false"/>
                <w:i w:val="false"/>
                <w:color w:val="000000"/>
                <w:sz w:val="20"/>
              </w:rPr>
              <w:t>
Интернет и VPDN,
</w:t>
            </w:r>
          </w:p>
          <w:p>
            <w:pPr>
              <w:spacing w:after="0"/>
              <w:ind w:left="0"/>
              <w:jc w:val="left"/>
            </w:pPr>
            <w:r>
              <w:rPr>
                <w:rFonts w:ascii="Times New Roman"/>
                <w:b w:val="false"/>
                <w:i w:val="false"/>
                <w:color w:val="000000"/>
                <w:sz w:val="20"/>
              </w:rPr>
              <w:t>
электронной
</w:t>
            </w:r>
          </w:p>
          <w:p>
            <w:pPr>
              <w:spacing w:after="0"/>
              <w:ind w:left="0"/>
              <w:jc w:val="left"/>
            </w:pPr>
            <w:r>
              <w:rPr>
                <w:rFonts w:ascii="Times New Roman"/>
                <w:b w:val="false"/>
                <w:i w:val="false"/>
                <w:color w:val="000000"/>
                <w:sz w:val="20"/>
              </w:rPr>
              <w:t>
почты, прочие
</w:t>
            </w:r>
          </w:p>
          <w:p>
            <w:pPr>
              <w:spacing w:after="0"/>
              <w:ind w:left="0"/>
              <w:jc w:val="left"/>
            </w:pPr>
            <w:r>
              <w:rPr>
                <w:rFonts w:ascii="Times New Roman"/>
                <w:b w:val="false"/>
                <w:i w:val="false"/>
                <w:color w:val="000000"/>
                <w:sz w:val="20"/>
              </w:rPr>
              <w:t>
услуги.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октября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качественное и своевременное
</w:t>
      </w:r>
    </w:p>
    <w:p>
      <w:pPr>
        <w:spacing w:after="0"/>
        <w:ind w:left="0"/>
        <w:jc w:val="left"/>
      </w:pPr>
      <w:r>
        <w:rPr>
          <w:rFonts w:ascii="Times New Roman"/>
          <w:b w:val="false"/>
          <w:i w:val="false"/>
          <w:color w:val="000000"/>
          <w:sz w:val="28"/>
        </w:rPr>
        <w:t>
выполнение функций, возложенных на Министерство здравоохранения Республики Казахстан и его территориальные органы; углубление профессиональных знаний и навыков для выполнения должностных обязанностей государственного служащего; совершенствование системы лицензирования; совершенствование системы медицинского обслуживания населения; сокращение среднего времени сбора данных, обработки оперативных задач и сроков выдачи аналитических информационных справок, уменьшение периода принятия статистических отчетов из областей (годовой отчет до 18 дней; квартальный - до 3-х дней); проведение капитального ремонта зданий и помещений территориальных органов.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262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002 "Подготовка специалистов со средним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профессиональным образованием"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164722 тысячи тенге (сто шестьдесят четыре миллиона семьсот двадцать две тысячи).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апреля 2004 года N 548; статьи 
</w:t>
      </w:r>
      <w:r>
        <w:rPr>
          <w:rFonts w:ascii="Times New Roman"/>
          <w:b w:val="false"/>
          <w:i w:val="false"/>
          <w:color w:val="000000"/>
          <w:sz w:val="28"/>
        </w:rPr>
        <w:t xml:space="preserve"> 3__ </w:t>
      </w:r>
      <w:r>
        <w:rPr>
          <w:rFonts w:ascii="Times New Roman"/>
          <w:b w:val="false"/>
          <w:i w:val="false"/>
          <w:color w:val="000000"/>
          <w:sz w:val="28"/>
        </w:rPr>
        <w:t>
, 
</w:t>
      </w:r>
      <w:r>
        <w:rPr>
          <w:rFonts w:ascii="Times New Roman"/>
          <w:b w:val="false"/>
          <w:i w:val="false"/>
          <w:color w:val="000000"/>
          <w:sz w:val="28"/>
        </w:rPr>
        <w:t xml:space="preserve"> 7__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48_ </w:t>
      </w:r>
      <w:r>
        <w:rPr>
          <w:rFonts w:ascii="Times New Roman"/>
          <w:b w:val="false"/>
          <w:i w:val="false"/>
          <w:color w:val="000000"/>
          <w:sz w:val="28"/>
        </w:rPr>
        <w:t>
 Закона Республики Казахстан от 4 июня 2003 года "О системе здравоохранения";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24_ </w:t>
      </w:r>
      <w:r>
        <w:rPr>
          <w:rFonts w:ascii="Times New Roman"/>
          <w:b w:val="false"/>
          <w:i w:val="false"/>
          <w:color w:val="000000"/>
          <w:sz w:val="28"/>
        </w:rPr>
        <w:t>
, 
</w:t>
      </w:r>
      <w:r>
        <w:rPr>
          <w:rFonts w:ascii="Times New Roman"/>
          <w:b w:val="false"/>
          <w:i w:val="false"/>
          <w:color w:val="000000"/>
          <w:sz w:val="28"/>
        </w:rPr>
        <w:t xml:space="preserve"> 35_ </w:t>
      </w:r>
      <w:r>
        <w:rPr>
          <w:rFonts w:ascii="Times New Roman"/>
          <w:b w:val="false"/>
          <w:i w:val="false"/>
          <w:color w:val="000000"/>
          <w:sz w:val="28"/>
        </w:rPr>
        <w:t>
, 
</w:t>
      </w:r>
      <w:r>
        <w:rPr>
          <w:rFonts w:ascii="Times New Roman"/>
          <w:b w:val="false"/>
          <w:i w:val="false"/>
          <w:color w:val="000000"/>
          <w:sz w:val="28"/>
        </w:rPr>
        <w:t xml:space="preserve"> 43_ </w:t>
      </w:r>
      <w:r>
        <w:rPr>
          <w:rFonts w:ascii="Times New Roman"/>
          <w:b w:val="false"/>
          <w:i w:val="false"/>
          <w:color w:val="000000"/>
          <w:sz w:val="28"/>
        </w:rPr>
        <w:t>
 Закона Республики Казахстан от 7 июня 1999 года "Об образовании ";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отрасли здравоохранения квалифицированными
</w:t>
      </w:r>
    </w:p>
    <w:p>
      <w:pPr>
        <w:spacing w:after="0"/>
        <w:ind w:left="0"/>
        <w:jc w:val="left"/>
      </w:pPr>
      <w:r>
        <w:rPr>
          <w:rFonts w:ascii="Times New Roman"/>
          <w:b w:val="false"/>
          <w:i w:val="false"/>
          <w:color w:val="000000"/>
          <w:sz w:val="28"/>
        </w:rPr>
        <w:t>
специалистами со средним медицинским и фармацевтическим образованием.
</w:t>
      </w:r>
    </w:p>
    <w:p>
      <w:pPr>
        <w:spacing w:after="0"/>
        <w:ind w:left="0"/>
        <w:jc w:val="left"/>
      </w:pPr>
      <w:r>
        <w:rPr>
          <w:rFonts w:ascii="Times New Roman"/>
          <w:b w:val="false"/>
          <w:i w:val="false"/>
          <w:color w:val="000000"/>
          <w:sz w:val="28"/>
        </w:rPr>
        <w:t>
      5. Задачи бюджетной программы: подготовка специалистов со средним медицинским и фармацевтическим образованием в соответствии с Государственным стандартом образования, компенсация расходов на проезд обучающимся по государственному заказу, перечисление капитальных трансфертов на проведение капитального ремонта в соответствии с проектно-сметной документацией прошедшей государственную вневедомственную экспертизу.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193"/>
        <w:gridCol w:w="23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002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Подготовка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со средним
</w:t>
            </w:r>
          </w:p>
          <w:p>
            <w:pPr>
              <w:spacing w:after="0"/>
              <w:ind w:left="0"/>
              <w:jc w:val="left"/>
            </w:pPr>
            <w:r>
              <w:rPr>
                <w:rFonts w:ascii="Times New Roman"/>
                <w:b w:val="false"/>
                <w:i w:val="false"/>
                <w:color w:val="000000"/>
                <w:sz w:val="20"/>
              </w:rPr>
              <w:t>
профессио-
</w:t>
            </w:r>
          </w:p>
          <w:p>
            <w:pPr>
              <w:spacing w:after="0"/>
              <w:ind w:left="0"/>
              <w:jc w:val="left"/>
            </w:pPr>
            <w:r>
              <w:rPr>
                <w:rFonts w:ascii="Times New Roman"/>
                <w:b w:val="false"/>
                <w:i w:val="false"/>
                <w:color w:val="000000"/>
                <w:sz w:val="20"/>
              </w:rPr>
              <w:t>
нальным
</w:t>
            </w:r>
          </w:p>
          <w:p>
            <w:pPr>
              <w:spacing w:after="0"/>
              <w:ind w:left="0"/>
              <w:jc w:val="left"/>
            </w:pPr>
            <w:r>
              <w:rPr>
                <w:rFonts w:ascii="Times New Roman"/>
                <w:b w:val="false"/>
                <w:i w:val="false"/>
                <w:color w:val="000000"/>
                <w:sz w:val="20"/>
              </w:rPr>
              <w:t>
образованием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учебного процесса в соответствии с Государственными
</w:t>
            </w:r>
          </w:p>
          <w:p>
            <w:pPr>
              <w:spacing w:after="0"/>
              <w:ind w:left="0"/>
              <w:jc w:val="left"/>
            </w:pPr>
            <w:r>
              <w:rPr>
                <w:rFonts w:ascii="Times New Roman"/>
                <w:b w:val="false"/>
                <w:i w:val="false"/>
                <w:color w:val="000000"/>
                <w:sz w:val="20"/>
              </w:rPr>
              <w:t>
стандартами
</w:t>
            </w:r>
          </w:p>
          <w:p>
            <w:pPr>
              <w:spacing w:after="0"/>
              <w:ind w:left="0"/>
              <w:jc w:val="left"/>
            </w:pPr>
            <w:r>
              <w:rPr>
                <w:rFonts w:ascii="Times New Roman"/>
                <w:b w:val="false"/>
                <w:i w:val="false"/>
                <w:color w:val="000000"/>
                <w:sz w:val="20"/>
              </w:rPr>
              <w:t>
образования.
</w:t>
            </w:r>
          </w:p>
          <w:p>
            <w:pPr>
              <w:spacing w:after="0"/>
              <w:ind w:left="0"/>
              <w:jc w:val="left"/>
            </w:pPr>
            <w:r>
              <w:rPr>
                <w:rFonts w:ascii="Times New Roman"/>
                <w:b w:val="false"/>
                <w:i w:val="false"/>
                <w:color w:val="000000"/>
                <w:sz w:val="20"/>
              </w:rPr>
              <w:t>
Осуществление
</w:t>
            </w:r>
          </w:p>
          <w:p>
            <w:pPr>
              <w:spacing w:after="0"/>
              <w:ind w:left="0"/>
              <w:jc w:val="left"/>
            </w:pPr>
            <w:r>
              <w:rPr>
                <w:rFonts w:ascii="Times New Roman"/>
                <w:b w:val="false"/>
                <w:i w:val="false"/>
                <w:color w:val="000000"/>
                <w:sz w:val="20"/>
              </w:rPr>
              <w:t>
образовательной
</w:t>
            </w:r>
          </w:p>
          <w:p>
            <w:pPr>
              <w:spacing w:after="0"/>
              <w:ind w:left="0"/>
              <w:jc w:val="left"/>
            </w:pPr>
            <w:r>
              <w:rPr>
                <w:rFonts w:ascii="Times New Roman"/>
                <w:b w:val="false"/>
                <w:i w:val="false"/>
                <w:color w:val="000000"/>
                <w:sz w:val="20"/>
              </w:rPr>
              <w:t>
деятельности,
</w:t>
            </w:r>
          </w:p>
          <w:p>
            <w:pPr>
              <w:spacing w:after="0"/>
              <w:ind w:left="0"/>
              <w:jc w:val="left"/>
            </w:pPr>
            <w:r>
              <w:rPr>
                <w:rFonts w:ascii="Times New Roman"/>
                <w:b w:val="false"/>
                <w:i w:val="false"/>
                <w:color w:val="000000"/>
                <w:sz w:val="20"/>
              </w:rPr>
              <w:t>
включающей
</w:t>
            </w:r>
          </w:p>
          <w:p>
            <w:pPr>
              <w:spacing w:after="0"/>
              <w:ind w:left="0"/>
              <w:jc w:val="left"/>
            </w:pPr>
            <w:r>
              <w:rPr>
                <w:rFonts w:ascii="Times New Roman"/>
                <w:b w:val="false"/>
                <w:i w:val="false"/>
                <w:color w:val="000000"/>
                <w:sz w:val="20"/>
              </w:rPr>
              <w:t>
учебную,
</w:t>
            </w:r>
          </w:p>
          <w:p>
            <w:pPr>
              <w:spacing w:after="0"/>
              <w:ind w:left="0"/>
              <w:jc w:val="left"/>
            </w:pPr>
            <w:r>
              <w:rPr>
                <w:rFonts w:ascii="Times New Roman"/>
                <w:b w:val="false"/>
                <w:i w:val="false"/>
                <w:color w:val="000000"/>
                <w:sz w:val="20"/>
              </w:rPr>
              <w:t>
методическую,
</w:t>
            </w:r>
          </w:p>
          <w:p>
            <w:pPr>
              <w:spacing w:after="0"/>
              <w:ind w:left="0"/>
              <w:jc w:val="left"/>
            </w:pPr>
            <w:r>
              <w:rPr>
                <w:rFonts w:ascii="Times New Roman"/>
                <w:b w:val="false"/>
                <w:i w:val="false"/>
                <w:color w:val="000000"/>
                <w:sz w:val="20"/>
              </w:rPr>
              <w:t>
культурно-
</w:t>
            </w:r>
          </w:p>
          <w:p>
            <w:pPr>
              <w:spacing w:after="0"/>
              <w:ind w:left="0"/>
              <w:jc w:val="left"/>
            </w:pPr>
            <w:r>
              <w:rPr>
                <w:rFonts w:ascii="Times New Roman"/>
                <w:b w:val="false"/>
                <w:i w:val="false"/>
                <w:color w:val="000000"/>
                <w:sz w:val="20"/>
              </w:rPr>
              <w:t>
просветительную
</w:t>
            </w:r>
          </w:p>
          <w:p>
            <w:pPr>
              <w:spacing w:after="0"/>
              <w:ind w:left="0"/>
              <w:jc w:val="left"/>
            </w:pPr>
            <w:r>
              <w:rPr>
                <w:rFonts w:ascii="Times New Roman"/>
                <w:b w:val="false"/>
                <w:i w:val="false"/>
                <w:color w:val="000000"/>
                <w:sz w:val="20"/>
              </w:rPr>
              <w:t>
работу.
</w:t>
            </w:r>
          </w:p>
          <w:p>
            <w:pPr>
              <w:spacing w:after="0"/>
              <w:ind w:left="0"/>
              <w:jc w:val="left"/>
            </w:pPr>
            <w:r>
              <w:rPr>
                <w:rFonts w:ascii="Times New Roman"/>
                <w:b w:val="false"/>
                <w:i w:val="false"/>
                <w:color w:val="000000"/>
                <w:sz w:val="20"/>
              </w:rPr>
              <w:t>
Совершенствова-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образовательных
</w:t>
            </w:r>
          </w:p>
          <w:p>
            <w:pPr>
              <w:spacing w:after="0"/>
              <w:ind w:left="0"/>
              <w:jc w:val="left"/>
            </w:pPr>
            <w:r>
              <w:rPr>
                <w:rFonts w:ascii="Times New Roman"/>
                <w:b w:val="false"/>
                <w:i w:val="false"/>
                <w:color w:val="000000"/>
                <w:sz w:val="20"/>
              </w:rPr>
              <w:t>
программ,
</w:t>
            </w:r>
          </w:p>
          <w:p>
            <w:pPr>
              <w:spacing w:after="0"/>
              <w:ind w:left="0"/>
              <w:jc w:val="left"/>
            </w:pPr>
            <w:r>
              <w:rPr>
                <w:rFonts w:ascii="Times New Roman"/>
                <w:b w:val="false"/>
                <w:i w:val="false"/>
                <w:color w:val="000000"/>
                <w:sz w:val="20"/>
              </w:rPr>
              <w:t>
внедрение новых
</w:t>
            </w:r>
          </w:p>
          <w:p>
            <w:pPr>
              <w:spacing w:after="0"/>
              <w:ind w:left="0"/>
              <w:jc w:val="left"/>
            </w:pPr>
            <w:r>
              <w:rPr>
                <w:rFonts w:ascii="Times New Roman"/>
                <w:b w:val="false"/>
                <w:i w:val="false"/>
                <w:color w:val="000000"/>
                <w:sz w:val="20"/>
              </w:rPr>
              <w:t>
информационных
</w:t>
            </w:r>
          </w:p>
          <w:p>
            <w:pPr>
              <w:spacing w:after="0"/>
              <w:ind w:left="0"/>
              <w:jc w:val="left"/>
            </w:pPr>
            <w:r>
              <w:rPr>
                <w:rFonts w:ascii="Times New Roman"/>
                <w:b w:val="false"/>
                <w:i w:val="false"/>
                <w:color w:val="000000"/>
                <w:sz w:val="20"/>
              </w:rPr>
              <w:t>
технологий
</w:t>
            </w:r>
          </w:p>
          <w:p>
            <w:pPr>
              <w:spacing w:after="0"/>
              <w:ind w:left="0"/>
              <w:jc w:val="left"/>
            </w:pPr>
            <w:r>
              <w:rPr>
                <w:rFonts w:ascii="Times New Roman"/>
                <w:b w:val="false"/>
                <w:i w:val="false"/>
                <w:color w:val="000000"/>
                <w:sz w:val="20"/>
              </w:rPr>
              <w:t>
обучения.
</w:t>
            </w:r>
          </w:p>
          <w:p>
            <w:pPr>
              <w:spacing w:after="0"/>
              <w:ind w:left="0"/>
              <w:jc w:val="left"/>
            </w:pPr>
            <w:r>
              <w:rPr>
                <w:rFonts w:ascii="Times New Roman"/>
                <w:b w:val="false"/>
                <w:i w:val="false"/>
                <w:color w:val="000000"/>
                <w:sz w:val="20"/>
              </w:rPr>
              <w:t>
Создание условий
</w:t>
            </w:r>
          </w:p>
          <w:p>
            <w:pPr>
              <w:spacing w:after="0"/>
              <w:ind w:left="0"/>
              <w:jc w:val="left"/>
            </w:pPr>
            <w:r>
              <w:rPr>
                <w:rFonts w:ascii="Times New Roman"/>
                <w:b w:val="false"/>
                <w:i w:val="false"/>
                <w:color w:val="000000"/>
                <w:sz w:val="20"/>
              </w:rPr>
              <w:t>
для организации
</w:t>
            </w:r>
          </w:p>
          <w:p>
            <w:pPr>
              <w:spacing w:after="0"/>
              <w:ind w:left="0"/>
              <w:jc w:val="left"/>
            </w:pPr>
            <w:r>
              <w:rPr>
                <w:rFonts w:ascii="Times New Roman"/>
                <w:b w:val="false"/>
                <w:i w:val="false"/>
                <w:color w:val="000000"/>
                <w:sz w:val="20"/>
              </w:rPr>
              <w:t>
учебного процесса.
</w:t>
            </w:r>
          </w:p>
          <w:p>
            <w:pPr>
              <w:spacing w:after="0"/>
              <w:ind w:left="0"/>
              <w:jc w:val="left"/>
            </w:pPr>
            <w:r>
              <w:rPr>
                <w:rFonts w:ascii="Times New Roman"/>
                <w:b w:val="false"/>
                <w:i w:val="false"/>
                <w:color w:val="000000"/>
                <w:sz w:val="20"/>
              </w:rPr>
              <w:t>
Прием учащихся
</w:t>
            </w:r>
          </w:p>
          <w:p>
            <w:pPr>
              <w:spacing w:after="0"/>
              <w:ind w:left="0"/>
              <w:jc w:val="left"/>
            </w:pPr>
            <w:r>
              <w:rPr>
                <w:rFonts w:ascii="Times New Roman"/>
                <w:b w:val="false"/>
                <w:i w:val="false"/>
                <w:color w:val="000000"/>
                <w:sz w:val="20"/>
              </w:rPr>
              <w:t>
в соответствии с
</w:t>
            </w:r>
          </w:p>
          <w:p>
            <w:pPr>
              <w:spacing w:after="0"/>
              <w:ind w:left="0"/>
              <w:jc w:val="left"/>
            </w:pPr>
            <w:r>
              <w:rPr>
                <w:rFonts w:ascii="Times New Roman"/>
                <w:b w:val="false"/>
                <w:i w:val="false"/>
                <w:color w:val="000000"/>
                <w:sz w:val="20"/>
              </w:rPr>
              <w:t>
государственным
</w:t>
            </w:r>
          </w:p>
          <w:p>
            <w:pPr>
              <w:spacing w:after="0"/>
              <w:ind w:left="0"/>
              <w:jc w:val="left"/>
            </w:pPr>
            <w:r>
              <w:rPr>
                <w:rFonts w:ascii="Times New Roman"/>
                <w:b w:val="false"/>
                <w:i w:val="false"/>
                <w:color w:val="000000"/>
                <w:sz w:val="20"/>
              </w:rPr>
              <w:t>
образовательным
</w:t>
            </w:r>
          </w:p>
          <w:p>
            <w:pPr>
              <w:spacing w:after="0"/>
              <w:ind w:left="0"/>
              <w:jc w:val="left"/>
            </w:pPr>
            <w:r>
              <w:rPr>
                <w:rFonts w:ascii="Times New Roman"/>
                <w:b w:val="false"/>
                <w:i w:val="false"/>
                <w:color w:val="000000"/>
                <w:sz w:val="20"/>
              </w:rPr>
              <w:t>
заказом на
</w:t>
            </w:r>
          </w:p>
          <w:p>
            <w:pPr>
              <w:spacing w:after="0"/>
              <w:ind w:left="0"/>
              <w:jc w:val="left"/>
            </w:pPr>
            <w:r>
              <w:rPr>
                <w:rFonts w:ascii="Times New Roman"/>
                <w:b w:val="false"/>
                <w:i w:val="false"/>
                <w:color w:val="000000"/>
                <w:sz w:val="20"/>
              </w:rPr>
              <w:t>
подготовку
</w:t>
            </w:r>
          </w:p>
          <w:p>
            <w:pPr>
              <w:spacing w:after="0"/>
              <w:ind w:left="0"/>
              <w:jc w:val="left"/>
            </w:pPr>
            <w:r>
              <w:rPr>
                <w:rFonts w:ascii="Times New Roman"/>
                <w:b w:val="false"/>
                <w:i w:val="false"/>
                <w:color w:val="000000"/>
                <w:sz w:val="20"/>
              </w:rPr>
              <w:t>
специалистов со
</w:t>
            </w:r>
          </w:p>
          <w:p>
            <w:pPr>
              <w:spacing w:after="0"/>
              <w:ind w:left="0"/>
              <w:jc w:val="left"/>
            </w:pPr>
            <w:r>
              <w:rPr>
                <w:rFonts w:ascii="Times New Roman"/>
                <w:b w:val="false"/>
                <w:i w:val="false"/>
                <w:color w:val="000000"/>
                <w:sz w:val="20"/>
              </w:rPr>
              <w:t>
средним
</w:t>
            </w:r>
          </w:p>
          <w:p>
            <w:pPr>
              <w:spacing w:after="0"/>
              <w:ind w:left="0"/>
              <w:jc w:val="left"/>
            </w:pPr>
            <w:r>
              <w:rPr>
                <w:rFonts w:ascii="Times New Roman"/>
                <w:b w:val="false"/>
                <w:i w:val="false"/>
                <w:color w:val="000000"/>
                <w:sz w:val="20"/>
              </w:rPr>
              <w:t>
профессиональным
</w:t>
            </w:r>
          </w:p>
          <w:p>
            <w:pPr>
              <w:spacing w:after="0"/>
              <w:ind w:left="0"/>
              <w:jc w:val="left"/>
            </w:pPr>
            <w:r>
              <w:rPr>
                <w:rFonts w:ascii="Times New Roman"/>
                <w:b w:val="false"/>
                <w:i w:val="false"/>
                <w:color w:val="000000"/>
                <w:sz w:val="20"/>
              </w:rPr>
              <w:t>
образованием,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ежегодно
</w:t>
            </w:r>
          </w:p>
          <w:p>
            <w:pPr>
              <w:spacing w:after="0"/>
              <w:ind w:left="0"/>
              <w:jc w:val="left"/>
            </w:pPr>
            <w:r>
              <w:rPr>
                <w:rFonts w:ascii="Times New Roman"/>
                <w:b w:val="false"/>
                <w:i w:val="false"/>
                <w:color w:val="000000"/>
                <w:sz w:val="20"/>
              </w:rPr>
              <w:t>
постановлением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Среднегодовой
</w:t>
            </w:r>
          </w:p>
          <w:p>
            <w:pPr>
              <w:spacing w:after="0"/>
              <w:ind w:left="0"/>
              <w:jc w:val="left"/>
            </w:pPr>
            <w:r>
              <w:rPr>
                <w:rFonts w:ascii="Times New Roman"/>
                <w:b w:val="false"/>
                <w:i w:val="false"/>
                <w:color w:val="000000"/>
                <w:sz w:val="20"/>
              </w:rPr>
              <w:t>
контингент - 833
</w:t>
            </w:r>
          </w:p>
          <w:p>
            <w:pPr>
              <w:spacing w:after="0"/>
              <w:ind w:left="0"/>
              <w:jc w:val="left"/>
            </w:pPr>
            <w:r>
              <w:rPr>
                <w:rFonts w:ascii="Times New Roman"/>
                <w:b w:val="false"/>
                <w:i w:val="false"/>
                <w:color w:val="000000"/>
                <w:sz w:val="20"/>
              </w:rPr>
              <w:t>
учащихся при
</w:t>
            </w:r>
          </w:p>
          <w:p>
            <w:pPr>
              <w:spacing w:after="0"/>
              <w:ind w:left="0"/>
              <w:jc w:val="left"/>
            </w:pPr>
            <w:r>
              <w:rPr>
                <w:rFonts w:ascii="Times New Roman"/>
                <w:b w:val="false"/>
                <w:i w:val="false"/>
                <w:color w:val="000000"/>
                <w:sz w:val="20"/>
              </w:rPr>
              <w:t>
ожидаемом
</w:t>
            </w:r>
          </w:p>
          <w:p>
            <w:pPr>
              <w:spacing w:after="0"/>
              <w:ind w:left="0"/>
              <w:jc w:val="left"/>
            </w:pPr>
            <w:r>
              <w:rPr>
                <w:rFonts w:ascii="Times New Roman"/>
                <w:b w:val="false"/>
                <w:i w:val="false"/>
                <w:color w:val="000000"/>
                <w:sz w:val="20"/>
              </w:rPr>
              <w:t>
выпуске - 300
</w:t>
            </w:r>
          </w:p>
          <w:p>
            <w:pPr>
              <w:spacing w:after="0"/>
              <w:ind w:left="0"/>
              <w:jc w:val="left"/>
            </w:pPr>
            <w:r>
              <w:rPr>
                <w:rFonts w:ascii="Times New Roman"/>
                <w:b w:val="false"/>
                <w:i w:val="false"/>
                <w:color w:val="000000"/>
                <w:sz w:val="20"/>
              </w:rPr>
              <w:t>
учащихся.
</w:t>
            </w:r>
          </w:p>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капитальных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на проведение
</w:t>
            </w:r>
          </w:p>
          <w:p>
            <w:pPr>
              <w:spacing w:after="0"/>
              <w:ind w:left="0"/>
              <w:jc w:val="left"/>
            </w:pPr>
            <w:r>
              <w:rPr>
                <w:rFonts w:ascii="Times New Roman"/>
                <w:b w:val="false"/>
                <w:i w:val="false"/>
                <w:color w:val="000000"/>
                <w:sz w:val="20"/>
              </w:rPr>
              <w:t>
капитального
</w:t>
            </w:r>
          </w:p>
          <w:p>
            <w:pPr>
              <w:spacing w:after="0"/>
              <w:ind w:left="0"/>
              <w:jc w:val="left"/>
            </w:pPr>
            <w:r>
              <w:rPr>
                <w:rFonts w:ascii="Times New Roman"/>
                <w:b w:val="false"/>
                <w:i w:val="false"/>
                <w:color w:val="000000"/>
                <w:sz w:val="20"/>
              </w:rPr>
              <w:t>
ремонта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государственного
</w:t>
            </w:r>
          </w:p>
          <w:p>
            <w:pPr>
              <w:spacing w:after="0"/>
              <w:ind w:left="0"/>
              <w:jc w:val="left"/>
            </w:pPr>
            <w:r>
              <w:rPr>
                <w:rFonts w:ascii="Times New Roman"/>
                <w:b w:val="false"/>
                <w:i w:val="false"/>
                <w:color w:val="000000"/>
                <w:sz w:val="20"/>
              </w:rPr>
              <w:t>
казенного
</w:t>
            </w:r>
          </w:p>
          <w:p>
            <w:pPr>
              <w:spacing w:after="0"/>
              <w:ind w:left="0"/>
              <w:jc w:val="left"/>
            </w:pPr>
            <w:r>
              <w:rPr>
                <w:rFonts w:ascii="Times New Roman"/>
                <w:b w:val="false"/>
                <w:i w:val="false"/>
                <w:color w:val="000000"/>
                <w:sz w:val="20"/>
              </w:rPr>
              <w:t>
предприятия
</w:t>
            </w:r>
          </w:p>
          <w:p>
            <w:pPr>
              <w:spacing w:after="0"/>
              <w:ind w:left="0"/>
              <w:jc w:val="left"/>
            </w:pPr>
            <w:r>
              <w:rPr>
                <w:rFonts w:ascii="Times New Roman"/>
                <w:b w:val="false"/>
                <w:i w:val="false"/>
                <w:color w:val="000000"/>
                <w:sz w:val="20"/>
              </w:rPr>
              <w:t>
"Республиканский
</w:t>
            </w:r>
          </w:p>
          <w:p>
            <w:pPr>
              <w:spacing w:after="0"/>
              <w:ind w:left="0"/>
              <w:jc w:val="left"/>
            </w:pPr>
            <w:r>
              <w:rPr>
                <w:rFonts w:ascii="Times New Roman"/>
                <w:b w:val="false"/>
                <w:i w:val="false"/>
                <w:color w:val="000000"/>
                <w:sz w:val="20"/>
              </w:rPr>
              <w:t>
колледж по
</w:t>
            </w:r>
          </w:p>
          <w:p>
            <w:pPr>
              <w:spacing w:after="0"/>
              <w:ind w:left="0"/>
              <w:jc w:val="left"/>
            </w:pPr>
            <w:r>
              <w:rPr>
                <w:rFonts w:ascii="Times New Roman"/>
                <w:b w:val="false"/>
                <w:i w:val="false"/>
                <w:color w:val="000000"/>
                <w:sz w:val="20"/>
              </w:rPr>
              <w:t>
подготовке и
</w:t>
            </w:r>
          </w:p>
          <w:p>
            <w:pPr>
              <w:spacing w:after="0"/>
              <w:ind w:left="0"/>
              <w:jc w:val="left"/>
            </w:pPr>
            <w:r>
              <w:rPr>
                <w:rFonts w:ascii="Times New Roman"/>
                <w:b w:val="false"/>
                <w:i w:val="false"/>
                <w:color w:val="000000"/>
                <w:sz w:val="20"/>
              </w:rPr>
              <w:t>
переподготовке
</w:t>
            </w:r>
          </w:p>
          <w:p>
            <w:pPr>
              <w:spacing w:after="0"/>
              <w:ind w:left="0"/>
              <w:jc w:val="left"/>
            </w:pPr>
            <w:r>
              <w:rPr>
                <w:rFonts w:ascii="Times New Roman"/>
                <w:b w:val="false"/>
                <w:i w:val="false"/>
                <w:color w:val="000000"/>
                <w:sz w:val="20"/>
              </w:rPr>
              <w:t>
средних
</w:t>
            </w:r>
          </w:p>
          <w:p>
            <w:pPr>
              <w:spacing w:after="0"/>
              <w:ind w:left="0"/>
              <w:jc w:val="left"/>
            </w:pPr>
            <w:r>
              <w:rPr>
                <w:rFonts w:ascii="Times New Roman"/>
                <w:b w:val="false"/>
                <w:i w:val="false"/>
                <w:color w:val="000000"/>
                <w:sz w:val="20"/>
              </w:rPr>
              <w:t>
медицинских и
</w:t>
            </w:r>
          </w:p>
          <w:p>
            <w:pPr>
              <w:spacing w:after="0"/>
              <w:ind w:left="0"/>
              <w:jc w:val="left"/>
            </w:pPr>
            <w:r>
              <w:rPr>
                <w:rFonts w:ascii="Times New Roman"/>
                <w:b w:val="false"/>
                <w:i w:val="false"/>
                <w:color w:val="000000"/>
                <w:sz w:val="20"/>
              </w:rPr>
              <w:t>
фармацевтических
</w:t>
            </w:r>
          </w:p>
          <w:p>
            <w:pPr>
              <w:spacing w:after="0"/>
              <w:ind w:left="0"/>
              <w:jc w:val="left"/>
            </w:pPr>
            <w:r>
              <w:rPr>
                <w:rFonts w:ascii="Times New Roman"/>
                <w:b w:val="false"/>
                <w:i w:val="false"/>
                <w:color w:val="000000"/>
                <w:sz w:val="20"/>
              </w:rPr>
              <w:t>
работников"
</w:t>
            </w:r>
          </w:p>
          <w:p>
            <w:pPr>
              <w:spacing w:after="0"/>
              <w:ind w:left="0"/>
              <w:jc w:val="left"/>
            </w:pPr>
            <w:r>
              <w:rPr>
                <w:rFonts w:ascii="Times New Roman"/>
                <w:b w:val="false"/>
                <w:i w:val="false"/>
                <w:color w:val="000000"/>
                <w:sz w:val="20"/>
              </w:rPr>
              <w:t>
Министерства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проектно-сметной
</w:t>
            </w:r>
          </w:p>
          <w:p>
            <w:pPr>
              <w:spacing w:after="0"/>
              <w:ind w:left="0"/>
              <w:jc w:val="left"/>
            </w:pPr>
            <w:r>
              <w:rPr>
                <w:rFonts w:ascii="Times New Roman"/>
                <w:b w:val="false"/>
                <w:i w:val="false"/>
                <w:color w:val="000000"/>
                <w:sz w:val="20"/>
              </w:rPr>
              <w:t>
документацией
</w:t>
            </w:r>
          </w:p>
          <w:p>
            <w:pPr>
              <w:spacing w:after="0"/>
              <w:ind w:left="0"/>
              <w:jc w:val="left"/>
            </w:pPr>
            <w:r>
              <w:rPr>
                <w:rFonts w:ascii="Times New Roman"/>
                <w:b w:val="false"/>
                <w:i w:val="false"/>
                <w:color w:val="000000"/>
                <w:sz w:val="20"/>
              </w:rPr>
              <w:t>
прошедшей
</w:t>
            </w:r>
          </w:p>
          <w:p>
            <w:pPr>
              <w:spacing w:after="0"/>
              <w:ind w:left="0"/>
              <w:jc w:val="left"/>
            </w:pPr>
            <w:r>
              <w:rPr>
                <w:rFonts w:ascii="Times New Roman"/>
                <w:b w:val="false"/>
                <w:i w:val="false"/>
                <w:color w:val="000000"/>
                <w:sz w:val="20"/>
              </w:rPr>
              <w:t>
государственную
</w:t>
            </w:r>
          </w:p>
          <w:p>
            <w:pPr>
              <w:spacing w:after="0"/>
              <w:ind w:left="0"/>
              <w:jc w:val="left"/>
            </w:pPr>
            <w:r>
              <w:rPr>
                <w:rFonts w:ascii="Times New Roman"/>
                <w:b w:val="false"/>
                <w:i w:val="false"/>
                <w:color w:val="000000"/>
                <w:sz w:val="20"/>
              </w:rPr>
              <w:t>
вневедомственную
</w:t>
            </w:r>
          </w:p>
          <w:p>
            <w:pPr>
              <w:spacing w:after="0"/>
              <w:ind w:left="0"/>
              <w:jc w:val="left"/>
            </w:pPr>
            <w:r>
              <w:rPr>
                <w:rFonts w:ascii="Times New Roman"/>
                <w:b w:val="false"/>
                <w:i w:val="false"/>
                <w:color w:val="000000"/>
                <w:sz w:val="20"/>
              </w:rPr>
              <w:t>
экспертизу.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Перечисление трансфертов организациям образования, выполняющим государственный образовательный заказ на подготовку специалистов со средним профессиональным образованием для выплаты денежных компенсаций на проезд обучающимся по государственному образовательному заказу в период зимних и летних каникул.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удовлетворение потребностей
</w:t>
      </w:r>
    </w:p>
    <w:p>
      <w:pPr>
        <w:spacing w:after="0"/>
        <w:ind w:left="0"/>
        <w:jc w:val="left"/>
      </w:pPr>
      <w:r>
        <w:rPr>
          <w:rFonts w:ascii="Times New Roman"/>
          <w:b w:val="false"/>
          <w:i w:val="false"/>
          <w:color w:val="000000"/>
          <w:sz w:val="28"/>
        </w:rPr>
        <w:t>
в квалифицированных специалистах со средним медицинским образованием организаций первичной медико-санитарной помощи, лечебно-профилактических организаций по детству и родовспоможению, санитарно-эпидемиологических и лабораторных служб, противочумных станций, противотуберкулезных и психоневрологических диспансеров, геронтологических организаций, хосписов, центров СПИД и других республиканских организаций здравоохранения, проведение капитального ремонта Республиканского колледжа по подготовке и переподготовке средних медицинских и фармацевтических работников в соответствии с проектно-сметной документацией, прошедшей государственную вневедомственную экспертизу.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263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003 "Подготовка специалистов с высшим и послевузовским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профессиональным образованием"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2798215 тысяч тенге (два миллиарда семьсот девяносто восемь миллионов двести пятнадцать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статьи 
</w:t>
      </w:r>
      <w:r>
        <w:rPr>
          <w:rFonts w:ascii="Times New Roman"/>
          <w:b w:val="false"/>
          <w:i w:val="false"/>
          <w:color w:val="000000"/>
          <w:sz w:val="28"/>
        </w:rPr>
        <w:t xml:space="preserve"> 25_ </w:t>
      </w:r>
      <w:r>
        <w:rPr>
          <w:rFonts w:ascii="Times New Roman"/>
          <w:b w:val="false"/>
          <w:i w:val="false"/>
          <w:color w:val="000000"/>
          <w:sz w:val="28"/>
        </w:rPr>
        <w:t>
, 
</w:t>
      </w:r>
      <w:r>
        <w:rPr>
          <w:rFonts w:ascii="Times New Roman"/>
          <w:b w:val="false"/>
          <w:i w:val="false"/>
          <w:color w:val="000000"/>
          <w:sz w:val="28"/>
        </w:rPr>
        <w:t xml:space="preserve"> 26_ </w:t>
      </w:r>
      <w:r>
        <w:rPr>
          <w:rFonts w:ascii="Times New Roman"/>
          <w:b w:val="false"/>
          <w:i w:val="false"/>
          <w:color w:val="000000"/>
          <w:sz w:val="28"/>
        </w:rPr>
        <w:t>
, 
</w:t>
      </w:r>
      <w:r>
        <w:rPr>
          <w:rFonts w:ascii="Times New Roman"/>
          <w:b w:val="false"/>
          <w:i w:val="false"/>
          <w:color w:val="000000"/>
          <w:sz w:val="28"/>
        </w:rPr>
        <w:t xml:space="preserve"> 27_ </w:t>
      </w:r>
      <w:r>
        <w:rPr>
          <w:rFonts w:ascii="Times New Roman"/>
          <w:b w:val="false"/>
          <w:i w:val="false"/>
          <w:color w:val="000000"/>
          <w:sz w:val="28"/>
        </w:rPr>
        <w:t>
, 
</w:t>
      </w:r>
      <w:r>
        <w:rPr>
          <w:rFonts w:ascii="Times New Roman"/>
          <w:b w:val="false"/>
          <w:i w:val="false"/>
          <w:color w:val="000000"/>
          <w:sz w:val="28"/>
        </w:rPr>
        <w:t xml:space="preserve"> 43_ </w:t>
      </w:r>
      <w:r>
        <w:rPr>
          <w:rFonts w:ascii="Times New Roman"/>
          <w:b w:val="false"/>
          <w:i w:val="false"/>
          <w:color w:val="000000"/>
          <w:sz w:val="28"/>
        </w:rPr>
        <w:t>
 и 
</w:t>
      </w:r>
      <w:r>
        <w:rPr>
          <w:rFonts w:ascii="Times New Roman"/>
          <w:b w:val="false"/>
          <w:i w:val="false"/>
          <w:color w:val="000000"/>
          <w:sz w:val="28"/>
        </w:rPr>
        <w:t xml:space="preserve"> 44_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26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5 июля 2001 года N 648 "О предоставлении особого статуса отдельным государственным высшим учебным заведениям"; постановление Президента Республики Казахстан от 5 марта 1993 года N 1134 "Об утверждении стипендии Президента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ноября 1999 года N 1781
</w:t>
      </w:r>
    </w:p>
    <w:p>
      <w:pPr>
        <w:spacing w:after="0"/>
        <w:ind w:left="0"/>
        <w:jc w:val="left"/>
      </w:pPr>
      <w:r>
        <w:rPr>
          <w:rFonts w:ascii="Times New Roman"/>
          <w:b w:val="false"/>
          <w:i w:val="false"/>
          <w:color w:val="000000"/>
          <w:sz w:val="28"/>
        </w:rPr>
        <w:t>
"О государственном образовательном гранте";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апреля 1999 года N 464 "О новой модели формирования студенческого контингента высших учебных заведений на основе государственного образовательного заказа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мая 2004 года N 513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профессиональным и послевузовским профессиональным образованием на 2004-2005 учебный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апреля 2000 года N 596 "Об утверждении Правил лицензирования образовательной деятельности";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3 октября 1994 года N 1094 "Об утверждении Положений о военной подготовке студентов (курсантов) высших учебных заведений по программе офицеров запаса, о военных кафедрах при высших учебных заведениях и перечня высших учебных заведений, в которых устанавливается военная подготовка студентов (курсантов) по программе офицеров запаса";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ноября 2001 года N 1398 "Об утверждении Типового положения о государственных высших учебных заведениях, имеющих особый статус";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отрасли здравоохранения квалифицированными специалистами с высшим медицинским и послевузовским профессиональным образованием, стипендиальное обеспечение студентов, в том числе и интернов, обучающихся по государственным образовательным грантам и студентов и интернов, поступивших по государственному заказу до 1999 года в высшие учебные заведения, выплата повышающего коэффициента для поддержания особого статуса Казахского национального университета имени С.Д. Асфендиярова, обеспечение потребностей республики офицерами запаса для Вооруженных сил Республики Казахстан из числа студентов высших учебных заведений; стипендиальное обеспечение научных кадров, обучающихся по государственным образовательным заказам, на период подготовки кандидатских, магистерских, докторских диссертаций и обучения в клинической ординатуре.
</w:t>
      </w:r>
    </w:p>
    <w:p>
      <w:pPr>
        <w:spacing w:after="0"/>
        <w:ind w:left="0"/>
        <w:jc w:val="left"/>
      </w:pPr>
      <w:r>
        <w:rPr>
          <w:rFonts w:ascii="Times New Roman"/>
          <w:b w:val="false"/>
          <w:i w:val="false"/>
          <w:color w:val="000000"/>
          <w:sz w:val="28"/>
        </w:rPr>
        <w:t>
      5. Задачи бюджетной программы: обеспечение качественной подготовки кадров с высшим медицинским образованием, поступивших до 1999 года и на безвозмездной основе по государственным образовательным грантам, совершенствование образовательных программ, внедрение новых информационных технологий обучения, повышение уровня доступности профессионального образования; субсидирование расходов, связанных с выплатой повышающего коэффициента к установленным окладам руководящих работников и научно-педагогических кадров Казахского Национального медицинского университета имени С.Д.Асфендиярова; военная подготовка студентов высших учебных заведений по программе офицеров запаса; выплата стипендий студентам и интернам, поступившим до 1999 года и обучающимся по образовательному гранту; подготовка научных и научно-педагогических кадров высшей квалификации в соответствии с современными требованиями; выплата стипендий научным кадрам, обучающимся по государственным заказам; компенсация расходов на проезд обучающимся по государственному заказу; перечисление капитальных трансфертов для проведения капитального ремонта зданий и сооружений государственных высших учебных заведений в соответствии с утвержденной проектно-сметной документацией и заключением Госэкспертизы.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193"/>
        <w:gridCol w:w="23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003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Подготовка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с высшим и
</w:t>
            </w:r>
          </w:p>
          <w:p>
            <w:pPr>
              <w:spacing w:after="0"/>
              <w:ind w:left="0"/>
              <w:jc w:val="left"/>
            </w:pPr>
            <w:r>
              <w:rPr>
                <w:rFonts w:ascii="Times New Roman"/>
                <w:b w:val="false"/>
                <w:i w:val="false"/>
                <w:color w:val="000000"/>
                <w:sz w:val="20"/>
              </w:rPr>
              <w:t>
послевузов-
</w:t>
            </w:r>
          </w:p>
          <w:p>
            <w:pPr>
              <w:spacing w:after="0"/>
              <w:ind w:left="0"/>
              <w:jc w:val="left"/>
            </w:pPr>
            <w:r>
              <w:rPr>
                <w:rFonts w:ascii="Times New Roman"/>
                <w:b w:val="false"/>
                <w:i w:val="false"/>
                <w:color w:val="000000"/>
                <w:sz w:val="20"/>
              </w:rPr>
              <w:t>
ским
</w:t>
            </w:r>
          </w:p>
          <w:p>
            <w:pPr>
              <w:spacing w:after="0"/>
              <w:ind w:left="0"/>
              <w:jc w:val="left"/>
            </w:pPr>
            <w:r>
              <w:rPr>
                <w:rFonts w:ascii="Times New Roman"/>
                <w:b w:val="false"/>
                <w:i w:val="false"/>
                <w:color w:val="000000"/>
                <w:sz w:val="20"/>
              </w:rPr>
              <w:t>
профессио-
</w:t>
            </w:r>
          </w:p>
          <w:p>
            <w:pPr>
              <w:spacing w:after="0"/>
              <w:ind w:left="0"/>
              <w:jc w:val="left"/>
            </w:pPr>
            <w:r>
              <w:rPr>
                <w:rFonts w:ascii="Times New Roman"/>
                <w:b w:val="false"/>
                <w:i w:val="false"/>
                <w:color w:val="000000"/>
                <w:sz w:val="20"/>
              </w:rPr>
              <w:t>
нальным
</w:t>
            </w:r>
          </w:p>
          <w:p>
            <w:pPr>
              <w:spacing w:after="0"/>
              <w:ind w:left="0"/>
              <w:jc w:val="left"/>
            </w:pPr>
            <w:r>
              <w:rPr>
                <w:rFonts w:ascii="Times New Roman"/>
                <w:b w:val="false"/>
                <w:i w:val="false"/>
                <w:color w:val="000000"/>
                <w:sz w:val="20"/>
              </w:rPr>
              <w:t>
образованием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2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100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Подготовка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по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венным
</w:t>
            </w:r>
          </w:p>
          <w:p>
            <w:pPr>
              <w:spacing w:after="0"/>
              <w:ind w:left="0"/>
              <w:jc w:val="left"/>
            </w:pPr>
            <w:r>
              <w:rPr>
                <w:rFonts w:ascii="Times New Roman"/>
                <w:b w:val="false"/>
                <w:i w:val="false"/>
                <w:color w:val="000000"/>
                <w:sz w:val="20"/>
              </w:rPr>
              <w:t>
образова-
</w:t>
            </w:r>
          </w:p>
          <w:p>
            <w:pPr>
              <w:spacing w:after="0"/>
              <w:ind w:left="0"/>
              <w:jc w:val="left"/>
            </w:pPr>
            <w:r>
              <w:rPr>
                <w:rFonts w:ascii="Times New Roman"/>
                <w:b w:val="false"/>
                <w:i w:val="false"/>
                <w:color w:val="000000"/>
                <w:sz w:val="20"/>
              </w:rPr>
              <w:t>
тельным
</w:t>
            </w:r>
          </w:p>
          <w:p>
            <w:pPr>
              <w:spacing w:after="0"/>
              <w:ind w:left="0"/>
              <w:jc w:val="left"/>
            </w:pPr>
            <w:r>
              <w:rPr>
                <w:rFonts w:ascii="Times New Roman"/>
                <w:b w:val="false"/>
                <w:i w:val="false"/>
                <w:color w:val="000000"/>
                <w:sz w:val="20"/>
              </w:rPr>
              <w:t>
грантам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Прием и обучение
</w:t>
            </w:r>
          </w:p>
          <w:p>
            <w:pPr>
              <w:spacing w:after="0"/>
              <w:ind w:left="0"/>
              <w:jc w:val="left"/>
            </w:pPr>
            <w:r>
              <w:rPr>
                <w:rFonts w:ascii="Times New Roman"/>
                <w:b w:val="false"/>
                <w:i w:val="false"/>
                <w:color w:val="000000"/>
                <w:sz w:val="20"/>
              </w:rPr>
              <w:t>
студентов по
</w:t>
            </w:r>
          </w:p>
          <w:p>
            <w:pPr>
              <w:spacing w:after="0"/>
              <w:ind w:left="0"/>
              <w:jc w:val="left"/>
            </w:pPr>
            <w:r>
              <w:rPr>
                <w:rFonts w:ascii="Times New Roman"/>
                <w:b w:val="false"/>
                <w:i w:val="false"/>
                <w:color w:val="000000"/>
                <w:sz w:val="20"/>
              </w:rPr>
              <w:t>
программам
</w:t>
            </w:r>
          </w:p>
          <w:p>
            <w:pPr>
              <w:spacing w:after="0"/>
              <w:ind w:left="0"/>
              <w:jc w:val="left"/>
            </w:pPr>
            <w:r>
              <w:rPr>
                <w:rFonts w:ascii="Times New Roman"/>
                <w:b w:val="false"/>
                <w:i w:val="false"/>
                <w:color w:val="000000"/>
                <w:sz w:val="20"/>
              </w:rPr>
              <w:t>
высшего
</w:t>
            </w:r>
          </w:p>
          <w:p>
            <w:pPr>
              <w:spacing w:after="0"/>
              <w:ind w:left="0"/>
              <w:jc w:val="left"/>
            </w:pPr>
            <w:r>
              <w:rPr>
                <w:rFonts w:ascii="Times New Roman"/>
                <w:b w:val="false"/>
                <w:i w:val="false"/>
                <w:color w:val="000000"/>
                <w:sz w:val="20"/>
              </w:rPr>
              <w:t>
профессионально-
</w:t>
            </w:r>
          </w:p>
          <w:p>
            <w:pPr>
              <w:spacing w:after="0"/>
              <w:ind w:left="0"/>
              <w:jc w:val="left"/>
            </w:pPr>
            <w:r>
              <w:rPr>
                <w:rFonts w:ascii="Times New Roman"/>
                <w:b w:val="false"/>
                <w:i w:val="false"/>
                <w:color w:val="000000"/>
                <w:sz w:val="20"/>
              </w:rPr>
              <w:t>
го и после-
</w:t>
            </w:r>
          </w:p>
          <w:p>
            <w:pPr>
              <w:spacing w:after="0"/>
              <w:ind w:left="0"/>
              <w:jc w:val="left"/>
            </w:pPr>
            <w:r>
              <w:rPr>
                <w:rFonts w:ascii="Times New Roman"/>
                <w:b w:val="false"/>
                <w:i w:val="false"/>
                <w:color w:val="000000"/>
                <w:sz w:val="20"/>
              </w:rPr>
              <w:t>
вузовского
</w:t>
            </w:r>
          </w:p>
          <w:p>
            <w:pPr>
              <w:spacing w:after="0"/>
              <w:ind w:left="0"/>
              <w:jc w:val="left"/>
            </w:pPr>
            <w:r>
              <w:rPr>
                <w:rFonts w:ascii="Times New Roman"/>
                <w:b w:val="false"/>
                <w:i w:val="false"/>
                <w:color w:val="000000"/>
                <w:sz w:val="20"/>
              </w:rPr>
              <w:t>
профессионально-
</w:t>
            </w:r>
          </w:p>
          <w:p>
            <w:pPr>
              <w:spacing w:after="0"/>
              <w:ind w:left="0"/>
              <w:jc w:val="left"/>
            </w:pPr>
            <w:r>
              <w:rPr>
                <w:rFonts w:ascii="Times New Roman"/>
                <w:b w:val="false"/>
                <w:i w:val="false"/>
                <w:color w:val="000000"/>
                <w:sz w:val="20"/>
              </w:rPr>
              <w:t>
го образования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государственным
</w:t>
            </w:r>
          </w:p>
          <w:p>
            <w:pPr>
              <w:spacing w:after="0"/>
              <w:ind w:left="0"/>
              <w:jc w:val="left"/>
            </w:pPr>
            <w:r>
              <w:rPr>
                <w:rFonts w:ascii="Times New Roman"/>
                <w:b w:val="false"/>
                <w:i w:val="false"/>
                <w:color w:val="000000"/>
                <w:sz w:val="20"/>
              </w:rPr>
              <w:t>
образовательным
</w:t>
            </w:r>
          </w:p>
          <w:p>
            <w:pPr>
              <w:spacing w:after="0"/>
              <w:ind w:left="0"/>
              <w:jc w:val="left"/>
            </w:pPr>
            <w:r>
              <w:rPr>
                <w:rFonts w:ascii="Times New Roman"/>
                <w:b w:val="false"/>
                <w:i w:val="false"/>
                <w:color w:val="000000"/>
                <w:sz w:val="20"/>
              </w:rPr>
              <w:t>
заказом на
</w:t>
            </w:r>
          </w:p>
          <w:p>
            <w:pPr>
              <w:spacing w:after="0"/>
              <w:ind w:left="0"/>
              <w:jc w:val="left"/>
            </w:pPr>
            <w:r>
              <w:rPr>
                <w:rFonts w:ascii="Times New Roman"/>
                <w:b w:val="false"/>
                <w:i w:val="false"/>
                <w:color w:val="000000"/>
                <w:sz w:val="20"/>
              </w:rPr>
              <w:t>
подготовку
</w:t>
            </w:r>
          </w:p>
          <w:p>
            <w:pPr>
              <w:spacing w:after="0"/>
              <w:ind w:left="0"/>
              <w:jc w:val="left"/>
            </w:pPr>
            <w:r>
              <w:rPr>
                <w:rFonts w:ascii="Times New Roman"/>
                <w:b w:val="false"/>
                <w:i w:val="false"/>
                <w:color w:val="000000"/>
                <w:sz w:val="20"/>
              </w:rPr>
              <w:t>
специалистов с
</w:t>
            </w:r>
          </w:p>
          <w:p>
            <w:pPr>
              <w:spacing w:after="0"/>
              <w:ind w:left="0"/>
              <w:jc w:val="left"/>
            </w:pPr>
            <w:r>
              <w:rPr>
                <w:rFonts w:ascii="Times New Roman"/>
                <w:b w:val="false"/>
                <w:i w:val="false"/>
                <w:color w:val="000000"/>
                <w:sz w:val="20"/>
              </w:rPr>
              <w:t>
высшим
</w:t>
            </w:r>
          </w:p>
          <w:p>
            <w:pPr>
              <w:spacing w:after="0"/>
              <w:ind w:left="0"/>
              <w:jc w:val="left"/>
            </w:pPr>
            <w:r>
              <w:rPr>
                <w:rFonts w:ascii="Times New Roman"/>
                <w:b w:val="false"/>
                <w:i w:val="false"/>
                <w:color w:val="000000"/>
                <w:sz w:val="20"/>
              </w:rPr>
              <w:t>
профессиональным
</w:t>
            </w:r>
          </w:p>
          <w:p>
            <w:pPr>
              <w:spacing w:after="0"/>
              <w:ind w:left="0"/>
              <w:jc w:val="left"/>
            </w:pPr>
            <w:r>
              <w:rPr>
                <w:rFonts w:ascii="Times New Roman"/>
                <w:b w:val="false"/>
                <w:i w:val="false"/>
                <w:color w:val="000000"/>
                <w:sz w:val="20"/>
              </w:rPr>
              <w:t>
образованием,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ежегодно
</w:t>
            </w:r>
          </w:p>
          <w:p>
            <w:pPr>
              <w:spacing w:after="0"/>
              <w:ind w:left="0"/>
              <w:jc w:val="left"/>
            </w:pPr>
            <w:r>
              <w:rPr>
                <w:rFonts w:ascii="Times New Roman"/>
                <w:b w:val="false"/>
                <w:i w:val="false"/>
                <w:color w:val="000000"/>
                <w:sz w:val="20"/>
              </w:rPr>
              <w:t>
постановлением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учебного процесса
</w:t>
            </w:r>
          </w:p>
          <w:p>
            <w:pPr>
              <w:spacing w:after="0"/>
              <w:ind w:left="0"/>
              <w:jc w:val="left"/>
            </w:pPr>
            <w:r>
              <w:rPr>
                <w:rFonts w:ascii="Times New Roman"/>
                <w:b w:val="false"/>
                <w:i w:val="false"/>
                <w:color w:val="000000"/>
                <w:sz w:val="20"/>
              </w:rPr>
              <w:t>
в соответствии с
</w:t>
            </w:r>
          </w:p>
          <w:p>
            <w:pPr>
              <w:spacing w:after="0"/>
              <w:ind w:left="0"/>
              <w:jc w:val="left"/>
            </w:pPr>
            <w:r>
              <w:rPr>
                <w:rFonts w:ascii="Times New Roman"/>
                <w:b w:val="false"/>
                <w:i w:val="false"/>
                <w:color w:val="000000"/>
                <w:sz w:val="20"/>
              </w:rPr>
              <w:t>
государственными
</w:t>
            </w:r>
          </w:p>
          <w:p>
            <w:pPr>
              <w:spacing w:after="0"/>
              <w:ind w:left="0"/>
              <w:jc w:val="left"/>
            </w:pPr>
            <w:r>
              <w:rPr>
                <w:rFonts w:ascii="Times New Roman"/>
                <w:b w:val="false"/>
                <w:i w:val="false"/>
                <w:color w:val="000000"/>
                <w:sz w:val="20"/>
              </w:rPr>
              <w:t>
стандартами
</w:t>
            </w:r>
          </w:p>
          <w:p>
            <w:pPr>
              <w:spacing w:after="0"/>
              <w:ind w:left="0"/>
              <w:jc w:val="left"/>
            </w:pPr>
            <w:r>
              <w:rPr>
                <w:rFonts w:ascii="Times New Roman"/>
                <w:b w:val="false"/>
                <w:i w:val="false"/>
                <w:color w:val="000000"/>
                <w:sz w:val="20"/>
              </w:rPr>
              <w:t>
образования.
</w:t>
            </w:r>
          </w:p>
          <w:p>
            <w:pPr>
              <w:spacing w:after="0"/>
              <w:ind w:left="0"/>
              <w:jc w:val="left"/>
            </w:pPr>
            <w:r>
              <w:rPr>
                <w:rFonts w:ascii="Times New Roman"/>
                <w:b w:val="false"/>
                <w:i w:val="false"/>
                <w:color w:val="000000"/>
                <w:sz w:val="20"/>
              </w:rPr>
              <w:t>
Осуществление
</w:t>
            </w:r>
          </w:p>
          <w:p>
            <w:pPr>
              <w:spacing w:after="0"/>
              <w:ind w:left="0"/>
              <w:jc w:val="left"/>
            </w:pPr>
            <w:r>
              <w:rPr>
                <w:rFonts w:ascii="Times New Roman"/>
                <w:b w:val="false"/>
                <w:i w:val="false"/>
                <w:color w:val="000000"/>
                <w:sz w:val="20"/>
              </w:rPr>
              <w:t>
образовательной
</w:t>
            </w:r>
          </w:p>
          <w:p>
            <w:pPr>
              <w:spacing w:after="0"/>
              <w:ind w:left="0"/>
              <w:jc w:val="left"/>
            </w:pPr>
            <w:r>
              <w:rPr>
                <w:rFonts w:ascii="Times New Roman"/>
                <w:b w:val="false"/>
                <w:i w:val="false"/>
                <w:color w:val="000000"/>
                <w:sz w:val="20"/>
              </w:rPr>
              <w:t>
деятельности,
</w:t>
            </w:r>
          </w:p>
          <w:p>
            <w:pPr>
              <w:spacing w:after="0"/>
              <w:ind w:left="0"/>
              <w:jc w:val="left"/>
            </w:pPr>
            <w:r>
              <w:rPr>
                <w:rFonts w:ascii="Times New Roman"/>
                <w:b w:val="false"/>
                <w:i w:val="false"/>
                <w:color w:val="000000"/>
                <w:sz w:val="20"/>
              </w:rPr>
              <w:t>
включающей
</w:t>
            </w:r>
          </w:p>
          <w:p>
            <w:pPr>
              <w:spacing w:after="0"/>
              <w:ind w:left="0"/>
              <w:jc w:val="left"/>
            </w:pPr>
            <w:r>
              <w:rPr>
                <w:rFonts w:ascii="Times New Roman"/>
                <w:b w:val="false"/>
                <w:i w:val="false"/>
                <w:color w:val="000000"/>
                <w:sz w:val="20"/>
              </w:rPr>
              <w:t>
учебную,
</w:t>
            </w:r>
          </w:p>
          <w:p>
            <w:pPr>
              <w:spacing w:after="0"/>
              <w:ind w:left="0"/>
              <w:jc w:val="left"/>
            </w:pPr>
            <w:r>
              <w:rPr>
                <w:rFonts w:ascii="Times New Roman"/>
                <w:b w:val="false"/>
                <w:i w:val="false"/>
                <w:color w:val="000000"/>
                <w:sz w:val="20"/>
              </w:rPr>
              <w:t>
методическую
</w:t>
            </w:r>
          </w:p>
          <w:p>
            <w:pPr>
              <w:spacing w:after="0"/>
              <w:ind w:left="0"/>
              <w:jc w:val="left"/>
            </w:pPr>
            <w:r>
              <w:rPr>
                <w:rFonts w:ascii="Times New Roman"/>
                <w:b w:val="false"/>
                <w:i w:val="false"/>
                <w:color w:val="000000"/>
                <w:sz w:val="20"/>
              </w:rPr>
              <w:t>
работу, создание
</w:t>
            </w:r>
          </w:p>
          <w:p>
            <w:pPr>
              <w:spacing w:after="0"/>
              <w:ind w:left="0"/>
              <w:jc w:val="left"/>
            </w:pPr>
            <w:r>
              <w:rPr>
                <w:rFonts w:ascii="Times New Roman"/>
                <w:b w:val="false"/>
                <w:i w:val="false"/>
                <w:color w:val="000000"/>
                <w:sz w:val="20"/>
              </w:rPr>
              <w:t>
материально-
</w:t>
            </w:r>
          </w:p>
          <w:p>
            <w:pPr>
              <w:spacing w:after="0"/>
              <w:ind w:left="0"/>
              <w:jc w:val="left"/>
            </w:pPr>
            <w:r>
              <w:rPr>
                <w:rFonts w:ascii="Times New Roman"/>
                <w:b w:val="false"/>
                <w:i w:val="false"/>
                <w:color w:val="000000"/>
                <w:sz w:val="20"/>
              </w:rPr>
              <w:t>
технических
</w:t>
            </w:r>
          </w:p>
          <w:p>
            <w:pPr>
              <w:spacing w:after="0"/>
              <w:ind w:left="0"/>
              <w:jc w:val="left"/>
            </w:pPr>
            <w:r>
              <w:rPr>
                <w:rFonts w:ascii="Times New Roman"/>
                <w:b w:val="false"/>
                <w:i w:val="false"/>
                <w:color w:val="000000"/>
                <w:sz w:val="20"/>
              </w:rPr>
              <w:t>
условий для
</w:t>
            </w:r>
          </w:p>
          <w:p>
            <w:pPr>
              <w:spacing w:after="0"/>
              <w:ind w:left="0"/>
              <w:jc w:val="left"/>
            </w:pPr>
            <w:r>
              <w:rPr>
                <w:rFonts w:ascii="Times New Roman"/>
                <w:b w:val="false"/>
                <w:i w:val="false"/>
                <w:color w:val="000000"/>
                <w:sz w:val="20"/>
              </w:rPr>
              <w:t>
организации
</w:t>
            </w:r>
          </w:p>
          <w:p>
            <w:pPr>
              <w:spacing w:after="0"/>
              <w:ind w:left="0"/>
              <w:jc w:val="left"/>
            </w:pPr>
            <w:r>
              <w:rPr>
                <w:rFonts w:ascii="Times New Roman"/>
                <w:b w:val="false"/>
                <w:i w:val="false"/>
                <w:color w:val="000000"/>
                <w:sz w:val="20"/>
              </w:rPr>
              <w:t>
учебного процесса.
</w:t>
            </w:r>
          </w:p>
          <w:p>
            <w:pPr>
              <w:spacing w:after="0"/>
              <w:ind w:left="0"/>
              <w:jc w:val="left"/>
            </w:pPr>
            <w:r>
              <w:rPr>
                <w:rFonts w:ascii="Times New Roman"/>
                <w:b w:val="false"/>
                <w:i w:val="false"/>
                <w:color w:val="000000"/>
                <w:sz w:val="20"/>
              </w:rPr>
              <w:t>
Обучение
</w:t>
            </w:r>
          </w:p>
          <w:p>
            <w:pPr>
              <w:spacing w:after="0"/>
              <w:ind w:left="0"/>
              <w:jc w:val="left"/>
            </w:pPr>
            <w:r>
              <w:rPr>
                <w:rFonts w:ascii="Times New Roman"/>
                <w:b w:val="false"/>
                <w:i w:val="false"/>
                <w:color w:val="000000"/>
                <w:sz w:val="20"/>
              </w:rPr>
              <w:t>
среднегодового
</w:t>
            </w:r>
          </w:p>
          <w:p>
            <w:pPr>
              <w:spacing w:after="0"/>
              <w:ind w:left="0"/>
              <w:jc w:val="left"/>
            </w:pPr>
            <w:r>
              <w:rPr>
                <w:rFonts w:ascii="Times New Roman"/>
                <w:b w:val="false"/>
                <w:i w:val="false"/>
                <w:color w:val="000000"/>
                <w:sz w:val="20"/>
              </w:rPr>
              <w:t>
контингента в
</w:t>
            </w:r>
          </w:p>
          <w:p>
            <w:pPr>
              <w:spacing w:after="0"/>
              <w:ind w:left="0"/>
              <w:jc w:val="left"/>
            </w:pPr>
            <w:r>
              <w:rPr>
                <w:rFonts w:ascii="Times New Roman"/>
                <w:b w:val="false"/>
                <w:i w:val="false"/>
                <w:color w:val="000000"/>
                <w:sz w:val="20"/>
              </w:rPr>
              <w:t>
количестве - 8317 студентов.
</w:t>
            </w:r>
          </w:p>
          <w:p>
            <w:pPr>
              <w:spacing w:after="0"/>
              <w:ind w:left="0"/>
              <w:jc w:val="left"/>
            </w:pPr>
            <w:r>
              <w:rPr>
                <w:rFonts w:ascii="Times New Roman"/>
                <w:b w:val="false"/>
                <w:i w:val="false"/>
                <w:color w:val="000000"/>
                <w:sz w:val="20"/>
              </w:rPr>
              <w:t>
Субсидирование
</w:t>
            </w:r>
          </w:p>
          <w:p>
            <w:pPr>
              <w:spacing w:after="0"/>
              <w:ind w:left="0"/>
              <w:jc w:val="left"/>
            </w:pPr>
            <w:r>
              <w:rPr>
                <w:rFonts w:ascii="Times New Roman"/>
                <w:b w:val="false"/>
                <w:i w:val="false"/>
                <w:color w:val="000000"/>
                <w:sz w:val="20"/>
              </w:rPr>
              <w:t>
расходов,
</w:t>
            </w:r>
          </w:p>
          <w:p>
            <w:pPr>
              <w:spacing w:after="0"/>
              <w:ind w:left="0"/>
              <w:jc w:val="left"/>
            </w:pPr>
            <w:r>
              <w:rPr>
                <w:rFonts w:ascii="Times New Roman"/>
                <w:b w:val="false"/>
                <w:i w:val="false"/>
                <w:color w:val="000000"/>
                <w:sz w:val="20"/>
              </w:rPr>
              <w:t>
связанных с
</w:t>
            </w:r>
          </w:p>
          <w:p>
            <w:pPr>
              <w:spacing w:after="0"/>
              <w:ind w:left="0"/>
              <w:jc w:val="left"/>
            </w:pPr>
            <w:r>
              <w:rPr>
                <w:rFonts w:ascii="Times New Roman"/>
                <w:b w:val="false"/>
                <w:i w:val="false"/>
                <w:color w:val="000000"/>
                <w:sz w:val="20"/>
              </w:rPr>
              <w:t>
выплатой
</w:t>
            </w:r>
          </w:p>
          <w:p>
            <w:pPr>
              <w:spacing w:after="0"/>
              <w:ind w:left="0"/>
              <w:jc w:val="left"/>
            </w:pPr>
            <w:r>
              <w:rPr>
                <w:rFonts w:ascii="Times New Roman"/>
                <w:b w:val="false"/>
                <w:i w:val="false"/>
                <w:color w:val="000000"/>
                <w:sz w:val="20"/>
              </w:rPr>
              <w:t>
повышающего
</w:t>
            </w:r>
          </w:p>
          <w:p>
            <w:pPr>
              <w:spacing w:after="0"/>
              <w:ind w:left="0"/>
              <w:jc w:val="left"/>
            </w:pPr>
            <w:r>
              <w:rPr>
                <w:rFonts w:ascii="Times New Roman"/>
                <w:b w:val="false"/>
                <w:i w:val="false"/>
                <w:color w:val="000000"/>
                <w:sz w:val="20"/>
              </w:rPr>
              <w:t>
коэффициента к
</w:t>
            </w:r>
          </w:p>
          <w:p>
            <w:pPr>
              <w:spacing w:after="0"/>
              <w:ind w:left="0"/>
              <w:jc w:val="left"/>
            </w:pPr>
            <w:r>
              <w:rPr>
                <w:rFonts w:ascii="Times New Roman"/>
                <w:b w:val="false"/>
                <w:i w:val="false"/>
                <w:color w:val="000000"/>
                <w:sz w:val="20"/>
              </w:rPr>
              <w:t>
установленным
</w:t>
            </w:r>
          </w:p>
          <w:p>
            <w:pPr>
              <w:spacing w:after="0"/>
              <w:ind w:left="0"/>
              <w:jc w:val="left"/>
            </w:pPr>
            <w:r>
              <w:rPr>
                <w:rFonts w:ascii="Times New Roman"/>
                <w:b w:val="false"/>
                <w:i w:val="false"/>
                <w:color w:val="000000"/>
                <w:sz w:val="20"/>
              </w:rPr>
              <w:t>
окладам
</w:t>
            </w:r>
          </w:p>
          <w:p>
            <w:pPr>
              <w:spacing w:after="0"/>
              <w:ind w:left="0"/>
              <w:jc w:val="left"/>
            </w:pPr>
            <w:r>
              <w:rPr>
                <w:rFonts w:ascii="Times New Roman"/>
                <w:b w:val="false"/>
                <w:i w:val="false"/>
                <w:color w:val="000000"/>
                <w:sz w:val="20"/>
              </w:rPr>
              <w:t>
профессорско-
</w:t>
            </w:r>
          </w:p>
          <w:p>
            <w:pPr>
              <w:spacing w:after="0"/>
              <w:ind w:left="0"/>
              <w:jc w:val="left"/>
            </w:pPr>
            <w:r>
              <w:rPr>
                <w:rFonts w:ascii="Times New Roman"/>
                <w:b w:val="false"/>
                <w:i w:val="false"/>
                <w:color w:val="000000"/>
                <w:sz w:val="20"/>
              </w:rPr>
              <w:t>
преподавательс-
</w:t>
            </w:r>
          </w:p>
          <w:p>
            <w:pPr>
              <w:spacing w:after="0"/>
              <w:ind w:left="0"/>
              <w:jc w:val="left"/>
            </w:pPr>
            <w:r>
              <w:rPr>
                <w:rFonts w:ascii="Times New Roman"/>
                <w:b w:val="false"/>
                <w:i w:val="false"/>
                <w:color w:val="000000"/>
                <w:sz w:val="20"/>
              </w:rPr>
              <w:t>
кого состава
</w:t>
            </w:r>
          </w:p>
          <w:p>
            <w:pPr>
              <w:spacing w:after="0"/>
              <w:ind w:left="0"/>
              <w:jc w:val="left"/>
            </w:pPr>
            <w:r>
              <w:rPr>
                <w:rFonts w:ascii="Times New Roman"/>
                <w:b w:val="false"/>
                <w:i w:val="false"/>
                <w:color w:val="000000"/>
                <w:sz w:val="20"/>
              </w:rPr>
              <w:t>
и руководящих
</w:t>
            </w:r>
          </w:p>
          <w:p>
            <w:pPr>
              <w:spacing w:after="0"/>
              <w:ind w:left="0"/>
              <w:jc w:val="left"/>
            </w:pPr>
            <w:r>
              <w:rPr>
                <w:rFonts w:ascii="Times New Roman"/>
                <w:b w:val="false"/>
                <w:i w:val="false"/>
                <w:color w:val="000000"/>
                <w:sz w:val="20"/>
              </w:rPr>
              <w:t>
работников
</w:t>
            </w:r>
          </w:p>
          <w:p>
            <w:pPr>
              <w:spacing w:after="0"/>
              <w:ind w:left="0"/>
              <w:jc w:val="left"/>
            </w:pPr>
            <w:r>
              <w:rPr>
                <w:rFonts w:ascii="Times New Roman"/>
                <w:b w:val="false"/>
                <w:i w:val="false"/>
                <w:color w:val="000000"/>
                <w:sz w:val="20"/>
              </w:rPr>
              <w:t>
Казахского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университета
</w:t>
            </w:r>
          </w:p>
          <w:p>
            <w:pPr>
              <w:spacing w:after="0"/>
              <w:ind w:left="0"/>
              <w:jc w:val="left"/>
            </w:pPr>
            <w:r>
              <w:rPr>
                <w:rFonts w:ascii="Times New Roman"/>
                <w:b w:val="false"/>
                <w:i w:val="false"/>
                <w:color w:val="000000"/>
                <w:sz w:val="20"/>
              </w:rPr>
              <w:t>
имени С.Д.
</w:t>
            </w:r>
          </w:p>
          <w:p>
            <w:pPr>
              <w:spacing w:after="0"/>
              <w:ind w:left="0"/>
              <w:jc w:val="left"/>
            </w:pPr>
            <w:r>
              <w:rPr>
                <w:rFonts w:ascii="Times New Roman"/>
                <w:b w:val="false"/>
                <w:i w:val="false"/>
                <w:color w:val="000000"/>
                <w:sz w:val="20"/>
              </w:rPr>
              <w:t>
Асфендиярова.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3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101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Подготовка
</w:t>
            </w:r>
          </w:p>
          <w:p>
            <w:pPr>
              <w:spacing w:after="0"/>
              <w:ind w:left="0"/>
              <w:jc w:val="left"/>
            </w:pPr>
            <w:r>
              <w:rPr>
                <w:rFonts w:ascii="Times New Roman"/>
                <w:b w:val="false"/>
                <w:i w:val="false"/>
                <w:color w:val="000000"/>
                <w:sz w:val="20"/>
              </w:rPr>
              <w:t>
офицеров
</w:t>
            </w:r>
          </w:p>
          <w:p>
            <w:pPr>
              <w:spacing w:after="0"/>
              <w:ind w:left="0"/>
              <w:jc w:val="left"/>
            </w:pPr>
            <w:r>
              <w:rPr>
                <w:rFonts w:ascii="Times New Roman"/>
                <w:b w:val="false"/>
                <w:i w:val="false"/>
                <w:color w:val="000000"/>
                <w:sz w:val="20"/>
              </w:rPr>
              <w:t>
запаса на
</w:t>
            </w:r>
          </w:p>
          <w:p>
            <w:pPr>
              <w:spacing w:after="0"/>
              <w:ind w:left="0"/>
              <w:jc w:val="left"/>
            </w:pPr>
            <w:r>
              <w:rPr>
                <w:rFonts w:ascii="Times New Roman"/>
                <w:b w:val="false"/>
                <w:i w:val="false"/>
                <w:color w:val="000000"/>
                <w:sz w:val="20"/>
              </w:rPr>
              <w:t>
военных
</w:t>
            </w:r>
          </w:p>
          <w:p>
            <w:pPr>
              <w:spacing w:after="0"/>
              <w:ind w:left="0"/>
              <w:jc w:val="left"/>
            </w:pPr>
            <w:r>
              <w:rPr>
                <w:rFonts w:ascii="Times New Roman"/>
                <w:b w:val="false"/>
                <w:i w:val="false"/>
                <w:color w:val="000000"/>
                <w:sz w:val="20"/>
              </w:rPr>
              <w:t>
кафедрах
</w:t>
            </w:r>
          </w:p>
          <w:p>
            <w:pPr>
              <w:spacing w:after="0"/>
              <w:ind w:left="0"/>
              <w:jc w:val="left"/>
            </w:pPr>
            <w:r>
              <w:rPr>
                <w:rFonts w:ascii="Times New Roman"/>
                <w:b w:val="false"/>
                <w:i w:val="false"/>
                <w:color w:val="000000"/>
                <w:sz w:val="20"/>
              </w:rPr>
              <w:t>
высших
</w:t>
            </w:r>
          </w:p>
          <w:p>
            <w:pPr>
              <w:spacing w:after="0"/>
              <w:ind w:left="0"/>
              <w:jc w:val="left"/>
            </w:pPr>
            <w:r>
              <w:rPr>
                <w:rFonts w:ascii="Times New Roman"/>
                <w:b w:val="false"/>
                <w:i w:val="false"/>
                <w:color w:val="000000"/>
                <w:sz w:val="20"/>
              </w:rPr>
              <w:t>
учебных
</w:t>
            </w:r>
          </w:p>
          <w:p>
            <w:pPr>
              <w:spacing w:after="0"/>
              <w:ind w:left="0"/>
              <w:jc w:val="left"/>
            </w:pPr>
            <w:r>
              <w:rPr>
                <w:rFonts w:ascii="Times New Roman"/>
                <w:b w:val="false"/>
                <w:i w:val="false"/>
                <w:color w:val="000000"/>
                <w:sz w:val="20"/>
              </w:rPr>
              <w:t>
заведений
</w:t>
            </w:r>
          </w:p>
          <w:p>
            <w:pPr>
              <w:spacing w:after="0"/>
              <w:ind w:left="0"/>
              <w:jc w:val="left"/>
            </w:pPr>
            <w:r>
              <w:rPr>
                <w:rFonts w:ascii="Times New Roman"/>
                <w:b w:val="false"/>
                <w:i w:val="false"/>
                <w:color w:val="000000"/>
                <w:sz w:val="20"/>
              </w:rPr>
              <w:t>
Министерства
</w:t>
            </w:r>
          </w:p>
          <w:p>
            <w:pPr>
              <w:spacing w:after="0"/>
              <w:ind w:left="0"/>
              <w:jc w:val="left"/>
            </w:pPr>
            <w:r>
              <w:rPr>
                <w:rFonts w:ascii="Times New Roman"/>
                <w:b w:val="false"/>
                <w:i w:val="false"/>
                <w:color w:val="000000"/>
                <w:sz w:val="20"/>
              </w:rPr>
              <w:t>
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Осуществление
</w:t>
            </w:r>
          </w:p>
          <w:p>
            <w:pPr>
              <w:spacing w:after="0"/>
              <w:ind w:left="0"/>
              <w:jc w:val="left"/>
            </w:pPr>
            <w:r>
              <w:rPr>
                <w:rFonts w:ascii="Times New Roman"/>
                <w:b w:val="false"/>
                <w:i w:val="false"/>
                <w:color w:val="000000"/>
                <w:sz w:val="20"/>
              </w:rPr>
              <w:t>
военной
</w:t>
            </w:r>
          </w:p>
          <w:p>
            <w:pPr>
              <w:spacing w:after="0"/>
              <w:ind w:left="0"/>
              <w:jc w:val="left"/>
            </w:pPr>
            <w:r>
              <w:rPr>
                <w:rFonts w:ascii="Times New Roman"/>
                <w:b w:val="false"/>
                <w:i w:val="false"/>
                <w:color w:val="000000"/>
                <w:sz w:val="20"/>
              </w:rPr>
              <w:t>
подготовки
</w:t>
            </w:r>
          </w:p>
          <w:p>
            <w:pPr>
              <w:spacing w:after="0"/>
              <w:ind w:left="0"/>
              <w:jc w:val="left"/>
            </w:pPr>
            <w:r>
              <w:rPr>
                <w:rFonts w:ascii="Times New Roman"/>
                <w:b w:val="false"/>
                <w:i w:val="false"/>
                <w:color w:val="000000"/>
                <w:sz w:val="20"/>
              </w:rPr>
              <w:t>
студентов
</w:t>
            </w:r>
          </w:p>
          <w:p>
            <w:pPr>
              <w:spacing w:after="0"/>
              <w:ind w:left="0"/>
              <w:jc w:val="left"/>
            </w:pPr>
            <w:r>
              <w:rPr>
                <w:rFonts w:ascii="Times New Roman"/>
                <w:b w:val="false"/>
                <w:i w:val="false"/>
                <w:color w:val="000000"/>
                <w:sz w:val="20"/>
              </w:rPr>
              <w:t>
по программе
</w:t>
            </w:r>
          </w:p>
          <w:p>
            <w:pPr>
              <w:spacing w:after="0"/>
              <w:ind w:left="0"/>
              <w:jc w:val="left"/>
            </w:pPr>
            <w:r>
              <w:rPr>
                <w:rFonts w:ascii="Times New Roman"/>
                <w:b w:val="false"/>
                <w:i w:val="false"/>
                <w:color w:val="000000"/>
                <w:sz w:val="20"/>
              </w:rPr>
              <w:t>
офицеров
</w:t>
            </w:r>
          </w:p>
          <w:p>
            <w:pPr>
              <w:spacing w:after="0"/>
              <w:ind w:left="0"/>
              <w:jc w:val="left"/>
            </w:pPr>
            <w:r>
              <w:rPr>
                <w:rFonts w:ascii="Times New Roman"/>
                <w:b w:val="false"/>
                <w:i w:val="false"/>
                <w:color w:val="000000"/>
                <w:sz w:val="20"/>
              </w:rPr>
              <w:t>
запаса согласно
</w:t>
            </w:r>
          </w:p>
          <w:p>
            <w:pPr>
              <w:spacing w:after="0"/>
              <w:ind w:left="0"/>
              <w:jc w:val="left"/>
            </w:pPr>
            <w:r>
              <w:rPr>
                <w:rFonts w:ascii="Times New Roman"/>
                <w:b w:val="false"/>
                <w:i w:val="false"/>
                <w:color w:val="000000"/>
                <w:sz w:val="20"/>
              </w:rPr>
              <w:t>
учебного плана;
</w:t>
            </w:r>
          </w:p>
          <w:p>
            <w:pPr>
              <w:spacing w:after="0"/>
              <w:ind w:left="0"/>
              <w:jc w:val="left"/>
            </w:pPr>
            <w:r>
              <w:rPr>
                <w:rFonts w:ascii="Times New Roman"/>
                <w:b w:val="false"/>
                <w:i w:val="false"/>
                <w:color w:val="000000"/>
                <w:sz w:val="20"/>
              </w:rPr>
              <w:t>
Среднегодовой
</w:t>
            </w:r>
          </w:p>
          <w:p>
            <w:pPr>
              <w:spacing w:after="0"/>
              <w:ind w:left="0"/>
              <w:jc w:val="left"/>
            </w:pPr>
            <w:r>
              <w:rPr>
                <w:rFonts w:ascii="Times New Roman"/>
                <w:b w:val="false"/>
                <w:i w:val="false"/>
                <w:color w:val="000000"/>
                <w:sz w:val="20"/>
              </w:rPr>
              <w:t>
контингент - 1972 студентов.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4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102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Стипендиаль-
</w:t>
            </w:r>
          </w:p>
          <w:p>
            <w:pPr>
              <w:spacing w:after="0"/>
              <w:ind w:left="0"/>
              <w:jc w:val="left"/>
            </w:pPr>
            <w:r>
              <w:rPr>
                <w:rFonts w:ascii="Times New Roman"/>
                <w:b w:val="false"/>
                <w:i w:val="false"/>
                <w:color w:val="000000"/>
                <w:sz w:val="20"/>
              </w:rPr>
              <w:t>
ное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студентов
</w:t>
            </w:r>
          </w:p>
          <w:p>
            <w:pPr>
              <w:spacing w:after="0"/>
              <w:ind w:left="0"/>
              <w:jc w:val="left"/>
            </w:pPr>
            <w:r>
              <w:rPr>
                <w:rFonts w:ascii="Times New Roman"/>
                <w:b w:val="false"/>
                <w:i w:val="false"/>
                <w:color w:val="000000"/>
                <w:sz w:val="20"/>
              </w:rPr>
              <w:t>
высших
</w:t>
            </w:r>
          </w:p>
          <w:p>
            <w:pPr>
              <w:spacing w:after="0"/>
              <w:ind w:left="0"/>
              <w:jc w:val="left"/>
            </w:pPr>
            <w:r>
              <w:rPr>
                <w:rFonts w:ascii="Times New Roman"/>
                <w:b w:val="false"/>
                <w:i w:val="false"/>
                <w:color w:val="000000"/>
                <w:sz w:val="20"/>
              </w:rPr>
              <w:t>
учебных
</w:t>
            </w:r>
          </w:p>
          <w:p>
            <w:pPr>
              <w:spacing w:after="0"/>
              <w:ind w:left="0"/>
              <w:jc w:val="left"/>
            </w:pPr>
            <w:r>
              <w:rPr>
                <w:rFonts w:ascii="Times New Roman"/>
                <w:b w:val="false"/>
                <w:i w:val="false"/>
                <w:color w:val="000000"/>
                <w:sz w:val="20"/>
              </w:rPr>
              <w:t>
заведений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Выплата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стипендий
</w:t>
            </w:r>
          </w:p>
          <w:p>
            <w:pPr>
              <w:spacing w:after="0"/>
              <w:ind w:left="0"/>
              <w:jc w:val="left"/>
            </w:pPr>
            <w:r>
              <w:rPr>
                <w:rFonts w:ascii="Times New Roman"/>
                <w:b w:val="false"/>
                <w:i w:val="false"/>
                <w:color w:val="000000"/>
                <w:sz w:val="20"/>
              </w:rPr>
              <w:t>
отдельным
</w:t>
            </w:r>
          </w:p>
          <w:p>
            <w:pPr>
              <w:spacing w:after="0"/>
              <w:ind w:left="0"/>
              <w:jc w:val="left"/>
            </w:pPr>
            <w:r>
              <w:rPr>
                <w:rFonts w:ascii="Times New Roman"/>
                <w:b w:val="false"/>
                <w:i w:val="false"/>
                <w:color w:val="000000"/>
                <w:sz w:val="20"/>
              </w:rPr>
              <w:t>
категориям
</w:t>
            </w:r>
          </w:p>
          <w:p>
            <w:pPr>
              <w:spacing w:after="0"/>
              <w:ind w:left="0"/>
              <w:jc w:val="left"/>
            </w:pPr>
            <w:r>
              <w:rPr>
                <w:rFonts w:ascii="Times New Roman"/>
                <w:b w:val="false"/>
                <w:i w:val="false"/>
                <w:color w:val="000000"/>
                <w:sz w:val="20"/>
              </w:rPr>
              <w:t>
обучающихся в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организациях
</w:t>
            </w:r>
          </w:p>
          <w:p>
            <w:pPr>
              <w:spacing w:after="0"/>
              <w:ind w:left="0"/>
              <w:jc w:val="left"/>
            </w:pPr>
            <w:r>
              <w:rPr>
                <w:rFonts w:ascii="Times New Roman"/>
                <w:b w:val="false"/>
                <w:i w:val="false"/>
                <w:color w:val="000000"/>
                <w:sz w:val="20"/>
              </w:rPr>
              <w:t>
образования;
</w:t>
            </w:r>
          </w:p>
          <w:p>
            <w:pPr>
              <w:spacing w:after="0"/>
              <w:ind w:left="0"/>
              <w:jc w:val="left"/>
            </w:pPr>
            <w:r>
              <w:rPr>
                <w:rFonts w:ascii="Times New Roman"/>
                <w:b w:val="false"/>
                <w:i w:val="false"/>
                <w:color w:val="000000"/>
                <w:sz w:val="20"/>
              </w:rPr>
              <w:t>
Среднегодовой контингент стипендиатов студентов и интернов - 6686.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5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103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Подготовка
</w:t>
            </w:r>
          </w:p>
          <w:p>
            <w:pPr>
              <w:spacing w:after="0"/>
              <w:ind w:left="0"/>
              <w:jc w:val="left"/>
            </w:pPr>
            <w:r>
              <w:rPr>
                <w:rFonts w:ascii="Times New Roman"/>
                <w:b w:val="false"/>
                <w:i w:val="false"/>
                <w:color w:val="000000"/>
                <w:sz w:val="20"/>
              </w:rPr>
              <w:t>
научных
</w:t>
            </w:r>
          </w:p>
          <w:p>
            <w:pPr>
              <w:spacing w:after="0"/>
              <w:ind w:left="0"/>
              <w:jc w:val="left"/>
            </w:pPr>
            <w:r>
              <w:rPr>
                <w:rFonts w:ascii="Times New Roman"/>
                <w:b w:val="false"/>
                <w:i w:val="false"/>
                <w:color w:val="000000"/>
                <w:sz w:val="20"/>
              </w:rPr>
              <w:t>
кадров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Разработка
</w:t>
            </w:r>
          </w:p>
          <w:p>
            <w:pPr>
              <w:spacing w:after="0"/>
              <w:ind w:left="0"/>
              <w:jc w:val="left"/>
            </w:pPr>
            <w:r>
              <w:rPr>
                <w:rFonts w:ascii="Times New Roman"/>
                <w:b w:val="false"/>
                <w:i w:val="false"/>
                <w:color w:val="000000"/>
                <w:sz w:val="20"/>
              </w:rPr>
              <w:t>
собственных
</w:t>
            </w:r>
          </w:p>
          <w:p>
            <w:pPr>
              <w:spacing w:after="0"/>
              <w:ind w:left="0"/>
              <w:jc w:val="left"/>
            </w:pPr>
            <w:r>
              <w:rPr>
                <w:rFonts w:ascii="Times New Roman"/>
                <w:b w:val="false"/>
                <w:i w:val="false"/>
                <w:color w:val="000000"/>
                <w:sz w:val="20"/>
              </w:rPr>
              <w:t>
научных
</w:t>
            </w:r>
          </w:p>
          <w:p>
            <w:pPr>
              <w:spacing w:after="0"/>
              <w:ind w:left="0"/>
              <w:jc w:val="left"/>
            </w:pPr>
            <w:r>
              <w:rPr>
                <w:rFonts w:ascii="Times New Roman"/>
                <w:b w:val="false"/>
                <w:i w:val="false"/>
                <w:color w:val="000000"/>
                <w:sz w:val="20"/>
              </w:rPr>
              <w:t>
исследований по
</w:t>
            </w:r>
          </w:p>
          <w:p>
            <w:pPr>
              <w:spacing w:after="0"/>
              <w:ind w:left="0"/>
              <w:jc w:val="left"/>
            </w:pPr>
            <w:r>
              <w:rPr>
                <w:rFonts w:ascii="Times New Roman"/>
                <w:b w:val="false"/>
                <w:i w:val="false"/>
                <w:color w:val="000000"/>
                <w:sz w:val="20"/>
              </w:rPr>
              <w:t>
актуальным
</w:t>
            </w:r>
          </w:p>
          <w:p>
            <w:pPr>
              <w:spacing w:after="0"/>
              <w:ind w:left="0"/>
              <w:jc w:val="left"/>
            </w:pPr>
            <w:r>
              <w:rPr>
                <w:rFonts w:ascii="Times New Roman"/>
                <w:b w:val="false"/>
                <w:i w:val="false"/>
                <w:color w:val="000000"/>
                <w:sz w:val="20"/>
              </w:rPr>
              <w:t>
проблемам
</w:t>
            </w:r>
          </w:p>
          <w:p>
            <w:pPr>
              <w:spacing w:after="0"/>
              <w:ind w:left="0"/>
              <w:jc w:val="left"/>
            </w:pPr>
            <w:r>
              <w:rPr>
                <w:rFonts w:ascii="Times New Roman"/>
                <w:b w:val="false"/>
                <w:i w:val="false"/>
                <w:color w:val="000000"/>
                <w:sz w:val="20"/>
              </w:rPr>
              <w:t>
медицины и их
</w:t>
            </w:r>
          </w:p>
          <w:p>
            <w:pPr>
              <w:spacing w:after="0"/>
              <w:ind w:left="0"/>
              <w:jc w:val="left"/>
            </w:pPr>
            <w:r>
              <w:rPr>
                <w:rFonts w:ascii="Times New Roman"/>
                <w:b w:val="false"/>
                <w:i w:val="false"/>
                <w:color w:val="000000"/>
                <w:sz w:val="20"/>
              </w:rPr>
              <w:t>
оформление в виде диссертаций,
</w:t>
            </w:r>
          </w:p>
          <w:p>
            <w:pPr>
              <w:spacing w:after="0"/>
              <w:ind w:left="0"/>
              <w:jc w:val="left"/>
            </w:pPr>
            <w:r>
              <w:rPr>
                <w:rFonts w:ascii="Times New Roman"/>
                <w:b w:val="false"/>
                <w:i w:val="false"/>
                <w:color w:val="000000"/>
                <w:sz w:val="20"/>
              </w:rPr>
              <w:t>
получение
</w:t>
            </w:r>
          </w:p>
          <w:p>
            <w:pPr>
              <w:spacing w:after="0"/>
              <w:ind w:left="0"/>
              <w:jc w:val="left"/>
            </w:pPr>
            <w:r>
              <w:rPr>
                <w:rFonts w:ascii="Times New Roman"/>
                <w:b w:val="false"/>
                <w:i w:val="false"/>
                <w:color w:val="000000"/>
                <w:sz w:val="20"/>
              </w:rPr>
              <w:t>
углубленного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образования в
</w:t>
            </w:r>
          </w:p>
          <w:p>
            <w:pPr>
              <w:spacing w:after="0"/>
              <w:ind w:left="0"/>
              <w:jc w:val="left"/>
            </w:pPr>
            <w:r>
              <w:rPr>
                <w:rFonts w:ascii="Times New Roman"/>
                <w:b w:val="false"/>
                <w:i w:val="false"/>
                <w:color w:val="000000"/>
                <w:sz w:val="20"/>
              </w:rPr>
              <w:t>
высших учебных
</w:t>
            </w:r>
          </w:p>
          <w:p>
            <w:pPr>
              <w:spacing w:after="0"/>
              <w:ind w:left="0"/>
              <w:jc w:val="left"/>
            </w:pPr>
            <w:r>
              <w:rPr>
                <w:rFonts w:ascii="Times New Roman"/>
                <w:b w:val="false"/>
                <w:i w:val="false"/>
                <w:color w:val="000000"/>
                <w:sz w:val="20"/>
              </w:rPr>
              <w:t>
заведениях и
</w:t>
            </w:r>
          </w:p>
          <w:p>
            <w:pPr>
              <w:spacing w:after="0"/>
              <w:ind w:left="0"/>
              <w:jc w:val="left"/>
            </w:pPr>
            <w:r>
              <w:rPr>
                <w:rFonts w:ascii="Times New Roman"/>
                <w:b w:val="false"/>
                <w:i w:val="false"/>
                <w:color w:val="000000"/>
                <w:sz w:val="20"/>
              </w:rPr>
              <w:t>
научных
</w:t>
            </w:r>
          </w:p>
          <w:p>
            <w:pPr>
              <w:spacing w:after="0"/>
              <w:ind w:left="0"/>
              <w:jc w:val="left"/>
            </w:pPr>
            <w:r>
              <w:rPr>
                <w:rFonts w:ascii="Times New Roman"/>
                <w:b w:val="false"/>
                <w:i w:val="false"/>
                <w:color w:val="000000"/>
                <w:sz w:val="20"/>
              </w:rPr>
              <w:t>
организациях.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аспирантов,
</w:t>
            </w:r>
          </w:p>
          <w:p>
            <w:pPr>
              <w:spacing w:after="0"/>
              <w:ind w:left="0"/>
              <w:jc w:val="left"/>
            </w:pPr>
            <w:r>
              <w:rPr>
                <w:rFonts w:ascii="Times New Roman"/>
                <w:b w:val="false"/>
                <w:i w:val="false"/>
                <w:color w:val="000000"/>
                <w:sz w:val="20"/>
              </w:rPr>
              <w:t>
магистрантов и
</w:t>
            </w:r>
          </w:p>
          <w:p>
            <w:pPr>
              <w:spacing w:after="0"/>
              <w:ind w:left="0"/>
              <w:jc w:val="left"/>
            </w:pPr>
            <w:r>
              <w:rPr>
                <w:rFonts w:ascii="Times New Roman"/>
                <w:b w:val="false"/>
                <w:i w:val="false"/>
                <w:color w:val="000000"/>
                <w:sz w:val="20"/>
              </w:rPr>
              <w:t>
клинических
</w:t>
            </w:r>
          </w:p>
          <w:p>
            <w:pPr>
              <w:spacing w:after="0"/>
              <w:ind w:left="0"/>
              <w:jc w:val="left"/>
            </w:pPr>
            <w:r>
              <w:rPr>
                <w:rFonts w:ascii="Times New Roman"/>
                <w:b w:val="false"/>
                <w:i w:val="false"/>
                <w:color w:val="000000"/>
                <w:sz w:val="20"/>
              </w:rPr>
              <w:t>
ординаторов - 381.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6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104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Стипендиаль-
</w:t>
            </w:r>
          </w:p>
          <w:p>
            <w:pPr>
              <w:spacing w:after="0"/>
              <w:ind w:left="0"/>
              <w:jc w:val="left"/>
            </w:pPr>
            <w:r>
              <w:rPr>
                <w:rFonts w:ascii="Times New Roman"/>
                <w:b w:val="false"/>
                <w:i w:val="false"/>
                <w:color w:val="000000"/>
                <w:sz w:val="20"/>
              </w:rPr>
              <w:t>
ное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научных
</w:t>
            </w:r>
          </w:p>
          <w:p>
            <w:pPr>
              <w:spacing w:after="0"/>
              <w:ind w:left="0"/>
              <w:jc w:val="left"/>
            </w:pPr>
            <w:r>
              <w:rPr>
                <w:rFonts w:ascii="Times New Roman"/>
                <w:b w:val="false"/>
                <w:i w:val="false"/>
                <w:color w:val="000000"/>
                <w:sz w:val="20"/>
              </w:rPr>
              <w:t>
кадров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Выплата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стипендий 466
</w:t>
            </w:r>
          </w:p>
          <w:p>
            <w:pPr>
              <w:spacing w:after="0"/>
              <w:ind w:left="0"/>
              <w:jc w:val="left"/>
            </w:pPr>
            <w:r>
              <w:rPr>
                <w:rFonts w:ascii="Times New Roman"/>
                <w:b w:val="false"/>
                <w:i w:val="false"/>
                <w:color w:val="000000"/>
                <w:sz w:val="20"/>
              </w:rPr>
              <w:t>
обучающимся в
</w:t>
            </w:r>
          </w:p>
          <w:p>
            <w:pPr>
              <w:spacing w:after="0"/>
              <w:ind w:left="0"/>
              <w:jc w:val="left"/>
            </w:pPr>
            <w:r>
              <w:rPr>
                <w:rFonts w:ascii="Times New Roman"/>
                <w:b w:val="false"/>
                <w:i w:val="false"/>
                <w:color w:val="000000"/>
                <w:sz w:val="20"/>
              </w:rPr>
              <w:t>
докторантуре,
</w:t>
            </w:r>
          </w:p>
          <w:p>
            <w:pPr>
              <w:spacing w:after="0"/>
              <w:ind w:left="0"/>
              <w:jc w:val="left"/>
            </w:pPr>
            <w:r>
              <w:rPr>
                <w:rFonts w:ascii="Times New Roman"/>
                <w:b w:val="false"/>
                <w:i w:val="false"/>
                <w:color w:val="000000"/>
                <w:sz w:val="20"/>
              </w:rPr>
              <w:t>
аспирантуре,
</w:t>
            </w:r>
          </w:p>
          <w:p>
            <w:pPr>
              <w:spacing w:after="0"/>
              <w:ind w:left="0"/>
              <w:jc w:val="left"/>
            </w:pPr>
            <w:r>
              <w:rPr>
                <w:rFonts w:ascii="Times New Roman"/>
                <w:b w:val="false"/>
                <w:i w:val="false"/>
                <w:color w:val="000000"/>
                <w:sz w:val="20"/>
              </w:rPr>
              <w:t>
клинической
</w:t>
            </w:r>
          </w:p>
          <w:p>
            <w:pPr>
              <w:spacing w:after="0"/>
              <w:ind w:left="0"/>
              <w:jc w:val="left"/>
            </w:pPr>
            <w:r>
              <w:rPr>
                <w:rFonts w:ascii="Times New Roman"/>
                <w:b w:val="false"/>
                <w:i w:val="false"/>
                <w:color w:val="000000"/>
                <w:sz w:val="20"/>
              </w:rPr>
              <w:t>
ординатуре и
</w:t>
            </w:r>
          </w:p>
          <w:p>
            <w:pPr>
              <w:spacing w:after="0"/>
              <w:ind w:left="0"/>
              <w:jc w:val="left"/>
            </w:pPr>
            <w:r>
              <w:rPr>
                <w:rFonts w:ascii="Times New Roman"/>
                <w:b w:val="false"/>
                <w:i w:val="false"/>
                <w:color w:val="000000"/>
                <w:sz w:val="20"/>
              </w:rPr>
              <w:t>
магистратуре.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7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105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Капитальный
</w:t>
            </w:r>
          </w:p>
          <w:p>
            <w:pPr>
              <w:spacing w:after="0"/>
              <w:ind w:left="0"/>
              <w:jc w:val="left"/>
            </w:pPr>
            <w:r>
              <w:rPr>
                <w:rFonts w:ascii="Times New Roman"/>
                <w:b w:val="false"/>
                <w:i w:val="false"/>
                <w:color w:val="000000"/>
                <w:sz w:val="20"/>
              </w:rPr>
              <w:t>
ремонт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венных
</w:t>
            </w:r>
          </w:p>
          <w:p>
            <w:pPr>
              <w:spacing w:after="0"/>
              <w:ind w:left="0"/>
              <w:jc w:val="left"/>
            </w:pPr>
            <w:r>
              <w:rPr>
                <w:rFonts w:ascii="Times New Roman"/>
                <w:b w:val="false"/>
                <w:i w:val="false"/>
                <w:color w:val="000000"/>
                <w:sz w:val="20"/>
              </w:rPr>
              <w:t>
высших учебных
</w:t>
            </w:r>
          </w:p>
          <w:p>
            <w:pPr>
              <w:spacing w:after="0"/>
              <w:ind w:left="0"/>
              <w:jc w:val="left"/>
            </w:pPr>
            <w:r>
              <w:rPr>
                <w:rFonts w:ascii="Times New Roman"/>
                <w:b w:val="false"/>
                <w:i w:val="false"/>
                <w:color w:val="000000"/>
                <w:sz w:val="20"/>
              </w:rPr>
              <w:t>
заведений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Капитальные
</w:t>
            </w:r>
          </w:p>
          <w:p>
            <w:pPr>
              <w:spacing w:after="0"/>
              <w:ind w:left="0"/>
              <w:jc w:val="left"/>
            </w:pPr>
            <w:r>
              <w:rPr>
                <w:rFonts w:ascii="Times New Roman"/>
                <w:b w:val="false"/>
                <w:i w:val="false"/>
                <w:color w:val="000000"/>
                <w:sz w:val="20"/>
              </w:rPr>
              <w:t>
трансферты на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капитального
</w:t>
            </w:r>
          </w:p>
          <w:p>
            <w:pPr>
              <w:spacing w:after="0"/>
              <w:ind w:left="0"/>
              <w:jc w:val="left"/>
            </w:pPr>
            <w:r>
              <w:rPr>
                <w:rFonts w:ascii="Times New Roman"/>
                <w:b w:val="false"/>
                <w:i w:val="false"/>
                <w:color w:val="000000"/>
                <w:sz w:val="20"/>
              </w:rPr>
              <w:t>
ремонта зданий и
</w:t>
            </w:r>
          </w:p>
          <w:p>
            <w:pPr>
              <w:spacing w:after="0"/>
              <w:ind w:left="0"/>
              <w:jc w:val="left"/>
            </w:pPr>
            <w:r>
              <w:rPr>
                <w:rFonts w:ascii="Times New Roman"/>
                <w:b w:val="false"/>
                <w:i w:val="false"/>
                <w:color w:val="000000"/>
                <w:sz w:val="20"/>
              </w:rPr>
              <w:t>
сооружений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академий:
</w:t>
            </w:r>
          </w:p>
          <w:p>
            <w:pPr>
              <w:spacing w:after="0"/>
              <w:ind w:left="0"/>
              <w:jc w:val="left"/>
            </w:pPr>
            <w:r>
              <w:rPr>
                <w:rFonts w:ascii="Times New Roman"/>
                <w:b w:val="false"/>
                <w:i w:val="false"/>
                <w:color w:val="000000"/>
                <w:sz w:val="20"/>
              </w:rPr>
              <w:t>
Карагандинской,
</w:t>
            </w:r>
          </w:p>
          <w:p>
            <w:pPr>
              <w:spacing w:after="0"/>
              <w:ind w:left="0"/>
              <w:jc w:val="left"/>
            </w:pPr>
            <w:r>
              <w:rPr>
                <w:rFonts w:ascii="Times New Roman"/>
                <w:b w:val="false"/>
                <w:i w:val="false"/>
                <w:color w:val="000000"/>
                <w:sz w:val="20"/>
              </w:rPr>
              <w:t>
Семипалатинской,
</w:t>
            </w:r>
          </w:p>
          <w:p>
            <w:pPr>
              <w:spacing w:after="0"/>
              <w:ind w:left="0"/>
              <w:jc w:val="left"/>
            </w:pPr>
            <w:r>
              <w:rPr>
                <w:rFonts w:ascii="Times New Roman"/>
                <w:b w:val="false"/>
                <w:i w:val="false"/>
                <w:color w:val="000000"/>
                <w:sz w:val="20"/>
              </w:rPr>
              <w:t>
Казахской,
</w:t>
            </w:r>
          </w:p>
          <w:p>
            <w:pPr>
              <w:spacing w:after="0"/>
              <w:ind w:left="0"/>
              <w:jc w:val="left"/>
            </w:pPr>
            <w:r>
              <w:rPr>
                <w:rFonts w:ascii="Times New Roman"/>
                <w:b w:val="false"/>
                <w:i w:val="false"/>
                <w:color w:val="000000"/>
                <w:sz w:val="20"/>
              </w:rPr>
              <w:t>
Южно-Казахстан-
</w:t>
            </w:r>
          </w:p>
          <w:p>
            <w:pPr>
              <w:spacing w:after="0"/>
              <w:ind w:left="0"/>
              <w:jc w:val="left"/>
            </w:pPr>
            <w:r>
              <w:rPr>
                <w:rFonts w:ascii="Times New Roman"/>
                <w:b w:val="false"/>
                <w:i w:val="false"/>
                <w:color w:val="000000"/>
                <w:sz w:val="20"/>
              </w:rPr>
              <w:t>
ской и
</w:t>
            </w:r>
          </w:p>
          <w:p>
            <w:pPr>
              <w:spacing w:after="0"/>
              <w:ind w:left="0"/>
              <w:jc w:val="left"/>
            </w:pPr>
            <w:r>
              <w:rPr>
                <w:rFonts w:ascii="Times New Roman"/>
                <w:b w:val="false"/>
                <w:i w:val="false"/>
                <w:color w:val="000000"/>
                <w:sz w:val="20"/>
              </w:rPr>
              <w:t>
Алматинского
</w:t>
            </w:r>
          </w:p>
          <w:p>
            <w:pPr>
              <w:spacing w:after="0"/>
              <w:ind w:left="0"/>
              <w:jc w:val="left"/>
            </w:pPr>
            <w:r>
              <w:rPr>
                <w:rFonts w:ascii="Times New Roman"/>
                <w:b w:val="false"/>
                <w:i w:val="false"/>
                <w:color w:val="000000"/>
                <w:sz w:val="20"/>
              </w:rPr>
              <w:t>
государственного
</w:t>
            </w:r>
          </w:p>
          <w:p>
            <w:pPr>
              <w:spacing w:after="0"/>
              <w:ind w:left="0"/>
              <w:jc w:val="left"/>
            </w:pPr>
            <w:r>
              <w:rPr>
                <w:rFonts w:ascii="Times New Roman"/>
                <w:b w:val="false"/>
                <w:i w:val="false"/>
                <w:color w:val="000000"/>
                <w:sz w:val="20"/>
              </w:rPr>
              <w:t>
института
</w:t>
            </w:r>
          </w:p>
          <w:p>
            <w:pPr>
              <w:spacing w:after="0"/>
              <w:ind w:left="0"/>
              <w:jc w:val="left"/>
            </w:pPr>
            <w:r>
              <w:rPr>
                <w:rFonts w:ascii="Times New Roman"/>
                <w:b w:val="false"/>
                <w:i w:val="false"/>
                <w:color w:val="000000"/>
                <w:sz w:val="20"/>
              </w:rPr>
              <w:t>
усовершенствова-
</w:t>
            </w:r>
          </w:p>
          <w:p>
            <w:pPr>
              <w:spacing w:after="0"/>
              <w:ind w:left="0"/>
              <w:jc w:val="left"/>
            </w:pPr>
            <w:r>
              <w:rPr>
                <w:rFonts w:ascii="Times New Roman"/>
                <w:b w:val="false"/>
                <w:i w:val="false"/>
                <w:color w:val="000000"/>
                <w:sz w:val="20"/>
              </w:rPr>
              <w:t>
ния врачей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проектно-сметной
</w:t>
            </w:r>
          </w:p>
          <w:p>
            <w:pPr>
              <w:spacing w:after="0"/>
              <w:ind w:left="0"/>
              <w:jc w:val="left"/>
            </w:pPr>
            <w:r>
              <w:rPr>
                <w:rFonts w:ascii="Times New Roman"/>
                <w:b w:val="false"/>
                <w:i w:val="false"/>
                <w:color w:val="000000"/>
                <w:sz w:val="20"/>
              </w:rPr>
              <w:t>
документацией и
</w:t>
            </w:r>
          </w:p>
          <w:p>
            <w:pPr>
              <w:spacing w:after="0"/>
              <w:ind w:left="0"/>
              <w:jc w:val="left"/>
            </w:pPr>
            <w:r>
              <w:rPr>
                <w:rFonts w:ascii="Times New Roman"/>
                <w:b w:val="false"/>
                <w:i w:val="false"/>
                <w:color w:val="000000"/>
                <w:sz w:val="20"/>
              </w:rPr>
              <w:t>
заключением
</w:t>
            </w:r>
          </w:p>
          <w:p>
            <w:pPr>
              <w:spacing w:after="0"/>
              <w:ind w:left="0"/>
              <w:jc w:val="left"/>
            </w:pPr>
            <w:r>
              <w:rPr>
                <w:rFonts w:ascii="Times New Roman"/>
                <w:b w:val="false"/>
                <w:i w:val="false"/>
                <w:color w:val="000000"/>
                <w:sz w:val="20"/>
              </w:rPr>
              <w:t>
Госэкспертизы.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8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106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Доучивание
</w:t>
            </w:r>
          </w:p>
          <w:p>
            <w:pPr>
              <w:spacing w:after="0"/>
              <w:ind w:left="0"/>
              <w:jc w:val="left"/>
            </w:pPr>
            <w:r>
              <w:rPr>
                <w:rFonts w:ascii="Times New Roman"/>
                <w:b w:val="false"/>
                <w:i w:val="false"/>
                <w:color w:val="000000"/>
                <w:sz w:val="20"/>
              </w:rPr>
              <w:t>
студентов в
</w:t>
            </w:r>
          </w:p>
          <w:p>
            <w:pPr>
              <w:spacing w:after="0"/>
              <w:ind w:left="0"/>
              <w:jc w:val="left"/>
            </w:pPr>
            <w:r>
              <w:rPr>
                <w:rFonts w:ascii="Times New Roman"/>
                <w:b w:val="false"/>
                <w:i w:val="false"/>
                <w:color w:val="000000"/>
                <w:sz w:val="20"/>
              </w:rPr>
              <w:t>
высших
</w:t>
            </w:r>
          </w:p>
          <w:p>
            <w:pPr>
              <w:spacing w:after="0"/>
              <w:ind w:left="0"/>
              <w:jc w:val="left"/>
            </w:pPr>
            <w:r>
              <w:rPr>
                <w:rFonts w:ascii="Times New Roman"/>
                <w:b w:val="false"/>
                <w:i w:val="false"/>
                <w:color w:val="000000"/>
                <w:sz w:val="20"/>
              </w:rPr>
              <w:t>
учебных
</w:t>
            </w:r>
          </w:p>
          <w:p>
            <w:pPr>
              <w:spacing w:after="0"/>
              <w:ind w:left="0"/>
              <w:jc w:val="left"/>
            </w:pPr>
            <w:r>
              <w:rPr>
                <w:rFonts w:ascii="Times New Roman"/>
                <w:b w:val="false"/>
                <w:i w:val="false"/>
                <w:color w:val="000000"/>
                <w:sz w:val="20"/>
              </w:rPr>
              <w:t>
заведениях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учебного процесса
</w:t>
            </w:r>
          </w:p>
          <w:p>
            <w:pPr>
              <w:spacing w:after="0"/>
              <w:ind w:left="0"/>
              <w:jc w:val="left"/>
            </w:pPr>
            <w:r>
              <w:rPr>
                <w:rFonts w:ascii="Times New Roman"/>
                <w:b w:val="false"/>
                <w:i w:val="false"/>
                <w:color w:val="000000"/>
                <w:sz w:val="20"/>
              </w:rPr>
              <w:t>
в соответствии с
</w:t>
            </w:r>
          </w:p>
          <w:p>
            <w:pPr>
              <w:spacing w:after="0"/>
              <w:ind w:left="0"/>
              <w:jc w:val="left"/>
            </w:pPr>
            <w:r>
              <w:rPr>
                <w:rFonts w:ascii="Times New Roman"/>
                <w:b w:val="false"/>
                <w:i w:val="false"/>
                <w:color w:val="000000"/>
                <w:sz w:val="20"/>
              </w:rPr>
              <w:t>
государственными
</w:t>
            </w:r>
          </w:p>
          <w:p>
            <w:pPr>
              <w:spacing w:after="0"/>
              <w:ind w:left="0"/>
              <w:jc w:val="left"/>
            </w:pPr>
            <w:r>
              <w:rPr>
                <w:rFonts w:ascii="Times New Roman"/>
                <w:b w:val="false"/>
                <w:i w:val="false"/>
                <w:color w:val="000000"/>
                <w:sz w:val="20"/>
              </w:rPr>
              <w:t>
стандартами
</w:t>
            </w:r>
          </w:p>
          <w:p>
            <w:pPr>
              <w:spacing w:after="0"/>
              <w:ind w:left="0"/>
              <w:jc w:val="left"/>
            </w:pPr>
            <w:r>
              <w:rPr>
                <w:rFonts w:ascii="Times New Roman"/>
                <w:b w:val="false"/>
                <w:i w:val="false"/>
                <w:color w:val="000000"/>
                <w:sz w:val="20"/>
              </w:rPr>
              <w:t>
образования;
</w:t>
            </w:r>
          </w:p>
          <w:p>
            <w:pPr>
              <w:spacing w:after="0"/>
              <w:ind w:left="0"/>
              <w:jc w:val="left"/>
            </w:pPr>
            <w:r>
              <w:rPr>
                <w:rFonts w:ascii="Times New Roman"/>
                <w:b w:val="false"/>
                <w:i w:val="false"/>
                <w:color w:val="000000"/>
                <w:sz w:val="20"/>
              </w:rPr>
              <w:t>
включая создание
</w:t>
            </w:r>
          </w:p>
          <w:p>
            <w:pPr>
              <w:spacing w:after="0"/>
              <w:ind w:left="0"/>
              <w:jc w:val="left"/>
            </w:pPr>
            <w:r>
              <w:rPr>
                <w:rFonts w:ascii="Times New Roman"/>
                <w:b w:val="false"/>
                <w:i w:val="false"/>
                <w:color w:val="000000"/>
                <w:sz w:val="20"/>
              </w:rPr>
              <w:t>
материально-
</w:t>
            </w:r>
          </w:p>
          <w:p>
            <w:pPr>
              <w:spacing w:after="0"/>
              <w:ind w:left="0"/>
              <w:jc w:val="left"/>
            </w:pPr>
            <w:r>
              <w:rPr>
                <w:rFonts w:ascii="Times New Roman"/>
                <w:b w:val="false"/>
                <w:i w:val="false"/>
                <w:color w:val="000000"/>
                <w:sz w:val="20"/>
              </w:rPr>
              <w:t>
технических
</w:t>
            </w:r>
          </w:p>
          <w:p>
            <w:pPr>
              <w:spacing w:after="0"/>
              <w:ind w:left="0"/>
              <w:jc w:val="left"/>
            </w:pPr>
            <w:r>
              <w:rPr>
                <w:rFonts w:ascii="Times New Roman"/>
                <w:b w:val="false"/>
                <w:i w:val="false"/>
                <w:color w:val="000000"/>
                <w:sz w:val="20"/>
              </w:rPr>
              <w:t>
условий;
</w:t>
            </w:r>
          </w:p>
          <w:p>
            <w:pPr>
              <w:spacing w:after="0"/>
              <w:ind w:left="0"/>
              <w:jc w:val="left"/>
            </w:pPr>
            <w:r>
              <w:rPr>
                <w:rFonts w:ascii="Times New Roman"/>
                <w:b w:val="false"/>
                <w:i w:val="false"/>
                <w:color w:val="000000"/>
                <w:sz w:val="20"/>
              </w:rPr>
              <w:t>
Обучение
</w:t>
            </w:r>
          </w:p>
          <w:p>
            <w:pPr>
              <w:spacing w:after="0"/>
              <w:ind w:left="0"/>
              <w:jc w:val="left"/>
            </w:pPr>
            <w:r>
              <w:rPr>
                <w:rFonts w:ascii="Times New Roman"/>
                <w:b w:val="false"/>
                <w:i w:val="false"/>
                <w:color w:val="000000"/>
                <w:sz w:val="20"/>
              </w:rPr>
              <w:t>
среднегодового
</w:t>
            </w:r>
          </w:p>
          <w:p>
            <w:pPr>
              <w:spacing w:after="0"/>
              <w:ind w:left="0"/>
              <w:jc w:val="left"/>
            </w:pPr>
            <w:r>
              <w:rPr>
                <w:rFonts w:ascii="Times New Roman"/>
                <w:b w:val="false"/>
                <w:i w:val="false"/>
                <w:color w:val="000000"/>
                <w:sz w:val="20"/>
              </w:rPr>
              <w:t>
контингента в
</w:t>
            </w:r>
          </w:p>
          <w:p>
            <w:pPr>
              <w:spacing w:after="0"/>
              <w:ind w:left="0"/>
              <w:jc w:val="left"/>
            </w:pPr>
            <w:r>
              <w:rPr>
                <w:rFonts w:ascii="Times New Roman"/>
                <w:b w:val="false"/>
                <w:i w:val="false"/>
                <w:color w:val="000000"/>
                <w:sz w:val="20"/>
              </w:rPr>
              <w:t>
количестве 690
</w:t>
            </w:r>
          </w:p>
          <w:p>
            <w:pPr>
              <w:spacing w:after="0"/>
              <w:ind w:left="0"/>
              <w:jc w:val="left"/>
            </w:pPr>
            <w:r>
              <w:rPr>
                <w:rFonts w:ascii="Times New Roman"/>
                <w:b w:val="false"/>
                <w:i w:val="false"/>
                <w:color w:val="000000"/>
                <w:sz w:val="20"/>
              </w:rPr>
              <w:t>
студентов,
</w:t>
            </w:r>
          </w:p>
          <w:p>
            <w:pPr>
              <w:spacing w:after="0"/>
              <w:ind w:left="0"/>
              <w:jc w:val="left"/>
            </w:pPr>
            <w:r>
              <w:rPr>
                <w:rFonts w:ascii="Times New Roman"/>
                <w:b w:val="false"/>
                <w:i w:val="false"/>
                <w:color w:val="000000"/>
                <w:sz w:val="20"/>
              </w:rPr>
              <w:t>
ожидаемый выпуск
</w:t>
            </w:r>
          </w:p>
          <w:p>
            <w:pPr>
              <w:spacing w:after="0"/>
              <w:ind w:left="0"/>
              <w:jc w:val="left"/>
            </w:pPr>
            <w:r>
              <w:rPr>
                <w:rFonts w:ascii="Times New Roman"/>
                <w:b w:val="false"/>
                <w:i w:val="false"/>
                <w:color w:val="000000"/>
                <w:sz w:val="20"/>
              </w:rPr>
              <w:t>
- 1246 квалифи-
</w:t>
            </w:r>
          </w:p>
          <w:p>
            <w:pPr>
              <w:spacing w:after="0"/>
              <w:ind w:left="0"/>
              <w:jc w:val="left"/>
            </w:pPr>
            <w:r>
              <w:rPr>
                <w:rFonts w:ascii="Times New Roman"/>
                <w:b w:val="false"/>
                <w:i w:val="false"/>
                <w:color w:val="000000"/>
                <w:sz w:val="20"/>
              </w:rPr>
              <w:t>
цированных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контингент на
</w:t>
            </w:r>
          </w:p>
          <w:p>
            <w:pPr>
              <w:spacing w:after="0"/>
              <w:ind w:left="0"/>
              <w:jc w:val="left"/>
            </w:pPr>
            <w:r>
              <w:rPr>
                <w:rFonts w:ascii="Times New Roman"/>
                <w:b w:val="false"/>
                <w:i w:val="false"/>
                <w:color w:val="000000"/>
                <w:sz w:val="20"/>
              </w:rPr>
              <w:t>
начало года 1313.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9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107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Стипендиаль-
</w:t>
            </w:r>
          </w:p>
          <w:p>
            <w:pPr>
              <w:spacing w:after="0"/>
              <w:ind w:left="0"/>
              <w:jc w:val="left"/>
            </w:pPr>
            <w:r>
              <w:rPr>
                <w:rFonts w:ascii="Times New Roman"/>
                <w:b w:val="false"/>
                <w:i w:val="false"/>
                <w:color w:val="000000"/>
                <w:sz w:val="20"/>
              </w:rPr>
              <w:t>
ное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студентов,
</w:t>
            </w:r>
          </w:p>
          <w:p>
            <w:pPr>
              <w:spacing w:after="0"/>
              <w:ind w:left="0"/>
              <w:jc w:val="left"/>
            </w:pPr>
            <w:r>
              <w:rPr>
                <w:rFonts w:ascii="Times New Roman"/>
                <w:b w:val="false"/>
                <w:i w:val="false"/>
                <w:color w:val="000000"/>
                <w:sz w:val="20"/>
              </w:rPr>
              <w:t>
доучивающих-
</w:t>
            </w:r>
          </w:p>
          <w:p>
            <w:pPr>
              <w:spacing w:after="0"/>
              <w:ind w:left="0"/>
              <w:jc w:val="left"/>
            </w:pPr>
            <w:r>
              <w:rPr>
                <w:rFonts w:ascii="Times New Roman"/>
                <w:b w:val="false"/>
                <w:i w:val="false"/>
                <w:color w:val="000000"/>
                <w:sz w:val="20"/>
              </w:rPr>
              <w:t>
ся в высших
</w:t>
            </w:r>
          </w:p>
          <w:p>
            <w:pPr>
              <w:spacing w:after="0"/>
              <w:ind w:left="0"/>
              <w:jc w:val="left"/>
            </w:pPr>
            <w:r>
              <w:rPr>
                <w:rFonts w:ascii="Times New Roman"/>
                <w:b w:val="false"/>
                <w:i w:val="false"/>
                <w:color w:val="000000"/>
                <w:sz w:val="20"/>
              </w:rPr>
              <w:t>
учебных
</w:t>
            </w:r>
          </w:p>
          <w:p>
            <w:pPr>
              <w:spacing w:after="0"/>
              <w:ind w:left="0"/>
              <w:jc w:val="left"/>
            </w:pPr>
            <w:r>
              <w:rPr>
                <w:rFonts w:ascii="Times New Roman"/>
                <w:b w:val="false"/>
                <w:i w:val="false"/>
                <w:color w:val="000000"/>
                <w:sz w:val="20"/>
              </w:rPr>
              <w:t>
заведениях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Выплата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стипендий
</w:t>
            </w:r>
          </w:p>
          <w:p>
            <w:pPr>
              <w:spacing w:after="0"/>
              <w:ind w:left="0"/>
              <w:jc w:val="left"/>
            </w:pPr>
            <w:r>
              <w:rPr>
                <w:rFonts w:ascii="Times New Roman"/>
                <w:b w:val="false"/>
                <w:i w:val="false"/>
                <w:color w:val="000000"/>
                <w:sz w:val="20"/>
              </w:rPr>
              <w:t>
среднегодовому
</w:t>
            </w:r>
          </w:p>
          <w:p>
            <w:pPr>
              <w:spacing w:after="0"/>
              <w:ind w:left="0"/>
              <w:jc w:val="left"/>
            </w:pPr>
            <w:r>
              <w:rPr>
                <w:rFonts w:ascii="Times New Roman"/>
                <w:b w:val="false"/>
                <w:i w:val="false"/>
                <w:color w:val="000000"/>
                <w:sz w:val="20"/>
              </w:rPr>
              <w:t>
количеству
</w:t>
            </w:r>
          </w:p>
          <w:p>
            <w:pPr>
              <w:spacing w:after="0"/>
              <w:ind w:left="0"/>
              <w:jc w:val="left"/>
            </w:pPr>
            <w:r>
              <w:rPr>
                <w:rFonts w:ascii="Times New Roman"/>
                <w:b w:val="false"/>
                <w:i w:val="false"/>
                <w:color w:val="000000"/>
                <w:sz w:val="20"/>
              </w:rPr>
              <w:t>
студентов и
</w:t>
            </w:r>
          </w:p>
          <w:p>
            <w:pPr>
              <w:spacing w:after="0"/>
              <w:ind w:left="0"/>
              <w:jc w:val="left"/>
            </w:pPr>
            <w:r>
              <w:rPr>
                <w:rFonts w:ascii="Times New Roman"/>
                <w:b w:val="false"/>
                <w:i w:val="false"/>
                <w:color w:val="000000"/>
                <w:sz w:val="20"/>
              </w:rPr>
              <w:t>
интернов 646.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108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Выплата    компенсаций  на проезд   обучающимся  из числа    молодежи в  высших учеб-ных заведен-иях по государст-
</w:t>
            </w:r>
          </w:p>
          <w:p>
            <w:pPr>
              <w:spacing w:after="0"/>
              <w:ind w:left="0"/>
              <w:jc w:val="left"/>
            </w:pPr>
            <w:r>
              <w:rPr>
                <w:rFonts w:ascii="Times New Roman"/>
                <w:b w:val="false"/>
                <w:i w:val="false"/>
                <w:color w:val="000000"/>
                <w:sz w:val="20"/>
              </w:rPr>
              <w:t>
венному    образова-
</w:t>
            </w:r>
          </w:p>
          <w:p>
            <w:pPr>
              <w:spacing w:after="0"/>
              <w:ind w:left="0"/>
              <w:jc w:val="left"/>
            </w:pPr>
            <w:r>
              <w:rPr>
                <w:rFonts w:ascii="Times New Roman"/>
                <w:b w:val="false"/>
                <w:i w:val="false"/>
                <w:color w:val="000000"/>
                <w:sz w:val="20"/>
              </w:rPr>
              <w:t>
тельному    заказу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трансфертов  высшим учебным заведениям     для выплаты денежных компен-саций на проезд обучающимся по государственному образовательному заказу в период зимних и летних каникул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тече-ние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здравоо-
</w:t>
            </w:r>
          </w:p>
          <w:p>
            <w:pPr>
              <w:spacing w:after="0"/>
              <w:ind w:left="0"/>
              <w:jc w:val="left"/>
            </w:pPr>
            <w:r>
              <w:rPr>
                <w:rFonts w:ascii="Times New Roman"/>
                <w:b w:val="false"/>
                <w:i w:val="false"/>
                <w:color w:val="000000"/>
                <w:sz w:val="20"/>
              </w:rPr>
              <w:t>
хранения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своевременная и эффективная подготовка специалистов с высшим профессиональным образованием в соответствии с требованиями Государственного общеобязательного стандарта образования; повышение доступности профессионального образования путем предоставления государственных образовательных грантов; подготовка специалистов с послевузовским профессиональным образованием, обеспечение потребностей республики офицерами запаса, социальное обеспечение студентов и интернов, поступивших до 1999 года и обучающихся по государственному образовательному гранту, а также докторантов, аспирантов, магистрантов и клинических ординаторов в период подготовки; создание условий для повышения качества подготовки специалистов с высшим медицинским образованием, проведение капитального ремонта государственных высших учебных заведений в соответствии с проектно-сметной документацией и Госэкспертизой.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264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004 "Государственное образовательное кредитование подготовки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специалистов с высшим профессиональным образованием"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156031 тысяча тенге (сто пятьдесят шесть миллионов тридцать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25_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4 июня 2003 года
</w:t>
      </w:r>
    </w:p>
    <w:p>
      <w:pPr>
        <w:spacing w:after="0"/>
        <w:ind w:left="0"/>
        <w:jc w:val="left"/>
      </w:pPr>
      <w:r>
        <w:rPr>
          <w:rFonts w:ascii="Times New Roman"/>
          <w:b w:val="false"/>
          <w:i w:val="false"/>
          <w:color w:val="000000"/>
          <w:sz w:val="28"/>
        </w:rPr>
        <w:t>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w:t>
      </w:r>
    </w:p>
    <w:p>
      <w:pPr>
        <w:spacing w:after="0"/>
        <w:ind w:left="0"/>
        <w:jc w:val="left"/>
      </w:pPr>
      <w:r>
        <w:rPr>
          <w:rFonts w:ascii="Times New Roman"/>
          <w:b w:val="false"/>
          <w:i w:val="false"/>
          <w:color w:val="000000"/>
          <w:sz w:val="28"/>
        </w:rPr>
        <w:t>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мая 2004 года N 513 "Об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 получающих средства из республиканского бюджета, с высшим профессиональным и послевузовским профессиональным образованием на 2004-2005 учебный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отрасли здравоохранения квалифицированными специалистами с высшим медицинским образованием путем кредитования образовательных услуг.
</w:t>
      </w:r>
    </w:p>
    <w:p>
      <w:pPr>
        <w:spacing w:after="0"/>
        <w:ind w:left="0"/>
        <w:jc w:val="left"/>
      </w:pPr>
      <w:r>
        <w:rPr>
          <w:rFonts w:ascii="Times New Roman"/>
          <w:b w:val="false"/>
          <w:i w:val="false"/>
          <w:color w:val="000000"/>
          <w:sz w:val="28"/>
        </w:rPr>
        <w:t>
      5. Задачи бюджетной программы: обеспечение качественной подготовки кадров с высшим медицинским образованием в рамках государственного образовательного кредитования; предоставление целевого беспроцентного кредита для выплаты стипендий обучающимся по государственному образовательному кредиту.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33"/>
        <w:gridCol w:w="1133"/>
        <w:gridCol w:w="2733"/>
        <w:gridCol w:w="3793"/>
        <w:gridCol w:w="1153"/>
        <w:gridCol w:w="217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004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венное
</w:t>
            </w:r>
          </w:p>
          <w:p>
            <w:pPr>
              <w:spacing w:after="0"/>
              <w:ind w:left="0"/>
              <w:jc w:val="left"/>
            </w:pPr>
            <w:r>
              <w:rPr>
                <w:rFonts w:ascii="Times New Roman"/>
                <w:b w:val="false"/>
                <w:i w:val="false"/>
                <w:color w:val="000000"/>
                <w:sz w:val="20"/>
              </w:rPr>
              <w:t>
образова-
</w:t>
            </w:r>
          </w:p>
          <w:p>
            <w:pPr>
              <w:spacing w:after="0"/>
              <w:ind w:left="0"/>
              <w:jc w:val="left"/>
            </w:pPr>
            <w:r>
              <w:rPr>
                <w:rFonts w:ascii="Times New Roman"/>
                <w:b w:val="false"/>
                <w:i w:val="false"/>
                <w:color w:val="000000"/>
                <w:sz w:val="20"/>
              </w:rPr>
              <w:t>
тельное
</w:t>
            </w:r>
          </w:p>
          <w:p>
            <w:pPr>
              <w:spacing w:after="0"/>
              <w:ind w:left="0"/>
              <w:jc w:val="left"/>
            </w:pPr>
            <w:r>
              <w:rPr>
                <w:rFonts w:ascii="Times New Roman"/>
                <w:b w:val="false"/>
                <w:i w:val="false"/>
                <w:color w:val="000000"/>
                <w:sz w:val="20"/>
              </w:rPr>
              <w:t>
кредитование
</w:t>
            </w:r>
          </w:p>
          <w:p>
            <w:pPr>
              <w:spacing w:after="0"/>
              <w:ind w:left="0"/>
              <w:jc w:val="left"/>
            </w:pPr>
            <w:r>
              <w:rPr>
                <w:rFonts w:ascii="Times New Roman"/>
                <w:b w:val="false"/>
                <w:i w:val="false"/>
                <w:color w:val="000000"/>
                <w:sz w:val="20"/>
              </w:rPr>
              <w:t>
подготовки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с высшим
</w:t>
            </w:r>
          </w:p>
          <w:p>
            <w:pPr>
              <w:spacing w:after="0"/>
              <w:ind w:left="0"/>
              <w:jc w:val="left"/>
            </w:pPr>
            <w:r>
              <w:rPr>
                <w:rFonts w:ascii="Times New Roman"/>
                <w:b w:val="false"/>
                <w:i w:val="false"/>
                <w:color w:val="000000"/>
                <w:sz w:val="20"/>
              </w:rPr>
              <w:t>
профессио-
</w:t>
            </w:r>
          </w:p>
          <w:p>
            <w:pPr>
              <w:spacing w:after="0"/>
              <w:ind w:left="0"/>
              <w:jc w:val="left"/>
            </w:pPr>
            <w:r>
              <w:rPr>
                <w:rFonts w:ascii="Times New Roman"/>
                <w:b w:val="false"/>
                <w:i w:val="false"/>
                <w:color w:val="000000"/>
                <w:sz w:val="20"/>
              </w:rPr>
              <w:t>
нальным
</w:t>
            </w:r>
          </w:p>
          <w:p>
            <w:pPr>
              <w:spacing w:after="0"/>
              <w:ind w:left="0"/>
              <w:jc w:val="left"/>
            </w:pPr>
            <w:r>
              <w:rPr>
                <w:rFonts w:ascii="Times New Roman"/>
                <w:b w:val="false"/>
                <w:i w:val="false"/>
                <w:color w:val="000000"/>
                <w:sz w:val="20"/>
              </w:rPr>
              <w:t>
образованием
</w:t>
            </w:r>
          </w:p>
          <w:p>
            <w:pPr>
              <w:spacing w:after="0"/>
              <w:ind w:left="0"/>
              <w:jc w:val="left"/>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2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100
</w:t>
            </w:r>
          </w:p>
          <w:p>
            <w:pPr>
              <w:spacing w:after="0"/>
              <w:ind w:left="0"/>
              <w:jc w:val="left"/>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Подготовка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по государ-
</w:t>
            </w:r>
          </w:p>
          <w:p>
            <w:pPr>
              <w:spacing w:after="0"/>
              <w:ind w:left="0"/>
              <w:jc w:val="left"/>
            </w:pPr>
            <w:r>
              <w:rPr>
                <w:rFonts w:ascii="Times New Roman"/>
                <w:b w:val="false"/>
                <w:i w:val="false"/>
                <w:color w:val="000000"/>
                <w:sz w:val="20"/>
              </w:rPr>
              <w:t>
ственным
</w:t>
            </w:r>
          </w:p>
          <w:p>
            <w:pPr>
              <w:spacing w:after="0"/>
              <w:ind w:left="0"/>
              <w:jc w:val="left"/>
            </w:pPr>
            <w:r>
              <w:rPr>
                <w:rFonts w:ascii="Times New Roman"/>
                <w:b w:val="false"/>
                <w:i w:val="false"/>
                <w:color w:val="000000"/>
                <w:sz w:val="20"/>
              </w:rPr>
              <w:t>
образова-
</w:t>
            </w:r>
          </w:p>
          <w:p>
            <w:pPr>
              <w:spacing w:after="0"/>
              <w:ind w:left="0"/>
              <w:jc w:val="left"/>
            </w:pPr>
            <w:r>
              <w:rPr>
                <w:rFonts w:ascii="Times New Roman"/>
                <w:b w:val="false"/>
                <w:i w:val="false"/>
                <w:color w:val="000000"/>
                <w:sz w:val="20"/>
              </w:rPr>
              <w:t>
тельным
</w:t>
            </w:r>
          </w:p>
          <w:p>
            <w:pPr>
              <w:spacing w:after="0"/>
              <w:ind w:left="0"/>
              <w:jc w:val="left"/>
            </w:pPr>
            <w:r>
              <w:rPr>
                <w:rFonts w:ascii="Times New Roman"/>
                <w:b w:val="false"/>
                <w:i w:val="false"/>
                <w:color w:val="000000"/>
                <w:sz w:val="20"/>
              </w:rPr>
              <w:t>
кредитам
</w:t>
            </w:r>
          </w:p>
          <w:p>
            <w:pPr>
              <w:spacing w:after="0"/>
              <w:ind w:left="0"/>
              <w:jc w:val="left"/>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Прием и обучение
</w:t>
            </w:r>
          </w:p>
          <w:p>
            <w:pPr>
              <w:spacing w:after="0"/>
              <w:ind w:left="0"/>
              <w:jc w:val="left"/>
            </w:pPr>
            <w:r>
              <w:rPr>
                <w:rFonts w:ascii="Times New Roman"/>
                <w:b w:val="false"/>
                <w:i w:val="false"/>
                <w:color w:val="000000"/>
                <w:sz w:val="20"/>
              </w:rPr>
              <w:t>
студентов по
</w:t>
            </w:r>
          </w:p>
          <w:p>
            <w:pPr>
              <w:spacing w:after="0"/>
              <w:ind w:left="0"/>
              <w:jc w:val="left"/>
            </w:pPr>
            <w:r>
              <w:rPr>
                <w:rFonts w:ascii="Times New Roman"/>
                <w:b w:val="false"/>
                <w:i w:val="false"/>
                <w:color w:val="000000"/>
                <w:sz w:val="20"/>
              </w:rPr>
              <w:t>
программам
</w:t>
            </w:r>
          </w:p>
          <w:p>
            <w:pPr>
              <w:spacing w:after="0"/>
              <w:ind w:left="0"/>
              <w:jc w:val="left"/>
            </w:pPr>
            <w:r>
              <w:rPr>
                <w:rFonts w:ascii="Times New Roman"/>
                <w:b w:val="false"/>
                <w:i w:val="false"/>
                <w:color w:val="000000"/>
                <w:sz w:val="20"/>
              </w:rPr>
              <w:t>
высшего профес-
</w:t>
            </w:r>
          </w:p>
          <w:p>
            <w:pPr>
              <w:spacing w:after="0"/>
              <w:ind w:left="0"/>
              <w:jc w:val="left"/>
            </w:pPr>
            <w:r>
              <w:rPr>
                <w:rFonts w:ascii="Times New Roman"/>
                <w:b w:val="false"/>
                <w:i w:val="false"/>
                <w:color w:val="000000"/>
                <w:sz w:val="20"/>
              </w:rPr>
              <w:t>
сионального
</w:t>
            </w:r>
          </w:p>
          <w:p>
            <w:pPr>
              <w:spacing w:after="0"/>
              <w:ind w:left="0"/>
              <w:jc w:val="left"/>
            </w:pPr>
            <w:r>
              <w:rPr>
                <w:rFonts w:ascii="Times New Roman"/>
                <w:b w:val="false"/>
                <w:i w:val="false"/>
                <w:color w:val="000000"/>
                <w:sz w:val="20"/>
              </w:rPr>
              <w:t>
образования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государственным
</w:t>
            </w:r>
          </w:p>
          <w:p>
            <w:pPr>
              <w:spacing w:after="0"/>
              <w:ind w:left="0"/>
              <w:jc w:val="left"/>
            </w:pPr>
            <w:r>
              <w:rPr>
                <w:rFonts w:ascii="Times New Roman"/>
                <w:b w:val="false"/>
                <w:i w:val="false"/>
                <w:color w:val="000000"/>
                <w:sz w:val="20"/>
              </w:rPr>
              <w:t>
образовательным
</w:t>
            </w:r>
          </w:p>
          <w:p>
            <w:pPr>
              <w:spacing w:after="0"/>
              <w:ind w:left="0"/>
              <w:jc w:val="left"/>
            </w:pPr>
            <w:r>
              <w:rPr>
                <w:rFonts w:ascii="Times New Roman"/>
                <w:b w:val="false"/>
                <w:i w:val="false"/>
                <w:color w:val="000000"/>
                <w:sz w:val="20"/>
              </w:rPr>
              <w:t>
заказом на
</w:t>
            </w:r>
          </w:p>
          <w:p>
            <w:pPr>
              <w:spacing w:after="0"/>
              <w:ind w:left="0"/>
              <w:jc w:val="left"/>
            </w:pPr>
            <w:r>
              <w:rPr>
                <w:rFonts w:ascii="Times New Roman"/>
                <w:b w:val="false"/>
                <w:i w:val="false"/>
                <w:color w:val="000000"/>
                <w:sz w:val="20"/>
              </w:rPr>
              <w:t>
подготовку
</w:t>
            </w:r>
          </w:p>
          <w:p>
            <w:pPr>
              <w:spacing w:after="0"/>
              <w:ind w:left="0"/>
              <w:jc w:val="left"/>
            </w:pPr>
            <w:r>
              <w:rPr>
                <w:rFonts w:ascii="Times New Roman"/>
                <w:b w:val="false"/>
                <w:i w:val="false"/>
                <w:color w:val="000000"/>
                <w:sz w:val="20"/>
              </w:rPr>
              <w:t>
специалистов с
</w:t>
            </w:r>
          </w:p>
          <w:p>
            <w:pPr>
              <w:spacing w:after="0"/>
              <w:ind w:left="0"/>
              <w:jc w:val="left"/>
            </w:pPr>
            <w:r>
              <w:rPr>
                <w:rFonts w:ascii="Times New Roman"/>
                <w:b w:val="false"/>
                <w:i w:val="false"/>
                <w:color w:val="000000"/>
                <w:sz w:val="20"/>
              </w:rPr>
              <w:t>
высшим
</w:t>
            </w:r>
          </w:p>
          <w:p>
            <w:pPr>
              <w:spacing w:after="0"/>
              <w:ind w:left="0"/>
              <w:jc w:val="left"/>
            </w:pPr>
            <w:r>
              <w:rPr>
                <w:rFonts w:ascii="Times New Roman"/>
                <w:b w:val="false"/>
                <w:i w:val="false"/>
                <w:color w:val="000000"/>
                <w:sz w:val="20"/>
              </w:rPr>
              <w:t>
профессиональным
</w:t>
            </w:r>
          </w:p>
          <w:p>
            <w:pPr>
              <w:spacing w:after="0"/>
              <w:ind w:left="0"/>
              <w:jc w:val="left"/>
            </w:pPr>
            <w:r>
              <w:rPr>
                <w:rFonts w:ascii="Times New Roman"/>
                <w:b w:val="false"/>
                <w:i w:val="false"/>
                <w:color w:val="000000"/>
                <w:sz w:val="20"/>
              </w:rPr>
              <w:t>
образованием,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ежегодно
</w:t>
            </w:r>
          </w:p>
          <w:p>
            <w:pPr>
              <w:spacing w:after="0"/>
              <w:ind w:left="0"/>
              <w:jc w:val="left"/>
            </w:pPr>
            <w:r>
              <w:rPr>
                <w:rFonts w:ascii="Times New Roman"/>
                <w:b w:val="false"/>
                <w:i w:val="false"/>
                <w:color w:val="000000"/>
                <w:sz w:val="20"/>
              </w:rPr>
              <w:t>
постановлением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учебного
</w:t>
            </w:r>
          </w:p>
          <w:p>
            <w:pPr>
              <w:spacing w:after="0"/>
              <w:ind w:left="0"/>
              <w:jc w:val="left"/>
            </w:pPr>
            <w:r>
              <w:rPr>
                <w:rFonts w:ascii="Times New Roman"/>
                <w:b w:val="false"/>
                <w:i w:val="false"/>
                <w:color w:val="000000"/>
                <w:sz w:val="20"/>
              </w:rPr>
              <w:t>
процесса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требованиями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стандартов
</w:t>
            </w:r>
          </w:p>
          <w:p>
            <w:pPr>
              <w:spacing w:after="0"/>
              <w:ind w:left="0"/>
              <w:jc w:val="left"/>
            </w:pPr>
            <w:r>
              <w:rPr>
                <w:rFonts w:ascii="Times New Roman"/>
                <w:b w:val="false"/>
                <w:i w:val="false"/>
                <w:color w:val="000000"/>
                <w:sz w:val="20"/>
              </w:rPr>
              <w:t>
образования.
</w:t>
            </w:r>
          </w:p>
          <w:p>
            <w:pPr>
              <w:spacing w:after="0"/>
              <w:ind w:left="0"/>
              <w:jc w:val="left"/>
            </w:pPr>
            <w:r>
              <w:rPr>
                <w:rFonts w:ascii="Times New Roman"/>
                <w:b w:val="false"/>
                <w:i w:val="false"/>
                <w:color w:val="000000"/>
                <w:sz w:val="20"/>
              </w:rPr>
              <w:t>
Осуществление
</w:t>
            </w:r>
          </w:p>
          <w:p>
            <w:pPr>
              <w:spacing w:after="0"/>
              <w:ind w:left="0"/>
              <w:jc w:val="left"/>
            </w:pPr>
            <w:r>
              <w:rPr>
                <w:rFonts w:ascii="Times New Roman"/>
                <w:b w:val="false"/>
                <w:i w:val="false"/>
                <w:color w:val="000000"/>
                <w:sz w:val="20"/>
              </w:rPr>
              <w:t>
образовательной
</w:t>
            </w:r>
          </w:p>
          <w:p>
            <w:pPr>
              <w:spacing w:after="0"/>
              <w:ind w:left="0"/>
              <w:jc w:val="left"/>
            </w:pPr>
            <w:r>
              <w:rPr>
                <w:rFonts w:ascii="Times New Roman"/>
                <w:b w:val="false"/>
                <w:i w:val="false"/>
                <w:color w:val="000000"/>
                <w:sz w:val="20"/>
              </w:rPr>
              <w:t>
деятельности,
</w:t>
            </w:r>
          </w:p>
          <w:p>
            <w:pPr>
              <w:spacing w:after="0"/>
              <w:ind w:left="0"/>
              <w:jc w:val="left"/>
            </w:pPr>
            <w:r>
              <w:rPr>
                <w:rFonts w:ascii="Times New Roman"/>
                <w:b w:val="false"/>
                <w:i w:val="false"/>
                <w:color w:val="000000"/>
                <w:sz w:val="20"/>
              </w:rPr>
              <w:t>
включающей
</w:t>
            </w:r>
          </w:p>
          <w:p>
            <w:pPr>
              <w:spacing w:after="0"/>
              <w:ind w:left="0"/>
              <w:jc w:val="left"/>
            </w:pPr>
            <w:r>
              <w:rPr>
                <w:rFonts w:ascii="Times New Roman"/>
                <w:b w:val="false"/>
                <w:i w:val="false"/>
                <w:color w:val="000000"/>
                <w:sz w:val="20"/>
              </w:rPr>
              <w:t>
учебную,
</w:t>
            </w:r>
          </w:p>
          <w:p>
            <w:pPr>
              <w:spacing w:after="0"/>
              <w:ind w:left="0"/>
              <w:jc w:val="left"/>
            </w:pPr>
            <w:r>
              <w:rPr>
                <w:rFonts w:ascii="Times New Roman"/>
                <w:b w:val="false"/>
                <w:i w:val="false"/>
                <w:color w:val="000000"/>
                <w:sz w:val="20"/>
              </w:rPr>
              <w:t>
методическую
</w:t>
            </w:r>
          </w:p>
          <w:p>
            <w:pPr>
              <w:spacing w:after="0"/>
              <w:ind w:left="0"/>
              <w:jc w:val="left"/>
            </w:pPr>
            <w:r>
              <w:rPr>
                <w:rFonts w:ascii="Times New Roman"/>
                <w:b w:val="false"/>
                <w:i w:val="false"/>
                <w:color w:val="000000"/>
                <w:sz w:val="20"/>
              </w:rPr>
              <w:t>
работу;
</w:t>
            </w:r>
          </w:p>
          <w:p>
            <w:pPr>
              <w:spacing w:after="0"/>
              <w:ind w:left="0"/>
              <w:jc w:val="left"/>
            </w:pPr>
            <w:r>
              <w:rPr>
                <w:rFonts w:ascii="Times New Roman"/>
                <w:b w:val="false"/>
                <w:i w:val="false"/>
                <w:color w:val="000000"/>
                <w:sz w:val="20"/>
              </w:rPr>
              <w:t>
создание условий
</w:t>
            </w:r>
          </w:p>
          <w:p>
            <w:pPr>
              <w:spacing w:after="0"/>
              <w:ind w:left="0"/>
              <w:jc w:val="left"/>
            </w:pPr>
            <w:r>
              <w:rPr>
                <w:rFonts w:ascii="Times New Roman"/>
                <w:b w:val="false"/>
                <w:i w:val="false"/>
                <w:color w:val="000000"/>
                <w:sz w:val="20"/>
              </w:rPr>
              <w:t>
для учебного
</w:t>
            </w:r>
          </w:p>
          <w:p>
            <w:pPr>
              <w:spacing w:after="0"/>
              <w:ind w:left="0"/>
              <w:jc w:val="left"/>
            </w:pPr>
            <w:r>
              <w:rPr>
                <w:rFonts w:ascii="Times New Roman"/>
                <w:b w:val="false"/>
                <w:i w:val="false"/>
                <w:color w:val="000000"/>
                <w:sz w:val="20"/>
              </w:rPr>
              <w:t>
процесса,
</w:t>
            </w:r>
          </w:p>
          <w:p>
            <w:pPr>
              <w:spacing w:after="0"/>
              <w:ind w:left="0"/>
              <w:jc w:val="left"/>
            </w:pPr>
            <w:r>
              <w:rPr>
                <w:rFonts w:ascii="Times New Roman"/>
                <w:b w:val="false"/>
                <w:i w:val="false"/>
                <w:color w:val="000000"/>
                <w:sz w:val="20"/>
              </w:rPr>
              <w:t>
совершенствова-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образовательных
</w:t>
            </w:r>
          </w:p>
          <w:p>
            <w:pPr>
              <w:spacing w:after="0"/>
              <w:ind w:left="0"/>
              <w:jc w:val="left"/>
            </w:pPr>
            <w:r>
              <w:rPr>
                <w:rFonts w:ascii="Times New Roman"/>
                <w:b w:val="false"/>
                <w:i w:val="false"/>
                <w:color w:val="000000"/>
                <w:sz w:val="20"/>
              </w:rPr>
              <w:t>
программ.
</w:t>
            </w:r>
          </w:p>
          <w:p>
            <w:pPr>
              <w:spacing w:after="0"/>
              <w:ind w:left="0"/>
              <w:jc w:val="left"/>
            </w:pPr>
            <w:r>
              <w:rPr>
                <w:rFonts w:ascii="Times New Roman"/>
                <w:b w:val="false"/>
                <w:i w:val="false"/>
                <w:color w:val="000000"/>
                <w:sz w:val="20"/>
              </w:rPr>
              <w:t>
Обучение
</w:t>
            </w:r>
          </w:p>
          <w:p>
            <w:pPr>
              <w:spacing w:after="0"/>
              <w:ind w:left="0"/>
              <w:jc w:val="left"/>
            </w:pPr>
            <w:r>
              <w:rPr>
                <w:rFonts w:ascii="Times New Roman"/>
                <w:b w:val="false"/>
                <w:i w:val="false"/>
                <w:color w:val="000000"/>
                <w:sz w:val="20"/>
              </w:rPr>
              <w:t>
среднегодового
</w:t>
            </w:r>
          </w:p>
          <w:p>
            <w:pPr>
              <w:spacing w:after="0"/>
              <w:ind w:left="0"/>
              <w:jc w:val="left"/>
            </w:pPr>
            <w:r>
              <w:rPr>
                <w:rFonts w:ascii="Times New Roman"/>
                <w:b w:val="false"/>
                <w:i w:val="false"/>
                <w:color w:val="000000"/>
                <w:sz w:val="20"/>
              </w:rPr>
              <w:t>
контингента в
</w:t>
            </w:r>
          </w:p>
          <w:p>
            <w:pPr>
              <w:spacing w:after="0"/>
              <w:ind w:left="0"/>
              <w:jc w:val="left"/>
            </w:pPr>
            <w:r>
              <w:rPr>
                <w:rFonts w:ascii="Times New Roman"/>
                <w:b w:val="false"/>
                <w:i w:val="false"/>
                <w:color w:val="000000"/>
                <w:sz w:val="20"/>
              </w:rPr>
              <w:t>
количестве 1303
</w:t>
            </w:r>
          </w:p>
          <w:p>
            <w:pPr>
              <w:spacing w:after="0"/>
              <w:ind w:left="0"/>
              <w:jc w:val="left"/>
            </w:pPr>
            <w:r>
              <w:rPr>
                <w:rFonts w:ascii="Times New Roman"/>
                <w:b w:val="false"/>
                <w:i w:val="false"/>
                <w:color w:val="000000"/>
                <w:sz w:val="20"/>
              </w:rPr>
              <w:t>
студентов.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3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101
</w:t>
            </w:r>
          </w:p>
          <w:p>
            <w:pPr>
              <w:spacing w:after="0"/>
              <w:ind w:left="0"/>
              <w:jc w:val="left"/>
            </w:pP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Предоставле-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венных
</w:t>
            </w:r>
          </w:p>
          <w:p>
            <w:pPr>
              <w:spacing w:after="0"/>
              <w:ind w:left="0"/>
              <w:jc w:val="left"/>
            </w:pPr>
            <w:r>
              <w:rPr>
                <w:rFonts w:ascii="Times New Roman"/>
                <w:b w:val="false"/>
                <w:i w:val="false"/>
                <w:color w:val="000000"/>
                <w:sz w:val="20"/>
              </w:rPr>
              <w:t>
студенческих
</w:t>
            </w:r>
          </w:p>
          <w:p>
            <w:pPr>
              <w:spacing w:after="0"/>
              <w:ind w:left="0"/>
              <w:jc w:val="left"/>
            </w:pPr>
            <w:r>
              <w:rPr>
                <w:rFonts w:ascii="Times New Roman"/>
                <w:b w:val="false"/>
                <w:i w:val="false"/>
                <w:color w:val="000000"/>
                <w:sz w:val="20"/>
              </w:rPr>
              <w:t>
кредитов
</w:t>
            </w:r>
          </w:p>
          <w:p>
            <w:pPr>
              <w:spacing w:after="0"/>
              <w:ind w:left="0"/>
              <w:jc w:val="left"/>
            </w:pP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Выделение кредитных средств на возвратной
</w:t>
            </w:r>
          </w:p>
          <w:p>
            <w:pPr>
              <w:spacing w:after="0"/>
              <w:ind w:left="0"/>
              <w:jc w:val="left"/>
            </w:pPr>
            <w:r>
              <w:rPr>
                <w:rFonts w:ascii="Times New Roman"/>
                <w:b w:val="false"/>
                <w:i w:val="false"/>
                <w:color w:val="000000"/>
                <w:sz w:val="20"/>
              </w:rPr>
              <w:t>
основе в соответствии с
</w:t>
            </w:r>
          </w:p>
          <w:p>
            <w:pPr>
              <w:spacing w:after="0"/>
              <w:ind w:left="0"/>
              <w:jc w:val="left"/>
            </w:pPr>
            <w:r>
              <w:rPr>
                <w:rFonts w:ascii="Times New Roman"/>
                <w:b w:val="false"/>
                <w:i w:val="false"/>
                <w:color w:val="000000"/>
                <w:sz w:val="20"/>
              </w:rPr>
              <w:t>
порядком
</w:t>
            </w:r>
          </w:p>
          <w:p>
            <w:pPr>
              <w:spacing w:after="0"/>
              <w:ind w:left="0"/>
              <w:jc w:val="left"/>
            </w:pPr>
            <w:r>
              <w:rPr>
                <w:rFonts w:ascii="Times New Roman"/>
                <w:b w:val="false"/>
                <w:i w:val="false"/>
                <w:color w:val="000000"/>
                <w:sz w:val="20"/>
              </w:rPr>
              <w:t>
предоставления и
</w:t>
            </w:r>
          </w:p>
          <w:p>
            <w:pPr>
              <w:spacing w:after="0"/>
              <w:ind w:left="0"/>
              <w:jc w:val="left"/>
            </w:pPr>
            <w:r>
              <w:rPr>
                <w:rFonts w:ascii="Times New Roman"/>
                <w:b w:val="false"/>
                <w:i w:val="false"/>
                <w:color w:val="000000"/>
                <w:sz w:val="20"/>
              </w:rPr>
              <w:t>
выплаты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студенческих
</w:t>
            </w:r>
          </w:p>
          <w:p>
            <w:pPr>
              <w:spacing w:after="0"/>
              <w:ind w:left="0"/>
              <w:jc w:val="left"/>
            </w:pPr>
            <w:r>
              <w:rPr>
                <w:rFonts w:ascii="Times New Roman"/>
                <w:b w:val="false"/>
                <w:i w:val="false"/>
                <w:color w:val="000000"/>
                <w:sz w:val="20"/>
              </w:rPr>
              <w:t>
кредитов.
</w:t>
            </w:r>
          </w:p>
          <w:p>
            <w:pPr>
              <w:spacing w:after="0"/>
              <w:ind w:left="0"/>
              <w:jc w:val="left"/>
            </w:pPr>
            <w:r>
              <w:rPr>
                <w:rFonts w:ascii="Times New Roman"/>
                <w:b w:val="false"/>
                <w:i w:val="false"/>
                <w:color w:val="000000"/>
                <w:sz w:val="20"/>
              </w:rPr>
              <w:t>
Среднегодовой
</w:t>
            </w:r>
          </w:p>
          <w:p>
            <w:pPr>
              <w:spacing w:after="0"/>
              <w:ind w:left="0"/>
              <w:jc w:val="left"/>
            </w:pPr>
            <w:r>
              <w:rPr>
                <w:rFonts w:ascii="Times New Roman"/>
                <w:b w:val="false"/>
                <w:i w:val="false"/>
                <w:color w:val="000000"/>
                <w:sz w:val="20"/>
              </w:rPr>
              <w:t>
контингент 15
</w:t>
            </w:r>
          </w:p>
          <w:p>
            <w:pPr>
              <w:spacing w:after="0"/>
              <w:ind w:left="0"/>
              <w:jc w:val="left"/>
            </w:pPr>
            <w:r>
              <w:rPr>
                <w:rFonts w:ascii="Times New Roman"/>
                <w:b w:val="false"/>
                <w:i w:val="false"/>
                <w:color w:val="000000"/>
                <w:sz w:val="20"/>
              </w:rPr>
              <w:t>
студентов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своевременная и эффективная подготовка специалистов с высшим профессиональным образованием в рамках государственного образовательного кредитования в соответствии с требованиями Государственного общеобязательного стандарта.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265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005 "Целевые трансферты на развитие областным бюджетам, бюджету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города Астаны на строительство и реконструкцию объектов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9032500 тысяч тенге (девять миллиардов тридцать два миллиона пятьсот тысяч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сентября 1998 года N 839 "О неотложных мерах защиты населения от туберкулеза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августа 2003 года N 793 "О дополнительных мерах по ликвидации последствий землетрясения и восстановления объектов социального значения в Жамбылской области";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апреля 2001 года N 534 "Об утверждении Плана мероприятий по реализации Государственной программы социально-экономического развития городов Астаны на период до 2005 года "Расцвет Астаны - Расцвет Казахстана";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1289 "О реализации Закона Республики Казахстан
</w:t>
      </w:r>
    </w:p>
    <w:p>
      <w:pPr>
        <w:spacing w:after="0"/>
        <w:ind w:left="0"/>
        <w:jc w:val="left"/>
      </w:pPr>
      <w:r>
        <w:rPr>
          <w:rFonts w:ascii="Times New Roman"/>
          <w:b w:val="false"/>
          <w:i w:val="false"/>
          <w:color w:val="000000"/>
          <w:sz w:val="28"/>
        </w:rPr>
        <w:t>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доступности и повышения качества
</w:t>
      </w:r>
    </w:p>
    <w:p>
      <w:pPr>
        <w:spacing w:after="0"/>
        <w:ind w:left="0"/>
        <w:jc w:val="left"/>
      </w:pPr>
      <w:r>
        <w:rPr>
          <w:rFonts w:ascii="Times New Roman"/>
          <w:b w:val="false"/>
          <w:i w:val="false"/>
          <w:color w:val="000000"/>
          <w:sz w:val="28"/>
        </w:rPr>
        <w:t>
медицинского обслуживания населения.
</w:t>
      </w:r>
    </w:p>
    <w:p>
      <w:pPr>
        <w:spacing w:after="0"/>
        <w:ind w:left="0"/>
        <w:jc w:val="left"/>
      </w:pPr>
      <w:r>
        <w:rPr>
          <w:rFonts w:ascii="Times New Roman"/>
          <w:b w:val="false"/>
          <w:i w:val="false"/>
          <w:color w:val="000000"/>
          <w:sz w:val="28"/>
        </w:rPr>
        <w:t>
      5. Задачи бюджетной программы: выделение трансфертов из республиканского бюджета областным бюджетам, бюджету города Астаны для строительства и реконструкции объектов здравоохранения.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193"/>
        <w:gridCol w:w="23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005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на развитие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бюджету
</w:t>
            </w:r>
          </w:p>
          <w:p>
            <w:pPr>
              <w:spacing w:after="0"/>
              <w:ind w:left="0"/>
              <w:jc w:val="left"/>
            </w:pPr>
            <w:r>
              <w:rPr>
                <w:rFonts w:ascii="Times New Roman"/>
                <w:b w:val="false"/>
                <w:i w:val="false"/>
                <w:color w:val="000000"/>
                <w:sz w:val="20"/>
              </w:rPr>
              <w:t>
города
</w:t>
            </w:r>
          </w:p>
          <w:p>
            <w:pPr>
              <w:spacing w:after="0"/>
              <w:ind w:left="0"/>
              <w:jc w:val="left"/>
            </w:pPr>
            <w:r>
              <w:rPr>
                <w:rFonts w:ascii="Times New Roman"/>
                <w:b w:val="false"/>
                <w:i w:val="false"/>
                <w:color w:val="000000"/>
                <w:sz w:val="20"/>
              </w:rPr>
              <w:t>
Астаны на
</w:t>
            </w:r>
          </w:p>
          <w:p>
            <w:pPr>
              <w:spacing w:after="0"/>
              <w:ind w:left="0"/>
              <w:jc w:val="left"/>
            </w:pPr>
            <w:r>
              <w:rPr>
                <w:rFonts w:ascii="Times New Roman"/>
                <w:b w:val="false"/>
                <w:i w:val="false"/>
                <w:color w:val="000000"/>
                <w:sz w:val="20"/>
              </w:rPr>
              <w:t>
строительст-
</w:t>
            </w:r>
          </w:p>
          <w:p>
            <w:pPr>
              <w:spacing w:after="0"/>
              <w:ind w:left="0"/>
              <w:jc w:val="left"/>
            </w:pPr>
            <w:r>
              <w:rPr>
                <w:rFonts w:ascii="Times New Roman"/>
                <w:b w:val="false"/>
                <w:i w:val="false"/>
                <w:color w:val="000000"/>
                <w:sz w:val="20"/>
              </w:rPr>
              <w:t>
во и
</w:t>
            </w:r>
          </w:p>
          <w:p>
            <w:pPr>
              <w:spacing w:after="0"/>
              <w:ind w:left="0"/>
              <w:jc w:val="left"/>
            </w:pPr>
            <w:r>
              <w:rPr>
                <w:rFonts w:ascii="Times New Roman"/>
                <w:b w:val="false"/>
                <w:i w:val="false"/>
                <w:color w:val="000000"/>
                <w:sz w:val="20"/>
              </w:rPr>
              <w:t>
реконструк-
</w:t>
            </w:r>
          </w:p>
          <w:p>
            <w:pPr>
              <w:spacing w:after="0"/>
              <w:ind w:left="0"/>
              <w:jc w:val="left"/>
            </w:pPr>
            <w:r>
              <w:rPr>
                <w:rFonts w:ascii="Times New Roman"/>
                <w:b w:val="false"/>
                <w:i w:val="false"/>
                <w:color w:val="000000"/>
                <w:sz w:val="20"/>
              </w:rPr>
              <w:t>
цию
</w:t>
            </w:r>
          </w:p>
          <w:p>
            <w:pPr>
              <w:spacing w:after="0"/>
              <w:ind w:left="0"/>
              <w:jc w:val="left"/>
            </w:pPr>
            <w:r>
              <w:rPr>
                <w:rFonts w:ascii="Times New Roman"/>
                <w:b w:val="false"/>
                <w:i w:val="false"/>
                <w:color w:val="000000"/>
                <w:sz w:val="20"/>
              </w:rPr>
              <w:t>
объектов
</w:t>
            </w:r>
          </w:p>
          <w:p>
            <w:pPr>
              <w:spacing w:after="0"/>
              <w:ind w:left="0"/>
              <w:jc w:val="left"/>
            </w:pPr>
            <w:r>
              <w:rPr>
                <w:rFonts w:ascii="Times New Roman"/>
                <w:b w:val="false"/>
                <w:i w:val="false"/>
                <w:color w:val="000000"/>
                <w:sz w:val="20"/>
              </w:rPr>
              <w:t>
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w:t>
            </w:r>
          </w:p>
          <w:p>
            <w:pPr>
              <w:spacing w:after="0"/>
              <w:ind w:left="0"/>
              <w:jc w:val="left"/>
            </w:pPr>
            <w:r>
              <w:rPr>
                <w:rFonts w:ascii="Times New Roman"/>
                <w:b w:val="false"/>
                <w:i w:val="false"/>
                <w:color w:val="000000"/>
                <w:sz w:val="20"/>
              </w:rPr>
              <w:t>
трансфертов на
</w:t>
            </w:r>
          </w:p>
          <w:p>
            <w:pPr>
              <w:spacing w:after="0"/>
              <w:ind w:left="0"/>
              <w:jc w:val="left"/>
            </w:pPr>
            <w:r>
              <w:rPr>
                <w:rFonts w:ascii="Times New Roman"/>
                <w:b w:val="false"/>
                <w:i w:val="false"/>
                <w:color w:val="000000"/>
                <w:sz w:val="20"/>
              </w:rPr>
              <w:t>
развитие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бюджету города
</w:t>
            </w:r>
          </w:p>
          <w:p>
            <w:pPr>
              <w:spacing w:after="0"/>
              <w:ind w:left="0"/>
              <w:jc w:val="left"/>
            </w:pPr>
            <w:r>
              <w:rPr>
                <w:rFonts w:ascii="Times New Roman"/>
                <w:b w:val="false"/>
                <w:i w:val="false"/>
                <w:color w:val="000000"/>
                <w:sz w:val="20"/>
              </w:rPr>
              <w:t>
Астаны на
</w:t>
            </w:r>
          </w:p>
          <w:p>
            <w:pPr>
              <w:spacing w:after="0"/>
              <w:ind w:left="0"/>
              <w:jc w:val="left"/>
            </w:pPr>
            <w:r>
              <w:rPr>
                <w:rFonts w:ascii="Times New Roman"/>
                <w:b w:val="false"/>
                <w:i w:val="false"/>
                <w:color w:val="000000"/>
                <w:sz w:val="20"/>
              </w:rPr>
              <w:t>
строительство и
</w:t>
            </w:r>
          </w:p>
          <w:p>
            <w:pPr>
              <w:spacing w:after="0"/>
              <w:ind w:left="0"/>
              <w:jc w:val="left"/>
            </w:pPr>
            <w:r>
              <w:rPr>
                <w:rFonts w:ascii="Times New Roman"/>
                <w:b w:val="false"/>
                <w:i w:val="false"/>
                <w:color w:val="000000"/>
                <w:sz w:val="20"/>
              </w:rPr>
              <w:t>
реконструкцию
</w:t>
            </w:r>
          </w:p>
          <w:p>
            <w:pPr>
              <w:spacing w:after="0"/>
              <w:ind w:left="0"/>
              <w:jc w:val="left"/>
            </w:pPr>
            <w:r>
              <w:rPr>
                <w:rFonts w:ascii="Times New Roman"/>
                <w:b w:val="false"/>
                <w:i w:val="false"/>
                <w:color w:val="000000"/>
                <w:sz w:val="20"/>
              </w:rPr>
              <w:t>
объектов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по перечню и в
</w:t>
            </w:r>
          </w:p>
          <w:p>
            <w:pPr>
              <w:spacing w:after="0"/>
              <w:ind w:left="0"/>
              <w:jc w:val="left"/>
            </w:pPr>
            <w:r>
              <w:rPr>
                <w:rFonts w:ascii="Times New Roman"/>
                <w:b w:val="false"/>
                <w:i w:val="false"/>
                <w:color w:val="000000"/>
                <w:sz w:val="20"/>
              </w:rPr>
              <w:t>
пределах сумм
</w:t>
            </w:r>
          </w:p>
          <w:p>
            <w:pPr>
              <w:spacing w:after="0"/>
              <w:ind w:left="0"/>
              <w:jc w:val="left"/>
            </w:pPr>
            <w:r>
              <w:rPr>
                <w:rFonts w:ascii="Times New Roman"/>
                <w:b w:val="false"/>
                <w:i w:val="false"/>
                <w:color w:val="000000"/>
                <w:sz w:val="20"/>
              </w:rPr>
              <w:t>
согласно
</w:t>
            </w:r>
          </w:p>
          <w:p>
            <w:pPr>
              <w:spacing w:after="0"/>
              <w:ind w:left="0"/>
              <w:jc w:val="left"/>
            </w:pPr>
            <w:r>
              <w:rPr>
                <w:rFonts w:ascii="Times New Roman"/>
                <w:b w:val="false"/>
                <w:i w:val="false"/>
                <w:color w:val="000000"/>
                <w:sz w:val="20"/>
              </w:rPr>
              <w:t>
приложению 2 к
</w:t>
            </w:r>
          </w:p>
          <w:p>
            <w:pPr>
              <w:spacing w:after="0"/>
              <w:ind w:left="0"/>
              <w:jc w:val="left"/>
            </w:pPr>
            <w:r>
              <w:rPr>
                <w:rFonts w:ascii="Times New Roman"/>
                <w:b w:val="false"/>
                <w:i w:val="false"/>
                <w:color w:val="000000"/>
                <w:sz w:val="20"/>
              </w:rPr>
              <w:t>
постановлению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от 8
</w:t>
            </w:r>
          </w:p>
          <w:p>
            <w:pPr>
              <w:spacing w:after="0"/>
              <w:ind w:left="0"/>
              <w:jc w:val="left"/>
            </w:pPr>
            <w:r>
              <w:rPr>
                <w:rFonts w:ascii="Times New Roman"/>
                <w:b w:val="false"/>
                <w:i w:val="false"/>
                <w:color w:val="000000"/>
                <w:sz w:val="20"/>
              </w:rPr>
              <w:t>
декабря 2004
</w:t>
            </w:r>
          </w:p>
          <w:p>
            <w:pPr>
              <w:spacing w:after="0"/>
              <w:ind w:left="0"/>
              <w:jc w:val="left"/>
            </w:pPr>
            <w:r>
              <w:rPr>
                <w:rFonts w:ascii="Times New Roman"/>
                <w:b w:val="false"/>
                <w:i w:val="false"/>
                <w:color w:val="000000"/>
                <w:sz w:val="20"/>
              </w:rPr>
              <w:t>
года N 1289 "О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Закона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"О республиканском
</w:t>
            </w:r>
          </w:p>
          <w:p>
            <w:pPr>
              <w:spacing w:after="0"/>
              <w:ind w:left="0"/>
              <w:jc w:val="left"/>
            </w:pPr>
            <w:r>
              <w:rPr>
                <w:rFonts w:ascii="Times New Roman"/>
                <w:b w:val="false"/>
                <w:i w:val="false"/>
                <w:color w:val="000000"/>
                <w:sz w:val="20"/>
              </w:rPr>
              <w:t>
бюджете на 2005
</w:t>
            </w:r>
          </w:p>
          <w:p>
            <w:pPr>
              <w:spacing w:after="0"/>
              <w:ind w:left="0"/>
              <w:jc w:val="left"/>
            </w:pPr>
            <w:r>
              <w:rPr>
                <w:rFonts w:ascii="Times New Roman"/>
                <w:b w:val="false"/>
                <w:i w:val="false"/>
                <w:color w:val="000000"/>
                <w:sz w:val="20"/>
              </w:rPr>
              <w:t>
год".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 выполнение объема работ по строительству и реконструкции объектов здравоохранения в соответствии с проектно-сметной документацией, прошедшей в установленном законодательном порядке государственную вневедомственную экспертизу и утверждение, а также ввод в эксплуатацию объектов
</w:t>
      </w:r>
    </w:p>
    <w:p>
      <w:pPr>
        <w:spacing w:after="0"/>
        <w:ind w:left="0"/>
        <w:jc w:val="left"/>
      </w:pPr>
      <w:r>
        <w:rPr>
          <w:rFonts w:ascii="Times New Roman"/>
          <w:b w:val="false"/>
          <w:i w:val="false"/>
          <w:color w:val="000000"/>
          <w:sz w:val="28"/>
        </w:rPr>
        <w:t>
здравоохранения.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инвестиционных проектов согласно Приложению 2 к 
</w:t>
      </w:r>
      <w:r>
        <w:rPr>
          <w:rFonts w:ascii="Times New Roman"/>
          <w:b w:val="false"/>
          <w:i w:val="false"/>
          <w:color w:val="000000"/>
          <w:sz w:val="28"/>
        </w:rPr>
        <w:t xml:space="preserve"> постановлению </w:t>
      </w:r>
      <w:r>
        <w:rPr>
          <w:rFonts w:ascii="Times New Roman"/>
          <w:b w:val="false"/>
          <w:i w:val="false"/>
          <w:color w:val="000000"/>
          <w:sz w:val="28"/>
        </w:rPr>
        <w:t>
 Правительства Республики Казахстан от 8 декабря 2004 года N 1289 "О реализации Закона Республики Казахстан "О республиканском бюджете на 2005 год", а также мероприятия в соответствии с утвержденной в установленном законодательством порядке проектно-сметной документацией, количественные и качественные показатели, характеризующие ожидаемые результаты, в рамках освоения трансфертов отражаются в паспортах местных бюджетных программ.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266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006 "Санитарно-эпидемиологическое благополучие населения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республиканском уровне"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1683604 тысячи тенге (один миллиард шестьсот восемьдесят три миллиона шестьсот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2002 года "О санитарно-эпидемиологическом благополучии населения Республики Казахстан"; статьи 
</w:t>
      </w:r>
      <w:r>
        <w:rPr>
          <w:rFonts w:ascii="Times New Roman"/>
          <w:b w:val="false"/>
          <w:i w:val="false"/>
          <w:color w:val="000000"/>
          <w:sz w:val="28"/>
        </w:rPr>
        <w:t xml:space="preserve"> 13_ </w:t>
      </w:r>
      <w:r>
        <w:rPr>
          <w:rFonts w:ascii="Times New Roman"/>
          <w:b w:val="false"/>
          <w:i w:val="false"/>
          <w:color w:val="000000"/>
          <w:sz w:val="28"/>
        </w:rPr>
        <w:t>
, 
</w:t>
      </w:r>
      <w:r>
        <w:rPr>
          <w:rFonts w:ascii="Times New Roman"/>
          <w:b w:val="false"/>
          <w:i w:val="false"/>
          <w:color w:val="000000"/>
          <w:sz w:val="28"/>
        </w:rPr>
        <w:t xml:space="preserve"> 17_ </w:t>
      </w:r>
      <w:r>
        <w:rPr>
          <w:rFonts w:ascii="Times New Roman"/>
          <w:b w:val="false"/>
          <w:i w:val="false"/>
          <w:color w:val="000000"/>
          <w:sz w:val="28"/>
        </w:rPr>
        <w:t>
, 
</w:t>
      </w:r>
      <w:r>
        <w:rPr>
          <w:rFonts w:ascii="Times New Roman"/>
          <w:b w:val="false"/>
          <w:i w:val="false"/>
          <w:color w:val="000000"/>
          <w:sz w:val="28"/>
        </w:rPr>
        <w:t xml:space="preserve"> 19_ </w:t>
      </w:r>
      <w:r>
        <w:rPr>
          <w:rFonts w:ascii="Times New Roman"/>
          <w:b w:val="false"/>
          <w:i w:val="false"/>
          <w:color w:val="000000"/>
          <w:sz w:val="28"/>
        </w:rPr>
        <w:t>
, 
</w:t>
      </w:r>
      <w:r>
        <w:rPr>
          <w:rFonts w:ascii="Times New Roman"/>
          <w:b w:val="false"/>
          <w:i w:val="false"/>
          <w:color w:val="000000"/>
          <w:sz w:val="28"/>
        </w:rPr>
        <w:t xml:space="preserve"> 42_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октября 1994 года "О профилактике заболевания СПИД";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августа 2001 года N 1121 "О мерах по поддержке и развитию Аральского региона";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февраля 2003 года N 126 "О некоторых мерах по реализации Закона Республики Казахстан "О санитарно-эпидемиологическом благополучии населения";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1125 "Вопросы Комитета государственного санитарно-эпидемиологического надзора Министерства здравоохранения Республики Казахстан".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санитарно-эпидемиологического благополучия населения.
</w:t>
      </w:r>
    </w:p>
    <w:p>
      <w:pPr>
        <w:spacing w:after="0"/>
        <w:ind w:left="0"/>
        <w:jc w:val="left"/>
      </w:pPr>
      <w:r>
        <w:rPr>
          <w:rFonts w:ascii="Times New Roman"/>
          <w:b w:val="false"/>
          <w:i w:val="false"/>
          <w:color w:val="000000"/>
          <w:sz w:val="28"/>
        </w:rPr>
        <w:t>
      5. Задачи бюджетной программы: профилактика и снижение инфекционной, паразитарной и профессиональной заболеваемости населения, в том числе особо опасных инфекций, путем проведения мероприятий по улучшению санитарно-гигиенического состояния эпидемически значимых объектов; санитарно-эпидемиологическая экспертиза подконтрольных объектов на транспорте и проведение лабораторных исследований; стабилизация заболеваемости СПИДом.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253"/>
        <w:gridCol w:w="225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006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эпидемиоло-
</w:t>
            </w:r>
          </w:p>
          <w:p>
            <w:pPr>
              <w:spacing w:after="0"/>
              <w:ind w:left="0"/>
              <w:jc w:val="left"/>
            </w:pPr>
            <w:r>
              <w:rPr>
                <w:rFonts w:ascii="Times New Roman"/>
                <w:b w:val="false"/>
                <w:i w:val="false"/>
                <w:color w:val="000000"/>
                <w:sz w:val="20"/>
              </w:rPr>
              <w:t>
гическое
</w:t>
            </w:r>
          </w:p>
          <w:p>
            <w:pPr>
              <w:spacing w:after="0"/>
              <w:ind w:left="0"/>
              <w:jc w:val="left"/>
            </w:pPr>
            <w:r>
              <w:rPr>
                <w:rFonts w:ascii="Times New Roman"/>
                <w:b w:val="false"/>
                <w:i w:val="false"/>
                <w:color w:val="000000"/>
                <w:sz w:val="20"/>
              </w:rPr>
              <w:t>
благополучие
</w:t>
            </w:r>
          </w:p>
          <w:p>
            <w:pPr>
              <w:spacing w:after="0"/>
              <w:ind w:left="0"/>
              <w:jc w:val="left"/>
            </w:pPr>
            <w:r>
              <w:rPr>
                <w:rFonts w:ascii="Times New Roman"/>
                <w:b w:val="false"/>
                <w:i w:val="false"/>
                <w:color w:val="000000"/>
                <w:sz w:val="20"/>
              </w:rPr>
              <w:t>
населения
</w:t>
            </w:r>
          </w:p>
          <w:p>
            <w:pPr>
              <w:spacing w:after="0"/>
              <w:ind w:left="0"/>
              <w:jc w:val="left"/>
            </w:pPr>
            <w:r>
              <w:rPr>
                <w:rFonts w:ascii="Times New Roman"/>
                <w:b w:val="false"/>
                <w:i w:val="false"/>
                <w:color w:val="000000"/>
                <w:sz w:val="20"/>
              </w:rPr>
              <w:t>
на респуб-
</w:t>
            </w:r>
          </w:p>
          <w:p>
            <w:pPr>
              <w:spacing w:after="0"/>
              <w:ind w:left="0"/>
              <w:jc w:val="left"/>
            </w:pPr>
            <w:r>
              <w:rPr>
                <w:rFonts w:ascii="Times New Roman"/>
                <w:b w:val="false"/>
                <w:i w:val="false"/>
                <w:color w:val="000000"/>
                <w:sz w:val="20"/>
              </w:rPr>
              <w:t>
ликанском
</w:t>
            </w:r>
          </w:p>
          <w:p>
            <w:pPr>
              <w:spacing w:after="0"/>
              <w:ind w:left="0"/>
              <w:jc w:val="left"/>
            </w:pPr>
            <w:r>
              <w:rPr>
                <w:rFonts w:ascii="Times New Roman"/>
                <w:b w:val="false"/>
                <w:i w:val="false"/>
                <w:color w:val="000000"/>
                <w:sz w:val="20"/>
              </w:rPr>
              <w:t>
уровне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2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100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Предупрежде-ние
</w:t>
            </w:r>
          </w:p>
          <w:p>
            <w:pPr>
              <w:spacing w:after="0"/>
              <w:ind w:left="0"/>
              <w:jc w:val="left"/>
            </w:pPr>
            <w:r>
              <w:rPr>
                <w:rFonts w:ascii="Times New Roman"/>
                <w:b w:val="false"/>
                <w:i w:val="false"/>
                <w:color w:val="000000"/>
                <w:sz w:val="20"/>
              </w:rPr>
              <w:t>
эпидемий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противоэпидеми-
</w:t>
            </w:r>
          </w:p>
          <w:p>
            <w:pPr>
              <w:spacing w:after="0"/>
              <w:ind w:left="0"/>
              <w:jc w:val="left"/>
            </w:pPr>
            <w:r>
              <w:rPr>
                <w:rFonts w:ascii="Times New Roman"/>
                <w:b w:val="false"/>
                <w:i w:val="false"/>
                <w:color w:val="000000"/>
                <w:sz w:val="20"/>
              </w:rPr>
              <w:t>
ческих и
</w:t>
            </w:r>
          </w:p>
          <w:p>
            <w:pPr>
              <w:spacing w:after="0"/>
              <w:ind w:left="0"/>
              <w:jc w:val="left"/>
            </w:pPr>
            <w:r>
              <w:rPr>
                <w:rFonts w:ascii="Times New Roman"/>
                <w:b w:val="false"/>
                <w:i w:val="false"/>
                <w:color w:val="000000"/>
                <w:sz w:val="20"/>
              </w:rPr>
              <w:t>
профилактических
</w:t>
            </w:r>
          </w:p>
          <w:p>
            <w:pPr>
              <w:spacing w:after="0"/>
              <w:ind w:left="0"/>
              <w:jc w:val="left"/>
            </w:pPr>
            <w:r>
              <w:rPr>
                <w:rFonts w:ascii="Times New Roman"/>
                <w:b w:val="false"/>
                <w:i w:val="false"/>
                <w:color w:val="000000"/>
                <w:sz w:val="20"/>
              </w:rPr>
              <w:t>
мероприятий
</w:t>
            </w:r>
          </w:p>
          <w:p>
            <w:pPr>
              <w:spacing w:after="0"/>
              <w:ind w:left="0"/>
              <w:jc w:val="left"/>
            </w:pPr>
            <w:r>
              <w:rPr>
                <w:rFonts w:ascii="Times New Roman"/>
                <w:b w:val="false"/>
                <w:i w:val="false"/>
                <w:color w:val="000000"/>
                <w:sz w:val="20"/>
              </w:rPr>
              <w:t>
в природных
</w:t>
            </w:r>
          </w:p>
          <w:p>
            <w:pPr>
              <w:spacing w:after="0"/>
              <w:ind w:left="0"/>
              <w:jc w:val="left"/>
            </w:pPr>
            <w:r>
              <w:rPr>
                <w:rFonts w:ascii="Times New Roman"/>
                <w:b w:val="false"/>
                <w:i w:val="false"/>
                <w:color w:val="000000"/>
                <w:sz w:val="20"/>
              </w:rPr>
              <w:t>
очагах и других
</w:t>
            </w:r>
          </w:p>
          <w:p>
            <w:pPr>
              <w:spacing w:after="0"/>
              <w:ind w:left="0"/>
              <w:jc w:val="left"/>
            </w:pPr>
            <w:r>
              <w:rPr>
                <w:rFonts w:ascii="Times New Roman"/>
                <w:b w:val="false"/>
                <w:i w:val="false"/>
                <w:color w:val="000000"/>
                <w:sz w:val="20"/>
              </w:rPr>
              <w:t>
эндемичных
</w:t>
            </w:r>
          </w:p>
          <w:p>
            <w:pPr>
              <w:spacing w:after="0"/>
              <w:ind w:left="0"/>
              <w:jc w:val="left"/>
            </w:pPr>
            <w:r>
              <w:rPr>
                <w:rFonts w:ascii="Times New Roman"/>
                <w:b w:val="false"/>
                <w:i w:val="false"/>
                <w:color w:val="000000"/>
                <w:sz w:val="20"/>
              </w:rPr>
              <w:t>
регионах.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выездов - 31.
</w:t>
            </w:r>
          </w:p>
          <w:p>
            <w:pPr>
              <w:spacing w:after="0"/>
              <w:ind w:left="0"/>
              <w:jc w:val="left"/>
            </w:pPr>
            <w:r>
              <w:rPr>
                <w:rFonts w:ascii="Times New Roman"/>
                <w:b w:val="false"/>
                <w:i w:val="false"/>
                <w:color w:val="000000"/>
                <w:sz w:val="20"/>
              </w:rPr>
              <w:t>
Оплата
</w:t>
            </w:r>
          </w:p>
          <w:p>
            <w:pPr>
              <w:spacing w:after="0"/>
              <w:ind w:left="0"/>
              <w:jc w:val="left"/>
            </w:pPr>
            <w:r>
              <w:rPr>
                <w:rFonts w:ascii="Times New Roman"/>
                <w:b w:val="false"/>
                <w:i w:val="false"/>
                <w:color w:val="000000"/>
                <w:sz w:val="20"/>
              </w:rPr>
              <w:t>
командировочных
</w:t>
            </w:r>
          </w:p>
          <w:p>
            <w:pPr>
              <w:spacing w:after="0"/>
              <w:ind w:left="0"/>
              <w:jc w:val="left"/>
            </w:pPr>
            <w:r>
              <w:rPr>
                <w:rFonts w:ascii="Times New Roman"/>
                <w:b w:val="false"/>
                <w:i w:val="false"/>
                <w:color w:val="000000"/>
                <w:sz w:val="20"/>
              </w:rPr>
              <w:t>
расходов
</w:t>
            </w:r>
          </w:p>
          <w:p>
            <w:pPr>
              <w:spacing w:after="0"/>
              <w:ind w:left="0"/>
              <w:jc w:val="left"/>
            </w:pPr>
            <w:r>
              <w:rPr>
                <w:rFonts w:ascii="Times New Roman"/>
                <w:b w:val="false"/>
                <w:i w:val="false"/>
                <w:color w:val="000000"/>
                <w:sz w:val="20"/>
              </w:rPr>
              <w:t>
медицинским и
</w:t>
            </w:r>
          </w:p>
          <w:p>
            <w:pPr>
              <w:spacing w:after="0"/>
              <w:ind w:left="0"/>
              <w:jc w:val="left"/>
            </w:pPr>
            <w:r>
              <w:rPr>
                <w:rFonts w:ascii="Times New Roman"/>
                <w:b w:val="false"/>
                <w:i w:val="false"/>
                <w:color w:val="000000"/>
                <w:sz w:val="20"/>
              </w:rPr>
              <w:t>
другим
</w:t>
            </w:r>
          </w:p>
          <w:p>
            <w:pPr>
              <w:spacing w:after="0"/>
              <w:ind w:left="0"/>
              <w:jc w:val="left"/>
            </w:pPr>
            <w:r>
              <w:rPr>
                <w:rFonts w:ascii="Times New Roman"/>
                <w:b w:val="false"/>
                <w:i w:val="false"/>
                <w:color w:val="000000"/>
                <w:sz w:val="20"/>
              </w:rPr>
              <w:t>
работникам,
</w:t>
            </w:r>
          </w:p>
          <w:p>
            <w:pPr>
              <w:spacing w:after="0"/>
              <w:ind w:left="0"/>
              <w:jc w:val="left"/>
            </w:pPr>
            <w:r>
              <w:rPr>
                <w:rFonts w:ascii="Times New Roman"/>
                <w:b w:val="false"/>
                <w:i w:val="false"/>
                <w:color w:val="000000"/>
                <w:sz w:val="20"/>
              </w:rPr>
              <w:t>
направляемым на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противоэпидеми-
</w:t>
            </w:r>
          </w:p>
          <w:p>
            <w:pPr>
              <w:spacing w:after="0"/>
              <w:ind w:left="0"/>
              <w:jc w:val="left"/>
            </w:pPr>
            <w:r>
              <w:rPr>
                <w:rFonts w:ascii="Times New Roman"/>
                <w:b w:val="false"/>
                <w:i w:val="false"/>
                <w:color w:val="000000"/>
                <w:sz w:val="20"/>
              </w:rPr>
              <w:t>
ческих и
</w:t>
            </w:r>
          </w:p>
          <w:p>
            <w:pPr>
              <w:spacing w:after="0"/>
              <w:ind w:left="0"/>
              <w:jc w:val="left"/>
            </w:pPr>
            <w:r>
              <w:rPr>
                <w:rFonts w:ascii="Times New Roman"/>
                <w:b w:val="false"/>
                <w:i w:val="false"/>
                <w:color w:val="000000"/>
                <w:sz w:val="20"/>
              </w:rPr>
              <w:t>
профилактических
</w:t>
            </w:r>
          </w:p>
          <w:p>
            <w:pPr>
              <w:spacing w:after="0"/>
              <w:ind w:left="0"/>
              <w:jc w:val="left"/>
            </w:pPr>
            <w:r>
              <w:rPr>
                <w:rFonts w:ascii="Times New Roman"/>
                <w:b w:val="false"/>
                <w:i w:val="false"/>
                <w:color w:val="000000"/>
                <w:sz w:val="20"/>
              </w:rPr>
              <w:t>
мероприятий.
</w:t>
            </w:r>
          </w:p>
          <w:p>
            <w:pPr>
              <w:spacing w:after="0"/>
              <w:ind w:left="0"/>
              <w:jc w:val="left"/>
            </w:pPr>
            <w:r>
              <w:rPr>
                <w:rFonts w:ascii="Times New Roman"/>
                <w:b w:val="false"/>
                <w:i w:val="false"/>
                <w:color w:val="000000"/>
                <w:sz w:val="20"/>
              </w:rPr>
              <w:t>
Закуп и доставка
</w:t>
            </w:r>
          </w:p>
          <w:p>
            <w:pPr>
              <w:spacing w:after="0"/>
              <w:ind w:left="0"/>
              <w:jc w:val="left"/>
            </w:pPr>
            <w:r>
              <w:rPr>
                <w:rFonts w:ascii="Times New Roman"/>
                <w:b w:val="false"/>
                <w:i w:val="false"/>
                <w:color w:val="000000"/>
                <w:sz w:val="20"/>
              </w:rPr>
              <w:t>
дезинфекционных
</w:t>
            </w:r>
          </w:p>
          <w:p>
            <w:pPr>
              <w:spacing w:after="0"/>
              <w:ind w:left="0"/>
              <w:jc w:val="left"/>
            </w:pPr>
            <w:r>
              <w:rPr>
                <w:rFonts w:ascii="Times New Roman"/>
                <w:b w:val="false"/>
                <w:i w:val="false"/>
                <w:color w:val="000000"/>
                <w:sz w:val="20"/>
              </w:rPr>
              <w:t>
средств в очаги
</w:t>
            </w:r>
          </w:p>
          <w:p>
            <w:pPr>
              <w:spacing w:after="0"/>
              <w:ind w:left="0"/>
              <w:jc w:val="left"/>
            </w:pPr>
            <w:r>
              <w:rPr>
                <w:rFonts w:ascii="Times New Roman"/>
                <w:b w:val="false"/>
                <w:i w:val="false"/>
                <w:color w:val="000000"/>
                <w:sz w:val="20"/>
              </w:rPr>
              <w:t>
особо опасных и других
</w:t>
            </w:r>
          </w:p>
          <w:p>
            <w:pPr>
              <w:spacing w:after="0"/>
              <w:ind w:left="0"/>
              <w:jc w:val="left"/>
            </w:pPr>
            <w:r>
              <w:rPr>
                <w:rFonts w:ascii="Times New Roman"/>
                <w:b w:val="false"/>
                <w:i w:val="false"/>
                <w:color w:val="000000"/>
                <w:sz w:val="20"/>
              </w:rPr>
              <w:t>
инфекционных
</w:t>
            </w:r>
          </w:p>
          <w:p>
            <w:pPr>
              <w:spacing w:after="0"/>
              <w:ind w:left="0"/>
              <w:jc w:val="left"/>
            </w:pPr>
            <w:r>
              <w:rPr>
                <w:rFonts w:ascii="Times New Roman"/>
                <w:b w:val="false"/>
                <w:i w:val="false"/>
                <w:color w:val="000000"/>
                <w:sz w:val="20"/>
              </w:rPr>
              <w:t>
заболеваний для
</w:t>
            </w:r>
          </w:p>
          <w:p>
            <w:pPr>
              <w:spacing w:after="0"/>
              <w:ind w:left="0"/>
              <w:jc w:val="left"/>
            </w:pPr>
            <w:r>
              <w:rPr>
                <w:rFonts w:ascii="Times New Roman"/>
                <w:b w:val="false"/>
                <w:i w:val="false"/>
                <w:color w:val="000000"/>
                <w:sz w:val="20"/>
              </w:rPr>
              <w:t>
проведения
</w:t>
            </w:r>
          </w:p>
          <w:p>
            <w:pPr>
              <w:spacing w:after="0"/>
              <w:ind w:left="0"/>
              <w:jc w:val="left"/>
            </w:pPr>
            <w:r>
              <w:rPr>
                <w:rFonts w:ascii="Times New Roman"/>
                <w:b w:val="false"/>
                <w:i w:val="false"/>
                <w:color w:val="000000"/>
                <w:sz w:val="20"/>
              </w:rPr>
              <w:t>
профилактических
</w:t>
            </w:r>
          </w:p>
          <w:p>
            <w:pPr>
              <w:spacing w:after="0"/>
              <w:ind w:left="0"/>
              <w:jc w:val="left"/>
            </w:pPr>
            <w:r>
              <w:rPr>
                <w:rFonts w:ascii="Times New Roman"/>
                <w:b w:val="false"/>
                <w:i w:val="false"/>
                <w:color w:val="000000"/>
                <w:sz w:val="20"/>
              </w:rPr>
              <w:t>
и противо-
</w:t>
            </w:r>
          </w:p>
          <w:p>
            <w:pPr>
              <w:spacing w:after="0"/>
              <w:ind w:left="0"/>
              <w:jc w:val="left"/>
            </w:pPr>
            <w:r>
              <w:rPr>
                <w:rFonts w:ascii="Times New Roman"/>
                <w:b w:val="false"/>
                <w:i w:val="false"/>
                <w:color w:val="000000"/>
                <w:sz w:val="20"/>
              </w:rPr>
              <w:t>
эпидемических
</w:t>
            </w:r>
          </w:p>
          <w:p>
            <w:pPr>
              <w:spacing w:after="0"/>
              <w:ind w:left="0"/>
              <w:jc w:val="left"/>
            </w:pPr>
            <w:r>
              <w:rPr>
                <w:rFonts w:ascii="Times New Roman"/>
                <w:b w:val="false"/>
                <w:i w:val="false"/>
                <w:color w:val="000000"/>
                <w:sz w:val="20"/>
              </w:rPr>
              <w:t>
мероприятий.
</w:t>
            </w:r>
          </w:p>
          <w:p>
            <w:pPr>
              <w:spacing w:after="0"/>
              <w:ind w:left="0"/>
              <w:jc w:val="left"/>
            </w:pPr>
            <w:r>
              <w:rPr>
                <w:rFonts w:ascii="Times New Roman"/>
                <w:b w:val="false"/>
                <w:i w:val="false"/>
                <w:color w:val="000000"/>
                <w:sz w:val="20"/>
              </w:rPr>
              <w:t>
Оплата услуг на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исследований
</w:t>
            </w:r>
          </w:p>
          <w:p>
            <w:pPr>
              <w:spacing w:after="0"/>
              <w:ind w:left="0"/>
              <w:jc w:val="left"/>
            </w:pPr>
            <w:r>
              <w:rPr>
                <w:rFonts w:ascii="Times New Roman"/>
                <w:b w:val="false"/>
                <w:i w:val="false"/>
                <w:color w:val="000000"/>
                <w:sz w:val="20"/>
              </w:rPr>
              <w:t>
эпидемиологичес-
</w:t>
            </w:r>
          </w:p>
          <w:p>
            <w:pPr>
              <w:spacing w:after="0"/>
              <w:ind w:left="0"/>
              <w:jc w:val="left"/>
            </w:pPr>
            <w:r>
              <w:rPr>
                <w:rFonts w:ascii="Times New Roman"/>
                <w:b w:val="false"/>
                <w:i w:val="false"/>
                <w:color w:val="000000"/>
                <w:sz w:val="20"/>
              </w:rPr>
              <w:t>
кого потенциала острова
</w:t>
            </w:r>
          </w:p>
          <w:p>
            <w:pPr>
              <w:spacing w:after="0"/>
              <w:ind w:left="0"/>
              <w:jc w:val="left"/>
            </w:pPr>
            <w:r>
              <w:rPr>
                <w:rFonts w:ascii="Times New Roman"/>
                <w:b w:val="false"/>
                <w:i w:val="false"/>
                <w:color w:val="000000"/>
                <w:sz w:val="20"/>
              </w:rPr>
              <w:t>
Возрождения.
</w:t>
            </w:r>
          </w:p>
          <w:p>
            <w:pPr>
              <w:spacing w:after="0"/>
              <w:ind w:left="0"/>
              <w:jc w:val="left"/>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3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101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Противочум-
</w:t>
            </w:r>
          </w:p>
          <w:p>
            <w:pPr>
              <w:spacing w:after="0"/>
              <w:ind w:left="0"/>
              <w:jc w:val="left"/>
            </w:pPr>
            <w:r>
              <w:rPr>
                <w:rFonts w:ascii="Times New Roman"/>
                <w:b w:val="false"/>
                <w:i w:val="false"/>
                <w:color w:val="000000"/>
                <w:sz w:val="20"/>
              </w:rPr>
              <w:t>
ные станции Атырауская,
</w:t>
            </w:r>
          </w:p>
          <w:p>
            <w:pPr>
              <w:spacing w:after="0"/>
              <w:ind w:left="0"/>
              <w:jc w:val="left"/>
            </w:pPr>
            <w:r>
              <w:rPr>
                <w:rFonts w:ascii="Times New Roman"/>
                <w:b w:val="false"/>
                <w:i w:val="false"/>
                <w:color w:val="000000"/>
                <w:sz w:val="20"/>
              </w:rPr>
              <w:t>
Араломорс-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Актюбинская,
</w:t>
            </w:r>
          </w:p>
          <w:p>
            <w:pPr>
              <w:spacing w:after="0"/>
              <w:ind w:left="0"/>
              <w:jc w:val="left"/>
            </w:pPr>
            <w:r>
              <w:rPr>
                <w:rFonts w:ascii="Times New Roman"/>
                <w:b w:val="false"/>
                <w:i w:val="false"/>
                <w:color w:val="000000"/>
                <w:sz w:val="20"/>
              </w:rPr>
              <w:t>
Уральская,
</w:t>
            </w:r>
          </w:p>
          <w:p>
            <w:pPr>
              <w:spacing w:after="0"/>
              <w:ind w:left="0"/>
              <w:jc w:val="left"/>
            </w:pPr>
            <w:r>
              <w:rPr>
                <w:rFonts w:ascii="Times New Roman"/>
                <w:b w:val="false"/>
                <w:i w:val="false"/>
                <w:color w:val="000000"/>
                <w:sz w:val="20"/>
              </w:rPr>
              <w:t>
Талдыкорган-
</w:t>
            </w:r>
          </w:p>
          <w:p>
            <w:pPr>
              <w:spacing w:after="0"/>
              <w:ind w:left="0"/>
              <w:jc w:val="left"/>
            </w:pPr>
            <w:r>
              <w:rPr>
                <w:rFonts w:ascii="Times New Roman"/>
                <w:b w:val="false"/>
                <w:i w:val="false"/>
                <w:color w:val="000000"/>
                <w:sz w:val="20"/>
              </w:rPr>
              <w:t>
ская,
</w:t>
            </w:r>
          </w:p>
          <w:p>
            <w:pPr>
              <w:spacing w:after="0"/>
              <w:ind w:left="0"/>
              <w:jc w:val="left"/>
            </w:pPr>
            <w:r>
              <w:rPr>
                <w:rFonts w:ascii="Times New Roman"/>
                <w:b w:val="false"/>
                <w:i w:val="false"/>
                <w:color w:val="000000"/>
                <w:sz w:val="20"/>
              </w:rPr>
              <w:t>
Мангистаус-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Шымкентская,
</w:t>
            </w:r>
          </w:p>
          <w:p>
            <w:pPr>
              <w:spacing w:after="0"/>
              <w:ind w:left="0"/>
              <w:jc w:val="left"/>
            </w:pPr>
            <w:r>
              <w:rPr>
                <w:rFonts w:ascii="Times New Roman"/>
                <w:b w:val="false"/>
                <w:i w:val="false"/>
                <w:color w:val="000000"/>
                <w:sz w:val="20"/>
              </w:rPr>
              <w:t>
Кызылордин-
</w:t>
            </w:r>
          </w:p>
          <w:p>
            <w:pPr>
              <w:spacing w:after="0"/>
              <w:ind w:left="0"/>
              <w:jc w:val="left"/>
            </w:pPr>
            <w:r>
              <w:rPr>
                <w:rFonts w:ascii="Times New Roman"/>
                <w:b w:val="false"/>
                <w:i w:val="false"/>
                <w:color w:val="000000"/>
                <w:sz w:val="20"/>
              </w:rPr>
              <w:t>
ская,
</w:t>
            </w:r>
          </w:p>
          <w:p>
            <w:pPr>
              <w:spacing w:after="0"/>
              <w:ind w:left="0"/>
              <w:jc w:val="left"/>
            </w:pPr>
            <w:r>
              <w:rPr>
                <w:rFonts w:ascii="Times New Roman"/>
                <w:b w:val="false"/>
                <w:i w:val="false"/>
                <w:color w:val="000000"/>
                <w:sz w:val="20"/>
              </w:rPr>
              <w:t>
Жамбылская,
</w:t>
            </w:r>
          </w:p>
          <w:p>
            <w:pPr>
              <w:spacing w:after="0"/>
              <w:ind w:left="0"/>
              <w:jc w:val="left"/>
            </w:pPr>
            <w:r>
              <w:rPr>
                <w:rFonts w:ascii="Times New Roman"/>
                <w:b w:val="false"/>
                <w:i w:val="false"/>
                <w:color w:val="000000"/>
                <w:sz w:val="20"/>
              </w:rPr>
              <w:t>
Шалкарская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противочумных
</w:t>
            </w:r>
          </w:p>
          <w:p>
            <w:pPr>
              <w:spacing w:after="0"/>
              <w:ind w:left="0"/>
              <w:jc w:val="left"/>
            </w:pPr>
            <w:r>
              <w:rPr>
                <w:rFonts w:ascii="Times New Roman"/>
                <w:b w:val="false"/>
                <w:i w:val="false"/>
                <w:color w:val="000000"/>
                <w:sz w:val="20"/>
              </w:rPr>
              <w:t>
станций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w:t>
            </w:r>
          </w:p>
          <w:p>
            <w:pPr>
              <w:spacing w:after="0"/>
              <w:ind w:left="0"/>
              <w:jc w:val="left"/>
            </w:pPr>
            <w:r>
              <w:rPr>
                <w:rFonts w:ascii="Times New Roman"/>
                <w:b w:val="false"/>
                <w:i w:val="false"/>
                <w:color w:val="000000"/>
                <w:sz w:val="20"/>
              </w:rPr>
              <w:t>
для выполнения
</w:t>
            </w:r>
          </w:p>
          <w:p>
            <w:pPr>
              <w:spacing w:after="0"/>
              <w:ind w:left="0"/>
              <w:jc w:val="left"/>
            </w:pPr>
            <w:r>
              <w:rPr>
                <w:rFonts w:ascii="Times New Roman"/>
                <w:b w:val="false"/>
                <w:i w:val="false"/>
                <w:color w:val="000000"/>
                <w:sz w:val="20"/>
              </w:rPr>
              <w:t>
возложенных на
</w:t>
            </w:r>
          </w:p>
          <w:p>
            <w:pPr>
              <w:spacing w:after="0"/>
              <w:ind w:left="0"/>
              <w:jc w:val="left"/>
            </w:pPr>
            <w:r>
              <w:rPr>
                <w:rFonts w:ascii="Times New Roman"/>
                <w:b w:val="false"/>
                <w:i w:val="false"/>
                <w:color w:val="000000"/>
                <w:sz w:val="20"/>
              </w:rPr>
              <w:t>
данные учреждения
</w:t>
            </w:r>
          </w:p>
          <w:p>
            <w:pPr>
              <w:spacing w:after="0"/>
              <w:ind w:left="0"/>
              <w:jc w:val="left"/>
            </w:pPr>
            <w:r>
              <w:rPr>
                <w:rFonts w:ascii="Times New Roman"/>
                <w:b w:val="false"/>
                <w:i w:val="false"/>
                <w:color w:val="000000"/>
                <w:sz w:val="20"/>
              </w:rPr>
              <w:t>
функций:
</w:t>
            </w:r>
          </w:p>
          <w:p>
            <w:pPr>
              <w:spacing w:after="0"/>
              <w:ind w:left="0"/>
              <w:jc w:val="left"/>
            </w:pPr>
            <w:r>
              <w:rPr>
                <w:rFonts w:ascii="Times New Roman"/>
                <w:b w:val="false"/>
                <w:i w:val="false"/>
                <w:color w:val="000000"/>
                <w:sz w:val="20"/>
              </w:rPr>
              <w:t>
Атырауской - 302
</w:t>
            </w:r>
          </w:p>
          <w:p>
            <w:pPr>
              <w:spacing w:after="0"/>
              <w:ind w:left="0"/>
              <w:jc w:val="left"/>
            </w:pPr>
            <w:r>
              <w:rPr>
                <w:rFonts w:ascii="Times New Roman"/>
                <w:b w:val="false"/>
                <w:i w:val="false"/>
                <w:color w:val="000000"/>
                <w:sz w:val="20"/>
              </w:rPr>
              <w:t>
единицы,
</w:t>
            </w:r>
          </w:p>
          <w:p>
            <w:pPr>
              <w:spacing w:after="0"/>
              <w:ind w:left="0"/>
              <w:jc w:val="left"/>
            </w:pPr>
            <w:r>
              <w:rPr>
                <w:rFonts w:ascii="Times New Roman"/>
                <w:b w:val="false"/>
                <w:i w:val="false"/>
                <w:color w:val="000000"/>
                <w:sz w:val="20"/>
              </w:rPr>
              <w:t>
Араломорской - 179 единиц,
</w:t>
            </w:r>
          </w:p>
          <w:p>
            <w:pPr>
              <w:spacing w:after="0"/>
              <w:ind w:left="0"/>
              <w:jc w:val="left"/>
            </w:pPr>
            <w:r>
              <w:rPr>
                <w:rFonts w:ascii="Times New Roman"/>
                <w:b w:val="false"/>
                <w:i w:val="false"/>
                <w:color w:val="000000"/>
                <w:sz w:val="20"/>
              </w:rPr>
              <w:t>
Актюбинской - 63
</w:t>
            </w:r>
          </w:p>
          <w:p>
            <w:pPr>
              <w:spacing w:after="0"/>
              <w:ind w:left="0"/>
              <w:jc w:val="left"/>
            </w:pPr>
            <w:r>
              <w:rPr>
                <w:rFonts w:ascii="Times New Roman"/>
                <w:b w:val="false"/>
                <w:i w:val="false"/>
                <w:color w:val="000000"/>
                <w:sz w:val="20"/>
              </w:rPr>
              <w:t>
единицы,
</w:t>
            </w:r>
          </w:p>
          <w:p>
            <w:pPr>
              <w:spacing w:after="0"/>
              <w:ind w:left="0"/>
              <w:jc w:val="left"/>
            </w:pPr>
            <w:r>
              <w:rPr>
                <w:rFonts w:ascii="Times New Roman"/>
                <w:b w:val="false"/>
                <w:i w:val="false"/>
                <w:color w:val="000000"/>
                <w:sz w:val="20"/>
              </w:rPr>
              <w:t>
Уральской - 301
</w:t>
            </w:r>
          </w:p>
          <w:p>
            <w:pPr>
              <w:spacing w:after="0"/>
              <w:ind w:left="0"/>
              <w:jc w:val="left"/>
            </w:pPr>
            <w:r>
              <w:rPr>
                <w:rFonts w:ascii="Times New Roman"/>
                <w:b w:val="false"/>
                <w:i w:val="false"/>
                <w:color w:val="000000"/>
                <w:sz w:val="20"/>
              </w:rPr>
              <w:t>
единица,
</w:t>
            </w:r>
          </w:p>
          <w:p>
            <w:pPr>
              <w:spacing w:after="0"/>
              <w:ind w:left="0"/>
              <w:jc w:val="left"/>
            </w:pPr>
            <w:r>
              <w:rPr>
                <w:rFonts w:ascii="Times New Roman"/>
                <w:b w:val="false"/>
                <w:i w:val="false"/>
                <w:color w:val="000000"/>
                <w:sz w:val="20"/>
              </w:rPr>
              <w:t>
Талдыкорганской
</w:t>
            </w:r>
          </w:p>
          <w:p>
            <w:pPr>
              <w:spacing w:after="0"/>
              <w:ind w:left="0"/>
              <w:jc w:val="left"/>
            </w:pPr>
            <w:r>
              <w:rPr>
                <w:rFonts w:ascii="Times New Roman"/>
                <w:b w:val="false"/>
                <w:i w:val="false"/>
                <w:color w:val="000000"/>
                <w:sz w:val="20"/>
              </w:rPr>
              <w:t>
- 250 единиц,
</w:t>
            </w:r>
          </w:p>
          <w:p>
            <w:pPr>
              <w:spacing w:after="0"/>
              <w:ind w:left="0"/>
              <w:jc w:val="left"/>
            </w:pPr>
            <w:r>
              <w:rPr>
                <w:rFonts w:ascii="Times New Roman"/>
                <w:b w:val="false"/>
                <w:i w:val="false"/>
                <w:color w:val="000000"/>
                <w:sz w:val="20"/>
              </w:rPr>
              <w:t>
Мангистауской - 107 единиц,
</w:t>
            </w:r>
          </w:p>
          <w:p>
            <w:pPr>
              <w:spacing w:after="0"/>
              <w:ind w:left="0"/>
              <w:jc w:val="left"/>
            </w:pPr>
            <w:r>
              <w:rPr>
                <w:rFonts w:ascii="Times New Roman"/>
                <w:b w:val="false"/>
                <w:i w:val="false"/>
                <w:color w:val="000000"/>
                <w:sz w:val="20"/>
              </w:rPr>
              <w:t>
Шымкентской - 104 единицы,
</w:t>
            </w:r>
          </w:p>
          <w:p>
            <w:pPr>
              <w:spacing w:after="0"/>
              <w:ind w:left="0"/>
              <w:jc w:val="left"/>
            </w:pPr>
            <w:r>
              <w:rPr>
                <w:rFonts w:ascii="Times New Roman"/>
                <w:b w:val="false"/>
                <w:i w:val="false"/>
                <w:color w:val="000000"/>
                <w:sz w:val="20"/>
              </w:rPr>
              <w:t>
Кызылординской -
</w:t>
            </w:r>
          </w:p>
          <w:p>
            <w:pPr>
              <w:spacing w:after="0"/>
              <w:ind w:left="0"/>
              <w:jc w:val="left"/>
            </w:pPr>
            <w:r>
              <w:rPr>
                <w:rFonts w:ascii="Times New Roman"/>
                <w:b w:val="false"/>
                <w:i w:val="false"/>
                <w:color w:val="000000"/>
                <w:sz w:val="20"/>
              </w:rPr>
              <w:t>
182 единицы,
</w:t>
            </w:r>
          </w:p>
          <w:p>
            <w:pPr>
              <w:spacing w:after="0"/>
              <w:ind w:left="0"/>
              <w:jc w:val="left"/>
            </w:pPr>
            <w:r>
              <w:rPr>
                <w:rFonts w:ascii="Times New Roman"/>
                <w:b w:val="false"/>
                <w:i w:val="false"/>
                <w:color w:val="000000"/>
                <w:sz w:val="20"/>
              </w:rPr>
              <w:t>
Жамбылской - 63
</w:t>
            </w:r>
          </w:p>
          <w:p>
            <w:pPr>
              <w:spacing w:after="0"/>
              <w:ind w:left="0"/>
              <w:jc w:val="left"/>
            </w:pPr>
            <w:r>
              <w:rPr>
                <w:rFonts w:ascii="Times New Roman"/>
                <w:b w:val="false"/>
                <w:i w:val="false"/>
                <w:color w:val="000000"/>
                <w:sz w:val="20"/>
              </w:rPr>
              <w:t>
единицы,
</w:t>
            </w:r>
          </w:p>
          <w:p>
            <w:pPr>
              <w:spacing w:after="0"/>
              <w:ind w:left="0"/>
              <w:jc w:val="left"/>
            </w:pPr>
            <w:r>
              <w:rPr>
                <w:rFonts w:ascii="Times New Roman"/>
                <w:b w:val="false"/>
                <w:i w:val="false"/>
                <w:color w:val="000000"/>
                <w:sz w:val="20"/>
              </w:rPr>
              <w:t>
Шалкарской - 55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Капитальный
</w:t>
            </w:r>
          </w:p>
          <w:p>
            <w:pPr>
              <w:spacing w:after="0"/>
              <w:ind w:left="0"/>
              <w:jc w:val="left"/>
            </w:pPr>
            <w:r>
              <w:rPr>
                <w:rFonts w:ascii="Times New Roman"/>
                <w:b w:val="false"/>
                <w:i w:val="false"/>
                <w:color w:val="000000"/>
                <w:sz w:val="20"/>
              </w:rPr>
              <w:t>
ремонт 7-ми
</w:t>
            </w:r>
          </w:p>
          <w:p>
            <w:pPr>
              <w:spacing w:after="0"/>
              <w:ind w:left="0"/>
              <w:jc w:val="left"/>
            </w:pPr>
            <w:r>
              <w:rPr>
                <w:rFonts w:ascii="Times New Roman"/>
                <w:b w:val="false"/>
                <w:i w:val="false"/>
                <w:color w:val="000000"/>
                <w:sz w:val="20"/>
              </w:rPr>
              <w:t>
противочумных 
</w:t>
            </w:r>
          </w:p>
          <w:p>
            <w:pPr>
              <w:spacing w:after="0"/>
              <w:ind w:left="0"/>
              <w:jc w:val="left"/>
            </w:pPr>
            <w:r>
              <w:rPr>
                <w:rFonts w:ascii="Times New Roman"/>
                <w:b w:val="false"/>
                <w:i w:val="false"/>
                <w:color w:val="000000"/>
                <w:sz w:val="20"/>
              </w:rPr>
              <w:t>
станций:
</w:t>
            </w:r>
          </w:p>
          <w:p>
            <w:pPr>
              <w:spacing w:after="0"/>
              <w:ind w:left="0"/>
              <w:jc w:val="left"/>
            </w:pPr>
            <w:r>
              <w:rPr>
                <w:rFonts w:ascii="Times New Roman"/>
                <w:b w:val="false"/>
                <w:i w:val="false"/>
                <w:color w:val="000000"/>
                <w:sz w:val="20"/>
              </w:rPr>
              <w:t>
Актюбинской,
</w:t>
            </w:r>
          </w:p>
          <w:p>
            <w:pPr>
              <w:spacing w:after="0"/>
              <w:ind w:left="0"/>
              <w:jc w:val="left"/>
            </w:pPr>
            <w:r>
              <w:rPr>
                <w:rFonts w:ascii="Times New Roman"/>
                <w:b w:val="false"/>
                <w:i w:val="false"/>
                <w:color w:val="000000"/>
                <w:sz w:val="20"/>
              </w:rPr>
              <w:t>
Атырауской,
</w:t>
            </w:r>
          </w:p>
          <w:p>
            <w:pPr>
              <w:spacing w:after="0"/>
              <w:ind w:left="0"/>
              <w:jc w:val="left"/>
            </w:pPr>
            <w:r>
              <w:rPr>
                <w:rFonts w:ascii="Times New Roman"/>
                <w:b w:val="false"/>
                <w:i w:val="false"/>
                <w:color w:val="000000"/>
                <w:sz w:val="20"/>
              </w:rPr>
              <w:t>
Жамбылской,
</w:t>
            </w:r>
          </w:p>
          <w:p>
            <w:pPr>
              <w:spacing w:after="0"/>
              <w:ind w:left="0"/>
              <w:jc w:val="left"/>
            </w:pPr>
            <w:r>
              <w:rPr>
                <w:rFonts w:ascii="Times New Roman"/>
                <w:b w:val="false"/>
                <w:i w:val="false"/>
                <w:color w:val="000000"/>
                <w:sz w:val="20"/>
              </w:rPr>
              <w:t>
Талдыкорганской,
</w:t>
            </w:r>
          </w:p>
          <w:p>
            <w:pPr>
              <w:spacing w:after="0"/>
              <w:ind w:left="0"/>
              <w:jc w:val="left"/>
            </w:pPr>
            <w:r>
              <w:rPr>
                <w:rFonts w:ascii="Times New Roman"/>
                <w:b w:val="false"/>
                <w:i w:val="false"/>
                <w:color w:val="000000"/>
                <w:sz w:val="20"/>
              </w:rPr>
              <w:t>
Уральской,
</w:t>
            </w:r>
          </w:p>
          <w:p>
            <w:pPr>
              <w:spacing w:after="0"/>
              <w:ind w:left="0"/>
              <w:jc w:val="left"/>
            </w:pPr>
            <w:r>
              <w:rPr>
                <w:rFonts w:ascii="Times New Roman"/>
                <w:b w:val="false"/>
                <w:i w:val="false"/>
                <w:color w:val="000000"/>
                <w:sz w:val="20"/>
              </w:rPr>
              <w:t>
Мангистауской и
</w:t>
            </w:r>
          </w:p>
          <w:p>
            <w:pPr>
              <w:spacing w:after="0"/>
              <w:ind w:left="0"/>
              <w:jc w:val="left"/>
            </w:pPr>
            <w:r>
              <w:rPr>
                <w:rFonts w:ascii="Times New Roman"/>
                <w:b w:val="false"/>
                <w:i w:val="false"/>
                <w:color w:val="000000"/>
                <w:sz w:val="20"/>
              </w:rPr>
              <w:t>
Кызылординской -
</w:t>
            </w:r>
          </w:p>
          <w:p>
            <w:pPr>
              <w:spacing w:after="0"/>
              <w:ind w:left="0"/>
              <w:jc w:val="left"/>
            </w:pPr>
            <w:r>
              <w:rPr>
                <w:rFonts w:ascii="Times New Roman"/>
                <w:b w:val="false"/>
                <w:i w:val="false"/>
                <w:color w:val="000000"/>
                <w:sz w:val="20"/>
              </w:rPr>
              <w:t>
в соответствии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проектно-сметной
</w:t>
            </w:r>
          </w:p>
          <w:p>
            <w:pPr>
              <w:spacing w:after="0"/>
              <w:ind w:left="0"/>
              <w:jc w:val="left"/>
            </w:pPr>
            <w:r>
              <w:rPr>
                <w:rFonts w:ascii="Times New Roman"/>
                <w:b w:val="false"/>
                <w:i w:val="false"/>
                <w:color w:val="000000"/>
                <w:sz w:val="20"/>
              </w:rPr>
              <w:t>
документацией и
</w:t>
            </w:r>
          </w:p>
          <w:p>
            <w:pPr>
              <w:spacing w:after="0"/>
              <w:ind w:left="0"/>
              <w:jc w:val="left"/>
            </w:pPr>
            <w:r>
              <w:rPr>
                <w:rFonts w:ascii="Times New Roman"/>
                <w:b w:val="false"/>
                <w:i w:val="false"/>
                <w:color w:val="000000"/>
                <w:sz w:val="20"/>
              </w:rPr>
              <w:t>
заключениями
</w:t>
            </w:r>
          </w:p>
          <w:p>
            <w:pPr>
              <w:spacing w:after="0"/>
              <w:ind w:left="0"/>
              <w:jc w:val="left"/>
            </w:pPr>
            <w:r>
              <w:rPr>
                <w:rFonts w:ascii="Times New Roman"/>
                <w:b w:val="false"/>
                <w:i w:val="false"/>
                <w:color w:val="000000"/>
                <w:sz w:val="20"/>
              </w:rPr>
              <w:t>
Госэкспертизы.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373 единиц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(диагностическо-
</w:t>
            </w:r>
          </w:p>
          <w:p>
            <w:pPr>
              <w:spacing w:after="0"/>
              <w:ind w:left="0"/>
              <w:jc w:val="left"/>
            </w:pPr>
            <w:r>
              <w:rPr>
                <w:rFonts w:ascii="Times New Roman"/>
                <w:b w:val="false"/>
                <w:i w:val="false"/>
                <w:color w:val="000000"/>
                <w:sz w:val="20"/>
              </w:rPr>
              <w:t>
го и лабораторного)
</w:t>
            </w:r>
          </w:p>
          <w:p>
            <w:pPr>
              <w:spacing w:after="0"/>
              <w:ind w:left="0"/>
              <w:jc w:val="left"/>
            </w:pPr>
            <w:r>
              <w:rPr>
                <w:rFonts w:ascii="Times New Roman"/>
                <w:b w:val="false"/>
                <w:i w:val="false"/>
                <w:color w:val="000000"/>
                <w:sz w:val="20"/>
              </w:rPr>
              <w:t>
и немедицинского оборудования,
</w:t>
            </w:r>
          </w:p>
          <w:p>
            <w:pPr>
              <w:spacing w:after="0"/>
              <w:ind w:left="0"/>
              <w:jc w:val="left"/>
            </w:pPr>
            <w:r>
              <w:rPr>
                <w:rFonts w:ascii="Times New Roman"/>
                <w:b w:val="false"/>
                <w:i w:val="false"/>
                <w:color w:val="000000"/>
                <w:sz w:val="20"/>
              </w:rPr>
              <w:t>
автотранспорта в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в том числе на
</w:t>
            </w:r>
          </w:p>
          <w:p>
            <w:pPr>
              <w:spacing w:after="0"/>
              <w:ind w:left="0"/>
              <w:jc w:val="left"/>
            </w:pPr>
            <w:r>
              <w:rPr>
                <w:rFonts w:ascii="Times New Roman"/>
                <w:b w:val="false"/>
                <w:i w:val="false"/>
                <w:color w:val="000000"/>
                <w:sz w:val="20"/>
              </w:rPr>
              <w:t>
поэтапную
</w:t>
            </w:r>
          </w:p>
          <w:p>
            <w:pPr>
              <w:spacing w:after="0"/>
              <w:ind w:left="0"/>
              <w:jc w:val="left"/>
            </w:pPr>
            <w:r>
              <w:rPr>
                <w:rFonts w:ascii="Times New Roman"/>
                <w:b w:val="false"/>
                <w:i w:val="false"/>
                <w:color w:val="000000"/>
                <w:sz w:val="20"/>
              </w:rPr>
              <w:t>
модернизацию
</w:t>
            </w:r>
          </w:p>
          <w:p>
            <w:pPr>
              <w:spacing w:after="0"/>
              <w:ind w:left="0"/>
              <w:jc w:val="left"/>
            </w:pPr>
            <w:r>
              <w:rPr>
                <w:rFonts w:ascii="Times New Roman"/>
                <w:b w:val="false"/>
                <w:i w:val="false"/>
                <w:color w:val="000000"/>
                <w:sz w:val="20"/>
              </w:rPr>
              <w:t>
лабораторий
</w:t>
            </w:r>
          </w:p>
          <w:p>
            <w:pPr>
              <w:spacing w:after="0"/>
              <w:ind w:left="0"/>
              <w:jc w:val="left"/>
            </w:pPr>
            <w:r>
              <w:rPr>
                <w:rFonts w:ascii="Times New Roman"/>
                <w:b w:val="false"/>
                <w:i w:val="false"/>
                <w:color w:val="000000"/>
                <w:sz w:val="20"/>
              </w:rPr>
              <w:t>
противочумных
</w:t>
            </w:r>
          </w:p>
          <w:p>
            <w:pPr>
              <w:spacing w:after="0"/>
              <w:ind w:left="0"/>
              <w:jc w:val="left"/>
            </w:pPr>
            <w:r>
              <w:rPr>
                <w:rFonts w:ascii="Times New Roman"/>
                <w:b w:val="false"/>
                <w:i w:val="false"/>
                <w:color w:val="000000"/>
                <w:sz w:val="20"/>
              </w:rPr>
              <w:t>
учреждений
</w:t>
            </w:r>
          </w:p>
          <w:p>
            <w:pPr>
              <w:spacing w:after="0"/>
              <w:ind w:left="0"/>
              <w:jc w:val="left"/>
            </w:pPr>
            <w:r>
              <w:rPr>
                <w:rFonts w:ascii="Times New Roman"/>
                <w:b w:val="false"/>
                <w:i w:val="false"/>
                <w:color w:val="000000"/>
                <w:sz w:val="20"/>
              </w:rPr>
              <w:t>
согласно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программе
</w:t>
            </w:r>
          </w:p>
          <w:p>
            <w:pPr>
              <w:spacing w:after="0"/>
              <w:ind w:left="0"/>
              <w:jc w:val="left"/>
            </w:pPr>
            <w:r>
              <w:rPr>
                <w:rFonts w:ascii="Times New Roman"/>
                <w:b w:val="false"/>
                <w:i w:val="false"/>
                <w:color w:val="000000"/>
                <w:sz w:val="20"/>
              </w:rPr>
              <w:t>
реформирования и
</w:t>
            </w:r>
          </w:p>
          <w:p>
            <w:pPr>
              <w:spacing w:after="0"/>
              <w:ind w:left="0"/>
              <w:jc w:val="left"/>
            </w:pPr>
            <w:r>
              <w:rPr>
                <w:rFonts w:ascii="Times New Roman"/>
                <w:b w:val="false"/>
                <w:i w:val="false"/>
                <w:color w:val="000000"/>
                <w:sz w:val="20"/>
              </w:rPr>
              <w:t>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Противо-
</w:t>
            </w:r>
          </w:p>
          <w:p>
            <w:pPr>
              <w:spacing w:after="0"/>
              <w:ind w:left="0"/>
              <w:jc w:val="left"/>
            </w:pPr>
            <w:r>
              <w:rPr>
                <w:rFonts w:ascii="Times New Roman"/>
                <w:b w:val="false"/>
                <w:i w:val="false"/>
                <w:color w:val="000000"/>
                <w:sz w:val="20"/>
              </w:rPr>
              <w:t>
чумные
</w:t>
            </w:r>
          </w:p>
          <w:p>
            <w:pPr>
              <w:spacing w:after="0"/>
              <w:ind w:left="0"/>
              <w:jc w:val="left"/>
            </w:pPr>
            <w:r>
              <w:rPr>
                <w:rFonts w:ascii="Times New Roman"/>
                <w:b w:val="false"/>
                <w:i w:val="false"/>
                <w:color w:val="000000"/>
                <w:sz w:val="20"/>
              </w:rPr>
              <w:t>
станции:
</w:t>
            </w:r>
          </w:p>
          <w:p>
            <w:pPr>
              <w:spacing w:after="0"/>
              <w:ind w:left="0"/>
              <w:jc w:val="left"/>
            </w:pPr>
            <w:r>
              <w:rPr>
                <w:rFonts w:ascii="Times New Roman"/>
                <w:b w:val="false"/>
                <w:i w:val="false"/>
                <w:color w:val="000000"/>
                <w:sz w:val="20"/>
              </w:rPr>
              <w:t>
Атыраус-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Араломорс-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Актюбинс-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Уральская,
</w:t>
            </w:r>
          </w:p>
          <w:p>
            <w:pPr>
              <w:spacing w:after="0"/>
              <w:ind w:left="0"/>
              <w:jc w:val="left"/>
            </w:pPr>
            <w:r>
              <w:rPr>
                <w:rFonts w:ascii="Times New Roman"/>
                <w:b w:val="false"/>
                <w:i w:val="false"/>
                <w:color w:val="000000"/>
                <w:sz w:val="20"/>
              </w:rPr>
              <w:t>
Талдыкор-
</w:t>
            </w:r>
          </w:p>
          <w:p>
            <w:pPr>
              <w:spacing w:after="0"/>
              <w:ind w:left="0"/>
              <w:jc w:val="left"/>
            </w:pPr>
            <w:r>
              <w:rPr>
                <w:rFonts w:ascii="Times New Roman"/>
                <w:b w:val="false"/>
                <w:i w:val="false"/>
                <w:color w:val="000000"/>
                <w:sz w:val="20"/>
              </w:rPr>
              <w:t>
ганская,
</w:t>
            </w:r>
          </w:p>
          <w:p>
            <w:pPr>
              <w:spacing w:after="0"/>
              <w:ind w:left="0"/>
              <w:jc w:val="left"/>
            </w:pPr>
            <w:r>
              <w:rPr>
                <w:rFonts w:ascii="Times New Roman"/>
                <w:b w:val="false"/>
                <w:i w:val="false"/>
                <w:color w:val="000000"/>
                <w:sz w:val="20"/>
              </w:rPr>
              <w:t>
Мангистау-ская,
</w:t>
            </w:r>
          </w:p>
          <w:p>
            <w:pPr>
              <w:spacing w:after="0"/>
              <w:ind w:left="0"/>
              <w:jc w:val="left"/>
            </w:pPr>
            <w:r>
              <w:rPr>
                <w:rFonts w:ascii="Times New Roman"/>
                <w:b w:val="false"/>
                <w:i w:val="false"/>
                <w:color w:val="000000"/>
                <w:sz w:val="20"/>
              </w:rPr>
              <w:t>
Шымкентс-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Кызылор-
</w:t>
            </w:r>
          </w:p>
          <w:p>
            <w:pPr>
              <w:spacing w:after="0"/>
              <w:ind w:left="0"/>
              <w:jc w:val="left"/>
            </w:pPr>
            <w:r>
              <w:rPr>
                <w:rFonts w:ascii="Times New Roman"/>
                <w:b w:val="false"/>
                <w:i w:val="false"/>
                <w:color w:val="000000"/>
                <w:sz w:val="20"/>
              </w:rPr>
              <w:t>
динская,
</w:t>
            </w:r>
          </w:p>
          <w:p>
            <w:pPr>
              <w:spacing w:after="0"/>
              <w:ind w:left="0"/>
              <w:jc w:val="left"/>
            </w:pPr>
            <w:r>
              <w:rPr>
                <w:rFonts w:ascii="Times New Roman"/>
                <w:b w:val="false"/>
                <w:i w:val="false"/>
                <w:color w:val="000000"/>
                <w:sz w:val="20"/>
              </w:rPr>
              <w:t>
Жамбылс-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Шалкарс-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4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102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Республикан-
</w:t>
            </w:r>
          </w:p>
          <w:p>
            <w:pPr>
              <w:spacing w:after="0"/>
              <w:ind w:left="0"/>
              <w:jc w:val="left"/>
            </w:pPr>
            <w:r>
              <w:rPr>
                <w:rFonts w:ascii="Times New Roman"/>
                <w:b w:val="false"/>
                <w:i w:val="false"/>
                <w:color w:val="000000"/>
                <w:sz w:val="20"/>
              </w:rPr>
              <w:t>
ская
</w:t>
            </w:r>
          </w:p>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эпидемиоло-
</w:t>
            </w:r>
          </w:p>
          <w:p>
            <w:pPr>
              <w:spacing w:after="0"/>
              <w:ind w:left="0"/>
              <w:jc w:val="left"/>
            </w:pPr>
            <w:r>
              <w:rPr>
                <w:rFonts w:ascii="Times New Roman"/>
                <w:b w:val="false"/>
                <w:i w:val="false"/>
                <w:color w:val="000000"/>
                <w:sz w:val="20"/>
              </w:rPr>
              <w:t>
гическая
</w:t>
            </w:r>
          </w:p>
          <w:p>
            <w:pPr>
              <w:spacing w:after="0"/>
              <w:ind w:left="0"/>
              <w:jc w:val="left"/>
            </w:pPr>
            <w:r>
              <w:rPr>
                <w:rFonts w:ascii="Times New Roman"/>
                <w:b w:val="false"/>
                <w:i w:val="false"/>
                <w:color w:val="000000"/>
                <w:sz w:val="20"/>
              </w:rPr>
              <w:t>
станция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Республиканской
</w:t>
            </w:r>
          </w:p>
          <w:p>
            <w:pPr>
              <w:spacing w:after="0"/>
              <w:ind w:left="0"/>
              <w:jc w:val="left"/>
            </w:pPr>
            <w:r>
              <w:rPr>
                <w:rFonts w:ascii="Times New Roman"/>
                <w:b w:val="false"/>
                <w:i w:val="false"/>
                <w:color w:val="000000"/>
                <w:sz w:val="20"/>
              </w:rPr>
              <w:t>
санитарно-эпиде-
</w:t>
            </w:r>
          </w:p>
          <w:p>
            <w:pPr>
              <w:spacing w:after="0"/>
              <w:ind w:left="0"/>
              <w:jc w:val="left"/>
            </w:pPr>
            <w:r>
              <w:rPr>
                <w:rFonts w:ascii="Times New Roman"/>
                <w:b w:val="false"/>
                <w:i w:val="false"/>
                <w:color w:val="000000"/>
                <w:sz w:val="20"/>
              </w:rPr>
              <w:t>
миологической
</w:t>
            </w:r>
          </w:p>
          <w:p>
            <w:pPr>
              <w:spacing w:after="0"/>
              <w:ind w:left="0"/>
              <w:jc w:val="left"/>
            </w:pPr>
            <w:r>
              <w:rPr>
                <w:rFonts w:ascii="Times New Roman"/>
                <w:b w:val="false"/>
                <w:i w:val="false"/>
                <w:color w:val="000000"/>
                <w:sz w:val="20"/>
              </w:rPr>
              <w:t>
станции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w:t>
            </w:r>
          </w:p>
          <w:p>
            <w:pPr>
              <w:spacing w:after="0"/>
              <w:ind w:left="0"/>
              <w:jc w:val="left"/>
            </w:pPr>
            <w:r>
              <w:rPr>
                <w:rFonts w:ascii="Times New Roman"/>
                <w:b w:val="false"/>
                <w:i w:val="false"/>
                <w:color w:val="000000"/>
                <w:sz w:val="20"/>
              </w:rPr>
              <w:t>
250 единиц для
</w:t>
            </w:r>
          </w:p>
          <w:p>
            <w:pPr>
              <w:spacing w:after="0"/>
              <w:ind w:left="0"/>
              <w:jc w:val="left"/>
            </w:pPr>
            <w:r>
              <w:rPr>
                <w:rFonts w:ascii="Times New Roman"/>
                <w:b w:val="false"/>
                <w:i w:val="false"/>
                <w:color w:val="000000"/>
                <w:sz w:val="20"/>
              </w:rPr>
              <w:t>
выполнения
</w:t>
            </w:r>
          </w:p>
          <w:p>
            <w:pPr>
              <w:spacing w:after="0"/>
              <w:ind w:left="0"/>
              <w:jc w:val="left"/>
            </w:pPr>
            <w:r>
              <w:rPr>
                <w:rFonts w:ascii="Times New Roman"/>
                <w:b w:val="false"/>
                <w:i w:val="false"/>
                <w:color w:val="000000"/>
                <w:sz w:val="20"/>
              </w:rPr>
              <w:t>
возложенных на данное учреждение
</w:t>
            </w:r>
          </w:p>
          <w:p>
            <w:pPr>
              <w:spacing w:after="0"/>
              <w:ind w:left="0"/>
              <w:jc w:val="left"/>
            </w:pPr>
            <w:r>
              <w:rPr>
                <w:rFonts w:ascii="Times New Roman"/>
                <w:b w:val="false"/>
                <w:i w:val="false"/>
                <w:color w:val="000000"/>
                <w:sz w:val="20"/>
              </w:rPr>
              <w:t>
функций.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86 единиц медицинского
</w:t>
            </w:r>
          </w:p>
          <w:p>
            <w:pPr>
              <w:spacing w:after="0"/>
              <w:ind w:left="0"/>
              <w:jc w:val="left"/>
            </w:pPr>
            <w:r>
              <w:rPr>
                <w:rFonts w:ascii="Times New Roman"/>
                <w:b w:val="false"/>
                <w:i w:val="false"/>
                <w:color w:val="000000"/>
                <w:sz w:val="20"/>
              </w:rPr>
              <w:t>
(диагностическо-
</w:t>
            </w:r>
          </w:p>
          <w:p>
            <w:pPr>
              <w:spacing w:after="0"/>
              <w:ind w:left="0"/>
              <w:jc w:val="left"/>
            </w:pPr>
            <w:r>
              <w:rPr>
                <w:rFonts w:ascii="Times New Roman"/>
                <w:b w:val="false"/>
                <w:i w:val="false"/>
                <w:color w:val="000000"/>
                <w:sz w:val="20"/>
              </w:rPr>
              <w:t>
го и
</w:t>
            </w:r>
          </w:p>
          <w:p>
            <w:pPr>
              <w:spacing w:after="0"/>
              <w:ind w:left="0"/>
              <w:jc w:val="left"/>
            </w:pPr>
            <w:r>
              <w:rPr>
                <w:rFonts w:ascii="Times New Roman"/>
                <w:b w:val="false"/>
                <w:i w:val="false"/>
                <w:color w:val="000000"/>
                <w:sz w:val="20"/>
              </w:rPr>
              <w:t>
лабораторного)
</w:t>
            </w:r>
          </w:p>
          <w:p>
            <w:pPr>
              <w:spacing w:after="0"/>
              <w:ind w:left="0"/>
              <w:jc w:val="left"/>
            </w:pPr>
            <w:r>
              <w:rPr>
                <w:rFonts w:ascii="Times New Roman"/>
                <w:b w:val="false"/>
                <w:i w:val="false"/>
                <w:color w:val="000000"/>
                <w:sz w:val="20"/>
              </w:rPr>
              <w:t>
и немедицинского
</w:t>
            </w:r>
          </w:p>
          <w:p>
            <w:pPr>
              <w:spacing w:after="0"/>
              <w:ind w:left="0"/>
              <w:jc w:val="left"/>
            </w:pPr>
            <w:r>
              <w:rPr>
                <w:rFonts w:ascii="Times New Roman"/>
                <w:b w:val="false"/>
                <w:i w:val="false"/>
                <w:color w:val="000000"/>
                <w:sz w:val="20"/>
              </w:rPr>
              <w:t>
оборудования,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в том
</w:t>
            </w:r>
          </w:p>
          <w:p>
            <w:pPr>
              <w:spacing w:after="0"/>
              <w:ind w:left="0"/>
              <w:jc w:val="left"/>
            </w:pPr>
            <w:r>
              <w:rPr>
                <w:rFonts w:ascii="Times New Roman"/>
                <w:b w:val="false"/>
                <w:i w:val="false"/>
                <w:color w:val="000000"/>
                <w:sz w:val="20"/>
              </w:rPr>
              <w:t>
числе
</w:t>
            </w:r>
          </w:p>
          <w:p>
            <w:pPr>
              <w:spacing w:after="0"/>
              <w:ind w:left="0"/>
              <w:jc w:val="left"/>
            </w:pPr>
            <w:r>
              <w:rPr>
                <w:rFonts w:ascii="Times New Roman"/>
                <w:b w:val="false"/>
                <w:i w:val="false"/>
                <w:color w:val="000000"/>
                <w:sz w:val="20"/>
              </w:rPr>
              <w:t>
оборудования для создания
</w:t>
            </w:r>
          </w:p>
          <w:p>
            <w:pPr>
              <w:spacing w:after="0"/>
              <w:ind w:left="0"/>
              <w:jc w:val="left"/>
            </w:pPr>
            <w:r>
              <w:rPr>
                <w:rFonts w:ascii="Times New Roman"/>
                <w:b w:val="false"/>
                <w:i w:val="false"/>
                <w:color w:val="000000"/>
                <w:sz w:val="20"/>
              </w:rPr>
              <w:t>
референц-
</w:t>
            </w:r>
          </w:p>
          <w:p>
            <w:pPr>
              <w:spacing w:after="0"/>
              <w:ind w:left="0"/>
              <w:jc w:val="left"/>
            </w:pPr>
            <w:r>
              <w:rPr>
                <w:rFonts w:ascii="Times New Roman"/>
                <w:b w:val="false"/>
                <w:i w:val="false"/>
                <w:color w:val="000000"/>
                <w:sz w:val="20"/>
              </w:rPr>
              <w:t>
лаборатории по
</w:t>
            </w:r>
          </w:p>
          <w:p>
            <w:pPr>
              <w:spacing w:after="0"/>
              <w:ind w:left="0"/>
              <w:jc w:val="left"/>
            </w:pPr>
            <w:r>
              <w:rPr>
                <w:rFonts w:ascii="Times New Roman"/>
                <w:b w:val="false"/>
                <w:i w:val="false"/>
                <w:color w:val="000000"/>
                <w:sz w:val="20"/>
              </w:rPr>
              <w:t>
диагностике
</w:t>
            </w:r>
          </w:p>
          <w:p>
            <w:pPr>
              <w:spacing w:after="0"/>
              <w:ind w:left="0"/>
              <w:jc w:val="left"/>
            </w:pPr>
            <w:r>
              <w:rPr>
                <w:rFonts w:ascii="Times New Roman"/>
                <w:b w:val="false"/>
                <w:i w:val="false"/>
                <w:color w:val="000000"/>
                <w:sz w:val="20"/>
              </w:rPr>
              <w:t>
бактериальных,
</w:t>
            </w:r>
          </w:p>
          <w:p>
            <w:pPr>
              <w:spacing w:after="0"/>
              <w:ind w:left="0"/>
              <w:jc w:val="left"/>
            </w:pPr>
            <w:r>
              <w:rPr>
                <w:rFonts w:ascii="Times New Roman"/>
                <w:b w:val="false"/>
                <w:i w:val="false"/>
                <w:color w:val="000000"/>
                <w:sz w:val="20"/>
              </w:rPr>
              <w:t>
вирусных, особо
</w:t>
            </w:r>
          </w:p>
          <w:p>
            <w:pPr>
              <w:spacing w:after="0"/>
              <w:ind w:left="0"/>
              <w:jc w:val="left"/>
            </w:pPr>
            <w:r>
              <w:rPr>
                <w:rFonts w:ascii="Times New Roman"/>
                <w:b w:val="false"/>
                <w:i w:val="false"/>
                <w:color w:val="000000"/>
                <w:sz w:val="20"/>
              </w:rPr>
              <w:t>
опасных и новых
</w:t>
            </w:r>
          </w:p>
          <w:p>
            <w:pPr>
              <w:spacing w:after="0"/>
              <w:ind w:left="0"/>
              <w:jc w:val="left"/>
            </w:pPr>
            <w:r>
              <w:rPr>
                <w:rFonts w:ascii="Times New Roman"/>
                <w:b w:val="false"/>
                <w:i w:val="false"/>
                <w:color w:val="000000"/>
                <w:sz w:val="20"/>
              </w:rPr>
              <w:t>
инфекций
</w:t>
            </w:r>
          </w:p>
          <w:p>
            <w:pPr>
              <w:spacing w:after="0"/>
              <w:ind w:left="0"/>
              <w:jc w:val="left"/>
            </w:pPr>
            <w:r>
              <w:rPr>
                <w:rFonts w:ascii="Times New Roman"/>
                <w:b w:val="false"/>
                <w:i w:val="false"/>
                <w:color w:val="000000"/>
                <w:sz w:val="20"/>
              </w:rPr>
              <w:t>
(атипичная
</w:t>
            </w:r>
          </w:p>
          <w:p>
            <w:pPr>
              <w:spacing w:after="0"/>
              <w:ind w:left="0"/>
              <w:jc w:val="left"/>
            </w:pPr>
            <w:r>
              <w:rPr>
                <w:rFonts w:ascii="Times New Roman"/>
                <w:b w:val="false"/>
                <w:i w:val="false"/>
                <w:color w:val="000000"/>
                <w:sz w:val="20"/>
              </w:rPr>
              <w:t>
пневмония,
</w:t>
            </w:r>
          </w:p>
          <w:p>
            <w:pPr>
              <w:spacing w:after="0"/>
              <w:ind w:left="0"/>
              <w:jc w:val="left"/>
            </w:pPr>
            <w:r>
              <w:rPr>
                <w:rFonts w:ascii="Times New Roman"/>
                <w:b w:val="false"/>
                <w:i w:val="false"/>
                <w:color w:val="000000"/>
                <w:sz w:val="20"/>
              </w:rPr>
              <w:t>
птичий грипп и другие) согласно Государственной программе реформирования и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канская
</w:t>
            </w:r>
          </w:p>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эпидемио-
</w:t>
            </w:r>
          </w:p>
          <w:p>
            <w:pPr>
              <w:spacing w:after="0"/>
              <w:ind w:left="0"/>
              <w:jc w:val="left"/>
            </w:pPr>
            <w:r>
              <w:rPr>
                <w:rFonts w:ascii="Times New Roman"/>
                <w:b w:val="false"/>
                <w:i w:val="false"/>
                <w:color w:val="000000"/>
                <w:sz w:val="20"/>
              </w:rPr>
              <w:t>
логическаястанция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5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103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Региональныецентры санитарно-
</w:t>
            </w:r>
          </w:p>
          <w:p>
            <w:pPr>
              <w:spacing w:after="0"/>
              <w:ind w:left="0"/>
              <w:jc w:val="left"/>
            </w:pPr>
            <w:r>
              <w:rPr>
                <w:rFonts w:ascii="Times New Roman"/>
                <w:b w:val="false"/>
                <w:i w:val="false"/>
                <w:color w:val="000000"/>
                <w:sz w:val="20"/>
              </w:rPr>
              <w:t>
эпидемиоло-
</w:t>
            </w:r>
          </w:p>
          <w:p>
            <w:pPr>
              <w:spacing w:after="0"/>
              <w:ind w:left="0"/>
              <w:jc w:val="left"/>
            </w:pPr>
            <w:r>
              <w:rPr>
                <w:rFonts w:ascii="Times New Roman"/>
                <w:b w:val="false"/>
                <w:i w:val="false"/>
                <w:color w:val="000000"/>
                <w:sz w:val="20"/>
              </w:rPr>
              <w:t>
гической
</w:t>
            </w:r>
          </w:p>
          <w:p>
            <w:pPr>
              <w:spacing w:after="0"/>
              <w:ind w:left="0"/>
              <w:jc w:val="left"/>
            </w:pPr>
            <w:r>
              <w:rPr>
                <w:rFonts w:ascii="Times New Roman"/>
                <w:b w:val="false"/>
                <w:i w:val="false"/>
                <w:color w:val="000000"/>
                <w:sz w:val="20"/>
              </w:rPr>
              <w:t>
экспертизы
</w:t>
            </w:r>
          </w:p>
          <w:p>
            <w:pPr>
              <w:spacing w:after="0"/>
              <w:ind w:left="0"/>
              <w:jc w:val="left"/>
            </w:pPr>
            <w:r>
              <w:rPr>
                <w:rFonts w:ascii="Times New Roman"/>
                <w:b w:val="false"/>
                <w:i w:val="false"/>
                <w:color w:val="000000"/>
                <w:sz w:val="20"/>
              </w:rPr>
              <w:t>
на
</w:t>
            </w:r>
          </w:p>
          <w:p>
            <w:pPr>
              <w:spacing w:after="0"/>
              <w:ind w:left="0"/>
              <w:jc w:val="left"/>
            </w:pPr>
            <w:r>
              <w:rPr>
                <w:rFonts w:ascii="Times New Roman"/>
                <w:b w:val="false"/>
                <w:i w:val="false"/>
                <w:color w:val="000000"/>
                <w:sz w:val="20"/>
              </w:rPr>
              <w:t>
транспорте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Юго-Восточного
</w:t>
            </w:r>
          </w:p>
          <w:p>
            <w:pPr>
              <w:spacing w:after="0"/>
              <w:ind w:left="0"/>
              <w:jc w:val="left"/>
            </w:pPr>
            <w:r>
              <w:rPr>
                <w:rFonts w:ascii="Times New Roman"/>
                <w:b w:val="false"/>
                <w:i w:val="false"/>
                <w:color w:val="000000"/>
                <w:sz w:val="20"/>
              </w:rPr>
              <w:t>
регионального
</w:t>
            </w:r>
          </w:p>
          <w:p>
            <w:pPr>
              <w:spacing w:after="0"/>
              <w:ind w:left="0"/>
              <w:jc w:val="left"/>
            </w:pPr>
            <w:r>
              <w:rPr>
                <w:rFonts w:ascii="Times New Roman"/>
                <w:b w:val="false"/>
                <w:i w:val="false"/>
                <w:color w:val="000000"/>
                <w:sz w:val="20"/>
              </w:rPr>
              <w:t>
центра санитарно-
</w:t>
            </w:r>
          </w:p>
          <w:p>
            <w:pPr>
              <w:spacing w:after="0"/>
              <w:ind w:left="0"/>
              <w:jc w:val="left"/>
            </w:pPr>
            <w:r>
              <w:rPr>
                <w:rFonts w:ascii="Times New Roman"/>
                <w:b w:val="false"/>
                <w:i w:val="false"/>
                <w:color w:val="000000"/>
                <w:sz w:val="20"/>
              </w:rPr>
              <w:t>
эпидемиологичес-
</w:t>
            </w:r>
          </w:p>
          <w:p>
            <w:pPr>
              <w:spacing w:after="0"/>
              <w:ind w:left="0"/>
              <w:jc w:val="left"/>
            </w:pPr>
            <w:r>
              <w:rPr>
                <w:rFonts w:ascii="Times New Roman"/>
                <w:b w:val="false"/>
                <w:i w:val="false"/>
                <w:color w:val="000000"/>
                <w:sz w:val="20"/>
              </w:rPr>
              <w:t>
кой экспертизы
</w:t>
            </w:r>
          </w:p>
          <w:p>
            <w:pPr>
              <w:spacing w:after="0"/>
              <w:ind w:left="0"/>
              <w:jc w:val="left"/>
            </w:pPr>
            <w:r>
              <w:rPr>
                <w:rFonts w:ascii="Times New Roman"/>
                <w:b w:val="false"/>
                <w:i w:val="false"/>
                <w:color w:val="000000"/>
                <w:sz w:val="20"/>
              </w:rPr>
              <w:t>
на воздушном
</w:t>
            </w:r>
          </w:p>
          <w:p>
            <w:pPr>
              <w:spacing w:after="0"/>
              <w:ind w:left="0"/>
              <w:jc w:val="left"/>
            </w:pPr>
            <w:r>
              <w:rPr>
                <w:rFonts w:ascii="Times New Roman"/>
                <w:b w:val="false"/>
                <w:i w:val="false"/>
                <w:color w:val="000000"/>
                <w:sz w:val="20"/>
              </w:rPr>
              <w:t>
транспорте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26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Алматинского
</w:t>
            </w:r>
          </w:p>
          <w:p>
            <w:pPr>
              <w:spacing w:after="0"/>
              <w:ind w:left="0"/>
              <w:jc w:val="left"/>
            </w:pPr>
            <w:r>
              <w:rPr>
                <w:rFonts w:ascii="Times New Roman"/>
                <w:b w:val="false"/>
                <w:i w:val="false"/>
                <w:color w:val="000000"/>
                <w:sz w:val="20"/>
              </w:rPr>
              <w:t>
регионального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санитарно-эпиде-
</w:t>
            </w:r>
          </w:p>
          <w:p>
            <w:pPr>
              <w:spacing w:after="0"/>
              <w:ind w:left="0"/>
              <w:jc w:val="left"/>
            </w:pPr>
            <w:r>
              <w:rPr>
                <w:rFonts w:ascii="Times New Roman"/>
                <w:b w:val="false"/>
                <w:i w:val="false"/>
                <w:color w:val="000000"/>
                <w:sz w:val="20"/>
              </w:rPr>
              <w:t>
миологической
</w:t>
            </w:r>
          </w:p>
          <w:p>
            <w:pPr>
              <w:spacing w:after="0"/>
              <w:ind w:left="0"/>
              <w:jc w:val="left"/>
            </w:pPr>
            <w:r>
              <w:rPr>
                <w:rFonts w:ascii="Times New Roman"/>
                <w:b w:val="false"/>
                <w:i w:val="false"/>
                <w:color w:val="000000"/>
                <w:sz w:val="20"/>
              </w:rPr>
              <w:t>
экспертизы на
</w:t>
            </w:r>
          </w:p>
          <w:p>
            <w:pPr>
              <w:spacing w:after="0"/>
              <w:ind w:left="0"/>
              <w:jc w:val="left"/>
            </w:pPr>
            <w:r>
              <w:rPr>
                <w:rFonts w:ascii="Times New Roman"/>
                <w:b w:val="false"/>
                <w:i w:val="false"/>
                <w:color w:val="000000"/>
                <w:sz w:val="20"/>
              </w:rPr>
              <w:t>
транспорте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131 единица,
</w:t>
            </w:r>
          </w:p>
          <w:p>
            <w:pPr>
              <w:spacing w:after="0"/>
              <w:ind w:left="0"/>
              <w:jc w:val="left"/>
            </w:pPr>
            <w:r>
              <w:rPr>
                <w:rFonts w:ascii="Times New Roman"/>
                <w:b w:val="false"/>
                <w:i w:val="false"/>
                <w:color w:val="000000"/>
                <w:sz w:val="20"/>
              </w:rPr>
              <w:t>
Акмолинского
</w:t>
            </w:r>
          </w:p>
          <w:p>
            <w:pPr>
              <w:spacing w:after="0"/>
              <w:ind w:left="0"/>
              <w:jc w:val="left"/>
            </w:pPr>
            <w:r>
              <w:rPr>
                <w:rFonts w:ascii="Times New Roman"/>
                <w:b w:val="false"/>
                <w:i w:val="false"/>
                <w:color w:val="000000"/>
                <w:sz w:val="20"/>
              </w:rPr>
              <w:t>
регионального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санитарно-
</w:t>
            </w:r>
          </w:p>
          <w:p>
            <w:pPr>
              <w:spacing w:after="0"/>
              <w:ind w:left="0"/>
              <w:jc w:val="left"/>
            </w:pPr>
            <w:r>
              <w:rPr>
                <w:rFonts w:ascii="Times New Roman"/>
                <w:b w:val="false"/>
                <w:i w:val="false"/>
                <w:color w:val="000000"/>
                <w:sz w:val="20"/>
              </w:rPr>
              <w:t>
эпидемиологичес-
</w:t>
            </w:r>
          </w:p>
          <w:p>
            <w:pPr>
              <w:spacing w:after="0"/>
              <w:ind w:left="0"/>
              <w:jc w:val="left"/>
            </w:pPr>
            <w:r>
              <w:rPr>
                <w:rFonts w:ascii="Times New Roman"/>
                <w:b w:val="false"/>
                <w:i w:val="false"/>
                <w:color w:val="000000"/>
                <w:sz w:val="20"/>
              </w:rPr>
              <w:t>
кой экспертизы
</w:t>
            </w:r>
          </w:p>
          <w:p>
            <w:pPr>
              <w:spacing w:after="0"/>
              <w:ind w:left="0"/>
              <w:jc w:val="left"/>
            </w:pPr>
            <w:r>
              <w:rPr>
                <w:rFonts w:ascii="Times New Roman"/>
                <w:b w:val="false"/>
                <w:i w:val="false"/>
                <w:color w:val="000000"/>
                <w:sz w:val="20"/>
              </w:rPr>
              <w:t>
на железнодорожном
</w:t>
            </w:r>
          </w:p>
          <w:p>
            <w:pPr>
              <w:spacing w:after="0"/>
              <w:ind w:left="0"/>
              <w:jc w:val="left"/>
            </w:pPr>
            <w:r>
              <w:rPr>
                <w:rFonts w:ascii="Times New Roman"/>
                <w:b w:val="false"/>
                <w:i w:val="false"/>
                <w:color w:val="000000"/>
                <w:sz w:val="20"/>
              </w:rPr>
              <w:t>
транспорте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121
</w:t>
            </w:r>
          </w:p>
          <w:p>
            <w:pPr>
              <w:spacing w:after="0"/>
              <w:ind w:left="0"/>
              <w:jc w:val="left"/>
            </w:pPr>
            <w:r>
              <w:rPr>
                <w:rFonts w:ascii="Times New Roman"/>
                <w:b w:val="false"/>
                <w:i w:val="false"/>
                <w:color w:val="000000"/>
                <w:sz w:val="20"/>
              </w:rPr>
              <w:t>
единица,
</w:t>
            </w:r>
          </w:p>
          <w:p>
            <w:pPr>
              <w:spacing w:after="0"/>
              <w:ind w:left="0"/>
              <w:jc w:val="left"/>
            </w:pPr>
            <w:r>
              <w:rPr>
                <w:rFonts w:ascii="Times New Roman"/>
                <w:b w:val="false"/>
                <w:i w:val="false"/>
                <w:color w:val="000000"/>
                <w:sz w:val="20"/>
              </w:rPr>
              <w:t>
Западного
</w:t>
            </w:r>
          </w:p>
          <w:p>
            <w:pPr>
              <w:spacing w:after="0"/>
              <w:ind w:left="0"/>
              <w:jc w:val="left"/>
            </w:pPr>
            <w:r>
              <w:rPr>
                <w:rFonts w:ascii="Times New Roman"/>
                <w:b w:val="false"/>
                <w:i w:val="false"/>
                <w:color w:val="000000"/>
                <w:sz w:val="20"/>
              </w:rPr>
              <w:t>
регионального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санитарно-эпиде-
</w:t>
            </w:r>
          </w:p>
          <w:p>
            <w:pPr>
              <w:spacing w:after="0"/>
              <w:ind w:left="0"/>
              <w:jc w:val="left"/>
            </w:pPr>
            <w:r>
              <w:rPr>
                <w:rFonts w:ascii="Times New Roman"/>
                <w:b w:val="false"/>
                <w:i w:val="false"/>
                <w:color w:val="000000"/>
                <w:sz w:val="20"/>
              </w:rPr>
              <w:t>
миологической
</w:t>
            </w:r>
          </w:p>
          <w:p>
            <w:pPr>
              <w:spacing w:after="0"/>
              <w:ind w:left="0"/>
              <w:jc w:val="left"/>
            </w:pPr>
            <w:r>
              <w:rPr>
                <w:rFonts w:ascii="Times New Roman"/>
                <w:b w:val="false"/>
                <w:i w:val="false"/>
                <w:color w:val="000000"/>
                <w:sz w:val="20"/>
              </w:rPr>
              <w:t>
экспертизы на
</w:t>
            </w:r>
          </w:p>
          <w:p>
            <w:pPr>
              <w:spacing w:after="0"/>
              <w:ind w:left="0"/>
              <w:jc w:val="left"/>
            </w:pPr>
            <w:r>
              <w:rPr>
                <w:rFonts w:ascii="Times New Roman"/>
                <w:b w:val="false"/>
                <w:i w:val="false"/>
                <w:color w:val="000000"/>
                <w:sz w:val="20"/>
              </w:rPr>
              <w:t>
железнодорожном
</w:t>
            </w:r>
          </w:p>
          <w:p>
            <w:pPr>
              <w:spacing w:after="0"/>
              <w:ind w:left="0"/>
              <w:jc w:val="left"/>
            </w:pPr>
            <w:r>
              <w:rPr>
                <w:rFonts w:ascii="Times New Roman"/>
                <w:b w:val="false"/>
                <w:i w:val="false"/>
                <w:color w:val="000000"/>
                <w:sz w:val="20"/>
              </w:rPr>
              <w:t>
транспорте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90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Северо-Западногорегионального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санитарно-эпиде-
</w:t>
            </w:r>
          </w:p>
          <w:p>
            <w:pPr>
              <w:spacing w:after="0"/>
              <w:ind w:left="0"/>
              <w:jc w:val="left"/>
            </w:pPr>
            <w:r>
              <w:rPr>
                <w:rFonts w:ascii="Times New Roman"/>
                <w:b w:val="false"/>
                <w:i w:val="false"/>
                <w:color w:val="000000"/>
                <w:sz w:val="20"/>
              </w:rPr>
              <w:t>
миологической
</w:t>
            </w:r>
          </w:p>
          <w:p>
            <w:pPr>
              <w:spacing w:after="0"/>
              <w:ind w:left="0"/>
              <w:jc w:val="left"/>
            </w:pPr>
            <w:r>
              <w:rPr>
                <w:rFonts w:ascii="Times New Roman"/>
                <w:b w:val="false"/>
                <w:i w:val="false"/>
                <w:color w:val="000000"/>
                <w:sz w:val="20"/>
              </w:rPr>
              <w:t>
экспертизы на
</w:t>
            </w:r>
          </w:p>
          <w:p>
            <w:pPr>
              <w:spacing w:after="0"/>
              <w:ind w:left="0"/>
              <w:jc w:val="left"/>
            </w:pPr>
            <w:r>
              <w:rPr>
                <w:rFonts w:ascii="Times New Roman"/>
                <w:b w:val="false"/>
                <w:i w:val="false"/>
                <w:color w:val="000000"/>
                <w:sz w:val="20"/>
              </w:rPr>
              <w:t>
воздушном
</w:t>
            </w:r>
          </w:p>
          <w:p>
            <w:pPr>
              <w:spacing w:after="0"/>
              <w:ind w:left="0"/>
              <w:jc w:val="left"/>
            </w:pPr>
            <w:r>
              <w:rPr>
                <w:rFonts w:ascii="Times New Roman"/>
                <w:b w:val="false"/>
                <w:i w:val="false"/>
                <w:color w:val="000000"/>
                <w:sz w:val="20"/>
              </w:rPr>
              <w:t>
транспорте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11
</w:t>
            </w:r>
          </w:p>
          <w:p>
            <w:pPr>
              <w:spacing w:after="0"/>
              <w:ind w:left="0"/>
              <w:jc w:val="left"/>
            </w:pPr>
            <w:r>
              <w:rPr>
                <w:rFonts w:ascii="Times New Roman"/>
                <w:b w:val="false"/>
                <w:i w:val="false"/>
                <w:color w:val="000000"/>
                <w:sz w:val="20"/>
              </w:rPr>
              <w:t>
единиц для выполнения
</w:t>
            </w:r>
          </w:p>
          <w:p>
            <w:pPr>
              <w:spacing w:after="0"/>
              <w:ind w:left="0"/>
              <w:jc w:val="left"/>
            </w:pPr>
            <w:r>
              <w:rPr>
                <w:rFonts w:ascii="Times New Roman"/>
                <w:b w:val="false"/>
                <w:i w:val="false"/>
                <w:color w:val="000000"/>
                <w:sz w:val="20"/>
              </w:rPr>
              <w:t>
возложенных на
</w:t>
            </w:r>
          </w:p>
          <w:p>
            <w:pPr>
              <w:spacing w:after="0"/>
              <w:ind w:left="0"/>
              <w:jc w:val="left"/>
            </w:pPr>
            <w:r>
              <w:rPr>
                <w:rFonts w:ascii="Times New Roman"/>
                <w:b w:val="false"/>
                <w:i w:val="false"/>
                <w:color w:val="000000"/>
                <w:sz w:val="20"/>
              </w:rPr>
              <w:t>
данные учреждения
</w:t>
            </w:r>
          </w:p>
          <w:p>
            <w:pPr>
              <w:spacing w:after="0"/>
              <w:ind w:left="0"/>
              <w:jc w:val="left"/>
            </w:pPr>
            <w:r>
              <w:rPr>
                <w:rFonts w:ascii="Times New Roman"/>
                <w:b w:val="false"/>
                <w:i w:val="false"/>
                <w:color w:val="000000"/>
                <w:sz w:val="20"/>
              </w:rPr>
              <w:t>
функций.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110 единиц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(диагностическо-
</w:t>
            </w:r>
          </w:p>
          <w:p>
            <w:pPr>
              <w:spacing w:after="0"/>
              <w:ind w:left="0"/>
              <w:jc w:val="left"/>
            </w:pPr>
            <w:r>
              <w:rPr>
                <w:rFonts w:ascii="Times New Roman"/>
                <w:b w:val="false"/>
                <w:i w:val="false"/>
                <w:color w:val="000000"/>
                <w:sz w:val="20"/>
              </w:rPr>
              <w:t>
го и лабораторного)
</w:t>
            </w:r>
          </w:p>
          <w:p>
            <w:pPr>
              <w:spacing w:after="0"/>
              <w:ind w:left="0"/>
              <w:jc w:val="left"/>
            </w:pPr>
            <w:r>
              <w:rPr>
                <w:rFonts w:ascii="Times New Roman"/>
                <w:b w:val="false"/>
                <w:i w:val="false"/>
                <w:color w:val="000000"/>
                <w:sz w:val="20"/>
              </w:rPr>
              <w:t>
и немедицинского
</w:t>
            </w:r>
          </w:p>
          <w:p>
            <w:pPr>
              <w:spacing w:after="0"/>
              <w:ind w:left="0"/>
              <w:jc w:val="left"/>
            </w:pPr>
            <w:r>
              <w:rPr>
                <w:rFonts w:ascii="Times New Roman"/>
                <w:b w:val="false"/>
                <w:i w:val="false"/>
                <w:color w:val="000000"/>
                <w:sz w:val="20"/>
              </w:rPr>
              <w:t>
оборудования,
</w:t>
            </w:r>
          </w:p>
          <w:p>
            <w:pPr>
              <w:spacing w:after="0"/>
              <w:ind w:left="0"/>
              <w:jc w:val="left"/>
            </w:pPr>
            <w:r>
              <w:rPr>
                <w:rFonts w:ascii="Times New Roman"/>
                <w:b w:val="false"/>
                <w:i w:val="false"/>
                <w:color w:val="000000"/>
                <w:sz w:val="20"/>
              </w:rPr>
              <w:t>
автотранспорта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Приобретение здания для Северо-Западного регионального центра санитарно-
</w:t>
            </w:r>
          </w:p>
          <w:p>
            <w:pPr>
              <w:spacing w:after="0"/>
              <w:ind w:left="0"/>
              <w:jc w:val="left"/>
            </w:pPr>
            <w:r>
              <w:rPr>
                <w:rFonts w:ascii="Times New Roman"/>
                <w:b w:val="false"/>
                <w:i w:val="false"/>
                <w:color w:val="000000"/>
                <w:sz w:val="20"/>
              </w:rPr>
              <w:t>
эпидемиологической экспертизы на воздушном транспорте в городе Астане.
</w:t>
            </w:r>
          </w:p>
          <w:p>
            <w:pPr>
              <w:spacing w:after="0"/>
              <w:ind w:left="0"/>
              <w:jc w:val="left"/>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Региональ-
</w:t>
            </w:r>
          </w:p>
          <w:p>
            <w:pPr>
              <w:spacing w:after="0"/>
              <w:ind w:left="0"/>
              <w:jc w:val="left"/>
            </w:pPr>
            <w:r>
              <w:rPr>
                <w:rFonts w:ascii="Times New Roman"/>
                <w:b w:val="false"/>
                <w:i w:val="false"/>
                <w:color w:val="000000"/>
                <w:sz w:val="20"/>
              </w:rPr>
              <w:t>
ные
</w:t>
            </w:r>
          </w:p>
          <w:p>
            <w:pPr>
              <w:spacing w:after="0"/>
              <w:ind w:left="0"/>
              <w:jc w:val="left"/>
            </w:pPr>
            <w:r>
              <w:rPr>
                <w:rFonts w:ascii="Times New Roman"/>
                <w:b w:val="false"/>
                <w:i w:val="false"/>
                <w:color w:val="000000"/>
                <w:sz w:val="20"/>
              </w:rPr>
              <w:t>
центры
</w:t>
            </w:r>
          </w:p>
          <w:p>
            <w:pPr>
              <w:spacing w:after="0"/>
              <w:ind w:left="0"/>
              <w:jc w:val="left"/>
            </w:pPr>
            <w:r>
              <w:rPr>
                <w:rFonts w:ascii="Times New Roman"/>
                <w:b w:val="false"/>
                <w:i w:val="false"/>
                <w:color w:val="000000"/>
                <w:sz w:val="20"/>
              </w:rPr>
              <w:t>
санитарно-эпидемио-
</w:t>
            </w:r>
          </w:p>
          <w:p>
            <w:pPr>
              <w:spacing w:after="0"/>
              <w:ind w:left="0"/>
              <w:jc w:val="left"/>
            </w:pPr>
            <w:r>
              <w:rPr>
                <w:rFonts w:ascii="Times New Roman"/>
                <w:b w:val="false"/>
                <w:i w:val="false"/>
                <w:color w:val="000000"/>
                <w:sz w:val="20"/>
              </w:rPr>
              <w:t>
логическойэкспертизы на
</w:t>
            </w:r>
          </w:p>
          <w:p>
            <w:pPr>
              <w:spacing w:after="0"/>
              <w:ind w:left="0"/>
              <w:jc w:val="left"/>
            </w:pPr>
            <w:r>
              <w:rPr>
                <w:rFonts w:ascii="Times New Roman"/>
                <w:b w:val="false"/>
                <w:i w:val="false"/>
                <w:color w:val="000000"/>
                <w:sz w:val="20"/>
              </w:rPr>
              <w:t>
транспорте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6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104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Республикан-
</w:t>
            </w:r>
          </w:p>
          <w:p>
            <w:pPr>
              <w:spacing w:after="0"/>
              <w:ind w:left="0"/>
              <w:jc w:val="left"/>
            </w:pPr>
            <w:r>
              <w:rPr>
                <w:rFonts w:ascii="Times New Roman"/>
                <w:b w:val="false"/>
                <w:i w:val="false"/>
                <w:color w:val="000000"/>
                <w:sz w:val="20"/>
              </w:rPr>
              <w:t>
ский центр
</w:t>
            </w:r>
          </w:p>
          <w:p>
            <w:pPr>
              <w:spacing w:after="0"/>
              <w:ind w:left="0"/>
              <w:jc w:val="left"/>
            </w:pPr>
            <w:r>
              <w:rPr>
                <w:rFonts w:ascii="Times New Roman"/>
                <w:b w:val="false"/>
                <w:i w:val="false"/>
                <w:color w:val="000000"/>
                <w:sz w:val="20"/>
              </w:rPr>
              <w:t>
по
</w:t>
            </w:r>
          </w:p>
          <w:p>
            <w:pPr>
              <w:spacing w:after="0"/>
              <w:ind w:left="0"/>
              <w:jc w:val="left"/>
            </w:pPr>
            <w:r>
              <w:rPr>
                <w:rFonts w:ascii="Times New Roman"/>
                <w:b w:val="false"/>
                <w:i w:val="false"/>
                <w:color w:val="000000"/>
                <w:sz w:val="20"/>
              </w:rPr>
              <w:t>
профилактике
</w:t>
            </w:r>
          </w:p>
          <w:p>
            <w:pPr>
              <w:spacing w:after="0"/>
              <w:ind w:left="0"/>
              <w:jc w:val="left"/>
            </w:pPr>
            <w:r>
              <w:rPr>
                <w:rFonts w:ascii="Times New Roman"/>
                <w:b w:val="false"/>
                <w:i w:val="false"/>
                <w:color w:val="000000"/>
                <w:sz w:val="20"/>
              </w:rPr>
              <w:t>
и борьбе со
</w:t>
            </w:r>
          </w:p>
          <w:p>
            <w:pPr>
              <w:spacing w:after="0"/>
              <w:ind w:left="0"/>
              <w:jc w:val="left"/>
            </w:pPr>
            <w:r>
              <w:rPr>
                <w:rFonts w:ascii="Times New Roman"/>
                <w:b w:val="false"/>
                <w:i w:val="false"/>
                <w:color w:val="000000"/>
                <w:sz w:val="20"/>
              </w:rPr>
              <w:t>
СПИДом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центра по
</w:t>
            </w:r>
          </w:p>
          <w:p>
            <w:pPr>
              <w:spacing w:after="0"/>
              <w:ind w:left="0"/>
              <w:jc w:val="left"/>
            </w:pPr>
            <w:r>
              <w:rPr>
                <w:rFonts w:ascii="Times New Roman"/>
                <w:b w:val="false"/>
                <w:i w:val="false"/>
                <w:color w:val="000000"/>
                <w:sz w:val="20"/>
              </w:rPr>
              <w:t>
профилактике и
</w:t>
            </w:r>
          </w:p>
          <w:p>
            <w:pPr>
              <w:spacing w:after="0"/>
              <w:ind w:left="0"/>
              <w:jc w:val="left"/>
            </w:pPr>
            <w:r>
              <w:rPr>
                <w:rFonts w:ascii="Times New Roman"/>
                <w:b w:val="false"/>
                <w:i w:val="false"/>
                <w:color w:val="000000"/>
                <w:sz w:val="20"/>
              </w:rPr>
              <w:t>
борьбе со СПИДом
</w:t>
            </w:r>
          </w:p>
          <w:p>
            <w:pPr>
              <w:spacing w:after="0"/>
              <w:ind w:left="0"/>
              <w:jc w:val="left"/>
            </w:pPr>
            <w:r>
              <w:rPr>
                <w:rFonts w:ascii="Times New Roman"/>
                <w:b w:val="false"/>
                <w:i w:val="false"/>
                <w:color w:val="000000"/>
                <w:sz w:val="20"/>
              </w:rPr>
              <w:t>
с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59
</w:t>
            </w:r>
          </w:p>
          <w:p>
            <w:pPr>
              <w:spacing w:after="0"/>
              <w:ind w:left="0"/>
              <w:jc w:val="left"/>
            </w:pPr>
            <w:r>
              <w:rPr>
                <w:rFonts w:ascii="Times New Roman"/>
                <w:b w:val="false"/>
                <w:i w:val="false"/>
                <w:color w:val="000000"/>
                <w:sz w:val="20"/>
              </w:rPr>
              <w:t>
единиц для
</w:t>
            </w:r>
          </w:p>
          <w:p>
            <w:pPr>
              <w:spacing w:after="0"/>
              <w:ind w:left="0"/>
              <w:jc w:val="left"/>
            </w:pPr>
            <w:r>
              <w:rPr>
                <w:rFonts w:ascii="Times New Roman"/>
                <w:b w:val="false"/>
                <w:i w:val="false"/>
                <w:color w:val="000000"/>
                <w:sz w:val="20"/>
              </w:rPr>
              <w:t>
выполнения
</w:t>
            </w:r>
          </w:p>
          <w:p>
            <w:pPr>
              <w:spacing w:after="0"/>
              <w:ind w:left="0"/>
              <w:jc w:val="left"/>
            </w:pPr>
            <w:r>
              <w:rPr>
                <w:rFonts w:ascii="Times New Roman"/>
                <w:b w:val="false"/>
                <w:i w:val="false"/>
                <w:color w:val="000000"/>
                <w:sz w:val="20"/>
              </w:rPr>
              <w:t>
возложенных на
</w:t>
            </w:r>
          </w:p>
          <w:p>
            <w:pPr>
              <w:spacing w:after="0"/>
              <w:ind w:left="0"/>
              <w:jc w:val="left"/>
            </w:pPr>
            <w:r>
              <w:rPr>
                <w:rFonts w:ascii="Times New Roman"/>
                <w:b w:val="false"/>
                <w:i w:val="false"/>
                <w:color w:val="000000"/>
                <w:sz w:val="20"/>
              </w:rPr>
              <w:t>
данное
</w:t>
            </w:r>
          </w:p>
          <w:p>
            <w:pPr>
              <w:spacing w:after="0"/>
              <w:ind w:left="0"/>
              <w:jc w:val="left"/>
            </w:pPr>
            <w:r>
              <w:rPr>
                <w:rFonts w:ascii="Times New Roman"/>
                <w:b w:val="false"/>
                <w:i w:val="false"/>
                <w:color w:val="000000"/>
                <w:sz w:val="20"/>
              </w:rPr>
              <w:t>
учреждение
</w:t>
            </w:r>
          </w:p>
          <w:p>
            <w:pPr>
              <w:spacing w:after="0"/>
              <w:ind w:left="0"/>
              <w:jc w:val="left"/>
            </w:pPr>
            <w:r>
              <w:rPr>
                <w:rFonts w:ascii="Times New Roman"/>
                <w:b w:val="false"/>
                <w:i w:val="false"/>
                <w:color w:val="000000"/>
                <w:sz w:val="20"/>
              </w:rPr>
              <w:t>
функций.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22 единиц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(диагностическо-
</w:t>
            </w:r>
          </w:p>
          <w:p>
            <w:pPr>
              <w:spacing w:after="0"/>
              <w:ind w:left="0"/>
              <w:jc w:val="left"/>
            </w:pPr>
            <w:r>
              <w:rPr>
                <w:rFonts w:ascii="Times New Roman"/>
                <w:b w:val="false"/>
                <w:i w:val="false"/>
                <w:color w:val="000000"/>
                <w:sz w:val="20"/>
              </w:rPr>
              <w:t>
го и лабораторного)
</w:t>
            </w:r>
          </w:p>
          <w:p>
            <w:pPr>
              <w:spacing w:after="0"/>
              <w:ind w:left="0"/>
              <w:jc w:val="left"/>
            </w:pPr>
            <w:r>
              <w:rPr>
                <w:rFonts w:ascii="Times New Roman"/>
                <w:b w:val="false"/>
                <w:i w:val="false"/>
                <w:color w:val="000000"/>
                <w:sz w:val="20"/>
              </w:rPr>
              <w:t>
оборудования,
</w:t>
            </w:r>
          </w:p>
          <w:p>
            <w:pPr>
              <w:spacing w:after="0"/>
              <w:ind w:left="0"/>
              <w:jc w:val="left"/>
            </w:pPr>
            <w:r>
              <w:rPr>
                <w:rFonts w:ascii="Times New Roman"/>
                <w:b w:val="false"/>
                <w:i w:val="false"/>
                <w:color w:val="000000"/>
                <w:sz w:val="20"/>
              </w:rPr>
              <w:t>
автотранспорта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канский
</w:t>
            </w:r>
          </w:p>
          <w:p>
            <w:pPr>
              <w:spacing w:after="0"/>
              <w:ind w:left="0"/>
              <w:jc w:val="left"/>
            </w:pPr>
            <w:r>
              <w:rPr>
                <w:rFonts w:ascii="Times New Roman"/>
                <w:b w:val="false"/>
                <w:i w:val="false"/>
                <w:color w:val="000000"/>
                <w:sz w:val="20"/>
              </w:rPr>
              <w:t>
центр по
</w:t>
            </w:r>
          </w:p>
          <w:p>
            <w:pPr>
              <w:spacing w:after="0"/>
              <w:ind w:left="0"/>
              <w:jc w:val="left"/>
            </w:pPr>
            <w:r>
              <w:rPr>
                <w:rFonts w:ascii="Times New Roman"/>
                <w:b w:val="false"/>
                <w:i w:val="false"/>
                <w:color w:val="000000"/>
                <w:sz w:val="20"/>
              </w:rPr>
              <w:t>
профилак-
</w:t>
            </w:r>
          </w:p>
          <w:p>
            <w:pPr>
              <w:spacing w:after="0"/>
              <w:ind w:left="0"/>
              <w:jc w:val="left"/>
            </w:pPr>
            <w:r>
              <w:rPr>
                <w:rFonts w:ascii="Times New Roman"/>
                <w:b w:val="false"/>
                <w:i w:val="false"/>
                <w:color w:val="000000"/>
                <w:sz w:val="20"/>
              </w:rPr>
              <w:t>
тие и
</w:t>
            </w:r>
          </w:p>
          <w:p>
            <w:pPr>
              <w:spacing w:after="0"/>
              <w:ind w:left="0"/>
              <w:jc w:val="left"/>
            </w:pPr>
            <w:r>
              <w:rPr>
                <w:rFonts w:ascii="Times New Roman"/>
                <w:b w:val="false"/>
                <w:i w:val="false"/>
                <w:color w:val="000000"/>
                <w:sz w:val="20"/>
              </w:rPr>
              <w:t>
борьбе со
</w:t>
            </w:r>
          </w:p>
          <w:p>
            <w:pPr>
              <w:spacing w:after="0"/>
              <w:ind w:left="0"/>
              <w:jc w:val="left"/>
            </w:pPr>
            <w:r>
              <w:rPr>
                <w:rFonts w:ascii="Times New Roman"/>
                <w:b w:val="false"/>
                <w:i w:val="false"/>
                <w:color w:val="000000"/>
                <w:sz w:val="20"/>
              </w:rPr>
              <w:t>
СПИДом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улучшение санитарно- эпидемиологической обстановки в стране, за счет снижения инфекционной, паразитарной и профессиональной заболеваемости населения; определение эпидемического потенциала острова Возрождения в Аральском море и разработка методики реабилитации; профилактика, своевременная локализация и ликвидация эпидемии и случаев особо опасных и других инфекционных заболеваний среди населения; улучшение санитарно-гигиенического состояния эпидемически значимых объектов на транспорте; снижение темпов распространения ВИЧ-инфекции; повышение своевременности и качества диагностики инфекционных заболеваний.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267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007 "Производство крови, ее компонентов и препаратов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для республиканских организаций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292436 тысяч тенге (двести девяносто два миллиона четыреста тридцать шесть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42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статья 12 </w:t>
      </w:r>
      <w:r>
        <w:rPr>
          <w:rFonts w:ascii="Times New Roman"/>
          <w:b w:val="false"/>
          <w:i w:val="false"/>
          <w:color w:val="000000"/>
          <w:sz w:val="28"/>
        </w:rPr>
        <w:t>
 Закона Республики Казахстан от 27 ноября 2000 года "О государственном материальном резерве";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статья 18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республиканских лечебно-профилактических организаций, научно-исследовательских институтов, научных центров и организаций здравоохранения при ликвидации крупномасштабных чрезвычайных ситуаций на территории республики препаратами крови (заменителей) и ее компонентами. Специальный подбор доноров по антигенам крови для реципиентов республиканских лечебно-профилактических организаций, научно-исследовательских институтов и научных центров. Планирование и учет донорских кадров. Проведение специальных мероприятий по мобилизационному резерву.
</w:t>
      </w:r>
    </w:p>
    <w:p>
      <w:pPr>
        <w:spacing w:after="0"/>
        <w:ind w:left="0"/>
        <w:jc w:val="left"/>
      </w:pPr>
      <w:r>
        <w:rPr>
          <w:rFonts w:ascii="Times New Roman"/>
          <w:b w:val="false"/>
          <w:i w:val="false"/>
          <w:color w:val="000000"/>
          <w:sz w:val="28"/>
        </w:rPr>
        <w:t>
      5. Задачи бюджетной программы: заготовка крови, производство, хранение ее компонентов и препаратов, внедрение новых технологий по производству компонентов и препаратов крови, выпуск новых компонентов крови, проведение иммуногематологических исследований, обновление банка долгосрочного хранения редких групп крови и ее компонентов, крови доноров и реципиентов в соответствии со стандартами. Оказание практической помощи лечебно-профилактическим организациям по вопросам консервированной крови, ее компонентов, препаратов и кровезаменителей. Обновление, пополнение, освежение и содержание мобилизационного резерва крови. Экспертиза качества консервированной крови, ее компонентов, препаратов и кровезаменителей.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193"/>
        <w:gridCol w:w="23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007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Производствокрови, ее
</w:t>
            </w:r>
          </w:p>
          <w:p>
            <w:pPr>
              <w:spacing w:after="0"/>
              <w:ind w:left="0"/>
              <w:jc w:val="left"/>
            </w:pPr>
            <w:r>
              <w:rPr>
                <w:rFonts w:ascii="Times New Roman"/>
                <w:b w:val="false"/>
                <w:i w:val="false"/>
                <w:color w:val="000000"/>
                <w:sz w:val="20"/>
              </w:rPr>
              <w:t>
компонентов
</w:t>
            </w:r>
          </w:p>
          <w:p>
            <w:pPr>
              <w:spacing w:after="0"/>
              <w:ind w:left="0"/>
              <w:jc w:val="left"/>
            </w:pPr>
            <w:r>
              <w:rPr>
                <w:rFonts w:ascii="Times New Roman"/>
                <w:b w:val="false"/>
                <w:i w:val="false"/>
                <w:color w:val="000000"/>
                <w:sz w:val="20"/>
              </w:rPr>
              <w:t>
и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для
</w:t>
            </w:r>
          </w:p>
          <w:p>
            <w:pPr>
              <w:spacing w:after="0"/>
              <w:ind w:left="0"/>
              <w:jc w:val="left"/>
            </w:pPr>
            <w:r>
              <w:rPr>
                <w:rFonts w:ascii="Times New Roman"/>
                <w:b w:val="false"/>
                <w:i w:val="false"/>
                <w:color w:val="000000"/>
                <w:sz w:val="20"/>
              </w:rPr>
              <w:t>
республикан-
</w:t>
            </w:r>
          </w:p>
          <w:p>
            <w:pPr>
              <w:spacing w:after="0"/>
              <w:ind w:left="0"/>
              <w:jc w:val="left"/>
            </w:pPr>
            <w:r>
              <w:rPr>
                <w:rFonts w:ascii="Times New Roman"/>
                <w:b w:val="false"/>
                <w:i w:val="false"/>
                <w:color w:val="000000"/>
                <w:sz w:val="20"/>
              </w:rPr>
              <w:t>
ских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Оплата услуг,
</w:t>
            </w:r>
          </w:p>
          <w:p>
            <w:pPr>
              <w:spacing w:after="0"/>
              <w:ind w:left="0"/>
              <w:jc w:val="left"/>
            </w:pPr>
            <w:r>
              <w:rPr>
                <w:rFonts w:ascii="Times New Roman"/>
                <w:b w:val="false"/>
                <w:i w:val="false"/>
                <w:color w:val="000000"/>
                <w:sz w:val="20"/>
              </w:rPr>
              <w:t>
связанных с
</w:t>
            </w:r>
          </w:p>
          <w:p>
            <w:pPr>
              <w:spacing w:after="0"/>
              <w:ind w:left="0"/>
              <w:jc w:val="left"/>
            </w:pPr>
            <w:r>
              <w:rPr>
                <w:rFonts w:ascii="Times New Roman"/>
                <w:b w:val="false"/>
                <w:i w:val="false"/>
                <w:color w:val="000000"/>
                <w:sz w:val="20"/>
              </w:rPr>
              <w:t>
производством,
</w:t>
            </w:r>
          </w:p>
          <w:p>
            <w:pPr>
              <w:spacing w:after="0"/>
              <w:ind w:left="0"/>
              <w:jc w:val="left"/>
            </w:pPr>
            <w:r>
              <w:rPr>
                <w:rFonts w:ascii="Times New Roman"/>
                <w:b w:val="false"/>
                <w:i w:val="false"/>
                <w:color w:val="000000"/>
                <w:sz w:val="20"/>
              </w:rPr>
              <w:t>
заготовкой,
</w:t>
            </w:r>
          </w:p>
          <w:p>
            <w:pPr>
              <w:spacing w:after="0"/>
              <w:ind w:left="0"/>
              <w:jc w:val="left"/>
            </w:pPr>
            <w:r>
              <w:rPr>
                <w:rFonts w:ascii="Times New Roman"/>
                <w:b w:val="false"/>
                <w:i w:val="false"/>
                <w:color w:val="000000"/>
                <w:sz w:val="20"/>
              </w:rPr>
              <w:t>
хранением крови
</w:t>
            </w:r>
          </w:p>
          <w:p>
            <w:pPr>
              <w:spacing w:after="0"/>
              <w:ind w:left="0"/>
              <w:jc w:val="left"/>
            </w:pPr>
            <w:r>
              <w:rPr>
                <w:rFonts w:ascii="Times New Roman"/>
                <w:b w:val="false"/>
                <w:i w:val="false"/>
                <w:color w:val="000000"/>
                <w:sz w:val="20"/>
              </w:rPr>
              <w:t>
и ее
</w:t>
            </w:r>
          </w:p>
          <w:p>
            <w:pPr>
              <w:spacing w:after="0"/>
              <w:ind w:left="0"/>
              <w:jc w:val="left"/>
            </w:pPr>
            <w:r>
              <w:rPr>
                <w:rFonts w:ascii="Times New Roman"/>
                <w:b w:val="false"/>
                <w:i w:val="false"/>
                <w:color w:val="000000"/>
                <w:sz w:val="20"/>
              </w:rPr>
              <w:t>
компонентов
</w:t>
            </w:r>
          </w:p>
          <w:p>
            <w:pPr>
              <w:spacing w:after="0"/>
              <w:ind w:left="0"/>
              <w:jc w:val="left"/>
            </w:pPr>
            <w:r>
              <w:rPr>
                <w:rFonts w:ascii="Times New Roman"/>
                <w:b w:val="false"/>
                <w:i w:val="false"/>
                <w:color w:val="000000"/>
                <w:sz w:val="20"/>
              </w:rPr>
              <w:t>
(долгосрочного
</w:t>
            </w:r>
          </w:p>
          <w:p>
            <w:pPr>
              <w:spacing w:after="0"/>
              <w:ind w:left="0"/>
              <w:jc w:val="left"/>
            </w:pPr>
            <w:r>
              <w:rPr>
                <w:rFonts w:ascii="Times New Roman"/>
                <w:b w:val="false"/>
                <w:i w:val="false"/>
                <w:color w:val="000000"/>
                <w:sz w:val="20"/>
              </w:rPr>
              <w:t>
хранения редких
</w:t>
            </w:r>
          </w:p>
          <w:p>
            <w:pPr>
              <w:spacing w:after="0"/>
              <w:ind w:left="0"/>
              <w:jc w:val="left"/>
            </w:pPr>
            <w:r>
              <w:rPr>
                <w:rFonts w:ascii="Times New Roman"/>
                <w:b w:val="false"/>
                <w:i w:val="false"/>
                <w:color w:val="000000"/>
                <w:sz w:val="20"/>
              </w:rPr>
              <w:t>
групп крови и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переработка
</w:t>
            </w:r>
          </w:p>
          <w:p>
            <w:pPr>
              <w:spacing w:after="0"/>
              <w:ind w:left="0"/>
              <w:jc w:val="left"/>
            </w:pPr>
            <w:r>
              <w:rPr>
                <w:rFonts w:ascii="Times New Roman"/>
                <w:b w:val="false"/>
                <w:i w:val="false"/>
                <w:color w:val="000000"/>
                <w:sz w:val="20"/>
              </w:rPr>
              <w:t>
плазмы крови).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заготавливаемой
</w:t>
            </w:r>
          </w:p>
          <w:p>
            <w:pPr>
              <w:spacing w:after="0"/>
              <w:ind w:left="0"/>
              <w:jc w:val="left"/>
            </w:pPr>
            <w:r>
              <w:rPr>
                <w:rFonts w:ascii="Times New Roman"/>
                <w:b w:val="false"/>
                <w:i w:val="false"/>
                <w:color w:val="000000"/>
                <w:sz w:val="20"/>
              </w:rPr>
              <w:t>
и
</w:t>
            </w:r>
          </w:p>
          <w:p>
            <w:pPr>
              <w:spacing w:after="0"/>
              <w:ind w:left="0"/>
              <w:jc w:val="left"/>
            </w:pPr>
            <w:r>
              <w:rPr>
                <w:rFonts w:ascii="Times New Roman"/>
                <w:b w:val="false"/>
                <w:i w:val="false"/>
                <w:color w:val="000000"/>
                <w:sz w:val="20"/>
              </w:rPr>
              <w:t>
перерабатываемой
</w:t>
            </w:r>
          </w:p>
          <w:p>
            <w:pPr>
              <w:spacing w:after="0"/>
              <w:ind w:left="0"/>
              <w:jc w:val="left"/>
            </w:pPr>
            <w:r>
              <w:rPr>
                <w:rFonts w:ascii="Times New Roman"/>
                <w:b w:val="false"/>
                <w:i w:val="false"/>
                <w:color w:val="000000"/>
                <w:sz w:val="20"/>
              </w:rPr>
              <w:t>
крови 20000
</w:t>
            </w:r>
          </w:p>
          <w:p>
            <w:pPr>
              <w:spacing w:after="0"/>
              <w:ind w:left="0"/>
              <w:jc w:val="left"/>
            </w:pPr>
            <w:r>
              <w:rPr>
                <w:rFonts w:ascii="Times New Roman"/>
                <w:b w:val="false"/>
                <w:i w:val="false"/>
                <w:color w:val="000000"/>
                <w:sz w:val="20"/>
              </w:rPr>
              <w:t>
литров.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специальных
</w:t>
            </w:r>
          </w:p>
          <w:p>
            <w:pPr>
              <w:spacing w:after="0"/>
              <w:ind w:left="0"/>
              <w:jc w:val="left"/>
            </w:pPr>
            <w:r>
              <w:rPr>
                <w:rFonts w:ascii="Times New Roman"/>
                <w:b w:val="false"/>
                <w:i w:val="false"/>
                <w:color w:val="000000"/>
                <w:sz w:val="20"/>
              </w:rPr>
              <w:t>
мероприятий по
</w:t>
            </w:r>
          </w:p>
          <w:p>
            <w:pPr>
              <w:spacing w:after="0"/>
              <w:ind w:left="0"/>
              <w:jc w:val="left"/>
            </w:pPr>
            <w:r>
              <w:rPr>
                <w:rFonts w:ascii="Times New Roman"/>
                <w:b w:val="false"/>
                <w:i w:val="false"/>
                <w:color w:val="000000"/>
                <w:sz w:val="20"/>
              </w:rPr>
              <w:t>
обновлению и
</w:t>
            </w:r>
          </w:p>
          <w:p>
            <w:pPr>
              <w:spacing w:after="0"/>
              <w:ind w:left="0"/>
              <w:jc w:val="left"/>
            </w:pPr>
            <w:r>
              <w:rPr>
                <w:rFonts w:ascii="Times New Roman"/>
                <w:b w:val="false"/>
                <w:i w:val="false"/>
                <w:color w:val="000000"/>
                <w:sz w:val="20"/>
              </w:rPr>
              <w:t>
пополнению
</w:t>
            </w:r>
          </w:p>
          <w:p>
            <w:pPr>
              <w:spacing w:after="0"/>
              <w:ind w:left="0"/>
              <w:jc w:val="left"/>
            </w:pPr>
            <w:r>
              <w:rPr>
                <w:rFonts w:ascii="Times New Roman"/>
                <w:b w:val="false"/>
                <w:i w:val="false"/>
                <w:color w:val="000000"/>
                <w:sz w:val="20"/>
              </w:rPr>
              <w:t>
резерва крови.
</w:t>
            </w:r>
          </w:p>
          <w:p>
            <w:pPr>
              <w:spacing w:after="0"/>
              <w:ind w:left="0"/>
              <w:jc w:val="left"/>
            </w:pPr>
            <w:r>
              <w:rPr>
                <w:rFonts w:ascii="Times New Roman"/>
                <w:b w:val="false"/>
                <w:i w:val="false"/>
                <w:color w:val="000000"/>
                <w:sz w:val="20"/>
              </w:rPr>
              <w:t>
Учет донорских
</w:t>
            </w:r>
          </w:p>
          <w:p>
            <w:pPr>
              <w:spacing w:after="0"/>
              <w:ind w:left="0"/>
              <w:jc w:val="left"/>
            </w:pPr>
            <w:r>
              <w:rPr>
                <w:rFonts w:ascii="Times New Roman"/>
                <w:b w:val="false"/>
                <w:i w:val="false"/>
                <w:color w:val="000000"/>
                <w:sz w:val="20"/>
              </w:rPr>
              <w:t>
кадров.
</w:t>
            </w:r>
          </w:p>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капитальных
</w:t>
            </w:r>
          </w:p>
          <w:p>
            <w:pPr>
              <w:spacing w:after="0"/>
              <w:ind w:left="0"/>
              <w:jc w:val="left"/>
            </w:pPr>
            <w:r>
              <w:rPr>
                <w:rFonts w:ascii="Times New Roman"/>
                <w:b w:val="false"/>
                <w:i w:val="false"/>
                <w:color w:val="000000"/>
                <w:sz w:val="20"/>
              </w:rPr>
              <w:t>
трансфертов на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2 единиц
</w:t>
            </w:r>
          </w:p>
          <w:p>
            <w:pPr>
              <w:spacing w:after="0"/>
              <w:ind w:left="0"/>
              <w:jc w:val="left"/>
            </w:pPr>
            <w:r>
              <w:rPr>
                <w:rFonts w:ascii="Times New Roman"/>
                <w:b w:val="false"/>
                <w:i w:val="false"/>
                <w:color w:val="000000"/>
                <w:sz w:val="20"/>
              </w:rPr>
              <w:t>
медицинского и
</w:t>
            </w:r>
          </w:p>
          <w:p>
            <w:pPr>
              <w:spacing w:after="0"/>
              <w:ind w:left="0"/>
              <w:jc w:val="left"/>
            </w:pPr>
            <w:r>
              <w:rPr>
                <w:rFonts w:ascii="Times New Roman"/>
                <w:b w:val="false"/>
                <w:i w:val="false"/>
                <w:color w:val="000000"/>
                <w:sz w:val="20"/>
              </w:rPr>
              <w:t>
немедицинского
</w:t>
            </w:r>
          </w:p>
          <w:p>
            <w:pPr>
              <w:spacing w:after="0"/>
              <w:ind w:left="0"/>
              <w:jc w:val="left"/>
            </w:pPr>
            <w:r>
              <w:rPr>
                <w:rFonts w:ascii="Times New Roman"/>
                <w:b w:val="false"/>
                <w:i w:val="false"/>
                <w:color w:val="000000"/>
                <w:sz w:val="20"/>
              </w:rPr>
              <w:t>
оборудования,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бесперебойное обеспечение кровью, ее компонентами и препаратами республиканских медицинских организаций. Готовность к обеспечению крупномасштабных чрезвычайных ситуаций на территории республики.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268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008 "Хранение специального медицинского резерва"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37422 тысячи тенге (тридцать семь миллионов четыреста двадцать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28 </w:t>
      </w:r>
      <w:r>
        <w:rPr>
          <w:rFonts w:ascii="Times New Roman"/>
          <w:b w:val="false"/>
          <w:i w:val="false"/>
          <w:color w:val="000000"/>
          <w:sz w:val="28"/>
        </w:rPr>
        <w:t>
 Закона Республики Казахстан от 7 мая 1997 года "О гражданской обороне"; 
</w:t>
      </w:r>
      <w:r>
        <w:rPr>
          <w:rFonts w:ascii="Times New Roman"/>
          <w:b w:val="false"/>
          <w:i w:val="false"/>
          <w:color w:val="000000"/>
          <w:sz w:val="28"/>
        </w:rPr>
        <w:t xml:space="preserve"> статья 15 </w:t>
      </w:r>
      <w:r>
        <w:rPr>
          <w:rFonts w:ascii="Times New Roman"/>
          <w:b w:val="false"/>
          <w:i w:val="false"/>
          <w:color w:val="000000"/>
          <w:sz w:val="28"/>
        </w:rPr>
        <w:t>
 Закона Республики Казахстан от 16 июня 1997 года "О мобилизационной подготовке и мобилизации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Указ Президента Республики Казахстан от 16 сентября 2002 года N 944;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практического и организационно-методического
</w:t>
      </w:r>
    </w:p>
    <w:p>
      <w:pPr>
        <w:spacing w:after="0"/>
        <w:ind w:left="0"/>
        <w:jc w:val="left"/>
      </w:pPr>
      <w:r>
        <w:rPr>
          <w:rFonts w:ascii="Times New Roman"/>
          <w:b w:val="false"/>
          <w:i w:val="false"/>
          <w:color w:val="000000"/>
          <w:sz w:val="28"/>
        </w:rPr>
        <w:t>
руководства органами и учреждениями системы здравоохранения Республики Казахстан, осуществляющими мобилизационную подготовку специальных формирований для Министерства обороны Республики Казахстан, учреждений и формирований медицинской службы гражданской обороны Республики Казахстан. Накопление, хранение, освежение и замена имущества мобилизационного резерва здравоохранения Республики Казахстан.
</w:t>
      </w:r>
    </w:p>
    <w:p>
      <w:pPr>
        <w:spacing w:after="0"/>
        <w:ind w:left="0"/>
        <w:jc w:val="left"/>
      </w:pPr>
      <w:r>
        <w:rPr>
          <w:rFonts w:ascii="Times New Roman"/>
          <w:b w:val="false"/>
          <w:i w:val="false"/>
          <w:color w:val="000000"/>
          <w:sz w:val="28"/>
        </w:rPr>
        <w:t>
      5. Задачи бюджетной программы: оказание в масштабах республики методической и практической помощи органам управления учреждений и формирований системы здравоохранения по обеспечению мобилизационной готовности. Организация учета и бронирование военнообязанных, предназначенных для укомплектования создаваемых учреждений и формирований.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193"/>
        <w:gridCol w:w="23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008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Хранение
</w:t>
            </w:r>
          </w:p>
          <w:p>
            <w:pPr>
              <w:spacing w:after="0"/>
              <w:ind w:left="0"/>
              <w:jc w:val="left"/>
            </w:pPr>
            <w:r>
              <w:rPr>
                <w:rFonts w:ascii="Times New Roman"/>
                <w:b w:val="false"/>
                <w:i w:val="false"/>
                <w:color w:val="000000"/>
                <w:sz w:val="20"/>
              </w:rPr>
              <w:t>
специального
</w:t>
            </w:r>
          </w:p>
          <w:p>
            <w:pPr>
              <w:spacing w:after="0"/>
              <w:ind w:left="0"/>
              <w:jc w:val="left"/>
            </w:pPr>
            <w:r>
              <w:rPr>
                <w:rFonts w:ascii="Times New Roman"/>
                <w:b w:val="false"/>
                <w:i w:val="false"/>
                <w:color w:val="000000"/>
                <w:sz w:val="20"/>
              </w:rPr>
              <w:t>
медицинскогорезерва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специального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обеспечения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w:t>
            </w:r>
          </w:p>
          <w:p>
            <w:pPr>
              <w:spacing w:after="0"/>
              <w:ind w:left="0"/>
              <w:jc w:val="left"/>
            </w:pPr>
            <w:r>
              <w:rPr>
                <w:rFonts w:ascii="Times New Roman"/>
                <w:b w:val="false"/>
                <w:i w:val="false"/>
                <w:color w:val="000000"/>
                <w:sz w:val="20"/>
              </w:rPr>
              <w:t>
36 единиц для выполнения
</w:t>
            </w:r>
          </w:p>
          <w:p>
            <w:pPr>
              <w:spacing w:after="0"/>
              <w:ind w:left="0"/>
              <w:jc w:val="left"/>
            </w:pPr>
            <w:r>
              <w:rPr>
                <w:rFonts w:ascii="Times New Roman"/>
                <w:b w:val="false"/>
                <w:i w:val="false"/>
                <w:color w:val="000000"/>
                <w:sz w:val="20"/>
              </w:rPr>
              <w:t>
возложенных
</w:t>
            </w:r>
          </w:p>
          <w:p>
            <w:pPr>
              <w:spacing w:after="0"/>
              <w:ind w:left="0"/>
              <w:jc w:val="left"/>
            </w:pPr>
            <w:r>
              <w:rPr>
                <w:rFonts w:ascii="Times New Roman"/>
                <w:b w:val="false"/>
                <w:i w:val="false"/>
                <w:color w:val="000000"/>
                <w:sz w:val="20"/>
              </w:rPr>
              <w:t>
на данное
</w:t>
            </w:r>
          </w:p>
          <w:p>
            <w:pPr>
              <w:spacing w:after="0"/>
              <w:ind w:left="0"/>
              <w:jc w:val="left"/>
            </w:pPr>
            <w:r>
              <w:rPr>
                <w:rFonts w:ascii="Times New Roman"/>
                <w:b w:val="false"/>
                <w:i w:val="false"/>
                <w:color w:val="000000"/>
                <w:sz w:val="20"/>
              </w:rPr>
              <w:t>
учреждение
</w:t>
            </w:r>
          </w:p>
          <w:p>
            <w:pPr>
              <w:spacing w:after="0"/>
              <w:ind w:left="0"/>
              <w:jc w:val="left"/>
            </w:pPr>
            <w:r>
              <w:rPr>
                <w:rFonts w:ascii="Times New Roman"/>
                <w:b w:val="false"/>
                <w:i w:val="false"/>
                <w:color w:val="000000"/>
                <w:sz w:val="20"/>
              </w:rPr>
              <w:t>
функций.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капитального
</w:t>
            </w:r>
          </w:p>
          <w:p>
            <w:pPr>
              <w:spacing w:after="0"/>
              <w:ind w:left="0"/>
              <w:jc w:val="left"/>
            </w:pPr>
            <w:r>
              <w:rPr>
                <w:rFonts w:ascii="Times New Roman"/>
                <w:b w:val="false"/>
                <w:i w:val="false"/>
                <w:color w:val="000000"/>
                <w:sz w:val="20"/>
              </w:rPr>
              <w:t>
ремонта зданий
</w:t>
            </w:r>
          </w:p>
          <w:p>
            <w:pPr>
              <w:spacing w:after="0"/>
              <w:ind w:left="0"/>
              <w:jc w:val="left"/>
            </w:pPr>
            <w:r>
              <w:rPr>
                <w:rFonts w:ascii="Times New Roman"/>
                <w:b w:val="false"/>
                <w:i w:val="false"/>
                <w:color w:val="000000"/>
                <w:sz w:val="20"/>
              </w:rPr>
              <w:t>
и сооружений Республиканского центра
</w:t>
            </w:r>
          </w:p>
          <w:p>
            <w:pPr>
              <w:spacing w:after="0"/>
              <w:ind w:left="0"/>
              <w:jc w:val="left"/>
            </w:pPr>
            <w:r>
              <w:rPr>
                <w:rFonts w:ascii="Times New Roman"/>
                <w:b w:val="false"/>
                <w:i w:val="false"/>
                <w:color w:val="000000"/>
                <w:sz w:val="20"/>
              </w:rPr>
              <w:t>
специального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обеспечения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проектно-сметнойдокументацией и
</w:t>
            </w:r>
          </w:p>
          <w:p>
            <w:pPr>
              <w:spacing w:after="0"/>
              <w:ind w:left="0"/>
              <w:jc w:val="left"/>
            </w:pPr>
            <w:r>
              <w:rPr>
                <w:rFonts w:ascii="Times New Roman"/>
                <w:b w:val="false"/>
                <w:i w:val="false"/>
                <w:color w:val="000000"/>
                <w:sz w:val="20"/>
              </w:rPr>
              <w:t>
заключением
</w:t>
            </w:r>
          </w:p>
          <w:p>
            <w:pPr>
              <w:spacing w:after="0"/>
              <w:ind w:left="0"/>
              <w:jc w:val="left"/>
            </w:pPr>
            <w:r>
              <w:rPr>
                <w:rFonts w:ascii="Times New Roman"/>
                <w:b w:val="false"/>
                <w:i w:val="false"/>
                <w:color w:val="000000"/>
                <w:sz w:val="20"/>
              </w:rPr>
              <w:t>
Госэкспертизы.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19 единиц
</w:t>
            </w:r>
          </w:p>
          <w:p>
            <w:pPr>
              <w:spacing w:after="0"/>
              <w:ind w:left="0"/>
              <w:jc w:val="left"/>
            </w:pPr>
            <w:r>
              <w:rPr>
                <w:rFonts w:ascii="Times New Roman"/>
                <w:b w:val="false"/>
                <w:i w:val="false"/>
                <w:color w:val="000000"/>
                <w:sz w:val="20"/>
              </w:rPr>
              <w:t>
немедицинского
</w:t>
            </w:r>
          </w:p>
          <w:p>
            <w:pPr>
              <w:spacing w:after="0"/>
              <w:ind w:left="0"/>
              <w:jc w:val="left"/>
            </w:pPr>
            <w:r>
              <w:rPr>
                <w:rFonts w:ascii="Times New Roman"/>
                <w:b w:val="false"/>
                <w:i w:val="false"/>
                <w:color w:val="000000"/>
                <w:sz w:val="20"/>
              </w:rPr>
              <w:t>
оборудования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канский
</w:t>
            </w:r>
          </w:p>
          <w:p>
            <w:pPr>
              <w:spacing w:after="0"/>
              <w:ind w:left="0"/>
              <w:jc w:val="left"/>
            </w:pPr>
            <w:r>
              <w:rPr>
                <w:rFonts w:ascii="Times New Roman"/>
                <w:b w:val="false"/>
                <w:i w:val="false"/>
                <w:color w:val="000000"/>
                <w:sz w:val="20"/>
              </w:rPr>
              <w:t>
центр
</w:t>
            </w:r>
          </w:p>
          <w:p>
            <w:pPr>
              <w:spacing w:after="0"/>
              <w:ind w:left="0"/>
              <w:jc w:val="left"/>
            </w:pPr>
            <w:r>
              <w:rPr>
                <w:rFonts w:ascii="Times New Roman"/>
                <w:b w:val="false"/>
                <w:i w:val="false"/>
                <w:color w:val="000000"/>
                <w:sz w:val="20"/>
              </w:rPr>
              <w:t>
специаль-
</w:t>
            </w:r>
          </w:p>
          <w:p>
            <w:pPr>
              <w:spacing w:after="0"/>
              <w:ind w:left="0"/>
              <w:jc w:val="left"/>
            </w:pPr>
            <w:r>
              <w:rPr>
                <w:rFonts w:ascii="Times New Roman"/>
                <w:b w:val="false"/>
                <w:i w:val="false"/>
                <w:color w:val="000000"/>
                <w:sz w:val="20"/>
              </w:rPr>
              <w:t>
ного
</w:t>
            </w:r>
          </w:p>
          <w:p>
            <w:pPr>
              <w:spacing w:after="0"/>
              <w:ind w:left="0"/>
              <w:jc w:val="left"/>
            </w:pPr>
            <w:r>
              <w:rPr>
                <w:rFonts w:ascii="Times New Roman"/>
                <w:b w:val="false"/>
                <w:i w:val="false"/>
                <w:color w:val="000000"/>
                <w:sz w:val="20"/>
              </w:rPr>
              <w:t>
медицинс-
</w:t>
            </w:r>
          </w:p>
          <w:p>
            <w:pPr>
              <w:spacing w:after="0"/>
              <w:ind w:left="0"/>
              <w:jc w:val="left"/>
            </w:pPr>
            <w:r>
              <w:rPr>
                <w:rFonts w:ascii="Times New Roman"/>
                <w:b w:val="false"/>
                <w:i w:val="false"/>
                <w:color w:val="000000"/>
                <w:sz w:val="20"/>
              </w:rPr>
              <w:t>
кого
</w:t>
            </w:r>
          </w:p>
          <w:p>
            <w:pPr>
              <w:spacing w:after="0"/>
              <w:ind w:left="0"/>
              <w:jc w:val="left"/>
            </w:pPr>
            <w:r>
              <w:rPr>
                <w:rFonts w:ascii="Times New Roman"/>
                <w:b w:val="false"/>
                <w:i w:val="false"/>
                <w:color w:val="000000"/>
                <w:sz w:val="20"/>
              </w:rPr>
              <w:t>
обеспече-
</w:t>
            </w:r>
          </w:p>
          <w:p>
            <w:pPr>
              <w:spacing w:after="0"/>
              <w:ind w:left="0"/>
              <w:jc w:val="left"/>
            </w:pPr>
            <w:r>
              <w:rPr>
                <w:rFonts w:ascii="Times New Roman"/>
                <w:b w:val="false"/>
                <w:i w:val="false"/>
                <w:color w:val="000000"/>
                <w:sz w:val="20"/>
              </w:rPr>
              <w:t>
ния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повышение мобилизационной готовности органов и учреждений здравоохранения Республики Казахстан. Улучшение условий хранения, степени сохранности имущества. Увеличение процента оснащенности имуществом мобилизационного резерва учреждений и формирований здравоохранения, создаваемых в особый период, и укомплектованности их медицинскими кадрами из числа забронированных на военное время.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269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009 "Прикладные научные исследования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в области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1536484 тысячи тенге (один миллиард пятьсот тридцать шесть миллионов четыреста восемьдесят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22_ </w:t>
      </w:r>
      <w:r>
        <w:rPr>
          <w:rFonts w:ascii="Times New Roman"/>
          <w:b w:val="false"/>
          <w:i w:val="false"/>
          <w:color w:val="000000"/>
          <w:sz w:val="28"/>
        </w:rPr>
        <w:t>
, 
</w:t>
      </w:r>
      <w:r>
        <w:rPr>
          <w:rFonts w:ascii="Times New Roman"/>
          <w:b w:val="false"/>
          <w:i w:val="false"/>
          <w:color w:val="000000"/>
          <w:sz w:val="28"/>
        </w:rPr>
        <w:t xml:space="preserve"> 26_ </w:t>
      </w:r>
      <w:r>
        <w:rPr>
          <w:rFonts w:ascii="Times New Roman"/>
          <w:b w:val="false"/>
          <w:i w:val="false"/>
          <w:color w:val="000000"/>
          <w:sz w:val="28"/>
        </w:rPr>
        <w:t>
 Закона Республики Казахстан от
</w:t>
      </w:r>
    </w:p>
    <w:p>
      <w:pPr>
        <w:spacing w:after="0"/>
        <w:ind w:left="0"/>
        <w:jc w:val="left"/>
      </w:pPr>
      <w:r>
        <w:rPr>
          <w:rFonts w:ascii="Times New Roman"/>
          <w:b w:val="false"/>
          <w:i w:val="false"/>
          <w:color w:val="000000"/>
          <w:sz w:val="28"/>
        </w:rPr>
        <w:t>
9 июля 2001 года "О науке"; статьи 
</w:t>
      </w:r>
      <w:r>
        <w:rPr>
          <w:rFonts w:ascii="Times New Roman"/>
          <w:b w:val="false"/>
          <w:i w:val="false"/>
          <w:color w:val="000000"/>
          <w:sz w:val="28"/>
        </w:rPr>
        <w:t xml:space="preserve"> 7__ </w:t>
      </w:r>
      <w:r>
        <w:rPr>
          <w:rFonts w:ascii="Times New Roman"/>
          <w:b w:val="false"/>
          <w:i w:val="false"/>
          <w:color w:val="000000"/>
          <w:sz w:val="28"/>
        </w:rPr>
        <w:t>
, 
</w:t>
      </w:r>
      <w:r>
        <w:rPr>
          <w:rFonts w:ascii="Times New Roman"/>
          <w:b w:val="false"/>
          <w:i w:val="false"/>
          <w:color w:val="000000"/>
          <w:sz w:val="28"/>
        </w:rPr>
        <w:t xml:space="preserve"> 47_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w:t>
      </w:r>
    </w:p>
    <w:p>
      <w:pPr>
        <w:spacing w:after="0"/>
        <w:ind w:left="0"/>
        <w:jc w:val="left"/>
      </w:pPr>
      <w:r>
        <w:rPr>
          <w:rFonts w:ascii="Times New Roman"/>
          <w:b w:val="false"/>
          <w:i w:val="false"/>
          <w:color w:val="000000"/>
          <w:sz w:val="28"/>
        </w:rPr>
        <w:t>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постановление Правительства Республики Казахстан от 11 марта 2002 года N 287-9.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разработка и применение новых технологий для решения задач в сфере практического здравоохранения, развитие приоритетных направлений медицинской науки.
</w:t>
      </w:r>
    </w:p>
    <w:p>
      <w:pPr>
        <w:spacing w:after="0"/>
        <w:ind w:left="0"/>
        <w:jc w:val="left"/>
      </w:pPr>
      <w:r>
        <w:rPr>
          <w:rFonts w:ascii="Times New Roman"/>
          <w:b w:val="false"/>
          <w:i w:val="false"/>
          <w:color w:val="000000"/>
          <w:sz w:val="28"/>
        </w:rPr>
        <w:t>
      5. Задачи бюджетной программы: разработка и апробация новых методов диагностики, лечения, реабилитации, оздоровительных программ по следующим основным направлениям практического здравоохранения: терапии, неврологии, нейрохирургии, педиатрии, акушерству и гинекологии, эндокринологии, дерматовенерологии, хирургии, урологии, травматологии и ортопедии, офтальмологии, онкологии, онкогематологии, стоматологии, оториноларингологии, аллергологии и клинической иммунологии, гигиены труда и профессиональных заболеваний, управлению и организации здравоохранения в республике, наркомании, токсикомании, алкоголизму и другим видам зависимости от психоактивных веществ, формированию здорового образа жизни, радиационной медицине, разработка новых конкурентоспособных отечественных препаратов, государственная научно-техническая экспертиза научно-технических программ.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193"/>
        <w:gridCol w:w="23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009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Прикладные
</w:t>
            </w:r>
          </w:p>
          <w:p>
            <w:pPr>
              <w:spacing w:after="0"/>
              <w:ind w:left="0"/>
              <w:jc w:val="left"/>
            </w:pPr>
            <w:r>
              <w:rPr>
                <w:rFonts w:ascii="Times New Roman"/>
                <w:b w:val="false"/>
                <w:i w:val="false"/>
                <w:color w:val="000000"/>
                <w:sz w:val="20"/>
              </w:rPr>
              <w:t>
научные
</w:t>
            </w:r>
          </w:p>
          <w:p>
            <w:pPr>
              <w:spacing w:after="0"/>
              <w:ind w:left="0"/>
              <w:jc w:val="left"/>
            </w:pPr>
            <w:r>
              <w:rPr>
                <w:rFonts w:ascii="Times New Roman"/>
                <w:b w:val="false"/>
                <w:i w:val="false"/>
                <w:color w:val="000000"/>
                <w:sz w:val="20"/>
              </w:rPr>
              <w:t>
исследованияв области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Оплата услуг по
</w:t>
            </w:r>
          </w:p>
          <w:p>
            <w:pPr>
              <w:spacing w:after="0"/>
              <w:ind w:left="0"/>
              <w:jc w:val="left"/>
            </w:pPr>
            <w:r>
              <w:rPr>
                <w:rFonts w:ascii="Times New Roman"/>
                <w:b w:val="false"/>
                <w:i w:val="false"/>
                <w:color w:val="000000"/>
                <w:sz w:val="20"/>
              </w:rPr>
              <w:t>
выполнению
</w:t>
            </w:r>
          </w:p>
          <w:p>
            <w:pPr>
              <w:spacing w:after="0"/>
              <w:ind w:left="0"/>
              <w:jc w:val="left"/>
            </w:pPr>
            <w:r>
              <w:rPr>
                <w:rFonts w:ascii="Times New Roman"/>
                <w:b w:val="false"/>
                <w:i w:val="false"/>
                <w:color w:val="000000"/>
                <w:sz w:val="20"/>
              </w:rPr>
              <w:t>
прикладных
</w:t>
            </w:r>
          </w:p>
          <w:p>
            <w:pPr>
              <w:spacing w:after="0"/>
              <w:ind w:left="0"/>
              <w:jc w:val="left"/>
            </w:pPr>
            <w:r>
              <w:rPr>
                <w:rFonts w:ascii="Times New Roman"/>
                <w:b w:val="false"/>
                <w:i w:val="false"/>
                <w:color w:val="000000"/>
                <w:sz w:val="20"/>
              </w:rPr>
              <w:t>
научных
</w:t>
            </w:r>
          </w:p>
          <w:p>
            <w:pPr>
              <w:spacing w:after="0"/>
              <w:ind w:left="0"/>
              <w:jc w:val="left"/>
            </w:pPr>
            <w:r>
              <w:rPr>
                <w:rFonts w:ascii="Times New Roman"/>
                <w:b w:val="false"/>
                <w:i w:val="false"/>
                <w:color w:val="000000"/>
                <w:sz w:val="20"/>
              </w:rPr>
              <w:t>
исследований в
</w:t>
            </w:r>
          </w:p>
          <w:p>
            <w:pPr>
              <w:spacing w:after="0"/>
              <w:ind w:left="0"/>
              <w:jc w:val="left"/>
            </w:pPr>
            <w:r>
              <w:rPr>
                <w:rFonts w:ascii="Times New Roman"/>
                <w:b w:val="false"/>
                <w:i w:val="false"/>
                <w:color w:val="000000"/>
                <w:sz w:val="20"/>
              </w:rPr>
              <w:t>
рамках 20
</w:t>
            </w:r>
          </w:p>
          <w:p>
            <w:pPr>
              <w:spacing w:after="0"/>
              <w:ind w:left="0"/>
              <w:jc w:val="left"/>
            </w:pPr>
            <w:r>
              <w:rPr>
                <w:rFonts w:ascii="Times New Roman"/>
                <w:b w:val="false"/>
                <w:i w:val="false"/>
                <w:color w:val="000000"/>
                <w:sz w:val="20"/>
              </w:rPr>
              <w:t>
приоритетных
</w:t>
            </w:r>
          </w:p>
          <w:p>
            <w:pPr>
              <w:spacing w:after="0"/>
              <w:ind w:left="0"/>
              <w:jc w:val="left"/>
            </w:pPr>
            <w:r>
              <w:rPr>
                <w:rFonts w:ascii="Times New Roman"/>
                <w:b w:val="false"/>
                <w:i w:val="false"/>
                <w:color w:val="000000"/>
                <w:sz w:val="20"/>
              </w:rPr>
              <w:t>
направлений:
</w:t>
            </w:r>
          </w:p>
          <w:p>
            <w:pPr>
              <w:spacing w:after="0"/>
              <w:ind w:left="0"/>
              <w:jc w:val="left"/>
            </w:pPr>
            <w:r>
              <w:rPr>
                <w:rFonts w:ascii="Times New Roman"/>
                <w:b w:val="false"/>
                <w:i w:val="false"/>
                <w:color w:val="000000"/>
                <w:sz w:val="20"/>
              </w:rPr>
              <w:t>
педиатрии,
</w:t>
            </w:r>
          </w:p>
          <w:p>
            <w:pPr>
              <w:spacing w:after="0"/>
              <w:ind w:left="0"/>
              <w:jc w:val="left"/>
            </w:pPr>
            <w:r>
              <w:rPr>
                <w:rFonts w:ascii="Times New Roman"/>
                <w:b w:val="false"/>
                <w:i w:val="false"/>
                <w:color w:val="000000"/>
                <w:sz w:val="20"/>
              </w:rPr>
              <w:t>
онкологии,
</w:t>
            </w:r>
          </w:p>
          <w:p>
            <w:pPr>
              <w:spacing w:after="0"/>
              <w:ind w:left="0"/>
              <w:jc w:val="left"/>
            </w:pPr>
            <w:r>
              <w:rPr>
                <w:rFonts w:ascii="Times New Roman"/>
                <w:b w:val="false"/>
                <w:i w:val="false"/>
                <w:color w:val="000000"/>
                <w:sz w:val="20"/>
              </w:rPr>
              <w:t>
наркомании,
</w:t>
            </w:r>
          </w:p>
          <w:p>
            <w:pPr>
              <w:spacing w:after="0"/>
              <w:ind w:left="0"/>
              <w:jc w:val="left"/>
            </w:pPr>
            <w:r>
              <w:rPr>
                <w:rFonts w:ascii="Times New Roman"/>
                <w:b w:val="false"/>
                <w:i w:val="false"/>
                <w:color w:val="000000"/>
                <w:sz w:val="20"/>
              </w:rPr>
              <w:t>
хирургии,
</w:t>
            </w:r>
          </w:p>
          <w:p>
            <w:pPr>
              <w:spacing w:after="0"/>
              <w:ind w:left="0"/>
              <w:jc w:val="left"/>
            </w:pPr>
            <w:r>
              <w:rPr>
                <w:rFonts w:ascii="Times New Roman"/>
                <w:b w:val="false"/>
                <w:i w:val="false"/>
                <w:color w:val="000000"/>
                <w:sz w:val="20"/>
              </w:rPr>
              <w:t>
охраны матери и
</w:t>
            </w:r>
          </w:p>
          <w:p>
            <w:pPr>
              <w:spacing w:after="0"/>
              <w:ind w:left="0"/>
              <w:jc w:val="left"/>
            </w:pPr>
            <w:r>
              <w:rPr>
                <w:rFonts w:ascii="Times New Roman"/>
                <w:b w:val="false"/>
                <w:i w:val="false"/>
                <w:color w:val="000000"/>
                <w:sz w:val="20"/>
              </w:rPr>
              <w:t>
ребенка,
</w:t>
            </w:r>
          </w:p>
          <w:p>
            <w:pPr>
              <w:spacing w:after="0"/>
              <w:ind w:left="0"/>
              <w:jc w:val="left"/>
            </w:pPr>
            <w:r>
              <w:rPr>
                <w:rFonts w:ascii="Times New Roman"/>
                <w:b w:val="false"/>
                <w:i w:val="false"/>
                <w:color w:val="000000"/>
                <w:sz w:val="20"/>
              </w:rPr>
              <w:t>
урологии,
</w:t>
            </w:r>
          </w:p>
          <w:p>
            <w:pPr>
              <w:spacing w:after="0"/>
              <w:ind w:left="0"/>
              <w:jc w:val="left"/>
            </w:pPr>
            <w:r>
              <w:rPr>
                <w:rFonts w:ascii="Times New Roman"/>
                <w:b w:val="false"/>
                <w:i w:val="false"/>
                <w:color w:val="000000"/>
                <w:sz w:val="20"/>
              </w:rPr>
              <w:t>
травматологии
</w:t>
            </w:r>
          </w:p>
          <w:p>
            <w:pPr>
              <w:spacing w:after="0"/>
              <w:ind w:left="0"/>
              <w:jc w:val="left"/>
            </w:pPr>
            <w:r>
              <w:rPr>
                <w:rFonts w:ascii="Times New Roman"/>
                <w:b w:val="false"/>
                <w:i w:val="false"/>
                <w:color w:val="000000"/>
                <w:sz w:val="20"/>
              </w:rPr>
              <w:t>
и ортопедии,
</w:t>
            </w:r>
          </w:p>
          <w:p>
            <w:pPr>
              <w:spacing w:after="0"/>
              <w:ind w:left="0"/>
              <w:jc w:val="left"/>
            </w:pPr>
            <w:r>
              <w:rPr>
                <w:rFonts w:ascii="Times New Roman"/>
                <w:b w:val="false"/>
                <w:i w:val="false"/>
                <w:color w:val="000000"/>
                <w:sz w:val="20"/>
              </w:rPr>
              <w:t>
внутренних и
</w:t>
            </w:r>
          </w:p>
          <w:p>
            <w:pPr>
              <w:spacing w:after="0"/>
              <w:ind w:left="0"/>
              <w:jc w:val="left"/>
            </w:pPr>
            <w:r>
              <w:rPr>
                <w:rFonts w:ascii="Times New Roman"/>
                <w:b w:val="false"/>
                <w:i w:val="false"/>
                <w:color w:val="000000"/>
                <w:sz w:val="20"/>
              </w:rPr>
              <w:t>
инфекционных
</w:t>
            </w:r>
          </w:p>
          <w:p>
            <w:pPr>
              <w:spacing w:after="0"/>
              <w:ind w:left="0"/>
              <w:jc w:val="left"/>
            </w:pPr>
            <w:r>
              <w:rPr>
                <w:rFonts w:ascii="Times New Roman"/>
                <w:b w:val="false"/>
                <w:i w:val="false"/>
                <w:color w:val="000000"/>
                <w:sz w:val="20"/>
              </w:rPr>
              <w:t>
болезней, в том
</w:t>
            </w:r>
          </w:p>
          <w:p>
            <w:pPr>
              <w:spacing w:after="0"/>
              <w:ind w:left="0"/>
              <w:jc w:val="left"/>
            </w:pPr>
            <w:r>
              <w:rPr>
                <w:rFonts w:ascii="Times New Roman"/>
                <w:b w:val="false"/>
                <w:i w:val="false"/>
                <w:color w:val="000000"/>
                <w:sz w:val="20"/>
              </w:rPr>
              <w:t>
числе
</w:t>
            </w:r>
          </w:p>
          <w:p>
            <w:pPr>
              <w:spacing w:after="0"/>
              <w:ind w:left="0"/>
              <w:jc w:val="left"/>
            </w:pPr>
            <w:r>
              <w:rPr>
                <w:rFonts w:ascii="Times New Roman"/>
                <w:b w:val="false"/>
                <w:i w:val="false"/>
                <w:color w:val="000000"/>
                <w:sz w:val="20"/>
              </w:rPr>
              <w:t>
ВИЧ-инфекции
</w:t>
            </w:r>
          </w:p>
          <w:p>
            <w:pPr>
              <w:spacing w:after="0"/>
              <w:ind w:left="0"/>
              <w:jc w:val="left"/>
            </w:pPr>
            <w:r>
              <w:rPr>
                <w:rFonts w:ascii="Times New Roman"/>
                <w:b w:val="false"/>
                <w:i w:val="false"/>
                <w:color w:val="000000"/>
                <w:sz w:val="20"/>
              </w:rPr>
              <w:t>
и СПИД,
</w:t>
            </w:r>
          </w:p>
          <w:p>
            <w:pPr>
              <w:spacing w:after="0"/>
              <w:ind w:left="0"/>
              <w:jc w:val="left"/>
            </w:pPr>
            <w:r>
              <w:rPr>
                <w:rFonts w:ascii="Times New Roman"/>
                <w:b w:val="false"/>
                <w:i w:val="false"/>
                <w:color w:val="000000"/>
                <w:sz w:val="20"/>
              </w:rPr>
              <w:t>
офтальмологии,
</w:t>
            </w:r>
          </w:p>
          <w:p>
            <w:pPr>
              <w:spacing w:after="0"/>
              <w:ind w:left="0"/>
              <w:jc w:val="left"/>
            </w:pPr>
            <w:r>
              <w:rPr>
                <w:rFonts w:ascii="Times New Roman"/>
                <w:b w:val="false"/>
                <w:i w:val="false"/>
                <w:color w:val="000000"/>
                <w:sz w:val="20"/>
              </w:rPr>
              <w:t>
в области профессиональ-
</w:t>
            </w:r>
          </w:p>
          <w:p>
            <w:pPr>
              <w:spacing w:after="0"/>
              <w:ind w:left="0"/>
              <w:jc w:val="left"/>
            </w:pPr>
            <w:r>
              <w:rPr>
                <w:rFonts w:ascii="Times New Roman"/>
                <w:b w:val="false"/>
                <w:i w:val="false"/>
                <w:color w:val="000000"/>
                <w:sz w:val="20"/>
              </w:rPr>
              <w:t>
ных, кожных и венерических
</w:t>
            </w:r>
          </w:p>
          <w:p>
            <w:pPr>
              <w:spacing w:after="0"/>
              <w:ind w:left="0"/>
              <w:jc w:val="left"/>
            </w:pPr>
            <w:r>
              <w:rPr>
                <w:rFonts w:ascii="Times New Roman"/>
                <w:b w:val="false"/>
                <w:i w:val="false"/>
                <w:color w:val="000000"/>
                <w:sz w:val="20"/>
              </w:rPr>
              <w:t>
заболеваний,
</w:t>
            </w:r>
          </w:p>
          <w:p>
            <w:pPr>
              <w:spacing w:after="0"/>
              <w:ind w:left="0"/>
              <w:jc w:val="left"/>
            </w:pPr>
            <w:r>
              <w:rPr>
                <w:rFonts w:ascii="Times New Roman"/>
                <w:b w:val="false"/>
                <w:i w:val="false"/>
                <w:color w:val="000000"/>
                <w:sz w:val="20"/>
              </w:rPr>
              <w:t>
особо опасных и
</w:t>
            </w:r>
          </w:p>
          <w:p>
            <w:pPr>
              <w:spacing w:after="0"/>
              <w:ind w:left="0"/>
              <w:jc w:val="left"/>
            </w:pPr>
            <w:r>
              <w:rPr>
                <w:rFonts w:ascii="Times New Roman"/>
                <w:b w:val="false"/>
                <w:i w:val="false"/>
                <w:color w:val="000000"/>
                <w:sz w:val="20"/>
              </w:rPr>
              <w:t>
карантинных
</w:t>
            </w:r>
          </w:p>
          <w:p>
            <w:pPr>
              <w:spacing w:after="0"/>
              <w:ind w:left="0"/>
              <w:jc w:val="left"/>
            </w:pPr>
            <w:r>
              <w:rPr>
                <w:rFonts w:ascii="Times New Roman"/>
                <w:b w:val="false"/>
                <w:i w:val="false"/>
                <w:color w:val="000000"/>
                <w:sz w:val="20"/>
              </w:rPr>
              <w:t>
заболеваний,
</w:t>
            </w:r>
          </w:p>
          <w:p>
            <w:pPr>
              <w:spacing w:after="0"/>
              <w:ind w:left="0"/>
              <w:jc w:val="left"/>
            </w:pPr>
            <w:r>
              <w:rPr>
                <w:rFonts w:ascii="Times New Roman"/>
                <w:b w:val="false"/>
                <w:i w:val="false"/>
                <w:color w:val="000000"/>
                <w:sz w:val="20"/>
              </w:rPr>
              <w:t>
формированию
</w:t>
            </w:r>
          </w:p>
          <w:p>
            <w:pPr>
              <w:spacing w:after="0"/>
              <w:ind w:left="0"/>
              <w:jc w:val="left"/>
            </w:pPr>
            <w:r>
              <w:rPr>
                <w:rFonts w:ascii="Times New Roman"/>
                <w:b w:val="false"/>
                <w:i w:val="false"/>
                <w:color w:val="000000"/>
                <w:sz w:val="20"/>
              </w:rPr>
              <w:t>
здорового образа
</w:t>
            </w:r>
          </w:p>
          <w:p>
            <w:pPr>
              <w:spacing w:after="0"/>
              <w:ind w:left="0"/>
              <w:jc w:val="left"/>
            </w:pPr>
            <w:r>
              <w:rPr>
                <w:rFonts w:ascii="Times New Roman"/>
                <w:b w:val="false"/>
                <w:i w:val="false"/>
                <w:color w:val="000000"/>
                <w:sz w:val="20"/>
              </w:rPr>
              <w:t>
жизни,
</w:t>
            </w:r>
          </w:p>
          <w:p>
            <w:pPr>
              <w:spacing w:after="0"/>
              <w:ind w:left="0"/>
              <w:jc w:val="left"/>
            </w:pPr>
            <w:r>
              <w:rPr>
                <w:rFonts w:ascii="Times New Roman"/>
                <w:b w:val="false"/>
                <w:i w:val="false"/>
                <w:color w:val="000000"/>
                <w:sz w:val="20"/>
              </w:rPr>
              <w:t>
стоматологии,
</w:t>
            </w:r>
          </w:p>
          <w:p>
            <w:pPr>
              <w:spacing w:after="0"/>
              <w:ind w:left="0"/>
              <w:jc w:val="left"/>
            </w:pPr>
            <w:r>
              <w:rPr>
                <w:rFonts w:ascii="Times New Roman"/>
                <w:b w:val="false"/>
                <w:i w:val="false"/>
                <w:color w:val="000000"/>
                <w:sz w:val="20"/>
              </w:rPr>
              <w:t>
гигиены и
</w:t>
            </w:r>
          </w:p>
          <w:p>
            <w:pPr>
              <w:spacing w:after="0"/>
              <w:ind w:left="0"/>
              <w:jc w:val="left"/>
            </w:pPr>
            <w:r>
              <w:rPr>
                <w:rFonts w:ascii="Times New Roman"/>
                <w:b w:val="false"/>
                <w:i w:val="false"/>
                <w:color w:val="000000"/>
                <w:sz w:val="20"/>
              </w:rPr>
              <w:t>
эпидемиологии,
</w:t>
            </w:r>
          </w:p>
          <w:p>
            <w:pPr>
              <w:spacing w:after="0"/>
              <w:ind w:left="0"/>
              <w:jc w:val="left"/>
            </w:pPr>
            <w:r>
              <w:rPr>
                <w:rFonts w:ascii="Times New Roman"/>
                <w:b w:val="false"/>
                <w:i w:val="false"/>
                <w:color w:val="000000"/>
                <w:sz w:val="20"/>
              </w:rPr>
              <w:t>
радиационной
</w:t>
            </w:r>
          </w:p>
          <w:p>
            <w:pPr>
              <w:spacing w:after="0"/>
              <w:ind w:left="0"/>
              <w:jc w:val="left"/>
            </w:pPr>
            <w:r>
              <w:rPr>
                <w:rFonts w:ascii="Times New Roman"/>
                <w:b w:val="false"/>
                <w:i w:val="false"/>
                <w:color w:val="000000"/>
                <w:sz w:val="20"/>
              </w:rPr>
              <w:t>
медицины и
</w:t>
            </w:r>
          </w:p>
          <w:p>
            <w:pPr>
              <w:spacing w:after="0"/>
              <w:ind w:left="0"/>
              <w:jc w:val="left"/>
            </w:pPr>
            <w:r>
              <w:rPr>
                <w:rFonts w:ascii="Times New Roman"/>
                <w:b w:val="false"/>
                <w:i w:val="false"/>
                <w:color w:val="000000"/>
                <w:sz w:val="20"/>
              </w:rPr>
              <w:t>
экологии,
</w:t>
            </w:r>
          </w:p>
          <w:p>
            <w:pPr>
              <w:spacing w:after="0"/>
              <w:ind w:left="0"/>
              <w:jc w:val="left"/>
            </w:pPr>
            <w:r>
              <w:rPr>
                <w:rFonts w:ascii="Times New Roman"/>
                <w:b w:val="false"/>
                <w:i w:val="false"/>
                <w:color w:val="000000"/>
                <w:sz w:val="20"/>
              </w:rPr>
              <w:t>
разработке
</w:t>
            </w:r>
          </w:p>
          <w:p>
            <w:pPr>
              <w:spacing w:after="0"/>
              <w:ind w:left="0"/>
              <w:jc w:val="left"/>
            </w:pPr>
            <w:r>
              <w:rPr>
                <w:rFonts w:ascii="Times New Roman"/>
                <w:b w:val="false"/>
                <w:i w:val="false"/>
                <w:color w:val="000000"/>
                <w:sz w:val="20"/>
              </w:rPr>
              <w:t>
научных основ
</w:t>
            </w:r>
          </w:p>
          <w:p>
            <w:pPr>
              <w:spacing w:after="0"/>
              <w:ind w:left="0"/>
              <w:jc w:val="left"/>
            </w:pPr>
            <w:r>
              <w:rPr>
                <w:rFonts w:ascii="Times New Roman"/>
                <w:b w:val="false"/>
                <w:i w:val="false"/>
                <w:color w:val="000000"/>
                <w:sz w:val="20"/>
              </w:rPr>
              <w:t>
мониторинга,
</w:t>
            </w:r>
          </w:p>
          <w:p>
            <w:pPr>
              <w:spacing w:after="0"/>
              <w:ind w:left="0"/>
              <w:jc w:val="left"/>
            </w:pPr>
            <w:r>
              <w:rPr>
                <w:rFonts w:ascii="Times New Roman"/>
                <w:b w:val="false"/>
                <w:i w:val="false"/>
                <w:color w:val="000000"/>
                <w:sz w:val="20"/>
              </w:rPr>
              <w:t>
медико-
</w:t>
            </w:r>
          </w:p>
          <w:p>
            <w:pPr>
              <w:spacing w:after="0"/>
              <w:ind w:left="0"/>
              <w:jc w:val="left"/>
            </w:pPr>
            <w:r>
              <w:rPr>
                <w:rFonts w:ascii="Times New Roman"/>
                <w:b w:val="false"/>
                <w:i w:val="false"/>
                <w:color w:val="000000"/>
                <w:sz w:val="20"/>
              </w:rPr>
              <w:t>
экономических
</w:t>
            </w:r>
          </w:p>
          <w:p>
            <w:pPr>
              <w:spacing w:after="0"/>
              <w:ind w:left="0"/>
              <w:jc w:val="left"/>
            </w:pPr>
            <w:r>
              <w:rPr>
                <w:rFonts w:ascii="Times New Roman"/>
                <w:b w:val="false"/>
                <w:i w:val="false"/>
                <w:color w:val="000000"/>
                <w:sz w:val="20"/>
              </w:rPr>
              <w:t>
стандартов и
</w:t>
            </w:r>
          </w:p>
          <w:p>
            <w:pPr>
              <w:spacing w:after="0"/>
              <w:ind w:left="0"/>
              <w:jc w:val="left"/>
            </w:pPr>
            <w:r>
              <w:rPr>
                <w:rFonts w:ascii="Times New Roman"/>
                <w:b w:val="false"/>
                <w:i w:val="false"/>
                <w:color w:val="000000"/>
                <w:sz w:val="20"/>
              </w:rPr>
              <w:t>
нормативов в
</w:t>
            </w:r>
          </w:p>
          <w:p>
            <w:pPr>
              <w:spacing w:after="0"/>
              <w:ind w:left="0"/>
              <w:jc w:val="left"/>
            </w:pPr>
            <w:r>
              <w:rPr>
                <w:rFonts w:ascii="Times New Roman"/>
                <w:b w:val="false"/>
                <w:i w:val="false"/>
                <w:color w:val="000000"/>
                <w:sz w:val="20"/>
              </w:rPr>
              <w:t>
общественном
</w:t>
            </w:r>
          </w:p>
          <w:p>
            <w:pPr>
              <w:spacing w:after="0"/>
              <w:ind w:left="0"/>
              <w:jc w:val="left"/>
            </w:pPr>
            <w:r>
              <w:rPr>
                <w:rFonts w:ascii="Times New Roman"/>
                <w:b w:val="false"/>
                <w:i w:val="false"/>
                <w:color w:val="000000"/>
                <w:sz w:val="20"/>
              </w:rPr>
              <w:t>
здоровье и
</w:t>
            </w:r>
          </w:p>
          <w:p>
            <w:pPr>
              <w:spacing w:after="0"/>
              <w:ind w:left="0"/>
              <w:jc w:val="left"/>
            </w:pPr>
            <w:r>
              <w:rPr>
                <w:rFonts w:ascii="Times New Roman"/>
                <w:b w:val="false"/>
                <w:i w:val="false"/>
                <w:color w:val="000000"/>
                <w:sz w:val="20"/>
              </w:rPr>
              <w:t>
здравоохранении,
</w:t>
            </w:r>
          </w:p>
          <w:p>
            <w:pPr>
              <w:spacing w:after="0"/>
              <w:ind w:left="0"/>
              <w:jc w:val="left"/>
            </w:pPr>
            <w:r>
              <w:rPr>
                <w:rFonts w:ascii="Times New Roman"/>
                <w:b w:val="false"/>
                <w:i w:val="false"/>
                <w:color w:val="000000"/>
                <w:sz w:val="20"/>
              </w:rPr>
              <w:t>
получении
</w:t>
            </w:r>
          </w:p>
          <w:p>
            <w:pPr>
              <w:spacing w:after="0"/>
              <w:ind w:left="0"/>
              <w:jc w:val="left"/>
            </w:pPr>
            <w:r>
              <w:rPr>
                <w:rFonts w:ascii="Times New Roman"/>
                <w:b w:val="false"/>
                <w:i w:val="false"/>
                <w:color w:val="000000"/>
                <w:sz w:val="20"/>
              </w:rPr>
              <w:t>
лекарственных
</w:t>
            </w:r>
          </w:p>
          <w:p>
            <w:pPr>
              <w:spacing w:after="0"/>
              <w:ind w:left="0"/>
              <w:jc w:val="left"/>
            </w:pPr>
            <w:r>
              <w:rPr>
                <w:rFonts w:ascii="Times New Roman"/>
                <w:b w:val="false"/>
                <w:i w:val="false"/>
                <w:color w:val="000000"/>
                <w:sz w:val="20"/>
              </w:rPr>
              <w:t>
форм из
</w:t>
            </w:r>
          </w:p>
          <w:p>
            <w:pPr>
              <w:spacing w:after="0"/>
              <w:ind w:left="0"/>
              <w:jc w:val="left"/>
            </w:pPr>
            <w:r>
              <w:rPr>
                <w:rFonts w:ascii="Times New Roman"/>
                <w:b w:val="false"/>
                <w:i w:val="false"/>
                <w:color w:val="000000"/>
                <w:sz w:val="20"/>
              </w:rPr>
              <w:t>
отечественного
</w:t>
            </w:r>
          </w:p>
          <w:p>
            <w:pPr>
              <w:spacing w:after="0"/>
              <w:ind w:left="0"/>
              <w:jc w:val="left"/>
            </w:pPr>
            <w:r>
              <w:rPr>
                <w:rFonts w:ascii="Times New Roman"/>
                <w:b w:val="false"/>
                <w:i w:val="false"/>
                <w:color w:val="000000"/>
                <w:sz w:val="20"/>
              </w:rPr>
              <w:t>
сырья.
</w:t>
            </w:r>
          </w:p>
          <w:p>
            <w:pPr>
              <w:spacing w:after="0"/>
              <w:ind w:left="0"/>
              <w:jc w:val="left"/>
            </w:pPr>
            <w:r>
              <w:rPr>
                <w:rFonts w:ascii="Times New Roman"/>
                <w:b w:val="false"/>
                <w:i w:val="false"/>
                <w:color w:val="000000"/>
                <w:sz w:val="20"/>
              </w:rPr>
              <w:t>
Разработка и
</w:t>
            </w:r>
          </w:p>
          <w:p>
            <w:pPr>
              <w:spacing w:after="0"/>
              <w:ind w:left="0"/>
              <w:jc w:val="left"/>
            </w:pPr>
            <w:r>
              <w:rPr>
                <w:rFonts w:ascii="Times New Roman"/>
                <w:b w:val="false"/>
                <w:i w:val="false"/>
                <w:color w:val="000000"/>
                <w:sz w:val="20"/>
              </w:rPr>
              <w:t>
внедрение
</w:t>
            </w:r>
          </w:p>
          <w:p>
            <w:pPr>
              <w:spacing w:after="0"/>
              <w:ind w:left="0"/>
              <w:jc w:val="left"/>
            </w:pPr>
            <w:r>
              <w:rPr>
                <w:rFonts w:ascii="Times New Roman"/>
                <w:b w:val="false"/>
                <w:i w:val="false"/>
                <w:color w:val="000000"/>
                <w:sz w:val="20"/>
              </w:rPr>
              <w:t>
инновационных
</w:t>
            </w:r>
          </w:p>
          <w:p>
            <w:pPr>
              <w:spacing w:after="0"/>
              <w:ind w:left="0"/>
              <w:jc w:val="left"/>
            </w:pPr>
            <w:r>
              <w:rPr>
                <w:rFonts w:ascii="Times New Roman"/>
                <w:b w:val="false"/>
                <w:i w:val="false"/>
                <w:color w:val="000000"/>
                <w:sz w:val="20"/>
              </w:rPr>
              <w:t>
технологий в
</w:t>
            </w:r>
          </w:p>
          <w:p>
            <w:pPr>
              <w:spacing w:after="0"/>
              <w:ind w:left="0"/>
              <w:jc w:val="left"/>
            </w:pPr>
            <w:r>
              <w:rPr>
                <w:rFonts w:ascii="Times New Roman"/>
                <w:b w:val="false"/>
                <w:i w:val="false"/>
                <w:color w:val="000000"/>
                <w:sz w:val="20"/>
              </w:rPr>
              <w:t>
сфере течения,
</w:t>
            </w:r>
          </w:p>
          <w:p>
            <w:pPr>
              <w:spacing w:after="0"/>
              <w:ind w:left="0"/>
              <w:jc w:val="left"/>
            </w:pPr>
            <w:r>
              <w:rPr>
                <w:rFonts w:ascii="Times New Roman"/>
                <w:b w:val="false"/>
                <w:i w:val="false"/>
                <w:color w:val="000000"/>
                <w:sz w:val="20"/>
              </w:rPr>
              <w:t>
профилактики
</w:t>
            </w:r>
          </w:p>
          <w:p>
            <w:pPr>
              <w:spacing w:after="0"/>
              <w:ind w:left="0"/>
              <w:jc w:val="left"/>
            </w:pPr>
            <w:r>
              <w:rPr>
                <w:rFonts w:ascii="Times New Roman"/>
                <w:b w:val="false"/>
                <w:i w:val="false"/>
                <w:color w:val="000000"/>
                <w:sz w:val="20"/>
              </w:rPr>
              <w:t>
заболеваний,
</w:t>
            </w:r>
          </w:p>
          <w:p>
            <w:pPr>
              <w:spacing w:after="0"/>
              <w:ind w:left="0"/>
              <w:jc w:val="left"/>
            </w:pPr>
            <w:r>
              <w:rPr>
                <w:rFonts w:ascii="Times New Roman"/>
                <w:b w:val="false"/>
                <w:i w:val="false"/>
                <w:color w:val="000000"/>
                <w:sz w:val="20"/>
              </w:rPr>
              <w:t>
поиск оптимальных и
</w:t>
            </w:r>
          </w:p>
          <w:p>
            <w:pPr>
              <w:spacing w:after="0"/>
              <w:ind w:left="0"/>
              <w:jc w:val="left"/>
            </w:pPr>
            <w:r>
              <w:rPr>
                <w:rFonts w:ascii="Times New Roman"/>
                <w:b w:val="false"/>
                <w:i w:val="false"/>
                <w:color w:val="000000"/>
                <w:sz w:val="20"/>
              </w:rPr>
              <w:t>
эффективных
</w:t>
            </w:r>
          </w:p>
          <w:p>
            <w:pPr>
              <w:spacing w:after="0"/>
              <w:ind w:left="0"/>
              <w:jc w:val="left"/>
            </w:pPr>
            <w:r>
              <w:rPr>
                <w:rFonts w:ascii="Times New Roman"/>
                <w:b w:val="false"/>
                <w:i w:val="false"/>
                <w:color w:val="000000"/>
                <w:sz w:val="20"/>
              </w:rPr>
              <w:t>
методов в соответствии с
</w:t>
            </w:r>
          </w:p>
          <w:p>
            <w:pPr>
              <w:spacing w:after="0"/>
              <w:ind w:left="0"/>
              <w:jc w:val="left"/>
            </w:pPr>
            <w:r>
              <w:rPr>
                <w:rFonts w:ascii="Times New Roman"/>
                <w:b w:val="false"/>
                <w:i w:val="false"/>
                <w:color w:val="000000"/>
                <w:sz w:val="20"/>
              </w:rPr>
              <w:t>
международными
</w:t>
            </w:r>
          </w:p>
          <w:p>
            <w:pPr>
              <w:spacing w:after="0"/>
              <w:ind w:left="0"/>
              <w:jc w:val="left"/>
            </w:pPr>
            <w:r>
              <w:rPr>
                <w:rFonts w:ascii="Times New Roman"/>
                <w:b w:val="false"/>
                <w:i w:val="false"/>
                <w:color w:val="000000"/>
                <w:sz w:val="20"/>
              </w:rPr>
              <w:t>
стандартами и
</w:t>
            </w:r>
          </w:p>
          <w:p>
            <w:pPr>
              <w:spacing w:after="0"/>
              <w:ind w:left="0"/>
              <w:jc w:val="left"/>
            </w:pPr>
            <w:r>
              <w:rPr>
                <w:rFonts w:ascii="Times New Roman"/>
                <w:b w:val="false"/>
                <w:i w:val="false"/>
                <w:color w:val="000000"/>
                <w:sz w:val="20"/>
              </w:rPr>
              <w:t>
другие
</w:t>
            </w:r>
          </w:p>
          <w:p>
            <w:pPr>
              <w:spacing w:after="0"/>
              <w:ind w:left="0"/>
              <w:jc w:val="left"/>
            </w:pPr>
            <w:r>
              <w:rPr>
                <w:rFonts w:ascii="Times New Roman"/>
                <w:b w:val="false"/>
                <w:i w:val="false"/>
                <w:color w:val="000000"/>
                <w:sz w:val="20"/>
              </w:rPr>
              <w:t>
актуальные
</w:t>
            </w:r>
          </w:p>
          <w:p>
            <w:pPr>
              <w:spacing w:after="0"/>
              <w:ind w:left="0"/>
              <w:jc w:val="left"/>
            </w:pPr>
            <w:r>
              <w:rPr>
                <w:rFonts w:ascii="Times New Roman"/>
                <w:b w:val="false"/>
                <w:i w:val="false"/>
                <w:color w:val="000000"/>
                <w:sz w:val="20"/>
              </w:rPr>
              <w:t>
проблемы
</w:t>
            </w:r>
          </w:p>
          <w:p>
            <w:pPr>
              <w:spacing w:after="0"/>
              <w:ind w:left="0"/>
              <w:jc w:val="left"/>
            </w:pPr>
            <w:r>
              <w:rPr>
                <w:rFonts w:ascii="Times New Roman"/>
                <w:b w:val="false"/>
                <w:i w:val="false"/>
                <w:color w:val="000000"/>
                <w:sz w:val="20"/>
              </w:rPr>
              <w:t>
клинической
</w:t>
            </w:r>
          </w:p>
          <w:p>
            <w:pPr>
              <w:spacing w:after="0"/>
              <w:ind w:left="0"/>
              <w:jc w:val="left"/>
            </w:pPr>
            <w:r>
              <w:rPr>
                <w:rFonts w:ascii="Times New Roman"/>
                <w:b w:val="false"/>
                <w:i w:val="false"/>
                <w:color w:val="000000"/>
                <w:sz w:val="20"/>
              </w:rPr>
              <w:t>
медицины.
</w:t>
            </w:r>
          </w:p>
          <w:p>
            <w:pPr>
              <w:spacing w:after="0"/>
              <w:ind w:left="0"/>
              <w:jc w:val="left"/>
            </w:pPr>
            <w:r>
              <w:rPr>
                <w:rFonts w:ascii="Times New Roman"/>
                <w:b w:val="false"/>
                <w:i w:val="false"/>
                <w:color w:val="000000"/>
                <w:sz w:val="20"/>
              </w:rPr>
              <w:t>
Оплата услуг по
</w:t>
            </w:r>
          </w:p>
          <w:p>
            <w:pPr>
              <w:spacing w:after="0"/>
              <w:ind w:left="0"/>
              <w:jc w:val="left"/>
            </w:pPr>
            <w:r>
              <w:rPr>
                <w:rFonts w:ascii="Times New Roman"/>
                <w:b w:val="false"/>
                <w:i w:val="false"/>
                <w:color w:val="000000"/>
                <w:sz w:val="20"/>
              </w:rPr>
              <w:t>
выполнению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технической
</w:t>
            </w:r>
          </w:p>
          <w:p>
            <w:pPr>
              <w:spacing w:after="0"/>
              <w:ind w:left="0"/>
              <w:jc w:val="left"/>
            </w:pPr>
            <w:r>
              <w:rPr>
                <w:rFonts w:ascii="Times New Roman"/>
                <w:b w:val="false"/>
                <w:i w:val="false"/>
                <w:color w:val="000000"/>
                <w:sz w:val="20"/>
              </w:rPr>
              <w:t>
экспертизы.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14 единиц 
</w:t>
            </w:r>
          </w:p>
          <w:p>
            <w:pPr>
              <w:spacing w:after="0"/>
              <w:ind w:left="0"/>
              <w:jc w:val="left"/>
            </w:pPr>
            <w:r>
              <w:rPr>
                <w:rFonts w:ascii="Times New Roman"/>
                <w:b w:val="false"/>
                <w:i w:val="false"/>
                <w:color w:val="000000"/>
                <w:sz w:val="20"/>
              </w:rPr>
              <w:t>
уникального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оборудования
</w:t>
            </w:r>
          </w:p>
          <w:p>
            <w:pPr>
              <w:spacing w:after="0"/>
              <w:ind w:left="0"/>
              <w:jc w:val="left"/>
            </w:pPr>
            <w:r>
              <w:rPr>
                <w:rFonts w:ascii="Times New Roman"/>
                <w:b w:val="false"/>
                <w:i w:val="false"/>
                <w:color w:val="000000"/>
                <w:sz w:val="20"/>
              </w:rPr>
              <w:t>
для Научного
</w:t>
            </w:r>
          </w:p>
          <w:p>
            <w:pPr>
              <w:spacing w:after="0"/>
              <w:ind w:left="0"/>
              <w:jc w:val="left"/>
            </w:pPr>
            <w:r>
              <w:rPr>
                <w:rFonts w:ascii="Times New Roman"/>
                <w:b w:val="false"/>
                <w:i w:val="false"/>
                <w:color w:val="000000"/>
                <w:sz w:val="20"/>
              </w:rPr>
              <w:t>
центра хирургии,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педиатрии и
</w:t>
            </w:r>
          </w:p>
          <w:p>
            <w:pPr>
              <w:spacing w:after="0"/>
              <w:ind w:left="0"/>
              <w:jc w:val="left"/>
            </w:pPr>
            <w:r>
              <w:rPr>
                <w:rFonts w:ascii="Times New Roman"/>
                <w:b w:val="false"/>
                <w:i w:val="false"/>
                <w:color w:val="000000"/>
                <w:sz w:val="20"/>
              </w:rPr>
              <w:t>
детской хирургии,
</w:t>
            </w:r>
          </w:p>
          <w:p>
            <w:pPr>
              <w:spacing w:after="0"/>
              <w:ind w:left="0"/>
              <w:jc w:val="left"/>
            </w:pPr>
            <w:r>
              <w:rPr>
                <w:rFonts w:ascii="Times New Roman"/>
                <w:b w:val="false"/>
                <w:i w:val="false"/>
                <w:color w:val="000000"/>
                <w:sz w:val="20"/>
              </w:rPr>
              <w:t>
Республиканскогонаучно-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центра
</w:t>
            </w:r>
          </w:p>
          <w:p>
            <w:pPr>
              <w:spacing w:after="0"/>
              <w:ind w:left="0"/>
              <w:jc w:val="left"/>
            </w:pPr>
            <w:r>
              <w:rPr>
                <w:rFonts w:ascii="Times New Roman"/>
                <w:b w:val="false"/>
                <w:i w:val="false"/>
                <w:color w:val="000000"/>
                <w:sz w:val="20"/>
              </w:rPr>
              <w:t>
охраны здоровья
</w:t>
            </w:r>
          </w:p>
          <w:p>
            <w:pPr>
              <w:spacing w:after="0"/>
              <w:ind w:left="0"/>
              <w:jc w:val="left"/>
            </w:pPr>
            <w:r>
              <w:rPr>
                <w:rFonts w:ascii="Times New Roman"/>
                <w:b w:val="false"/>
                <w:i w:val="false"/>
                <w:color w:val="000000"/>
                <w:sz w:val="20"/>
              </w:rPr>
              <w:t>
матери и ребенка,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онкологии и
</w:t>
            </w:r>
          </w:p>
          <w:p>
            <w:pPr>
              <w:spacing w:after="0"/>
              <w:ind w:left="0"/>
              <w:jc w:val="left"/>
            </w:pPr>
            <w:r>
              <w:rPr>
                <w:rFonts w:ascii="Times New Roman"/>
                <w:b w:val="false"/>
                <w:i w:val="false"/>
                <w:color w:val="000000"/>
                <w:sz w:val="20"/>
              </w:rPr>
              <w:t>
радиологии,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научного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Центра,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
</w:t>
            </w:r>
          </w:p>
          <w:p>
            <w:pPr>
              <w:spacing w:after="0"/>
              <w:ind w:left="0"/>
              <w:jc w:val="left"/>
            </w:pPr>
            <w:r>
              <w:rPr>
                <w:rFonts w:ascii="Times New Roman"/>
                <w:b w:val="false"/>
                <w:i w:val="false"/>
                <w:color w:val="000000"/>
                <w:sz w:val="20"/>
              </w:rPr>
              <w:t>
глазных
</w:t>
            </w:r>
          </w:p>
          <w:p>
            <w:pPr>
              <w:spacing w:after="0"/>
              <w:ind w:left="0"/>
              <w:jc w:val="left"/>
            </w:pPr>
            <w:r>
              <w:rPr>
                <w:rFonts w:ascii="Times New Roman"/>
                <w:b w:val="false"/>
                <w:i w:val="false"/>
                <w:color w:val="000000"/>
                <w:sz w:val="20"/>
              </w:rPr>
              <w:t>
болезней,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кардиологии и
</w:t>
            </w:r>
          </w:p>
          <w:p>
            <w:pPr>
              <w:spacing w:after="0"/>
              <w:ind w:left="0"/>
              <w:jc w:val="left"/>
            </w:pPr>
            <w:r>
              <w:rPr>
                <w:rFonts w:ascii="Times New Roman"/>
                <w:b w:val="false"/>
                <w:i w:val="false"/>
                <w:color w:val="000000"/>
                <w:sz w:val="20"/>
              </w:rPr>
              <w:t>
внутренних
</w:t>
            </w:r>
          </w:p>
          <w:p>
            <w:pPr>
              <w:spacing w:after="0"/>
              <w:ind w:left="0"/>
              <w:jc w:val="left"/>
            </w:pPr>
            <w:r>
              <w:rPr>
                <w:rFonts w:ascii="Times New Roman"/>
                <w:b w:val="false"/>
                <w:i w:val="false"/>
                <w:color w:val="000000"/>
                <w:sz w:val="20"/>
              </w:rPr>
              <w:t>
болезней,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кожно-
</w:t>
            </w:r>
          </w:p>
          <w:p>
            <w:pPr>
              <w:spacing w:after="0"/>
              <w:ind w:left="0"/>
              <w:jc w:val="left"/>
            </w:pPr>
            <w:r>
              <w:rPr>
                <w:rFonts w:ascii="Times New Roman"/>
                <w:b w:val="false"/>
                <w:i w:val="false"/>
                <w:color w:val="000000"/>
                <w:sz w:val="20"/>
              </w:rPr>
              <w:t>
венерологичес-
</w:t>
            </w:r>
          </w:p>
          <w:p>
            <w:pPr>
              <w:spacing w:after="0"/>
              <w:ind w:left="0"/>
              <w:jc w:val="left"/>
            </w:pPr>
            <w:r>
              <w:rPr>
                <w:rFonts w:ascii="Times New Roman"/>
                <w:b w:val="false"/>
                <w:i w:val="false"/>
                <w:color w:val="000000"/>
                <w:sz w:val="20"/>
              </w:rPr>
              <w:t>
кого института, Научно-исследо-
</w:t>
            </w:r>
          </w:p>
          <w:p>
            <w:pPr>
              <w:spacing w:after="0"/>
              <w:ind w:left="0"/>
              <w:jc w:val="left"/>
            </w:pPr>
            <w:r>
              <w:rPr>
                <w:rFonts w:ascii="Times New Roman"/>
                <w:b w:val="false"/>
                <w:i w:val="false"/>
                <w:color w:val="000000"/>
                <w:sz w:val="20"/>
              </w:rPr>
              <w:t>
вательского института
</w:t>
            </w:r>
          </w:p>
          <w:p>
            <w:pPr>
              <w:spacing w:after="0"/>
              <w:ind w:left="0"/>
              <w:jc w:val="left"/>
            </w:pPr>
            <w:r>
              <w:rPr>
                <w:rFonts w:ascii="Times New Roman"/>
                <w:b w:val="false"/>
                <w:i w:val="false"/>
                <w:color w:val="000000"/>
                <w:sz w:val="20"/>
              </w:rPr>
              <w:t>
травматологии и
</w:t>
            </w:r>
          </w:p>
          <w:p>
            <w:pPr>
              <w:spacing w:after="0"/>
              <w:ind w:left="0"/>
              <w:jc w:val="left"/>
            </w:pPr>
            <w:r>
              <w:rPr>
                <w:rFonts w:ascii="Times New Roman"/>
                <w:b w:val="false"/>
                <w:i w:val="false"/>
                <w:color w:val="000000"/>
                <w:sz w:val="20"/>
              </w:rPr>
              <w:t>
ортопедии,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центра гигиены
</w:t>
            </w:r>
          </w:p>
          <w:p>
            <w:pPr>
              <w:spacing w:after="0"/>
              <w:ind w:left="0"/>
              <w:jc w:val="left"/>
            </w:pPr>
            <w:r>
              <w:rPr>
                <w:rFonts w:ascii="Times New Roman"/>
                <w:b w:val="false"/>
                <w:i w:val="false"/>
                <w:color w:val="000000"/>
                <w:sz w:val="20"/>
              </w:rPr>
              <w:t>
труда и
</w:t>
            </w:r>
          </w:p>
          <w:p>
            <w:pPr>
              <w:spacing w:after="0"/>
              <w:ind w:left="0"/>
              <w:jc w:val="left"/>
            </w:pPr>
            <w:r>
              <w:rPr>
                <w:rFonts w:ascii="Times New Roman"/>
                <w:b w:val="false"/>
                <w:i w:val="false"/>
                <w:color w:val="000000"/>
                <w:sz w:val="20"/>
              </w:rPr>
              <w:t>
профессиональныхзаболеваний.
</w:t>
            </w:r>
          </w:p>
          <w:p>
            <w:pPr>
              <w:spacing w:after="0"/>
              <w:ind w:left="0"/>
              <w:jc w:val="left"/>
            </w:pPr>
            <w:r>
              <w:rPr>
                <w:rFonts w:ascii="Times New Roman"/>
                <w:b w:val="false"/>
                <w:i w:val="false"/>
                <w:color w:val="000000"/>
                <w:sz w:val="20"/>
              </w:rPr>
              <w:t>
Субсидирование
</w:t>
            </w:r>
          </w:p>
          <w:p>
            <w:pPr>
              <w:spacing w:after="0"/>
              <w:ind w:left="0"/>
              <w:jc w:val="left"/>
            </w:pPr>
            <w:r>
              <w:rPr>
                <w:rFonts w:ascii="Times New Roman"/>
                <w:b w:val="false"/>
                <w:i w:val="false"/>
                <w:color w:val="000000"/>
                <w:sz w:val="20"/>
              </w:rPr>
              <w:t>
Научного центра педиатрии и
</w:t>
            </w:r>
          </w:p>
          <w:p>
            <w:pPr>
              <w:spacing w:after="0"/>
              <w:ind w:left="0"/>
              <w:jc w:val="left"/>
            </w:pPr>
            <w:r>
              <w:rPr>
                <w:rFonts w:ascii="Times New Roman"/>
                <w:b w:val="false"/>
                <w:i w:val="false"/>
                <w:color w:val="000000"/>
                <w:sz w:val="20"/>
              </w:rPr>
              <w:t>
детской хирургии,
</w:t>
            </w:r>
          </w:p>
          <w:p>
            <w:pPr>
              <w:spacing w:after="0"/>
              <w:ind w:left="0"/>
              <w:jc w:val="left"/>
            </w:pPr>
            <w:r>
              <w:rPr>
                <w:rFonts w:ascii="Times New Roman"/>
                <w:b w:val="false"/>
                <w:i w:val="false"/>
                <w:color w:val="000000"/>
                <w:sz w:val="20"/>
              </w:rPr>
              <w:t>
Республиканскогонаучно-исследо-
</w:t>
            </w:r>
          </w:p>
          <w:p>
            <w:pPr>
              <w:spacing w:after="0"/>
              <w:ind w:left="0"/>
              <w:jc w:val="left"/>
            </w:pPr>
            <w:r>
              <w:rPr>
                <w:rFonts w:ascii="Times New Roman"/>
                <w:b w:val="false"/>
                <w:i w:val="false"/>
                <w:color w:val="000000"/>
                <w:sz w:val="20"/>
              </w:rPr>
              <w:t>
вательского центра
</w:t>
            </w:r>
          </w:p>
          <w:p>
            <w:pPr>
              <w:spacing w:after="0"/>
              <w:ind w:left="0"/>
              <w:jc w:val="left"/>
            </w:pPr>
            <w:r>
              <w:rPr>
                <w:rFonts w:ascii="Times New Roman"/>
                <w:b w:val="false"/>
                <w:i w:val="false"/>
                <w:color w:val="000000"/>
                <w:sz w:val="20"/>
              </w:rPr>
              <w:t>
охраны здоровья
</w:t>
            </w:r>
          </w:p>
          <w:p>
            <w:pPr>
              <w:spacing w:after="0"/>
              <w:ind w:left="0"/>
              <w:jc w:val="left"/>
            </w:pPr>
            <w:r>
              <w:rPr>
                <w:rFonts w:ascii="Times New Roman"/>
                <w:b w:val="false"/>
                <w:i w:val="false"/>
                <w:color w:val="000000"/>
                <w:sz w:val="20"/>
              </w:rPr>
              <w:t>
матери и ребенка,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онкологии и
</w:t>
            </w:r>
          </w:p>
          <w:p>
            <w:pPr>
              <w:spacing w:after="0"/>
              <w:ind w:left="0"/>
              <w:jc w:val="left"/>
            </w:pPr>
            <w:r>
              <w:rPr>
                <w:rFonts w:ascii="Times New Roman"/>
                <w:b w:val="false"/>
                <w:i w:val="false"/>
                <w:color w:val="000000"/>
                <w:sz w:val="20"/>
              </w:rPr>
              <w:t>
радиологии,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научного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глазных
</w:t>
            </w:r>
          </w:p>
          <w:p>
            <w:pPr>
              <w:spacing w:after="0"/>
              <w:ind w:left="0"/>
              <w:jc w:val="left"/>
            </w:pPr>
            <w:r>
              <w:rPr>
                <w:rFonts w:ascii="Times New Roman"/>
                <w:b w:val="false"/>
                <w:i w:val="false"/>
                <w:color w:val="000000"/>
                <w:sz w:val="20"/>
              </w:rPr>
              <w:t>
болезней,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кардиологии и
</w:t>
            </w:r>
          </w:p>
          <w:p>
            <w:pPr>
              <w:spacing w:after="0"/>
              <w:ind w:left="0"/>
              <w:jc w:val="left"/>
            </w:pPr>
            <w:r>
              <w:rPr>
                <w:rFonts w:ascii="Times New Roman"/>
                <w:b w:val="false"/>
                <w:i w:val="false"/>
                <w:color w:val="000000"/>
                <w:sz w:val="20"/>
              </w:rPr>
              <w:t>
внутренних
</w:t>
            </w:r>
          </w:p>
          <w:p>
            <w:pPr>
              <w:spacing w:after="0"/>
              <w:ind w:left="0"/>
              <w:jc w:val="left"/>
            </w:pPr>
            <w:r>
              <w:rPr>
                <w:rFonts w:ascii="Times New Roman"/>
                <w:b w:val="false"/>
                <w:i w:val="false"/>
                <w:color w:val="000000"/>
                <w:sz w:val="20"/>
              </w:rPr>
              <w:t>
болезней,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кожно-
</w:t>
            </w:r>
          </w:p>
          <w:p>
            <w:pPr>
              <w:spacing w:after="0"/>
              <w:ind w:left="0"/>
              <w:jc w:val="left"/>
            </w:pPr>
            <w:r>
              <w:rPr>
                <w:rFonts w:ascii="Times New Roman"/>
                <w:b w:val="false"/>
                <w:i w:val="false"/>
                <w:color w:val="000000"/>
                <w:sz w:val="20"/>
              </w:rPr>
              <w:t>
венерологичес-
</w:t>
            </w:r>
          </w:p>
          <w:p>
            <w:pPr>
              <w:spacing w:after="0"/>
              <w:ind w:left="0"/>
              <w:jc w:val="left"/>
            </w:pPr>
            <w:r>
              <w:rPr>
                <w:rFonts w:ascii="Times New Roman"/>
                <w:b w:val="false"/>
                <w:i w:val="false"/>
                <w:color w:val="000000"/>
                <w:sz w:val="20"/>
              </w:rPr>
              <w:t>
кого института,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травматологии и
</w:t>
            </w:r>
          </w:p>
          <w:p>
            <w:pPr>
              <w:spacing w:after="0"/>
              <w:ind w:left="0"/>
              <w:jc w:val="left"/>
            </w:pPr>
            <w:r>
              <w:rPr>
                <w:rFonts w:ascii="Times New Roman"/>
                <w:b w:val="false"/>
                <w:i w:val="false"/>
                <w:color w:val="000000"/>
                <w:sz w:val="20"/>
              </w:rPr>
              <w:t>
ортопедии,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центра гигиены
</w:t>
            </w:r>
          </w:p>
          <w:p>
            <w:pPr>
              <w:spacing w:after="0"/>
              <w:ind w:left="0"/>
              <w:jc w:val="left"/>
            </w:pPr>
            <w:r>
              <w:rPr>
                <w:rFonts w:ascii="Times New Roman"/>
                <w:b w:val="false"/>
                <w:i w:val="false"/>
                <w:color w:val="000000"/>
                <w:sz w:val="20"/>
              </w:rPr>
              <w:t>
труда и
</w:t>
            </w:r>
          </w:p>
          <w:p>
            <w:pPr>
              <w:spacing w:after="0"/>
              <w:ind w:left="0"/>
              <w:jc w:val="left"/>
            </w:pPr>
            <w:r>
              <w:rPr>
                <w:rFonts w:ascii="Times New Roman"/>
                <w:b w:val="false"/>
                <w:i w:val="false"/>
                <w:color w:val="000000"/>
                <w:sz w:val="20"/>
              </w:rPr>
              <w:t>
профессиональныхзаболеваний,
</w:t>
            </w:r>
          </w:p>
          <w:p>
            <w:pPr>
              <w:spacing w:after="0"/>
              <w:ind w:left="0"/>
              <w:jc w:val="left"/>
            </w:pPr>
            <w:r>
              <w:rPr>
                <w:rFonts w:ascii="Times New Roman"/>
                <w:b w:val="false"/>
                <w:i w:val="false"/>
                <w:color w:val="000000"/>
                <w:sz w:val="20"/>
              </w:rPr>
              <w:t>
Казахского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карантинных и
</w:t>
            </w:r>
          </w:p>
          <w:p>
            <w:pPr>
              <w:spacing w:after="0"/>
              <w:ind w:left="0"/>
              <w:jc w:val="left"/>
            </w:pPr>
            <w:r>
              <w:rPr>
                <w:rFonts w:ascii="Times New Roman"/>
                <w:b w:val="false"/>
                <w:i w:val="false"/>
                <w:color w:val="000000"/>
                <w:sz w:val="20"/>
              </w:rPr>
              <w:t>
зоонозных
</w:t>
            </w:r>
          </w:p>
          <w:p>
            <w:pPr>
              <w:spacing w:after="0"/>
              <w:ind w:left="0"/>
              <w:jc w:val="left"/>
            </w:pPr>
            <w:r>
              <w:rPr>
                <w:rFonts w:ascii="Times New Roman"/>
                <w:b w:val="false"/>
                <w:i w:val="false"/>
                <w:color w:val="000000"/>
                <w:sz w:val="20"/>
              </w:rPr>
              <w:t>
инфекций,
</w:t>
            </w:r>
          </w:p>
          <w:p>
            <w:pPr>
              <w:spacing w:after="0"/>
              <w:ind w:left="0"/>
              <w:jc w:val="left"/>
            </w:pPr>
            <w:r>
              <w:rPr>
                <w:rFonts w:ascii="Times New Roman"/>
                <w:b w:val="false"/>
                <w:i w:val="false"/>
                <w:color w:val="000000"/>
                <w:sz w:val="20"/>
              </w:rPr>
              <w:t>
РеспубликанскогоНаучно-
</w:t>
            </w:r>
          </w:p>
          <w:p>
            <w:pPr>
              <w:spacing w:after="0"/>
              <w:ind w:left="0"/>
              <w:jc w:val="left"/>
            </w:pPr>
            <w:r>
              <w:rPr>
                <w:rFonts w:ascii="Times New Roman"/>
                <w:b w:val="false"/>
                <w:i w:val="false"/>
                <w:color w:val="000000"/>
                <w:sz w:val="20"/>
              </w:rPr>
              <w:t>
практического
</w:t>
            </w:r>
          </w:p>
          <w:p>
            <w:pPr>
              <w:spacing w:after="0"/>
              <w:ind w:left="0"/>
              <w:jc w:val="left"/>
            </w:pPr>
            <w:r>
              <w:rPr>
                <w:rFonts w:ascii="Times New Roman"/>
                <w:b w:val="false"/>
                <w:i w:val="false"/>
                <w:color w:val="000000"/>
                <w:sz w:val="20"/>
              </w:rPr>
              <w:t>
центра медико-
</w:t>
            </w:r>
          </w:p>
          <w:p>
            <w:pPr>
              <w:spacing w:after="0"/>
              <w:ind w:left="0"/>
              <w:jc w:val="left"/>
            </w:pPr>
            <w:r>
              <w:rPr>
                <w:rFonts w:ascii="Times New Roman"/>
                <w:b w:val="false"/>
                <w:i w:val="false"/>
                <w:color w:val="000000"/>
                <w:sz w:val="20"/>
              </w:rPr>
              <w:t>
социальных
</w:t>
            </w:r>
          </w:p>
          <w:p>
            <w:pPr>
              <w:spacing w:after="0"/>
              <w:ind w:left="0"/>
              <w:jc w:val="left"/>
            </w:pPr>
            <w:r>
              <w:rPr>
                <w:rFonts w:ascii="Times New Roman"/>
                <w:b w:val="false"/>
                <w:i w:val="false"/>
                <w:color w:val="000000"/>
                <w:sz w:val="20"/>
              </w:rPr>
              <w:t>
проблем
</w:t>
            </w:r>
          </w:p>
          <w:p>
            <w:pPr>
              <w:spacing w:after="0"/>
              <w:ind w:left="0"/>
              <w:jc w:val="left"/>
            </w:pPr>
            <w:r>
              <w:rPr>
                <w:rFonts w:ascii="Times New Roman"/>
                <w:b w:val="false"/>
                <w:i w:val="false"/>
                <w:color w:val="000000"/>
                <w:sz w:val="20"/>
              </w:rPr>
              <w:t>
наркомании,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гигиены и
</w:t>
            </w:r>
          </w:p>
          <w:p>
            <w:pPr>
              <w:spacing w:after="0"/>
              <w:ind w:left="0"/>
              <w:jc w:val="left"/>
            </w:pPr>
            <w:r>
              <w:rPr>
                <w:rFonts w:ascii="Times New Roman"/>
                <w:b w:val="false"/>
                <w:i w:val="false"/>
                <w:color w:val="000000"/>
                <w:sz w:val="20"/>
              </w:rPr>
              <w:t>
эпидемиологии,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w:t>
            </w:r>
          </w:p>
          <w:p>
            <w:pPr>
              <w:spacing w:after="0"/>
              <w:ind w:left="0"/>
              <w:jc w:val="left"/>
            </w:pPr>
            <w:r>
              <w:rPr>
                <w:rFonts w:ascii="Times New Roman"/>
                <w:b w:val="false"/>
                <w:i w:val="false"/>
                <w:color w:val="000000"/>
                <w:sz w:val="20"/>
              </w:rPr>
              <w:t>
института
</w:t>
            </w:r>
          </w:p>
          <w:p>
            <w:pPr>
              <w:spacing w:after="0"/>
              <w:ind w:left="0"/>
              <w:jc w:val="left"/>
            </w:pPr>
            <w:r>
              <w:rPr>
                <w:rFonts w:ascii="Times New Roman"/>
                <w:b w:val="false"/>
                <w:i w:val="false"/>
                <w:color w:val="000000"/>
                <w:sz w:val="20"/>
              </w:rPr>
              <w:t>
радиационной
</w:t>
            </w:r>
          </w:p>
          <w:p>
            <w:pPr>
              <w:spacing w:after="0"/>
              <w:ind w:left="0"/>
              <w:jc w:val="left"/>
            </w:pPr>
            <w:r>
              <w:rPr>
                <w:rFonts w:ascii="Times New Roman"/>
                <w:b w:val="false"/>
                <w:i w:val="false"/>
                <w:color w:val="000000"/>
                <w:sz w:val="20"/>
              </w:rPr>
              <w:t>
медицины и
</w:t>
            </w:r>
          </w:p>
          <w:p>
            <w:pPr>
              <w:spacing w:after="0"/>
              <w:ind w:left="0"/>
              <w:jc w:val="left"/>
            </w:pPr>
            <w:r>
              <w:rPr>
                <w:rFonts w:ascii="Times New Roman"/>
                <w:b w:val="false"/>
                <w:i w:val="false"/>
                <w:color w:val="000000"/>
                <w:sz w:val="20"/>
              </w:rPr>
              <w:t>
экологии,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хирургии,
</w:t>
            </w:r>
          </w:p>
          <w:p>
            <w:pPr>
              <w:spacing w:after="0"/>
              <w:ind w:left="0"/>
              <w:jc w:val="left"/>
            </w:pPr>
            <w:r>
              <w:rPr>
                <w:rFonts w:ascii="Times New Roman"/>
                <w:b w:val="false"/>
                <w:i w:val="false"/>
                <w:color w:val="000000"/>
                <w:sz w:val="20"/>
              </w:rPr>
              <w:t>
Республиканскогонаучно-
</w:t>
            </w:r>
          </w:p>
          <w:p>
            <w:pPr>
              <w:spacing w:after="0"/>
              <w:ind w:left="0"/>
              <w:jc w:val="left"/>
            </w:pPr>
            <w:r>
              <w:rPr>
                <w:rFonts w:ascii="Times New Roman"/>
                <w:b w:val="false"/>
                <w:i w:val="false"/>
                <w:color w:val="000000"/>
                <w:sz w:val="20"/>
              </w:rPr>
              <w:t>
клинического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"Стоматология"
</w:t>
            </w:r>
          </w:p>
          <w:p>
            <w:pPr>
              <w:spacing w:after="0"/>
              <w:ind w:left="0"/>
              <w:jc w:val="left"/>
            </w:pPr>
            <w:r>
              <w:rPr>
                <w:rFonts w:ascii="Times New Roman"/>
                <w:b w:val="false"/>
                <w:i w:val="false"/>
                <w:color w:val="000000"/>
                <w:sz w:val="20"/>
              </w:rPr>
              <w:t>
на приобретение
</w:t>
            </w:r>
          </w:p>
          <w:p>
            <w:pPr>
              <w:spacing w:after="0"/>
              <w:ind w:left="0"/>
              <w:jc w:val="left"/>
            </w:pPr>
            <w:r>
              <w:rPr>
                <w:rFonts w:ascii="Times New Roman"/>
                <w:b w:val="false"/>
                <w:i w:val="false"/>
                <w:color w:val="000000"/>
                <w:sz w:val="20"/>
              </w:rPr>
              <w:t>
не менее 426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(диагностичес-
</w:t>
            </w:r>
          </w:p>
          <w:p>
            <w:pPr>
              <w:spacing w:after="0"/>
              <w:ind w:left="0"/>
              <w:jc w:val="left"/>
            </w:pPr>
            <w:r>
              <w:rPr>
                <w:rFonts w:ascii="Times New Roman"/>
                <w:b w:val="false"/>
                <w:i w:val="false"/>
                <w:color w:val="000000"/>
                <w:sz w:val="20"/>
              </w:rPr>
              <w:t>
кого и лечебного) и
</w:t>
            </w:r>
          </w:p>
          <w:p>
            <w:pPr>
              <w:spacing w:after="0"/>
              <w:ind w:left="0"/>
              <w:jc w:val="left"/>
            </w:pPr>
            <w:r>
              <w:rPr>
                <w:rFonts w:ascii="Times New Roman"/>
                <w:b w:val="false"/>
                <w:i w:val="false"/>
                <w:color w:val="000000"/>
                <w:sz w:val="20"/>
              </w:rPr>
              <w:t>
немедицинского
</w:t>
            </w:r>
          </w:p>
          <w:p>
            <w:pPr>
              <w:spacing w:after="0"/>
              <w:ind w:left="0"/>
              <w:jc w:val="left"/>
            </w:pPr>
            <w:r>
              <w:rPr>
                <w:rFonts w:ascii="Times New Roman"/>
                <w:b w:val="false"/>
                <w:i w:val="false"/>
                <w:color w:val="000000"/>
                <w:sz w:val="20"/>
              </w:rPr>
              <w:t>
оборудования
</w:t>
            </w:r>
          </w:p>
          <w:p>
            <w:pPr>
              <w:spacing w:after="0"/>
              <w:ind w:left="0"/>
              <w:jc w:val="left"/>
            </w:pPr>
            <w:r>
              <w:rPr>
                <w:rFonts w:ascii="Times New Roman"/>
                <w:b w:val="false"/>
                <w:i w:val="false"/>
                <w:color w:val="000000"/>
                <w:sz w:val="20"/>
              </w:rPr>
              <w:t>
согласно перечня,
</w:t>
            </w:r>
          </w:p>
          <w:p>
            <w:pPr>
              <w:spacing w:after="0"/>
              <w:ind w:left="0"/>
              <w:jc w:val="left"/>
            </w:pPr>
            <w:r>
              <w:rPr>
                <w:rFonts w:ascii="Times New Roman"/>
                <w:b w:val="false"/>
                <w:i w:val="false"/>
                <w:color w:val="000000"/>
                <w:sz w:val="20"/>
              </w:rPr>
              <w:t>
утверждаемого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в
</w:t>
            </w:r>
          </w:p>
          <w:p>
            <w:pPr>
              <w:spacing w:after="0"/>
              <w:ind w:left="0"/>
              <w:jc w:val="left"/>
            </w:pPr>
            <w:r>
              <w:rPr>
                <w:rFonts w:ascii="Times New Roman"/>
                <w:b w:val="false"/>
                <w:i w:val="false"/>
                <w:color w:val="000000"/>
                <w:sz w:val="20"/>
              </w:rPr>
              <w:t>
том числе на
</w:t>
            </w:r>
          </w:p>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типовой референц-
</w:t>
            </w:r>
          </w:p>
          <w:p>
            <w:pPr>
              <w:spacing w:after="0"/>
              <w:ind w:left="0"/>
              <w:jc w:val="left"/>
            </w:pPr>
            <w:r>
              <w:rPr>
                <w:rFonts w:ascii="Times New Roman"/>
                <w:b w:val="false"/>
                <w:i w:val="false"/>
                <w:color w:val="000000"/>
                <w:sz w:val="20"/>
              </w:rPr>
              <w:t>
лаборатории по
</w:t>
            </w:r>
          </w:p>
          <w:p>
            <w:pPr>
              <w:spacing w:after="0"/>
              <w:ind w:left="0"/>
              <w:jc w:val="left"/>
            </w:pPr>
            <w:r>
              <w:rPr>
                <w:rFonts w:ascii="Times New Roman"/>
                <w:b w:val="false"/>
                <w:i w:val="false"/>
                <w:color w:val="000000"/>
                <w:sz w:val="20"/>
              </w:rPr>
              <w:t>
диагностике
</w:t>
            </w:r>
          </w:p>
          <w:p>
            <w:pPr>
              <w:spacing w:after="0"/>
              <w:ind w:left="0"/>
              <w:jc w:val="left"/>
            </w:pPr>
            <w:r>
              <w:rPr>
                <w:rFonts w:ascii="Times New Roman"/>
                <w:b w:val="false"/>
                <w:i w:val="false"/>
                <w:color w:val="000000"/>
                <w:sz w:val="20"/>
              </w:rPr>
              <w:t>
вирусных и
</w:t>
            </w:r>
          </w:p>
          <w:p>
            <w:pPr>
              <w:spacing w:after="0"/>
              <w:ind w:left="0"/>
              <w:jc w:val="left"/>
            </w:pPr>
            <w:r>
              <w:rPr>
                <w:rFonts w:ascii="Times New Roman"/>
                <w:b w:val="false"/>
                <w:i w:val="false"/>
                <w:color w:val="000000"/>
                <w:sz w:val="20"/>
              </w:rPr>
              <w:t>
бактериальных
</w:t>
            </w:r>
          </w:p>
          <w:p>
            <w:pPr>
              <w:spacing w:after="0"/>
              <w:ind w:left="0"/>
              <w:jc w:val="left"/>
            </w:pPr>
            <w:r>
              <w:rPr>
                <w:rFonts w:ascii="Times New Roman"/>
                <w:b w:val="false"/>
                <w:i w:val="false"/>
                <w:color w:val="000000"/>
                <w:sz w:val="20"/>
              </w:rPr>
              <w:t>
инфекций
</w:t>
            </w:r>
          </w:p>
          <w:p>
            <w:pPr>
              <w:spacing w:after="0"/>
              <w:ind w:left="0"/>
              <w:jc w:val="left"/>
            </w:pPr>
            <w:r>
              <w:rPr>
                <w:rFonts w:ascii="Times New Roman"/>
                <w:b w:val="false"/>
                <w:i w:val="false"/>
                <w:color w:val="000000"/>
                <w:sz w:val="20"/>
              </w:rPr>
              <w:t>
Казахского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карантинных и
</w:t>
            </w:r>
          </w:p>
          <w:p>
            <w:pPr>
              <w:spacing w:after="0"/>
              <w:ind w:left="0"/>
              <w:jc w:val="left"/>
            </w:pPr>
            <w:r>
              <w:rPr>
                <w:rFonts w:ascii="Times New Roman"/>
                <w:b w:val="false"/>
                <w:i w:val="false"/>
                <w:color w:val="000000"/>
                <w:sz w:val="20"/>
              </w:rPr>
              <w:t>
зоонозных
</w:t>
            </w:r>
          </w:p>
          <w:p>
            <w:pPr>
              <w:spacing w:after="0"/>
              <w:ind w:left="0"/>
              <w:jc w:val="left"/>
            </w:pPr>
            <w:r>
              <w:rPr>
                <w:rFonts w:ascii="Times New Roman"/>
                <w:b w:val="false"/>
                <w:i w:val="false"/>
                <w:color w:val="000000"/>
                <w:sz w:val="20"/>
              </w:rPr>
              <w:t>
инфекций в рамках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реформирования
</w:t>
            </w:r>
          </w:p>
          <w:p>
            <w:pPr>
              <w:spacing w:after="0"/>
              <w:ind w:left="0"/>
              <w:jc w:val="left"/>
            </w:pPr>
            <w:r>
              <w:rPr>
                <w:rFonts w:ascii="Times New Roman"/>
                <w:b w:val="false"/>
                <w:i w:val="false"/>
                <w:color w:val="000000"/>
                <w:sz w:val="20"/>
              </w:rPr>
              <w:t>
и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а также
</w:t>
            </w:r>
          </w:p>
          <w:p>
            <w:pPr>
              <w:spacing w:after="0"/>
              <w:ind w:left="0"/>
              <w:jc w:val="left"/>
            </w:pPr>
            <w:r>
              <w:rPr>
                <w:rFonts w:ascii="Times New Roman"/>
                <w:b w:val="false"/>
                <w:i w:val="false"/>
                <w:color w:val="000000"/>
                <w:sz w:val="20"/>
              </w:rPr>
              <w:t>
приобретение не менее 39 единиц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(диагностичес-
</w:t>
            </w:r>
          </w:p>
          <w:p>
            <w:pPr>
              <w:spacing w:after="0"/>
              <w:ind w:left="0"/>
              <w:jc w:val="left"/>
            </w:pPr>
            <w:r>
              <w:rPr>
                <w:rFonts w:ascii="Times New Roman"/>
                <w:b w:val="false"/>
                <w:i w:val="false"/>
                <w:color w:val="000000"/>
                <w:sz w:val="20"/>
              </w:rPr>
              <w:t>
кого и лечебного) для
</w:t>
            </w:r>
          </w:p>
          <w:p>
            <w:pPr>
              <w:spacing w:after="0"/>
              <w:ind w:left="0"/>
              <w:jc w:val="left"/>
            </w:pPr>
            <w:r>
              <w:rPr>
                <w:rFonts w:ascii="Times New Roman"/>
                <w:b w:val="false"/>
                <w:i w:val="false"/>
                <w:color w:val="000000"/>
                <w:sz w:val="20"/>
              </w:rPr>
              <w:t>
Карагандинской,
</w:t>
            </w:r>
          </w:p>
          <w:p>
            <w:pPr>
              <w:spacing w:after="0"/>
              <w:ind w:left="0"/>
              <w:jc w:val="left"/>
            </w:pPr>
            <w:r>
              <w:rPr>
                <w:rFonts w:ascii="Times New Roman"/>
                <w:b w:val="false"/>
                <w:i w:val="false"/>
                <w:color w:val="000000"/>
                <w:sz w:val="20"/>
              </w:rPr>
              <w:t>
Западно-Казах-
</w:t>
            </w:r>
          </w:p>
          <w:p>
            <w:pPr>
              <w:spacing w:after="0"/>
              <w:ind w:left="0"/>
              <w:jc w:val="left"/>
            </w:pPr>
            <w:r>
              <w:rPr>
                <w:rFonts w:ascii="Times New Roman"/>
                <w:b w:val="false"/>
                <w:i w:val="false"/>
                <w:color w:val="000000"/>
                <w:sz w:val="20"/>
              </w:rPr>
              <w:t>
станской,
</w:t>
            </w:r>
          </w:p>
          <w:p>
            <w:pPr>
              <w:spacing w:after="0"/>
              <w:ind w:left="0"/>
              <w:jc w:val="left"/>
            </w:pPr>
            <w:r>
              <w:rPr>
                <w:rFonts w:ascii="Times New Roman"/>
                <w:b w:val="false"/>
                <w:i w:val="false"/>
                <w:color w:val="000000"/>
                <w:sz w:val="20"/>
              </w:rPr>
              <w:t>
Казахской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академий и
</w:t>
            </w:r>
          </w:p>
          <w:p>
            <w:pPr>
              <w:spacing w:after="0"/>
              <w:ind w:left="0"/>
              <w:jc w:val="left"/>
            </w:pPr>
            <w:r>
              <w:rPr>
                <w:rFonts w:ascii="Times New Roman"/>
                <w:b w:val="false"/>
                <w:i w:val="false"/>
                <w:color w:val="000000"/>
                <w:sz w:val="20"/>
              </w:rPr>
              <w:t>
Алматинского
</w:t>
            </w:r>
          </w:p>
          <w:p>
            <w:pPr>
              <w:spacing w:after="0"/>
              <w:ind w:left="0"/>
              <w:jc w:val="left"/>
            </w:pPr>
            <w:r>
              <w:rPr>
                <w:rFonts w:ascii="Times New Roman"/>
                <w:b w:val="false"/>
                <w:i w:val="false"/>
                <w:color w:val="000000"/>
                <w:sz w:val="20"/>
              </w:rPr>
              <w:t>
государственногоинститута
</w:t>
            </w:r>
          </w:p>
          <w:p>
            <w:pPr>
              <w:spacing w:after="0"/>
              <w:ind w:left="0"/>
              <w:jc w:val="left"/>
            </w:pPr>
            <w:r>
              <w:rPr>
                <w:rFonts w:ascii="Times New Roman"/>
                <w:b w:val="false"/>
                <w:i w:val="false"/>
                <w:color w:val="000000"/>
                <w:sz w:val="20"/>
              </w:rPr>
              <w:t>
усовершенствова-
</w:t>
            </w:r>
          </w:p>
          <w:p>
            <w:pPr>
              <w:spacing w:after="0"/>
              <w:ind w:left="0"/>
              <w:jc w:val="left"/>
            </w:pPr>
            <w:r>
              <w:rPr>
                <w:rFonts w:ascii="Times New Roman"/>
                <w:b w:val="false"/>
                <w:i w:val="false"/>
                <w:color w:val="000000"/>
                <w:sz w:val="20"/>
              </w:rPr>
              <w:t>
ния врачей.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капитального
</w:t>
            </w:r>
          </w:p>
          <w:p>
            <w:pPr>
              <w:spacing w:after="0"/>
              <w:ind w:left="0"/>
              <w:jc w:val="left"/>
            </w:pPr>
            <w:r>
              <w:rPr>
                <w:rFonts w:ascii="Times New Roman"/>
                <w:b w:val="false"/>
                <w:i w:val="false"/>
                <w:color w:val="000000"/>
                <w:sz w:val="20"/>
              </w:rPr>
              <w:t>
ремонта зданий
</w:t>
            </w:r>
          </w:p>
          <w:p>
            <w:pPr>
              <w:spacing w:after="0"/>
              <w:ind w:left="0"/>
              <w:jc w:val="left"/>
            </w:pPr>
            <w:r>
              <w:rPr>
                <w:rFonts w:ascii="Times New Roman"/>
                <w:b w:val="false"/>
                <w:i w:val="false"/>
                <w:color w:val="000000"/>
                <w:sz w:val="20"/>
              </w:rPr>
              <w:t>
и сооружений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хирургии,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педиатрии и
</w:t>
            </w:r>
          </w:p>
          <w:p>
            <w:pPr>
              <w:spacing w:after="0"/>
              <w:ind w:left="0"/>
              <w:jc w:val="left"/>
            </w:pPr>
            <w:r>
              <w:rPr>
                <w:rFonts w:ascii="Times New Roman"/>
                <w:b w:val="false"/>
                <w:i w:val="false"/>
                <w:color w:val="000000"/>
                <w:sz w:val="20"/>
              </w:rPr>
              <w:t>
детской хирургии,
</w:t>
            </w:r>
          </w:p>
          <w:p>
            <w:pPr>
              <w:spacing w:after="0"/>
              <w:ind w:left="0"/>
              <w:jc w:val="left"/>
            </w:pPr>
            <w:r>
              <w:rPr>
                <w:rFonts w:ascii="Times New Roman"/>
                <w:b w:val="false"/>
                <w:i w:val="false"/>
                <w:color w:val="000000"/>
                <w:sz w:val="20"/>
              </w:rPr>
              <w:t>
Республиканскогонаучно-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центра
</w:t>
            </w:r>
          </w:p>
          <w:p>
            <w:pPr>
              <w:spacing w:after="0"/>
              <w:ind w:left="0"/>
              <w:jc w:val="left"/>
            </w:pPr>
            <w:r>
              <w:rPr>
                <w:rFonts w:ascii="Times New Roman"/>
                <w:b w:val="false"/>
                <w:i w:val="false"/>
                <w:color w:val="000000"/>
                <w:sz w:val="20"/>
              </w:rPr>
              <w:t>
охраны здоровья матери и
</w:t>
            </w:r>
          </w:p>
          <w:p>
            <w:pPr>
              <w:spacing w:after="0"/>
              <w:ind w:left="0"/>
              <w:jc w:val="left"/>
            </w:pPr>
            <w:r>
              <w:rPr>
                <w:rFonts w:ascii="Times New Roman"/>
                <w:b w:val="false"/>
                <w:i w:val="false"/>
                <w:color w:val="000000"/>
                <w:sz w:val="20"/>
              </w:rPr>
              <w:t>
ребенка,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травматологии и
</w:t>
            </w:r>
          </w:p>
          <w:p>
            <w:pPr>
              <w:spacing w:after="0"/>
              <w:ind w:left="0"/>
              <w:jc w:val="left"/>
            </w:pPr>
            <w:r>
              <w:rPr>
                <w:rFonts w:ascii="Times New Roman"/>
                <w:b w:val="false"/>
                <w:i w:val="false"/>
                <w:color w:val="000000"/>
                <w:sz w:val="20"/>
              </w:rPr>
              <w:t>
ортопедии,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практического
</w:t>
            </w:r>
          </w:p>
          <w:p>
            <w:pPr>
              <w:spacing w:after="0"/>
              <w:ind w:left="0"/>
              <w:jc w:val="left"/>
            </w:pPr>
            <w:r>
              <w:rPr>
                <w:rFonts w:ascii="Times New Roman"/>
                <w:b w:val="false"/>
                <w:i w:val="false"/>
                <w:color w:val="000000"/>
                <w:sz w:val="20"/>
              </w:rPr>
              <w:t>
центра медико-
</w:t>
            </w:r>
          </w:p>
          <w:p>
            <w:pPr>
              <w:spacing w:after="0"/>
              <w:ind w:left="0"/>
              <w:jc w:val="left"/>
            </w:pPr>
            <w:r>
              <w:rPr>
                <w:rFonts w:ascii="Times New Roman"/>
                <w:b w:val="false"/>
                <w:i w:val="false"/>
                <w:color w:val="000000"/>
                <w:sz w:val="20"/>
              </w:rPr>
              <w:t>
социальных
</w:t>
            </w:r>
          </w:p>
          <w:p>
            <w:pPr>
              <w:spacing w:after="0"/>
              <w:ind w:left="0"/>
              <w:jc w:val="left"/>
            </w:pPr>
            <w:r>
              <w:rPr>
                <w:rFonts w:ascii="Times New Roman"/>
                <w:b w:val="false"/>
                <w:i w:val="false"/>
                <w:color w:val="000000"/>
                <w:sz w:val="20"/>
              </w:rPr>
              <w:t>
проблем
</w:t>
            </w:r>
          </w:p>
          <w:p>
            <w:pPr>
              <w:spacing w:after="0"/>
              <w:ind w:left="0"/>
              <w:jc w:val="left"/>
            </w:pPr>
            <w:r>
              <w:rPr>
                <w:rFonts w:ascii="Times New Roman"/>
                <w:b w:val="false"/>
                <w:i w:val="false"/>
                <w:color w:val="000000"/>
                <w:sz w:val="20"/>
              </w:rPr>
              <w:t>
наркомании,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центра гигиены
</w:t>
            </w:r>
          </w:p>
          <w:p>
            <w:pPr>
              <w:spacing w:after="0"/>
              <w:ind w:left="0"/>
              <w:jc w:val="left"/>
            </w:pPr>
            <w:r>
              <w:rPr>
                <w:rFonts w:ascii="Times New Roman"/>
                <w:b w:val="false"/>
                <w:i w:val="false"/>
                <w:color w:val="000000"/>
                <w:sz w:val="20"/>
              </w:rPr>
              <w:t>
труда и
</w:t>
            </w:r>
          </w:p>
          <w:p>
            <w:pPr>
              <w:spacing w:after="0"/>
              <w:ind w:left="0"/>
              <w:jc w:val="left"/>
            </w:pPr>
            <w:r>
              <w:rPr>
                <w:rFonts w:ascii="Times New Roman"/>
                <w:b w:val="false"/>
                <w:i w:val="false"/>
                <w:color w:val="000000"/>
                <w:sz w:val="20"/>
              </w:rPr>
              <w:t>
профессиональныхзаболеваний,
</w:t>
            </w:r>
          </w:p>
          <w:p>
            <w:pPr>
              <w:spacing w:after="0"/>
              <w:ind w:left="0"/>
              <w:jc w:val="left"/>
            </w:pPr>
            <w:r>
              <w:rPr>
                <w:rFonts w:ascii="Times New Roman"/>
                <w:b w:val="false"/>
                <w:i w:val="false"/>
                <w:color w:val="000000"/>
                <w:sz w:val="20"/>
              </w:rPr>
              <w:t>
Казахского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карантинных и
</w:t>
            </w:r>
          </w:p>
          <w:p>
            <w:pPr>
              <w:spacing w:after="0"/>
              <w:ind w:left="0"/>
              <w:jc w:val="left"/>
            </w:pPr>
            <w:r>
              <w:rPr>
                <w:rFonts w:ascii="Times New Roman"/>
                <w:b w:val="false"/>
                <w:i w:val="false"/>
                <w:color w:val="000000"/>
                <w:sz w:val="20"/>
              </w:rPr>
              <w:t>
зоонозных
</w:t>
            </w:r>
          </w:p>
          <w:p>
            <w:pPr>
              <w:spacing w:after="0"/>
              <w:ind w:left="0"/>
              <w:jc w:val="left"/>
            </w:pPr>
            <w:r>
              <w:rPr>
                <w:rFonts w:ascii="Times New Roman"/>
                <w:b w:val="false"/>
                <w:i w:val="false"/>
                <w:color w:val="000000"/>
                <w:sz w:val="20"/>
              </w:rPr>
              <w:t>
инфекций им. М.
</w:t>
            </w:r>
          </w:p>
          <w:p>
            <w:pPr>
              <w:spacing w:after="0"/>
              <w:ind w:left="0"/>
              <w:jc w:val="left"/>
            </w:pPr>
            <w:r>
              <w:rPr>
                <w:rFonts w:ascii="Times New Roman"/>
                <w:b w:val="false"/>
                <w:i w:val="false"/>
                <w:color w:val="000000"/>
                <w:sz w:val="20"/>
              </w:rPr>
              <w:t>
Айкимбаева,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гигиены и
</w:t>
            </w:r>
          </w:p>
          <w:p>
            <w:pPr>
              <w:spacing w:after="0"/>
              <w:ind w:left="0"/>
              <w:jc w:val="left"/>
            </w:pPr>
            <w:r>
              <w:rPr>
                <w:rFonts w:ascii="Times New Roman"/>
                <w:b w:val="false"/>
                <w:i w:val="false"/>
                <w:color w:val="000000"/>
                <w:sz w:val="20"/>
              </w:rPr>
              <w:t>
эпидемиологии в соответствии с утвержденной
</w:t>
            </w:r>
          </w:p>
          <w:p>
            <w:pPr>
              <w:spacing w:after="0"/>
              <w:ind w:left="0"/>
              <w:jc w:val="left"/>
            </w:pPr>
            <w:r>
              <w:rPr>
                <w:rFonts w:ascii="Times New Roman"/>
                <w:b w:val="false"/>
                <w:i w:val="false"/>
                <w:color w:val="000000"/>
                <w:sz w:val="20"/>
              </w:rPr>
              <w:t>
проектно-сметнойдокументацией и
</w:t>
            </w:r>
          </w:p>
          <w:p>
            <w:pPr>
              <w:spacing w:after="0"/>
              <w:ind w:left="0"/>
              <w:jc w:val="left"/>
            </w:pPr>
            <w:r>
              <w:rPr>
                <w:rFonts w:ascii="Times New Roman"/>
                <w:b w:val="false"/>
                <w:i w:val="false"/>
                <w:color w:val="000000"/>
                <w:sz w:val="20"/>
              </w:rPr>
              <w:t>
заключением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экспертизы.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повышение эффективности лечебно-диагностических мероприятий и профилактических мер.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270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010 "Оказание высокоспециализированной медицинской помощи"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5397463 тысячи тенге (пять миллиардов триста девяносто семь миллионов четыреста шестьдесят три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21 </w:t>
      </w:r>
      <w:r>
        <w:rPr>
          <w:rFonts w:ascii="Times New Roman"/>
          <w:b w:val="false"/>
          <w:i w:val="false"/>
          <w:color w:val="000000"/>
          <w:sz w:val="28"/>
        </w:rPr>
        <w:t>
 Закона Республики Казахстан от 5 июля 1996 года "О чрезвычайных ситуациях природного и техногенного характера";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16 апреля 1997 года "О психиатрической помощи и гарантиях прав граждан при ее оказании"; статьи 
</w:t>
      </w:r>
      <w:r>
        <w:rPr>
          <w:rFonts w:ascii="Times New Roman"/>
          <w:b w:val="false"/>
          <w:i w:val="false"/>
          <w:color w:val="000000"/>
          <w:sz w:val="28"/>
        </w:rPr>
        <w:t xml:space="preserve"> 5__ </w:t>
      </w:r>
      <w:r>
        <w:rPr>
          <w:rFonts w:ascii="Times New Roman"/>
          <w:b w:val="false"/>
          <w:i w:val="false"/>
          <w:color w:val="000000"/>
          <w:sz w:val="28"/>
        </w:rPr>
        <w:t>
, 
</w:t>
      </w:r>
      <w:r>
        <w:rPr>
          <w:rFonts w:ascii="Times New Roman"/>
          <w:b w:val="false"/>
          <w:i w:val="false"/>
          <w:color w:val="000000"/>
          <w:sz w:val="28"/>
        </w:rPr>
        <w:t xml:space="preserve"> 17_ </w:t>
      </w:r>
      <w:r>
        <w:rPr>
          <w:rFonts w:ascii="Times New Roman"/>
          <w:b w:val="false"/>
          <w:i w:val="false"/>
          <w:color w:val="000000"/>
          <w:sz w:val="28"/>
        </w:rPr>
        <w:t>
, 
</w:t>
      </w:r>
      <w:r>
        <w:rPr>
          <w:rFonts w:ascii="Times New Roman"/>
          <w:b w:val="false"/>
          <w:i w:val="false"/>
          <w:color w:val="000000"/>
          <w:sz w:val="28"/>
        </w:rPr>
        <w:t xml:space="preserve"> 41_ </w:t>
      </w:r>
      <w:r>
        <w:rPr>
          <w:rFonts w:ascii="Times New Roman"/>
          <w:b w:val="false"/>
          <w:i w:val="false"/>
          <w:color w:val="000000"/>
          <w:sz w:val="28"/>
        </w:rPr>
        <w:t>
, 
</w:t>
      </w:r>
      <w:r>
        <w:rPr>
          <w:rFonts w:ascii="Times New Roman"/>
          <w:b w:val="false"/>
          <w:i w:val="false"/>
          <w:color w:val="000000"/>
          <w:sz w:val="28"/>
        </w:rPr>
        <w:t xml:space="preserve"> 42_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статьи 
</w:t>
      </w:r>
      <w:r>
        <w:rPr>
          <w:rFonts w:ascii="Times New Roman"/>
          <w:b w:val="false"/>
          <w:i w:val="false"/>
          <w:color w:val="000000"/>
          <w:sz w:val="28"/>
        </w:rPr>
        <w:t xml:space="preserve"> 5__ </w:t>
      </w:r>
      <w:r>
        <w:rPr>
          <w:rFonts w:ascii="Times New Roman"/>
          <w:b w:val="false"/>
          <w:i w:val="false"/>
          <w:color w:val="000000"/>
          <w:sz w:val="28"/>
        </w:rPr>
        <w:t>
, 
</w:t>
      </w:r>
      <w:r>
        <w:rPr>
          <w:rFonts w:ascii="Times New Roman"/>
          <w:b w:val="false"/>
          <w:i w:val="false"/>
          <w:color w:val="000000"/>
          <w:sz w:val="28"/>
        </w:rPr>
        <w:t xml:space="preserve"> 7__ </w:t>
      </w:r>
      <w:r>
        <w:rPr>
          <w:rFonts w:ascii="Times New Roman"/>
          <w:b w:val="false"/>
          <w:i w:val="false"/>
          <w:color w:val="000000"/>
          <w:sz w:val="28"/>
        </w:rPr>
        <w:t>
, 
</w:t>
      </w:r>
      <w:r>
        <w:rPr>
          <w:rFonts w:ascii="Times New Roman"/>
          <w:b w:val="false"/>
          <w:i w:val="false"/>
          <w:color w:val="000000"/>
          <w:sz w:val="28"/>
        </w:rPr>
        <w:t xml:space="preserve"> 16_ </w:t>
      </w:r>
      <w:r>
        <w:rPr>
          <w:rFonts w:ascii="Times New Roman"/>
          <w:b w:val="false"/>
          <w:i w:val="false"/>
          <w:color w:val="000000"/>
          <w:sz w:val="28"/>
        </w:rPr>
        <w:t>
, 
</w:t>
      </w:r>
      <w:r>
        <w:rPr>
          <w:rFonts w:ascii="Times New Roman"/>
          <w:b w:val="false"/>
          <w:i w:val="false"/>
          <w:color w:val="000000"/>
          <w:sz w:val="28"/>
        </w:rPr>
        <w:t xml:space="preserve"> 17_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24_ </w:t>
      </w:r>
      <w:r>
        <w:rPr>
          <w:rFonts w:ascii="Times New Roman"/>
          <w:b w:val="false"/>
          <w:i w:val="false"/>
          <w:color w:val="000000"/>
          <w:sz w:val="28"/>
        </w:rPr>
        <w:t>
, 
</w:t>
      </w:r>
      <w:r>
        <w:rPr>
          <w:rFonts w:ascii="Times New Roman"/>
          <w:b w:val="false"/>
          <w:i w:val="false"/>
          <w:color w:val="000000"/>
          <w:sz w:val="28"/>
        </w:rPr>
        <w:t xml:space="preserve"> 29_ </w:t>
      </w:r>
      <w:r>
        <w:rPr>
          <w:rFonts w:ascii="Times New Roman"/>
          <w:b w:val="false"/>
          <w:i w:val="false"/>
          <w:color w:val="000000"/>
          <w:sz w:val="28"/>
        </w:rPr>
        <w:t>
, 
</w:t>
      </w:r>
      <w:r>
        <w:rPr>
          <w:rFonts w:ascii="Times New Roman"/>
          <w:b w:val="false"/>
          <w:i w:val="false"/>
          <w:color w:val="000000"/>
          <w:sz w:val="28"/>
        </w:rPr>
        <w:t xml:space="preserve"> 53_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статья 11 </w:t>
      </w:r>
      <w:r>
        <w:rPr>
          <w:rFonts w:ascii="Times New Roman"/>
          <w:b w:val="false"/>
          <w:i w:val="false"/>
          <w:color w:val="000000"/>
          <w:sz w:val="28"/>
        </w:rPr>
        <w:t>
 Указа Президента Республики Казахстан, имеющего силу закона от 28 апреля 1995 года N 2247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сентября 1994 года N 1068 "О создании службы экстренной медицинской помощи Республики Казахстан в чрезвычайных ситуациях";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1998 года N 1382 "О неотложных мерах по совершенствованию организации медико-санитарной помощи населению Республики Казахстан по предупреждению и ликвидации чрезвычайных ситуаций";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марта 2000 года N 468 "Об утверждении Перечня социально значимых заболеваний и заболеваний, представляющих опасность для окружающих";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февраля 2000 года N 326 "Об утверждении Правил направления граждан республики на лечение за рубеж за счет средств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2000 года N 806 "Об утверждении Правил возмещения затрат на медицинскую помощь".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населения высокоспециализированной медицинской помощью в республике и за рубежом, а также медицинской помощью в государственных республиканских учреждениях.
</w:t>
      </w:r>
    </w:p>
    <w:p>
      <w:pPr>
        <w:spacing w:after="0"/>
        <w:ind w:left="0"/>
        <w:jc w:val="left"/>
      </w:pPr>
      <w:r>
        <w:rPr>
          <w:rFonts w:ascii="Times New Roman"/>
          <w:b w:val="false"/>
          <w:i w:val="false"/>
          <w:color w:val="000000"/>
          <w:sz w:val="28"/>
        </w:rPr>
        <w:t>
      5. Задачи бюджетной программы: оказание гражданам высокоспециализированной медицинской помощи в республике и за рубежом; оказание медицинской помощи страдающим психическими заболеваниями, лепрой, а также контингенту Республиканского клинического госпиталя для инвалидов Отечественной войны и Центрального клинического госпиталя для инвалидов Отечественной войны; оказание медицинской помощи пострадавшим при чрезвычайных ситуациях, выполнение амбулаторных, лечебно-диагностических и реабилитационных мероприятий.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153"/>
        <w:gridCol w:w="1273"/>
        <w:gridCol w:w="2553"/>
        <w:gridCol w:w="3513"/>
        <w:gridCol w:w="1193"/>
        <w:gridCol w:w="23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010
</w:t>
            </w:r>
          </w:p>
          <w:p>
            <w:pPr>
              <w:spacing w:after="0"/>
              <w:ind w:left="0"/>
              <w:jc w:val="left"/>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Оказание высокоспе-
</w:t>
            </w:r>
          </w:p>
          <w:p>
            <w:pPr>
              <w:spacing w:after="0"/>
              <w:ind w:left="0"/>
              <w:jc w:val="left"/>
            </w:pPr>
            <w:r>
              <w:rPr>
                <w:rFonts w:ascii="Times New Roman"/>
                <w:b w:val="false"/>
                <w:i w:val="false"/>
                <w:color w:val="000000"/>
                <w:sz w:val="20"/>
              </w:rPr>
              <w:t>
циализиро-
</w:t>
            </w:r>
          </w:p>
          <w:p>
            <w:pPr>
              <w:spacing w:after="0"/>
              <w:ind w:left="0"/>
              <w:jc w:val="left"/>
            </w:pPr>
            <w:r>
              <w:rPr>
                <w:rFonts w:ascii="Times New Roman"/>
                <w:b w:val="false"/>
                <w:i w:val="false"/>
                <w:color w:val="000000"/>
                <w:sz w:val="20"/>
              </w:rPr>
              <w:t>
ванной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помощи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Возмещение
</w:t>
            </w:r>
          </w:p>
          <w:p>
            <w:pPr>
              <w:spacing w:after="0"/>
              <w:ind w:left="0"/>
              <w:jc w:val="left"/>
            </w:pPr>
            <w:r>
              <w:rPr>
                <w:rFonts w:ascii="Times New Roman"/>
                <w:b w:val="false"/>
                <w:i w:val="false"/>
                <w:color w:val="000000"/>
                <w:sz w:val="20"/>
              </w:rPr>
              <w:t>
затрат
</w:t>
            </w:r>
          </w:p>
          <w:p>
            <w:pPr>
              <w:spacing w:after="0"/>
              <w:ind w:left="0"/>
              <w:jc w:val="left"/>
            </w:pPr>
            <w:r>
              <w:rPr>
                <w:rFonts w:ascii="Times New Roman"/>
                <w:b w:val="false"/>
                <w:i w:val="false"/>
                <w:color w:val="000000"/>
                <w:sz w:val="20"/>
              </w:rPr>
              <w:t>
медицинским
</w:t>
            </w:r>
          </w:p>
          <w:p>
            <w:pPr>
              <w:spacing w:after="0"/>
              <w:ind w:left="0"/>
              <w:jc w:val="left"/>
            </w:pPr>
            <w:r>
              <w:rPr>
                <w:rFonts w:ascii="Times New Roman"/>
                <w:b w:val="false"/>
                <w:i w:val="false"/>
                <w:color w:val="000000"/>
                <w:sz w:val="20"/>
              </w:rPr>
              <w:t>
организациям по
</w:t>
            </w:r>
          </w:p>
          <w:p>
            <w:pPr>
              <w:spacing w:after="0"/>
              <w:ind w:left="0"/>
              <w:jc w:val="left"/>
            </w:pPr>
            <w:r>
              <w:rPr>
                <w:rFonts w:ascii="Times New Roman"/>
                <w:b w:val="false"/>
                <w:i w:val="false"/>
                <w:color w:val="000000"/>
                <w:sz w:val="20"/>
              </w:rPr>
              <w:t>
оказанию
</w:t>
            </w:r>
          </w:p>
          <w:p>
            <w:pPr>
              <w:spacing w:after="0"/>
              <w:ind w:left="0"/>
              <w:jc w:val="left"/>
            </w:pPr>
            <w:r>
              <w:rPr>
                <w:rFonts w:ascii="Times New Roman"/>
                <w:b w:val="false"/>
                <w:i w:val="false"/>
                <w:color w:val="000000"/>
                <w:sz w:val="20"/>
              </w:rPr>
              <w:t>
высокоспециали-
</w:t>
            </w:r>
          </w:p>
          <w:p>
            <w:pPr>
              <w:spacing w:after="0"/>
              <w:ind w:left="0"/>
              <w:jc w:val="left"/>
            </w:pPr>
            <w:r>
              <w:rPr>
                <w:rFonts w:ascii="Times New Roman"/>
                <w:b w:val="false"/>
                <w:i w:val="false"/>
                <w:color w:val="000000"/>
                <w:sz w:val="20"/>
              </w:rPr>
              <w:t>
зированной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помощи при
</w:t>
            </w:r>
          </w:p>
          <w:p>
            <w:pPr>
              <w:spacing w:after="0"/>
              <w:ind w:left="0"/>
              <w:jc w:val="left"/>
            </w:pPr>
            <w:r>
              <w:rPr>
                <w:rFonts w:ascii="Times New Roman"/>
                <w:b w:val="false"/>
                <w:i w:val="false"/>
                <w:color w:val="000000"/>
                <w:sz w:val="20"/>
              </w:rPr>
              <w:t>
заболеваниях,
</w:t>
            </w:r>
          </w:p>
          <w:p>
            <w:pPr>
              <w:spacing w:after="0"/>
              <w:ind w:left="0"/>
              <w:jc w:val="left"/>
            </w:pPr>
            <w:r>
              <w:rPr>
                <w:rFonts w:ascii="Times New Roman"/>
                <w:b w:val="false"/>
                <w:i w:val="false"/>
                <w:color w:val="000000"/>
                <w:sz w:val="20"/>
              </w:rPr>
              <w:t>
требующих
</w:t>
            </w:r>
          </w:p>
          <w:p>
            <w:pPr>
              <w:spacing w:after="0"/>
              <w:ind w:left="0"/>
              <w:jc w:val="left"/>
            </w:pPr>
            <w:r>
              <w:rPr>
                <w:rFonts w:ascii="Times New Roman"/>
                <w:b w:val="false"/>
                <w:i w:val="false"/>
                <w:color w:val="000000"/>
                <w:sz w:val="20"/>
              </w:rPr>
              <w:t>
особосложных
</w:t>
            </w:r>
          </w:p>
          <w:p>
            <w:pPr>
              <w:spacing w:after="0"/>
              <w:ind w:left="0"/>
              <w:jc w:val="left"/>
            </w:pPr>
            <w:r>
              <w:rPr>
                <w:rFonts w:ascii="Times New Roman"/>
                <w:b w:val="false"/>
                <w:i w:val="false"/>
                <w:color w:val="000000"/>
                <w:sz w:val="20"/>
              </w:rPr>
              <w:t>
методов
</w:t>
            </w:r>
          </w:p>
          <w:p>
            <w:pPr>
              <w:spacing w:after="0"/>
              <w:ind w:left="0"/>
              <w:jc w:val="left"/>
            </w:pPr>
            <w:r>
              <w:rPr>
                <w:rFonts w:ascii="Times New Roman"/>
                <w:b w:val="false"/>
                <w:i w:val="false"/>
                <w:color w:val="000000"/>
                <w:sz w:val="20"/>
              </w:rPr>
              <w:t>
диагностики и
</w:t>
            </w:r>
          </w:p>
          <w:p>
            <w:pPr>
              <w:spacing w:after="0"/>
              <w:ind w:left="0"/>
              <w:jc w:val="left"/>
            </w:pPr>
            <w:r>
              <w:rPr>
                <w:rFonts w:ascii="Times New Roman"/>
                <w:b w:val="false"/>
                <w:i w:val="false"/>
                <w:color w:val="000000"/>
                <w:sz w:val="20"/>
              </w:rPr>
              <w:t>
лечения, а также
</w:t>
            </w:r>
          </w:p>
          <w:p>
            <w:pPr>
              <w:spacing w:after="0"/>
              <w:ind w:left="0"/>
              <w:jc w:val="left"/>
            </w:pPr>
            <w:r>
              <w:rPr>
                <w:rFonts w:ascii="Times New Roman"/>
                <w:b w:val="false"/>
                <w:i w:val="false"/>
                <w:color w:val="000000"/>
                <w:sz w:val="20"/>
              </w:rPr>
              <w:t>
использования
</w:t>
            </w:r>
          </w:p>
          <w:p>
            <w:pPr>
              <w:spacing w:after="0"/>
              <w:ind w:left="0"/>
              <w:jc w:val="left"/>
            </w:pPr>
            <w:r>
              <w:rPr>
                <w:rFonts w:ascii="Times New Roman"/>
                <w:b w:val="false"/>
                <w:i w:val="false"/>
                <w:color w:val="000000"/>
                <w:sz w:val="20"/>
              </w:rPr>
              <w:t>
уникальных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технологий по
</w:t>
            </w:r>
          </w:p>
          <w:p>
            <w:pPr>
              <w:spacing w:after="0"/>
              <w:ind w:left="0"/>
              <w:jc w:val="left"/>
            </w:pPr>
            <w:r>
              <w:rPr>
                <w:rFonts w:ascii="Times New Roman"/>
                <w:b w:val="false"/>
                <w:i w:val="false"/>
                <w:color w:val="000000"/>
                <w:sz w:val="20"/>
              </w:rPr>
              <w:t>
15 профилям:
</w:t>
            </w:r>
          </w:p>
          <w:p>
            <w:pPr>
              <w:spacing w:after="0"/>
              <w:ind w:left="0"/>
              <w:jc w:val="left"/>
            </w:pPr>
            <w:r>
              <w:rPr>
                <w:rFonts w:ascii="Times New Roman"/>
                <w:b w:val="false"/>
                <w:i w:val="false"/>
                <w:color w:val="000000"/>
                <w:sz w:val="20"/>
              </w:rPr>
              <w:t>
хирургическому;
</w:t>
            </w:r>
          </w:p>
          <w:p>
            <w:pPr>
              <w:spacing w:after="0"/>
              <w:ind w:left="0"/>
              <w:jc w:val="left"/>
            </w:pPr>
            <w:r>
              <w:rPr>
                <w:rFonts w:ascii="Times New Roman"/>
                <w:b w:val="false"/>
                <w:i w:val="false"/>
                <w:color w:val="000000"/>
                <w:sz w:val="20"/>
              </w:rPr>
              <w:t>
кардиохирурги-
</w:t>
            </w:r>
          </w:p>
          <w:p>
            <w:pPr>
              <w:spacing w:after="0"/>
              <w:ind w:left="0"/>
              <w:jc w:val="left"/>
            </w:pPr>
            <w:r>
              <w:rPr>
                <w:rFonts w:ascii="Times New Roman"/>
                <w:b w:val="false"/>
                <w:i w:val="false"/>
                <w:color w:val="000000"/>
                <w:sz w:val="20"/>
              </w:rPr>
              <w:t>
ческому;
</w:t>
            </w:r>
          </w:p>
          <w:p>
            <w:pPr>
              <w:spacing w:after="0"/>
              <w:ind w:left="0"/>
              <w:jc w:val="left"/>
            </w:pPr>
            <w:r>
              <w:rPr>
                <w:rFonts w:ascii="Times New Roman"/>
                <w:b w:val="false"/>
                <w:i w:val="false"/>
                <w:color w:val="000000"/>
                <w:sz w:val="20"/>
              </w:rPr>
              <w:t>
травматологичес-
</w:t>
            </w:r>
          </w:p>
          <w:p>
            <w:pPr>
              <w:spacing w:after="0"/>
              <w:ind w:left="0"/>
              <w:jc w:val="left"/>
            </w:pPr>
            <w:r>
              <w:rPr>
                <w:rFonts w:ascii="Times New Roman"/>
                <w:b w:val="false"/>
                <w:i w:val="false"/>
                <w:color w:val="000000"/>
                <w:sz w:val="20"/>
              </w:rPr>
              <w:t>
кому;
</w:t>
            </w:r>
          </w:p>
          <w:p>
            <w:pPr>
              <w:spacing w:after="0"/>
              <w:ind w:left="0"/>
              <w:jc w:val="left"/>
            </w:pPr>
            <w:r>
              <w:rPr>
                <w:rFonts w:ascii="Times New Roman"/>
                <w:b w:val="false"/>
                <w:i w:val="false"/>
                <w:color w:val="000000"/>
                <w:sz w:val="20"/>
              </w:rPr>
              <w:t>
урологическому; нейрохирургичес-
</w:t>
            </w:r>
          </w:p>
          <w:p>
            <w:pPr>
              <w:spacing w:after="0"/>
              <w:ind w:left="0"/>
              <w:jc w:val="left"/>
            </w:pPr>
            <w:r>
              <w:rPr>
                <w:rFonts w:ascii="Times New Roman"/>
                <w:b w:val="false"/>
                <w:i w:val="false"/>
                <w:color w:val="000000"/>
                <w:sz w:val="20"/>
              </w:rPr>
              <w:t>
кому;
</w:t>
            </w:r>
          </w:p>
          <w:p>
            <w:pPr>
              <w:spacing w:after="0"/>
              <w:ind w:left="0"/>
              <w:jc w:val="left"/>
            </w:pPr>
            <w:r>
              <w:rPr>
                <w:rFonts w:ascii="Times New Roman"/>
                <w:b w:val="false"/>
                <w:i w:val="false"/>
                <w:color w:val="000000"/>
                <w:sz w:val="20"/>
              </w:rPr>
              <w:t>
гинекологичес-
</w:t>
            </w:r>
          </w:p>
          <w:p>
            <w:pPr>
              <w:spacing w:after="0"/>
              <w:ind w:left="0"/>
              <w:jc w:val="left"/>
            </w:pPr>
            <w:r>
              <w:rPr>
                <w:rFonts w:ascii="Times New Roman"/>
                <w:b w:val="false"/>
                <w:i w:val="false"/>
                <w:color w:val="000000"/>
                <w:sz w:val="20"/>
              </w:rPr>
              <w:t>
кому;
</w:t>
            </w:r>
          </w:p>
          <w:p>
            <w:pPr>
              <w:spacing w:after="0"/>
              <w:ind w:left="0"/>
              <w:jc w:val="left"/>
            </w:pPr>
            <w:r>
              <w:rPr>
                <w:rFonts w:ascii="Times New Roman"/>
                <w:b w:val="false"/>
                <w:i w:val="false"/>
                <w:color w:val="000000"/>
                <w:sz w:val="20"/>
              </w:rPr>
              <w:t>
офтальмологичес-
</w:t>
            </w:r>
          </w:p>
          <w:p>
            <w:pPr>
              <w:spacing w:after="0"/>
              <w:ind w:left="0"/>
              <w:jc w:val="left"/>
            </w:pPr>
            <w:r>
              <w:rPr>
                <w:rFonts w:ascii="Times New Roman"/>
                <w:b w:val="false"/>
                <w:i w:val="false"/>
                <w:color w:val="000000"/>
                <w:sz w:val="20"/>
              </w:rPr>
              <w:t>
кому;
</w:t>
            </w:r>
          </w:p>
          <w:p>
            <w:pPr>
              <w:spacing w:after="0"/>
              <w:ind w:left="0"/>
              <w:jc w:val="left"/>
            </w:pPr>
            <w:r>
              <w:rPr>
                <w:rFonts w:ascii="Times New Roman"/>
                <w:b w:val="false"/>
                <w:i w:val="false"/>
                <w:color w:val="000000"/>
                <w:sz w:val="20"/>
              </w:rPr>
              <w:t>
онкологическому;радиологическо-
</w:t>
            </w:r>
          </w:p>
          <w:p>
            <w:pPr>
              <w:spacing w:after="0"/>
              <w:ind w:left="0"/>
              <w:jc w:val="left"/>
            </w:pPr>
            <w:r>
              <w:rPr>
                <w:rFonts w:ascii="Times New Roman"/>
                <w:b w:val="false"/>
                <w:i w:val="false"/>
                <w:color w:val="000000"/>
                <w:sz w:val="20"/>
              </w:rPr>
              <w:t>
му;
</w:t>
            </w:r>
          </w:p>
          <w:p>
            <w:pPr>
              <w:spacing w:after="0"/>
              <w:ind w:left="0"/>
              <w:jc w:val="left"/>
            </w:pPr>
            <w:r>
              <w:rPr>
                <w:rFonts w:ascii="Times New Roman"/>
                <w:b w:val="false"/>
                <w:i w:val="false"/>
                <w:color w:val="000000"/>
                <w:sz w:val="20"/>
              </w:rPr>
              <w:t>
терапевтическо-
</w:t>
            </w:r>
          </w:p>
          <w:p>
            <w:pPr>
              <w:spacing w:after="0"/>
              <w:ind w:left="0"/>
              <w:jc w:val="left"/>
            </w:pPr>
            <w:r>
              <w:rPr>
                <w:rFonts w:ascii="Times New Roman"/>
                <w:b w:val="false"/>
                <w:i w:val="false"/>
                <w:color w:val="000000"/>
                <w:sz w:val="20"/>
              </w:rPr>
              <w:t>
му;
</w:t>
            </w:r>
          </w:p>
          <w:p>
            <w:pPr>
              <w:spacing w:after="0"/>
              <w:ind w:left="0"/>
              <w:jc w:val="left"/>
            </w:pPr>
            <w:r>
              <w:rPr>
                <w:rFonts w:ascii="Times New Roman"/>
                <w:b w:val="false"/>
                <w:i w:val="false"/>
                <w:color w:val="000000"/>
                <w:sz w:val="20"/>
              </w:rPr>
              <w:t>
кардиологическо-
</w:t>
            </w:r>
          </w:p>
          <w:p>
            <w:pPr>
              <w:spacing w:after="0"/>
              <w:ind w:left="0"/>
              <w:jc w:val="left"/>
            </w:pPr>
            <w:r>
              <w:rPr>
                <w:rFonts w:ascii="Times New Roman"/>
                <w:b w:val="false"/>
                <w:i w:val="false"/>
                <w:color w:val="000000"/>
                <w:sz w:val="20"/>
              </w:rPr>
              <w:t>
му;
</w:t>
            </w:r>
          </w:p>
          <w:p>
            <w:pPr>
              <w:spacing w:after="0"/>
              <w:ind w:left="0"/>
              <w:jc w:val="left"/>
            </w:pPr>
            <w:r>
              <w:rPr>
                <w:rFonts w:ascii="Times New Roman"/>
                <w:b w:val="false"/>
                <w:i w:val="false"/>
                <w:color w:val="000000"/>
                <w:sz w:val="20"/>
              </w:rPr>
              <w:t>
неврологическо-
</w:t>
            </w:r>
          </w:p>
          <w:p>
            <w:pPr>
              <w:spacing w:after="0"/>
              <w:ind w:left="0"/>
              <w:jc w:val="left"/>
            </w:pPr>
            <w:r>
              <w:rPr>
                <w:rFonts w:ascii="Times New Roman"/>
                <w:b w:val="false"/>
                <w:i w:val="false"/>
                <w:color w:val="000000"/>
                <w:sz w:val="20"/>
              </w:rPr>
              <w:t>
му;
</w:t>
            </w:r>
          </w:p>
          <w:p>
            <w:pPr>
              <w:spacing w:after="0"/>
              <w:ind w:left="0"/>
              <w:jc w:val="left"/>
            </w:pPr>
            <w:r>
              <w:rPr>
                <w:rFonts w:ascii="Times New Roman"/>
                <w:b w:val="false"/>
                <w:i w:val="false"/>
                <w:color w:val="000000"/>
                <w:sz w:val="20"/>
              </w:rPr>
              <w:t>
кожно-венероло-
</w:t>
            </w:r>
          </w:p>
          <w:p>
            <w:pPr>
              <w:spacing w:after="0"/>
              <w:ind w:left="0"/>
              <w:jc w:val="left"/>
            </w:pPr>
            <w:r>
              <w:rPr>
                <w:rFonts w:ascii="Times New Roman"/>
                <w:b w:val="false"/>
                <w:i w:val="false"/>
                <w:color w:val="000000"/>
                <w:sz w:val="20"/>
              </w:rPr>
              <w:t>
гическому;
</w:t>
            </w:r>
          </w:p>
          <w:p>
            <w:pPr>
              <w:spacing w:after="0"/>
              <w:ind w:left="0"/>
              <w:jc w:val="left"/>
            </w:pPr>
            <w:r>
              <w:rPr>
                <w:rFonts w:ascii="Times New Roman"/>
                <w:b w:val="false"/>
                <w:i w:val="false"/>
                <w:color w:val="000000"/>
                <w:sz w:val="20"/>
              </w:rPr>
              <w:t>
наркологическомуи проф-
</w:t>
            </w:r>
          </w:p>
          <w:p>
            <w:pPr>
              <w:spacing w:after="0"/>
              <w:ind w:left="0"/>
              <w:jc w:val="left"/>
            </w:pPr>
            <w:r>
              <w:rPr>
                <w:rFonts w:ascii="Times New Roman"/>
                <w:b w:val="false"/>
                <w:i w:val="false"/>
                <w:color w:val="000000"/>
                <w:sz w:val="20"/>
              </w:rPr>
              <w:t>
патологическому.Прогнозное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случаев
</w:t>
            </w:r>
          </w:p>
          <w:p>
            <w:pPr>
              <w:spacing w:after="0"/>
              <w:ind w:left="0"/>
              <w:jc w:val="left"/>
            </w:pPr>
            <w:r>
              <w:rPr>
                <w:rFonts w:ascii="Times New Roman"/>
                <w:b w:val="false"/>
                <w:i w:val="false"/>
                <w:color w:val="000000"/>
                <w:sz w:val="20"/>
              </w:rPr>
              <w:t>
госпитализации
</w:t>
            </w:r>
          </w:p>
          <w:p>
            <w:pPr>
              <w:spacing w:after="0"/>
              <w:ind w:left="0"/>
              <w:jc w:val="left"/>
            </w:pPr>
            <w:r>
              <w:rPr>
                <w:rFonts w:ascii="Times New Roman"/>
                <w:b w:val="false"/>
                <w:i w:val="false"/>
                <w:color w:val="000000"/>
                <w:sz w:val="20"/>
              </w:rPr>
              <w:t>
29776;
</w:t>
            </w:r>
          </w:p>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капитальных
</w:t>
            </w:r>
          </w:p>
          <w:p>
            <w:pPr>
              <w:spacing w:after="0"/>
              <w:ind w:left="0"/>
              <w:jc w:val="left"/>
            </w:pPr>
            <w:r>
              <w:rPr>
                <w:rFonts w:ascii="Times New Roman"/>
                <w:b w:val="false"/>
                <w:i w:val="false"/>
                <w:color w:val="000000"/>
                <w:sz w:val="20"/>
              </w:rPr>
              <w:t>
трансфертов на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763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(лечебного и
</w:t>
            </w:r>
          </w:p>
          <w:p>
            <w:pPr>
              <w:spacing w:after="0"/>
              <w:ind w:left="0"/>
              <w:jc w:val="left"/>
            </w:pPr>
            <w:r>
              <w:rPr>
                <w:rFonts w:ascii="Times New Roman"/>
                <w:b w:val="false"/>
                <w:i w:val="false"/>
                <w:color w:val="000000"/>
                <w:sz w:val="20"/>
              </w:rPr>
              <w:t>
диагностичес-
</w:t>
            </w:r>
          </w:p>
          <w:p>
            <w:pPr>
              <w:spacing w:after="0"/>
              <w:ind w:left="0"/>
              <w:jc w:val="left"/>
            </w:pPr>
            <w:r>
              <w:rPr>
                <w:rFonts w:ascii="Times New Roman"/>
                <w:b w:val="false"/>
                <w:i w:val="false"/>
                <w:color w:val="000000"/>
                <w:sz w:val="20"/>
              </w:rPr>
              <w:t>
кого) и
</w:t>
            </w:r>
          </w:p>
          <w:p>
            <w:pPr>
              <w:spacing w:after="0"/>
              <w:ind w:left="0"/>
              <w:jc w:val="left"/>
            </w:pPr>
            <w:r>
              <w:rPr>
                <w:rFonts w:ascii="Times New Roman"/>
                <w:b w:val="false"/>
                <w:i w:val="false"/>
                <w:color w:val="000000"/>
                <w:sz w:val="20"/>
              </w:rPr>
              <w:t>
немедицинского
</w:t>
            </w:r>
          </w:p>
          <w:p>
            <w:pPr>
              <w:spacing w:after="0"/>
              <w:ind w:left="0"/>
              <w:jc w:val="left"/>
            </w:pPr>
            <w:r>
              <w:rPr>
                <w:rFonts w:ascii="Times New Roman"/>
                <w:b w:val="false"/>
                <w:i w:val="false"/>
                <w:color w:val="000000"/>
                <w:sz w:val="20"/>
              </w:rPr>
              <w:t>
оборудования, а
</w:t>
            </w:r>
          </w:p>
          <w:p>
            <w:pPr>
              <w:spacing w:after="0"/>
              <w:ind w:left="0"/>
              <w:jc w:val="left"/>
            </w:pPr>
            <w:r>
              <w:rPr>
                <w:rFonts w:ascii="Times New Roman"/>
                <w:b w:val="false"/>
                <w:i w:val="false"/>
                <w:color w:val="000000"/>
                <w:sz w:val="20"/>
              </w:rPr>
              <w:t>
также
</w:t>
            </w:r>
          </w:p>
          <w:p>
            <w:pPr>
              <w:spacing w:after="0"/>
              <w:ind w:left="0"/>
              <w:jc w:val="left"/>
            </w:pPr>
            <w:r>
              <w:rPr>
                <w:rFonts w:ascii="Times New Roman"/>
                <w:b w:val="false"/>
                <w:i w:val="false"/>
                <w:color w:val="000000"/>
                <w:sz w:val="20"/>
              </w:rPr>
              <w:t>
автотранспорта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Республики
</w:t>
            </w:r>
          </w:p>
          <w:p>
            <w:pPr>
              <w:spacing w:after="0"/>
              <w:ind w:left="0"/>
              <w:jc w:val="left"/>
            </w:pPr>
            <w:r>
              <w:rPr>
                <w:rFonts w:ascii="Times New Roman"/>
                <w:b w:val="false"/>
                <w:i w:val="false"/>
                <w:color w:val="000000"/>
                <w:sz w:val="20"/>
              </w:rPr>
              <w:t>
Казахстан для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организаций по
</w:t>
            </w:r>
          </w:p>
          <w:p>
            <w:pPr>
              <w:spacing w:after="0"/>
              <w:ind w:left="0"/>
              <w:jc w:val="left"/>
            </w:pPr>
            <w:r>
              <w:rPr>
                <w:rFonts w:ascii="Times New Roman"/>
                <w:b w:val="false"/>
                <w:i w:val="false"/>
                <w:color w:val="000000"/>
                <w:sz w:val="20"/>
              </w:rPr>
              <w:t>
оказанию
</w:t>
            </w:r>
          </w:p>
          <w:p>
            <w:pPr>
              <w:spacing w:after="0"/>
              <w:ind w:left="0"/>
              <w:jc w:val="left"/>
            </w:pPr>
            <w:r>
              <w:rPr>
                <w:rFonts w:ascii="Times New Roman"/>
                <w:b w:val="false"/>
                <w:i w:val="false"/>
                <w:color w:val="000000"/>
                <w:sz w:val="20"/>
              </w:rPr>
              <w:t>
высокоспециали-
</w:t>
            </w:r>
          </w:p>
          <w:p>
            <w:pPr>
              <w:spacing w:after="0"/>
              <w:ind w:left="0"/>
              <w:jc w:val="left"/>
            </w:pPr>
            <w:r>
              <w:rPr>
                <w:rFonts w:ascii="Times New Roman"/>
                <w:b w:val="false"/>
                <w:i w:val="false"/>
                <w:color w:val="000000"/>
                <w:sz w:val="20"/>
              </w:rPr>
              <w:t>
зированной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помощи: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онкологии и
</w:t>
            </w:r>
          </w:p>
          <w:p>
            <w:pPr>
              <w:spacing w:after="0"/>
              <w:ind w:left="0"/>
              <w:jc w:val="left"/>
            </w:pPr>
            <w:r>
              <w:rPr>
                <w:rFonts w:ascii="Times New Roman"/>
                <w:b w:val="false"/>
                <w:i w:val="false"/>
                <w:color w:val="000000"/>
                <w:sz w:val="20"/>
              </w:rPr>
              <w:t>
радиологии,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глазных
</w:t>
            </w:r>
          </w:p>
          <w:p>
            <w:pPr>
              <w:spacing w:after="0"/>
              <w:ind w:left="0"/>
              <w:jc w:val="left"/>
            </w:pPr>
            <w:r>
              <w:rPr>
                <w:rFonts w:ascii="Times New Roman"/>
                <w:b w:val="false"/>
                <w:i w:val="false"/>
                <w:color w:val="000000"/>
                <w:sz w:val="20"/>
              </w:rPr>
              <w:t>
болезней,
</w:t>
            </w:r>
          </w:p>
          <w:p>
            <w:pPr>
              <w:spacing w:after="0"/>
              <w:ind w:left="0"/>
              <w:jc w:val="left"/>
            </w:pPr>
            <w:r>
              <w:rPr>
                <w:rFonts w:ascii="Times New Roman"/>
                <w:b w:val="false"/>
                <w:i w:val="false"/>
                <w:color w:val="000000"/>
                <w:sz w:val="20"/>
              </w:rPr>
              <w:t>
Республиканскогонаучно-
</w:t>
            </w:r>
          </w:p>
          <w:p>
            <w:pPr>
              <w:spacing w:after="0"/>
              <w:ind w:left="0"/>
              <w:jc w:val="left"/>
            </w:pPr>
            <w:r>
              <w:rPr>
                <w:rFonts w:ascii="Times New Roman"/>
                <w:b w:val="false"/>
                <w:i w:val="false"/>
                <w:color w:val="000000"/>
                <w:sz w:val="20"/>
              </w:rPr>
              <w:t>
практического
</w:t>
            </w:r>
          </w:p>
          <w:p>
            <w:pPr>
              <w:spacing w:after="0"/>
              <w:ind w:left="0"/>
              <w:jc w:val="left"/>
            </w:pPr>
            <w:r>
              <w:rPr>
                <w:rFonts w:ascii="Times New Roman"/>
                <w:b w:val="false"/>
                <w:i w:val="false"/>
                <w:color w:val="000000"/>
                <w:sz w:val="20"/>
              </w:rPr>
              <w:t>
центра медико-
</w:t>
            </w:r>
          </w:p>
          <w:p>
            <w:pPr>
              <w:spacing w:after="0"/>
              <w:ind w:left="0"/>
              <w:jc w:val="left"/>
            </w:pPr>
            <w:r>
              <w:rPr>
                <w:rFonts w:ascii="Times New Roman"/>
                <w:b w:val="false"/>
                <w:i w:val="false"/>
                <w:color w:val="000000"/>
                <w:sz w:val="20"/>
              </w:rPr>
              <w:t>
социальных
</w:t>
            </w:r>
          </w:p>
          <w:p>
            <w:pPr>
              <w:spacing w:after="0"/>
              <w:ind w:left="0"/>
              <w:jc w:val="left"/>
            </w:pPr>
            <w:r>
              <w:rPr>
                <w:rFonts w:ascii="Times New Roman"/>
                <w:b w:val="false"/>
                <w:i w:val="false"/>
                <w:color w:val="000000"/>
                <w:sz w:val="20"/>
              </w:rPr>
              <w:t>
проблем
</w:t>
            </w:r>
          </w:p>
          <w:p>
            <w:pPr>
              <w:spacing w:after="0"/>
              <w:ind w:left="0"/>
              <w:jc w:val="left"/>
            </w:pPr>
            <w:r>
              <w:rPr>
                <w:rFonts w:ascii="Times New Roman"/>
                <w:b w:val="false"/>
                <w:i w:val="false"/>
                <w:color w:val="000000"/>
                <w:sz w:val="20"/>
              </w:rPr>
              <w:t>
наркомании,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травматологии и
</w:t>
            </w:r>
          </w:p>
          <w:p>
            <w:pPr>
              <w:spacing w:after="0"/>
              <w:ind w:left="0"/>
              <w:jc w:val="left"/>
            </w:pPr>
            <w:r>
              <w:rPr>
                <w:rFonts w:ascii="Times New Roman"/>
                <w:b w:val="false"/>
                <w:i w:val="false"/>
                <w:color w:val="000000"/>
                <w:sz w:val="20"/>
              </w:rPr>
              <w:t>
ортопедии,
</w:t>
            </w:r>
          </w:p>
          <w:p>
            <w:pPr>
              <w:spacing w:after="0"/>
              <w:ind w:left="0"/>
              <w:jc w:val="left"/>
            </w:pPr>
            <w:r>
              <w:rPr>
                <w:rFonts w:ascii="Times New Roman"/>
                <w:b w:val="false"/>
                <w:i w:val="false"/>
                <w:color w:val="000000"/>
                <w:sz w:val="20"/>
              </w:rPr>
              <w:t>
Научного центра
</w:t>
            </w:r>
          </w:p>
          <w:p>
            <w:pPr>
              <w:spacing w:after="0"/>
              <w:ind w:left="0"/>
              <w:jc w:val="left"/>
            </w:pPr>
            <w:r>
              <w:rPr>
                <w:rFonts w:ascii="Times New Roman"/>
                <w:b w:val="false"/>
                <w:i w:val="false"/>
                <w:color w:val="000000"/>
                <w:sz w:val="20"/>
              </w:rPr>
              <w:t>
гигиены труда и
</w:t>
            </w:r>
          </w:p>
          <w:p>
            <w:pPr>
              <w:spacing w:after="0"/>
              <w:ind w:left="0"/>
              <w:jc w:val="left"/>
            </w:pPr>
            <w:r>
              <w:rPr>
                <w:rFonts w:ascii="Times New Roman"/>
                <w:b w:val="false"/>
                <w:i w:val="false"/>
                <w:color w:val="000000"/>
                <w:sz w:val="20"/>
              </w:rPr>
              <w:t>
профзаболеваний,Научного центра
</w:t>
            </w:r>
          </w:p>
          <w:p>
            <w:pPr>
              <w:spacing w:after="0"/>
              <w:ind w:left="0"/>
              <w:jc w:val="left"/>
            </w:pPr>
            <w:r>
              <w:rPr>
                <w:rFonts w:ascii="Times New Roman"/>
                <w:b w:val="false"/>
                <w:i w:val="false"/>
                <w:color w:val="000000"/>
                <w:sz w:val="20"/>
              </w:rPr>
              <w:t>
хирургии
</w:t>
            </w:r>
          </w:p>
          <w:p>
            <w:pPr>
              <w:spacing w:after="0"/>
              <w:ind w:left="0"/>
              <w:jc w:val="left"/>
            </w:pPr>
            <w:r>
              <w:rPr>
                <w:rFonts w:ascii="Times New Roman"/>
                <w:b w:val="false"/>
                <w:i w:val="false"/>
                <w:color w:val="000000"/>
                <w:sz w:val="20"/>
              </w:rPr>
              <w:t>
им. Сызганова,
</w:t>
            </w:r>
          </w:p>
          <w:p>
            <w:pPr>
              <w:spacing w:after="0"/>
              <w:ind w:left="0"/>
              <w:jc w:val="left"/>
            </w:pPr>
            <w:r>
              <w:rPr>
                <w:rFonts w:ascii="Times New Roman"/>
                <w:b w:val="false"/>
                <w:i w:val="false"/>
                <w:color w:val="000000"/>
                <w:sz w:val="20"/>
              </w:rPr>
              <w:t>
Научно-исследо-
</w:t>
            </w:r>
          </w:p>
          <w:p>
            <w:pPr>
              <w:spacing w:after="0"/>
              <w:ind w:left="0"/>
              <w:jc w:val="left"/>
            </w:pPr>
            <w:r>
              <w:rPr>
                <w:rFonts w:ascii="Times New Roman"/>
                <w:b w:val="false"/>
                <w:i w:val="false"/>
                <w:color w:val="000000"/>
                <w:sz w:val="20"/>
              </w:rPr>
              <w:t>
вательского
</w:t>
            </w:r>
          </w:p>
          <w:p>
            <w:pPr>
              <w:spacing w:after="0"/>
              <w:ind w:left="0"/>
              <w:jc w:val="left"/>
            </w:pPr>
            <w:r>
              <w:rPr>
                <w:rFonts w:ascii="Times New Roman"/>
                <w:b w:val="false"/>
                <w:i w:val="false"/>
                <w:color w:val="000000"/>
                <w:sz w:val="20"/>
              </w:rPr>
              <w:t>
института кожно-
</w:t>
            </w:r>
          </w:p>
          <w:p>
            <w:pPr>
              <w:spacing w:after="0"/>
              <w:ind w:left="0"/>
              <w:jc w:val="left"/>
            </w:pPr>
            <w:r>
              <w:rPr>
                <w:rFonts w:ascii="Times New Roman"/>
                <w:b w:val="false"/>
                <w:i w:val="false"/>
                <w:color w:val="000000"/>
                <w:sz w:val="20"/>
              </w:rPr>
              <w:t>
венерологическихзаболеваний,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кардиологии и
</w:t>
            </w:r>
          </w:p>
          <w:p>
            <w:pPr>
              <w:spacing w:after="0"/>
              <w:ind w:left="0"/>
              <w:jc w:val="left"/>
            </w:pPr>
            <w:r>
              <w:rPr>
                <w:rFonts w:ascii="Times New Roman"/>
                <w:b w:val="false"/>
                <w:i w:val="false"/>
                <w:color w:val="000000"/>
                <w:sz w:val="20"/>
              </w:rPr>
              <w:t>
внутренних
</w:t>
            </w:r>
          </w:p>
          <w:p>
            <w:pPr>
              <w:spacing w:after="0"/>
              <w:ind w:left="0"/>
              <w:jc w:val="left"/>
            </w:pPr>
            <w:r>
              <w:rPr>
                <w:rFonts w:ascii="Times New Roman"/>
                <w:b w:val="false"/>
                <w:i w:val="false"/>
                <w:color w:val="000000"/>
                <w:sz w:val="20"/>
              </w:rPr>
              <w:t>
болезней,
</w:t>
            </w:r>
          </w:p>
          <w:p>
            <w:pPr>
              <w:spacing w:after="0"/>
              <w:ind w:left="0"/>
              <w:jc w:val="left"/>
            </w:pPr>
            <w:r>
              <w:rPr>
                <w:rFonts w:ascii="Times New Roman"/>
                <w:b w:val="false"/>
                <w:i w:val="false"/>
                <w:color w:val="000000"/>
                <w:sz w:val="20"/>
              </w:rPr>
              <w:t>
Научно-исследо-
</w:t>
            </w:r>
          </w:p>
          <w:p>
            <w:pPr>
              <w:spacing w:after="0"/>
              <w:ind w:left="0"/>
              <w:jc w:val="left"/>
            </w:pPr>
            <w:r>
              <w:rPr>
                <w:rFonts w:ascii="Times New Roman"/>
                <w:b w:val="false"/>
                <w:i w:val="false"/>
                <w:color w:val="000000"/>
                <w:sz w:val="20"/>
              </w:rPr>
              <w:t>
вательского
</w:t>
            </w:r>
          </w:p>
          <w:p>
            <w:pPr>
              <w:spacing w:after="0"/>
              <w:ind w:left="0"/>
              <w:jc w:val="left"/>
            </w:pPr>
            <w:r>
              <w:rPr>
                <w:rFonts w:ascii="Times New Roman"/>
                <w:b w:val="false"/>
                <w:i w:val="false"/>
                <w:color w:val="000000"/>
                <w:sz w:val="20"/>
              </w:rPr>
              <w:t>
института
</w:t>
            </w:r>
          </w:p>
          <w:p>
            <w:pPr>
              <w:spacing w:after="0"/>
              <w:ind w:left="0"/>
              <w:jc w:val="left"/>
            </w:pPr>
            <w:r>
              <w:rPr>
                <w:rFonts w:ascii="Times New Roman"/>
                <w:b w:val="false"/>
                <w:i w:val="false"/>
                <w:color w:val="000000"/>
                <w:sz w:val="20"/>
              </w:rPr>
              <w:t>
урологии
</w:t>
            </w:r>
          </w:p>
          <w:p>
            <w:pPr>
              <w:spacing w:after="0"/>
              <w:ind w:left="0"/>
              <w:jc w:val="left"/>
            </w:pPr>
            <w:r>
              <w:rPr>
                <w:rFonts w:ascii="Times New Roman"/>
                <w:b w:val="false"/>
                <w:i w:val="false"/>
                <w:color w:val="000000"/>
                <w:sz w:val="20"/>
              </w:rPr>
              <w:t>
им.Джарбусынова,Научно-исследо-
</w:t>
            </w:r>
          </w:p>
          <w:p>
            <w:pPr>
              <w:spacing w:after="0"/>
              <w:ind w:left="0"/>
              <w:jc w:val="left"/>
            </w:pPr>
            <w:r>
              <w:rPr>
                <w:rFonts w:ascii="Times New Roman"/>
                <w:b w:val="false"/>
                <w:i w:val="false"/>
                <w:color w:val="000000"/>
                <w:sz w:val="20"/>
              </w:rPr>
              <w:t>
вательского
</w:t>
            </w:r>
          </w:p>
          <w:p>
            <w:pPr>
              <w:spacing w:after="0"/>
              <w:ind w:left="0"/>
              <w:jc w:val="left"/>
            </w:pPr>
            <w:r>
              <w:rPr>
                <w:rFonts w:ascii="Times New Roman"/>
                <w:b w:val="false"/>
                <w:i w:val="false"/>
                <w:color w:val="000000"/>
                <w:sz w:val="20"/>
              </w:rPr>
              <w:t>
института
</w:t>
            </w:r>
          </w:p>
          <w:p>
            <w:pPr>
              <w:spacing w:after="0"/>
              <w:ind w:left="0"/>
              <w:jc w:val="left"/>
            </w:pPr>
            <w:r>
              <w:rPr>
                <w:rFonts w:ascii="Times New Roman"/>
                <w:b w:val="false"/>
                <w:i w:val="false"/>
                <w:color w:val="000000"/>
                <w:sz w:val="20"/>
              </w:rPr>
              <w:t>
радиационной
</w:t>
            </w:r>
          </w:p>
          <w:p>
            <w:pPr>
              <w:spacing w:after="0"/>
              <w:ind w:left="0"/>
              <w:jc w:val="left"/>
            </w:pPr>
            <w:r>
              <w:rPr>
                <w:rFonts w:ascii="Times New Roman"/>
                <w:b w:val="false"/>
                <w:i w:val="false"/>
                <w:color w:val="000000"/>
                <w:sz w:val="20"/>
              </w:rPr>
              <w:t>
медицины и
</w:t>
            </w:r>
          </w:p>
          <w:p>
            <w:pPr>
              <w:spacing w:after="0"/>
              <w:ind w:left="0"/>
              <w:jc w:val="left"/>
            </w:pPr>
            <w:r>
              <w:rPr>
                <w:rFonts w:ascii="Times New Roman"/>
                <w:b w:val="false"/>
                <w:i w:val="false"/>
                <w:color w:val="000000"/>
                <w:sz w:val="20"/>
              </w:rPr>
              <w:t>
экологии,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кардиохирурги-
</w:t>
            </w:r>
          </w:p>
          <w:p>
            <w:pPr>
              <w:spacing w:after="0"/>
              <w:ind w:left="0"/>
              <w:jc w:val="left"/>
            </w:pPr>
            <w:r>
              <w:rPr>
                <w:rFonts w:ascii="Times New Roman"/>
                <w:b w:val="false"/>
                <w:i w:val="false"/>
                <w:color w:val="000000"/>
                <w:sz w:val="20"/>
              </w:rPr>
              <w:t>
ческой клиники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научного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центра в городе
</w:t>
            </w:r>
          </w:p>
          <w:p>
            <w:pPr>
              <w:spacing w:after="0"/>
              <w:ind w:left="0"/>
              <w:jc w:val="left"/>
            </w:pPr>
            <w:r>
              <w:rPr>
                <w:rFonts w:ascii="Times New Roman"/>
                <w:b w:val="false"/>
                <w:i w:val="false"/>
                <w:color w:val="000000"/>
                <w:sz w:val="20"/>
              </w:rPr>
              <w:t>
Астана в рамках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реформирования
</w:t>
            </w:r>
          </w:p>
          <w:p>
            <w:pPr>
              <w:spacing w:after="0"/>
              <w:ind w:left="0"/>
              <w:jc w:val="left"/>
            </w:pPr>
            <w:r>
              <w:rPr>
                <w:rFonts w:ascii="Times New Roman"/>
                <w:b w:val="false"/>
                <w:i w:val="false"/>
                <w:color w:val="000000"/>
                <w:sz w:val="20"/>
              </w:rPr>
              <w:t>
и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учреждений
</w:t>
            </w:r>
          </w:p>
          <w:p>
            <w:pPr>
              <w:spacing w:after="0"/>
              <w:ind w:left="0"/>
              <w:jc w:val="left"/>
            </w:pPr>
            <w:r>
              <w:rPr>
                <w:rFonts w:ascii="Times New Roman"/>
                <w:b w:val="false"/>
                <w:i w:val="false"/>
                <w:color w:val="000000"/>
                <w:sz w:val="20"/>
              </w:rPr>
              <w:t>
с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для
</w:t>
            </w:r>
          </w:p>
          <w:p>
            <w:pPr>
              <w:spacing w:after="0"/>
              <w:ind w:left="0"/>
              <w:jc w:val="left"/>
            </w:pPr>
            <w:r>
              <w:rPr>
                <w:rFonts w:ascii="Times New Roman"/>
                <w:b w:val="false"/>
                <w:i w:val="false"/>
                <w:color w:val="000000"/>
                <w:sz w:val="20"/>
              </w:rPr>
              <w:t>
выполнения
</w:t>
            </w:r>
          </w:p>
          <w:p>
            <w:pPr>
              <w:spacing w:after="0"/>
              <w:ind w:left="0"/>
              <w:jc w:val="left"/>
            </w:pPr>
            <w:r>
              <w:rPr>
                <w:rFonts w:ascii="Times New Roman"/>
                <w:b w:val="false"/>
                <w:i w:val="false"/>
                <w:color w:val="000000"/>
                <w:sz w:val="20"/>
              </w:rPr>
              <w:t>
возложенных на
</w:t>
            </w:r>
          </w:p>
          <w:p>
            <w:pPr>
              <w:spacing w:after="0"/>
              <w:ind w:left="0"/>
              <w:jc w:val="left"/>
            </w:pPr>
            <w:r>
              <w:rPr>
                <w:rFonts w:ascii="Times New Roman"/>
                <w:b w:val="false"/>
                <w:i w:val="false"/>
                <w:color w:val="000000"/>
                <w:sz w:val="20"/>
              </w:rPr>
              <w:t>
данные учреждения
</w:t>
            </w:r>
          </w:p>
          <w:p>
            <w:pPr>
              <w:spacing w:after="0"/>
              <w:ind w:left="0"/>
              <w:jc w:val="left"/>
            </w:pPr>
            <w:r>
              <w:rPr>
                <w:rFonts w:ascii="Times New Roman"/>
                <w:b w:val="false"/>
                <w:i w:val="false"/>
                <w:color w:val="000000"/>
                <w:sz w:val="20"/>
              </w:rPr>
              <w:t>
функций: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клинического
</w:t>
            </w:r>
          </w:p>
          <w:p>
            <w:pPr>
              <w:spacing w:after="0"/>
              <w:ind w:left="0"/>
              <w:jc w:val="left"/>
            </w:pPr>
            <w:r>
              <w:rPr>
                <w:rFonts w:ascii="Times New Roman"/>
                <w:b w:val="false"/>
                <w:i w:val="false"/>
                <w:color w:val="000000"/>
                <w:sz w:val="20"/>
              </w:rPr>
              <w:t>
госпиталя для
</w:t>
            </w:r>
          </w:p>
          <w:p>
            <w:pPr>
              <w:spacing w:after="0"/>
              <w:ind w:left="0"/>
              <w:jc w:val="left"/>
            </w:pPr>
            <w:r>
              <w:rPr>
                <w:rFonts w:ascii="Times New Roman"/>
                <w:b w:val="false"/>
                <w:i w:val="false"/>
                <w:color w:val="000000"/>
                <w:sz w:val="20"/>
              </w:rPr>
              <w:t>
инвалидов
</w:t>
            </w:r>
          </w:p>
          <w:p>
            <w:pPr>
              <w:spacing w:after="0"/>
              <w:ind w:left="0"/>
              <w:jc w:val="left"/>
            </w:pPr>
            <w:r>
              <w:rPr>
                <w:rFonts w:ascii="Times New Roman"/>
                <w:b w:val="false"/>
                <w:i w:val="false"/>
                <w:color w:val="000000"/>
                <w:sz w:val="20"/>
              </w:rPr>
              <w:t>
Отечественной
</w:t>
            </w:r>
          </w:p>
          <w:p>
            <w:pPr>
              <w:spacing w:after="0"/>
              <w:ind w:left="0"/>
              <w:jc w:val="left"/>
            </w:pPr>
            <w:r>
              <w:rPr>
                <w:rFonts w:ascii="Times New Roman"/>
                <w:b w:val="false"/>
                <w:i w:val="false"/>
                <w:color w:val="000000"/>
                <w:sz w:val="20"/>
              </w:rPr>
              <w:t>
войны - 409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Центрального
</w:t>
            </w:r>
          </w:p>
          <w:p>
            <w:pPr>
              <w:spacing w:after="0"/>
              <w:ind w:left="0"/>
              <w:jc w:val="left"/>
            </w:pPr>
            <w:r>
              <w:rPr>
                <w:rFonts w:ascii="Times New Roman"/>
                <w:b w:val="false"/>
                <w:i w:val="false"/>
                <w:color w:val="000000"/>
                <w:sz w:val="20"/>
              </w:rPr>
              <w:t>
клинического
</w:t>
            </w:r>
          </w:p>
          <w:p>
            <w:pPr>
              <w:spacing w:after="0"/>
              <w:ind w:left="0"/>
              <w:jc w:val="left"/>
            </w:pPr>
            <w:r>
              <w:rPr>
                <w:rFonts w:ascii="Times New Roman"/>
                <w:b w:val="false"/>
                <w:i w:val="false"/>
                <w:color w:val="000000"/>
                <w:sz w:val="20"/>
              </w:rPr>
              <w:t>
госпиталя для
</w:t>
            </w:r>
          </w:p>
          <w:p>
            <w:pPr>
              <w:spacing w:after="0"/>
              <w:ind w:left="0"/>
              <w:jc w:val="left"/>
            </w:pPr>
            <w:r>
              <w:rPr>
                <w:rFonts w:ascii="Times New Roman"/>
                <w:b w:val="false"/>
                <w:i w:val="false"/>
                <w:color w:val="000000"/>
                <w:sz w:val="20"/>
              </w:rPr>
              <w:t>
инвалидов
</w:t>
            </w:r>
          </w:p>
          <w:p>
            <w:pPr>
              <w:spacing w:after="0"/>
              <w:ind w:left="0"/>
              <w:jc w:val="left"/>
            </w:pPr>
            <w:r>
              <w:rPr>
                <w:rFonts w:ascii="Times New Roman"/>
                <w:b w:val="false"/>
                <w:i w:val="false"/>
                <w:color w:val="000000"/>
                <w:sz w:val="20"/>
              </w:rPr>
              <w:t>
Отечественной
</w:t>
            </w:r>
          </w:p>
          <w:p>
            <w:pPr>
              <w:spacing w:after="0"/>
              <w:ind w:left="0"/>
              <w:jc w:val="left"/>
            </w:pPr>
            <w:r>
              <w:rPr>
                <w:rFonts w:ascii="Times New Roman"/>
                <w:b w:val="false"/>
                <w:i w:val="false"/>
                <w:color w:val="000000"/>
                <w:sz w:val="20"/>
              </w:rPr>
              <w:t>
войны - 167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практического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психиатрии,
</w:t>
            </w:r>
          </w:p>
          <w:p>
            <w:pPr>
              <w:spacing w:after="0"/>
              <w:ind w:left="0"/>
              <w:jc w:val="left"/>
            </w:pPr>
            <w:r>
              <w:rPr>
                <w:rFonts w:ascii="Times New Roman"/>
                <w:b w:val="false"/>
                <w:i w:val="false"/>
                <w:color w:val="000000"/>
                <w:sz w:val="20"/>
              </w:rPr>
              <w:t>
психотерапии и
</w:t>
            </w:r>
          </w:p>
          <w:p>
            <w:pPr>
              <w:spacing w:after="0"/>
              <w:ind w:left="0"/>
              <w:jc w:val="left"/>
            </w:pPr>
            <w:r>
              <w:rPr>
                <w:rFonts w:ascii="Times New Roman"/>
                <w:b w:val="false"/>
                <w:i w:val="false"/>
                <w:color w:val="000000"/>
                <w:sz w:val="20"/>
              </w:rPr>
              <w:t>
психотерапии и
</w:t>
            </w:r>
          </w:p>
          <w:p>
            <w:pPr>
              <w:spacing w:after="0"/>
              <w:ind w:left="0"/>
              <w:jc w:val="left"/>
            </w:pPr>
            <w:r>
              <w:rPr>
                <w:rFonts w:ascii="Times New Roman"/>
                <w:b w:val="false"/>
                <w:i w:val="false"/>
                <w:color w:val="000000"/>
                <w:sz w:val="20"/>
              </w:rPr>
              <w:t>
наркологии - 424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Казахского
</w:t>
            </w:r>
          </w:p>
          <w:p>
            <w:pPr>
              <w:spacing w:after="0"/>
              <w:ind w:left="0"/>
              <w:jc w:val="left"/>
            </w:pPr>
            <w:r>
              <w:rPr>
                <w:rFonts w:ascii="Times New Roman"/>
                <w:b w:val="false"/>
                <w:i w:val="false"/>
                <w:color w:val="000000"/>
                <w:sz w:val="20"/>
              </w:rPr>
              <w:t>
республиканскоголепрозория - 212 единиц;
</w:t>
            </w:r>
          </w:p>
          <w:p>
            <w:pPr>
              <w:spacing w:after="0"/>
              <w:ind w:left="0"/>
              <w:jc w:val="left"/>
            </w:pPr>
            <w:r>
              <w:rPr>
                <w:rFonts w:ascii="Times New Roman"/>
                <w:b w:val="false"/>
                <w:i w:val="false"/>
                <w:color w:val="000000"/>
                <w:sz w:val="20"/>
              </w:rPr>
              <w:t>
Центра медицины
</w:t>
            </w:r>
          </w:p>
          <w:p>
            <w:pPr>
              <w:spacing w:after="0"/>
              <w:ind w:left="0"/>
              <w:jc w:val="left"/>
            </w:pPr>
            <w:r>
              <w:rPr>
                <w:rFonts w:ascii="Times New Roman"/>
                <w:b w:val="false"/>
                <w:i w:val="false"/>
                <w:color w:val="000000"/>
                <w:sz w:val="20"/>
              </w:rPr>
              <w:t>
катастроф - 37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Республиканской
</w:t>
            </w:r>
          </w:p>
          <w:p>
            <w:pPr>
              <w:spacing w:after="0"/>
              <w:ind w:left="0"/>
              <w:jc w:val="left"/>
            </w:pPr>
            <w:r>
              <w:rPr>
                <w:rFonts w:ascii="Times New Roman"/>
                <w:b w:val="false"/>
                <w:i w:val="false"/>
                <w:color w:val="000000"/>
                <w:sz w:val="20"/>
              </w:rPr>
              <w:t>
психиатрической
</w:t>
            </w:r>
          </w:p>
          <w:p>
            <w:pPr>
              <w:spacing w:after="0"/>
              <w:ind w:left="0"/>
              <w:jc w:val="left"/>
            </w:pPr>
            <w:r>
              <w:rPr>
                <w:rFonts w:ascii="Times New Roman"/>
                <w:b w:val="false"/>
                <w:i w:val="false"/>
                <w:color w:val="000000"/>
                <w:sz w:val="20"/>
              </w:rPr>
              <w:t>
больницы
</w:t>
            </w:r>
          </w:p>
          <w:p>
            <w:pPr>
              <w:spacing w:after="0"/>
              <w:ind w:left="0"/>
              <w:jc w:val="left"/>
            </w:pPr>
            <w:r>
              <w:rPr>
                <w:rFonts w:ascii="Times New Roman"/>
                <w:b w:val="false"/>
                <w:i w:val="false"/>
                <w:color w:val="000000"/>
                <w:sz w:val="20"/>
              </w:rPr>
              <w:t>
специализирован-
</w:t>
            </w:r>
          </w:p>
          <w:p>
            <w:pPr>
              <w:spacing w:after="0"/>
              <w:ind w:left="0"/>
              <w:jc w:val="left"/>
            </w:pPr>
            <w:r>
              <w:rPr>
                <w:rFonts w:ascii="Times New Roman"/>
                <w:b w:val="false"/>
                <w:i w:val="false"/>
                <w:color w:val="000000"/>
                <w:sz w:val="20"/>
              </w:rPr>
              <w:t>
ного типа с
</w:t>
            </w:r>
          </w:p>
          <w:p>
            <w:pPr>
              <w:spacing w:after="0"/>
              <w:ind w:left="0"/>
              <w:jc w:val="left"/>
            </w:pPr>
            <w:r>
              <w:rPr>
                <w:rFonts w:ascii="Times New Roman"/>
                <w:b w:val="false"/>
                <w:i w:val="false"/>
                <w:color w:val="000000"/>
                <w:sz w:val="20"/>
              </w:rPr>
              <w:t>
интенсивным
</w:t>
            </w:r>
          </w:p>
          <w:p>
            <w:pPr>
              <w:spacing w:after="0"/>
              <w:ind w:left="0"/>
              <w:jc w:val="left"/>
            </w:pPr>
            <w:r>
              <w:rPr>
                <w:rFonts w:ascii="Times New Roman"/>
                <w:b w:val="false"/>
                <w:i w:val="false"/>
                <w:color w:val="000000"/>
                <w:sz w:val="20"/>
              </w:rPr>
              <w:t>
наблюдением - 750 единиц.
</w:t>
            </w:r>
          </w:p>
          <w:p>
            <w:pPr>
              <w:spacing w:after="0"/>
              <w:ind w:left="0"/>
              <w:jc w:val="left"/>
            </w:pPr>
            <w:r>
              <w:rPr>
                <w:rFonts w:ascii="Times New Roman"/>
                <w:b w:val="false"/>
                <w:i w:val="false"/>
                <w:color w:val="000000"/>
                <w:sz w:val="20"/>
              </w:rPr>
              <w:t>
Капитальный
</w:t>
            </w:r>
          </w:p>
          <w:p>
            <w:pPr>
              <w:spacing w:after="0"/>
              <w:ind w:left="0"/>
              <w:jc w:val="left"/>
            </w:pPr>
            <w:r>
              <w:rPr>
                <w:rFonts w:ascii="Times New Roman"/>
                <w:b w:val="false"/>
                <w:i w:val="false"/>
                <w:color w:val="000000"/>
                <w:sz w:val="20"/>
              </w:rPr>
              <w:t>
ремонт зданий и
</w:t>
            </w:r>
          </w:p>
          <w:p>
            <w:pPr>
              <w:spacing w:after="0"/>
              <w:ind w:left="0"/>
              <w:jc w:val="left"/>
            </w:pPr>
            <w:r>
              <w:rPr>
                <w:rFonts w:ascii="Times New Roman"/>
                <w:b w:val="false"/>
                <w:i w:val="false"/>
                <w:color w:val="000000"/>
                <w:sz w:val="20"/>
              </w:rPr>
              <w:t>
сооружений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клинического
</w:t>
            </w:r>
          </w:p>
          <w:p>
            <w:pPr>
              <w:spacing w:after="0"/>
              <w:ind w:left="0"/>
              <w:jc w:val="left"/>
            </w:pPr>
            <w:r>
              <w:rPr>
                <w:rFonts w:ascii="Times New Roman"/>
                <w:b w:val="false"/>
                <w:i w:val="false"/>
                <w:color w:val="000000"/>
                <w:sz w:val="20"/>
              </w:rPr>
              <w:t>
госпиталя для
</w:t>
            </w:r>
          </w:p>
          <w:p>
            <w:pPr>
              <w:spacing w:after="0"/>
              <w:ind w:left="0"/>
              <w:jc w:val="left"/>
            </w:pPr>
            <w:r>
              <w:rPr>
                <w:rFonts w:ascii="Times New Roman"/>
                <w:b w:val="false"/>
                <w:i w:val="false"/>
                <w:color w:val="000000"/>
                <w:sz w:val="20"/>
              </w:rPr>
              <w:t>
инвалидов
</w:t>
            </w:r>
          </w:p>
          <w:p>
            <w:pPr>
              <w:spacing w:after="0"/>
              <w:ind w:left="0"/>
              <w:jc w:val="left"/>
            </w:pPr>
            <w:r>
              <w:rPr>
                <w:rFonts w:ascii="Times New Roman"/>
                <w:b w:val="false"/>
                <w:i w:val="false"/>
                <w:color w:val="000000"/>
                <w:sz w:val="20"/>
              </w:rPr>
              <w:t>
Отечественной
</w:t>
            </w:r>
          </w:p>
          <w:p>
            <w:pPr>
              <w:spacing w:after="0"/>
              <w:ind w:left="0"/>
              <w:jc w:val="left"/>
            </w:pPr>
            <w:r>
              <w:rPr>
                <w:rFonts w:ascii="Times New Roman"/>
                <w:b w:val="false"/>
                <w:i w:val="false"/>
                <w:color w:val="000000"/>
                <w:sz w:val="20"/>
              </w:rPr>
              <w:t>
войны,
</w:t>
            </w:r>
          </w:p>
          <w:p>
            <w:pPr>
              <w:spacing w:after="0"/>
              <w:ind w:left="0"/>
              <w:jc w:val="left"/>
            </w:pPr>
            <w:r>
              <w:rPr>
                <w:rFonts w:ascii="Times New Roman"/>
                <w:b w:val="false"/>
                <w:i w:val="false"/>
                <w:color w:val="000000"/>
                <w:sz w:val="20"/>
              </w:rPr>
              <w:t>
Казахского
</w:t>
            </w:r>
          </w:p>
          <w:p>
            <w:pPr>
              <w:spacing w:after="0"/>
              <w:ind w:left="0"/>
              <w:jc w:val="left"/>
            </w:pPr>
            <w:r>
              <w:rPr>
                <w:rFonts w:ascii="Times New Roman"/>
                <w:b w:val="false"/>
                <w:i w:val="false"/>
                <w:color w:val="000000"/>
                <w:sz w:val="20"/>
              </w:rPr>
              <w:t>
республиканскоголепрозория,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практического
</w:t>
            </w:r>
          </w:p>
          <w:p>
            <w:pPr>
              <w:spacing w:after="0"/>
              <w:ind w:left="0"/>
              <w:jc w:val="left"/>
            </w:pPr>
            <w:r>
              <w:rPr>
                <w:rFonts w:ascii="Times New Roman"/>
                <w:b w:val="false"/>
                <w:i w:val="false"/>
                <w:color w:val="000000"/>
                <w:sz w:val="20"/>
              </w:rPr>
              <w:t>
центра
</w:t>
            </w:r>
          </w:p>
          <w:p>
            <w:pPr>
              <w:spacing w:after="0"/>
              <w:ind w:left="0"/>
              <w:jc w:val="left"/>
            </w:pPr>
            <w:r>
              <w:rPr>
                <w:rFonts w:ascii="Times New Roman"/>
                <w:b w:val="false"/>
                <w:i w:val="false"/>
                <w:color w:val="000000"/>
                <w:sz w:val="20"/>
              </w:rPr>
              <w:t>
психиатрии,
</w:t>
            </w:r>
          </w:p>
          <w:p>
            <w:pPr>
              <w:spacing w:after="0"/>
              <w:ind w:left="0"/>
              <w:jc w:val="left"/>
            </w:pPr>
            <w:r>
              <w:rPr>
                <w:rFonts w:ascii="Times New Roman"/>
                <w:b w:val="false"/>
                <w:i w:val="false"/>
                <w:color w:val="000000"/>
                <w:sz w:val="20"/>
              </w:rPr>
              <w:t>
психотерапии и
</w:t>
            </w:r>
          </w:p>
          <w:p>
            <w:pPr>
              <w:spacing w:after="0"/>
              <w:ind w:left="0"/>
              <w:jc w:val="left"/>
            </w:pPr>
            <w:r>
              <w:rPr>
                <w:rFonts w:ascii="Times New Roman"/>
                <w:b w:val="false"/>
                <w:i w:val="false"/>
                <w:color w:val="000000"/>
                <w:sz w:val="20"/>
              </w:rPr>
              <w:t>
наркологии и
</w:t>
            </w:r>
          </w:p>
          <w:p>
            <w:pPr>
              <w:spacing w:after="0"/>
              <w:ind w:left="0"/>
              <w:jc w:val="left"/>
            </w:pPr>
            <w:r>
              <w:rPr>
                <w:rFonts w:ascii="Times New Roman"/>
                <w:b w:val="false"/>
                <w:i w:val="false"/>
                <w:color w:val="000000"/>
                <w:sz w:val="20"/>
              </w:rPr>
              <w:t>
Республиканской
</w:t>
            </w:r>
          </w:p>
          <w:p>
            <w:pPr>
              <w:spacing w:after="0"/>
              <w:ind w:left="0"/>
              <w:jc w:val="left"/>
            </w:pPr>
            <w:r>
              <w:rPr>
                <w:rFonts w:ascii="Times New Roman"/>
                <w:b w:val="false"/>
                <w:i w:val="false"/>
                <w:color w:val="000000"/>
                <w:sz w:val="20"/>
              </w:rPr>
              <w:t>
психиатрической
</w:t>
            </w:r>
          </w:p>
          <w:p>
            <w:pPr>
              <w:spacing w:after="0"/>
              <w:ind w:left="0"/>
              <w:jc w:val="left"/>
            </w:pPr>
            <w:r>
              <w:rPr>
                <w:rFonts w:ascii="Times New Roman"/>
                <w:b w:val="false"/>
                <w:i w:val="false"/>
                <w:color w:val="000000"/>
                <w:sz w:val="20"/>
              </w:rPr>
              <w:t>
больницы
</w:t>
            </w:r>
          </w:p>
          <w:p>
            <w:pPr>
              <w:spacing w:after="0"/>
              <w:ind w:left="0"/>
              <w:jc w:val="left"/>
            </w:pPr>
            <w:r>
              <w:rPr>
                <w:rFonts w:ascii="Times New Roman"/>
                <w:b w:val="false"/>
                <w:i w:val="false"/>
                <w:color w:val="000000"/>
                <w:sz w:val="20"/>
              </w:rPr>
              <w:t>
специализирован-
</w:t>
            </w:r>
          </w:p>
          <w:p>
            <w:pPr>
              <w:spacing w:after="0"/>
              <w:ind w:left="0"/>
              <w:jc w:val="left"/>
            </w:pPr>
            <w:r>
              <w:rPr>
                <w:rFonts w:ascii="Times New Roman"/>
                <w:b w:val="false"/>
                <w:i w:val="false"/>
                <w:color w:val="000000"/>
                <w:sz w:val="20"/>
              </w:rPr>
              <w:t>
ного типа с
</w:t>
            </w:r>
          </w:p>
          <w:p>
            <w:pPr>
              <w:spacing w:after="0"/>
              <w:ind w:left="0"/>
              <w:jc w:val="left"/>
            </w:pPr>
            <w:r>
              <w:rPr>
                <w:rFonts w:ascii="Times New Roman"/>
                <w:b w:val="false"/>
                <w:i w:val="false"/>
                <w:color w:val="000000"/>
                <w:sz w:val="20"/>
              </w:rPr>
              <w:t>
интенсивным
</w:t>
            </w:r>
          </w:p>
          <w:p>
            <w:pPr>
              <w:spacing w:after="0"/>
              <w:ind w:left="0"/>
              <w:jc w:val="left"/>
            </w:pPr>
            <w:r>
              <w:rPr>
                <w:rFonts w:ascii="Times New Roman"/>
                <w:b w:val="false"/>
                <w:i w:val="false"/>
                <w:color w:val="000000"/>
                <w:sz w:val="20"/>
              </w:rPr>
              <w:t>
наблюдением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проектно-
</w:t>
            </w:r>
          </w:p>
          <w:p>
            <w:pPr>
              <w:spacing w:after="0"/>
              <w:ind w:left="0"/>
              <w:jc w:val="left"/>
            </w:pPr>
            <w:r>
              <w:rPr>
                <w:rFonts w:ascii="Times New Roman"/>
                <w:b w:val="false"/>
                <w:i w:val="false"/>
                <w:color w:val="000000"/>
                <w:sz w:val="20"/>
              </w:rPr>
              <w:t>
сметными
</w:t>
            </w:r>
          </w:p>
          <w:p>
            <w:pPr>
              <w:spacing w:after="0"/>
              <w:ind w:left="0"/>
              <w:jc w:val="left"/>
            </w:pPr>
            <w:r>
              <w:rPr>
                <w:rFonts w:ascii="Times New Roman"/>
                <w:b w:val="false"/>
                <w:i w:val="false"/>
                <w:color w:val="000000"/>
                <w:sz w:val="20"/>
              </w:rPr>
              <w:t>
документациями и заключениями
</w:t>
            </w:r>
          </w:p>
          <w:p>
            <w:pPr>
              <w:spacing w:after="0"/>
              <w:ind w:left="0"/>
              <w:jc w:val="left"/>
            </w:pPr>
            <w:r>
              <w:rPr>
                <w:rFonts w:ascii="Times New Roman"/>
                <w:b w:val="false"/>
                <w:i w:val="false"/>
                <w:color w:val="000000"/>
                <w:sz w:val="20"/>
              </w:rPr>
              <w:t>
Госэкспертизы.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218 единиц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(лечебного и
</w:t>
            </w:r>
          </w:p>
          <w:p>
            <w:pPr>
              <w:spacing w:after="0"/>
              <w:ind w:left="0"/>
              <w:jc w:val="left"/>
            </w:pPr>
            <w:r>
              <w:rPr>
                <w:rFonts w:ascii="Times New Roman"/>
                <w:b w:val="false"/>
                <w:i w:val="false"/>
                <w:color w:val="000000"/>
                <w:sz w:val="20"/>
              </w:rPr>
              <w:t>
диагностическо-
</w:t>
            </w:r>
          </w:p>
          <w:p>
            <w:pPr>
              <w:spacing w:after="0"/>
              <w:ind w:left="0"/>
              <w:jc w:val="left"/>
            </w:pPr>
            <w:r>
              <w:rPr>
                <w:rFonts w:ascii="Times New Roman"/>
                <w:b w:val="false"/>
                <w:i w:val="false"/>
                <w:color w:val="000000"/>
                <w:sz w:val="20"/>
              </w:rPr>
              <w:t>
го) и немедицинского
</w:t>
            </w:r>
          </w:p>
          <w:p>
            <w:pPr>
              <w:spacing w:after="0"/>
              <w:ind w:left="0"/>
              <w:jc w:val="left"/>
            </w:pPr>
            <w:r>
              <w:rPr>
                <w:rFonts w:ascii="Times New Roman"/>
                <w:b w:val="false"/>
                <w:i w:val="false"/>
                <w:color w:val="000000"/>
                <w:sz w:val="20"/>
              </w:rPr>
              <w:t>
оборудования, а
</w:t>
            </w:r>
          </w:p>
          <w:p>
            <w:pPr>
              <w:spacing w:after="0"/>
              <w:ind w:left="0"/>
              <w:jc w:val="left"/>
            </w:pPr>
            <w:r>
              <w:rPr>
                <w:rFonts w:ascii="Times New Roman"/>
                <w:b w:val="false"/>
                <w:i w:val="false"/>
                <w:color w:val="000000"/>
                <w:sz w:val="20"/>
              </w:rPr>
              <w:t>
также
</w:t>
            </w:r>
          </w:p>
          <w:p>
            <w:pPr>
              <w:spacing w:after="0"/>
              <w:ind w:left="0"/>
              <w:jc w:val="left"/>
            </w:pPr>
            <w:r>
              <w:rPr>
                <w:rFonts w:ascii="Times New Roman"/>
                <w:b w:val="false"/>
                <w:i w:val="false"/>
                <w:color w:val="000000"/>
                <w:sz w:val="20"/>
              </w:rPr>
              <w:t>
автотранспорта и
</w:t>
            </w:r>
          </w:p>
          <w:p>
            <w:pPr>
              <w:spacing w:after="0"/>
              <w:ind w:left="0"/>
              <w:jc w:val="left"/>
            </w:pPr>
            <w:r>
              <w:rPr>
                <w:rFonts w:ascii="Times New Roman"/>
                <w:b w:val="false"/>
                <w:i w:val="false"/>
                <w:color w:val="000000"/>
                <w:sz w:val="20"/>
              </w:rPr>
              <w:t>
организационной
</w:t>
            </w:r>
          </w:p>
          <w:p>
            <w:pPr>
              <w:spacing w:after="0"/>
              <w:ind w:left="0"/>
              <w:jc w:val="left"/>
            </w:pPr>
            <w:r>
              <w:rPr>
                <w:rFonts w:ascii="Times New Roman"/>
                <w:b w:val="false"/>
                <w:i w:val="false"/>
                <w:color w:val="000000"/>
                <w:sz w:val="20"/>
              </w:rPr>
              <w:t>
техники,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для
</w:t>
            </w:r>
          </w:p>
          <w:p>
            <w:pPr>
              <w:spacing w:after="0"/>
              <w:ind w:left="0"/>
              <w:jc w:val="left"/>
            </w:pPr>
            <w:r>
              <w:rPr>
                <w:rFonts w:ascii="Times New Roman"/>
                <w:b w:val="false"/>
                <w:i w:val="false"/>
                <w:color w:val="000000"/>
                <w:sz w:val="20"/>
              </w:rPr>
              <w:t>
Республиканскогоклинического
</w:t>
            </w:r>
          </w:p>
          <w:p>
            <w:pPr>
              <w:spacing w:after="0"/>
              <w:ind w:left="0"/>
              <w:jc w:val="left"/>
            </w:pPr>
            <w:r>
              <w:rPr>
                <w:rFonts w:ascii="Times New Roman"/>
                <w:b w:val="false"/>
                <w:i w:val="false"/>
                <w:color w:val="000000"/>
                <w:sz w:val="20"/>
              </w:rPr>
              <w:t>
госпиталя для
</w:t>
            </w:r>
          </w:p>
          <w:p>
            <w:pPr>
              <w:spacing w:after="0"/>
              <w:ind w:left="0"/>
              <w:jc w:val="left"/>
            </w:pPr>
            <w:r>
              <w:rPr>
                <w:rFonts w:ascii="Times New Roman"/>
                <w:b w:val="false"/>
                <w:i w:val="false"/>
                <w:color w:val="000000"/>
                <w:sz w:val="20"/>
              </w:rPr>
              <w:t>
инвалидов
</w:t>
            </w:r>
          </w:p>
          <w:p>
            <w:pPr>
              <w:spacing w:after="0"/>
              <w:ind w:left="0"/>
              <w:jc w:val="left"/>
            </w:pPr>
            <w:r>
              <w:rPr>
                <w:rFonts w:ascii="Times New Roman"/>
                <w:b w:val="false"/>
                <w:i w:val="false"/>
                <w:color w:val="000000"/>
                <w:sz w:val="20"/>
              </w:rPr>
              <w:t>
Отечественной
</w:t>
            </w:r>
          </w:p>
          <w:p>
            <w:pPr>
              <w:spacing w:after="0"/>
              <w:ind w:left="0"/>
              <w:jc w:val="left"/>
            </w:pPr>
            <w:r>
              <w:rPr>
                <w:rFonts w:ascii="Times New Roman"/>
                <w:b w:val="false"/>
                <w:i w:val="false"/>
                <w:color w:val="000000"/>
                <w:sz w:val="20"/>
              </w:rPr>
              <w:t>
войны,
</w:t>
            </w:r>
          </w:p>
          <w:p>
            <w:pPr>
              <w:spacing w:after="0"/>
              <w:ind w:left="0"/>
              <w:jc w:val="left"/>
            </w:pPr>
            <w:r>
              <w:rPr>
                <w:rFonts w:ascii="Times New Roman"/>
                <w:b w:val="false"/>
                <w:i w:val="false"/>
                <w:color w:val="000000"/>
                <w:sz w:val="20"/>
              </w:rPr>
              <w:t>
Республиканскогонаучно-
</w:t>
            </w:r>
          </w:p>
          <w:p>
            <w:pPr>
              <w:spacing w:after="0"/>
              <w:ind w:left="0"/>
              <w:jc w:val="left"/>
            </w:pPr>
            <w:r>
              <w:rPr>
                <w:rFonts w:ascii="Times New Roman"/>
                <w:b w:val="false"/>
                <w:i w:val="false"/>
                <w:color w:val="000000"/>
                <w:sz w:val="20"/>
              </w:rPr>
              <w:t>
практического
</w:t>
            </w:r>
          </w:p>
          <w:p>
            <w:pPr>
              <w:spacing w:after="0"/>
              <w:ind w:left="0"/>
              <w:jc w:val="left"/>
            </w:pPr>
            <w:r>
              <w:rPr>
                <w:rFonts w:ascii="Times New Roman"/>
                <w:b w:val="false"/>
                <w:i w:val="false"/>
                <w:color w:val="000000"/>
                <w:sz w:val="20"/>
              </w:rPr>
              <w:t>
центра психиатрии,
</w:t>
            </w:r>
          </w:p>
          <w:p>
            <w:pPr>
              <w:spacing w:after="0"/>
              <w:ind w:left="0"/>
              <w:jc w:val="left"/>
            </w:pPr>
            <w:r>
              <w:rPr>
                <w:rFonts w:ascii="Times New Roman"/>
                <w:b w:val="false"/>
                <w:i w:val="false"/>
                <w:color w:val="000000"/>
                <w:sz w:val="20"/>
              </w:rPr>
              <w:t>
психотерапии и
</w:t>
            </w:r>
          </w:p>
          <w:p>
            <w:pPr>
              <w:spacing w:after="0"/>
              <w:ind w:left="0"/>
              <w:jc w:val="left"/>
            </w:pPr>
            <w:r>
              <w:rPr>
                <w:rFonts w:ascii="Times New Roman"/>
                <w:b w:val="false"/>
                <w:i w:val="false"/>
                <w:color w:val="000000"/>
                <w:sz w:val="20"/>
              </w:rPr>
              <w:t>
наркологии,
</w:t>
            </w:r>
          </w:p>
          <w:p>
            <w:pPr>
              <w:spacing w:after="0"/>
              <w:ind w:left="0"/>
              <w:jc w:val="left"/>
            </w:pPr>
            <w:r>
              <w:rPr>
                <w:rFonts w:ascii="Times New Roman"/>
                <w:b w:val="false"/>
                <w:i w:val="false"/>
                <w:color w:val="000000"/>
                <w:sz w:val="20"/>
              </w:rPr>
              <w:t>
Республиканской
</w:t>
            </w:r>
          </w:p>
          <w:p>
            <w:pPr>
              <w:spacing w:after="0"/>
              <w:ind w:left="0"/>
              <w:jc w:val="left"/>
            </w:pPr>
            <w:r>
              <w:rPr>
                <w:rFonts w:ascii="Times New Roman"/>
                <w:b w:val="false"/>
                <w:i w:val="false"/>
                <w:color w:val="000000"/>
                <w:sz w:val="20"/>
              </w:rPr>
              <w:t>
психиатрической больницы
</w:t>
            </w:r>
          </w:p>
          <w:p>
            <w:pPr>
              <w:spacing w:after="0"/>
              <w:ind w:left="0"/>
              <w:jc w:val="left"/>
            </w:pPr>
            <w:r>
              <w:rPr>
                <w:rFonts w:ascii="Times New Roman"/>
                <w:b w:val="false"/>
                <w:i w:val="false"/>
                <w:color w:val="000000"/>
                <w:sz w:val="20"/>
              </w:rPr>
              <w:t>
специализирован-
</w:t>
            </w:r>
          </w:p>
          <w:p>
            <w:pPr>
              <w:spacing w:after="0"/>
              <w:ind w:left="0"/>
              <w:jc w:val="left"/>
            </w:pPr>
            <w:r>
              <w:rPr>
                <w:rFonts w:ascii="Times New Roman"/>
                <w:b w:val="false"/>
                <w:i w:val="false"/>
                <w:color w:val="000000"/>
                <w:sz w:val="20"/>
              </w:rPr>
              <w:t>
ного типа с
</w:t>
            </w:r>
          </w:p>
          <w:p>
            <w:pPr>
              <w:spacing w:after="0"/>
              <w:ind w:left="0"/>
              <w:jc w:val="left"/>
            </w:pPr>
            <w:r>
              <w:rPr>
                <w:rFonts w:ascii="Times New Roman"/>
                <w:b w:val="false"/>
                <w:i w:val="false"/>
                <w:color w:val="000000"/>
                <w:sz w:val="20"/>
              </w:rPr>
              <w:t>
интенсивным
</w:t>
            </w:r>
          </w:p>
          <w:p>
            <w:pPr>
              <w:spacing w:after="0"/>
              <w:ind w:left="0"/>
              <w:jc w:val="left"/>
            </w:pPr>
            <w:r>
              <w:rPr>
                <w:rFonts w:ascii="Times New Roman"/>
                <w:b w:val="false"/>
                <w:i w:val="false"/>
                <w:color w:val="000000"/>
                <w:sz w:val="20"/>
              </w:rPr>
              <w:t>
наблюдением,
</w:t>
            </w:r>
          </w:p>
          <w:p>
            <w:pPr>
              <w:spacing w:after="0"/>
              <w:ind w:left="0"/>
              <w:jc w:val="left"/>
            </w:pPr>
            <w:r>
              <w:rPr>
                <w:rFonts w:ascii="Times New Roman"/>
                <w:b w:val="false"/>
                <w:i w:val="false"/>
                <w:color w:val="000000"/>
                <w:sz w:val="20"/>
              </w:rPr>
              <w:t>
Казахского
</w:t>
            </w:r>
          </w:p>
          <w:p>
            <w:pPr>
              <w:spacing w:after="0"/>
              <w:ind w:left="0"/>
              <w:jc w:val="left"/>
            </w:pPr>
            <w:r>
              <w:rPr>
                <w:rFonts w:ascii="Times New Roman"/>
                <w:b w:val="false"/>
                <w:i w:val="false"/>
                <w:color w:val="000000"/>
                <w:sz w:val="20"/>
              </w:rPr>
              <w:t>
республиканскоголепрозория и
</w:t>
            </w:r>
          </w:p>
          <w:p>
            <w:pPr>
              <w:spacing w:after="0"/>
              <w:ind w:left="0"/>
              <w:jc w:val="left"/>
            </w:pPr>
            <w:r>
              <w:rPr>
                <w:rFonts w:ascii="Times New Roman"/>
                <w:b w:val="false"/>
                <w:i w:val="false"/>
                <w:color w:val="000000"/>
                <w:sz w:val="20"/>
              </w:rPr>
              <w:t>
Центра медицины
</w:t>
            </w:r>
          </w:p>
          <w:p>
            <w:pPr>
              <w:spacing w:after="0"/>
              <w:ind w:left="0"/>
              <w:jc w:val="left"/>
            </w:pPr>
            <w:r>
              <w:rPr>
                <w:rFonts w:ascii="Times New Roman"/>
                <w:b w:val="false"/>
                <w:i w:val="false"/>
                <w:color w:val="000000"/>
                <w:sz w:val="20"/>
              </w:rPr>
              <w:t>
катастроф.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p>
            <w:pPr>
              <w:spacing w:after="0"/>
              <w:ind w:left="0"/>
              <w:jc w:val="left"/>
            </w:pPr>
            <w:r>
              <w:rPr>
                <w:rFonts w:ascii="Times New Roman"/>
                <w:b w:val="false"/>
                <w:i w:val="false"/>
                <w:color w:val="000000"/>
                <w:sz w:val="20"/>
              </w:rPr>
              <w:t>
 Оплата лечения и
</w:t>
            </w:r>
          </w:p>
          <w:p>
            <w:pPr>
              <w:spacing w:after="0"/>
              <w:ind w:left="0"/>
              <w:jc w:val="left"/>
            </w:pPr>
            <w:r>
              <w:rPr>
                <w:rFonts w:ascii="Times New Roman"/>
                <w:b w:val="false"/>
                <w:i w:val="false"/>
                <w:color w:val="000000"/>
                <w:sz w:val="20"/>
              </w:rPr>
              <w:t>
проезда больных,
</w:t>
            </w:r>
          </w:p>
          <w:p>
            <w:pPr>
              <w:spacing w:after="0"/>
              <w:ind w:left="0"/>
              <w:jc w:val="left"/>
            </w:pPr>
            <w:r>
              <w:rPr>
                <w:rFonts w:ascii="Times New Roman"/>
                <w:b w:val="false"/>
                <w:i w:val="false"/>
                <w:color w:val="000000"/>
                <w:sz w:val="20"/>
              </w:rPr>
              <w:t>
направляемых на
</w:t>
            </w:r>
          </w:p>
          <w:p>
            <w:pPr>
              <w:spacing w:after="0"/>
              <w:ind w:left="0"/>
              <w:jc w:val="left"/>
            </w:pPr>
            <w:r>
              <w:rPr>
                <w:rFonts w:ascii="Times New Roman"/>
                <w:b w:val="false"/>
                <w:i w:val="false"/>
                <w:color w:val="000000"/>
                <w:sz w:val="20"/>
              </w:rPr>
              <w:t>
основании
</w:t>
            </w:r>
          </w:p>
          <w:p>
            <w:pPr>
              <w:spacing w:after="0"/>
              <w:ind w:left="0"/>
              <w:jc w:val="left"/>
            </w:pPr>
            <w:r>
              <w:rPr>
                <w:rFonts w:ascii="Times New Roman"/>
                <w:b w:val="false"/>
                <w:i w:val="false"/>
                <w:color w:val="000000"/>
                <w:sz w:val="20"/>
              </w:rPr>
              <w:t>
заключения
</w:t>
            </w:r>
          </w:p>
          <w:p>
            <w:pPr>
              <w:spacing w:after="0"/>
              <w:ind w:left="0"/>
              <w:jc w:val="left"/>
            </w:pPr>
            <w:r>
              <w:rPr>
                <w:rFonts w:ascii="Times New Roman"/>
                <w:b w:val="false"/>
                <w:i w:val="false"/>
                <w:color w:val="000000"/>
                <w:sz w:val="20"/>
              </w:rPr>
              <w:t>
комиссии по
</w:t>
            </w:r>
          </w:p>
          <w:p>
            <w:pPr>
              <w:spacing w:after="0"/>
              <w:ind w:left="0"/>
              <w:jc w:val="left"/>
            </w:pPr>
            <w:r>
              <w:rPr>
                <w:rFonts w:ascii="Times New Roman"/>
                <w:b w:val="false"/>
                <w:i w:val="false"/>
                <w:color w:val="000000"/>
                <w:sz w:val="20"/>
              </w:rPr>
              <w:t>
направлению
</w:t>
            </w:r>
          </w:p>
          <w:p>
            <w:pPr>
              <w:spacing w:after="0"/>
              <w:ind w:left="0"/>
              <w:jc w:val="left"/>
            </w:pPr>
            <w:r>
              <w:rPr>
                <w:rFonts w:ascii="Times New Roman"/>
                <w:b w:val="false"/>
                <w:i w:val="false"/>
                <w:color w:val="000000"/>
                <w:sz w:val="20"/>
              </w:rPr>
              <w:t>
граждан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для
</w:t>
            </w:r>
          </w:p>
          <w:p>
            <w:pPr>
              <w:spacing w:after="0"/>
              <w:ind w:left="0"/>
              <w:jc w:val="left"/>
            </w:pPr>
            <w:r>
              <w:rPr>
                <w:rFonts w:ascii="Times New Roman"/>
                <w:b w:val="false"/>
                <w:i w:val="false"/>
                <w:color w:val="000000"/>
                <w:sz w:val="20"/>
              </w:rPr>
              <w:t>
лечения в
</w:t>
            </w:r>
          </w:p>
          <w:p>
            <w:pPr>
              <w:spacing w:after="0"/>
              <w:ind w:left="0"/>
              <w:jc w:val="left"/>
            </w:pPr>
            <w:r>
              <w:rPr>
                <w:rFonts w:ascii="Times New Roman"/>
                <w:b w:val="false"/>
                <w:i w:val="false"/>
                <w:color w:val="000000"/>
                <w:sz w:val="20"/>
              </w:rPr>
              <w:t>
зарубежных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организациях.
</w:t>
            </w:r>
          </w:p>
          <w:p>
            <w:pPr>
              <w:spacing w:after="0"/>
              <w:ind w:left="0"/>
              <w:jc w:val="left"/>
            </w:pPr>
            <w:r>
              <w:rPr>
                <w:rFonts w:ascii="Times New Roman"/>
                <w:b w:val="false"/>
                <w:i w:val="false"/>
                <w:color w:val="000000"/>
                <w:sz w:val="20"/>
              </w:rPr>
              <w:t>
Оплата проезда
</w:t>
            </w:r>
          </w:p>
          <w:p>
            <w:pPr>
              <w:spacing w:after="0"/>
              <w:ind w:left="0"/>
              <w:jc w:val="left"/>
            </w:pPr>
            <w:r>
              <w:rPr>
                <w:rFonts w:ascii="Times New Roman"/>
                <w:b w:val="false"/>
                <w:i w:val="false"/>
                <w:color w:val="000000"/>
                <w:sz w:val="20"/>
              </w:rPr>
              <w:t>
сопровождающих
</w:t>
            </w:r>
          </w:p>
          <w:p>
            <w:pPr>
              <w:spacing w:after="0"/>
              <w:ind w:left="0"/>
              <w:jc w:val="left"/>
            </w:pPr>
            <w:r>
              <w:rPr>
                <w:rFonts w:ascii="Times New Roman"/>
                <w:b w:val="false"/>
                <w:i w:val="false"/>
                <w:color w:val="000000"/>
                <w:sz w:val="20"/>
              </w:rPr>
              <w:t>
лиц по
</w:t>
            </w:r>
          </w:p>
          <w:p>
            <w:pPr>
              <w:spacing w:after="0"/>
              <w:ind w:left="0"/>
              <w:jc w:val="left"/>
            </w:pPr>
            <w:r>
              <w:rPr>
                <w:rFonts w:ascii="Times New Roman"/>
                <w:b w:val="false"/>
                <w:i w:val="false"/>
                <w:color w:val="000000"/>
                <w:sz w:val="20"/>
              </w:rPr>
              <w:t>
направлению
</w:t>
            </w:r>
          </w:p>
          <w:p>
            <w:pPr>
              <w:spacing w:after="0"/>
              <w:ind w:left="0"/>
              <w:jc w:val="left"/>
            </w:pPr>
            <w:r>
              <w:rPr>
                <w:rFonts w:ascii="Times New Roman"/>
                <w:b w:val="false"/>
                <w:i w:val="false"/>
                <w:color w:val="000000"/>
                <w:sz w:val="20"/>
              </w:rPr>
              <w:t>
вышеуказанной
</w:t>
            </w:r>
          </w:p>
          <w:p>
            <w:pPr>
              <w:spacing w:after="0"/>
              <w:ind w:left="0"/>
              <w:jc w:val="left"/>
            </w:pPr>
            <w:r>
              <w:rPr>
                <w:rFonts w:ascii="Times New Roman"/>
                <w:b w:val="false"/>
                <w:i w:val="false"/>
                <w:color w:val="000000"/>
                <w:sz w:val="20"/>
              </w:rPr>
              <w:t>
комиссии.
</w:t>
            </w:r>
          </w:p>
          <w:p>
            <w:pPr>
              <w:spacing w:after="0"/>
              <w:ind w:left="0"/>
              <w:jc w:val="left"/>
            </w:pPr>
            <w:r>
              <w:rPr>
                <w:rFonts w:ascii="Times New Roman"/>
                <w:b w:val="false"/>
                <w:i w:val="false"/>
                <w:color w:val="000000"/>
                <w:sz w:val="20"/>
              </w:rPr>
              <w:t>
Закуп для
</w:t>
            </w:r>
          </w:p>
          <w:p>
            <w:pPr>
              <w:spacing w:after="0"/>
              <w:ind w:left="0"/>
              <w:jc w:val="left"/>
            </w:pPr>
            <w:r>
              <w:rPr>
                <w:rFonts w:ascii="Times New Roman"/>
                <w:b w:val="false"/>
                <w:i w:val="false"/>
                <w:color w:val="000000"/>
                <w:sz w:val="20"/>
              </w:rPr>
              <w:t>
республиканских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здравоохранения:диализаторов с
</w:t>
            </w:r>
          </w:p>
          <w:p>
            <w:pPr>
              <w:spacing w:after="0"/>
              <w:ind w:left="0"/>
              <w:jc w:val="left"/>
            </w:pPr>
            <w:r>
              <w:rPr>
                <w:rFonts w:ascii="Times New Roman"/>
                <w:b w:val="false"/>
                <w:i w:val="false"/>
                <w:color w:val="000000"/>
                <w:sz w:val="20"/>
              </w:rPr>
              <w:t>
расходными
</w:t>
            </w:r>
          </w:p>
          <w:p>
            <w:pPr>
              <w:spacing w:after="0"/>
              <w:ind w:left="0"/>
              <w:jc w:val="left"/>
            </w:pPr>
            <w:r>
              <w:rPr>
                <w:rFonts w:ascii="Times New Roman"/>
                <w:b w:val="false"/>
                <w:i w:val="false"/>
                <w:color w:val="000000"/>
                <w:sz w:val="20"/>
              </w:rPr>
              <w:t>
материалами,
</w:t>
            </w:r>
          </w:p>
          <w:p>
            <w:pPr>
              <w:spacing w:after="0"/>
              <w:ind w:left="0"/>
              <w:jc w:val="left"/>
            </w:pPr>
            <w:r>
              <w:rPr>
                <w:rFonts w:ascii="Times New Roman"/>
                <w:b w:val="false"/>
                <w:i w:val="false"/>
                <w:color w:val="000000"/>
                <w:sz w:val="20"/>
              </w:rPr>
              <w:t>
комплектующих и иммуносупрес-
</w:t>
            </w:r>
          </w:p>
          <w:p>
            <w:pPr>
              <w:spacing w:after="0"/>
              <w:ind w:left="0"/>
              <w:jc w:val="left"/>
            </w:pPr>
            <w:r>
              <w:rPr>
                <w:rFonts w:ascii="Times New Roman"/>
                <w:b w:val="false"/>
                <w:i w:val="false"/>
                <w:color w:val="000000"/>
                <w:sz w:val="20"/>
              </w:rPr>
              <w:t>
сивных препаратов для обеспечения иммуносупрессив-
</w:t>
            </w:r>
          </w:p>
          <w:p>
            <w:pPr>
              <w:spacing w:after="0"/>
              <w:ind w:left="0"/>
              <w:jc w:val="left"/>
            </w:pPr>
            <w:r>
              <w:rPr>
                <w:rFonts w:ascii="Times New Roman"/>
                <w:b w:val="false"/>
                <w:i w:val="false"/>
                <w:color w:val="000000"/>
                <w:sz w:val="20"/>
              </w:rPr>
              <w:t>
ными препаратами
</w:t>
            </w:r>
          </w:p>
          <w:p>
            <w:pPr>
              <w:spacing w:after="0"/>
              <w:ind w:left="0"/>
              <w:jc w:val="left"/>
            </w:pPr>
            <w:r>
              <w:rPr>
                <w:rFonts w:ascii="Times New Roman"/>
                <w:b w:val="false"/>
                <w:i w:val="false"/>
                <w:color w:val="000000"/>
                <w:sz w:val="20"/>
              </w:rPr>
              <w:t>
больных с
</w:t>
            </w:r>
          </w:p>
          <w:p>
            <w:pPr>
              <w:spacing w:after="0"/>
              <w:ind w:left="0"/>
              <w:jc w:val="left"/>
            </w:pPr>
            <w:r>
              <w:rPr>
                <w:rFonts w:ascii="Times New Roman"/>
                <w:b w:val="false"/>
                <w:i w:val="false"/>
                <w:color w:val="000000"/>
                <w:sz w:val="20"/>
              </w:rPr>
              <w:t>
почечной недос-
</w:t>
            </w:r>
          </w:p>
          <w:p>
            <w:pPr>
              <w:spacing w:after="0"/>
              <w:ind w:left="0"/>
              <w:jc w:val="left"/>
            </w:pPr>
            <w:r>
              <w:rPr>
                <w:rFonts w:ascii="Times New Roman"/>
                <w:b w:val="false"/>
                <w:i w:val="false"/>
                <w:color w:val="000000"/>
                <w:sz w:val="20"/>
              </w:rPr>
              <w:t>
таточностью, а
</w:t>
            </w:r>
          </w:p>
          <w:p>
            <w:pPr>
              <w:spacing w:after="0"/>
              <w:ind w:left="0"/>
              <w:jc w:val="left"/>
            </w:pPr>
            <w:r>
              <w:rPr>
                <w:rFonts w:ascii="Times New Roman"/>
                <w:b w:val="false"/>
                <w:i w:val="false"/>
                <w:color w:val="000000"/>
                <w:sz w:val="20"/>
              </w:rPr>
              <w:t>
также больных,
</w:t>
            </w:r>
          </w:p>
          <w:p>
            <w:pPr>
              <w:spacing w:after="0"/>
              <w:ind w:left="0"/>
              <w:jc w:val="left"/>
            </w:pPr>
            <w:r>
              <w:rPr>
                <w:rFonts w:ascii="Times New Roman"/>
                <w:b w:val="false"/>
                <w:i w:val="false"/>
                <w:color w:val="000000"/>
                <w:sz w:val="20"/>
              </w:rPr>
              <w:t>
нуждающихся в
</w:t>
            </w:r>
          </w:p>
          <w:p>
            <w:pPr>
              <w:spacing w:after="0"/>
              <w:ind w:left="0"/>
              <w:jc w:val="left"/>
            </w:pPr>
            <w:r>
              <w:rPr>
                <w:rFonts w:ascii="Times New Roman"/>
                <w:b w:val="false"/>
                <w:i w:val="false"/>
                <w:color w:val="000000"/>
                <w:sz w:val="20"/>
              </w:rPr>
              <w:t>
иммуносупрессив-
</w:t>
            </w:r>
          </w:p>
          <w:p>
            <w:pPr>
              <w:spacing w:after="0"/>
              <w:ind w:left="0"/>
              <w:jc w:val="left"/>
            </w:pPr>
            <w:r>
              <w:rPr>
                <w:rFonts w:ascii="Times New Roman"/>
                <w:b w:val="false"/>
                <w:i w:val="false"/>
                <w:color w:val="000000"/>
                <w:sz w:val="20"/>
              </w:rPr>
              <w:t>
ной терапии
</w:t>
            </w:r>
          </w:p>
          <w:p>
            <w:pPr>
              <w:spacing w:after="0"/>
              <w:ind w:left="0"/>
              <w:jc w:val="left"/>
            </w:pPr>
            <w:r>
              <w:rPr>
                <w:rFonts w:ascii="Times New Roman"/>
                <w:b w:val="false"/>
                <w:i w:val="false"/>
                <w:color w:val="000000"/>
                <w:sz w:val="20"/>
              </w:rPr>
              <w:t>
после пересадки
</w:t>
            </w:r>
          </w:p>
          <w:p>
            <w:pPr>
              <w:spacing w:after="0"/>
              <w:ind w:left="0"/>
              <w:jc w:val="left"/>
            </w:pPr>
            <w:r>
              <w:rPr>
                <w:rFonts w:ascii="Times New Roman"/>
                <w:b w:val="false"/>
                <w:i w:val="false"/>
                <w:color w:val="000000"/>
                <w:sz w:val="20"/>
              </w:rPr>
              <w:t>
почки и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сеансов
</w:t>
            </w:r>
          </w:p>
          <w:p>
            <w:pPr>
              <w:spacing w:after="0"/>
              <w:ind w:left="0"/>
              <w:jc w:val="left"/>
            </w:pPr>
            <w:r>
              <w:rPr>
                <w:rFonts w:ascii="Times New Roman"/>
                <w:b w:val="false"/>
                <w:i w:val="false"/>
                <w:color w:val="000000"/>
                <w:sz w:val="20"/>
              </w:rPr>
              <w:t>
гемодиализа и
</w:t>
            </w:r>
          </w:p>
          <w:p>
            <w:pPr>
              <w:spacing w:after="0"/>
              <w:ind w:left="0"/>
              <w:jc w:val="left"/>
            </w:pPr>
            <w:r>
              <w:rPr>
                <w:rFonts w:ascii="Times New Roman"/>
                <w:b w:val="false"/>
                <w:i w:val="false"/>
                <w:color w:val="000000"/>
                <w:sz w:val="20"/>
              </w:rPr>
              <w:t>
иммуносупрессив-
</w:t>
            </w:r>
          </w:p>
          <w:p>
            <w:pPr>
              <w:spacing w:after="0"/>
              <w:ind w:left="0"/>
              <w:jc w:val="left"/>
            </w:pPr>
            <w:r>
              <w:rPr>
                <w:rFonts w:ascii="Times New Roman"/>
                <w:b w:val="false"/>
                <w:i w:val="false"/>
                <w:color w:val="000000"/>
                <w:sz w:val="20"/>
              </w:rPr>
              <w:t>
ной терапии
</w:t>
            </w:r>
          </w:p>
          <w:p>
            <w:pPr>
              <w:spacing w:after="0"/>
              <w:ind w:left="0"/>
              <w:jc w:val="left"/>
            </w:pPr>
            <w:r>
              <w:rPr>
                <w:rFonts w:ascii="Times New Roman"/>
                <w:b w:val="false"/>
                <w:i w:val="false"/>
                <w:color w:val="000000"/>
                <w:sz w:val="20"/>
              </w:rPr>
              <w:t>
больным с острой
</w:t>
            </w:r>
          </w:p>
          <w:p>
            <w:pPr>
              <w:spacing w:after="0"/>
              <w:ind w:left="0"/>
              <w:jc w:val="left"/>
            </w:pPr>
            <w:r>
              <w:rPr>
                <w:rFonts w:ascii="Times New Roman"/>
                <w:b w:val="false"/>
                <w:i w:val="false"/>
                <w:color w:val="000000"/>
                <w:sz w:val="20"/>
              </w:rPr>
              <w:t>
и хронической
</w:t>
            </w:r>
          </w:p>
          <w:p>
            <w:pPr>
              <w:spacing w:after="0"/>
              <w:ind w:left="0"/>
              <w:jc w:val="left"/>
            </w:pPr>
            <w:r>
              <w:rPr>
                <w:rFonts w:ascii="Times New Roman"/>
                <w:b w:val="false"/>
                <w:i w:val="false"/>
                <w:color w:val="000000"/>
                <w:sz w:val="20"/>
              </w:rPr>
              <w:t>
формами почечной
</w:t>
            </w:r>
          </w:p>
          <w:p>
            <w:pPr>
              <w:spacing w:after="0"/>
              <w:ind w:left="0"/>
              <w:jc w:val="left"/>
            </w:pPr>
            <w:r>
              <w:rPr>
                <w:rFonts w:ascii="Times New Roman"/>
                <w:b w:val="false"/>
                <w:i w:val="false"/>
                <w:color w:val="000000"/>
                <w:sz w:val="20"/>
              </w:rPr>
              <w:t>
недостаточности,среднегодовое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больных с
</w:t>
            </w:r>
          </w:p>
          <w:p>
            <w:pPr>
              <w:spacing w:after="0"/>
              <w:ind w:left="0"/>
              <w:jc w:val="left"/>
            </w:pPr>
            <w:r>
              <w:rPr>
                <w:rFonts w:ascii="Times New Roman"/>
                <w:b w:val="false"/>
                <w:i w:val="false"/>
                <w:color w:val="000000"/>
                <w:sz w:val="20"/>
              </w:rPr>
              <w:t>
пересадкой
</w:t>
            </w:r>
          </w:p>
          <w:p>
            <w:pPr>
              <w:spacing w:after="0"/>
              <w:ind w:left="0"/>
              <w:jc w:val="left"/>
            </w:pPr>
            <w:r>
              <w:rPr>
                <w:rFonts w:ascii="Times New Roman"/>
                <w:b w:val="false"/>
                <w:i w:val="false"/>
                <w:color w:val="000000"/>
                <w:sz w:val="20"/>
              </w:rPr>
              <w:t>
почек - 118,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больных,
</w:t>
            </w:r>
          </w:p>
          <w:p>
            <w:pPr>
              <w:spacing w:after="0"/>
              <w:ind w:left="0"/>
              <w:jc w:val="left"/>
            </w:pPr>
            <w:r>
              <w:rPr>
                <w:rFonts w:ascii="Times New Roman"/>
                <w:b w:val="false"/>
                <w:i w:val="false"/>
                <w:color w:val="000000"/>
                <w:sz w:val="20"/>
              </w:rPr>
              <w:t>
нуждающихся в
</w:t>
            </w:r>
          </w:p>
          <w:p>
            <w:pPr>
              <w:spacing w:after="0"/>
              <w:ind w:left="0"/>
              <w:jc w:val="left"/>
            </w:pPr>
            <w:r>
              <w:rPr>
                <w:rFonts w:ascii="Times New Roman"/>
                <w:b w:val="false"/>
                <w:i w:val="false"/>
                <w:color w:val="000000"/>
                <w:sz w:val="20"/>
              </w:rPr>
              <w:t>
гемодиализе -
</w:t>
            </w:r>
          </w:p>
          <w:p>
            <w:pPr>
              <w:spacing w:after="0"/>
              <w:ind w:left="0"/>
              <w:jc w:val="left"/>
            </w:pPr>
            <w:r>
              <w:rPr>
                <w:rFonts w:ascii="Times New Roman"/>
                <w:b w:val="false"/>
                <w:i w:val="false"/>
                <w:color w:val="000000"/>
                <w:sz w:val="20"/>
              </w:rPr>
              <w:t>
3360;
</w:t>
            </w:r>
          </w:p>
          <w:p>
            <w:pPr>
              <w:spacing w:after="0"/>
              <w:ind w:left="0"/>
              <w:jc w:val="left"/>
            </w:pPr>
            <w:r>
              <w:rPr>
                <w:rFonts w:ascii="Times New Roman"/>
                <w:b w:val="false"/>
                <w:i w:val="false"/>
                <w:color w:val="000000"/>
                <w:sz w:val="20"/>
              </w:rPr>
              <w:t>
химиопрепаратов
</w:t>
            </w:r>
          </w:p>
          <w:p>
            <w:pPr>
              <w:spacing w:after="0"/>
              <w:ind w:left="0"/>
              <w:jc w:val="left"/>
            </w:pPr>
            <w:r>
              <w:rPr>
                <w:rFonts w:ascii="Times New Roman"/>
                <w:b w:val="false"/>
                <w:i w:val="false"/>
                <w:color w:val="000000"/>
                <w:sz w:val="20"/>
              </w:rPr>
              <w:t>
для лечения
</w:t>
            </w:r>
          </w:p>
          <w:p>
            <w:pPr>
              <w:spacing w:after="0"/>
              <w:ind w:left="0"/>
              <w:jc w:val="left"/>
            </w:pPr>
            <w:r>
              <w:rPr>
                <w:rFonts w:ascii="Times New Roman"/>
                <w:b w:val="false"/>
                <w:i w:val="false"/>
                <w:color w:val="000000"/>
                <w:sz w:val="20"/>
              </w:rPr>
              <w:t>
онкологических
</w:t>
            </w:r>
          </w:p>
          <w:p>
            <w:pPr>
              <w:spacing w:after="0"/>
              <w:ind w:left="0"/>
              <w:jc w:val="left"/>
            </w:pPr>
            <w:r>
              <w:rPr>
                <w:rFonts w:ascii="Times New Roman"/>
                <w:b w:val="false"/>
                <w:i w:val="false"/>
                <w:color w:val="000000"/>
                <w:sz w:val="20"/>
              </w:rPr>
              <w:t>
больных,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больных - 560;
</w:t>
            </w:r>
          </w:p>
          <w:p>
            <w:pPr>
              <w:spacing w:after="0"/>
              <w:ind w:left="0"/>
              <w:jc w:val="left"/>
            </w:pPr>
            <w:r>
              <w:rPr>
                <w:rFonts w:ascii="Times New Roman"/>
                <w:b w:val="false"/>
                <w:i w:val="false"/>
                <w:color w:val="000000"/>
                <w:sz w:val="20"/>
              </w:rPr>
              <w:t>
противотуберку-
</w:t>
            </w:r>
          </w:p>
          <w:p>
            <w:pPr>
              <w:spacing w:after="0"/>
              <w:ind w:left="0"/>
              <w:jc w:val="left"/>
            </w:pPr>
            <w:r>
              <w:rPr>
                <w:rFonts w:ascii="Times New Roman"/>
                <w:b w:val="false"/>
                <w:i w:val="false"/>
                <w:color w:val="000000"/>
                <w:sz w:val="20"/>
              </w:rPr>
              <w:t>
лезных
</w:t>
            </w:r>
          </w:p>
          <w:p>
            <w:pPr>
              <w:spacing w:after="0"/>
              <w:ind w:left="0"/>
              <w:jc w:val="left"/>
            </w:pPr>
            <w:r>
              <w:rPr>
                <w:rFonts w:ascii="Times New Roman"/>
                <w:b w:val="false"/>
                <w:i w:val="false"/>
                <w:color w:val="000000"/>
                <w:sz w:val="20"/>
              </w:rPr>
              <w:t>
препаратов, в
</w:t>
            </w:r>
          </w:p>
          <w:p>
            <w:pPr>
              <w:spacing w:after="0"/>
              <w:ind w:left="0"/>
              <w:jc w:val="left"/>
            </w:pPr>
            <w:r>
              <w:rPr>
                <w:rFonts w:ascii="Times New Roman"/>
                <w:b w:val="false"/>
                <w:i w:val="false"/>
                <w:color w:val="000000"/>
                <w:sz w:val="20"/>
              </w:rPr>
              <w:t>
том числе
</w:t>
            </w:r>
          </w:p>
          <w:p>
            <w:pPr>
              <w:spacing w:after="0"/>
              <w:ind w:left="0"/>
              <w:jc w:val="left"/>
            </w:pPr>
            <w:r>
              <w:rPr>
                <w:rFonts w:ascii="Times New Roman"/>
                <w:b w:val="false"/>
                <w:i w:val="false"/>
                <w:color w:val="000000"/>
                <w:sz w:val="20"/>
              </w:rPr>
              <w:t>
резервного ряда
</w:t>
            </w:r>
          </w:p>
          <w:p>
            <w:pPr>
              <w:spacing w:after="0"/>
              <w:ind w:left="0"/>
              <w:jc w:val="left"/>
            </w:pPr>
            <w:r>
              <w:rPr>
                <w:rFonts w:ascii="Times New Roman"/>
                <w:b w:val="false"/>
                <w:i w:val="false"/>
                <w:color w:val="000000"/>
                <w:sz w:val="20"/>
              </w:rPr>
              <w:t>
для больных
</w:t>
            </w:r>
          </w:p>
          <w:p>
            <w:pPr>
              <w:spacing w:after="0"/>
              <w:ind w:left="0"/>
              <w:jc w:val="left"/>
            </w:pPr>
            <w:r>
              <w:rPr>
                <w:rFonts w:ascii="Times New Roman"/>
                <w:b w:val="false"/>
                <w:i w:val="false"/>
                <w:color w:val="000000"/>
                <w:sz w:val="20"/>
              </w:rPr>
              <w:t>
туберкулезом,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больных - 64.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В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p>
            <w:pPr>
              <w:spacing w:after="0"/>
              <w:ind w:left="0"/>
              <w:jc w:val="left"/>
            </w:pPr>
            <w:r>
              <w:rPr>
                <w:rFonts w:ascii="Times New Roman"/>
                <w:b w:val="false"/>
                <w:i w:val="false"/>
                <w:color w:val="000000"/>
                <w:sz w:val="20"/>
              </w:rPr>
              <w:t>
 В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канский
</w:t>
            </w:r>
          </w:p>
          <w:p>
            <w:pPr>
              <w:spacing w:after="0"/>
              <w:ind w:left="0"/>
              <w:jc w:val="left"/>
            </w:pPr>
            <w:r>
              <w:rPr>
                <w:rFonts w:ascii="Times New Roman"/>
                <w:b w:val="false"/>
                <w:i w:val="false"/>
                <w:color w:val="000000"/>
                <w:sz w:val="20"/>
              </w:rPr>
              <w:t>
клиничес-
</w:t>
            </w:r>
          </w:p>
          <w:p>
            <w:pPr>
              <w:spacing w:after="0"/>
              <w:ind w:left="0"/>
              <w:jc w:val="left"/>
            </w:pPr>
            <w:r>
              <w:rPr>
                <w:rFonts w:ascii="Times New Roman"/>
                <w:b w:val="false"/>
                <w:i w:val="false"/>
                <w:color w:val="000000"/>
                <w:sz w:val="20"/>
              </w:rPr>
              <w:t>
кий
</w:t>
            </w:r>
          </w:p>
          <w:p>
            <w:pPr>
              <w:spacing w:after="0"/>
              <w:ind w:left="0"/>
              <w:jc w:val="left"/>
            </w:pPr>
            <w:r>
              <w:rPr>
                <w:rFonts w:ascii="Times New Roman"/>
                <w:b w:val="false"/>
                <w:i w:val="false"/>
                <w:color w:val="000000"/>
                <w:sz w:val="20"/>
              </w:rPr>
              <w:t>
госпиталь
</w:t>
            </w:r>
          </w:p>
          <w:p>
            <w:pPr>
              <w:spacing w:after="0"/>
              <w:ind w:left="0"/>
              <w:jc w:val="left"/>
            </w:pPr>
            <w:r>
              <w:rPr>
                <w:rFonts w:ascii="Times New Roman"/>
                <w:b w:val="false"/>
                <w:i w:val="false"/>
                <w:color w:val="000000"/>
                <w:sz w:val="20"/>
              </w:rPr>
              <w:t>
для инвалидов
</w:t>
            </w:r>
          </w:p>
          <w:p>
            <w:pPr>
              <w:spacing w:after="0"/>
              <w:ind w:left="0"/>
              <w:jc w:val="left"/>
            </w:pPr>
            <w:r>
              <w:rPr>
                <w:rFonts w:ascii="Times New Roman"/>
                <w:b w:val="false"/>
                <w:i w:val="false"/>
                <w:color w:val="000000"/>
                <w:sz w:val="20"/>
              </w:rPr>
              <w:t>
Отечест-
</w:t>
            </w:r>
          </w:p>
          <w:p>
            <w:pPr>
              <w:spacing w:after="0"/>
              <w:ind w:left="0"/>
              <w:jc w:val="left"/>
            </w:pPr>
            <w:r>
              <w:rPr>
                <w:rFonts w:ascii="Times New Roman"/>
                <w:b w:val="false"/>
                <w:i w:val="false"/>
                <w:color w:val="000000"/>
                <w:sz w:val="20"/>
              </w:rPr>
              <w:t>
венной
</w:t>
            </w:r>
          </w:p>
          <w:p>
            <w:pPr>
              <w:spacing w:after="0"/>
              <w:ind w:left="0"/>
              <w:jc w:val="left"/>
            </w:pPr>
            <w:r>
              <w:rPr>
                <w:rFonts w:ascii="Times New Roman"/>
                <w:b w:val="false"/>
                <w:i w:val="false"/>
                <w:color w:val="000000"/>
                <w:sz w:val="20"/>
              </w:rPr>
              <w:t>
войны;
</w:t>
            </w:r>
          </w:p>
          <w:p>
            <w:pPr>
              <w:spacing w:after="0"/>
              <w:ind w:left="0"/>
              <w:jc w:val="left"/>
            </w:pPr>
            <w:r>
              <w:rPr>
                <w:rFonts w:ascii="Times New Roman"/>
                <w:b w:val="false"/>
                <w:i w:val="false"/>
                <w:color w:val="000000"/>
                <w:sz w:val="20"/>
              </w:rPr>
              <w:t>
Централь-
</w:t>
            </w:r>
          </w:p>
          <w:p>
            <w:pPr>
              <w:spacing w:after="0"/>
              <w:ind w:left="0"/>
              <w:jc w:val="left"/>
            </w:pPr>
            <w:r>
              <w:rPr>
                <w:rFonts w:ascii="Times New Roman"/>
                <w:b w:val="false"/>
                <w:i w:val="false"/>
                <w:color w:val="000000"/>
                <w:sz w:val="20"/>
              </w:rPr>
              <w:t>
ный
</w:t>
            </w:r>
          </w:p>
          <w:p>
            <w:pPr>
              <w:spacing w:after="0"/>
              <w:ind w:left="0"/>
              <w:jc w:val="left"/>
            </w:pPr>
            <w:r>
              <w:rPr>
                <w:rFonts w:ascii="Times New Roman"/>
                <w:b w:val="false"/>
                <w:i w:val="false"/>
                <w:color w:val="000000"/>
                <w:sz w:val="20"/>
              </w:rPr>
              <w:t>
клиничекий
</w:t>
            </w:r>
          </w:p>
          <w:p>
            <w:pPr>
              <w:spacing w:after="0"/>
              <w:ind w:left="0"/>
              <w:jc w:val="left"/>
            </w:pPr>
            <w:r>
              <w:rPr>
                <w:rFonts w:ascii="Times New Roman"/>
                <w:b w:val="false"/>
                <w:i w:val="false"/>
                <w:color w:val="000000"/>
                <w:sz w:val="20"/>
              </w:rPr>
              <w:t>
госпиталь
</w:t>
            </w:r>
          </w:p>
          <w:p>
            <w:pPr>
              <w:spacing w:after="0"/>
              <w:ind w:left="0"/>
              <w:jc w:val="left"/>
            </w:pPr>
            <w:r>
              <w:rPr>
                <w:rFonts w:ascii="Times New Roman"/>
                <w:b w:val="false"/>
                <w:i w:val="false"/>
                <w:color w:val="000000"/>
                <w:sz w:val="20"/>
              </w:rPr>
              <w:t>
для инвалидов
</w:t>
            </w:r>
          </w:p>
          <w:p>
            <w:pPr>
              <w:spacing w:after="0"/>
              <w:ind w:left="0"/>
              <w:jc w:val="left"/>
            </w:pPr>
            <w:r>
              <w:rPr>
                <w:rFonts w:ascii="Times New Roman"/>
                <w:b w:val="false"/>
                <w:i w:val="false"/>
                <w:color w:val="000000"/>
                <w:sz w:val="20"/>
              </w:rPr>
              <w:t>
Отечест-
</w:t>
            </w:r>
          </w:p>
          <w:p>
            <w:pPr>
              <w:spacing w:after="0"/>
              <w:ind w:left="0"/>
              <w:jc w:val="left"/>
            </w:pPr>
            <w:r>
              <w:rPr>
                <w:rFonts w:ascii="Times New Roman"/>
                <w:b w:val="false"/>
                <w:i w:val="false"/>
                <w:color w:val="000000"/>
                <w:sz w:val="20"/>
              </w:rPr>
              <w:t>
венной
</w:t>
            </w:r>
          </w:p>
          <w:p>
            <w:pPr>
              <w:spacing w:after="0"/>
              <w:ind w:left="0"/>
              <w:jc w:val="left"/>
            </w:pPr>
            <w:r>
              <w:rPr>
                <w:rFonts w:ascii="Times New Roman"/>
                <w:b w:val="false"/>
                <w:i w:val="false"/>
                <w:color w:val="000000"/>
                <w:sz w:val="20"/>
              </w:rPr>
              <w:t>
войны;
</w:t>
            </w:r>
          </w:p>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канский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практичес-
</w:t>
            </w:r>
          </w:p>
          <w:p>
            <w:pPr>
              <w:spacing w:after="0"/>
              <w:ind w:left="0"/>
              <w:jc w:val="left"/>
            </w:pPr>
            <w:r>
              <w:rPr>
                <w:rFonts w:ascii="Times New Roman"/>
                <w:b w:val="false"/>
                <w:i w:val="false"/>
                <w:color w:val="000000"/>
                <w:sz w:val="20"/>
              </w:rPr>
              <w:t>
кий центр психиат-
</w:t>
            </w:r>
          </w:p>
          <w:p>
            <w:pPr>
              <w:spacing w:after="0"/>
              <w:ind w:left="0"/>
              <w:jc w:val="left"/>
            </w:pPr>
            <w:r>
              <w:rPr>
                <w:rFonts w:ascii="Times New Roman"/>
                <w:b w:val="false"/>
                <w:i w:val="false"/>
                <w:color w:val="000000"/>
                <w:sz w:val="20"/>
              </w:rPr>
              <w:t>
рии,
</w:t>
            </w:r>
          </w:p>
          <w:p>
            <w:pPr>
              <w:spacing w:after="0"/>
              <w:ind w:left="0"/>
              <w:jc w:val="left"/>
            </w:pPr>
            <w:r>
              <w:rPr>
                <w:rFonts w:ascii="Times New Roman"/>
                <w:b w:val="false"/>
                <w:i w:val="false"/>
                <w:color w:val="000000"/>
                <w:sz w:val="20"/>
              </w:rPr>
              <w:t>
психотера-
</w:t>
            </w:r>
          </w:p>
          <w:p>
            <w:pPr>
              <w:spacing w:after="0"/>
              <w:ind w:left="0"/>
              <w:jc w:val="left"/>
            </w:pPr>
            <w:r>
              <w:rPr>
                <w:rFonts w:ascii="Times New Roman"/>
                <w:b w:val="false"/>
                <w:i w:val="false"/>
                <w:color w:val="000000"/>
                <w:sz w:val="20"/>
              </w:rPr>
              <w:t>
пии и 
</w:t>
            </w:r>
          </w:p>
          <w:p>
            <w:pPr>
              <w:spacing w:after="0"/>
              <w:ind w:left="0"/>
              <w:jc w:val="left"/>
            </w:pPr>
            <w:r>
              <w:rPr>
                <w:rFonts w:ascii="Times New Roman"/>
                <w:b w:val="false"/>
                <w:i w:val="false"/>
                <w:color w:val="000000"/>
                <w:sz w:val="20"/>
              </w:rPr>
              <w:t>
нарколо-
</w:t>
            </w:r>
          </w:p>
          <w:p>
            <w:pPr>
              <w:spacing w:after="0"/>
              <w:ind w:left="0"/>
              <w:jc w:val="left"/>
            </w:pPr>
            <w:r>
              <w:rPr>
                <w:rFonts w:ascii="Times New Roman"/>
                <w:b w:val="false"/>
                <w:i w:val="false"/>
                <w:color w:val="000000"/>
                <w:sz w:val="20"/>
              </w:rPr>
              <w:t>
гии;
</w:t>
            </w:r>
          </w:p>
          <w:p>
            <w:pPr>
              <w:spacing w:after="0"/>
              <w:ind w:left="0"/>
              <w:jc w:val="left"/>
            </w:pPr>
            <w:r>
              <w:rPr>
                <w:rFonts w:ascii="Times New Roman"/>
                <w:b w:val="false"/>
                <w:i w:val="false"/>
                <w:color w:val="000000"/>
                <w:sz w:val="20"/>
              </w:rPr>
              <w:t>
Казахский республи-
</w:t>
            </w:r>
          </w:p>
          <w:p>
            <w:pPr>
              <w:spacing w:after="0"/>
              <w:ind w:left="0"/>
              <w:jc w:val="left"/>
            </w:pPr>
            <w:r>
              <w:rPr>
                <w:rFonts w:ascii="Times New Roman"/>
                <w:b w:val="false"/>
                <w:i w:val="false"/>
                <w:color w:val="000000"/>
                <w:sz w:val="20"/>
              </w:rPr>
              <w:t>
канский
</w:t>
            </w:r>
          </w:p>
          <w:p>
            <w:pPr>
              <w:spacing w:after="0"/>
              <w:ind w:left="0"/>
              <w:jc w:val="left"/>
            </w:pPr>
            <w:r>
              <w:rPr>
                <w:rFonts w:ascii="Times New Roman"/>
                <w:b w:val="false"/>
                <w:i w:val="false"/>
                <w:color w:val="000000"/>
                <w:sz w:val="20"/>
              </w:rPr>
              <w:t>
лепрозо-
</w:t>
            </w:r>
          </w:p>
          <w:p>
            <w:pPr>
              <w:spacing w:after="0"/>
              <w:ind w:left="0"/>
              <w:jc w:val="left"/>
            </w:pPr>
            <w:r>
              <w:rPr>
                <w:rFonts w:ascii="Times New Roman"/>
                <w:b w:val="false"/>
                <w:i w:val="false"/>
                <w:color w:val="000000"/>
                <w:sz w:val="20"/>
              </w:rPr>
              <w:t>
рий;
</w:t>
            </w:r>
          </w:p>
          <w:p>
            <w:pPr>
              <w:spacing w:after="0"/>
              <w:ind w:left="0"/>
              <w:jc w:val="left"/>
            </w:pPr>
            <w:r>
              <w:rPr>
                <w:rFonts w:ascii="Times New Roman"/>
                <w:b w:val="false"/>
                <w:i w:val="false"/>
                <w:color w:val="000000"/>
                <w:sz w:val="20"/>
              </w:rPr>
              <w:t>
Центр
</w:t>
            </w:r>
          </w:p>
          <w:p>
            <w:pPr>
              <w:spacing w:after="0"/>
              <w:ind w:left="0"/>
              <w:jc w:val="left"/>
            </w:pPr>
            <w:r>
              <w:rPr>
                <w:rFonts w:ascii="Times New Roman"/>
                <w:b w:val="false"/>
                <w:i w:val="false"/>
                <w:color w:val="000000"/>
                <w:sz w:val="20"/>
              </w:rPr>
              <w:t>
медицины
</w:t>
            </w:r>
          </w:p>
          <w:p>
            <w:pPr>
              <w:spacing w:after="0"/>
              <w:ind w:left="0"/>
              <w:jc w:val="left"/>
            </w:pPr>
            <w:r>
              <w:rPr>
                <w:rFonts w:ascii="Times New Roman"/>
                <w:b w:val="false"/>
                <w:i w:val="false"/>
                <w:color w:val="000000"/>
                <w:sz w:val="20"/>
              </w:rPr>
              <w:t>
катастроф;
</w:t>
            </w:r>
          </w:p>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канская
</w:t>
            </w:r>
          </w:p>
          <w:p>
            <w:pPr>
              <w:spacing w:after="0"/>
              <w:ind w:left="0"/>
              <w:jc w:val="left"/>
            </w:pPr>
            <w:r>
              <w:rPr>
                <w:rFonts w:ascii="Times New Roman"/>
                <w:b w:val="false"/>
                <w:i w:val="false"/>
                <w:color w:val="000000"/>
                <w:sz w:val="20"/>
              </w:rPr>
              <w:t>
психиатри-
</w:t>
            </w:r>
          </w:p>
          <w:p>
            <w:pPr>
              <w:spacing w:after="0"/>
              <w:ind w:left="0"/>
              <w:jc w:val="left"/>
            </w:pPr>
            <w:r>
              <w:rPr>
                <w:rFonts w:ascii="Times New Roman"/>
                <w:b w:val="false"/>
                <w:i w:val="false"/>
                <w:color w:val="000000"/>
                <w:sz w:val="20"/>
              </w:rPr>
              <w:t>
ческая
</w:t>
            </w:r>
          </w:p>
          <w:p>
            <w:pPr>
              <w:spacing w:after="0"/>
              <w:ind w:left="0"/>
              <w:jc w:val="left"/>
            </w:pPr>
            <w:r>
              <w:rPr>
                <w:rFonts w:ascii="Times New Roman"/>
                <w:b w:val="false"/>
                <w:i w:val="false"/>
                <w:color w:val="000000"/>
                <w:sz w:val="20"/>
              </w:rPr>
              <w:t>
больница
</w:t>
            </w:r>
          </w:p>
          <w:p>
            <w:pPr>
              <w:spacing w:after="0"/>
              <w:ind w:left="0"/>
              <w:jc w:val="left"/>
            </w:pPr>
            <w:r>
              <w:rPr>
                <w:rFonts w:ascii="Times New Roman"/>
                <w:b w:val="false"/>
                <w:i w:val="false"/>
                <w:color w:val="000000"/>
                <w:sz w:val="20"/>
              </w:rPr>
              <w:t>
специали-
</w:t>
            </w:r>
          </w:p>
          <w:p>
            <w:pPr>
              <w:spacing w:after="0"/>
              <w:ind w:left="0"/>
              <w:jc w:val="left"/>
            </w:pPr>
            <w:r>
              <w:rPr>
                <w:rFonts w:ascii="Times New Roman"/>
                <w:b w:val="false"/>
                <w:i w:val="false"/>
                <w:color w:val="000000"/>
                <w:sz w:val="20"/>
              </w:rPr>
              <w:t>
зированно-
</w:t>
            </w:r>
          </w:p>
          <w:p>
            <w:pPr>
              <w:spacing w:after="0"/>
              <w:ind w:left="0"/>
              <w:jc w:val="left"/>
            </w:pPr>
            <w:r>
              <w:rPr>
                <w:rFonts w:ascii="Times New Roman"/>
                <w:b w:val="false"/>
                <w:i w:val="false"/>
                <w:color w:val="000000"/>
                <w:sz w:val="20"/>
              </w:rPr>
              <w:t>
го типа с
</w:t>
            </w:r>
          </w:p>
          <w:p>
            <w:pPr>
              <w:spacing w:after="0"/>
              <w:ind w:left="0"/>
              <w:jc w:val="left"/>
            </w:pPr>
            <w:r>
              <w:rPr>
                <w:rFonts w:ascii="Times New Roman"/>
                <w:b w:val="false"/>
                <w:i w:val="false"/>
                <w:color w:val="000000"/>
                <w:sz w:val="20"/>
              </w:rPr>
              <w:t>
интенсив-
</w:t>
            </w:r>
          </w:p>
          <w:p>
            <w:pPr>
              <w:spacing w:after="0"/>
              <w:ind w:left="0"/>
              <w:jc w:val="left"/>
            </w:pPr>
            <w:r>
              <w:rPr>
                <w:rFonts w:ascii="Times New Roman"/>
                <w:b w:val="false"/>
                <w:i w:val="false"/>
                <w:color w:val="000000"/>
                <w:sz w:val="20"/>
              </w:rPr>
              <w:t>
ным наблю-
</w:t>
            </w:r>
          </w:p>
          <w:p>
            <w:pPr>
              <w:spacing w:after="0"/>
              <w:ind w:left="0"/>
              <w:jc w:val="left"/>
            </w:pPr>
            <w:r>
              <w:rPr>
                <w:rFonts w:ascii="Times New Roman"/>
                <w:b w:val="false"/>
                <w:i w:val="false"/>
                <w:color w:val="000000"/>
                <w:sz w:val="20"/>
              </w:rPr>
              <w:t>
дением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обеспечение доступности и качества высокоспециализированной медицинской помощи гражданам Республики Казахстан при наиболее сложных в диагностическом и лечебном отношении заболеваниях.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271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011 "Оказание специализированной и санаторно-оздоровительной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медицинской помощи больным туберкулезом"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782783 тысячи тенге (семьсот восемьдесят два миллиона семьсот восемьдесят три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1999 года "О принудительном лечении граждан, больных заразными формами туберкулеза"; статьи 
</w:t>
      </w:r>
      <w:r>
        <w:rPr>
          <w:rFonts w:ascii="Times New Roman"/>
          <w:b w:val="false"/>
          <w:i w:val="false"/>
          <w:color w:val="000000"/>
          <w:sz w:val="28"/>
        </w:rPr>
        <w:t xml:space="preserve"> 16_ </w:t>
      </w:r>
      <w:r>
        <w:rPr>
          <w:rFonts w:ascii="Times New Roman"/>
          <w:b w:val="false"/>
          <w:i w:val="false"/>
          <w:color w:val="000000"/>
          <w:sz w:val="28"/>
        </w:rPr>
        <w:t>
, 
</w:t>
      </w:r>
      <w:r>
        <w:rPr>
          <w:rFonts w:ascii="Times New Roman"/>
          <w:b w:val="false"/>
          <w:i w:val="false"/>
          <w:color w:val="000000"/>
          <w:sz w:val="28"/>
        </w:rPr>
        <w:t xml:space="preserve"> 17_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Закона Республики Казахстан от 4 июня 2003 года
</w:t>
      </w:r>
    </w:p>
    <w:p>
      <w:pPr>
        <w:spacing w:after="0"/>
        <w:ind w:left="0"/>
        <w:jc w:val="left"/>
      </w:pPr>
      <w:r>
        <w:rPr>
          <w:rFonts w:ascii="Times New Roman"/>
          <w:b w:val="false"/>
          <w:i w:val="false"/>
          <w:color w:val="000000"/>
          <w:sz w:val="28"/>
        </w:rPr>
        <w:t>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w:t>
      </w:r>
    </w:p>
    <w:p>
      <w:pPr>
        <w:spacing w:after="0"/>
        <w:ind w:left="0"/>
        <w:jc w:val="left"/>
      </w:pPr>
      <w:r>
        <w:rPr>
          <w:rFonts w:ascii="Times New Roman"/>
          <w:b w:val="false"/>
          <w:i w:val="false"/>
          <w:color w:val="000000"/>
          <w:sz w:val="28"/>
        </w:rPr>
        <w:t>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сентября 1998 года
</w:t>
      </w:r>
    </w:p>
    <w:p>
      <w:pPr>
        <w:spacing w:after="0"/>
        <w:ind w:left="0"/>
        <w:jc w:val="left"/>
      </w:pPr>
      <w:r>
        <w:rPr>
          <w:rFonts w:ascii="Times New Roman"/>
          <w:b w:val="false"/>
          <w:i w:val="false"/>
          <w:color w:val="000000"/>
          <w:sz w:val="28"/>
        </w:rPr>
        <w:t>
N 839 "О неотложных мерах защиты населения от туберкулеза в Республике Казахстан".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стабилизация показателей заболеваемости, уменьшение смертности, инвалидности по туберкулезу, реабилитация и оздоровление больных туберкулезом детей и взрослых.
</w:t>
      </w:r>
    </w:p>
    <w:p>
      <w:pPr>
        <w:spacing w:after="0"/>
        <w:ind w:left="0"/>
        <w:jc w:val="left"/>
      </w:pPr>
      <w:r>
        <w:rPr>
          <w:rFonts w:ascii="Times New Roman"/>
          <w:b w:val="false"/>
          <w:i w:val="false"/>
          <w:color w:val="000000"/>
          <w:sz w:val="28"/>
        </w:rPr>
        <w:t>
      5. Задачи бюджетной программы: оказание специализированной высококвалифицированной лечебно-диагностической помощи больным туберкулезом. Проведение лечебно-оздоровительных мероприятий больным туберкулезом, способствующих восстановлению нарушенных функций организма.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011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Оказание
</w:t>
            </w:r>
          </w:p>
          <w:p>
            <w:pPr>
              <w:spacing w:after="0"/>
              <w:ind w:left="0"/>
              <w:jc w:val="left"/>
            </w:pPr>
            <w:r>
              <w:rPr>
                <w:rFonts w:ascii="Times New Roman"/>
                <w:b w:val="false"/>
                <w:i w:val="false"/>
                <w:color w:val="000000"/>
                <w:sz w:val="20"/>
              </w:rPr>
              <w:t>
специализи-
</w:t>
            </w:r>
          </w:p>
          <w:p>
            <w:pPr>
              <w:spacing w:after="0"/>
              <w:ind w:left="0"/>
              <w:jc w:val="left"/>
            </w:pPr>
            <w:r>
              <w:rPr>
                <w:rFonts w:ascii="Times New Roman"/>
                <w:b w:val="false"/>
                <w:i w:val="false"/>
                <w:color w:val="000000"/>
                <w:sz w:val="20"/>
              </w:rPr>
              <w:t>
рованной и
</w:t>
            </w:r>
          </w:p>
          <w:p>
            <w:pPr>
              <w:spacing w:after="0"/>
              <w:ind w:left="0"/>
              <w:jc w:val="left"/>
            </w:pPr>
            <w:r>
              <w:rPr>
                <w:rFonts w:ascii="Times New Roman"/>
                <w:b w:val="false"/>
                <w:i w:val="false"/>
                <w:color w:val="000000"/>
                <w:sz w:val="20"/>
              </w:rPr>
              <w:t>
санаторно-
</w:t>
            </w:r>
          </w:p>
          <w:p>
            <w:pPr>
              <w:spacing w:after="0"/>
              <w:ind w:left="0"/>
              <w:jc w:val="left"/>
            </w:pPr>
            <w:r>
              <w:rPr>
                <w:rFonts w:ascii="Times New Roman"/>
                <w:b w:val="false"/>
                <w:i w:val="false"/>
                <w:color w:val="000000"/>
                <w:sz w:val="20"/>
              </w:rPr>
              <w:t>
оздоровите-
</w:t>
            </w:r>
          </w:p>
          <w:p>
            <w:pPr>
              <w:spacing w:after="0"/>
              <w:ind w:left="0"/>
              <w:jc w:val="left"/>
            </w:pPr>
            <w:r>
              <w:rPr>
                <w:rFonts w:ascii="Times New Roman"/>
                <w:b w:val="false"/>
                <w:i w:val="false"/>
                <w:color w:val="000000"/>
                <w:sz w:val="20"/>
              </w:rPr>
              <w:t>
льной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помощи
</w:t>
            </w:r>
          </w:p>
          <w:p>
            <w:pPr>
              <w:spacing w:after="0"/>
              <w:ind w:left="0"/>
              <w:jc w:val="left"/>
            </w:pPr>
            <w:r>
              <w:rPr>
                <w:rFonts w:ascii="Times New Roman"/>
                <w:b w:val="false"/>
                <w:i w:val="false"/>
                <w:color w:val="000000"/>
                <w:sz w:val="20"/>
              </w:rPr>
              <w:t>
больным
</w:t>
            </w:r>
          </w:p>
          <w:p>
            <w:pPr>
              <w:spacing w:after="0"/>
              <w:ind w:left="0"/>
              <w:jc w:val="left"/>
            </w:pPr>
            <w:r>
              <w:rPr>
                <w:rFonts w:ascii="Times New Roman"/>
                <w:b w:val="false"/>
                <w:i w:val="false"/>
                <w:color w:val="000000"/>
                <w:sz w:val="20"/>
              </w:rPr>
              <w:t>
туберкулезом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центра проблем
</w:t>
            </w:r>
          </w:p>
          <w:p>
            <w:pPr>
              <w:spacing w:after="0"/>
              <w:ind w:left="0"/>
              <w:jc w:val="left"/>
            </w:pPr>
            <w:r>
              <w:rPr>
                <w:rFonts w:ascii="Times New Roman"/>
                <w:b w:val="false"/>
                <w:i w:val="false"/>
                <w:color w:val="000000"/>
                <w:sz w:val="20"/>
              </w:rPr>
              <w:t>
туберкулеза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690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туберкулезного
</w:t>
            </w:r>
          </w:p>
          <w:p>
            <w:pPr>
              <w:spacing w:after="0"/>
              <w:ind w:left="0"/>
              <w:jc w:val="left"/>
            </w:pPr>
            <w:r>
              <w:rPr>
                <w:rFonts w:ascii="Times New Roman"/>
                <w:b w:val="false"/>
                <w:i w:val="false"/>
                <w:color w:val="000000"/>
                <w:sz w:val="20"/>
              </w:rPr>
              <w:t>
санатория
</w:t>
            </w:r>
          </w:p>
          <w:p>
            <w:pPr>
              <w:spacing w:after="0"/>
              <w:ind w:left="0"/>
              <w:jc w:val="left"/>
            </w:pPr>
            <w:r>
              <w:rPr>
                <w:rFonts w:ascii="Times New Roman"/>
                <w:b w:val="false"/>
                <w:i w:val="false"/>
                <w:color w:val="000000"/>
                <w:sz w:val="20"/>
              </w:rPr>
              <w:t>
"Боровое"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210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детско-
</w:t>
            </w:r>
          </w:p>
          <w:p>
            <w:pPr>
              <w:spacing w:after="0"/>
              <w:ind w:left="0"/>
              <w:jc w:val="left"/>
            </w:pPr>
            <w:r>
              <w:rPr>
                <w:rFonts w:ascii="Times New Roman"/>
                <w:b w:val="false"/>
                <w:i w:val="false"/>
                <w:color w:val="000000"/>
                <w:sz w:val="20"/>
              </w:rPr>
              <w:t>
подросткового
</w:t>
            </w:r>
          </w:p>
          <w:p>
            <w:pPr>
              <w:spacing w:after="0"/>
              <w:ind w:left="0"/>
              <w:jc w:val="left"/>
            </w:pPr>
            <w:r>
              <w:rPr>
                <w:rFonts w:ascii="Times New Roman"/>
                <w:b w:val="false"/>
                <w:i w:val="false"/>
                <w:color w:val="000000"/>
                <w:sz w:val="20"/>
              </w:rPr>
              <w:t>
туберкулезного
</w:t>
            </w:r>
          </w:p>
          <w:p>
            <w:pPr>
              <w:spacing w:after="0"/>
              <w:ind w:left="0"/>
              <w:jc w:val="left"/>
            </w:pPr>
            <w:r>
              <w:rPr>
                <w:rFonts w:ascii="Times New Roman"/>
                <w:b w:val="false"/>
                <w:i w:val="false"/>
                <w:color w:val="000000"/>
                <w:sz w:val="20"/>
              </w:rPr>
              <w:t>
санатория
</w:t>
            </w:r>
          </w:p>
          <w:p>
            <w:pPr>
              <w:spacing w:after="0"/>
              <w:ind w:left="0"/>
              <w:jc w:val="left"/>
            </w:pPr>
            <w:r>
              <w:rPr>
                <w:rFonts w:ascii="Times New Roman"/>
                <w:b w:val="false"/>
                <w:i w:val="false"/>
                <w:color w:val="000000"/>
                <w:sz w:val="20"/>
              </w:rPr>
              <w:t>
"Боровое"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w:t>
            </w:r>
          </w:p>
          <w:p>
            <w:pPr>
              <w:spacing w:after="0"/>
              <w:ind w:left="0"/>
              <w:jc w:val="left"/>
            </w:pPr>
            <w:r>
              <w:rPr>
                <w:rFonts w:ascii="Times New Roman"/>
                <w:b w:val="false"/>
                <w:i w:val="false"/>
                <w:color w:val="000000"/>
                <w:sz w:val="20"/>
              </w:rPr>
              <w:t>
135 единиц для
</w:t>
            </w:r>
          </w:p>
          <w:p>
            <w:pPr>
              <w:spacing w:after="0"/>
              <w:ind w:left="0"/>
              <w:jc w:val="left"/>
            </w:pPr>
            <w:r>
              <w:rPr>
                <w:rFonts w:ascii="Times New Roman"/>
                <w:b w:val="false"/>
                <w:i w:val="false"/>
                <w:color w:val="000000"/>
                <w:sz w:val="20"/>
              </w:rPr>
              <w:t>
выполнения
</w:t>
            </w:r>
          </w:p>
          <w:p>
            <w:pPr>
              <w:spacing w:after="0"/>
              <w:ind w:left="0"/>
              <w:jc w:val="left"/>
            </w:pPr>
            <w:r>
              <w:rPr>
                <w:rFonts w:ascii="Times New Roman"/>
                <w:b w:val="false"/>
                <w:i w:val="false"/>
                <w:color w:val="000000"/>
                <w:sz w:val="20"/>
              </w:rPr>
              <w:t>
возложенных на
</w:t>
            </w:r>
          </w:p>
          <w:p>
            <w:pPr>
              <w:spacing w:after="0"/>
              <w:ind w:left="0"/>
              <w:jc w:val="left"/>
            </w:pPr>
            <w:r>
              <w:rPr>
                <w:rFonts w:ascii="Times New Roman"/>
                <w:b w:val="false"/>
                <w:i w:val="false"/>
                <w:color w:val="000000"/>
                <w:sz w:val="20"/>
              </w:rPr>
              <w:t>
данные
</w:t>
            </w:r>
          </w:p>
          <w:p>
            <w:pPr>
              <w:spacing w:after="0"/>
              <w:ind w:left="0"/>
              <w:jc w:val="left"/>
            </w:pPr>
            <w:r>
              <w:rPr>
                <w:rFonts w:ascii="Times New Roman"/>
                <w:b w:val="false"/>
                <w:i w:val="false"/>
                <w:color w:val="000000"/>
                <w:sz w:val="20"/>
              </w:rPr>
              <w:t>
учреждения
</w:t>
            </w:r>
          </w:p>
          <w:p>
            <w:pPr>
              <w:spacing w:after="0"/>
              <w:ind w:left="0"/>
              <w:jc w:val="left"/>
            </w:pPr>
            <w:r>
              <w:rPr>
                <w:rFonts w:ascii="Times New Roman"/>
                <w:b w:val="false"/>
                <w:i w:val="false"/>
                <w:color w:val="000000"/>
                <w:sz w:val="20"/>
              </w:rPr>
              <w:t>
функций.
</w:t>
            </w:r>
          </w:p>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противотуберку-
</w:t>
            </w:r>
          </w:p>
          <w:p>
            <w:pPr>
              <w:spacing w:after="0"/>
              <w:ind w:left="0"/>
              <w:jc w:val="left"/>
            </w:pPr>
            <w:r>
              <w:rPr>
                <w:rFonts w:ascii="Times New Roman"/>
                <w:b w:val="false"/>
                <w:i w:val="false"/>
                <w:color w:val="000000"/>
                <w:sz w:val="20"/>
              </w:rPr>
              <w:t>
лезных
</w:t>
            </w:r>
          </w:p>
          <w:p>
            <w:pPr>
              <w:spacing w:after="0"/>
              <w:ind w:left="0"/>
              <w:jc w:val="left"/>
            </w:pPr>
            <w:r>
              <w:rPr>
                <w:rFonts w:ascii="Times New Roman"/>
                <w:b w:val="false"/>
                <w:i w:val="false"/>
                <w:color w:val="000000"/>
                <w:sz w:val="20"/>
              </w:rPr>
              <w:t>
препаратов для больных
</w:t>
            </w:r>
          </w:p>
          <w:p>
            <w:pPr>
              <w:spacing w:after="0"/>
              <w:ind w:left="0"/>
              <w:jc w:val="left"/>
            </w:pPr>
            <w:r>
              <w:rPr>
                <w:rFonts w:ascii="Times New Roman"/>
                <w:b w:val="false"/>
                <w:i w:val="false"/>
                <w:color w:val="000000"/>
                <w:sz w:val="20"/>
              </w:rPr>
              <w:t>
туберкулезом, в
</w:t>
            </w:r>
          </w:p>
          <w:p>
            <w:pPr>
              <w:spacing w:after="0"/>
              <w:ind w:left="0"/>
              <w:jc w:val="left"/>
            </w:pPr>
            <w:r>
              <w:rPr>
                <w:rFonts w:ascii="Times New Roman"/>
                <w:b w:val="false"/>
                <w:i w:val="false"/>
                <w:color w:val="000000"/>
                <w:sz w:val="20"/>
              </w:rPr>
              <w:t>
том числе
</w:t>
            </w:r>
          </w:p>
          <w:p>
            <w:pPr>
              <w:spacing w:after="0"/>
              <w:ind w:left="0"/>
              <w:jc w:val="left"/>
            </w:pPr>
            <w:r>
              <w:rPr>
                <w:rFonts w:ascii="Times New Roman"/>
                <w:b w:val="false"/>
                <w:i w:val="false"/>
                <w:color w:val="000000"/>
                <w:sz w:val="20"/>
              </w:rPr>
              <w:t>
резервного ряда
</w:t>
            </w:r>
          </w:p>
          <w:p>
            <w:pPr>
              <w:spacing w:after="0"/>
              <w:ind w:left="0"/>
              <w:jc w:val="left"/>
            </w:pPr>
            <w:r>
              <w:rPr>
                <w:rFonts w:ascii="Times New Roman"/>
                <w:b w:val="false"/>
                <w:i w:val="false"/>
                <w:color w:val="000000"/>
                <w:sz w:val="20"/>
              </w:rPr>
              <w:t>
для лечения
</w:t>
            </w:r>
          </w:p>
          <w:p>
            <w:pPr>
              <w:spacing w:after="0"/>
              <w:ind w:left="0"/>
              <w:jc w:val="left"/>
            </w:pPr>
            <w:r>
              <w:rPr>
                <w:rFonts w:ascii="Times New Roman"/>
                <w:b w:val="false"/>
                <w:i w:val="false"/>
                <w:color w:val="000000"/>
                <w:sz w:val="20"/>
              </w:rPr>
              <w:t>
больных
</w:t>
            </w:r>
          </w:p>
          <w:p>
            <w:pPr>
              <w:spacing w:after="0"/>
              <w:ind w:left="0"/>
              <w:jc w:val="left"/>
            </w:pPr>
            <w:r>
              <w:rPr>
                <w:rFonts w:ascii="Times New Roman"/>
                <w:b w:val="false"/>
                <w:i w:val="false"/>
                <w:color w:val="000000"/>
                <w:sz w:val="20"/>
              </w:rPr>
              <w:t>
мультирезистент-
</w:t>
            </w:r>
          </w:p>
          <w:p>
            <w:pPr>
              <w:spacing w:after="0"/>
              <w:ind w:left="0"/>
              <w:jc w:val="left"/>
            </w:pPr>
            <w:r>
              <w:rPr>
                <w:rFonts w:ascii="Times New Roman"/>
                <w:b w:val="false"/>
                <w:i w:val="false"/>
                <w:color w:val="000000"/>
                <w:sz w:val="20"/>
              </w:rPr>
              <w:t>
ной формой
</w:t>
            </w:r>
          </w:p>
          <w:p>
            <w:pPr>
              <w:spacing w:after="0"/>
              <w:ind w:left="0"/>
              <w:jc w:val="left"/>
            </w:pPr>
            <w:r>
              <w:rPr>
                <w:rFonts w:ascii="Times New Roman"/>
                <w:b w:val="false"/>
                <w:i w:val="false"/>
                <w:color w:val="000000"/>
                <w:sz w:val="20"/>
              </w:rPr>
              <w:t>
туберкулеза и
</w:t>
            </w:r>
          </w:p>
          <w:p>
            <w:pPr>
              <w:spacing w:after="0"/>
              <w:ind w:left="0"/>
              <w:jc w:val="left"/>
            </w:pPr>
            <w:r>
              <w:rPr>
                <w:rFonts w:ascii="Times New Roman"/>
                <w:b w:val="false"/>
                <w:i w:val="false"/>
                <w:color w:val="000000"/>
                <w:sz w:val="20"/>
              </w:rPr>
              <w:t>
для химио-
</w:t>
            </w:r>
          </w:p>
          <w:p>
            <w:pPr>
              <w:spacing w:after="0"/>
              <w:ind w:left="0"/>
              <w:jc w:val="left"/>
            </w:pPr>
            <w:r>
              <w:rPr>
                <w:rFonts w:ascii="Times New Roman"/>
                <w:b w:val="false"/>
                <w:i w:val="false"/>
                <w:color w:val="000000"/>
                <w:sz w:val="20"/>
              </w:rPr>
              <w:t>
профилактики у
</w:t>
            </w:r>
          </w:p>
          <w:p>
            <w:pPr>
              <w:spacing w:after="0"/>
              <w:ind w:left="0"/>
              <w:jc w:val="left"/>
            </w:pPr>
            <w:r>
              <w:rPr>
                <w:rFonts w:ascii="Times New Roman"/>
                <w:b w:val="false"/>
                <w:i w:val="false"/>
                <w:color w:val="000000"/>
                <w:sz w:val="20"/>
              </w:rPr>
              <w:t>
детей
</w:t>
            </w:r>
          </w:p>
          <w:p>
            <w:pPr>
              <w:spacing w:after="0"/>
              <w:ind w:left="0"/>
              <w:jc w:val="left"/>
            </w:pPr>
            <w:r>
              <w:rPr>
                <w:rFonts w:ascii="Times New Roman"/>
                <w:b w:val="false"/>
                <w:i w:val="false"/>
                <w:color w:val="000000"/>
                <w:sz w:val="20"/>
              </w:rPr>
              <w:t>
диспансерной
</w:t>
            </w:r>
          </w:p>
          <w:p>
            <w:pPr>
              <w:spacing w:after="0"/>
              <w:ind w:left="0"/>
              <w:jc w:val="left"/>
            </w:pPr>
            <w:r>
              <w:rPr>
                <w:rFonts w:ascii="Times New Roman"/>
                <w:b w:val="false"/>
                <w:i w:val="false"/>
                <w:color w:val="000000"/>
                <w:sz w:val="20"/>
              </w:rPr>
              <w:t>
группы
</w:t>
            </w:r>
          </w:p>
          <w:p>
            <w:pPr>
              <w:spacing w:after="0"/>
              <w:ind w:left="0"/>
              <w:jc w:val="left"/>
            </w:pPr>
            <w:r>
              <w:rPr>
                <w:rFonts w:ascii="Times New Roman"/>
                <w:b w:val="false"/>
                <w:i w:val="false"/>
                <w:color w:val="000000"/>
                <w:sz w:val="20"/>
              </w:rPr>
              <w:t>
(виражные,
</w:t>
            </w:r>
          </w:p>
          <w:p>
            <w:pPr>
              <w:spacing w:after="0"/>
              <w:ind w:left="0"/>
              <w:jc w:val="left"/>
            </w:pPr>
            <w:r>
              <w:rPr>
                <w:rFonts w:ascii="Times New Roman"/>
                <w:b w:val="false"/>
                <w:i w:val="false"/>
                <w:color w:val="000000"/>
                <w:sz w:val="20"/>
              </w:rPr>
              <w:t>
гиперчувстви-
</w:t>
            </w:r>
          </w:p>
          <w:p>
            <w:pPr>
              <w:spacing w:after="0"/>
              <w:ind w:left="0"/>
              <w:jc w:val="left"/>
            </w:pPr>
            <w:r>
              <w:rPr>
                <w:rFonts w:ascii="Times New Roman"/>
                <w:b w:val="false"/>
                <w:i w:val="false"/>
                <w:color w:val="000000"/>
                <w:sz w:val="20"/>
              </w:rPr>
              <w:t>
тельные,
</w:t>
            </w:r>
          </w:p>
          <w:p>
            <w:pPr>
              <w:spacing w:after="0"/>
              <w:ind w:left="0"/>
              <w:jc w:val="left"/>
            </w:pPr>
            <w:r>
              <w:rPr>
                <w:rFonts w:ascii="Times New Roman"/>
                <w:b w:val="false"/>
                <w:i w:val="false"/>
                <w:color w:val="000000"/>
                <w:sz w:val="20"/>
              </w:rPr>
              <w:t>
контактные).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больных - 1243,
</w:t>
            </w:r>
          </w:p>
          <w:p>
            <w:pPr>
              <w:spacing w:after="0"/>
              <w:ind w:left="0"/>
              <w:jc w:val="left"/>
            </w:pPr>
            <w:r>
              <w:rPr>
                <w:rFonts w:ascii="Times New Roman"/>
                <w:b w:val="false"/>
                <w:i w:val="false"/>
                <w:color w:val="000000"/>
                <w:sz w:val="20"/>
              </w:rPr>
              <w:t>
с учетом
</w:t>
            </w:r>
          </w:p>
          <w:p>
            <w:pPr>
              <w:spacing w:after="0"/>
              <w:ind w:left="0"/>
              <w:jc w:val="left"/>
            </w:pPr>
            <w:r>
              <w:rPr>
                <w:rFonts w:ascii="Times New Roman"/>
                <w:b w:val="false"/>
                <w:i w:val="false"/>
                <w:color w:val="000000"/>
                <w:sz w:val="20"/>
              </w:rPr>
              <w:t>
остатков
</w:t>
            </w:r>
          </w:p>
          <w:p>
            <w:pPr>
              <w:spacing w:after="0"/>
              <w:ind w:left="0"/>
              <w:jc w:val="left"/>
            </w:pPr>
            <w:r>
              <w:rPr>
                <w:rFonts w:ascii="Times New Roman"/>
                <w:b w:val="false"/>
                <w:i w:val="false"/>
                <w:color w:val="000000"/>
                <w:sz w:val="20"/>
              </w:rPr>
              <w:t>
препаратов на
</w:t>
            </w:r>
          </w:p>
          <w:p>
            <w:pPr>
              <w:spacing w:after="0"/>
              <w:ind w:left="0"/>
              <w:jc w:val="left"/>
            </w:pPr>
            <w:r>
              <w:rPr>
                <w:rFonts w:ascii="Times New Roman"/>
                <w:b w:val="false"/>
                <w:i w:val="false"/>
                <w:color w:val="000000"/>
                <w:sz w:val="20"/>
              </w:rPr>
              <w:t>
281 больных.
</w:t>
            </w:r>
          </w:p>
          <w:p>
            <w:pPr>
              <w:spacing w:after="0"/>
              <w:ind w:left="0"/>
              <w:jc w:val="left"/>
            </w:pPr>
            <w:r>
              <w:rPr>
                <w:rFonts w:ascii="Times New Roman"/>
                <w:b w:val="false"/>
                <w:i w:val="false"/>
                <w:color w:val="000000"/>
                <w:sz w:val="20"/>
              </w:rPr>
              <w:t>
Количество лиц
</w:t>
            </w:r>
          </w:p>
          <w:p>
            <w:pPr>
              <w:spacing w:after="0"/>
              <w:ind w:left="0"/>
              <w:jc w:val="left"/>
            </w:pPr>
            <w:r>
              <w:rPr>
                <w:rFonts w:ascii="Times New Roman"/>
                <w:b w:val="false"/>
                <w:i w:val="false"/>
                <w:color w:val="000000"/>
                <w:sz w:val="20"/>
              </w:rPr>
              <w:t>
на химио-
</w:t>
            </w:r>
          </w:p>
          <w:p>
            <w:pPr>
              <w:spacing w:after="0"/>
              <w:ind w:left="0"/>
              <w:jc w:val="left"/>
            </w:pPr>
            <w:r>
              <w:rPr>
                <w:rFonts w:ascii="Times New Roman"/>
                <w:b w:val="false"/>
                <w:i w:val="false"/>
                <w:color w:val="000000"/>
                <w:sz w:val="20"/>
              </w:rPr>
              <w:t>
профилактику -
</w:t>
            </w:r>
          </w:p>
          <w:p>
            <w:pPr>
              <w:spacing w:after="0"/>
              <w:ind w:left="0"/>
              <w:jc w:val="left"/>
            </w:pPr>
            <w:r>
              <w:rPr>
                <w:rFonts w:ascii="Times New Roman"/>
                <w:b w:val="false"/>
                <w:i w:val="false"/>
                <w:color w:val="000000"/>
                <w:sz w:val="20"/>
              </w:rPr>
              <w:t>
150, с учетом
</w:t>
            </w:r>
          </w:p>
          <w:p>
            <w:pPr>
              <w:spacing w:after="0"/>
              <w:ind w:left="0"/>
              <w:jc w:val="left"/>
            </w:pPr>
            <w:r>
              <w:rPr>
                <w:rFonts w:ascii="Times New Roman"/>
                <w:b w:val="false"/>
                <w:i w:val="false"/>
                <w:color w:val="000000"/>
                <w:sz w:val="20"/>
              </w:rPr>
              <w:t>
остатков
</w:t>
            </w:r>
          </w:p>
          <w:p>
            <w:pPr>
              <w:spacing w:after="0"/>
              <w:ind w:left="0"/>
              <w:jc w:val="left"/>
            </w:pPr>
            <w:r>
              <w:rPr>
                <w:rFonts w:ascii="Times New Roman"/>
                <w:b w:val="false"/>
                <w:i w:val="false"/>
                <w:color w:val="000000"/>
                <w:sz w:val="20"/>
              </w:rPr>
              <w:t>
препаратов на 7 больных.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84 единиц медицинского,
</w:t>
            </w:r>
          </w:p>
          <w:p>
            <w:pPr>
              <w:spacing w:after="0"/>
              <w:ind w:left="0"/>
              <w:jc w:val="left"/>
            </w:pPr>
            <w:r>
              <w:rPr>
                <w:rFonts w:ascii="Times New Roman"/>
                <w:b w:val="false"/>
                <w:i w:val="false"/>
                <w:color w:val="000000"/>
                <w:sz w:val="20"/>
              </w:rPr>
              <w:t>
диагностическо-
</w:t>
            </w:r>
          </w:p>
          <w:p>
            <w:pPr>
              <w:spacing w:after="0"/>
              <w:ind w:left="0"/>
              <w:jc w:val="left"/>
            </w:pPr>
            <w:r>
              <w:rPr>
                <w:rFonts w:ascii="Times New Roman"/>
                <w:b w:val="false"/>
                <w:i w:val="false"/>
                <w:color w:val="000000"/>
                <w:sz w:val="20"/>
              </w:rPr>
              <w:t>
го, лабораторного,
</w:t>
            </w:r>
          </w:p>
          <w:p>
            <w:pPr>
              <w:spacing w:after="0"/>
              <w:ind w:left="0"/>
              <w:jc w:val="left"/>
            </w:pPr>
            <w:r>
              <w:rPr>
                <w:rFonts w:ascii="Times New Roman"/>
                <w:b w:val="false"/>
                <w:i w:val="false"/>
                <w:color w:val="000000"/>
                <w:sz w:val="20"/>
              </w:rPr>
              <w:t>
немедицинского
</w:t>
            </w:r>
          </w:p>
          <w:p>
            <w:pPr>
              <w:spacing w:after="0"/>
              <w:ind w:left="0"/>
              <w:jc w:val="left"/>
            </w:pPr>
            <w:r>
              <w:rPr>
                <w:rFonts w:ascii="Times New Roman"/>
                <w:b w:val="false"/>
                <w:i w:val="false"/>
                <w:color w:val="000000"/>
                <w:sz w:val="20"/>
              </w:rPr>
              <w:t>
оборудования и
</w:t>
            </w:r>
          </w:p>
          <w:p>
            <w:pPr>
              <w:spacing w:after="0"/>
              <w:ind w:left="0"/>
              <w:jc w:val="left"/>
            </w:pPr>
            <w:r>
              <w:rPr>
                <w:rFonts w:ascii="Times New Roman"/>
                <w:b w:val="false"/>
                <w:i w:val="false"/>
                <w:color w:val="000000"/>
                <w:sz w:val="20"/>
              </w:rPr>
              <w:t>
автотранспорта
</w:t>
            </w:r>
          </w:p>
          <w:p>
            <w:pPr>
              <w:spacing w:after="0"/>
              <w:ind w:left="0"/>
              <w:jc w:val="left"/>
            </w:pPr>
            <w:r>
              <w:rPr>
                <w:rFonts w:ascii="Times New Roman"/>
                <w:b w:val="false"/>
                <w:i w:val="false"/>
                <w:color w:val="000000"/>
                <w:sz w:val="20"/>
              </w:rPr>
              <w:t>
в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Министра
</w:t>
            </w:r>
          </w:p>
          <w:p>
            <w:pPr>
              <w:spacing w:after="0"/>
              <w:ind w:left="0"/>
              <w:jc w:val="left"/>
            </w:pPr>
            <w:r>
              <w:rPr>
                <w:rFonts w:ascii="Times New Roman"/>
                <w:b w:val="false"/>
                <w:i w:val="false"/>
                <w:color w:val="000000"/>
                <w:sz w:val="20"/>
              </w:rPr>
              <w:t>
здравоохранения Республики
</w:t>
            </w:r>
          </w:p>
          <w:p>
            <w:pPr>
              <w:spacing w:after="0"/>
              <w:ind w:left="0"/>
              <w:jc w:val="left"/>
            </w:pPr>
            <w:r>
              <w:rPr>
                <w:rFonts w:ascii="Times New Roman"/>
                <w:b w:val="false"/>
                <w:i w:val="false"/>
                <w:color w:val="000000"/>
                <w:sz w:val="20"/>
              </w:rPr>
              <w:t>
Казахстан, для
</w:t>
            </w:r>
          </w:p>
          <w:p>
            <w:pPr>
              <w:spacing w:after="0"/>
              <w:ind w:left="0"/>
              <w:jc w:val="left"/>
            </w:pPr>
            <w:r>
              <w:rPr>
                <w:rFonts w:ascii="Times New Roman"/>
                <w:b w:val="false"/>
                <w:i w:val="false"/>
                <w:color w:val="000000"/>
                <w:sz w:val="20"/>
              </w:rPr>
              <w:t>
Национального
</w:t>
            </w:r>
          </w:p>
          <w:p>
            <w:pPr>
              <w:spacing w:after="0"/>
              <w:ind w:left="0"/>
              <w:jc w:val="left"/>
            </w:pPr>
            <w:r>
              <w:rPr>
                <w:rFonts w:ascii="Times New Roman"/>
                <w:b w:val="false"/>
                <w:i w:val="false"/>
                <w:color w:val="000000"/>
                <w:sz w:val="20"/>
              </w:rPr>
              <w:t>
центра проблем
</w:t>
            </w:r>
          </w:p>
          <w:p>
            <w:pPr>
              <w:spacing w:after="0"/>
              <w:ind w:left="0"/>
              <w:jc w:val="left"/>
            </w:pPr>
            <w:r>
              <w:rPr>
                <w:rFonts w:ascii="Times New Roman"/>
                <w:b w:val="false"/>
                <w:i w:val="false"/>
                <w:color w:val="000000"/>
                <w:sz w:val="20"/>
              </w:rPr>
              <w:t>
туберкулеза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туберкулезного
</w:t>
            </w:r>
          </w:p>
          <w:p>
            <w:pPr>
              <w:spacing w:after="0"/>
              <w:ind w:left="0"/>
              <w:jc w:val="left"/>
            </w:pPr>
            <w:r>
              <w:rPr>
                <w:rFonts w:ascii="Times New Roman"/>
                <w:b w:val="false"/>
                <w:i w:val="false"/>
                <w:color w:val="000000"/>
                <w:sz w:val="20"/>
              </w:rPr>
              <w:t>
санатория
</w:t>
            </w:r>
          </w:p>
          <w:p>
            <w:pPr>
              <w:spacing w:after="0"/>
              <w:ind w:left="0"/>
              <w:jc w:val="left"/>
            </w:pPr>
            <w:r>
              <w:rPr>
                <w:rFonts w:ascii="Times New Roman"/>
                <w:b w:val="false"/>
                <w:i w:val="false"/>
                <w:color w:val="000000"/>
                <w:sz w:val="20"/>
              </w:rPr>
              <w:t>
"Боровое",
</w:t>
            </w:r>
          </w:p>
          <w:p>
            <w:pPr>
              <w:spacing w:after="0"/>
              <w:ind w:left="0"/>
              <w:jc w:val="left"/>
            </w:pPr>
            <w:r>
              <w:rPr>
                <w:rFonts w:ascii="Times New Roman"/>
                <w:b w:val="false"/>
                <w:i w:val="false"/>
                <w:color w:val="000000"/>
                <w:sz w:val="20"/>
              </w:rPr>
              <w:t>
Республиканскогодетско-
</w:t>
            </w:r>
          </w:p>
          <w:p>
            <w:pPr>
              <w:spacing w:after="0"/>
              <w:ind w:left="0"/>
              <w:jc w:val="left"/>
            </w:pPr>
            <w:r>
              <w:rPr>
                <w:rFonts w:ascii="Times New Roman"/>
                <w:b w:val="false"/>
                <w:i w:val="false"/>
                <w:color w:val="000000"/>
                <w:sz w:val="20"/>
              </w:rPr>
              <w:t>
подросткового
</w:t>
            </w:r>
          </w:p>
          <w:p>
            <w:pPr>
              <w:spacing w:after="0"/>
              <w:ind w:left="0"/>
              <w:jc w:val="left"/>
            </w:pPr>
            <w:r>
              <w:rPr>
                <w:rFonts w:ascii="Times New Roman"/>
                <w:b w:val="false"/>
                <w:i w:val="false"/>
                <w:color w:val="000000"/>
                <w:sz w:val="20"/>
              </w:rPr>
              <w:t>
туберкулезного
</w:t>
            </w:r>
          </w:p>
          <w:p>
            <w:pPr>
              <w:spacing w:after="0"/>
              <w:ind w:left="0"/>
              <w:jc w:val="left"/>
            </w:pPr>
            <w:r>
              <w:rPr>
                <w:rFonts w:ascii="Times New Roman"/>
                <w:b w:val="false"/>
                <w:i w:val="false"/>
                <w:color w:val="000000"/>
                <w:sz w:val="20"/>
              </w:rPr>
              <w:t>
санатория
</w:t>
            </w:r>
          </w:p>
          <w:p>
            <w:pPr>
              <w:spacing w:after="0"/>
              <w:ind w:left="0"/>
              <w:jc w:val="left"/>
            </w:pPr>
            <w:r>
              <w:rPr>
                <w:rFonts w:ascii="Times New Roman"/>
                <w:b w:val="false"/>
                <w:i w:val="false"/>
                <w:color w:val="000000"/>
                <w:sz w:val="20"/>
              </w:rPr>
              <w:t>
"Боровое".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капитального
</w:t>
            </w:r>
          </w:p>
          <w:p>
            <w:pPr>
              <w:spacing w:after="0"/>
              <w:ind w:left="0"/>
              <w:jc w:val="left"/>
            </w:pPr>
            <w:r>
              <w:rPr>
                <w:rFonts w:ascii="Times New Roman"/>
                <w:b w:val="false"/>
                <w:i w:val="false"/>
                <w:color w:val="000000"/>
                <w:sz w:val="20"/>
              </w:rPr>
              <w:t>
ремонта зданий
</w:t>
            </w:r>
          </w:p>
          <w:p>
            <w:pPr>
              <w:spacing w:after="0"/>
              <w:ind w:left="0"/>
              <w:jc w:val="left"/>
            </w:pPr>
            <w:r>
              <w:rPr>
                <w:rFonts w:ascii="Times New Roman"/>
                <w:b w:val="false"/>
                <w:i w:val="false"/>
                <w:color w:val="000000"/>
                <w:sz w:val="20"/>
              </w:rPr>
              <w:t>
Республиканского
</w:t>
            </w:r>
          </w:p>
          <w:p>
            <w:pPr>
              <w:spacing w:after="0"/>
              <w:ind w:left="0"/>
              <w:jc w:val="left"/>
            </w:pPr>
            <w:r>
              <w:rPr>
                <w:rFonts w:ascii="Times New Roman"/>
                <w:b w:val="false"/>
                <w:i w:val="false"/>
                <w:color w:val="000000"/>
                <w:sz w:val="20"/>
              </w:rPr>
              <w:t>
туберкулезного
</w:t>
            </w:r>
          </w:p>
          <w:p>
            <w:pPr>
              <w:spacing w:after="0"/>
              <w:ind w:left="0"/>
              <w:jc w:val="left"/>
            </w:pPr>
            <w:r>
              <w:rPr>
                <w:rFonts w:ascii="Times New Roman"/>
                <w:b w:val="false"/>
                <w:i w:val="false"/>
                <w:color w:val="000000"/>
                <w:sz w:val="20"/>
              </w:rPr>
              <w:t>
санатория
</w:t>
            </w:r>
          </w:p>
          <w:p>
            <w:pPr>
              <w:spacing w:after="0"/>
              <w:ind w:left="0"/>
              <w:jc w:val="left"/>
            </w:pPr>
            <w:r>
              <w:rPr>
                <w:rFonts w:ascii="Times New Roman"/>
                <w:b w:val="false"/>
                <w:i w:val="false"/>
                <w:color w:val="000000"/>
                <w:sz w:val="20"/>
              </w:rPr>
              <w:t>
"Боровое",
</w:t>
            </w:r>
          </w:p>
          <w:p>
            <w:pPr>
              <w:spacing w:after="0"/>
              <w:ind w:left="0"/>
              <w:jc w:val="left"/>
            </w:pPr>
            <w:r>
              <w:rPr>
                <w:rFonts w:ascii="Times New Roman"/>
                <w:b w:val="false"/>
                <w:i w:val="false"/>
                <w:color w:val="000000"/>
                <w:sz w:val="20"/>
              </w:rPr>
              <w:t>
Республиканскогодетско-
</w:t>
            </w:r>
          </w:p>
          <w:p>
            <w:pPr>
              <w:spacing w:after="0"/>
              <w:ind w:left="0"/>
              <w:jc w:val="left"/>
            </w:pPr>
            <w:r>
              <w:rPr>
                <w:rFonts w:ascii="Times New Roman"/>
                <w:b w:val="false"/>
                <w:i w:val="false"/>
                <w:color w:val="000000"/>
                <w:sz w:val="20"/>
              </w:rPr>
              <w:t>
подросткового
</w:t>
            </w:r>
          </w:p>
          <w:p>
            <w:pPr>
              <w:spacing w:after="0"/>
              <w:ind w:left="0"/>
              <w:jc w:val="left"/>
            </w:pPr>
            <w:r>
              <w:rPr>
                <w:rFonts w:ascii="Times New Roman"/>
                <w:b w:val="false"/>
                <w:i w:val="false"/>
                <w:color w:val="000000"/>
                <w:sz w:val="20"/>
              </w:rPr>
              <w:t>
туберкулезного
</w:t>
            </w:r>
          </w:p>
          <w:p>
            <w:pPr>
              <w:spacing w:after="0"/>
              <w:ind w:left="0"/>
              <w:jc w:val="left"/>
            </w:pPr>
            <w:r>
              <w:rPr>
                <w:rFonts w:ascii="Times New Roman"/>
                <w:b w:val="false"/>
                <w:i w:val="false"/>
                <w:color w:val="000000"/>
                <w:sz w:val="20"/>
              </w:rPr>
              <w:t>
санатория
</w:t>
            </w:r>
          </w:p>
          <w:p>
            <w:pPr>
              <w:spacing w:after="0"/>
              <w:ind w:left="0"/>
              <w:jc w:val="left"/>
            </w:pPr>
            <w:r>
              <w:rPr>
                <w:rFonts w:ascii="Times New Roman"/>
                <w:b w:val="false"/>
                <w:i w:val="false"/>
                <w:color w:val="000000"/>
                <w:sz w:val="20"/>
              </w:rPr>
              <w:t>
"Боровое"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проектно-сметной
</w:t>
            </w:r>
          </w:p>
          <w:p>
            <w:pPr>
              <w:spacing w:after="0"/>
              <w:ind w:left="0"/>
              <w:jc w:val="left"/>
            </w:pPr>
            <w:r>
              <w:rPr>
                <w:rFonts w:ascii="Times New Roman"/>
                <w:b w:val="false"/>
                <w:i w:val="false"/>
                <w:color w:val="000000"/>
                <w:sz w:val="20"/>
              </w:rPr>
              <w:t>
документацией и заключениями
</w:t>
            </w:r>
          </w:p>
          <w:p>
            <w:pPr>
              <w:spacing w:after="0"/>
              <w:ind w:left="0"/>
              <w:jc w:val="left"/>
            </w:pPr>
            <w:r>
              <w:rPr>
                <w:rFonts w:ascii="Times New Roman"/>
                <w:b w:val="false"/>
                <w:i w:val="false"/>
                <w:color w:val="000000"/>
                <w:sz w:val="20"/>
              </w:rPr>
              <w:t>
Госэкспертизы.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Националь-
</w:t>
            </w:r>
          </w:p>
          <w:p>
            <w:pPr>
              <w:spacing w:after="0"/>
              <w:ind w:left="0"/>
              <w:jc w:val="left"/>
            </w:pPr>
            <w:r>
              <w:rPr>
                <w:rFonts w:ascii="Times New Roman"/>
                <w:b w:val="false"/>
                <w:i w:val="false"/>
                <w:color w:val="000000"/>
                <w:sz w:val="20"/>
              </w:rPr>
              <w:t>
ный центр проблем
</w:t>
            </w:r>
          </w:p>
          <w:p>
            <w:pPr>
              <w:spacing w:after="0"/>
              <w:ind w:left="0"/>
              <w:jc w:val="left"/>
            </w:pPr>
            <w:r>
              <w:rPr>
                <w:rFonts w:ascii="Times New Roman"/>
                <w:b w:val="false"/>
                <w:i w:val="false"/>
                <w:color w:val="000000"/>
                <w:sz w:val="20"/>
              </w:rPr>
              <w:t>
туберкуле-
</w:t>
            </w:r>
          </w:p>
          <w:p>
            <w:pPr>
              <w:spacing w:after="0"/>
              <w:ind w:left="0"/>
              <w:jc w:val="left"/>
            </w:pPr>
            <w:r>
              <w:rPr>
                <w:rFonts w:ascii="Times New Roman"/>
                <w:b w:val="false"/>
                <w:i w:val="false"/>
                <w:color w:val="000000"/>
                <w:sz w:val="20"/>
              </w:rPr>
              <w:t>
за;
</w:t>
            </w:r>
          </w:p>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канский
</w:t>
            </w:r>
          </w:p>
          <w:p>
            <w:pPr>
              <w:spacing w:after="0"/>
              <w:ind w:left="0"/>
              <w:jc w:val="left"/>
            </w:pPr>
            <w:r>
              <w:rPr>
                <w:rFonts w:ascii="Times New Roman"/>
                <w:b w:val="false"/>
                <w:i w:val="false"/>
                <w:color w:val="000000"/>
                <w:sz w:val="20"/>
              </w:rPr>
              <w:t>
детско-
</w:t>
            </w:r>
          </w:p>
          <w:p>
            <w:pPr>
              <w:spacing w:after="0"/>
              <w:ind w:left="0"/>
              <w:jc w:val="left"/>
            </w:pPr>
            <w:r>
              <w:rPr>
                <w:rFonts w:ascii="Times New Roman"/>
                <w:b w:val="false"/>
                <w:i w:val="false"/>
                <w:color w:val="000000"/>
                <w:sz w:val="20"/>
              </w:rPr>
              <w:t>
подростко-
</w:t>
            </w:r>
          </w:p>
          <w:p>
            <w:pPr>
              <w:spacing w:after="0"/>
              <w:ind w:left="0"/>
              <w:jc w:val="left"/>
            </w:pPr>
            <w:r>
              <w:rPr>
                <w:rFonts w:ascii="Times New Roman"/>
                <w:b w:val="false"/>
                <w:i w:val="false"/>
                <w:color w:val="000000"/>
                <w:sz w:val="20"/>
              </w:rPr>
              <w:t>
вый
</w:t>
            </w:r>
          </w:p>
          <w:p>
            <w:pPr>
              <w:spacing w:after="0"/>
              <w:ind w:left="0"/>
              <w:jc w:val="left"/>
            </w:pPr>
            <w:r>
              <w:rPr>
                <w:rFonts w:ascii="Times New Roman"/>
                <w:b w:val="false"/>
                <w:i w:val="false"/>
                <w:color w:val="000000"/>
                <w:sz w:val="20"/>
              </w:rPr>
              <w:t>
туберку-
</w:t>
            </w:r>
          </w:p>
          <w:p>
            <w:pPr>
              <w:spacing w:after="0"/>
              <w:ind w:left="0"/>
              <w:jc w:val="left"/>
            </w:pPr>
            <w:r>
              <w:rPr>
                <w:rFonts w:ascii="Times New Roman"/>
                <w:b w:val="false"/>
                <w:i w:val="false"/>
                <w:color w:val="000000"/>
                <w:sz w:val="20"/>
              </w:rPr>
              <w:t>
лезный
</w:t>
            </w:r>
          </w:p>
          <w:p>
            <w:pPr>
              <w:spacing w:after="0"/>
              <w:ind w:left="0"/>
              <w:jc w:val="left"/>
            </w:pPr>
            <w:r>
              <w:rPr>
                <w:rFonts w:ascii="Times New Roman"/>
                <w:b w:val="false"/>
                <w:i w:val="false"/>
                <w:color w:val="000000"/>
                <w:sz w:val="20"/>
              </w:rPr>
              <w:t>
санаторий "Боровое";Республи-
</w:t>
            </w:r>
          </w:p>
          <w:p>
            <w:pPr>
              <w:spacing w:after="0"/>
              <w:ind w:left="0"/>
              <w:jc w:val="left"/>
            </w:pPr>
            <w:r>
              <w:rPr>
                <w:rFonts w:ascii="Times New Roman"/>
                <w:b w:val="false"/>
                <w:i w:val="false"/>
                <w:color w:val="000000"/>
                <w:sz w:val="20"/>
              </w:rPr>
              <w:t>
канский
</w:t>
            </w:r>
          </w:p>
          <w:p>
            <w:pPr>
              <w:spacing w:after="0"/>
              <w:ind w:left="0"/>
              <w:jc w:val="left"/>
            </w:pPr>
            <w:r>
              <w:rPr>
                <w:rFonts w:ascii="Times New Roman"/>
                <w:b w:val="false"/>
                <w:i w:val="false"/>
                <w:color w:val="000000"/>
                <w:sz w:val="20"/>
              </w:rPr>
              <w:t>
туберку-
</w:t>
            </w:r>
          </w:p>
          <w:p>
            <w:pPr>
              <w:spacing w:after="0"/>
              <w:ind w:left="0"/>
              <w:jc w:val="left"/>
            </w:pPr>
            <w:r>
              <w:rPr>
                <w:rFonts w:ascii="Times New Roman"/>
                <w:b w:val="false"/>
                <w:i w:val="false"/>
                <w:color w:val="000000"/>
                <w:sz w:val="20"/>
              </w:rPr>
              <w:t>
лезный
</w:t>
            </w:r>
          </w:p>
          <w:p>
            <w:pPr>
              <w:spacing w:after="0"/>
              <w:ind w:left="0"/>
              <w:jc w:val="left"/>
            </w:pPr>
            <w:r>
              <w:rPr>
                <w:rFonts w:ascii="Times New Roman"/>
                <w:b w:val="false"/>
                <w:i w:val="false"/>
                <w:color w:val="000000"/>
                <w:sz w:val="20"/>
              </w:rPr>
              <w:t>
санаторий "Боровое"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стабилизация эпидемиологической ситуации; улучшение показателей по заболеваемости, инвалидизации и смертности; рост показателя излечиваемости вновь выявленных больных с заразной формой туберкулеза; уменьшение риска передачи устойчивых штаммов микобактерий туберкулеза другим лицам.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272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012 "Охрана материнства и детства"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1324420 тысяч тенге (один миллиард триста двадцать четыре миллиона четыреста двадцать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16_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34_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 
</w:t>
      </w:r>
      <w:r>
        <w:rPr>
          <w:rFonts w:ascii="Times New Roman"/>
          <w:b w:val="false"/>
          <w:i w:val="false"/>
          <w:color w:val="000000"/>
          <w:sz w:val="28"/>
        </w:rPr>
        <w:t xml:space="preserve"> 54_ </w:t>
      </w:r>
      <w:r>
        <w:rPr>
          <w:rFonts w:ascii="Times New Roman"/>
          <w:b w:val="false"/>
          <w:i w:val="false"/>
          <w:color w:val="000000"/>
          <w:sz w:val="28"/>
        </w:rPr>
        <w:t>
, 
</w:t>
      </w:r>
      <w:r>
        <w:rPr>
          <w:rFonts w:ascii="Times New Roman"/>
          <w:b w:val="false"/>
          <w:i w:val="false"/>
          <w:color w:val="000000"/>
          <w:sz w:val="28"/>
        </w:rPr>
        <w:t xml:space="preserve"> 55_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статьи 
</w:t>
      </w:r>
      <w:r>
        <w:rPr>
          <w:rFonts w:ascii="Times New Roman"/>
          <w:b w:val="false"/>
          <w:i w:val="false"/>
          <w:color w:val="000000"/>
          <w:sz w:val="28"/>
        </w:rPr>
        <w:t xml:space="preserve"> 25_ </w:t>
      </w:r>
      <w:r>
        <w:rPr>
          <w:rFonts w:ascii="Times New Roman"/>
          <w:b w:val="false"/>
          <w:i w:val="false"/>
          <w:color w:val="000000"/>
          <w:sz w:val="28"/>
        </w:rPr>
        <w:t>
, 
</w:t>
      </w:r>
      <w:r>
        <w:rPr>
          <w:rFonts w:ascii="Times New Roman"/>
          <w:b w:val="false"/>
          <w:i w:val="false"/>
          <w:color w:val="000000"/>
          <w:sz w:val="28"/>
        </w:rPr>
        <w:t xml:space="preserve"> 26_ </w:t>
      </w:r>
      <w:r>
        <w:rPr>
          <w:rFonts w:ascii="Times New Roman"/>
          <w:b w:val="false"/>
          <w:i w:val="false"/>
          <w:color w:val="000000"/>
          <w:sz w:val="28"/>
        </w:rPr>
        <w:t>
, 
</w:t>
      </w:r>
      <w:r>
        <w:rPr>
          <w:rFonts w:ascii="Times New Roman"/>
          <w:b w:val="false"/>
          <w:i w:val="false"/>
          <w:color w:val="000000"/>
          <w:sz w:val="28"/>
        </w:rPr>
        <w:t xml:space="preserve"> 33_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разработка и внедрение в практику здравоохранения эффективных методов диагностики, лечения и реабилитации в области охраны здоровья матери и ребенка.
</w:t>
      </w:r>
    </w:p>
    <w:p>
      <w:pPr>
        <w:spacing w:after="0"/>
        <w:ind w:left="0"/>
        <w:jc w:val="left"/>
      </w:pPr>
      <w:r>
        <w:rPr>
          <w:rFonts w:ascii="Times New Roman"/>
          <w:b w:val="false"/>
          <w:i w:val="false"/>
          <w:color w:val="000000"/>
          <w:sz w:val="28"/>
        </w:rPr>
        <w:t>
      5. Задачи бюджетной программы: оказание высокоспециализированной, консультативно- диагностической, организационно-методической помощи женщинам, детям и подросткам, в том числе с выездом специалистов в регионы республики; оказание восстановительной и реабилитационной помощи детям, в том числе с поражением центральной нервной системы.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012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Охрана материнства и детства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Возмещение затрат
</w:t>
            </w:r>
          </w:p>
          <w:p>
            <w:pPr>
              <w:spacing w:after="0"/>
              <w:ind w:left="0"/>
              <w:jc w:val="left"/>
            </w:pPr>
            <w:r>
              <w:rPr>
                <w:rFonts w:ascii="Times New Roman"/>
                <w:b w:val="false"/>
                <w:i w:val="false"/>
                <w:color w:val="000000"/>
                <w:sz w:val="20"/>
              </w:rPr>
              <w:t>
медицинским
</w:t>
            </w:r>
          </w:p>
          <w:p>
            <w:pPr>
              <w:spacing w:after="0"/>
              <w:ind w:left="0"/>
              <w:jc w:val="left"/>
            </w:pPr>
            <w:r>
              <w:rPr>
                <w:rFonts w:ascii="Times New Roman"/>
                <w:b w:val="false"/>
                <w:i w:val="false"/>
                <w:color w:val="000000"/>
                <w:sz w:val="20"/>
              </w:rPr>
              <w:t>
организациям по
</w:t>
            </w:r>
          </w:p>
          <w:p>
            <w:pPr>
              <w:spacing w:after="0"/>
              <w:ind w:left="0"/>
              <w:jc w:val="left"/>
            </w:pPr>
            <w:r>
              <w:rPr>
                <w:rFonts w:ascii="Times New Roman"/>
                <w:b w:val="false"/>
                <w:i w:val="false"/>
                <w:color w:val="000000"/>
                <w:sz w:val="20"/>
              </w:rPr>
              <w:t>
оказанию
</w:t>
            </w:r>
          </w:p>
          <w:p>
            <w:pPr>
              <w:spacing w:after="0"/>
              <w:ind w:left="0"/>
              <w:jc w:val="left"/>
            </w:pPr>
            <w:r>
              <w:rPr>
                <w:rFonts w:ascii="Times New Roman"/>
                <w:b w:val="false"/>
                <w:i w:val="false"/>
                <w:color w:val="000000"/>
                <w:sz w:val="20"/>
              </w:rPr>
              <w:t>
высокоспециали-
</w:t>
            </w:r>
          </w:p>
          <w:p>
            <w:pPr>
              <w:spacing w:after="0"/>
              <w:ind w:left="0"/>
              <w:jc w:val="left"/>
            </w:pPr>
            <w:r>
              <w:rPr>
                <w:rFonts w:ascii="Times New Roman"/>
                <w:b w:val="false"/>
                <w:i w:val="false"/>
                <w:color w:val="000000"/>
                <w:sz w:val="20"/>
              </w:rPr>
              <w:t>
зированной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помощи по 3
</w:t>
            </w:r>
          </w:p>
          <w:p>
            <w:pPr>
              <w:spacing w:after="0"/>
              <w:ind w:left="0"/>
              <w:jc w:val="left"/>
            </w:pPr>
            <w:r>
              <w:rPr>
                <w:rFonts w:ascii="Times New Roman"/>
                <w:b w:val="false"/>
                <w:i w:val="false"/>
                <w:color w:val="000000"/>
                <w:sz w:val="20"/>
              </w:rPr>
              <w:t>
профилям:
</w:t>
            </w:r>
          </w:p>
          <w:p>
            <w:pPr>
              <w:spacing w:after="0"/>
              <w:ind w:left="0"/>
              <w:jc w:val="left"/>
            </w:pPr>
            <w:r>
              <w:rPr>
                <w:rFonts w:ascii="Times New Roman"/>
                <w:b w:val="false"/>
                <w:i w:val="false"/>
                <w:color w:val="000000"/>
                <w:sz w:val="20"/>
              </w:rPr>
              <w:t>
педиатрическому;детскому
</w:t>
            </w:r>
          </w:p>
          <w:p>
            <w:pPr>
              <w:spacing w:after="0"/>
              <w:ind w:left="0"/>
              <w:jc w:val="left"/>
            </w:pPr>
            <w:r>
              <w:rPr>
                <w:rFonts w:ascii="Times New Roman"/>
                <w:b w:val="false"/>
                <w:i w:val="false"/>
                <w:color w:val="000000"/>
                <w:sz w:val="20"/>
              </w:rPr>
              <w:t>
хирургическому; акушерско-гине-
</w:t>
            </w:r>
          </w:p>
          <w:p>
            <w:pPr>
              <w:spacing w:after="0"/>
              <w:ind w:left="0"/>
              <w:jc w:val="left"/>
            </w:pPr>
            <w:r>
              <w:rPr>
                <w:rFonts w:ascii="Times New Roman"/>
                <w:b w:val="false"/>
                <w:i w:val="false"/>
                <w:color w:val="000000"/>
                <w:sz w:val="20"/>
              </w:rPr>
              <w:t>
кологическому.
</w:t>
            </w:r>
          </w:p>
          <w:p>
            <w:pPr>
              <w:spacing w:after="0"/>
              <w:ind w:left="0"/>
              <w:jc w:val="left"/>
            </w:pPr>
            <w:r>
              <w:rPr>
                <w:rFonts w:ascii="Times New Roman"/>
                <w:b w:val="false"/>
                <w:i w:val="false"/>
                <w:color w:val="000000"/>
                <w:sz w:val="20"/>
              </w:rPr>
              <w:t>
Оплата услуг по
</w:t>
            </w:r>
          </w:p>
          <w:p>
            <w:pPr>
              <w:spacing w:after="0"/>
              <w:ind w:left="0"/>
              <w:jc w:val="left"/>
            </w:pPr>
            <w:r>
              <w:rPr>
                <w:rFonts w:ascii="Times New Roman"/>
                <w:b w:val="false"/>
                <w:i w:val="false"/>
                <w:color w:val="000000"/>
                <w:sz w:val="20"/>
              </w:rPr>
              <w:t>
оказанию
</w:t>
            </w:r>
          </w:p>
          <w:p>
            <w:pPr>
              <w:spacing w:after="0"/>
              <w:ind w:left="0"/>
              <w:jc w:val="left"/>
            </w:pPr>
            <w:r>
              <w:rPr>
                <w:rFonts w:ascii="Times New Roman"/>
                <w:b w:val="false"/>
                <w:i w:val="false"/>
                <w:color w:val="000000"/>
                <w:sz w:val="20"/>
              </w:rPr>
              <w:t>
восстановитель-
</w:t>
            </w:r>
          </w:p>
          <w:p>
            <w:pPr>
              <w:spacing w:after="0"/>
              <w:ind w:left="0"/>
              <w:jc w:val="left"/>
            </w:pPr>
            <w:r>
              <w:rPr>
                <w:rFonts w:ascii="Times New Roman"/>
                <w:b w:val="false"/>
                <w:i w:val="false"/>
                <w:color w:val="000000"/>
                <w:sz w:val="20"/>
              </w:rPr>
              <w:t>
ной и
</w:t>
            </w:r>
          </w:p>
          <w:p>
            <w:pPr>
              <w:spacing w:after="0"/>
              <w:ind w:left="0"/>
              <w:jc w:val="left"/>
            </w:pPr>
            <w:r>
              <w:rPr>
                <w:rFonts w:ascii="Times New Roman"/>
                <w:b w:val="false"/>
                <w:i w:val="false"/>
                <w:color w:val="000000"/>
                <w:sz w:val="20"/>
              </w:rPr>
              <w:t>
реабилитационнойпомощи детям и
</w:t>
            </w:r>
          </w:p>
          <w:p>
            <w:pPr>
              <w:spacing w:after="0"/>
              <w:ind w:left="0"/>
              <w:jc w:val="left"/>
            </w:pPr>
            <w:r>
              <w:rPr>
                <w:rFonts w:ascii="Times New Roman"/>
                <w:b w:val="false"/>
                <w:i w:val="false"/>
                <w:color w:val="000000"/>
                <w:sz w:val="20"/>
              </w:rPr>
              <w:t>
пребывание
</w:t>
            </w:r>
          </w:p>
          <w:p>
            <w:pPr>
              <w:spacing w:after="0"/>
              <w:ind w:left="0"/>
              <w:jc w:val="left"/>
            </w:pPr>
            <w:r>
              <w:rPr>
                <w:rFonts w:ascii="Times New Roman"/>
                <w:b w:val="false"/>
                <w:i w:val="false"/>
                <w:color w:val="000000"/>
                <w:sz w:val="20"/>
              </w:rPr>
              <w:t>
матери (отца)
</w:t>
            </w:r>
          </w:p>
          <w:p>
            <w:pPr>
              <w:spacing w:after="0"/>
              <w:ind w:left="0"/>
              <w:jc w:val="left"/>
            </w:pPr>
            <w:r>
              <w:rPr>
                <w:rFonts w:ascii="Times New Roman"/>
                <w:b w:val="false"/>
                <w:i w:val="false"/>
                <w:color w:val="000000"/>
                <w:sz w:val="20"/>
              </w:rPr>
              <w:t>
или иного лица,
</w:t>
            </w:r>
          </w:p>
          <w:p>
            <w:pPr>
              <w:spacing w:after="0"/>
              <w:ind w:left="0"/>
              <w:jc w:val="left"/>
            </w:pPr>
            <w:r>
              <w:rPr>
                <w:rFonts w:ascii="Times New Roman"/>
                <w:b w:val="false"/>
                <w:i w:val="false"/>
                <w:color w:val="000000"/>
                <w:sz w:val="20"/>
              </w:rPr>
              <w:t>
непосредственно осуществляющего
</w:t>
            </w:r>
          </w:p>
          <w:p>
            <w:pPr>
              <w:spacing w:after="0"/>
              <w:ind w:left="0"/>
              <w:jc w:val="left"/>
            </w:pPr>
            <w:r>
              <w:rPr>
                <w:rFonts w:ascii="Times New Roman"/>
                <w:b w:val="false"/>
                <w:i w:val="false"/>
                <w:color w:val="000000"/>
                <w:sz w:val="20"/>
              </w:rPr>
              <w:t>
уход за ребенком
</w:t>
            </w:r>
          </w:p>
          <w:p>
            <w:pPr>
              <w:spacing w:after="0"/>
              <w:ind w:left="0"/>
              <w:jc w:val="left"/>
            </w:pPr>
            <w:r>
              <w:rPr>
                <w:rFonts w:ascii="Times New Roman"/>
                <w:b w:val="false"/>
                <w:i w:val="false"/>
                <w:color w:val="000000"/>
                <w:sz w:val="20"/>
              </w:rPr>
              <w:t>
до 6 лет
</w:t>
            </w:r>
          </w:p>
          <w:p>
            <w:pPr>
              <w:spacing w:after="0"/>
              <w:ind w:left="0"/>
              <w:jc w:val="left"/>
            </w:pPr>
            <w:r>
              <w:rPr>
                <w:rFonts w:ascii="Times New Roman"/>
                <w:b w:val="false"/>
                <w:i w:val="false"/>
                <w:color w:val="000000"/>
                <w:sz w:val="20"/>
              </w:rPr>
              <w:t>
включительно в
</w:t>
            </w:r>
          </w:p>
          <w:p>
            <w:pPr>
              <w:spacing w:after="0"/>
              <w:ind w:left="0"/>
              <w:jc w:val="left"/>
            </w:pPr>
            <w:r>
              <w:rPr>
                <w:rFonts w:ascii="Times New Roman"/>
                <w:b w:val="false"/>
                <w:i w:val="false"/>
                <w:color w:val="000000"/>
                <w:sz w:val="20"/>
              </w:rPr>
              <w:t>
Республиканском
</w:t>
            </w:r>
          </w:p>
          <w:p>
            <w:pPr>
              <w:spacing w:after="0"/>
              <w:ind w:left="0"/>
              <w:jc w:val="left"/>
            </w:pPr>
            <w:r>
              <w:rPr>
                <w:rFonts w:ascii="Times New Roman"/>
                <w:b w:val="false"/>
                <w:i w:val="false"/>
                <w:color w:val="000000"/>
                <w:sz w:val="20"/>
              </w:rPr>
              <w:t>
детском
</w:t>
            </w:r>
          </w:p>
          <w:p>
            <w:pPr>
              <w:spacing w:after="0"/>
              <w:ind w:left="0"/>
              <w:jc w:val="left"/>
            </w:pPr>
            <w:r>
              <w:rPr>
                <w:rFonts w:ascii="Times New Roman"/>
                <w:b w:val="false"/>
                <w:i w:val="false"/>
                <w:color w:val="000000"/>
                <w:sz w:val="20"/>
              </w:rPr>
              <w:t>
клиническом
</w:t>
            </w:r>
          </w:p>
          <w:p>
            <w:pPr>
              <w:spacing w:after="0"/>
              <w:ind w:left="0"/>
              <w:jc w:val="left"/>
            </w:pPr>
            <w:r>
              <w:rPr>
                <w:rFonts w:ascii="Times New Roman"/>
                <w:b w:val="false"/>
                <w:i w:val="false"/>
                <w:color w:val="000000"/>
                <w:sz w:val="20"/>
              </w:rPr>
              <w:t>
санатории
</w:t>
            </w:r>
          </w:p>
          <w:p>
            <w:pPr>
              <w:spacing w:after="0"/>
              <w:ind w:left="0"/>
              <w:jc w:val="left"/>
            </w:pPr>
            <w:r>
              <w:rPr>
                <w:rFonts w:ascii="Times New Roman"/>
                <w:b w:val="false"/>
                <w:i w:val="false"/>
                <w:color w:val="000000"/>
                <w:sz w:val="20"/>
              </w:rPr>
              <w:t>
"Алатау".
</w:t>
            </w:r>
          </w:p>
          <w:p>
            <w:pPr>
              <w:spacing w:after="0"/>
              <w:ind w:left="0"/>
              <w:jc w:val="left"/>
            </w:pPr>
            <w:r>
              <w:rPr>
                <w:rFonts w:ascii="Times New Roman"/>
                <w:b w:val="false"/>
                <w:i w:val="false"/>
                <w:color w:val="000000"/>
                <w:sz w:val="20"/>
              </w:rPr>
              <w:t>
Прогнозное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случаев
</w:t>
            </w:r>
          </w:p>
          <w:p>
            <w:pPr>
              <w:spacing w:after="0"/>
              <w:ind w:left="0"/>
              <w:jc w:val="left"/>
            </w:pPr>
            <w:r>
              <w:rPr>
                <w:rFonts w:ascii="Times New Roman"/>
                <w:b w:val="false"/>
                <w:i w:val="false"/>
                <w:color w:val="000000"/>
                <w:sz w:val="20"/>
              </w:rPr>
              <w:t>
госпитализации
</w:t>
            </w:r>
          </w:p>
          <w:p>
            <w:pPr>
              <w:spacing w:after="0"/>
              <w:ind w:left="0"/>
              <w:jc w:val="left"/>
            </w:pPr>
            <w:r>
              <w:rPr>
                <w:rFonts w:ascii="Times New Roman"/>
                <w:b w:val="false"/>
                <w:i w:val="false"/>
                <w:color w:val="000000"/>
                <w:sz w:val="20"/>
              </w:rPr>
              <w:t>
10045.
</w:t>
            </w:r>
          </w:p>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капитальных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государственным
</w:t>
            </w:r>
          </w:p>
          <w:p>
            <w:pPr>
              <w:spacing w:after="0"/>
              <w:ind w:left="0"/>
              <w:jc w:val="left"/>
            </w:pPr>
            <w:r>
              <w:rPr>
                <w:rFonts w:ascii="Times New Roman"/>
                <w:b w:val="false"/>
                <w:i w:val="false"/>
                <w:color w:val="000000"/>
                <w:sz w:val="20"/>
              </w:rPr>
              <w:t>
предприятиям:
</w:t>
            </w:r>
          </w:p>
          <w:p>
            <w:pPr>
              <w:spacing w:after="0"/>
              <w:ind w:left="0"/>
              <w:jc w:val="left"/>
            </w:pPr>
            <w:r>
              <w:rPr>
                <w:rFonts w:ascii="Times New Roman"/>
                <w:b w:val="false"/>
                <w:i w:val="false"/>
                <w:color w:val="000000"/>
                <w:sz w:val="20"/>
              </w:rPr>
              <w:t>
Республиканскомунаучно-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кому центру
</w:t>
            </w:r>
          </w:p>
          <w:p>
            <w:pPr>
              <w:spacing w:after="0"/>
              <w:ind w:left="0"/>
              <w:jc w:val="left"/>
            </w:pPr>
            <w:r>
              <w:rPr>
                <w:rFonts w:ascii="Times New Roman"/>
                <w:b w:val="false"/>
                <w:i w:val="false"/>
                <w:color w:val="000000"/>
                <w:sz w:val="20"/>
              </w:rPr>
              <w:t>
охраны здоровья
</w:t>
            </w:r>
          </w:p>
          <w:p>
            <w:pPr>
              <w:spacing w:after="0"/>
              <w:ind w:left="0"/>
              <w:jc w:val="left"/>
            </w:pPr>
            <w:r>
              <w:rPr>
                <w:rFonts w:ascii="Times New Roman"/>
                <w:b w:val="false"/>
                <w:i w:val="false"/>
                <w:color w:val="000000"/>
                <w:sz w:val="20"/>
              </w:rPr>
              <w:t>
матери и
</w:t>
            </w:r>
          </w:p>
          <w:p>
            <w:pPr>
              <w:spacing w:after="0"/>
              <w:ind w:left="0"/>
              <w:jc w:val="left"/>
            </w:pPr>
            <w:r>
              <w:rPr>
                <w:rFonts w:ascii="Times New Roman"/>
                <w:b w:val="false"/>
                <w:i w:val="false"/>
                <w:color w:val="000000"/>
                <w:sz w:val="20"/>
              </w:rPr>
              <w:t>
ребенка,
</w:t>
            </w:r>
          </w:p>
          <w:p>
            <w:pPr>
              <w:spacing w:after="0"/>
              <w:ind w:left="0"/>
              <w:jc w:val="left"/>
            </w:pPr>
            <w:r>
              <w:rPr>
                <w:rFonts w:ascii="Times New Roman"/>
                <w:b w:val="false"/>
                <w:i w:val="false"/>
                <w:color w:val="000000"/>
                <w:sz w:val="20"/>
              </w:rPr>
              <w:t>
Научному центру педиатрии и
</w:t>
            </w:r>
          </w:p>
          <w:p>
            <w:pPr>
              <w:spacing w:after="0"/>
              <w:ind w:left="0"/>
              <w:jc w:val="left"/>
            </w:pPr>
            <w:r>
              <w:rPr>
                <w:rFonts w:ascii="Times New Roman"/>
                <w:b w:val="false"/>
                <w:i w:val="false"/>
                <w:color w:val="000000"/>
                <w:sz w:val="20"/>
              </w:rPr>
              <w:t>
детской хирургии,
</w:t>
            </w:r>
          </w:p>
          <w:p>
            <w:pPr>
              <w:spacing w:after="0"/>
              <w:ind w:left="0"/>
              <w:jc w:val="left"/>
            </w:pPr>
            <w:r>
              <w:rPr>
                <w:rFonts w:ascii="Times New Roman"/>
                <w:b w:val="false"/>
                <w:i w:val="false"/>
                <w:color w:val="000000"/>
                <w:sz w:val="20"/>
              </w:rPr>
              <w:t>
Республиканской
</w:t>
            </w:r>
          </w:p>
          <w:p>
            <w:pPr>
              <w:spacing w:after="0"/>
              <w:ind w:left="0"/>
              <w:jc w:val="left"/>
            </w:pPr>
            <w:r>
              <w:rPr>
                <w:rFonts w:ascii="Times New Roman"/>
                <w:b w:val="false"/>
                <w:i w:val="false"/>
                <w:color w:val="000000"/>
                <w:sz w:val="20"/>
              </w:rPr>
              <w:t>
детской
</w:t>
            </w:r>
          </w:p>
          <w:p>
            <w:pPr>
              <w:spacing w:after="0"/>
              <w:ind w:left="0"/>
              <w:jc w:val="left"/>
            </w:pPr>
            <w:r>
              <w:rPr>
                <w:rFonts w:ascii="Times New Roman"/>
                <w:b w:val="false"/>
                <w:i w:val="false"/>
                <w:color w:val="000000"/>
                <w:sz w:val="20"/>
              </w:rPr>
              <w:t>
клинической
</w:t>
            </w:r>
          </w:p>
          <w:p>
            <w:pPr>
              <w:spacing w:after="0"/>
              <w:ind w:left="0"/>
              <w:jc w:val="left"/>
            </w:pPr>
            <w:r>
              <w:rPr>
                <w:rFonts w:ascii="Times New Roman"/>
                <w:b w:val="false"/>
                <w:i w:val="false"/>
                <w:color w:val="000000"/>
                <w:sz w:val="20"/>
              </w:rPr>
              <w:t>
больнице
</w:t>
            </w:r>
          </w:p>
          <w:p>
            <w:pPr>
              <w:spacing w:after="0"/>
              <w:ind w:left="0"/>
              <w:jc w:val="left"/>
            </w:pPr>
            <w:r>
              <w:rPr>
                <w:rFonts w:ascii="Times New Roman"/>
                <w:b w:val="false"/>
                <w:i w:val="false"/>
                <w:color w:val="000000"/>
                <w:sz w:val="20"/>
              </w:rPr>
              <w:t>
"Аксай",
</w:t>
            </w:r>
          </w:p>
          <w:p>
            <w:pPr>
              <w:spacing w:after="0"/>
              <w:ind w:left="0"/>
              <w:jc w:val="left"/>
            </w:pPr>
            <w:r>
              <w:rPr>
                <w:rFonts w:ascii="Times New Roman"/>
                <w:b w:val="false"/>
                <w:i w:val="false"/>
                <w:color w:val="000000"/>
                <w:sz w:val="20"/>
              </w:rPr>
              <w:t>
Республиканскомудетскому
</w:t>
            </w:r>
          </w:p>
          <w:p>
            <w:pPr>
              <w:spacing w:after="0"/>
              <w:ind w:left="0"/>
              <w:jc w:val="left"/>
            </w:pPr>
            <w:r>
              <w:rPr>
                <w:rFonts w:ascii="Times New Roman"/>
                <w:b w:val="false"/>
                <w:i w:val="false"/>
                <w:color w:val="000000"/>
                <w:sz w:val="20"/>
              </w:rPr>
              <w:t>
клиническому
</w:t>
            </w:r>
          </w:p>
          <w:p>
            <w:pPr>
              <w:spacing w:after="0"/>
              <w:ind w:left="0"/>
              <w:jc w:val="left"/>
            </w:pPr>
            <w:r>
              <w:rPr>
                <w:rFonts w:ascii="Times New Roman"/>
                <w:b w:val="false"/>
                <w:i w:val="false"/>
                <w:color w:val="000000"/>
                <w:sz w:val="20"/>
              </w:rPr>
              <w:t>
санаторию
</w:t>
            </w:r>
          </w:p>
          <w:p>
            <w:pPr>
              <w:spacing w:after="0"/>
              <w:ind w:left="0"/>
              <w:jc w:val="left"/>
            </w:pPr>
            <w:r>
              <w:rPr>
                <w:rFonts w:ascii="Times New Roman"/>
                <w:b w:val="false"/>
                <w:i w:val="false"/>
                <w:color w:val="000000"/>
                <w:sz w:val="20"/>
              </w:rPr>
              <w:t>
"Алатау" на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137 единиц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(лечебного и
</w:t>
            </w:r>
          </w:p>
          <w:p>
            <w:pPr>
              <w:spacing w:after="0"/>
              <w:ind w:left="0"/>
              <w:jc w:val="left"/>
            </w:pPr>
            <w:r>
              <w:rPr>
                <w:rFonts w:ascii="Times New Roman"/>
                <w:b w:val="false"/>
                <w:i w:val="false"/>
                <w:color w:val="000000"/>
                <w:sz w:val="20"/>
              </w:rPr>
              <w:t>
диагностическо-
</w:t>
            </w:r>
          </w:p>
          <w:p>
            <w:pPr>
              <w:spacing w:after="0"/>
              <w:ind w:left="0"/>
              <w:jc w:val="left"/>
            </w:pPr>
            <w:r>
              <w:rPr>
                <w:rFonts w:ascii="Times New Roman"/>
                <w:b w:val="false"/>
                <w:i w:val="false"/>
                <w:color w:val="000000"/>
                <w:sz w:val="20"/>
              </w:rPr>
              <w:t>
го),
</w:t>
            </w:r>
          </w:p>
          <w:p>
            <w:pPr>
              <w:spacing w:after="0"/>
              <w:ind w:left="0"/>
              <w:jc w:val="left"/>
            </w:pPr>
            <w:r>
              <w:rPr>
                <w:rFonts w:ascii="Times New Roman"/>
                <w:b w:val="false"/>
                <w:i w:val="false"/>
                <w:color w:val="000000"/>
                <w:sz w:val="20"/>
              </w:rPr>
              <w:t>
немедицинского
</w:t>
            </w:r>
          </w:p>
          <w:p>
            <w:pPr>
              <w:spacing w:after="0"/>
              <w:ind w:left="0"/>
              <w:jc w:val="left"/>
            </w:pPr>
            <w:r>
              <w:rPr>
                <w:rFonts w:ascii="Times New Roman"/>
                <w:b w:val="false"/>
                <w:i w:val="false"/>
                <w:color w:val="000000"/>
                <w:sz w:val="20"/>
              </w:rPr>
              <w:t>
оборудования и
</w:t>
            </w:r>
          </w:p>
          <w:p>
            <w:pPr>
              <w:spacing w:after="0"/>
              <w:ind w:left="0"/>
              <w:jc w:val="left"/>
            </w:pPr>
            <w:r>
              <w:rPr>
                <w:rFonts w:ascii="Times New Roman"/>
                <w:b w:val="false"/>
                <w:i w:val="false"/>
                <w:color w:val="000000"/>
                <w:sz w:val="20"/>
              </w:rPr>
              <w:t>
автотранспорта
</w:t>
            </w:r>
          </w:p>
          <w:p>
            <w:pPr>
              <w:spacing w:after="0"/>
              <w:ind w:left="0"/>
              <w:jc w:val="left"/>
            </w:pPr>
            <w:r>
              <w:rPr>
                <w:rFonts w:ascii="Times New Roman"/>
                <w:b w:val="false"/>
                <w:i w:val="false"/>
                <w:color w:val="000000"/>
                <w:sz w:val="20"/>
              </w:rPr>
              <w:t>
в соответствии
</w:t>
            </w:r>
          </w:p>
          <w:p>
            <w:pPr>
              <w:spacing w:after="0"/>
              <w:ind w:left="0"/>
              <w:jc w:val="left"/>
            </w:pPr>
            <w:r>
              <w:rPr>
                <w:rFonts w:ascii="Times New Roman"/>
                <w:b w:val="false"/>
                <w:i w:val="false"/>
                <w:color w:val="000000"/>
                <w:sz w:val="20"/>
              </w:rPr>
              <w:t>
с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Министра
</w:t>
            </w:r>
          </w:p>
          <w:p>
            <w:pPr>
              <w:spacing w:after="0"/>
              <w:ind w:left="0"/>
              <w:jc w:val="left"/>
            </w:pPr>
            <w:r>
              <w:rPr>
                <w:rFonts w:ascii="Times New Roman"/>
                <w:b w:val="false"/>
                <w:i w:val="false"/>
                <w:color w:val="000000"/>
                <w:sz w:val="20"/>
              </w:rPr>
              <w:t>
здравоохранения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диализаторов с
</w:t>
            </w:r>
          </w:p>
          <w:p>
            <w:pPr>
              <w:spacing w:after="0"/>
              <w:ind w:left="0"/>
              <w:jc w:val="left"/>
            </w:pPr>
            <w:r>
              <w:rPr>
                <w:rFonts w:ascii="Times New Roman"/>
                <w:b w:val="false"/>
                <w:i w:val="false"/>
                <w:color w:val="000000"/>
                <w:sz w:val="20"/>
              </w:rPr>
              <w:t>
расходными
</w:t>
            </w:r>
          </w:p>
          <w:p>
            <w:pPr>
              <w:spacing w:after="0"/>
              <w:ind w:left="0"/>
              <w:jc w:val="left"/>
            </w:pPr>
            <w:r>
              <w:rPr>
                <w:rFonts w:ascii="Times New Roman"/>
                <w:b w:val="false"/>
                <w:i w:val="false"/>
                <w:color w:val="000000"/>
                <w:sz w:val="20"/>
              </w:rPr>
              <w:t>
материалами,
</w:t>
            </w:r>
          </w:p>
          <w:p>
            <w:pPr>
              <w:spacing w:after="0"/>
              <w:ind w:left="0"/>
              <w:jc w:val="left"/>
            </w:pPr>
            <w:r>
              <w:rPr>
                <w:rFonts w:ascii="Times New Roman"/>
                <w:b w:val="false"/>
                <w:i w:val="false"/>
                <w:color w:val="000000"/>
                <w:sz w:val="20"/>
              </w:rPr>
              <w:t>
комплектующих и иммуно-
</w:t>
            </w:r>
          </w:p>
          <w:p>
            <w:pPr>
              <w:spacing w:after="0"/>
              <w:ind w:left="0"/>
              <w:jc w:val="left"/>
            </w:pPr>
            <w:r>
              <w:rPr>
                <w:rFonts w:ascii="Times New Roman"/>
                <w:b w:val="false"/>
                <w:i w:val="false"/>
                <w:color w:val="000000"/>
                <w:sz w:val="20"/>
              </w:rPr>
              <w:t>
супрессивных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иммуносупрессив-
</w:t>
            </w:r>
          </w:p>
          <w:p>
            <w:pPr>
              <w:spacing w:after="0"/>
              <w:ind w:left="0"/>
              <w:jc w:val="left"/>
            </w:pPr>
            <w:r>
              <w:rPr>
                <w:rFonts w:ascii="Times New Roman"/>
                <w:b w:val="false"/>
                <w:i w:val="false"/>
                <w:color w:val="000000"/>
                <w:sz w:val="20"/>
              </w:rPr>
              <w:t>
ными препаратами
</w:t>
            </w:r>
          </w:p>
          <w:p>
            <w:pPr>
              <w:spacing w:after="0"/>
              <w:ind w:left="0"/>
              <w:jc w:val="left"/>
            </w:pPr>
            <w:r>
              <w:rPr>
                <w:rFonts w:ascii="Times New Roman"/>
                <w:b w:val="false"/>
                <w:i w:val="false"/>
                <w:color w:val="000000"/>
                <w:sz w:val="20"/>
              </w:rPr>
              <w:t>
больных с
</w:t>
            </w:r>
          </w:p>
          <w:p>
            <w:pPr>
              <w:spacing w:after="0"/>
              <w:ind w:left="0"/>
              <w:jc w:val="left"/>
            </w:pPr>
            <w:r>
              <w:rPr>
                <w:rFonts w:ascii="Times New Roman"/>
                <w:b w:val="false"/>
                <w:i w:val="false"/>
                <w:color w:val="000000"/>
                <w:sz w:val="20"/>
              </w:rPr>
              <w:t>
почечной
</w:t>
            </w:r>
          </w:p>
          <w:p>
            <w:pPr>
              <w:spacing w:after="0"/>
              <w:ind w:left="0"/>
              <w:jc w:val="left"/>
            </w:pPr>
            <w:r>
              <w:rPr>
                <w:rFonts w:ascii="Times New Roman"/>
                <w:b w:val="false"/>
                <w:i w:val="false"/>
                <w:color w:val="000000"/>
                <w:sz w:val="20"/>
              </w:rPr>
              <w:t>
недостаточностью
</w:t>
            </w:r>
          </w:p>
          <w:p>
            <w:pPr>
              <w:spacing w:after="0"/>
              <w:ind w:left="0"/>
              <w:jc w:val="left"/>
            </w:pPr>
            <w:r>
              <w:rPr>
                <w:rFonts w:ascii="Times New Roman"/>
                <w:b w:val="false"/>
                <w:i w:val="false"/>
                <w:color w:val="000000"/>
                <w:sz w:val="20"/>
              </w:rPr>
              <w:t>
а также больных
</w:t>
            </w:r>
          </w:p>
          <w:p>
            <w:pPr>
              <w:spacing w:after="0"/>
              <w:ind w:left="0"/>
              <w:jc w:val="left"/>
            </w:pPr>
            <w:r>
              <w:rPr>
                <w:rFonts w:ascii="Times New Roman"/>
                <w:b w:val="false"/>
                <w:i w:val="false"/>
                <w:color w:val="000000"/>
                <w:sz w:val="20"/>
              </w:rPr>
              <w:t>
с пересаженной
</w:t>
            </w:r>
          </w:p>
          <w:p>
            <w:pPr>
              <w:spacing w:after="0"/>
              <w:ind w:left="0"/>
              <w:jc w:val="left"/>
            </w:pPr>
            <w:r>
              <w:rPr>
                <w:rFonts w:ascii="Times New Roman"/>
                <w:b w:val="false"/>
                <w:i w:val="false"/>
                <w:color w:val="000000"/>
                <w:sz w:val="20"/>
              </w:rPr>
              <w:t>
почкой.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больных,
</w:t>
            </w:r>
          </w:p>
          <w:p>
            <w:pPr>
              <w:spacing w:after="0"/>
              <w:ind w:left="0"/>
              <w:jc w:val="left"/>
            </w:pPr>
            <w:r>
              <w:rPr>
                <w:rFonts w:ascii="Times New Roman"/>
                <w:b w:val="false"/>
                <w:i w:val="false"/>
                <w:color w:val="000000"/>
                <w:sz w:val="20"/>
              </w:rPr>
              <w:t>
нуждающихся в
</w:t>
            </w:r>
          </w:p>
          <w:p>
            <w:pPr>
              <w:spacing w:after="0"/>
              <w:ind w:left="0"/>
              <w:jc w:val="left"/>
            </w:pPr>
            <w:r>
              <w:rPr>
                <w:rFonts w:ascii="Times New Roman"/>
                <w:b w:val="false"/>
                <w:i w:val="false"/>
                <w:color w:val="000000"/>
                <w:sz w:val="20"/>
              </w:rPr>
              <w:t>
иммуносупрессив-
</w:t>
            </w:r>
          </w:p>
          <w:p>
            <w:pPr>
              <w:spacing w:after="0"/>
              <w:ind w:left="0"/>
              <w:jc w:val="left"/>
            </w:pPr>
            <w:r>
              <w:rPr>
                <w:rFonts w:ascii="Times New Roman"/>
                <w:b w:val="false"/>
                <w:i w:val="false"/>
                <w:color w:val="000000"/>
                <w:sz w:val="20"/>
              </w:rPr>
              <w:t>
ной терапии
</w:t>
            </w:r>
          </w:p>
          <w:p>
            <w:pPr>
              <w:spacing w:after="0"/>
              <w:ind w:left="0"/>
              <w:jc w:val="left"/>
            </w:pPr>
            <w:r>
              <w:rPr>
                <w:rFonts w:ascii="Times New Roman"/>
                <w:b w:val="false"/>
                <w:i w:val="false"/>
                <w:color w:val="000000"/>
                <w:sz w:val="20"/>
              </w:rPr>
              <w:t>
после пересадки
</w:t>
            </w:r>
          </w:p>
          <w:p>
            <w:pPr>
              <w:spacing w:after="0"/>
              <w:ind w:left="0"/>
              <w:jc w:val="left"/>
            </w:pPr>
            <w:r>
              <w:rPr>
                <w:rFonts w:ascii="Times New Roman"/>
                <w:b w:val="false"/>
                <w:i w:val="false"/>
                <w:color w:val="000000"/>
                <w:sz w:val="20"/>
              </w:rPr>
              <w:t>
почки - 5
</w:t>
            </w:r>
          </w:p>
          <w:p>
            <w:pPr>
              <w:spacing w:after="0"/>
              <w:ind w:left="0"/>
              <w:jc w:val="left"/>
            </w:pPr>
            <w:r>
              <w:rPr>
                <w:rFonts w:ascii="Times New Roman"/>
                <w:b w:val="false"/>
                <w:i w:val="false"/>
                <w:color w:val="000000"/>
                <w:sz w:val="20"/>
              </w:rPr>
              <w:t>
человек.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сеансов
</w:t>
            </w:r>
          </w:p>
          <w:p>
            <w:pPr>
              <w:spacing w:after="0"/>
              <w:ind w:left="0"/>
              <w:jc w:val="left"/>
            </w:pPr>
            <w:r>
              <w:rPr>
                <w:rFonts w:ascii="Times New Roman"/>
                <w:b w:val="false"/>
                <w:i w:val="false"/>
                <w:color w:val="000000"/>
                <w:sz w:val="20"/>
              </w:rPr>
              <w:t>
гемодиализа и
</w:t>
            </w:r>
          </w:p>
          <w:p>
            <w:pPr>
              <w:spacing w:after="0"/>
              <w:ind w:left="0"/>
              <w:jc w:val="left"/>
            </w:pPr>
            <w:r>
              <w:rPr>
                <w:rFonts w:ascii="Times New Roman"/>
                <w:b w:val="false"/>
                <w:i w:val="false"/>
                <w:color w:val="000000"/>
                <w:sz w:val="20"/>
              </w:rPr>
              <w:t>
иммуносупрессив-
</w:t>
            </w:r>
          </w:p>
          <w:p>
            <w:pPr>
              <w:spacing w:after="0"/>
              <w:ind w:left="0"/>
              <w:jc w:val="left"/>
            </w:pPr>
            <w:r>
              <w:rPr>
                <w:rFonts w:ascii="Times New Roman"/>
                <w:b w:val="false"/>
                <w:i w:val="false"/>
                <w:color w:val="000000"/>
                <w:sz w:val="20"/>
              </w:rPr>
              <w:t>
ной терапии
</w:t>
            </w:r>
          </w:p>
          <w:p>
            <w:pPr>
              <w:spacing w:after="0"/>
              <w:ind w:left="0"/>
              <w:jc w:val="left"/>
            </w:pPr>
            <w:r>
              <w:rPr>
                <w:rFonts w:ascii="Times New Roman"/>
                <w:b w:val="false"/>
                <w:i w:val="false"/>
                <w:color w:val="000000"/>
                <w:sz w:val="20"/>
              </w:rPr>
              <w:t>
больным с острой
</w:t>
            </w:r>
          </w:p>
          <w:p>
            <w:pPr>
              <w:spacing w:after="0"/>
              <w:ind w:left="0"/>
              <w:jc w:val="left"/>
            </w:pPr>
            <w:r>
              <w:rPr>
                <w:rFonts w:ascii="Times New Roman"/>
                <w:b w:val="false"/>
                <w:i w:val="false"/>
                <w:color w:val="000000"/>
                <w:sz w:val="20"/>
              </w:rPr>
              <w:t>
и хронической
</w:t>
            </w:r>
          </w:p>
          <w:p>
            <w:pPr>
              <w:spacing w:after="0"/>
              <w:ind w:left="0"/>
              <w:jc w:val="left"/>
            </w:pPr>
            <w:r>
              <w:rPr>
                <w:rFonts w:ascii="Times New Roman"/>
                <w:b w:val="false"/>
                <w:i w:val="false"/>
                <w:color w:val="000000"/>
                <w:sz w:val="20"/>
              </w:rPr>
              <w:t>
формами почечной
</w:t>
            </w:r>
          </w:p>
          <w:p>
            <w:pPr>
              <w:spacing w:after="0"/>
              <w:ind w:left="0"/>
              <w:jc w:val="left"/>
            </w:pPr>
            <w:r>
              <w:rPr>
                <w:rFonts w:ascii="Times New Roman"/>
                <w:b w:val="false"/>
                <w:i w:val="false"/>
                <w:color w:val="000000"/>
                <w:sz w:val="20"/>
              </w:rPr>
              <w:t>
недостаточности.Среднегодовое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больных с
</w:t>
            </w:r>
          </w:p>
          <w:p>
            <w:pPr>
              <w:spacing w:after="0"/>
              <w:ind w:left="0"/>
              <w:jc w:val="left"/>
            </w:pPr>
            <w:r>
              <w:rPr>
                <w:rFonts w:ascii="Times New Roman"/>
                <w:b w:val="false"/>
                <w:i w:val="false"/>
                <w:color w:val="000000"/>
                <w:sz w:val="20"/>
              </w:rPr>
              <w:t>
показаниями для
</w:t>
            </w:r>
          </w:p>
          <w:p>
            <w:pPr>
              <w:spacing w:after="0"/>
              <w:ind w:left="0"/>
              <w:jc w:val="left"/>
            </w:pPr>
            <w:r>
              <w:rPr>
                <w:rFonts w:ascii="Times New Roman"/>
                <w:b w:val="false"/>
                <w:i w:val="false"/>
                <w:color w:val="000000"/>
                <w:sz w:val="20"/>
              </w:rPr>
              <w:t>
проведения
</w:t>
            </w:r>
          </w:p>
          <w:p>
            <w:pPr>
              <w:spacing w:after="0"/>
              <w:ind w:left="0"/>
              <w:jc w:val="left"/>
            </w:pPr>
            <w:r>
              <w:rPr>
                <w:rFonts w:ascii="Times New Roman"/>
                <w:b w:val="false"/>
                <w:i w:val="false"/>
                <w:color w:val="000000"/>
                <w:sz w:val="20"/>
              </w:rPr>
              <w:t>
сеансов
</w:t>
            </w:r>
          </w:p>
          <w:p>
            <w:pPr>
              <w:spacing w:after="0"/>
              <w:ind w:left="0"/>
              <w:jc w:val="left"/>
            </w:pPr>
            <w:r>
              <w:rPr>
                <w:rFonts w:ascii="Times New Roman"/>
                <w:b w:val="false"/>
                <w:i w:val="false"/>
                <w:color w:val="000000"/>
                <w:sz w:val="20"/>
              </w:rPr>
              <w:t>
гемодиализа -
</w:t>
            </w:r>
          </w:p>
          <w:p>
            <w:pPr>
              <w:spacing w:after="0"/>
              <w:ind w:left="0"/>
              <w:jc w:val="left"/>
            </w:pPr>
            <w:r>
              <w:rPr>
                <w:rFonts w:ascii="Times New Roman"/>
                <w:b w:val="false"/>
                <w:i w:val="false"/>
                <w:color w:val="000000"/>
                <w:sz w:val="20"/>
              </w:rPr>
              <w:t>
40 человек.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лекарственных
</w:t>
            </w:r>
          </w:p>
          <w:p>
            <w:pPr>
              <w:spacing w:after="0"/>
              <w:ind w:left="0"/>
              <w:jc w:val="left"/>
            </w:pPr>
            <w:r>
              <w:rPr>
                <w:rFonts w:ascii="Times New Roman"/>
                <w:b w:val="false"/>
                <w:i w:val="false"/>
                <w:color w:val="000000"/>
                <w:sz w:val="20"/>
              </w:rPr>
              <w:t>
препаратов для
</w:t>
            </w:r>
          </w:p>
          <w:p>
            <w:pPr>
              <w:spacing w:after="0"/>
              <w:ind w:left="0"/>
              <w:jc w:val="left"/>
            </w:pPr>
            <w:r>
              <w:rPr>
                <w:rFonts w:ascii="Times New Roman"/>
                <w:b w:val="false"/>
                <w:i w:val="false"/>
                <w:color w:val="000000"/>
                <w:sz w:val="20"/>
              </w:rPr>
              <w:t>
проведения
</w:t>
            </w:r>
          </w:p>
          <w:p>
            <w:pPr>
              <w:spacing w:after="0"/>
              <w:ind w:left="0"/>
              <w:jc w:val="left"/>
            </w:pPr>
            <w:r>
              <w:rPr>
                <w:rFonts w:ascii="Times New Roman"/>
                <w:b w:val="false"/>
                <w:i w:val="false"/>
                <w:color w:val="000000"/>
                <w:sz w:val="20"/>
              </w:rPr>
              <w:t>
химиотерапии
</w:t>
            </w:r>
          </w:p>
          <w:p>
            <w:pPr>
              <w:spacing w:after="0"/>
              <w:ind w:left="0"/>
              <w:jc w:val="left"/>
            </w:pPr>
            <w:r>
              <w:rPr>
                <w:rFonts w:ascii="Times New Roman"/>
                <w:b w:val="false"/>
                <w:i w:val="false"/>
                <w:color w:val="000000"/>
                <w:sz w:val="20"/>
              </w:rPr>
              <w:t>
детям, больным
</w:t>
            </w:r>
          </w:p>
          <w:p>
            <w:pPr>
              <w:spacing w:after="0"/>
              <w:ind w:left="0"/>
              <w:jc w:val="left"/>
            </w:pPr>
            <w:r>
              <w:rPr>
                <w:rFonts w:ascii="Times New Roman"/>
                <w:b w:val="false"/>
                <w:i w:val="false"/>
                <w:color w:val="000000"/>
                <w:sz w:val="20"/>
              </w:rPr>
              <w:t>
лейкемией.
</w:t>
            </w:r>
          </w:p>
          <w:p>
            <w:pPr>
              <w:spacing w:after="0"/>
              <w:ind w:left="0"/>
              <w:jc w:val="left"/>
            </w:pPr>
            <w:r>
              <w:rPr>
                <w:rFonts w:ascii="Times New Roman"/>
                <w:b w:val="false"/>
                <w:i w:val="false"/>
                <w:color w:val="000000"/>
                <w:sz w:val="20"/>
              </w:rPr>
              <w:t>
Среднегодовое
</w:t>
            </w:r>
          </w:p>
          <w:p>
            <w:pPr>
              <w:spacing w:after="0"/>
              <w:ind w:left="0"/>
              <w:jc w:val="left"/>
            </w:pPr>
            <w:r>
              <w:rPr>
                <w:rFonts w:ascii="Times New Roman"/>
                <w:b w:val="false"/>
                <w:i w:val="false"/>
                <w:color w:val="000000"/>
                <w:sz w:val="20"/>
              </w:rPr>
              <w:t>
количество
</w:t>
            </w:r>
          </w:p>
          <w:p>
            <w:pPr>
              <w:spacing w:after="0"/>
              <w:ind w:left="0"/>
              <w:jc w:val="left"/>
            </w:pPr>
            <w:r>
              <w:rPr>
                <w:rFonts w:ascii="Times New Roman"/>
                <w:b w:val="false"/>
                <w:i w:val="false"/>
                <w:color w:val="000000"/>
                <w:sz w:val="20"/>
              </w:rPr>
              <w:t>
больных - 160
</w:t>
            </w:r>
          </w:p>
          <w:p>
            <w:pPr>
              <w:spacing w:after="0"/>
              <w:ind w:left="0"/>
              <w:jc w:val="left"/>
            </w:pPr>
            <w:r>
              <w:rPr>
                <w:rFonts w:ascii="Times New Roman"/>
                <w:b w:val="false"/>
                <w:i w:val="false"/>
                <w:color w:val="000000"/>
                <w:sz w:val="20"/>
              </w:rPr>
              <w:t>
человек.
</w:t>
            </w:r>
          </w:p>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капитальных
</w:t>
            </w:r>
          </w:p>
          <w:p>
            <w:pPr>
              <w:spacing w:after="0"/>
              <w:ind w:left="0"/>
              <w:jc w:val="left"/>
            </w:pPr>
            <w:r>
              <w:rPr>
                <w:rFonts w:ascii="Times New Roman"/>
                <w:b w:val="false"/>
                <w:i w:val="false"/>
                <w:color w:val="000000"/>
                <w:sz w:val="20"/>
              </w:rPr>
              <w:t>
трансфертов на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капитального
</w:t>
            </w:r>
          </w:p>
          <w:p>
            <w:pPr>
              <w:spacing w:after="0"/>
              <w:ind w:left="0"/>
              <w:jc w:val="left"/>
            </w:pPr>
            <w:r>
              <w:rPr>
                <w:rFonts w:ascii="Times New Roman"/>
                <w:b w:val="false"/>
                <w:i w:val="false"/>
                <w:color w:val="000000"/>
                <w:sz w:val="20"/>
              </w:rPr>
              <w:t>
ремонта здания
</w:t>
            </w:r>
          </w:p>
          <w:p>
            <w:pPr>
              <w:spacing w:after="0"/>
              <w:ind w:left="0"/>
              <w:jc w:val="left"/>
            </w:pPr>
            <w:r>
              <w:rPr>
                <w:rFonts w:ascii="Times New Roman"/>
                <w:b w:val="false"/>
                <w:i w:val="false"/>
                <w:color w:val="000000"/>
                <w:sz w:val="20"/>
              </w:rPr>
              <w:t>
Республиканскогодетского
</w:t>
            </w:r>
          </w:p>
          <w:p>
            <w:pPr>
              <w:spacing w:after="0"/>
              <w:ind w:left="0"/>
              <w:jc w:val="left"/>
            </w:pPr>
            <w:r>
              <w:rPr>
                <w:rFonts w:ascii="Times New Roman"/>
                <w:b w:val="false"/>
                <w:i w:val="false"/>
                <w:color w:val="000000"/>
                <w:sz w:val="20"/>
              </w:rPr>
              <w:t>
клинического
</w:t>
            </w:r>
          </w:p>
          <w:p>
            <w:pPr>
              <w:spacing w:after="0"/>
              <w:ind w:left="0"/>
              <w:jc w:val="left"/>
            </w:pPr>
            <w:r>
              <w:rPr>
                <w:rFonts w:ascii="Times New Roman"/>
                <w:b w:val="false"/>
                <w:i w:val="false"/>
                <w:color w:val="000000"/>
                <w:sz w:val="20"/>
              </w:rPr>
              <w:t>
санатория
</w:t>
            </w:r>
          </w:p>
          <w:p>
            <w:pPr>
              <w:spacing w:after="0"/>
              <w:ind w:left="0"/>
              <w:jc w:val="left"/>
            </w:pPr>
            <w:r>
              <w:rPr>
                <w:rFonts w:ascii="Times New Roman"/>
                <w:b w:val="false"/>
                <w:i w:val="false"/>
                <w:color w:val="000000"/>
                <w:sz w:val="20"/>
              </w:rPr>
              <w:t>
"Алатау"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проектно-сметнойдокументацией и  заключением
</w:t>
            </w:r>
          </w:p>
          <w:p>
            <w:pPr>
              <w:spacing w:after="0"/>
              <w:ind w:left="0"/>
              <w:jc w:val="left"/>
            </w:pPr>
            <w:r>
              <w:rPr>
                <w:rFonts w:ascii="Times New Roman"/>
                <w:b w:val="false"/>
                <w:i w:val="false"/>
                <w:color w:val="000000"/>
                <w:sz w:val="20"/>
              </w:rPr>
              <w:t>
Госэкспертизы.
</w:t>
            </w:r>
          </w:p>
          <w:p>
            <w:pPr>
              <w:spacing w:after="0"/>
              <w:ind w:left="0"/>
              <w:jc w:val="left"/>
            </w:pPr>
            <w:r>
              <w:rPr>
                <w:rFonts w:ascii="Times New Roman"/>
                <w:b w:val="false"/>
                <w:i w:val="false"/>
                <w:color w:val="000000"/>
                <w:sz w:val="20"/>
              </w:rPr>
              <w:t>
Содержание Республиканского детского
</w:t>
            </w:r>
          </w:p>
          <w:p>
            <w:pPr>
              <w:spacing w:after="0"/>
              <w:ind w:left="0"/>
              <w:jc w:val="left"/>
            </w:pPr>
            <w:r>
              <w:rPr>
                <w:rFonts w:ascii="Times New Roman"/>
                <w:b w:val="false"/>
                <w:i w:val="false"/>
                <w:color w:val="000000"/>
                <w:sz w:val="20"/>
              </w:rPr>
              <w:t>
реабилитационно-
</w:t>
            </w:r>
          </w:p>
          <w:p>
            <w:pPr>
              <w:spacing w:after="0"/>
              <w:ind w:left="0"/>
              <w:jc w:val="left"/>
            </w:pPr>
            <w:r>
              <w:rPr>
                <w:rFonts w:ascii="Times New Roman"/>
                <w:b w:val="false"/>
                <w:i w:val="false"/>
                <w:color w:val="000000"/>
                <w:sz w:val="20"/>
              </w:rPr>
              <w:t>
го центра
</w:t>
            </w:r>
          </w:p>
          <w:p>
            <w:pPr>
              <w:spacing w:after="0"/>
              <w:ind w:left="0"/>
              <w:jc w:val="left"/>
            </w:pPr>
            <w:r>
              <w:rPr>
                <w:rFonts w:ascii="Times New Roman"/>
                <w:b w:val="false"/>
                <w:i w:val="false"/>
                <w:color w:val="000000"/>
                <w:sz w:val="20"/>
              </w:rPr>
              <w:t>
"Балбулак",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в
</w:t>
            </w:r>
          </w:p>
          <w:p>
            <w:pPr>
              <w:spacing w:after="0"/>
              <w:ind w:left="0"/>
              <w:jc w:val="left"/>
            </w:pPr>
            <w:r>
              <w:rPr>
                <w:rFonts w:ascii="Times New Roman"/>
                <w:b w:val="false"/>
                <w:i w:val="false"/>
                <w:color w:val="000000"/>
                <w:sz w:val="20"/>
              </w:rPr>
              <w:t>
128 человек для
</w:t>
            </w:r>
          </w:p>
          <w:p>
            <w:pPr>
              <w:spacing w:after="0"/>
              <w:ind w:left="0"/>
              <w:jc w:val="left"/>
            </w:pPr>
            <w:r>
              <w:rPr>
                <w:rFonts w:ascii="Times New Roman"/>
                <w:b w:val="false"/>
                <w:i w:val="false"/>
                <w:color w:val="000000"/>
                <w:sz w:val="20"/>
              </w:rPr>
              <w:t>
выполнения
</w:t>
            </w:r>
          </w:p>
          <w:p>
            <w:pPr>
              <w:spacing w:after="0"/>
              <w:ind w:left="0"/>
              <w:jc w:val="left"/>
            </w:pPr>
            <w:r>
              <w:rPr>
                <w:rFonts w:ascii="Times New Roman"/>
                <w:b w:val="false"/>
                <w:i w:val="false"/>
                <w:color w:val="000000"/>
                <w:sz w:val="20"/>
              </w:rPr>
              <w:t>
возложенных
</w:t>
            </w:r>
          </w:p>
          <w:p>
            <w:pPr>
              <w:spacing w:after="0"/>
              <w:ind w:left="0"/>
              <w:jc w:val="left"/>
            </w:pPr>
            <w:r>
              <w:rPr>
                <w:rFonts w:ascii="Times New Roman"/>
                <w:b w:val="false"/>
                <w:i w:val="false"/>
                <w:color w:val="000000"/>
                <w:sz w:val="20"/>
              </w:rPr>
              <w:t>
на данное
</w:t>
            </w:r>
          </w:p>
          <w:p>
            <w:pPr>
              <w:spacing w:after="0"/>
              <w:ind w:left="0"/>
              <w:jc w:val="left"/>
            </w:pPr>
            <w:r>
              <w:rPr>
                <w:rFonts w:ascii="Times New Roman"/>
                <w:b w:val="false"/>
                <w:i w:val="false"/>
                <w:color w:val="000000"/>
                <w:sz w:val="20"/>
              </w:rPr>
              <w:t>
учреждение
</w:t>
            </w:r>
          </w:p>
          <w:p>
            <w:pPr>
              <w:spacing w:after="0"/>
              <w:ind w:left="0"/>
              <w:jc w:val="left"/>
            </w:pPr>
            <w:r>
              <w:rPr>
                <w:rFonts w:ascii="Times New Roman"/>
                <w:b w:val="false"/>
                <w:i w:val="false"/>
                <w:color w:val="000000"/>
                <w:sz w:val="20"/>
              </w:rPr>
              <w:t>
функций.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13 единиц немедицинского
</w:t>
            </w:r>
          </w:p>
          <w:p>
            <w:pPr>
              <w:spacing w:after="0"/>
              <w:ind w:left="0"/>
              <w:jc w:val="left"/>
            </w:pPr>
            <w:r>
              <w:rPr>
                <w:rFonts w:ascii="Times New Roman"/>
                <w:b w:val="false"/>
                <w:i w:val="false"/>
                <w:color w:val="000000"/>
                <w:sz w:val="20"/>
              </w:rPr>
              <w:t>
оборудования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Министра
</w:t>
            </w:r>
          </w:p>
          <w:p>
            <w:pPr>
              <w:spacing w:after="0"/>
              <w:ind w:left="0"/>
              <w:jc w:val="left"/>
            </w:pPr>
            <w:r>
              <w:rPr>
                <w:rFonts w:ascii="Times New Roman"/>
                <w:b w:val="false"/>
                <w:i w:val="false"/>
                <w:color w:val="000000"/>
                <w:sz w:val="20"/>
              </w:rPr>
              <w:t>
здравоохранения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канский
</w:t>
            </w:r>
          </w:p>
          <w:p>
            <w:pPr>
              <w:spacing w:after="0"/>
              <w:ind w:left="0"/>
              <w:jc w:val="left"/>
            </w:pPr>
            <w:r>
              <w:rPr>
                <w:rFonts w:ascii="Times New Roman"/>
                <w:b w:val="false"/>
                <w:i w:val="false"/>
                <w:color w:val="000000"/>
                <w:sz w:val="20"/>
              </w:rPr>
              <w:t>
детский
</w:t>
            </w:r>
          </w:p>
          <w:p>
            <w:pPr>
              <w:spacing w:after="0"/>
              <w:ind w:left="0"/>
              <w:jc w:val="left"/>
            </w:pPr>
            <w:r>
              <w:rPr>
                <w:rFonts w:ascii="Times New Roman"/>
                <w:b w:val="false"/>
                <w:i w:val="false"/>
                <w:color w:val="000000"/>
                <w:sz w:val="20"/>
              </w:rPr>
              <w:t>
реабилита-
</w:t>
            </w:r>
          </w:p>
          <w:p>
            <w:pPr>
              <w:spacing w:after="0"/>
              <w:ind w:left="0"/>
              <w:jc w:val="left"/>
            </w:pPr>
            <w:r>
              <w:rPr>
                <w:rFonts w:ascii="Times New Roman"/>
                <w:b w:val="false"/>
                <w:i w:val="false"/>
                <w:color w:val="000000"/>
                <w:sz w:val="20"/>
              </w:rPr>
              <w:t>
ционный
</w:t>
            </w:r>
          </w:p>
          <w:p>
            <w:pPr>
              <w:spacing w:after="0"/>
              <w:ind w:left="0"/>
              <w:jc w:val="left"/>
            </w:pPr>
            <w:r>
              <w:rPr>
                <w:rFonts w:ascii="Times New Roman"/>
                <w:b w:val="false"/>
                <w:i w:val="false"/>
                <w:color w:val="000000"/>
                <w:sz w:val="20"/>
              </w:rPr>
              <w:t>
центр
</w:t>
            </w:r>
          </w:p>
          <w:p>
            <w:pPr>
              <w:spacing w:after="0"/>
              <w:ind w:left="0"/>
              <w:jc w:val="left"/>
            </w:pPr>
            <w:r>
              <w:rPr>
                <w:rFonts w:ascii="Times New Roman"/>
                <w:b w:val="false"/>
                <w:i w:val="false"/>
                <w:color w:val="000000"/>
                <w:sz w:val="20"/>
              </w:rPr>
              <w:t>
"Балбулак"Министер-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обеспечение доступности высокоспециализированной медицинской помощи гражданам Республики Казахстан при наиболее сложных в диагностическом и лечебном отношении заболеваниях; внедрение эффективных методов диагностики и лечения в практическое здравоохранение.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272-1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272-1 -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013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увеличение размера стипендий студентам,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обучающимся в средних профессиональных учебных заведениях на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основании государственного заказа местных исполнительных органов"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83259 тысяч тенге (восемьдесят три миллиона двести пятьдесят девять
</w:t>
      </w:r>
    </w:p>
    <w:p>
      <w:pPr>
        <w:spacing w:after="0"/>
        <w:ind w:left="0"/>
        <w:jc w:val="left"/>
      </w:pPr>
      <w:r>
        <w:rPr>
          <w:rFonts w:ascii="Times New Roman"/>
          <w:b w:val="false"/>
          <w:i w:val="false"/>
          <w:color w:val="000000"/>
          <w:sz w:val="28"/>
        </w:rPr>
        <w:t>
тысяч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года "Об образовании"; пункт 5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от 7 июля 2004 года "О государственной молодежной политике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1289 "О реализации Закона Республики Казахстан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социальная поддержка учащихся, обучающихся в организациях среднего медицинского и фармацевтического образования в рамках государственного заказа.
</w:t>
      </w:r>
    </w:p>
    <w:p>
      <w:pPr>
        <w:spacing w:after="0"/>
        <w:ind w:left="0"/>
        <w:jc w:val="left"/>
      </w:pPr>
      <w:r>
        <w:rPr>
          <w:rFonts w:ascii="Times New Roman"/>
          <w:b w:val="false"/>
          <w:i w:val="false"/>
          <w:color w:val="000000"/>
          <w:sz w:val="28"/>
        </w:rPr>
        <w:t>
      5. Задачи бюджетной программы: финансовая поддержка бюджетов областей, городов Астаны и Алматы на увеличение размера стипендий студентам, обучающимся в средних медицинских и фармацевтических учебных заведениях на основании государственного заказа местных исполнительных органов.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1033"/>
        <w:gridCol w:w="2573"/>
        <w:gridCol w:w="2793"/>
        <w:gridCol w:w="1713"/>
        <w:gridCol w:w="2613"/>
      </w:tblGrid>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N
</w:t>
            </w:r>
          </w:p>
          <w:p>
            <w:pPr>
              <w:spacing w:after="0"/>
              <w:ind w:left="0"/>
              <w:jc w:val="center"/>
            </w:pPr>
            <w:r>
              <w:rPr>
                <w:rFonts w:ascii="Times New Roman"/>
                <w:b w:val="false"/>
                <w:i w:val="false"/>
                <w:color w:val="000000"/>
                <w:sz w:val="20"/>
              </w:rPr>
              <w:t>
п/п
</w:t>
            </w:r>
          </w:p>
          <w:p>
            <w:pPr>
              <w:spacing w:after="0"/>
              <w:ind w:left="0"/>
              <w:jc w:val="center"/>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Код
</w:t>
            </w:r>
          </w:p>
          <w:p>
            <w:pPr>
              <w:spacing w:after="0"/>
              <w:ind w:left="0"/>
              <w:jc w:val="center"/>
            </w:pPr>
            <w:r>
              <w:rPr>
                <w:rFonts w:ascii="Times New Roman"/>
                <w:b w:val="false"/>
                <w:i w:val="false"/>
                <w:color w:val="000000"/>
                <w:sz w:val="20"/>
              </w:rPr>
              <w:t>
про-
</w:t>
            </w:r>
          </w:p>
          <w:p>
            <w:pPr>
              <w:spacing w:after="0"/>
              <w:ind w:left="0"/>
              <w:jc w:val="center"/>
            </w:pPr>
            <w:r>
              <w:rPr>
                <w:rFonts w:ascii="Times New Roman"/>
                <w:b w:val="false"/>
                <w:i w:val="false"/>
                <w:color w:val="000000"/>
                <w:sz w:val="20"/>
              </w:rPr>
              <w:t>
гра-
</w:t>
            </w:r>
          </w:p>
          <w:p>
            <w:pPr>
              <w:spacing w:after="0"/>
              <w:ind w:left="0"/>
              <w:jc w:val="center"/>
            </w:pPr>
            <w:r>
              <w:rPr>
                <w:rFonts w:ascii="Times New Roman"/>
                <w:b w:val="false"/>
                <w:i w:val="false"/>
                <w:color w:val="000000"/>
                <w:sz w:val="20"/>
              </w:rPr>
              <w:t>
ммы
</w:t>
            </w:r>
          </w:p>
          <w:p>
            <w:pPr>
              <w:spacing w:after="0"/>
              <w:ind w:left="0"/>
              <w:jc w:val="center"/>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Код
</w:t>
            </w:r>
          </w:p>
          <w:p>
            <w:pPr>
              <w:spacing w:after="0"/>
              <w:ind w:left="0"/>
              <w:jc w:val="center"/>
            </w:pPr>
            <w:r>
              <w:rPr>
                <w:rFonts w:ascii="Times New Roman"/>
                <w:b w:val="false"/>
                <w:i w:val="false"/>
                <w:color w:val="000000"/>
                <w:sz w:val="20"/>
              </w:rPr>
              <w:t>
под-
</w:t>
            </w:r>
          </w:p>
          <w:p>
            <w:pPr>
              <w:spacing w:after="0"/>
              <w:ind w:left="0"/>
              <w:jc w:val="center"/>
            </w:pPr>
            <w:r>
              <w:rPr>
                <w:rFonts w:ascii="Times New Roman"/>
                <w:b w:val="false"/>
                <w:i w:val="false"/>
                <w:color w:val="000000"/>
                <w:sz w:val="20"/>
              </w:rPr>
              <w:t>
про-гра-
</w:t>
            </w:r>
          </w:p>
          <w:p>
            <w:pPr>
              <w:spacing w:after="0"/>
              <w:ind w:left="0"/>
              <w:jc w:val="center"/>
            </w:pPr>
            <w:r>
              <w:rPr>
                <w:rFonts w:ascii="Times New Roman"/>
                <w:b w:val="false"/>
                <w:i w:val="false"/>
                <w:color w:val="000000"/>
                <w:sz w:val="20"/>
              </w:rPr>
              <w:t>
ммы
</w:t>
            </w:r>
          </w:p>
          <w:p>
            <w:pPr>
              <w:spacing w:after="0"/>
              <w:ind w:left="0"/>
              <w:jc w:val="center"/>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Наиме-
</w:t>
            </w:r>
          </w:p>
          <w:p>
            <w:pPr>
              <w:spacing w:after="0"/>
              <w:ind w:left="0"/>
              <w:jc w:val="center"/>
            </w:pPr>
            <w:r>
              <w:rPr>
                <w:rFonts w:ascii="Times New Roman"/>
                <w:b w:val="false"/>
                <w:i w:val="false"/>
                <w:color w:val="000000"/>
                <w:sz w:val="20"/>
              </w:rPr>
              <w:t>
нование
</w:t>
            </w:r>
          </w:p>
          <w:p>
            <w:pPr>
              <w:spacing w:after="0"/>
              <w:ind w:left="0"/>
              <w:jc w:val="center"/>
            </w:pPr>
            <w:r>
              <w:rPr>
                <w:rFonts w:ascii="Times New Roman"/>
                <w:b w:val="false"/>
                <w:i w:val="false"/>
                <w:color w:val="000000"/>
                <w:sz w:val="20"/>
              </w:rPr>
              <w:t>
программы
</w:t>
            </w:r>
          </w:p>
          <w:p>
            <w:pPr>
              <w:spacing w:after="0"/>
              <w:ind w:left="0"/>
              <w:jc w:val="center"/>
            </w:pPr>
            <w:r>
              <w:rPr>
                <w:rFonts w:ascii="Times New Roman"/>
                <w:b w:val="false"/>
                <w:i w:val="false"/>
                <w:color w:val="000000"/>
                <w:sz w:val="20"/>
              </w:rPr>
              <w:t>
(подпро-
</w:t>
            </w:r>
          </w:p>
          <w:p>
            <w:pPr>
              <w:spacing w:after="0"/>
              <w:ind w:left="0"/>
              <w:jc w:val="center"/>
            </w:pPr>
            <w:r>
              <w:rPr>
                <w:rFonts w:ascii="Times New Roman"/>
                <w:b w:val="false"/>
                <w:i w:val="false"/>
                <w:color w:val="000000"/>
                <w:sz w:val="20"/>
              </w:rPr>
              <w:t>
граммы)
</w:t>
            </w:r>
          </w:p>
          <w:p>
            <w:pPr>
              <w:spacing w:after="0"/>
              <w:ind w:left="0"/>
              <w:jc w:val="center"/>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Мероприятия
</w:t>
            </w:r>
          </w:p>
          <w:p>
            <w:pPr>
              <w:spacing w:after="0"/>
              <w:ind w:left="0"/>
              <w:jc w:val="center"/>
            </w:pPr>
            <w:r>
              <w:rPr>
                <w:rFonts w:ascii="Times New Roman"/>
                <w:b w:val="false"/>
                <w:i w:val="false"/>
                <w:color w:val="000000"/>
                <w:sz w:val="20"/>
              </w:rPr>
              <w:t>
по реализации
</w:t>
            </w:r>
          </w:p>
          <w:p>
            <w:pPr>
              <w:spacing w:after="0"/>
              <w:ind w:left="0"/>
              <w:jc w:val="center"/>
            </w:pPr>
            <w:r>
              <w:rPr>
                <w:rFonts w:ascii="Times New Roman"/>
                <w:b w:val="false"/>
                <w:i w:val="false"/>
                <w:color w:val="000000"/>
                <w:sz w:val="20"/>
              </w:rPr>
              <w:t>
программы
</w:t>
            </w:r>
          </w:p>
          <w:p>
            <w:pPr>
              <w:spacing w:after="0"/>
              <w:ind w:left="0"/>
              <w:jc w:val="center"/>
            </w:pPr>
            <w:r>
              <w:rPr>
                <w:rFonts w:ascii="Times New Roman"/>
                <w:b w:val="false"/>
                <w:i w:val="false"/>
                <w:color w:val="000000"/>
                <w:sz w:val="20"/>
              </w:rPr>
              <w:t>
(подпро-
</w:t>
            </w:r>
          </w:p>
          <w:p>
            <w:pPr>
              <w:spacing w:after="0"/>
              <w:ind w:left="0"/>
              <w:jc w:val="center"/>
            </w:pPr>
            <w:r>
              <w:rPr>
                <w:rFonts w:ascii="Times New Roman"/>
                <w:b w:val="false"/>
                <w:i w:val="false"/>
                <w:color w:val="000000"/>
                <w:sz w:val="20"/>
              </w:rPr>
              <w:t>
граммы)
</w:t>
            </w:r>
          </w:p>
          <w:p>
            <w:pPr>
              <w:spacing w:after="0"/>
              <w:ind w:left="0"/>
              <w:jc w:val="center"/>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Сроки
</w:t>
            </w:r>
          </w:p>
          <w:p>
            <w:pPr>
              <w:spacing w:after="0"/>
              <w:ind w:left="0"/>
              <w:jc w:val="center"/>
            </w:pPr>
            <w:r>
              <w:rPr>
                <w:rFonts w:ascii="Times New Roman"/>
                <w:b w:val="false"/>
                <w:i w:val="false"/>
                <w:color w:val="000000"/>
                <w:sz w:val="20"/>
              </w:rPr>
              <w:t>
реали-
</w:t>
            </w:r>
          </w:p>
          <w:p>
            <w:pPr>
              <w:spacing w:after="0"/>
              <w:ind w:left="0"/>
              <w:jc w:val="center"/>
            </w:pPr>
            <w:r>
              <w:rPr>
                <w:rFonts w:ascii="Times New Roman"/>
                <w:b w:val="false"/>
                <w:i w:val="false"/>
                <w:color w:val="000000"/>
                <w:sz w:val="20"/>
              </w:rPr>
              <w:t>
зации
</w:t>
            </w:r>
          </w:p>
          <w:p>
            <w:pPr>
              <w:spacing w:after="0"/>
              <w:ind w:left="0"/>
              <w:jc w:val="center"/>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Ответ-
</w:t>
            </w:r>
          </w:p>
          <w:p>
            <w:pPr>
              <w:spacing w:after="0"/>
              <w:ind w:left="0"/>
              <w:jc w:val="center"/>
            </w:pPr>
            <w:r>
              <w:rPr>
                <w:rFonts w:ascii="Times New Roman"/>
                <w:b w:val="false"/>
                <w:i w:val="false"/>
                <w:color w:val="000000"/>
                <w:sz w:val="20"/>
              </w:rPr>
              <w:t>
ственные
</w:t>
            </w:r>
          </w:p>
          <w:p>
            <w:pPr>
              <w:spacing w:after="0"/>
              <w:ind w:left="0"/>
              <w:jc w:val="center"/>
            </w:pPr>
            <w:r>
              <w:rPr>
                <w:rFonts w:ascii="Times New Roman"/>
                <w:b w:val="false"/>
                <w:i w:val="false"/>
                <w:color w:val="000000"/>
                <w:sz w:val="20"/>
              </w:rPr>
              <w:t>
исполнители
</w:t>
            </w:r>
          </w:p>
          <w:p>
            <w:pPr>
              <w:spacing w:after="0"/>
              <w:ind w:left="0"/>
              <w:jc w:val="center"/>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013
</w:t>
            </w:r>
          </w:p>
          <w:p>
            <w:pPr>
              <w:spacing w:after="0"/>
              <w:ind w:left="0"/>
              <w:jc w:val="left"/>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увеличение
</w:t>
            </w:r>
          </w:p>
          <w:p>
            <w:pPr>
              <w:spacing w:after="0"/>
              <w:ind w:left="0"/>
              <w:jc w:val="left"/>
            </w:pPr>
            <w:r>
              <w:rPr>
                <w:rFonts w:ascii="Times New Roman"/>
                <w:b w:val="false"/>
                <w:i w:val="false"/>
                <w:color w:val="000000"/>
                <w:sz w:val="20"/>
              </w:rPr>
              <w:t>
размера сти-
</w:t>
            </w:r>
          </w:p>
          <w:p>
            <w:pPr>
              <w:spacing w:after="0"/>
              <w:ind w:left="0"/>
              <w:jc w:val="left"/>
            </w:pPr>
            <w:r>
              <w:rPr>
                <w:rFonts w:ascii="Times New Roman"/>
                <w:b w:val="false"/>
                <w:i w:val="false"/>
                <w:color w:val="000000"/>
                <w:sz w:val="20"/>
              </w:rPr>
              <w:t>
пендий сту-
</w:t>
            </w:r>
          </w:p>
          <w:p>
            <w:pPr>
              <w:spacing w:after="0"/>
              <w:ind w:left="0"/>
              <w:jc w:val="left"/>
            </w:pPr>
            <w:r>
              <w:rPr>
                <w:rFonts w:ascii="Times New Roman"/>
                <w:b w:val="false"/>
                <w:i w:val="false"/>
                <w:color w:val="000000"/>
                <w:sz w:val="20"/>
              </w:rPr>
              <w:t>
дентам, обу-
</w:t>
            </w:r>
          </w:p>
          <w:p>
            <w:pPr>
              <w:spacing w:after="0"/>
              <w:ind w:left="0"/>
              <w:jc w:val="left"/>
            </w:pPr>
            <w:r>
              <w:rPr>
                <w:rFonts w:ascii="Times New Roman"/>
                <w:b w:val="false"/>
                <w:i w:val="false"/>
                <w:color w:val="000000"/>
                <w:sz w:val="20"/>
              </w:rPr>
              <w:t>
чающимся в
</w:t>
            </w:r>
          </w:p>
          <w:p>
            <w:pPr>
              <w:spacing w:after="0"/>
              <w:ind w:left="0"/>
              <w:jc w:val="left"/>
            </w:pPr>
            <w:r>
              <w:rPr>
                <w:rFonts w:ascii="Times New Roman"/>
                <w:b w:val="false"/>
                <w:i w:val="false"/>
                <w:color w:val="000000"/>
                <w:sz w:val="20"/>
              </w:rPr>
              <w:t>
средних про-
</w:t>
            </w:r>
          </w:p>
          <w:p>
            <w:pPr>
              <w:spacing w:after="0"/>
              <w:ind w:left="0"/>
              <w:jc w:val="left"/>
            </w:pPr>
            <w:r>
              <w:rPr>
                <w:rFonts w:ascii="Times New Roman"/>
                <w:b w:val="false"/>
                <w:i w:val="false"/>
                <w:color w:val="000000"/>
                <w:sz w:val="20"/>
              </w:rPr>
              <w:t>
фессиональ-
</w:t>
            </w:r>
          </w:p>
          <w:p>
            <w:pPr>
              <w:spacing w:after="0"/>
              <w:ind w:left="0"/>
              <w:jc w:val="left"/>
            </w:pPr>
            <w:r>
              <w:rPr>
                <w:rFonts w:ascii="Times New Roman"/>
                <w:b w:val="false"/>
                <w:i w:val="false"/>
                <w:color w:val="000000"/>
                <w:sz w:val="20"/>
              </w:rPr>
              <w:t>
ных учебных
</w:t>
            </w:r>
          </w:p>
          <w:p>
            <w:pPr>
              <w:spacing w:after="0"/>
              <w:ind w:left="0"/>
              <w:jc w:val="left"/>
            </w:pPr>
            <w:r>
              <w:rPr>
                <w:rFonts w:ascii="Times New Roman"/>
                <w:b w:val="false"/>
                <w:i w:val="false"/>
                <w:color w:val="000000"/>
                <w:sz w:val="20"/>
              </w:rPr>
              <w:t>
заведениях   на основании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венного за-
</w:t>
            </w:r>
          </w:p>
          <w:p>
            <w:pPr>
              <w:spacing w:after="0"/>
              <w:ind w:left="0"/>
              <w:jc w:val="left"/>
            </w:pPr>
            <w:r>
              <w:rPr>
                <w:rFonts w:ascii="Times New Roman"/>
                <w:b w:val="false"/>
                <w:i w:val="false"/>
                <w:color w:val="000000"/>
                <w:sz w:val="20"/>
              </w:rPr>
              <w:t>
каза местных
</w:t>
            </w:r>
          </w:p>
          <w:p>
            <w:pPr>
              <w:spacing w:after="0"/>
              <w:ind w:left="0"/>
              <w:jc w:val="left"/>
            </w:pPr>
            <w:r>
              <w:rPr>
                <w:rFonts w:ascii="Times New Roman"/>
                <w:b w:val="false"/>
                <w:i w:val="false"/>
                <w:color w:val="000000"/>
                <w:sz w:val="20"/>
              </w:rPr>
              <w:t>
исполнитель-
</w:t>
            </w:r>
          </w:p>
          <w:p>
            <w:pPr>
              <w:spacing w:after="0"/>
              <w:ind w:left="0"/>
              <w:jc w:val="left"/>
            </w:pPr>
            <w:r>
              <w:rPr>
                <w:rFonts w:ascii="Times New Roman"/>
                <w:b w:val="false"/>
                <w:i w:val="false"/>
                <w:color w:val="000000"/>
                <w:sz w:val="20"/>
              </w:rPr>
              <w:t>
ных органов
</w:t>
            </w:r>
          </w:p>
          <w:p>
            <w:pPr>
              <w:spacing w:after="0"/>
              <w:ind w:left="0"/>
              <w:jc w:val="left"/>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целевых те-
</w:t>
            </w:r>
          </w:p>
          <w:p>
            <w:pPr>
              <w:spacing w:after="0"/>
              <w:ind w:left="0"/>
              <w:jc w:val="left"/>
            </w:pPr>
            <w:r>
              <w:rPr>
                <w:rFonts w:ascii="Times New Roman"/>
                <w:b w:val="false"/>
                <w:i w:val="false"/>
                <w:color w:val="000000"/>
                <w:sz w:val="20"/>
              </w:rPr>
              <w:t>
кущих транс-
</w:t>
            </w:r>
          </w:p>
          <w:p>
            <w:pPr>
              <w:spacing w:after="0"/>
              <w:ind w:left="0"/>
              <w:jc w:val="left"/>
            </w:pPr>
            <w:r>
              <w:rPr>
                <w:rFonts w:ascii="Times New Roman"/>
                <w:b w:val="false"/>
                <w:i w:val="false"/>
                <w:color w:val="000000"/>
                <w:sz w:val="20"/>
              </w:rPr>
              <w:t>
фертов из
</w:t>
            </w:r>
          </w:p>
          <w:p>
            <w:pPr>
              <w:spacing w:after="0"/>
              <w:ind w:left="0"/>
              <w:jc w:val="left"/>
            </w:pPr>
            <w:r>
              <w:rPr>
                <w:rFonts w:ascii="Times New Roman"/>
                <w:b w:val="false"/>
                <w:i w:val="false"/>
                <w:color w:val="000000"/>
                <w:sz w:val="20"/>
              </w:rPr>
              <w:t>
республикан-
</w:t>
            </w:r>
          </w:p>
          <w:p>
            <w:pPr>
              <w:spacing w:after="0"/>
              <w:ind w:left="0"/>
              <w:jc w:val="left"/>
            </w:pPr>
            <w:r>
              <w:rPr>
                <w:rFonts w:ascii="Times New Roman"/>
                <w:b w:val="false"/>
                <w:i w:val="false"/>
                <w:color w:val="000000"/>
                <w:sz w:val="20"/>
              </w:rPr>
              <w:t>
ского бюджета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увеличение
</w:t>
            </w:r>
          </w:p>
          <w:p>
            <w:pPr>
              <w:spacing w:after="0"/>
              <w:ind w:left="0"/>
              <w:jc w:val="left"/>
            </w:pPr>
            <w:r>
              <w:rPr>
                <w:rFonts w:ascii="Times New Roman"/>
                <w:b w:val="false"/>
                <w:i w:val="false"/>
                <w:color w:val="000000"/>
                <w:sz w:val="20"/>
              </w:rPr>
              <w:t>
размера сти-
</w:t>
            </w:r>
          </w:p>
          <w:p>
            <w:pPr>
              <w:spacing w:after="0"/>
              <w:ind w:left="0"/>
              <w:jc w:val="left"/>
            </w:pPr>
            <w:r>
              <w:rPr>
                <w:rFonts w:ascii="Times New Roman"/>
                <w:b w:val="false"/>
                <w:i w:val="false"/>
                <w:color w:val="000000"/>
                <w:sz w:val="20"/>
              </w:rPr>
              <w:t>
пендий сту-
</w:t>
            </w:r>
          </w:p>
          <w:p>
            <w:pPr>
              <w:spacing w:after="0"/>
              <w:ind w:left="0"/>
              <w:jc w:val="left"/>
            </w:pPr>
            <w:r>
              <w:rPr>
                <w:rFonts w:ascii="Times New Roman"/>
                <w:b w:val="false"/>
                <w:i w:val="false"/>
                <w:color w:val="000000"/>
                <w:sz w:val="20"/>
              </w:rPr>
              <w:t>
дентам, обу-
</w:t>
            </w:r>
          </w:p>
          <w:p>
            <w:pPr>
              <w:spacing w:after="0"/>
              <w:ind w:left="0"/>
              <w:jc w:val="left"/>
            </w:pPr>
            <w:r>
              <w:rPr>
                <w:rFonts w:ascii="Times New Roman"/>
                <w:b w:val="false"/>
                <w:i w:val="false"/>
                <w:color w:val="000000"/>
                <w:sz w:val="20"/>
              </w:rPr>
              <w:t>
чающимся в
</w:t>
            </w:r>
          </w:p>
          <w:p>
            <w:pPr>
              <w:spacing w:after="0"/>
              <w:ind w:left="0"/>
              <w:jc w:val="left"/>
            </w:pPr>
            <w:r>
              <w:rPr>
                <w:rFonts w:ascii="Times New Roman"/>
                <w:b w:val="false"/>
                <w:i w:val="false"/>
                <w:color w:val="000000"/>
                <w:sz w:val="20"/>
              </w:rPr>
              <w:t>
средних меди-
</w:t>
            </w:r>
          </w:p>
          <w:p>
            <w:pPr>
              <w:spacing w:after="0"/>
              <w:ind w:left="0"/>
              <w:jc w:val="left"/>
            </w:pPr>
            <w:r>
              <w:rPr>
                <w:rFonts w:ascii="Times New Roman"/>
                <w:b w:val="false"/>
                <w:i w:val="false"/>
                <w:color w:val="000000"/>
                <w:sz w:val="20"/>
              </w:rPr>
              <w:t>
цинских и
</w:t>
            </w:r>
          </w:p>
          <w:p>
            <w:pPr>
              <w:spacing w:after="0"/>
              <w:ind w:left="0"/>
              <w:jc w:val="left"/>
            </w:pPr>
            <w:r>
              <w:rPr>
                <w:rFonts w:ascii="Times New Roman"/>
                <w:b w:val="false"/>
                <w:i w:val="false"/>
                <w:color w:val="000000"/>
                <w:sz w:val="20"/>
              </w:rPr>
              <w:t>
фармацевти-
</w:t>
            </w:r>
          </w:p>
          <w:p>
            <w:pPr>
              <w:spacing w:after="0"/>
              <w:ind w:left="0"/>
              <w:jc w:val="left"/>
            </w:pPr>
            <w:r>
              <w:rPr>
                <w:rFonts w:ascii="Times New Roman"/>
                <w:b w:val="false"/>
                <w:i w:val="false"/>
                <w:color w:val="000000"/>
                <w:sz w:val="20"/>
              </w:rPr>
              <w:t>
ческих учеб-
</w:t>
            </w:r>
          </w:p>
          <w:p>
            <w:pPr>
              <w:spacing w:after="0"/>
              <w:ind w:left="0"/>
              <w:jc w:val="left"/>
            </w:pPr>
            <w:r>
              <w:rPr>
                <w:rFonts w:ascii="Times New Roman"/>
                <w:b w:val="false"/>
                <w:i w:val="false"/>
                <w:color w:val="000000"/>
                <w:sz w:val="20"/>
              </w:rPr>
              <w:t>
ных заведе-
</w:t>
            </w:r>
          </w:p>
          <w:p>
            <w:pPr>
              <w:spacing w:after="0"/>
              <w:ind w:left="0"/>
              <w:jc w:val="left"/>
            </w:pPr>
            <w:r>
              <w:rPr>
                <w:rFonts w:ascii="Times New Roman"/>
                <w:b w:val="false"/>
                <w:i w:val="false"/>
                <w:color w:val="000000"/>
                <w:sz w:val="20"/>
              </w:rPr>
              <w:t>
ниях на осно-
</w:t>
            </w:r>
          </w:p>
          <w:p>
            <w:pPr>
              <w:spacing w:after="0"/>
              <w:ind w:left="0"/>
              <w:jc w:val="left"/>
            </w:pPr>
            <w:r>
              <w:rPr>
                <w:rFonts w:ascii="Times New Roman"/>
                <w:b w:val="false"/>
                <w:i w:val="false"/>
                <w:color w:val="000000"/>
                <w:sz w:val="20"/>
              </w:rPr>
              <w:t>
вании госу-
</w:t>
            </w:r>
          </w:p>
          <w:p>
            <w:pPr>
              <w:spacing w:after="0"/>
              <w:ind w:left="0"/>
              <w:jc w:val="left"/>
            </w:pPr>
            <w:r>
              <w:rPr>
                <w:rFonts w:ascii="Times New Roman"/>
                <w:b w:val="false"/>
                <w:i w:val="false"/>
                <w:color w:val="000000"/>
                <w:sz w:val="20"/>
              </w:rPr>
              <w:t>
дарственного  заказа мест-
</w:t>
            </w:r>
          </w:p>
          <w:p>
            <w:pPr>
              <w:spacing w:after="0"/>
              <w:ind w:left="0"/>
              <w:jc w:val="left"/>
            </w:pPr>
            <w:r>
              <w:rPr>
                <w:rFonts w:ascii="Times New Roman"/>
                <w:b w:val="false"/>
                <w:i w:val="false"/>
                <w:color w:val="000000"/>
                <w:sz w:val="20"/>
              </w:rPr>
              <w:t>
ных исполни-
</w:t>
            </w:r>
          </w:p>
          <w:p>
            <w:pPr>
              <w:spacing w:after="0"/>
              <w:ind w:left="0"/>
              <w:jc w:val="left"/>
            </w:pPr>
            <w:r>
              <w:rPr>
                <w:rFonts w:ascii="Times New Roman"/>
                <w:b w:val="false"/>
                <w:i w:val="false"/>
                <w:color w:val="000000"/>
                <w:sz w:val="20"/>
              </w:rPr>
              <w:t>
тельных орга-
</w:t>
            </w:r>
          </w:p>
          <w:p>
            <w:pPr>
              <w:spacing w:after="0"/>
              <w:ind w:left="0"/>
              <w:jc w:val="left"/>
            </w:pPr>
            <w:r>
              <w:rPr>
                <w:rFonts w:ascii="Times New Roman"/>
                <w:b w:val="false"/>
                <w:i w:val="false"/>
                <w:color w:val="000000"/>
                <w:sz w:val="20"/>
              </w:rPr>
              <w:t>
нов согласно
</w:t>
            </w:r>
          </w:p>
          <w:p>
            <w:pPr>
              <w:spacing w:after="0"/>
              <w:ind w:left="0"/>
              <w:jc w:val="left"/>
            </w:pPr>
            <w:r>
              <w:rPr>
                <w:rFonts w:ascii="Times New Roman"/>
                <w:b w:val="false"/>
                <w:i w:val="false"/>
                <w:color w:val="000000"/>
                <w:sz w:val="20"/>
              </w:rPr>
              <w:t>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течениевторого полу-
</w:t>
            </w:r>
          </w:p>
          <w:p>
            <w:pPr>
              <w:spacing w:after="0"/>
              <w:ind w:left="0"/>
              <w:jc w:val="left"/>
            </w:pPr>
            <w:r>
              <w:rPr>
                <w:rFonts w:ascii="Times New Roman"/>
                <w:b w:val="false"/>
                <w:i w:val="false"/>
                <w:color w:val="000000"/>
                <w:sz w:val="20"/>
              </w:rPr>
              <w:t>
годия
</w:t>
            </w:r>
          </w:p>
          <w:p>
            <w:pPr>
              <w:spacing w:after="0"/>
              <w:ind w:left="0"/>
              <w:jc w:val="left"/>
            </w:pPr>
            <w:r>
              <w:rPr>
                <w:rFonts w:ascii="Times New Roman"/>
                <w:b w:val="false"/>
                <w:i w:val="false"/>
                <w:color w:val="000000"/>
                <w:sz w:val="20"/>
              </w:rPr>
              <w:t>
2005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Министерствоздравоохра-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Акимы
</w:t>
            </w:r>
          </w:p>
          <w:p>
            <w:pPr>
              <w:spacing w:after="0"/>
              <w:ind w:left="0"/>
              <w:jc w:val="left"/>
            </w:pPr>
            <w:r>
              <w:rPr>
                <w:rFonts w:ascii="Times New Roman"/>
                <w:b w:val="false"/>
                <w:i w:val="false"/>
                <w:color w:val="000000"/>
                <w:sz w:val="20"/>
              </w:rPr>
              <w:t>
областей,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социальная поддержка учащихся, обучающихся в организациях среднего медицинского и фармацевтического образования.
</w:t>
      </w:r>
    </w:p>
    <w:p>
      <w:pPr>
        <w:spacing w:after="0"/>
        <w:ind w:left="0"/>
        <w:jc w:val="left"/>
      </w:pPr>
      <w:r>
        <w:rPr>
          <w:rFonts w:ascii="Times New Roman"/>
          <w:b w:val="false"/>
          <w:i w:val="false"/>
          <w:color w:val="000000"/>
          <w:sz w:val="28"/>
        </w:rPr>
        <w:t>
      *Примечание: Перечень мероприятий по реализации бюджетной программы, количественные
</w:t>
      </w:r>
    </w:p>
    <w:p>
      <w:pPr>
        <w:spacing w:after="0"/>
        <w:ind w:left="0"/>
        <w:jc w:val="left"/>
      </w:pPr>
      <w:r>
        <w:rPr>
          <w:rFonts w:ascii="Times New Roman"/>
          <w:b w:val="false"/>
          <w:i w:val="false"/>
          <w:color w:val="000000"/>
          <w:sz w:val="28"/>
        </w:rPr>
        <w:t>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273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014 "Повышение квалификации и переподготовка кадров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государственных организаций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626723 тысячи тенге (шестьсот двадцать шесть миллионов семьсот двадцать три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27_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29 </w:t>
      </w:r>
      <w:r>
        <w:rPr>
          <w:rFonts w:ascii="Times New Roman"/>
          <w:b w:val="false"/>
          <w:i w:val="false"/>
          <w:color w:val="000000"/>
          <w:sz w:val="28"/>
        </w:rPr>
        <w:t>
 Закона Республики Казахстан от 9 июля 2001 года "О науке"; статьи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48_ </w:t>
      </w:r>
      <w:r>
        <w:rPr>
          <w:rFonts w:ascii="Times New Roman"/>
          <w:b w:val="false"/>
          <w:i w:val="false"/>
          <w:color w:val="000000"/>
          <w:sz w:val="28"/>
        </w:rPr>
        <w:t>
, 
</w:t>
      </w:r>
      <w:r>
        <w:rPr>
          <w:rFonts w:ascii="Times New Roman"/>
          <w:b w:val="false"/>
          <w:i w:val="false"/>
          <w:color w:val="000000"/>
          <w:sz w:val="28"/>
        </w:rPr>
        <w:t xml:space="preserve"> 51_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статьи 
</w:t>
      </w:r>
      <w:r>
        <w:rPr>
          <w:rFonts w:ascii="Times New Roman"/>
          <w:b w:val="false"/>
          <w:i w:val="false"/>
          <w:color w:val="000000"/>
          <w:sz w:val="28"/>
        </w:rPr>
        <w:t xml:space="preserve"> 39_ </w:t>
      </w:r>
      <w:r>
        <w:rPr>
          <w:rFonts w:ascii="Times New Roman"/>
          <w:b w:val="false"/>
          <w:i w:val="false"/>
          <w:color w:val="000000"/>
          <w:sz w:val="28"/>
        </w:rPr>
        <w:t>
, 
</w:t>
      </w:r>
      <w:r>
        <w:rPr>
          <w:rFonts w:ascii="Times New Roman"/>
          <w:b w:val="false"/>
          <w:i w:val="false"/>
          <w:color w:val="000000"/>
          <w:sz w:val="28"/>
        </w:rPr>
        <w:t xml:space="preserve"> 42_ </w:t>
      </w:r>
      <w:r>
        <w:rPr>
          <w:rFonts w:ascii="Times New Roman"/>
          <w:b w:val="false"/>
          <w:i w:val="false"/>
          <w:color w:val="000000"/>
          <w:sz w:val="28"/>
        </w:rPr>
        <w:t>
 Закона Республики Казахстан от 19 мая 1997 года "Об охране здоровья граждан";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апреля 2000 года N 596 "Об утверждении Правил лицензирования образовательной деятельности".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обновление и углубление профессиональных знаний и навыков работников государственных организаций здравоохранения и ведомственных медико-санитарных служб.
</w:t>
      </w:r>
    </w:p>
    <w:p>
      <w:pPr>
        <w:spacing w:after="0"/>
        <w:ind w:left="0"/>
        <w:jc w:val="left"/>
      </w:pPr>
      <w:r>
        <w:rPr>
          <w:rFonts w:ascii="Times New Roman"/>
          <w:b w:val="false"/>
          <w:i w:val="false"/>
          <w:color w:val="000000"/>
          <w:sz w:val="28"/>
        </w:rPr>
        <w:t>
      5. Задачи бюджетной программы: повышение квалификации и переподготовка работников организаций здравоохранения и ведомственных медико-санитарных служб по лечебному, педиатрическому, стоматологическому, фармацевтическому, медико-биологическому, медико- профилактическому, фтизиатрическому, сестринскому профилям в соответствии с потребностями отрасли, подготовка специалистов по отдельным специальностям за рубежом.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33"/>
        <w:gridCol w:w="953"/>
        <w:gridCol w:w="2533"/>
        <w:gridCol w:w="3593"/>
        <w:gridCol w:w="1193"/>
        <w:gridCol w:w="255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
</w:t>
            </w:r>
          </w:p>
          <w:p>
            <w:pPr>
              <w:spacing w:after="0"/>
              <w:ind w:left="0"/>
              <w:jc w:val="left"/>
            </w:pPr>
            <w:r>
              <w:rPr>
                <w:rFonts w:ascii="Times New Roman"/>
                <w:b w:val="false"/>
                <w:i w:val="false"/>
                <w:color w:val="000000"/>
                <w:sz w:val="20"/>
              </w:rPr>
              <w:t>
ммы
</w:t>
            </w:r>
          </w:p>
          <w:p>
            <w:pPr>
              <w:spacing w:after="0"/>
              <w:ind w:left="0"/>
              <w:jc w:val="left"/>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
</w:t>
            </w:r>
          </w:p>
          <w:p>
            <w:pPr>
              <w:spacing w:after="0"/>
              <w:ind w:left="0"/>
              <w:jc w:val="left"/>
            </w:pPr>
            <w:r>
              <w:rPr>
                <w:rFonts w:ascii="Times New Roman"/>
                <w:b w:val="false"/>
                <w:i w:val="false"/>
                <w:color w:val="000000"/>
                <w:sz w:val="20"/>
              </w:rPr>
              <w:t>
ммы
</w:t>
            </w:r>
          </w:p>
          <w:p>
            <w:pPr>
              <w:spacing w:after="0"/>
              <w:ind w:left="0"/>
              <w:jc w:val="left"/>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
</w:t>
            </w:r>
          </w:p>
          <w:p>
            <w:pPr>
              <w:spacing w:after="0"/>
              <w:ind w:left="0"/>
              <w:jc w:val="left"/>
            </w:pPr>
            <w:r>
              <w:rPr>
                <w:rFonts w:ascii="Times New Roman"/>
                <w:b w:val="false"/>
                <w:i w:val="false"/>
                <w:color w:val="000000"/>
                <w:sz w:val="20"/>
              </w:rPr>
              <w:t>
ки
</w:t>
            </w:r>
          </w:p>
          <w:p>
            <w:pPr>
              <w:spacing w:after="0"/>
              <w:ind w:left="0"/>
              <w:jc w:val="left"/>
            </w:pPr>
            <w:r>
              <w:rPr>
                <w:rFonts w:ascii="Times New Roman"/>
                <w:b w:val="false"/>
                <w:i w:val="false"/>
                <w:color w:val="000000"/>
                <w:sz w:val="20"/>
              </w:rPr>
              <w:t>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Ответствен-
</w:t>
            </w:r>
          </w:p>
          <w:p>
            <w:pPr>
              <w:spacing w:after="0"/>
              <w:ind w:left="0"/>
              <w:jc w:val="left"/>
            </w:pPr>
            <w:r>
              <w:rPr>
                <w:rFonts w:ascii="Times New Roman"/>
                <w:b w:val="false"/>
                <w:i w:val="false"/>
                <w:color w:val="000000"/>
                <w:sz w:val="20"/>
              </w:rPr>
              <w:t>
ные исполнители
</w:t>
            </w:r>
          </w:p>
          <w:p>
            <w:pPr>
              <w:spacing w:after="0"/>
              <w:ind w:left="0"/>
              <w:jc w:val="left"/>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014
</w:t>
            </w:r>
          </w:p>
          <w:p>
            <w:pPr>
              <w:spacing w:after="0"/>
              <w:ind w:left="0"/>
              <w:jc w:val="left"/>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Повышение
</w:t>
            </w:r>
          </w:p>
          <w:p>
            <w:pPr>
              <w:spacing w:after="0"/>
              <w:ind w:left="0"/>
              <w:jc w:val="left"/>
            </w:pPr>
            <w:r>
              <w:rPr>
                <w:rFonts w:ascii="Times New Roman"/>
                <w:b w:val="false"/>
                <w:i w:val="false"/>
                <w:color w:val="000000"/>
                <w:sz w:val="20"/>
              </w:rPr>
              <w:t>
квалификациии переподго-
</w:t>
            </w:r>
          </w:p>
          <w:p>
            <w:pPr>
              <w:spacing w:after="0"/>
              <w:ind w:left="0"/>
              <w:jc w:val="left"/>
            </w:pPr>
            <w:r>
              <w:rPr>
                <w:rFonts w:ascii="Times New Roman"/>
                <w:b w:val="false"/>
                <w:i w:val="false"/>
                <w:color w:val="000000"/>
                <w:sz w:val="20"/>
              </w:rPr>
              <w:t>
товка кадров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венных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Оплата услуг по
</w:t>
            </w:r>
          </w:p>
          <w:p>
            <w:pPr>
              <w:spacing w:after="0"/>
              <w:ind w:left="0"/>
              <w:jc w:val="left"/>
            </w:pPr>
            <w:r>
              <w:rPr>
                <w:rFonts w:ascii="Times New Roman"/>
                <w:b w:val="false"/>
                <w:i w:val="false"/>
                <w:color w:val="000000"/>
                <w:sz w:val="20"/>
              </w:rPr>
              <w:t>
повышению
</w:t>
            </w:r>
          </w:p>
          <w:p>
            <w:pPr>
              <w:spacing w:after="0"/>
              <w:ind w:left="0"/>
              <w:jc w:val="left"/>
            </w:pPr>
            <w:r>
              <w:rPr>
                <w:rFonts w:ascii="Times New Roman"/>
                <w:b w:val="false"/>
                <w:i w:val="false"/>
                <w:color w:val="000000"/>
                <w:sz w:val="20"/>
              </w:rPr>
              <w:t>
квалификации и
</w:t>
            </w:r>
          </w:p>
          <w:p>
            <w:pPr>
              <w:spacing w:after="0"/>
              <w:ind w:left="0"/>
              <w:jc w:val="left"/>
            </w:pPr>
            <w:r>
              <w:rPr>
                <w:rFonts w:ascii="Times New Roman"/>
                <w:b w:val="false"/>
                <w:i w:val="false"/>
                <w:color w:val="000000"/>
                <w:sz w:val="20"/>
              </w:rPr>
              <w:t>
переподготовке
</w:t>
            </w:r>
          </w:p>
          <w:p>
            <w:pPr>
              <w:spacing w:after="0"/>
              <w:ind w:left="0"/>
              <w:jc w:val="left"/>
            </w:pPr>
            <w:r>
              <w:rPr>
                <w:rFonts w:ascii="Times New Roman"/>
                <w:b w:val="false"/>
                <w:i w:val="false"/>
                <w:color w:val="000000"/>
                <w:sz w:val="20"/>
              </w:rPr>
              <w:t>
кадров.
</w:t>
            </w:r>
          </w:p>
          <w:p>
            <w:pPr>
              <w:spacing w:after="0"/>
              <w:ind w:left="0"/>
              <w:jc w:val="left"/>
            </w:pPr>
            <w:r>
              <w:rPr>
                <w:rFonts w:ascii="Times New Roman"/>
                <w:b w:val="false"/>
                <w:i w:val="false"/>
                <w:color w:val="000000"/>
                <w:sz w:val="20"/>
              </w:rPr>
              <w:t>
Повышение
</w:t>
            </w:r>
          </w:p>
          <w:p>
            <w:pPr>
              <w:spacing w:after="0"/>
              <w:ind w:left="0"/>
              <w:jc w:val="left"/>
            </w:pPr>
            <w:r>
              <w:rPr>
                <w:rFonts w:ascii="Times New Roman"/>
                <w:b w:val="false"/>
                <w:i w:val="false"/>
                <w:color w:val="000000"/>
                <w:sz w:val="20"/>
              </w:rPr>
              <w:t>
квалификации и
</w:t>
            </w:r>
          </w:p>
          <w:p>
            <w:pPr>
              <w:spacing w:after="0"/>
              <w:ind w:left="0"/>
              <w:jc w:val="left"/>
            </w:pPr>
            <w:r>
              <w:rPr>
                <w:rFonts w:ascii="Times New Roman"/>
                <w:b w:val="false"/>
                <w:i w:val="false"/>
                <w:color w:val="000000"/>
                <w:sz w:val="20"/>
              </w:rPr>
              <w:t>
переподготовка
</w:t>
            </w:r>
          </w:p>
          <w:p>
            <w:pPr>
              <w:spacing w:after="0"/>
              <w:ind w:left="0"/>
              <w:jc w:val="left"/>
            </w:pPr>
            <w:r>
              <w:rPr>
                <w:rFonts w:ascii="Times New Roman"/>
                <w:b w:val="false"/>
                <w:i w:val="false"/>
                <w:color w:val="000000"/>
                <w:sz w:val="20"/>
              </w:rPr>
              <w:t>
специалистов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по 7-ми основным
</w:t>
            </w:r>
          </w:p>
          <w:p>
            <w:pPr>
              <w:spacing w:after="0"/>
              <w:ind w:left="0"/>
              <w:jc w:val="left"/>
            </w:pPr>
            <w:r>
              <w:rPr>
                <w:rFonts w:ascii="Times New Roman"/>
                <w:b w:val="false"/>
                <w:i w:val="false"/>
                <w:color w:val="000000"/>
                <w:sz w:val="20"/>
              </w:rPr>
              <w:t>
профилям,
</w:t>
            </w:r>
          </w:p>
          <w:p>
            <w:pPr>
              <w:spacing w:after="0"/>
              <w:ind w:left="0"/>
              <w:jc w:val="left"/>
            </w:pPr>
            <w:r>
              <w:rPr>
                <w:rFonts w:ascii="Times New Roman"/>
                <w:b w:val="false"/>
                <w:i w:val="false"/>
                <w:color w:val="000000"/>
                <w:sz w:val="20"/>
              </w:rPr>
              <w:t>
менеджменту
</w:t>
            </w:r>
          </w:p>
          <w:p>
            <w:pPr>
              <w:spacing w:after="0"/>
              <w:ind w:left="0"/>
              <w:jc w:val="left"/>
            </w:pPr>
            <w:r>
              <w:rPr>
                <w:rFonts w:ascii="Times New Roman"/>
                <w:b w:val="false"/>
                <w:i w:val="false"/>
                <w:color w:val="000000"/>
                <w:sz w:val="20"/>
              </w:rPr>
              <w:t>
системы
</w:t>
            </w:r>
          </w:p>
          <w:p>
            <w:pPr>
              <w:spacing w:after="0"/>
              <w:ind w:left="0"/>
              <w:jc w:val="left"/>
            </w:pPr>
            <w:r>
              <w:rPr>
                <w:rFonts w:ascii="Times New Roman"/>
                <w:b w:val="false"/>
                <w:i w:val="false"/>
                <w:color w:val="000000"/>
                <w:sz w:val="20"/>
              </w:rPr>
              <w:t>
здравоохранения и
</w:t>
            </w:r>
          </w:p>
          <w:p>
            <w:pPr>
              <w:spacing w:after="0"/>
              <w:ind w:left="0"/>
              <w:jc w:val="left"/>
            </w:pPr>
            <w:r>
              <w:rPr>
                <w:rFonts w:ascii="Times New Roman"/>
                <w:b w:val="false"/>
                <w:i w:val="false"/>
                <w:color w:val="000000"/>
                <w:sz w:val="20"/>
              </w:rPr>
              <w:t>
профессорско-
</w:t>
            </w:r>
          </w:p>
          <w:p>
            <w:pPr>
              <w:spacing w:after="0"/>
              <w:ind w:left="0"/>
              <w:jc w:val="left"/>
            </w:pPr>
            <w:r>
              <w:rPr>
                <w:rFonts w:ascii="Times New Roman"/>
                <w:b w:val="false"/>
                <w:i w:val="false"/>
                <w:color w:val="000000"/>
                <w:sz w:val="20"/>
              </w:rPr>
              <w:t>
преподавательс-
</w:t>
            </w:r>
          </w:p>
          <w:p>
            <w:pPr>
              <w:spacing w:after="0"/>
              <w:ind w:left="0"/>
              <w:jc w:val="left"/>
            </w:pPr>
            <w:r>
              <w:rPr>
                <w:rFonts w:ascii="Times New Roman"/>
                <w:b w:val="false"/>
                <w:i w:val="false"/>
                <w:color w:val="000000"/>
                <w:sz w:val="20"/>
              </w:rPr>
              <w:t>
кого состава
</w:t>
            </w:r>
          </w:p>
          <w:p>
            <w:pPr>
              <w:spacing w:after="0"/>
              <w:ind w:left="0"/>
              <w:jc w:val="left"/>
            </w:pPr>
            <w:r>
              <w:rPr>
                <w:rFonts w:ascii="Times New Roman"/>
                <w:b w:val="false"/>
                <w:i w:val="false"/>
                <w:color w:val="000000"/>
                <w:sz w:val="20"/>
              </w:rPr>
              <w:t>
внутри страны;
</w:t>
            </w:r>
          </w:p>
          <w:p>
            <w:pPr>
              <w:spacing w:after="0"/>
              <w:ind w:left="0"/>
              <w:jc w:val="left"/>
            </w:pPr>
            <w:r>
              <w:rPr>
                <w:rFonts w:ascii="Times New Roman"/>
                <w:b w:val="false"/>
                <w:i w:val="false"/>
                <w:color w:val="000000"/>
                <w:sz w:val="20"/>
              </w:rPr>
              <w:t>
повышение
</w:t>
            </w:r>
          </w:p>
          <w:p>
            <w:pPr>
              <w:spacing w:after="0"/>
              <w:ind w:left="0"/>
              <w:jc w:val="left"/>
            </w:pPr>
            <w:r>
              <w:rPr>
                <w:rFonts w:ascii="Times New Roman"/>
                <w:b w:val="false"/>
                <w:i w:val="false"/>
                <w:color w:val="000000"/>
                <w:sz w:val="20"/>
              </w:rPr>
              <w:t>
квалификации и
</w:t>
            </w:r>
          </w:p>
          <w:p>
            <w:pPr>
              <w:spacing w:after="0"/>
              <w:ind w:left="0"/>
              <w:jc w:val="left"/>
            </w:pPr>
            <w:r>
              <w:rPr>
                <w:rFonts w:ascii="Times New Roman"/>
                <w:b w:val="false"/>
                <w:i w:val="false"/>
                <w:color w:val="000000"/>
                <w:sz w:val="20"/>
              </w:rPr>
              <w:t>
переподготовка
</w:t>
            </w:r>
          </w:p>
          <w:p>
            <w:pPr>
              <w:spacing w:after="0"/>
              <w:ind w:left="0"/>
              <w:jc w:val="left"/>
            </w:pPr>
            <w:r>
              <w:rPr>
                <w:rFonts w:ascii="Times New Roman"/>
                <w:b w:val="false"/>
                <w:i w:val="false"/>
                <w:color w:val="000000"/>
                <w:sz w:val="20"/>
              </w:rPr>
              <w:t>
специалистов по
</w:t>
            </w:r>
          </w:p>
          <w:p>
            <w:pPr>
              <w:spacing w:after="0"/>
              <w:ind w:left="0"/>
              <w:jc w:val="left"/>
            </w:pPr>
            <w:r>
              <w:rPr>
                <w:rFonts w:ascii="Times New Roman"/>
                <w:b w:val="false"/>
                <w:i w:val="false"/>
                <w:color w:val="000000"/>
                <w:sz w:val="20"/>
              </w:rPr>
              <w:t>
отдельным
</w:t>
            </w:r>
          </w:p>
          <w:p>
            <w:pPr>
              <w:spacing w:after="0"/>
              <w:ind w:left="0"/>
              <w:jc w:val="left"/>
            </w:pPr>
            <w:r>
              <w:rPr>
                <w:rFonts w:ascii="Times New Roman"/>
                <w:b w:val="false"/>
                <w:i w:val="false"/>
                <w:color w:val="000000"/>
                <w:sz w:val="20"/>
              </w:rPr>
              <w:t>
специальностям за
</w:t>
            </w:r>
          </w:p>
          <w:p>
            <w:pPr>
              <w:spacing w:after="0"/>
              <w:ind w:left="0"/>
              <w:jc w:val="left"/>
            </w:pPr>
            <w:r>
              <w:rPr>
                <w:rFonts w:ascii="Times New Roman"/>
                <w:b w:val="false"/>
                <w:i w:val="false"/>
                <w:color w:val="000000"/>
                <w:sz w:val="20"/>
              </w:rPr>
              <w:t>
рубежом, в том числе фармацевтического профиля.
</w:t>
            </w:r>
          </w:p>
          <w:p>
            <w:pPr>
              <w:spacing w:after="0"/>
              <w:ind w:left="0"/>
              <w:jc w:val="left"/>
            </w:pPr>
            <w:r>
              <w:rPr>
                <w:rFonts w:ascii="Times New Roman"/>
                <w:b w:val="false"/>
                <w:i w:val="false"/>
                <w:color w:val="000000"/>
                <w:sz w:val="20"/>
              </w:rPr>
              <w:t>
Повышение
</w:t>
            </w:r>
          </w:p>
          <w:p>
            <w:pPr>
              <w:spacing w:after="0"/>
              <w:ind w:left="0"/>
              <w:jc w:val="left"/>
            </w:pPr>
            <w:r>
              <w:rPr>
                <w:rFonts w:ascii="Times New Roman"/>
                <w:b w:val="false"/>
                <w:i w:val="false"/>
                <w:color w:val="000000"/>
                <w:sz w:val="20"/>
              </w:rPr>
              <w:t>
профессиональногоуровня 14804
</w:t>
            </w:r>
          </w:p>
          <w:p>
            <w:pPr>
              <w:spacing w:after="0"/>
              <w:ind w:left="0"/>
              <w:jc w:val="left"/>
            </w:pPr>
            <w:r>
              <w:rPr>
                <w:rFonts w:ascii="Times New Roman"/>
                <w:b w:val="false"/>
                <w:i w:val="false"/>
                <w:color w:val="000000"/>
                <w:sz w:val="20"/>
              </w:rPr>
              <w:t>
медицинских и
</w:t>
            </w:r>
          </w:p>
          <w:p>
            <w:pPr>
              <w:spacing w:after="0"/>
              <w:ind w:left="0"/>
              <w:jc w:val="left"/>
            </w:pPr>
            <w:r>
              <w:rPr>
                <w:rFonts w:ascii="Times New Roman"/>
                <w:b w:val="false"/>
                <w:i w:val="false"/>
                <w:color w:val="000000"/>
                <w:sz w:val="20"/>
              </w:rPr>
              <w:t>
фармацевтических кадров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Срок обучения
</w:t>
            </w:r>
          </w:p>
          <w:p>
            <w:pPr>
              <w:spacing w:after="0"/>
              <w:ind w:left="0"/>
              <w:jc w:val="left"/>
            </w:pPr>
            <w:r>
              <w:rPr>
                <w:rFonts w:ascii="Times New Roman"/>
                <w:b w:val="false"/>
                <w:i w:val="false"/>
                <w:color w:val="000000"/>
                <w:sz w:val="20"/>
              </w:rPr>
              <w:t>
специалистов от
</w:t>
            </w:r>
          </w:p>
          <w:p>
            <w:pPr>
              <w:spacing w:after="0"/>
              <w:ind w:left="0"/>
              <w:jc w:val="left"/>
            </w:pPr>
            <w:r>
              <w:rPr>
                <w:rFonts w:ascii="Times New Roman"/>
                <w:b w:val="false"/>
                <w:i w:val="false"/>
                <w:color w:val="000000"/>
                <w:sz w:val="20"/>
              </w:rPr>
              <w:t>
2 недель до 10
</w:t>
            </w:r>
          </w:p>
          <w:p>
            <w:pPr>
              <w:spacing w:after="0"/>
              <w:ind w:left="0"/>
              <w:jc w:val="left"/>
            </w:pPr>
            <w:r>
              <w:rPr>
                <w:rFonts w:ascii="Times New Roman"/>
                <w:b w:val="false"/>
                <w:i w:val="false"/>
                <w:color w:val="000000"/>
                <w:sz w:val="20"/>
              </w:rPr>
              <w:t>
месяцев.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те-
</w:t>
            </w:r>
          </w:p>
          <w:p>
            <w:pPr>
              <w:spacing w:after="0"/>
              <w:ind w:left="0"/>
              <w:jc w:val="left"/>
            </w:pPr>
            <w:r>
              <w:rPr>
                <w:rFonts w:ascii="Times New Roman"/>
                <w:b w:val="false"/>
                <w:i w:val="false"/>
                <w:color w:val="000000"/>
                <w:sz w:val="20"/>
              </w:rPr>
              <w:t>
чениегода
</w:t>
            </w:r>
          </w:p>
          <w:p>
            <w:pPr>
              <w:spacing w:after="0"/>
              <w:ind w:left="0"/>
              <w:jc w:val="left"/>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Министерствоздравоохра-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углубление профессиональных знаний и навыков медицинских и фармацевтических кадров государственных организаций здравоохранения, в соответствии с современными требованиями практического здравоохранения позволит повысить уровень оказываемой высококвалифицированной помощи с внедрением новых технологий, методов лечения и диагностики.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274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015 "Методологическое обеспечение системы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медицинского образования"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3248 тысяч тенге (три миллиона двести сорок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3__ </w:t>
      </w:r>
      <w:r>
        <w:rPr>
          <w:rFonts w:ascii="Times New Roman"/>
          <w:b w:val="false"/>
          <w:i w:val="false"/>
          <w:color w:val="000000"/>
          <w:sz w:val="28"/>
        </w:rPr>
        <w:t>
, 
</w:t>
      </w:r>
      <w:r>
        <w:rPr>
          <w:rFonts w:ascii="Times New Roman"/>
          <w:b w:val="false"/>
          <w:i w:val="false"/>
          <w:color w:val="000000"/>
          <w:sz w:val="28"/>
        </w:rPr>
        <w:t xml:space="preserve"> 7__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48_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статья 21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совершенствование профессионального образования, методическое обеспечение учебно-воспитательного процесса, обобщение и распространение передового опыта работы учебных заведений по совершенствованию качества подготовки специалистов.
</w:t>
      </w:r>
    </w:p>
    <w:p>
      <w:pPr>
        <w:spacing w:after="0"/>
        <w:ind w:left="0"/>
        <w:jc w:val="left"/>
      </w:pPr>
      <w:r>
        <w:rPr>
          <w:rFonts w:ascii="Times New Roman"/>
          <w:b w:val="false"/>
          <w:i w:val="false"/>
          <w:color w:val="000000"/>
          <w:sz w:val="28"/>
        </w:rPr>
        <w:t>
      5. Задачи бюджетной программы: разработка типовых учебных программ в соответствии с государственными общеобязательными стандартами образования, учебно-методических комплексов и методических рекомендаций.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015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Методологи-
</w:t>
            </w:r>
          </w:p>
          <w:p>
            <w:pPr>
              <w:spacing w:after="0"/>
              <w:ind w:left="0"/>
              <w:jc w:val="left"/>
            </w:pPr>
            <w:r>
              <w:rPr>
                <w:rFonts w:ascii="Times New Roman"/>
                <w:b w:val="false"/>
                <w:i w:val="false"/>
                <w:color w:val="000000"/>
                <w:sz w:val="20"/>
              </w:rPr>
              <w:t>
ческое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системы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образования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Разработка 3
</w:t>
            </w:r>
          </w:p>
          <w:p>
            <w:pPr>
              <w:spacing w:after="0"/>
              <w:ind w:left="0"/>
              <w:jc w:val="left"/>
            </w:pPr>
            <w:r>
              <w:rPr>
                <w:rFonts w:ascii="Times New Roman"/>
                <w:b w:val="false"/>
                <w:i w:val="false"/>
                <w:color w:val="000000"/>
                <w:sz w:val="20"/>
              </w:rPr>
              <w:t>
учебников
</w:t>
            </w:r>
          </w:p>
          <w:p>
            <w:pPr>
              <w:spacing w:after="0"/>
              <w:ind w:left="0"/>
              <w:jc w:val="left"/>
            </w:pPr>
            <w:r>
              <w:rPr>
                <w:rFonts w:ascii="Times New Roman"/>
                <w:b w:val="false"/>
                <w:i w:val="false"/>
                <w:color w:val="000000"/>
                <w:sz w:val="20"/>
              </w:rPr>
              <w:t>
объемом 20 печатных листов на
</w:t>
            </w:r>
          </w:p>
          <w:p>
            <w:pPr>
              <w:spacing w:after="0"/>
              <w:ind w:left="0"/>
              <w:jc w:val="left"/>
            </w:pPr>
            <w:r>
              <w:rPr>
                <w:rFonts w:ascii="Times New Roman"/>
                <w:b w:val="false"/>
                <w:i w:val="false"/>
                <w:color w:val="000000"/>
                <w:sz w:val="20"/>
              </w:rPr>
              <w:t>
государственном
</w:t>
            </w:r>
          </w:p>
          <w:p>
            <w:pPr>
              <w:spacing w:after="0"/>
              <w:ind w:left="0"/>
              <w:jc w:val="left"/>
            </w:pPr>
            <w:r>
              <w:rPr>
                <w:rFonts w:ascii="Times New Roman"/>
                <w:b w:val="false"/>
                <w:i w:val="false"/>
                <w:color w:val="000000"/>
                <w:sz w:val="20"/>
              </w:rPr>
              <w:t>
языке.
</w:t>
            </w:r>
          </w:p>
          <w:p>
            <w:pPr>
              <w:spacing w:after="0"/>
              <w:ind w:left="0"/>
              <w:jc w:val="left"/>
            </w:pPr>
            <w:r>
              <w:rPr>
                <w:rFonts w:ascii="Times New Roman"/>
                <w:b w:val="false"/>
                <w:i w:val="false"/>
                <w:color w:val="000000"/>
                <w:sz w:val="20"/>
              </w:rPr>
              <w:t>
Разработка
</w:t>
            </w:r>
          </w:p>
          <w:p>
            <w:pPr>
              <w:spacing w:after="0"/>
              <w:ind w:left="0"/>
              <w:jc w:val="left"/>
            </w:pPr>
            <w:r>
              <w:rPr>
                <w:rFonts w:ascii="Times New Roman"/>
                <w:b w:val="false"/>
                <w:i w:val="false"/>
                <w:color w:val="000000"/>
                <w:sz w:val="20"/>
              </w:rPr>
              <w:t>
ежеквартального
</w:t>
            </w:r>
          </w:p>
          <w:p>
            <w:pPr>
              <w:spacing w:after="0"/>
              <w:ind w:left="0"/>
              <w:jc w:val="left"/>
            </w:pPr>
            <w:r>
              <w:rPr>
                <w:rFonts w:ascii="Times New Roman"/>
                <w:b w:val="false"/>
                <w:i w:val="false"/>
                <w:color w:val="000000"/>
                <w:sz w:val="20"/>
              </w:rPr>
              <w:t>
информационного
</w:t>
            </w:r>
          </w:p>
          <w:p>
            <w:pPr>
              <w:spacing w:after="0"/>
              <w:ind w:left="0"/>
              <w:jc w:val="left"/>
            </w:pPr>
            <w:r>
              <w:rPr>
                <w:rFonts w:ascii="Times New Roman"/>
                <w:b w:val="false"/>
                <w:i w:val="false"/>
                <w:color w:val="000000"/>
                <w:sz w:val="20"/>
              </w:rPr>
              <w:t>
вестника по
</w:t>
            </w:r>
          </w:p>
          <w:p>
            <w:pPr>
              <w:spacing w:after="0"/>
              <w:ind w:left="0"/>
              <w:jc w:val="left"/>
            </w:pPr>
            <w:r>
              <w:rPr>
                <w:rFonts w:ascii="Times New Roman"/>
                <w:b w:val="false"/>
                <w:i w:val="false"/>
                <w:color w:val="000000"/>
                <w:sz w:val="20"/>
              </w:rPr>
              <w:t>
вопросам среднего
</w:t>
            </w:r>
          </w:p>
          <w:p>
            <w:pPr>
              <w:spacing w:after="0"/>
              <w:ind w:left="0"/>
              <w:jc w:val="left"/>
            </w:pPr>
            <w:r>
              <w:rPr>
                <w:rFonts w:ascii="Times New Roman"/>
                <w:b w:val="false"/>
                <w:i w:val="false"/>
                <w:color w:val="000000"/>
                <w:sz w:val="20"/>
              </w:rPr>
              <w:t>
медицинского и
</w:t>
            </w:r>
          </w:p>
          <w:p>
            <w:pPr>
              <w:spacing w:after="0"/>
              <w:ind w:left="0"/>
              <w:jc w:val="left"/>
            </w:pPr>
            <w:r>
              <w:rPr>
                <w:rFonts w:ascii="Times New Roman"/>
                <w:b w:val="false"/>
                <w:i w:val="false"/>
                <w:color w:val="000000"/>
                <w:sz w:val="20"/>
              </w:rPr>
              <w:t>
фармацевтическо-
</w:t>
            </w:r>
          </w:p>
          <w:p>
            <w:pPr>
              <w:spacing w:after="0"/>
              <w:ind w:left="0"/>
              <w:jc w:val="left"/>
            </w:pPr>
            <w:r>
              <w:rPr>
                <w:rFonts w:ascii="Times New Roman"/>
                <w:b w:val="false"/>
                <w:i w:val="false"/>
                <w:color w:val="000000"/>
                <w:sz w:val="20"/>
              </w:rPr>
              <w:t>
го образования
</w:t>
            </w:r>
          </w:p>
          <w:p>
            <w:pPr>
              <w:spacing w:after="0"/>
              <w:ind w:left="0"/>
              <w:jc w:val="left"/>
            </w:pPr>
            <w:r>
              <w:rPr>
                <w:rFonts w:ascii="Times New Roman"/>
                <w:b w:val="false"/>
                <w:i w:val="false"/>
                <w:color w:val="000000"/>
                <w:sz w:val="20"/>
              </w:rPr>
              <w:t>
объемом 40
</w:t>
            </w:r>
          </w:p>
          <w:p>
            <w:pPr>
              <w:spacing w:after="0"/>
              <w:ind w:left="0"/>
              <w:jc w:val="left"/>
            </w:pPr>
            <w:r>
              <w:rPr>
                <w:rFonts w:ascii="Times New Roman"/>
                <w:b w:val="false"/>
                <w:i w:val="false"/>
                <w:color w:val="000000"/>
                <w:sz w:val="20"/>
              </w:rPr>
              <w:t>
страниц.
</w:t>
            </w:r>
          </w:p>
          <w:p>
            <w:pPr>
              <w:spacing w:after="0"/>
              <w:ind w:left="0"/>
              <w:jc w:val="left"/>
            </w:pPr>
            <w:r>
              <w:rPr>
                <w:rFonts w:ascii="Times New Roman"/>
                <w:b w:val="false"/>
                <w:i w:val="false"/>
                <w:color w:val="000000"/>
                <w:sz w:val="20"/>
              </w:rPr>
              <w:t>
Разработка 5
</w:t>
            </w:r>
          </w:p>
          <w:p>
            <w:pPr>
              <w:spacing w:after="0"/>
              <w:ind w:left="0"/>
              <w:jc w:val="left"/>
            </w:pPr>
            <w:r>
              <w:rPr>
                <w:rFonts w:ascii="Times New Roman"/>
                <w:b w:val="false"/>
                <w:i w:val="false"/>
                <w:color w:val="000000"/>
                <w:sz w:val="20"/>
              </w:rPr>
              <w:t>
сборников тестов
</w:t>
            </w:r>
          </w:p>
          <w:p>
            <w:pPr>
              <w:spacing w:after="0"/>
              <w:ind w:left="0"/>
              <w:jc w:val="left"/>
            </w:pPr>
            <w:r>
              <w:rPr>
                <w:rFonts w:ascii="Times New Roman"/>
                <w:b w:val="false"/>
                <w:i w:val="false"/>
                <w:color w:val="000000"/>
                <w:sz w:val="20"/>
              </w:rPr>
              <w:t>
для контроля
</w:t>
            </w:r>
          </w:p>
          <w:p>
            <w:pPr>
              <w:spacing w:after="0"/>
              <w:ind w:left="0"/>
              <w:jc w:val="left"/>
            </w:pPr>
            <w:r>
              <w:rPr>
                <w:rFonts w:ascii="Times New Roman"/>
                <w:b w:val="false"/>
                <w:i w:val="false"/>
                <w:color w:val="000000"/>
                <w:sz w:val="20"/>
              </w:rPr>
              <w:t>
знаний учащихся
</w:t>
            </w:r>
          </w:p>
          <w:p>
            <w:pPr>
              <w:spacing w:after="0"/>
              <w:ind w:left="0"/>
              <w:jc w:val="left"/>
            </w:pPr>
            <w:r>
              <w:rPr>
                <w:rFonts w:ascii="Times New Roman"/>
                <w:b w:val="false"/>
                <w:i w:val="false"/>
                <w:color w:val="000000"/>
                <w:sz w:val="20"/>
              </w:rPr>
              <w:t>
объемом 50
</w:t>
            </w:r>
          </w:p>
          <w:p>
            <w:pPr>
              <w:spacing w:after="0"/>
              <w:ind w:left="0"/>
              <w:jc w:val="left"/>
            </w:pPr>
            <w:r>
              <w:rPr>
                <w:rFonts w:ascii="Times New Roman"/>
                <w:b w:val="false"/>
                <w:i w:val="false"/>
                <w:color w:val="000000"/>
                <w:sz w:val="20"/>
              </w:rPr>
              <w:t>
страниц.
</w:t>
            </w:r>
          </w:p>
          <w:p>
            <w:pPr>
              <w:spacing w:after="0"/>
              <w:ind w:left="0"/>
              <w:jc w:val="left"/>
            </w:pPr>
            <w:r>
              <w:rPr>
                <w:rFonts w:ascii="Times New Roman"/>
                <w:b w:val="false"/>
                <w:i w:val="false"/>
                <w:color w:val="000000"/>
                <w:sz w:val="20"/>
              </w:rPr>
              <w:t>
Разработка тестов для
</w:t>
            </w:r>
          </w:p>
          <w:p>
            <w:pPr>
              <w:spacing w:after="0"/>
              <w:ind w:left="0"/>
              <w:jc w:val="left"/>
            </w:pPr>
            <w:r>
              <w:rPr>
                <w:rFonts w:ascii="Times New Roman"/>
                <w:b w:val="false"/>
                <w:i w:val="false"/>
                <w:color w:val="000000"/>
                <w:sz w:val="20"/>
              </w:rPr>
              <w:t>
проведения
</w:t>
            </w:r>
          </w:p>
          <w:p>
            <w:pPr>
              <w:spacing w:after="0"/>
              <w:ind w:left="0"/>
              <w:jc w:val="left"/>
            </w:pPr>
            <w:r>
              <w:rPr>
                <w:rFonts w:ascii="Times New Roman"/>
                <w:b w:val="false"/>
                <w:i w:val="false"/>
                <w:color w:val="000000"/>
                <w:sz w:val="20"/>
              </w:rPr>
              <w:t>
квалификационно-
</w:t>
            </w:r>
          </w:p>
          <w:p>
            <w:pPr>
              <w:spacing w:after="0"/>
              <w:ind w:left="0"/>
              <w:jc w:val="left"/>
            </w:pPr>
            <w:r>
              <w:rPr>
                <w:rFonts w:ascii="Times New Roman"/>
                <w:b w:val="false"/>
                <w:i w:val="false"/>
                <w:color w:val="000000"/>
                <w:sz w:val="20"/>
              </w:rPr>
              <w:t>
го экзамена по
</w:t>
            </w:r>
          </w:p>
          <w:p>
            <w:pPr>
              <w:spacing w:after="0"/>
              <w:ind w:left="0"/>
              <w:jc w:val="left"/>
            </w:pPr>
            <w:r>
              <w:rPr>
                <w:rFonts w:ascii="Times New Roman"/>
                <w:b w:val="false"/>
                <w:i w:val="false"/>
                <w:color w:val="000000"/>
                <w:sz w:val="20"/>
              </w:rPr>
              <w:t>
всем
</w:t>
            </w:r>
          </w:p>
          <w:p>
            <w:pPr>
              <w:spacing w:after="0"/>
              <w:ind w:left="0"/>
              <w:jc w:val="left"/>
            </w:pPr>
            <w:r>
              <w:rPr>
                <w:rFonts w:ascii="Times New Roman"/>
                <w:b w:val="false"/>
                <w:i w:val="false"/>
                <w:color w:val="000000"/>
                <w:sz w:val="20"/>
              </w:rPr>
              <w:t>
специальностям
</w:t>
            </w:r>
          </w:p>
          <w:p>
            <w:pPr>
              <w:spacing w:after="0"/>
              <w:ind w:left="0"/>
              <w:jc w:val="left"/>
            </w:pPr>
            <w:r>
              <w:rPr>
                <w:rFonts w:ascii="Times New Roman"/>
                <w:b w:val="false"/>
                <w:i w:val="false"/>
                <w:color w:val="000000"/>
                <w:sz w:val="20"/>
              </w:rPr>
              <w:t>
среднего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образования.
</w:t>
            </w:r>
          </w:p>
          <w:p>
            <w:pPr>
              <w:spacing w:after="0"/>
              <w:ind w:left="0"/>
              <w:jc w:val="left"/>
            </w:pPr>
            <w:r>
              <w:rPr>
                <w:rFonts w:ascii="Times New Roman"/>
                <w:b w:val="false"/>
                <w:i w:val="false"/>
                <w:color w:val="000000"/>
                <w:sz w:val="20"/>
              </w:rPr>
              <w:t>
Доработка и
</w:t>
            </w:r>
          </w:p>
          <w:p>
            <w:pPr>
              <w:spacing w:after="0"/>
              <w:ind w:left="0"/>
              <w:jc w:val="left"/>
            </w:pPr>
            <w:r>
              <w:rPr>
                <w:rFonts w:ascii="Times New Roman"/>
                <w:b w:val="false"/>
                <w:i w:val="false"/>
                <w:color w:val="000000"/>
                <w:sz w:val="20"/>
              </w:rPr>
              <w:t>
издание
</w:t>
            </w:r>
          </w:p>
          <w:p>
            <w:pPr>
              <w:spacing w:after="0"/>
              <w:ind w:left="0"/>
              <w:jc w:val="left"/>
            </w:pPr>
            <w:r>
              <w:rPr>
                <w:rFonts w:ascii="Times New Roman"/>
                <w:b w:val="false"/>
                <w:i w:val="false"/>
                <w:color w:val="000000"/>
                <w:sz w:val="20"/>
              </w:rPr>
              <w:t>
стандартов,
</w:t>
            </w:r>
          </w:p>
          <w:p>
            <w:pPr>
              <w:spacing w:after="0"/>
              <w:ind w:left="0"/>
              <w:jc w:val="left"/>
            </w:pPr>
            <w:r>
              <w:rPr>
                <w:rFonts w:ascii="Times New Roman"/>
                <w:b w:val="false"/>
                <w:i w:val="false"/>
                <w:color w:val="000000"/>
                <w:sz w:val="20"/>
              </w:rPr>
              <w:t>
типовых учебных
</w:t>
            </w:r>
          </w:p>
          <w:p>
            <w:pPr>
              <w:spacing w:after="0"/>
              <w:ind w:left="0"/>
              <w:jc w:val="left"/>
            </w:pPr>
            <w:r>
              <w:rPr>
                <w:rFonts w:ascii="Times New Roman"/>
                <w:b w:val="false"/>
                <w:i w:val="false"/>
                <w:color w:val="000000"/>
                <w:sz w:val="20"/>
              </w:rPr>
              <w:t>
программ по
</w:t>
            </w:r>
          </w:p>
          <w:p>
            <w:pPr>
              <w:spacing w:after="0"/>
              <w:ind w:left="0"/>
              <w:jc w:val="left"/>
            </w:pPr>
            <w:r>
              <w:rPr>
                <w:rFonts w:ascii="Times New Roman"/>
                <w:b w:val="false"/>
                <w:i w:val="false"/>
                <w:color w:val="000000"/>
                <w:sz w:val="20"/>
              </w:rPr>
              <w:t>
дополнительному образованию 10
</w:t>
            </w:r>
          </w:p>
          <w:p>
            <w:pPr>
              <w:spacing w:after="0"/>
              <w:ind w:left="0"/>
              <w:jc w:val="left"/>
            </w:pPr>
            <w:r>
              <w:rPr>
                <w:rFonts w:ascii="Times New Roman"/>
                <w:b w:val="false"/>
                <w:i w:val="false"/>
                <w:color w:val="000000"/>
                <w:sz w:val="20"/>
              </w:rPr>
              <w:t>
специальностей
</w:t>
            </w:r>
          </w:p>
          <w:p>
            <w:pPr>
              <w:spacing w:after="0"/>
              <w:ind w:left="0"/>
              <w:jc w:val="left"/>
            </w:pPr>
            <w:r>
              <w:rPr>
                <w:rFonts w:ascii="Times New Roman"/>
                <w:b w:val="false"/>
                <w:i w:val="false"/>
                <w:color w:val="000000"/>
                <w:sz w:val="20"/>
              </w:rPr>
              <w:t>
средних
</w:t>
            </w:r>
          </w:p>
          <w:p>
            <w:pPr>
              <w:spacing w:after="0"/>
              <w:ind w:left="0"/>
              <w:jc w:val="left"/>
            </w:pPr>
            <w:r>
              <w:rPr>
                <w:rFonts w:ascii="Times New Roman"/>
                <w:b w:val="false"/>
                <w:i w:val="false"/>
                <w:color w:val="000000"/>
                <w:sz w:val="20"/>
              </w:rPr>
              <w:t>
медицинских и
</w:t>
            </w:r>
          </w:p>
          <w:p>
            <w:pPr>
              <w:spacing w:after="0"/>
              <w:ind w:left="0"/>
              <w:jc w:val="left"/>
            </w:pPr>
            <w:r>
              <w:rPr>
                <w:rFonts w:ascii="Times New Roman"/>
                <w:b w:val="false"/>
                <w:i w:val="false"/>
                <w:color w:val="000000"/>
                <w:sz w:val="20"/>
              </w:rPr>
              <w:t>
фармацевтическихработников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запросами 
</w:t>
            </w:r>
          </w:p>
          <w:p>
            <w:pPr>
              <w:spacing w:after="0"/>
              <w:ind w:left="0"/>
              <w:jc w:val="left"/>
            </w:pPr>
            <w:r>
              <w:rPr>
                <w:rFonts w:ascii="Times New Roman"/>
                <w:b w:val="false"/>
                <w:i w:val="false"/>
                <w:color w:val="000000"/>
                <w:sz w:val="20"/>
              </w:rPr>
              <w:t>
практического
</w:t>
            </w:r>
          </w:p>
          <w:p>
            <w:pPr>
              <w:spacing w:after="0"/>
              <w:ind w:left="0"/>
              <w:jc w:val="left"/>
            </w:pPr>
            <w:r>
              <w:rPr>
                <w:rFonts w:ascii="Times New Roman"/>
                <w:b w:val="false"/>
                <w:i w:val="false"/>
                <w:color w:val="000000"/>
                <w:sz w:val="20"/>
              </w:rPr>
              <w:t>
здравоохранения.Разработка 10
</w:t>
            </w:r>
          </w:p>
          <w:p>
            <w:pPr>
              <w:spacing w:after="0"/>
              <w:ind w:left="0"/>
              <w:jc w:val="left"/>
            </w:pPr>
            <w:r>
              <w:rPr>
                <w:rFonts w:ascii="Times New Roman"/>
                <w:b w:val="false"/>
                <w:i w:val="false"/>
                <w:color w:val="000000"/>
                <w:sz w:val="20"/>
              </w:rPr>
              <w:t>
методических
</w:t>
            </w:r>
          </w:p>
          <w:p>
            <w:pPr>
              <w:spacing w:after="0"/>
              <w:ind w:left="0"/>
              <w:jc w:val="left"/>
            </w:pPr>
            <w:r>
              <w:rPr>
                <w:rFonts w:ascii="Times New Roman"/>
                <w:b w:val="false"/>
                <w:i w:val="false"/>
                <w:color w:val="000000"/>
                <w:sz w:val="20"/>
              </w:rPr>
              <w:t>
рекомендаций по совершенствова-
</w:t>
            </w:r>
          </w:p>
          <w:p>
            <w:pPr>
              <w:spacing w:after="0"/>
              <w:ind w:left="0"/>
              <w:jc w:val="left"/>
            </w:pPr>
            <w:r>
              <w:rPr>
                <w:rFonts w:ascii="Times New Roman"/>
                <w:b w:val="false"/>
                <w:i w:val="false"/>
                <w:color w:val="000000"/>
                <w:sz w:val="20"/>
              </w:rPr>
              <w:t>
нию учебно-
</w:t>
            </w:r>
          </w:p>
          <w:p>
            <w:pPr>
              <w:spacing w:after="0"/>
              <w:ind w:left="0"/>
              <w:jc w:val="left"/>
            </w:pPr>
            <w:r>
              <w:rPr>
                <w:rFonts w:ascii="Times New Roman"/>
                <w:b w:val="false"/>
                <w:i w:val="false"/>
                <w:color w:val="000000"/>
                <w:sz w:val="20"/>
              </w:rPr>
              <w:t>
методической и
</w:t>
            </w:r>
          </w:p>
          <w:p>
            <w:pPr>
              <w:spacing w:after="0"/>
              <w:ind w:left="0"/>
              <w:jc w:val="left"/>
            </w:pPr>
            <w:r>
              <w:rPr>
                <w:rFonts w:ascii="Times New Roman"/>
                <w:b w:val="false"/>
                <w:i w:val="false"/>
                <w:color w:val="000000"/>
                <w:sz w:val="20"/>
              </w:rPr>
              <w:t>
воспитательной
</w:t>
            </w:r>
          </w:p>
          <w:p>
            <w:pPr>
              <w:spacing w:after="0"/>
              <w:ind w:left="0"/>
              <w:jc w:val="left"/>
            </w:pPr>
            <w:r>
              <w:rPr>
                <w:rFonts w:ascii="Times New Roman"/>
                <w:b w:val="false"/>
                <w:i w:val="false"/>
                <w:color w:val="000000"/>
                <w:sz w:val="20"/>
              </w:rPr>
              <w:t>
работы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колледжей.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совершенствование профессионального образования, методическое обеспечение учебно-воспитательного процесса. Разработка и внедрение учебно-методических пособий, современных методов преподавания в образовательную практику, повышение уровня обучения специалистов со средним медицинским и фармацевтическим образованием.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275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016 "Строительство и реконструкция объектов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17077500 тысяч тенге (семнадцать миллиардов семьдесят семь миллионов пятьсот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2002 года "О санитарно-эпидемиологическом благополучии населения";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1289 "О реализации Закона Республики Казахстан
</w:t>
      </w:r>
    </w:p>
    <w:p>
      <w:pPr>
        <w:spacing w:after="0"/>
        <w:ind w:left="0"/>
        <w:jc w:val="left"/>
      </w:pPr>
      <w:r>
        <w:rPr>
          <w:rFonts w:ascii="Times New Roman"/>
          <w:b w:val="false"/>
          <w:i w:val="false"/>
          <w:color w:val="000000"/>
          <w:sz w:val="28"/>
        </w:rPr>
        <w:t>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доступности специализированной и высококвалифицированной медицинской помощи населению, новорожденным и детям.
</w:t>
      </w:r>
    </w:p>
    <w:p>
      <w:pPr>
        <w:spacing w:after="0"/>
        <w:ind w:left="0"/>
        <w:jc w:val="left"/>
      </w:pPr>
      <w:r>
        <w:rPr>
          <w:rFonts w:ascii="Times New Roman"/>
          <w:b w:val="false"/>
          <w:i w:val="false"/>
          <w:color w:val="000000"/>
          <w:sz w:val="28"/>
        </w:rPr>
        <w:t>
      5. Задачи бюджетной программы: подготовка и проведение государственной вневедомственной экспертизы проектно-сметной документации объектов здравоохранения и жилья для медицинских работников и строительство объектов здравоохранения и жилья для медицинских работников.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016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Строительст-во и
</w:t>
            </w:r>
          </w:p>
          <w:p>
            <w:pPr>
              <w:spacing w:after="0"/>
              <w:ind w:left="0"/>
              <w:jc w:val="left"/>
            </w:pPr>
            <w:r>
              <w:rPr>
                <w:rFonts w:ascii="Times New Roman"/>
                <w:b w:val="false"/>
                <w:i w:val="false"/>
                <w:color w:val="000000"/>
                <w:sz w:val="20"/>
              </w:rPr>
              <w:t>
реконструк-
</w:t>
            </w:r>
          </w:p>
          <w:p>
            <w:pPr>
              <w:spacing w:after="0"/>
              <w:ind w:left="0"/>
              <w:jc w:val="left"/>
            </w:pPr>
            <w:r>
              <w:rPr>
                <w:rFonts w:ascii="Times New Roman"/>
                <w:b w:val="false"/>
                <w:i w:val="false"/>
                <w:color w:val="000000"/>
                <w:sz w:val="20"/>
              </w:rPr>
              <w:t>
ция объектов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Реализация
</w:t>
            </w:r>
          </w:p>
          <w:p>
            <w:pPr>
              <w:spacing w:after="0"/>
              <w:ind w:left="0"/>
              <w:jc w:val="left"/>
            </w:pPr>
            <w:r>
              <w:rPr>
                <w:rFonts w:ascii="Times New Roman"/>
                <w:b w:val="false"/>
                <w:i w:val="false"/>
                <w:color w:val="000000"/>
                <w:sz w:val="20"/>
              </w:rPr>
              <w:t>
бюджетных
</w:t>
            </w:r>
          </w:p>
          <w:p>
            <w:pPr>
              <w:spacing w:after="0"/>
              <w:ind w:left="0"/>
              <w:jc w:val="left"/>
            </w:pPr>
            <w:r>
              <w:rPr>
                <w:rFonts w:ascii="Times New Roman"/>
                <w:b w:val="false"/>
                <w:i w:val="false"/>
                <w:color w:val="000000"/>
                <w:sz w:val="20"/>
              </w:rPr>
              <w:t>
инвестиционных
</w:t>
            </w:r>
          </w:p>
          <w:p>
            <w:pPr>
              <w:spacing w:after="0"/>
              <w:ind w:left="0"/>
              <w:jc w:val="left"/>
            </w:pPr>
            <w:r>
              <w:rPr>
                <w:rFonts w:ascii="Times New Roman"/>
                <w:b w:val="false"/>
                <w:i w:val="false"/>
                <w:color w:val="000000"/>
                <w:sz w:val="20"/>
              </w:rPr>
              <w:t>
проектов в
</w:t>
            </w:r>
          </w:p>
          <w:p>
            <w:pPr>
              <w:spacing w:after="0"/>
              <w:ind w:left="0"/>
              <w:jc w:val="left"/>
            </w:pPr>
            <w:r>
              <w:rPr>
                <w:rFonts w:ascii="Times New Roman"/>
                <w:b w:val="false"/>
                <w:i w:val="false"/>
                <w:color w:val="000000"/>
                <w:sz w:val="20"/>
              </w:rPr>
              <w:t>
пределах сумм
</w:t>
            </w:r>
          </w:p>
          <w:p>
            <w:pPr>
              <w:spacing w:after="0"/>
              <w:ind w:left="0"/>
              <w:jc w:val="left"/>
            </w:pPr>
            <w:r>
              <w:rPr>
                <w:rFonts w:ascii="Times New Roman"/>
                <w:b w:val="false"/>
                <w:i w:val="false"/>
                <w:color w:val="000000"/>
                <w:sz w:val="20"/>
              </w:rPr>
              <w:t>
согласно
</w:t>
            </w:r>
          </w:p>
          <w:p>
            <w:pPr>
              <w:spacing w:after="0"/>
              <w:ind w:left="0"/>
              <w:jc w:val="left"/>
            </w:pPr>
            <w:r>
              <w:rPr>
                <w:rFonts w:ascii="Times New Roman"/>
                <w:b w:val="false"/>
                <w:i w:val="false"/>
                <w:color w:val="000000"/>
                <w:sz w:val="20"/>
              </w:rPr>
              <w:t>
приложению 2 к
</w:t>
            </w:r>
          </w:p>
          <w:p>
            <w:pPr>
              <w:spacing w:after="0"/>
              <w:ind w:left="0"/>
              <w:jc w:val="left"/>
            </w:pPr>
            <w:r>
              <w:rPr>
                <w:rFonts w:ascii="Times New Roman"/>
                <w:b w:val="false"/>
                <w:i w:val="false"/>
                <w:color w:val="000000"/>
                <w:sz w:val="20"/>
              </w:rPr>
              <w:t>
постановлению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от
</w:t>
            </w:r>
          </w:p>
          <w:p>
            <w:pPr>
              <w:spacing w:after="0"/>
              <w:ind w:left="0"/>
              <w:jc w:val="left"/>
            </w:pPr>
            <w:r>
              <w:rPr>
                <w:rFonts w:ascii="Times New Roman"/>
                <w:b w:val="false"/>
                <w:i w:val="false"/>
                <w:color w:val="000000"/>
                <w:sz w:val="20"/>
              </w:rPr>
              <w:t>
8 декабря 2004
</w:t>
            </w:r>
          </w:p>
          <w:p>
            <w:pPr>
              <w:spacing w:after="0"/>
              <w:ind w:left="0"/>
              <w:jc w:val="left"/>
            </w:pPr>
            <w:r>
              <w:rPr>
                <w:rFonts w:ascii="Times New Roman"/>
                <w:b w:val="false"/>
                <w:i w:val="false"/>
                <w:color w:val="000000"/>
                <w:sz w:val="20"/>
              </w:rPr>
              <w:t>
года N 1289
</w:t>
            </w:r>
          </w:p>
          <w:p>
            <w:pPr>
              <w:spacing w:after="0"/>
              <w:ind w:left="0"/>
              <w:jc w:val="left"/>
            </w:pPr>
            <w:r>
              <w:rPr>
                <w:rFonts w:ascii="Times New Roman"/>
                <w:b w:val="false"/>
                <w:i w:val="false"/>
                <w:color w:val="000000"/>
                <w:sz w:val="20"/>
              </w:rPr>
              <w:t>
"О реализации
</w:t>
            </w:r>
          </w:p>
          <w:p>
            <w:pPr>
              <w:spacing w:after="0"/>
              <w:ind w:left="0"/>
              <w:jc w:val="left"/>
            </w:pPr>
            <w:r>
              <w:rPr>
                <w:rFonts w:ascii="Times New Roman"/>
                <w:b w:val="false"/>
                <w:i w:val="false"/>
                <w:color w:val="000000"/>
                <w:sz w:val="20"/>
              </w:rPr>
              <w:t>
Закона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"О республи-
</w:t>
            </w:r>
          </w:p>
          <w:p>
            <w:pPr>
              <w:spacing w:after="0"/>
              <w:ind w:left="0"/>
              <w:jc w:val="left"/>
            </w:pPr>
            <w:r>
              <w:rPr>
                <w:rFonts w:ascii="Times New Roman"/>
                <w:b w:val="false"/>
                <w:i w:val="false"/>
                <w:color w:val="000000"/>
                <w:sz w:val="20"/>
              </w:rPr>
              <w:t>
канском бюджете
</w:t>
            </w:r>
          </w:p>
          <w:p>
            <w:pPr>
              <w:spacing w:after="0"/>
              <w:ind w:left="0"/>
              <w:jc w:val="left"/>
            </w:pPr>
            <w:r>
              <w:rPr>
                <w:rFonts w:ascii="Times New Roman"/>
                <w:b w:val="false"/>
                <w:i w:val="false"/>
                <w:color w:val="000000"/>
                <w:sz w:val="20"/>
              </w:rPr>
              <w:t>
на 2005 год" на мероприятия по:
</w:t>
            </w:r>
          </w:p>
          <w:p>
            <w:pPr>
              <w:spacing w:after="0"/>
              <w:ind w:left="0"/>
              <w:jc w:val="left"/>
            </w:pPr>
            <w:r>
              <w:rPr>
                <w:rFonts w:ascii="Times New Roman"/>
                <w:b w:val="false"/>
                <w:i w:val="false"/>
                <w:color w:val="000000"/>
                <w:sz w:val="20"/>
              </w:rPr>
              <w:t>
разработке и
</w:t>
            </w:r>
          </w:p>
          <w:p>
            <w:pPr>
              <w:spacing w:after="0"/>
              <w:ind w:left="0"/>
              <w:jc w:val="left"/>
            </w:pPr>
            <w:r>
              <w:rPr>
                <w:rFonts w:ascii="Times New Roman"/>
                <w:b w:val="false"/>
                <w:i w:val="false"/>
                <w:color w:val="000000"/>
                <w:sz w:val="20"/>
              </w:rPr>
              <w:t>
проведению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вневедомственнойэкспертизы
</w:t>
            </w:r>
          </w:p>
          <w:p>
            <w:pPr>
              <w:spacing w:after="0"/>
              <w:ind w:left="0"/>
              <w:jc w:val="left"/>
            </w:pPr>
            <w:r>
              <w:rPr>
                <w:rFonts w:ascii="Times New Roman"/>
                <w:b w:val="false"/>
                <w:i w:val="false"/>
                <w:color w:val="000000"/>
                <w:sz w:val="20"/>
              </w:rPr>
              <w:t>
проектно-сметнойдокументации
</w:t>
            </w:r>
          </w:p>
          <w:p>
            <w:pPr>
              <w:spacing w:after="0"/>
              <w:ind w:left="0"/>
              <w:jc w:val="left"/>
            </w:pPr>
            <w:r>
              <w:rPr>
                <w:rFonts w:ascii="Times New Roman"/>
                <w:b w:val="false"/>
                <w:i w:val="false"/>
                <w:color w:val="000000"/>
                <w:sz w:val="20"/>
              </w:rPr>
              <w:t>
проекта
</w:t>
            </w:r>
          </w:p>
          <w:p>
            <w:pPr>
              <w:spacing w:after="0"/>
              <w:ind w:left="0"/>
              <w:jc w:val="left"/>
            </w:pPr>
            <w:r>
              <w:rPr>
                <w:rFonts w:ascii="Times New Roman"/>
                <w:b w:val="false"/>
                <w:i w:val="false"/>
                <w:color w:val="000000"/>
                <w:sz w:val="20"/>
              </w:rPr>
              <w:t>
строительства
</w:t>
            </w:r>
          </w:p>
          <w:p>
            <w:pPr>
              <w:spacing w:after="0"/>
              <w:ind w:left="0"/>
              <w:jc w:val="left"/>
            </w:pPr>
            <w:r>
              <w:rPr>
                <w:rFonts w:ascii="Times New Roman"/>
                <w:b w:val="false"/>
                <w:i w:val="false"/>
                <w:color w:val="000000"/>
                <w:sz w:val="20"/>
              </w:rPr>
              <w:t>
лечебного
</w:t>
            </w:r>
          </w:p>
          <w:p>
            <w:pPr>
              <w:spacing w:after="0"/>
              <w:ind w:left="0"/>
              <w:jc w:val="left"/>
            </w:pPr>
            <w:r>
              <w:rPr>
                <w:rFonts w:ascii="Times New Roman"/>
                <w:b w:val="false"/>
                <w:i w:val="false"/>
                <w:color w:val="000000"/>
                <w:sz w:val="20"/>
              </w:rPr>
              <w:t>
корпуса на 150
</w:t>
            </w:r>
          </w:p>
          <w:p>
            <w:pPr>
              <w:spacing w:after="0"/>
              <w:ind w:left="0"/>
              <w:jc w:val="left"/>
            </w:pPr>
            <w:r>
              <w:rPr>
                <w:rFonts w:ascii="Times New Roman"/>
                <w:b w:val="false"/>
                <w:i w:val="false"/>
                <w:color w:val="000000"/>
                <w:sz w:val="20"/>
              </w:rPr>
              <w:t>
коек при РГКП
</w:t>
            </w:r>
          </w:p>
          <w:p>
            <w:pPr>
              <w:spacing w:after="0"/>
              <w:ind w:left="0"/>
              <w:jc w:val="left"/>
            </w:pPr>
            <w:r>
              <w:rPr>
                <w:rFonts w:ascii="Times New Roman"/>
                <w:b w:val="false"/>
                <w:i w:val="false"/>
                <w:color w:val="000000"/>
                <w:sz w:val="20"/>
              </w:rPr>
              <w:t>
"Научный Центр педиатрии и
</w:t>
            </w:r>
          </w:p>
          <w:p>
            <w:pPr>
              <w:spacing w:after="0"/>
              <w:ind w:left="0"/>
              <w:jc w:val="left"/>
            </w:pPr>
            <w:r>
              <w:rPr>
                <w:rFonts w:ascii="Times New Roman"/>
                <w:b w:val="false"/>
                <w:i w:val="false"/>
                <w:color w:val="000000"/>
                <w:sz w:val="20"/>
              </w:rPr>
              <w:t>
детской
</w:t>
            </w:r>
          </w:p>
          <w:p>
            <w:pPr>
              <w:spacing w:after="0"/>
              <w:ind w:left="0"/>
              <w:jc w:val="left"/>
            </w:pPr>
            <w:r>
              <w:rPr>
                <w:rFonts w:ascii="Times New Roman"/>
                <w:b w:val="false"/>
                <w:i w:val="false"/>
                <w:color w:val="000000"/>
                <w:sz w:val="20"/>
              </w:rPr>
              <w:t>
хирургии" в
</w:t>
            </w:r>
          </w:p>
          <w:p>
            <w:pPr>
              <w:spacing w:after="0"/>
              <w:ind w:left="0"/>
              <w:jc w:val="left"/>
            </w:pPr>
            <w:r>
              <w:rPr>
                <w:rFonts w:ascii="Times New Roman"/>
                <w:b w:val="false"/>
                <w:i w:val="false"/>
                <w:color w:val="000000"/>
                <w:sz w:val="20"/>
              </w:rPr>
              <w:t>
городе Алматы;
</w:t>
            </w:r>
          </w:p>
          <w:p>
            <w:pPr>
              <w:spacing w:after="0"/>
              <w:ind w:left="0"/>
              <w:jc w:val="left"/>
            </w:pPr>
            <w:r>
              <w:rPr>
                <w:rFonts w:ascii="Times New Roman"/>
                <w:b w:val="false"/>
                <w:i w:val="false"/>
                <w:color w:val="000000"/>
                <w:sz w:val="20"/>
              </w:rPr>
              <w:t>
приобретению и
</w:t>
            </w:r>
          </w:p>
          <w:p>
            <w:pPr>
              <w:spacing w:after="0"/>
              <w:ind w:left="0"/>
              <w:jc w:val="left"/>
            </w:pPr>
            <w:r>
              <w:rPr>
                <w:rFonts w:ascii="Times New Roman"/>
                <w:b w:val="false"/>
                <w:i w:val="false"/>
                <w:color w:val="000000"/>
                <w:sz w:val="20"/>
              </w:rPr>
              <w:t>
осуществлению
</w:t>
            </w:r>
          </w:p>
          <w:p>
            <w:pPr>
              <w:spacing w:after="0"/>
              <w:ind w:left="0"/>
              <w:jc w:val="left"/>
            </w:pPr>
            <w:r>
              <w:rPr>
                <w:rFonts w:ascii="Times New Roman"/>
                <w:b w:val="false"/>
                <w:i w:val="false"/>
                <w:color w:val="000000"/>
                <w:sz w:val="20"/>
              </w:rPr>
              <w:t>
привязки к
</w:t>
            </w:r>
          </w:p>
          <w:p>
            <w:pPr>
              <w:spacing w:after="0"/>
              <w:ind w:left="0"/>
              <w:jc w:val="left"/>
            </w:pPr>
            <w:r>
              <w:rPr>
                <w:rFonts w:ascii="Times New Roman"/>
                <w:b w:val="false"/>
                <w:i w:val="false"/>
                <w:color w:val="000000"/>
                <w:sz w:val="20"/>
              </w:rPr>
              <w:t>
местности
</w:t>
            </w:r>
          </w:p>
          <w:p>
            <w:pPr>
              <w:spacing w:after="0"/>
              <w:ind w:left="0"/>
              <w:jc w:val="left"/>
            </w:pPr>
            <w:r>
              <w:rPr>
                <w:rFonts w:ascii="Times New Roman"/>
                <w:b w:val="false"/>
                <w:i w:val="false"/>
                <w:color w:val="000000"/>
                <w:sz w:val="20"/>
              </w:rPr>
              <w:t>
проектно-сметнойдокументации по
</w:t>
            </w:r>
          </w:p>
          <w:p>
            <w:pPr>
              <w:spacing w:after="0"/>
              <w:ind w:left="0"/>
              <w:jc w:val="left"/>
            </w:pPr>
            <w:r>
              <w:rPr>
                <w:rFonts w:ascii="Times New Roman"/>
                <w:b w:val="false"/>
                <w:i w:val="false"/>
                <w:color w:val="000000"/>
                <w:sz w:val="20"/>
              </w:rPr>
              <w:t>
проекту
</w:t>
            </w:r>
          </w:p>
          <w:p>
            <w:pPr>
              <w:spacing w:after="0"/>
              <w:ind w:left="0"/>
              <w:jc w:val="left"/>
            </w:pPr>
            <w:r>
              <w:rPr>
                <w:rFonts w:ascii="Times New Roman"/>
                <w:b w:val="false"/>
                <w:i w:val="false"/>
                <w:color w:val="000000"/>
                <w:sz w:val="20"/>
              </w:rPr>
              <w:t>
строительства
</w:t>
            </w:r>
          </w:p>
          <w:p>
            <w:pPr>
              <w:spacing w:after="0"/>
              <w:ind w:left="0"/>
              <w:jc w:val="left"/>
            </w:pPr>
            <w:r>
              <w:rPr>
                <w:rFonts w:ascii="Times New Roman"/>
                <w:b w:val="false"/>
                <w:i w:val="false"/>
                <w:color w:val="000000"/>
                <w:sz w:val="20"/>
              </w:rPr>
              <w:t>
служебного
</w:t>
            </w:r>
          </w:p>
          <w:p>
            <w:pPr>
              <w:spacing w:after="0"/>
              <w:ind w:left="0"/>
              <w:jc w:val="left"/>
            </w:pPr>
            <w:r>
              <w:rPr>
                <w:rFonts w:ascii="Times New Roman"/>
                <w:b w:val="false"/>
                <w:i w:val="false"/>
                <w:color w:val="000000"/>
                <w:sz w:val="20"/>
              </w:rPr>
              <w:t>
жилья для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работников и
</w:t>
            </w:r>
          </w:p>
          <w:p>
            <w:pPr>
              <w:spacing w:after="0"/>
              <w:ind w:left="0"/>
              <w:jc w:val="left"/>
            </w:pPr>
            <w:r>
              <w:rPr>
                <w:rFonts w:ascii="Times New Roman"/>
                <w:b w:val="false"/>
                <w:i w:val="false"/>
                <w:color w:val="000000"/>
                <w:sz w:val="20"/>
              </w:rPr>
              <w:t>
строительству
</w:t>
            </w:r>
          </w:p>
          <w:p>
            <w:pPr>
              <w:spacing w:after="0"/>
              <w:ind w:left="0"/>
              <w:jc w:val="left"/>
            </w:pPr>
            <w:r>
              <w:rPr>
                <w:rFonts w:ascii="Times New Roman"/>
                <w:b w:val="false"/>
                <w:i w:val="false"/>
                <w:color w:val="000000"/>
                <w:sz w:val="20"/>
              </w:rPr>
              <w:t>
данного объекта
</w:t>
            </w:r>
          </w:p>
          <w:p>
            <w:pPr>
              <w:spacing w:after="0"/>
              <w:ind w:left="0"/>
              <w:jc w:val="left"/>
            </w:pPr>
            <w:r>
              <w:rPr>
                <w:rFonts w:ascii="Times New Roman"/>
                <w:b w:val="false"/>
                <w:i w:val="false"/>
                <w:color w:val="000000"/>
                <w:sz w:val="20"/>
              </w:rPr>
              <w:t>
для обеспечения
</w:t>
            </w:r>
          </w:p>
          <w:p>
            <w:pPr>
              <w:spacing w:after="0"/>
              <w:ind w:left="0"/>
              <w:jc w:val="left"/>
            </w:pPr>
            <w:r>
              <w:rPr>
                <w:rFonts w:ascii="Times New Roman"/>
                <w:b w:val="false"/>
                <w:i w:val="false"/>
                <w:color w:val="000000"/>
                <w:sz w:val="20"/>
              </w:rPr>
              <w:t>
кадрами вновь
</w:t>
            </w:r>
          </w:p>
          <w:p>
            <w:pPr>
              <w:spacing w:after="0"/>
              <w:ind w:left="0"/>
              <w:jc w:val="left"/>
            </w:pPr>
            <w:r>
              <w:rPr>
                <w:rFonts w:ascii="Times New Roman"/>
                <w:b w:val="false"/>
                <w:i w:val="false"/>
                <w:color w:val="000000"/>
                <w:sz w:val="20"/>
              </w:rPr>
              <w:t>
вводимых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комплексов на
</w:t>
            </w:r>
          </w:p>
          <w:p>
            <w:pPr>
              <w:spacing w:after="0"/>
              <w:ind w:left="0"/>
              <w:jc w:val="left"/>
            </w:pPr>
            <w:r>
              <w:rPr>
                <w:rFonts w:ascii="Times New Roman"/>
                <w:b w:val="false"/>
                <w:i w:val="false"/>
                <w:color w:val="000000"/>
                <w:sz w:val="20"/>
              </w:rPr>
              <w:t>
левом берегу в
</w:t>
            </w:r>
          </w:p>
          <w:p>
            <w:pPr>
              <w:spacing w:after="0"/>
              <w:ind w:left="0"/>
              <w:jc w:val="left"/>
            </w:pPr>
            <w:r>
              <w:rPr>
                <w:rFonts w:ascii="Times New Roman"/>
                <w:b w:val="false"/>
                <w:i w:val="false"/>
                <w:color w:val="000000"/>
                <w:sz w:val="20"/>
              </w:rPr>
              <w:t>
городе Астане;
</w:t>
            </w:r>
          </w:p>
          <w:p>
            <w:pPr>
              <w:spacing w:after="0"/>
              <w:ind w:left="0"/>
              <w:jc w:val="left"/>
            </w:pPr>
            <w:r>
              <w:rPr>
                <w:rFonts w:ascii="Times New Roman"/>
                <w:b w:val="false"/>
                <w:i w:val="false"/>
                <w:color w:val="000000"/>
                <w:sz w:val="20"/>
              </w:rPr>
              <w:t>
разработке,
</w:t>
            </w:r>
          </w:p>
          <w:p>
            <w:pPr>
              <w:spacing w:after="0"/>
              <w:ind w:left="0"/>
              <w:jc w:val="left"/>
            </w:pPr>
            <w:r>
              <w:rPr>
                <w:rFonts w:ascii="Times New Roman"/>
                <w:b w:val="false"/>
                <w:i w:val="false"/>
                <w:color w:val="000000"/>
                <w:sz w:val="20"/>
              </w:rPr>
              <w:t>
проведению
</w:t>
            </w:r>
          </w:p>
          <w:p>
            <w:pPr>
              <w:spacing w:after="0"/>
              <w:ind w:left="0"/>
              <w:jc w:val="left"/>
            </w:pPr>
            <w:r>
              <w:rPr>
                <w:rFonts w:ascii="Times New Roman"/>
                <w:b w:val="false"/>
                <w:i w:val="false"/>
                <w:color w:val="000000"/>
                <w:sz w:val="20"/>
              </w:rPr>
              <w:t>
государственной вневедомственной экспертизы
</w:t>
            </w:r>
          </w:p>
          <w:p>
            <w:pPr>
              <w:spacing w:after="0"/>
              <w:ind w:left="0"/>
              <w:jc w:val="left"/>
            </w:pPr>
            <w:r>
              <w:rPr>
                <w:rFonts w:ascii="Times New Roman"/>
                <w:b w:val="false"/>
                <w:i w:val="false"/>
                <w:color w:val="000000"/>
                <w:sz w:val="20"/>
              </w:rPr>
              <w:t>
проектно-сметнойдокументации и
</w:t>
            </w:r>
          </w:p>
          <w:p>
            <w:pPr>
              <w:spacing w:after="0"/>
              <w:ind w:left="0"/>
              <w:jc w:val="left"/>
            </w:pPr>
            <w:r>
              <w:rPr>
                <w:rFonts w:ascii="Times New Roman"/>
                <w:b w:val="false"/>
                <w:i w:val="false"/>
                <w:color w:val="000000"/>
                <w:sz w:val="20"/>
              </w:rPr>
              <w:t>
строительству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кого института
</w:t>
            </w:r>
          </w:p>
          <w:p>
            <w:pPr>
              <w:spacing w:after="0"/>
              <w:ind w:left="0"/>
              <w:jc w:val="left"/>
            </w:pPr>
            <w:r>
              <w:rPr>
                <w:rFonts w:ascii="Times New Roman"/>
                <w:b w:val="false"/>
                <w:i w:val="false"/>
                <w:color w:val="000000"/>
                <w:sz w:val="20"/>
              </w:rPr>
              <w:t>
скорой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помощи на 240
</w:t>
            </w:r>
          </w:p>
          <w:p>
            <w:pPr>
              <w:spacing w:after="0"/>
              <w:ind w:left="0"/>
              <w:jc w:val="left"/>
            </w:pPr>
            <w:r>
              <w:rPr>
                <w:rFonts w:ascii="Times New Roman"/>
                <w:b w:val="false"/>
                <w:i w:val="false"/>
                <w:color w:val="000000"/>
                <w:sz w:val="20"/>
              </w:rPr>
              <w:t>
коек со станцией
</w:t>
            </w:r>
          </w:p>
          <w:p>
            <w:pPr>
              <w:spacing w:after="0"/>
              <w:ind w:left="0"/>
              <w:jc w:val="left"/>
            </w:pPr>
            <w:r>
              <w:rPr>
                <w:rFonts w:ascii="Times New Roman"/>
                <w:b w:val="false"/>
                <w:i w:val="false"/>
                <w:color w:val="000000"/>
                <w:sz w:val="20"/>
              </w:rPr>
              <w:t>
скорой помощи в городе Астане,
</w:t>
            </w:r>
          </w:p>
          <w:p>
            <w:pPr>
              <w:spacing w:after="0"/>
              <w:ind w:left="0"/>
              <w:jc w:val="left"/>
            </w:pPr>
            <w:r>
              <w:rPr>
                <w:rFonts w:ascii="Times New Roman"/>
                <w:b w:val="false"/>
                <w:i w:val="false"/>
                <w:color w:val="000000"/>
                <w:sz w:val="20"/>
              </w:rPr>
              <w:t>
спального
</w:t>
            </w:r>
          </w:p>
          <w:p>
            <w:pPr>
              <w:spacing w:after="0"/>
              <w:ind w:left="0"/>
              <w:jc w:val="left"/>
            </w:pPr>
            <w:r>
              <w:rPr>
                <w:rFonts w:ascii="Times New Roman"/>
                <w:b w:val="false"/>
                <w:i w:val="false"/>
                <w:color w:val="000000"/>
                <w:sz w:val="20"/>
              </w:rPr>
              <w:t>
корпуса
</w:t>
            </w:r>
          </w:p>
          <w:p>
            <w:pPr>
              <w:spacing w:after="0"/>
              <w:ind w:left="0"/>
              <w:jc w:val="left"/>
            </w:pPr>
            <w:r>
              <w:rPr>
                <w:rFonts w:ascii="Times New Roman"/>
                <w:b w:val="false"/>
                <w:i w:val="false"/>
                <w:color w:val="000000"/>
                <w:sz w:val="20"/>
              </w:rPr>
              <w:t>
Республиканскогодетского
</w:t>
            </w:r>
          </w:p>
          <w:p>
            <w:pPr>
              <w:spacing w:after="0"/>
              <w:ind w:left="0"/>
              <w:jc w:val="left"/>
            </w:pPr>
            <w:r>
              <w:rPr>
                <w:rFonts w:ascii="Times New Roman"/>
                <w:b w:val="false"/>
                <w:i w:val="false"/>
                <w:color w:val="000000"/>
                <w:sz w:val="20"/>
              </w:rPr>
              <w:t>
реабилитационно-
</w:t>
            </w:r>
          </w:p>
          <w:p>
            <w:pPr>
              <w:spacing w:after="0"/>
              <w:ind w:left="0"/>
              <w:jc w:val="left"/>
            </w:pPr>
            <w:r>
              <w:rPr>
                <w:rFonts w:ascii="Times New Roman"/>
                <w:b w:val="false"/>
                <w:i w:val="false"/>
                <w:color w:val="000000"/>
                <w:sz w:val="20"/>
              </w:rPr>
              <w:t>
го центра
</w:t>
            </w:r>
          </w:p>
          <w:p>
            <w:pPr>
              <w:spacing w:after="0"/>
              <w:ind w:left="0"/>
              <w:jc w:val="left"/>
            </w:pPr>
            <w:r>
              <w:rPr>
                <w:rFonts w:ascii="Times New Roman"/>
                <w:b w:val="false"/>
                <w:i w:val="false"/>
                <w:color w:val="000000"/>
                <w:sz w:val="20"/>
              </w:rPr>
              <w:t>
"Балбулак" на
</w:t>
            </w:r>
          </w:p>
          <w:p>
            <w:pPr>
              <w:spacing w:after="0"/>
              <w:ind w:left="0"/>
              <w:jc w:val="left"/>
            </w:pPr>
            <w:r>
              <w:rPr>
                <w:rFonts w:ascii="Times New Roman"/>
                <w:b w:val="false"/>
                <w:i w:val="false"/>
                <w:color w:val="000000"/>
                <w:sz w:val="20"/>
              </w:rPr>
              <w:t>
125 коек в
</w:t>
            </w:r>
          </w:p>
          <w:p>
            <w:pPr>
              <w:spacing w:after="0"/>
              <w:ind w:left="0"/>
              <w:jc w:val="left"/>
            </w:pPr>
            <w:r>
              <w:rPr>
                <w:rFonts w:ascii="Times New Roman"/>
                <w:b w:val="false"/>
                <w:i w:val="false"/>
                <w:color w:val="000000"/>
                <w:sz w:val="20"/>
              </w:rPr>
              <w:t>
городе Алматы,
</w:t>
            </w:r>
          </w:p>
          <w:p>
            <w:pPr>
              <w:spacing w:after="0"/>
              <w:ind w:left="0"/>
              <w:jc w:val="left"/>
            </w:pPr>
            <w:r>
              <w:rPr>
                <w:rFonts w:ascii="Times New Roman"/>
                <w:b w:val="false"/>
                <w:i w:val="false"/>
                <w:color w:val="000000"/>
                <w:sz w:val="20"/>
              </w:rPr>
              <w:t>
Республиканскогонаучного центра
</w:t>
            </w:r>
          </w:p>
          <w:p>
            <w:pPr>
              <w:spacing w:after="0"/>
              <w:ind w:left="0"/>
              <w:jc w:val="left"/>
            </w:pPr>
            <w:r>
              <w:rPr>
                <w:rFonts w:ascii="Times New Roman"/>
                <w:b w:val="false"/>
                <w:i w:val="false"/>
                <w:color w:val="000000"/>
                <w:sz w:val="20"/>
              </w:rPr>
              <w:t>
нейрохирургии на 160 коек в
</w:t>
            </w:r>
          </w:p>
          <w:p>
            <w:pPr>
              <w:spacing w:after="0"/>
              <w:ind w:left="0"/>
              <w:jc w:val="left"/>
            </w:pPr>
            <w:r>
              <w:rPr>
                <w:rFonts w:ascii="Times New Roman"/>
                <w:b w:val="false"/>
                <w:i w:val="false"/>
                <w:color w:val="000000"/>
                <w:sz w:val="20"/>
              </w:rPr>
              <w:t>
городе Астане и Республиканского диагностического центра на 500
</w:t>
            </w:r>
          </w:p>
          <w:p>
            <w:pPr>
              <w:spacing w:after="0"/>
              <w:ind w:left="0"/>
              <w:jc w:val="left"/>
            </w:pPr>
            <w:r>
              <w:rPr>
                <w:rFonts w:ascii="Times New Roman"/>
                <w:b w:val="false"/>
                <w:i w:val="false"/>
                <w:color w:val="000000"/>
                <w:sz w:val="20"/>
              </w:rPr>
              <w:t>
посещений в
</w:t>
            </w:r>
          </w:p>
          <w:p>
            <w:pPr>
              <w:spacing w:after="0"/>
              <w:ind w:left="0"/>
              <w:jc w:val="left"/>
            </w:pPr>
            <w:r>
              <w:rPr>
                <w:rFonts w:ascii="Times New Roman"/>
                <w:b w:val="false"/>
                <w:i w:val="false"/>
                <w:color w:val="000000"/>
                <w:sz w:val="20"/>
              </w:rPr>
              <w:t>
смену в городе
</w:t>
            </w:r>
          </w:p>
          <w:p>
            <w:pPr>
              <w:spacing w:after="0"/>
              <w:ind w:left="0"/>
              <w:jc w:val="left"/>
            </w:pPr>
            <w:r>
              <w:rPr>
                <w:rFonts w:ascii="Times New Roman"/>
                <w:b w:val="false"/>
                <w:i w:val="false"/>
                <w:color w:val="000000"/>
                <w:sz w:val="20"/>
              </w:rPr>
              <w:t>
Астане;
</w:t>
            </w:r>
          </w:p>
          <w:p>
            <w:pPr>
              <w:spacing w:after="0"/>
              <w:ind w:left="0"/>
              <w:jc w:val="left"/>
            </w:pPr>
            <w:r>
              <w:rPr>
                <w:rFonts w:ascii="Times New Roman"/>
                <w:b w:val="false"/>
                <w:i w:val="false"/>
                <w:color w:val="000000"/>
                <w:sz w:val="20"/>
              </w:rPr>
              <w:t>
строительству
</w:t>
            </w:r>
          </w:p>
          <w:p>
            <w:pPr>
              <w:spacing w:after="0"/>
              <w:ind w:left="0"/>
              <w:jc w:val="left"/>
            </w:pPr>
            <w:r>
              <w:rPr>
                <w:rFonts w:ascii="Times New Roman"/>
                <w:b w:val="false"/>
                <w:i w:val="false"/>
                <w:color w:val="000000"/>
                <w:sz w:val="20"/>
              </w:rPr>
              <w:t>
Республиканскогонаучного центра
</w:t>
            </w:r>
          </w:p>
          <w:p>
            <w:pPr>
              <w:spacing w:after="0"/>
              <w:ind w:left="0"/>
              <w:jc w:val="left"/>
            </w:pPr>
            <w:r>
              <w:rPr>
                <w:rFonts w:ascii="Times New Roman"/>
                <w:b w:val="false"/>
                <w:i w:val="false"/>
                <w:color w:val="000000"/>
                <w:sz w:val="20"/>
              </w:rPr>
              <w:t>
материнства и
</w:t>
            </w:r>
          </w:p>
          <w:p>
            <w:pPr>
              <w:spacing w:after="0"/>
              <w:ind w:left="0"/>
              <w:jc w:val="left"/>
            </w:pPr>
            <w:r>
              <w:rPr>
                <w:rFonts w:ascii="Times New Roman"/>
                <w:b w:val="false"/>
                <w:i w:val="false"/>
                <w:color w:val="000000"/>
                <w:sz w:val="20"/>
              </w:rPr>
              <w:t>
детства на 500
</w:t>
            </w:r>
          </w:p>
          <w:p>
            <w:pPr>
              <w:spacing w:after="0"/>
              <w:ind w:left="0"/>
              <w:jc w:val="left"/>
            </w:pPr>
            <w:r>
              <w:rPr>
                <w:rFonts w:ascii="Times New Roman"/>
                <w:b w:val="false"/>
                <w:i w:val="false"/>
                <w:color w:val="000000"/>
                <w:sz w:val="20"/>
              </w:rPr>
              <w:t>
коек в городе
</w:t>
            </w:r>
          </w:p>
          <w:p>
            <w:pPr>
              <w:spacing w:after="0"/>
              <w:ind w:left="0"/>
              <w:jc w:val="left"/>
            </w:pPr>
            <w:r>
              <w:rPr>
                <w:rFonts w:ascii="Times New Roman"/>
                <w:b w:val="false"/>
                <w:i w:val="false"/>
                <w:color w:val="000000"/>
                <w:sz w:val="20"/>
              </w:rPr>
              <w:t>
Астане,
</w:t>
            </w:r>
          </w:p>
          <w:p>
            <w:pPr>
              <w:spacing w:after="0"/>
              <w:ind w:left="0"/>
              <w:jc w:val="left"/>
            </w:pPr>
            <w:r>
              <w:rPr>
                <w:rFonts w:ascii="Times New Roman"/>
                <w:b w:val="false"/>
                <w:i w:val="false"/>
                <w:color w:val="000000"/>
                <w:sz w:val="20"/>
              </w:rPr>
              <w:t>
Республиканскогодетского
</w:t>
            </w:r>
          </w:p>
          <w:p>
            <w:pPr>
              <w:spacing w:after="0"/>
              <w:ind w:left="0"/>
              <w:jc w:val="left"/>
            </w:pPr>
            <w:r>
              <w:rPr>
                <w:rFonts w:ascii="Times New Roman"/>
                <w:b w:val="false"/>
                <w:i w:val="false"/>
                <w:color w:val="000000"/>
                <w:sz w:val="20"/>
              </w:rPr>
              <w:t>
реабилитационно-
</w:t>
            </w:r>
          </w:p>
          <w:p>
            <w:pPr>
              <w:spacing w:after="0"/>
              <w:ind w:left="0"/>
              <w:jc w:val="left"/>
            </w:pPr>
            <w:r>
              <w:rPr>
                <w:rFonts w:ascii="Times New Roman"/>
                <w:b w:val="false"/>
                <w:i w:val="false"/>
                <w:color w:val="000000"/>
                <w:sz w:val="20"/>
              </w:rPr>
              <w:t>
го центра на 300 коек в
</w:t>
            </w:r>
          </w:p>
          <w:p>
            <w:pPr>
              <w:spacing w:after="0"/>
              <w:ind w:left="0"/>
              <w:jc w:val="left"/>
            </w:pPr>
            <w:r>
              <w:rPr>
                <w:rFonts w:ascii="Times New Roman"/>
                <w:b w:val="false"/>
                <w:i w:val="false"/>
                <w:color w:val="000000"/>
                <w:sz w:val="20"/>
              </w:rPr>
              <w:t>
городе Астане.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проектно-сметная документация, прошедшая государственную вневедомственную экспертизу и утвержденная в установленном законодательством порядке проекта строительства лечебного корпуса на 150 коек при РГКП "Научный Центр педиатрии и детской хирургии" в городе Алматы; приобретение и осуществление привязки к местности проектно-сметной документации по проекту строительства служебного жилья для медицинских работников и строительство данного объекта для обеспечения кадрами вновь вводимых медицинских комплексов на левом берегу в городе Астане; проектно-сметная документация, прошедшая государственную вневедомственную экспертизу проекта и объем работ по строительству Научно-исследовательского института скорой медицинской помощи на 240 коек со станцией скорой помощи в городе Астане, спального корпуса Республиканского детского реабилитационного центра "Балбулак" на 125 коек в городе Алматы, Республиканского научного центра нейрохирургии на 160 коек в городе Астане и Республиканского диагностического центра на 500 посещений в смену в городе Астане согласно утвержденной проектно-сметной документации; объем работ по строительству Республиканского детского реабилитационного центра на 300 коек в городе Астане согласно утвержденной проектно- сметной документации; ввод в эксплуатацию Республиканского научного центра материнства и детства на 500 коек в городе Астане.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276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017 "Судебно-медицинская экспертиза"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726148 тысяч тенге (семьсот двадцать шесть миллионов сто сорок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ноября 1997 года "О судебной экспертизе"; 
</w:t>
      </w:r>
      <w:r>
        <w:rPr>
          <w:rFonts w:ascii="Times New Roman"/>
          <w:b w:val="false"/>
          <w:i w:val="false"/>
          <w:color w:val="000000"/>
          <w:sz w:val="28"/>
        </w:rPr>
        <w:t xml:space="preserve"> статья 72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прав и законных интересов лиц, являющихся участниками административного или гражданского процесса в случае проведения повторных экспертиз, при наличии оснований, предусмотренных гражданским процессуальным законодательством, мотивированным определением суда.
</w:t>
      </w:r>
    </w:p>
    <w:p>
      <w:pPr>
        <w:spacing w:after="0"/>
        <w:ind w:left="0"/>
        <w:jc w:val="left"/>
      </w:pPr>
      <w:r>
        <w:rPr>
          <w:rFonts w:ascii="Times New Roman"/>
          <w:b w:val="false"/>
          <w:i w:val="false"/>
          <w:color w:val="000000"/>
          <w:sz w:val="28"/>
        </w:rPr>
        <w:t>
      5. Задачи бюджетной программы: проведение судебно-медицинских экспертиз.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017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Судебно-
</w:t>
            </w:r>
          </w:p>
          <w:p>
            <w:pPr>
              <w:spacing w:after="0"/>
              <w:ind w:left="0"/>
              <w:jc w:val="left"/>
            </w:pPr>
            <w:r>
              <w:rPr>
                <w:rFonts w:ascii="Times New Roman"/>
                <w:b w:val="false"/>
                <w:i w:val="false"/>
                <w:color w:val="000000"/>
                <w:sz w:val="20"/>
              </w:rPr>
              <w:t>
медицинская
</w:t>
            </w:r>
          </w:p>
          <w:p>
            <w:pPr>
              <w:spacing w:after="0"/>
              <w:ind w:left="0"/>
              <w:jc w:val="left"/>
            </w:pPr>
            <w:r>
              <w:rPr>
                <w:rFonts w:ascii="Times New Roman"/>
                <w:b w:val="false"/>
                <w:i w:val="false"/>
                <w:color w:val="000000"/>
                <w:sz w:val="20"/>
              </w:rPr>
              <w:t>
экспертиза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Центра судебной
</w:t>
            </w:r>
          </w:p>
          <w:p>
            <w:pPr>
              <w:spacing w:after="0"/>
              <w:ind w:left="0"/>
              <w:jc w:val="left"/>
            </w:pPr>
            <w:r>
              <w:rPr>
                <w:rFonts w:ascii="Times New Roman"/>
                <w:b w:val="false"/>
                <w:i w:val="false"/>
                <w:color w:val="000000"/>
                <w:sz w:val="20"/>
              </w:rPr>
              <w:t>
медицины и его
</w:t>
            </w:r>
          </w:p>
          <w:p>
            <w:pPr>
              <w:spacing w:after="0"/>
              <w:ind w:left="0"/>
              <w:jc w:val="left"/>
            </w:pPr>
            <w:r>
              <w:rPr>
                <w:rFonts w:ascii="Times New Roman"/>
                <w:b w:val="false"/>
                <w:i w:val="false"/>
                <w:color w:val="000000"/>
                <w:sz w:val="20"/>
              </w:rPr>
              <w:t>
филиалов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за
</w:t>
            </w:r>
          </w:p>
          <w:p>
            <w:pPr>
              <w:spacing w:after="0"/>
              <w:ind w:left="0"/>
              <w:jc w:val="left"/>
            </w:pPr>
            <w:r>
              <w:rPr>
                <w:rFonts w:ascii="Times New Roman"/>
                <w:b w:val="false"/>
                <w:i w:val="false"/>
                <w:color w:val="000000"/>
                <w:sz w:val="20"/>
              </w:rPr>
              <w:t>
численностью
</w:t>
            </w:r>
          </w:p>
          <w:p>
            <w:pPr>
              <w:spacing w:after="0"/>
              <w:ind w:left="0"/>
              <w:jc w:val="left"/>
            </w:pPr>
            <w:r>
              <w:rPr>
                <w:rFonts w:ascii="Times New Roman"/>
                <w:b w:val="false"/>
                <w:i w:val="false"/>
                <w:color w:val="000000"/>
                <w:sz w:val="20"/>
              </w:rPr>
              <w:t>
1708 единиц.
</w:t>
            </w:r>
          </w:p>
          <w:p>
            <w:pPr>
              <w:spacing w:after="0"/>
              <w:ind w:left="0"/>
              <w:jc w:val="left"/>
            </w:pPr>
            <w:r>
              <w:rPr>
                <w:rFonts w:ascii="Times New Roman"/>
                <w:b w:val="false"/>
                <w:i w:val="false"/>
                <w:color w:val="000000"/>
                <w:sz w:val="20"/>
              </w:rPr>
              <w:t>
Проведение
</w:t>
            </w:r>
          </w:p>
          <w:p>
            <w:pPr>
              <w:spacing w:after="0"/>
              <w:ind w:left="0"/>
              <w:jc w:val="left"/>
            </w:pPr>
            <w:r>
              <w:rPr>
                <w:rFonts w:ascii="Times New Roman"/>
                <w:b w:val="false"/>
                <w:i w:val="false"/>
                <w:color w:val="000000"/>
                <w:sz w:val="20"/>
              </w:rPr>
              <w:t>
капитального
</w:t>
            </w:r>
          </w:p>
          <w:p>
            <w:pPr>
              <w:spacing w:after="0"/>
              <w:ind w:left="0"/>
              <w:jc w:val="left"/>
            </w:pPr>
            <w:r>
              <w:rPr>
                <w:rFonts w:ascii="Times New Roman"/>
                <w:b w:val="false"/>
                <w:i w:val="false"/>
                <w:color w:val="000000"/>
                <w:sz w:val="20"/>
              </w:rPr>
              <w:t>
ремонта зданий
</w:t>
            </w:r>
          </w:p>
          <w:p>
            <w:pPr>
              <w:spacing w:after="0"/>
              <w:ind w:left="0"/>
              <w:jc w:val="left"/>
            </w:pPr>
            <w:r>
              <w:rPr>
                <w:rFonts w:ascii="Times New Roman"/>
                <w:b w:val="false"/>
                <w:i w:val="false"/>
                <w:color w:val="000000"/>
                <w:sz w:val="20"/>
              </w:rPr>
              <w:t>
судебно-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экспертизы
</w:t>
            </w:r>
          </w:p>
          <w:p>
            <w:pPr>
              <w:spacing w:after="0"/>
              <w:ind w:left="0"/>
              <w:jc w:val="left"/>
            </w:pPr>
            <w:r>
              <w:rPr>
                <w:rFonts w:ascii="Times New Roman"/>
                <w:b w:val="false"/>
                <w:i w:val="false"/>
                <w:color w:val="000000"/>
                <w:sz w:val="20"/>
              </w:rPr>
              <w:t>
Кызылординского,
</w:t>
            </w:r>
          </w:p>
          <w:p>
            <w:pPr>
              <w:spacing w:after="0"/>
              <w:ind w:left="0"/>
              <w:jc w:val="left"/>
            </w:pPr>
            <w:r>
              <w:rPr>
                <w:rFonts w:ascii="Times New Roman"/>
                <w:b w:val="false"/>
                <w:i w:val="false"/>
                <w:color w:val="000000"/>
                <w:sz w:val="20"/>
              </w:rPr>
              <w:t>
Акмолинского и
</w:t>
            </w:r>
          </w:p>
          <w:p>
            <w:pPr>
              <w:spacing w:after="0"/>
              <w:ind w:left="0"/>
              <w:jc w:val="left"/>
            </w:pPr>
            <w:r>
              <w:rPr>
                <w:rFonts w:ascii="Times New Roman"/>
                <w:b w:val="false"/>
                <w:i w:val="false"/>
                <w:color w:val="000000"/>
                <w:sz w:val="20"/>
              </w:rPr>
              <w:t>
Талдыкорганскогофилиалов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проектно-сметными документациями
</w:t>
            </w:r>
          </w:p>
          <w:p>
            <w:pPr>
              <w:spacing w:after="0"/>
              <w:ind w:left="0"/>
              <w:jc w:val="left"/>
            </w:pPr>
            <w:r>
              <w:rPr>
                <w:rFonts w:ascii="Times New Roman"/>
                <w:b w:val="false"/>
                <w:i w:val="false"/>
                <w:color w:val="000000"/>
                <w:sz w:val="20"/>
              </w:rPr>
              <w:t>
и заключениями
</w:t>
            </w:r>
          </w:p>
          <w:p>
            <w:pPr>
              <w:spacing w:after="0"/>
              <w:ind w:left="0"/>
              <w:jc w:val="left"/>
            </w:pPr>
            <w:r>
              <w:rPr>
                <w:rFonts w:ascii="Times New Roman"/>
                <w:b w:val="false"/>
                <w:i w:val="false"/>
                <w:color w:val="000000"/>
                <w:sz w:val="20"/>
              </w:rPr>
              <w:t>
Госэкспертизы.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Центр
</w:t>
            </w:r>
          </w:p>
          <w:p>
            <w:pPr>
              <w:spacing w:after="0"/>
              <w:ind w:left="0"/>
              <w:jc w:val="left"/>
            </w:pPr>
            <w:r>
              <w:rPr>
                <w:rFonts w:ascii="Times New Roman"/>
                <w:b w:val="false"/>
                <w:i w:val="false"/>
                <w:color w:val="000000"/>
                <w:sz w:val="20"/>
              </w:rPr>
              <w:t>
судебной
</w:t>
            </w:r>
          </w:p>
          <w:p>
            <w:pPr>
              <w:spacing w:after="0"/>
              <w:ind w:left="0"/>
              <w:jc w:val="left"/>
            </w:pPr>
            <w:r>
              <w:rPr>
                <w:rFonts w:ascii="Times New Roman"/>
                <w:b w:val="false"/>
                <w:i w:val="false"/>
                <w:color w:val="000000"/>
                <w:sz w:val="20"/>
              </w:rPr>
              <w:t>
медицины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обеспечение доступности, своевременности и качества судебно-медицинских экспертиз.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277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018 "Хранение ценностей исторического наследия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в области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8774 тысячи тенге (восемь миллионов семьсот семьдесят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24_ </w:t>
      </w:r>
      <w:r>
        <w:rPr>
          <w:rFonts w:ascii="Times New Roman"/>
          <w:b w:val="false"/>
          <w:i w:val="false"/>
          <w:color w:val="000000"/>
          <w:sz w:val="28"/>
        </w:rPr>
        <w:t>
, 
</w:t>
      </w:r>
      <w:r>
        <w:rPr>
          <w:rFonts w:ascii="Times New Roman"/>
          <w:b w:val="false"/>
          <w:i w:val="false"/>
          <w:color w:val="000000"/>
          <w:sz w:val="28"/>
        </w:rPr>
        <w:t xml:space="preserve"> 33_ </w:t>
      </w:r>
      <w:r>
        <w:rPr>
          <w:rFonts w:ascii="Times New Roman"/>
          <w:b w:val="false"/>
          <w:i w:val="false"/>
          <w:color w:val="000000"/>
          <w:sz w:val="28"/>
        </w:rPr>
        <w:t>
 Закона Республики Казахстан от
</w:t>
      </w:r>
    </w:p>
    <w:p>
      <w:pPr>
        <w:spacing w:after="0"/>
        <w:ind w:left="0"/>
        <w:jc w:val="left"/>
      </w:pPr>
      <w:r>
        <w:rPr>
          <w:rFonts w:ascii="Times New Roman"/>
          <w:b w:val="false"/>
          <w:i w:val="false"/>
          <w:color w:val="000000"/>
          <w:sz w:val="28"/>
        </w:rPr>
        <w:t>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w:t>
      </w:r>
    </w:p>
    <w:p>
      <w:pPr>
        <w:spacing w:after="0"/>
        <w:ind w:left="0"/>
        <w:jc w:val="left"/>
      </w:pPr>
      <w:r>
        <w:rPr>
          <w:rFonts w:ascii="Times New Roman"/>
          <w:b w:val="false"/>
          <w:i w:val="false"/>
          <w:color w:val="000000"/>
          <w:sz w:val="28"/>
        </w:rPr>
        <w:t>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культурно-просветительская работа, хранение ценностей, поддержание исторического наследия в области здравоохранения в надлежащем виде.
</w:t>
      </w:r>
    </w:p>
    <w:p>
      <w:pPr>
        <w:spacing w:after="0"/>
        <w:ind w:left="0"/>
        <w:jc w:val="left"/>
      </w:pPr>
      <w:r>
        <w:rPr>
          <w:rFonts w:ascii="Times New Roman"/>
          <w:b w:val="false"/>
          <w:i w:val="false"/>
          <w:color w:val="000000"/>
          <w:sz w:val="28"/>
        </w:rPr>
        <w:t>
      5. Задачи бюджетной программы: обеспечение возможности изучения истории развития медицины в Казахстане; поддержка музея в целях сохранения историко-культурных ценностей в области охраны здоровья народа.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018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Хранение
</w:t>
            </w:r>
          </w:p>
          <w:p>
            <w:pPr>
              <w:spacing w:after="0"/>
              <w:ind w:left="0"/>
              <w:jc w:val="left"/>
            </w:pPr>
            <w:r>
              <w:rPr>
                <w:rFonts w:ascii="Times New Roman"/>
                <w:b w:val="false"/>
                <w:i w:val="false"/>
                <w:color w:val="000000"/>
                <w:sz w:val="20"/>
              </w:rPr>
              <w:t>
ценностей
</w:t>
            </w:r>
          </w:p>
          <w:p>
            <w:pPr>
              <w:spacing w:after="0"/>
              <w:ind w:left="0"/>
              <w:jc w:val="left"/>
            </w:pPr>
            <w:r>
              <w:rPr>
                <w:rFonts w:ascii="Times New Roman"/>
                <w:b w:val="false"/>
                <w:i w:val="false"/>
                <w:color w:val="000000"/>
                <w:sz w:val="20"/>
              </w:rPr>
              <w:t>
историческо-
</w:t>
            </w:r>
          </w:p>
          <w:p>
            <w:pPr>
              <w:spacing w:after="0"/>
              <w:ind w:left="0"/>
              <w:jc w:val="left"/>
            </w:pPr>
            <w:r>
              <w:rPr>
                <w:rFonts w:ascii="Times New Roman"/>
                <w:b w:val="false"/>
                <w:i w:val="false"/>
                <w:color w:val="000000"/>
                <w:sz w:val="20"/>
              </w:rPr>
              <w:t>
го наследия
</w:t>
            </w:r>
          </w:p>
          <w:p>
            <w:pPr>
              <w:spacing w:after="0"/>
              <w:ind w:left="0"/>
              <w:jc w:val="left"/>
            </w:pPr>
            <w:r>
              <w:rPr>
                <w:rFonts w:ascii="Times New Roman"/>
                <w:b w:val="false"/>
                <w:i w:val="false"/>
                <w:color w:val="000000"/>
                <w:sz w:val="20"/>
              </w:rPr>
              <w:t>
в области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Сохранение и
</w:t>
            </w:r>
          </w:p>
          <w:p>
            <w:pPr>
              <w:spacing w:after="0"/>
              <w:ind w:left="0"/>
              <w:jc w:val="left"/>
            </w:pPr>
            <w:r>
              <w:rPr>
                <w:rFonts w:ascii="Times New Roman"/>
                <w:b w:val="false"/>
                <w:i w:val="false"/>
                <w:color w:val="000000"/>
                <w:sz w:val="20"/>
              </w:rPr>
              <w:t>
реставрация
</w:t>
            </w:r>
          </w:p>
          <w:p>
            <w:pPr>
              <w:spacing w:after="0"/>
              <w:ind w:left="0"/>
              <w:jc w:val="left"/>
            </w:pPr>
            <w:r>
              <w:rPr>
                <w:rFonts w:ascii="Times New Roman"/>
                <w:b w:val="false"/>
                <w:i w:val="false"/>
                <w:color w:val="000000"/>
                <w:sz w:val="20"/>
              </w:rPr>
              <w:t>
экспонатов,
</w:t>
            </w:r>
          </w:p>
          <w:p>
            <w:pPr>
              <w:spacing w:after="0"/>
              <w:ind w:left="0"/>
              <w:jc w:val="left"/>
            </w:pPr>
            <w:r>
              <w:rPr>
                <w:rFonts w:ascii="Times New Roman"/>
                <w:b w:val="false"/>
                <w:i w:val="false"/>
                <w:color w:val="000000"/>
                <w:sz w:val="20"/>
              </w:rPr>
              <w:t>
архивных
</w:t>
            </w:r>
          </w:p>
          <w:p>
            <w:pPr>
              <w:spacing w:after="0"/>
              <w:ind w:left="0"/>
              <w:jc w:val="left"/>
            </w:pPr>
            <w:r>
              <w:rPr>
                <w:rFonts w:ascii="Times New Roman"/>
                <w:b w:val="false"/>
                <w:i w:val="false"/>
                <w:color w:val="000000"/>
                <w:sz w:val="20"/>
              </w:rPr>
              <w:t>
документов,
</w:t>
            </w:r>
          </w:p>
          <w:p>
            <w:pPr>
              <w:spacing w:after="0"/>
              <w:ind w:left="0"/>
              <w:jc w:val="left"/>
            </w:pPr>
            <w:r>
              <w:rPr>
                <w:rFonts w:ascii="Times New Roman"/>
                <w:b w:val="false"/>
                <w:i w:val="false"/>
                <w:color w:val="000000"/>
                <w:sz w:val="20"/>
              </w:rPr>
              <w:t>
художественного
</w:t>
            </w:r>
          </w:p>
          <w:p>
            <w:pPr>
              <w:spacing w:after="0"/>
              <w:ind w:left="0"/>
              <w:jc w:val="left"/>
            </w:pPr>
            <w:r>
              <w:rPr>
                <w:rFonts w:ascii="Times New Roman"/>
                <w:b w:val="false"/>
                <w:i w:val="false"/>
                <w:color w:val="000000"/>
                <w:sz w:val="20"/>
              </w:rPr>
              <w:t>
фонда.
</w:t>
            </w:r>
          </w:p>
          <w:p>
            <w:pPr>
              <w:spacing w:after="0"/>
              <w:ind w:left="0"/>
              <w:jc w:val="left"/>
            </w:pPr>
            <w:r>
              <w:rPr>
                <w:rFonts w:ascii="Times New Roman"/>
                <w:b w:val="false"/>
                <w:i w:val="false"/>
                <w:color w:val="000000"/>
                <w:sz w:val="20"/>
              </w:rPr>
              <w:t>
Участие в
</w:t>
            </w:r>
          </w:p>
          <w:p>
            <w:pPr>
              <w:spacing w:after="0"/>
              <w:ind w:left="0"/>
              <w:jc w:val="left"/>
            </w:pPr>
            <w:r>
              <w:rPr>
                <w:rFonts w:ascii="Times New Roman"/>
                <w:b w:val="false"/>
                <w:i w:val="false"/>
                <w:color w:val="000000"/>
                <w:sz w:val="20"/>
              </w:rPr>
              <w:t>
образовательном
</w:t>
            </w:r>
          </w:p>
          <w:p>
            <w:pPr>
              <w:spacing w:after="0"/>
              <w:ind w:left="0"/>
              <w:jc w:val="left"/>
            </w:pPr>
            <w:r>
              <w:rPr>
                <w:rFonts w:ascii="Times New Roman"/>
                <w:b w:val="false"/>
                <w:i w:val="false"/>
                <w:color w:val="000000"/>
                <w:sz w:val="20"/>
              </w:rPr>
              <w:t>
процессе
</w:t>
            </w:r>
          </w:p>
          <w:p>
            <w:pPr>
              <w:spacing w:after="0"/>
              <w:ind w:left="0"/>
              <w:jc w:val="left"/>
            </w:pPr>
            <w:r>
              <w:rPr>
                <w:rFonts w:ascii="Times New Roman"/>
                <w:b w:val="false"/>
                <w:i w:val="false"/>
                <w:color w:val="000000"/>
                <w:sz w:val="20"/>
              </w:rPr>
              <w:t>
студентов и
</w:t>
            </w:r>
          </w:p>
          <w:p>
            <w:pPr>
              <w:spacing w:after="0"/>
              <w:ind w:left="0"/>
              <w:jc w:val="left"/>
            </w:pPr>
            <w:r>
              <w:rPr>
                <w:rFonts w:ascii="Times New Roman"/>
                <w:b w:val="false"/>
                <w:i w:val="false"/>
                <w:color w:val="000000"/>
                <w:sz w:val="20"/>
              </w:rPr>
              <w:t>
учащихся высших
</w:t>
            </w:r>
          </w:p>
          <w:p>
            <w:pPr>
              <w:spacing w:after="0"/>
              <w:ind w:left="0"/>
              <w:jc w:val="left"/>
            </w:pPr>
            <w:r>
              <w:rPr>
                <w:rFonts w:ascii="Times New Roman"/>
                <w:b w:val="false"/>
                <w:i w:val="false"/>
                <w:color w:val="000000"/>
                <w:sz w:val="20"/>
              </w:rPr>
              <w:t>
и средних
</w:t>
            </w:r>
          </w:p>
          <w:p>
            <w:pPr>
              <w:spacing w:after="0"/>
              <w:ind w:left="0"/>
              <w:jc w:val="left"/>
            </w:pPr>
            <w:r>
              <w:rPr>
                <w:rFonts w:ascii="Times New Roman"/>
                <w:b w:val="false"/>
                <w:i w:val="false"/>
                <w:color w:val="000000"/>
                <w:sz w:val="20"/>
              </w:rPr>
              <w:t>
специальных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учебных
</w:t>
            </w:r>
          </w:p>
          <w:p>
            <w:pPr>
              <w:spacing w:after="0"/>
              <w:ind w:left="0"/>
              <w:jc w:val="left"/>
            </w:pPr>
            <w:r>
              <w:rPr>
                <w:rFonts w:ascii="Times New Roman"/>
                <w:b w:val="false"/>
                <w:i w:val="false"/>
                <w:color w:val="000000"/>
                <w:sz w:val="20"/>
              </w:rPr>
              <w:t>
заведений.
</w:t>
            </w:r>
          </w:p>
          <w:p>
            <w:pPr>
              <w:spacing w:after="0"/>
              <w:ind w:left="0"/>
              <w:jc w:val="left"/>
            </w:pPr>
            <w:r>
              <w:rPr>
                <w:rFonts w:ascii="Times New Roman"/>
                <w:b w:val="false"/>
                <w:i w:val="false"/>
                <w:color w:val="000000"/>
                <w:sz w:val="20"/>
              </w:rPr>
              <w:t>
Документированиена основе
</w:t>
            </w:r>
          </w:p>
          <w:p>
            <w:pPr>
              <w:spacing w:after="0"/>
              <w:ind w:left="0"/>
              <w:jc w:val="left"/>
            </w:pPr>
            <w:r>
              <w:rPr>
                <w:rFonts w:ascii="Times New Roman"/>
                <w:b w:val="false"/>
                <w:i w:val="false"/>
                <w:color w:val="000000"/>
                <w:sz w:val="20"/>
              </w:rPr>
              <w:t>
музейного
</w:t>
            </w:r>
          </w:p>
          <w:p>
            <w:pPr>
              <w:spacing w:after="0"/>
              <w:ind w:left="0"/>
              <w:jc w:val="left"/>
            </w:pPr>
            <w:r>
              <w:rPr>
                <w:rFonts w:ascii="Times New Roman"/>
                <w:b w:val="false"/>
                <w:i w:val="false"/>
                <w:color w:val="000000"/>
                <w:sz w:val="20"/>
              </w:rPr>
              <w:t>
собрания.
</w:t>
            </w:r>
          </w:p>
          <w:p>
            <w:pPr>
              <w:spacing w:after="0"/>
              <w:ind w:left="0"/>
              <w:jc w:val="left"/>
            </w:pPr>
            <w:r>
              <w:rPr>
                <w:rFonts w:ascii="Times New Roman"/>
                <w:b w:val="false"/>
                <w:i w:val="false"/>
                <w:color w:val="000000"/>
                <w:sz w:val="20"/>
              </w:rPr>
              <w:t>
Осуществление
</w:t>
            </w:r>
          </w:p>
          <w:p>
            <w:pPr>
              <w:spacing w:after="0"/>
              <w:ind w:left="0"/>
              <w:jc w:val="left"/>
            </w:pPr>
            <w:r>
              <w:rPr>
                <w:rFonts w:ascii="Times New Roman"/>
                <w:b w:val="false"/>
                <w:i w:val="false"/>
                <w:color w:val="000000"/>
                <w:sz w:val="20"/>
              </w:rPr>
              <w:t>
учебно-методи-
</w:t>
            </w:r>
          </w:p>
          <w:p>
            <w:pPr>
              <w:spacing w:after="0"/>
              <w:ind w:left="0"/>
              <w:jc w:val="left"/>
            </w:pPr>
            <w:r>
              <w:rPr>
                <w:rFonts w:ascii="Times New Roman"/>
                <w:b w:val="false"/>
                <w:i w:val="false"/>
                <w:color w:val="000000"/>
                <w:sz w:val="20"/>
              </w:rPr>
              <w:t>
ческой,
</w:t>
            </w:r>
          </w:p>
          <w:p>
            <w:pPr>
              <w:spacing w:after="0"/>
              <w:ind w:left="0"/>
              <w:jc w:val="left"/>
            </w:pPr>
            <w:r>
              <w:rPr>
                <w:rFonts w:ascii="Times New Roman"/>
                <w:b w:val="false"/>
                <w:i w:val="false"/>
                <w:color w:val="000000"/>
                <w:sz w:val="20"/>
              </w:rPr>
              <w:t>
информационно-
</w:t>
            </w:r>
          </w:p>
          <w:p>
            <w:pPr>
              <w:spacing w:after="0"/>
              <w:ind w:left="0"/>
              <w:jc w:val="left"/>
            </w:pPr>
            <w:r>
              <w:rPr>
                <w:rFonts w:ascii="Times New Roman"/>
                <w:b w:val="false"/>
                <w:i w:val="false"/>
                <w:color w:val="000000"/>
                <w:sz w:val="20"/>
              </w:rPr>
              <w:t>
библиографичес-
</w:t>
            </w:r>
          </w:p>
          <w:p>
            <w:pPr>
              <w:spacing w:after="0"/>
              <w:ind w:left="0"/>
              <w:jc w:val="left"/>
            </w:pPr>
            <w:r>
              <w:rPr>
                <w:rFonts w:ascii="Times New Roman"/>
                <w:b w:val="false"/>
                <w:i w:val="false"/>
                <w:color w:val="000000"/>
                <w:sz w:val="20"/>
              </w:rPr>
              <w:t>
кой и
</w:t>
            </w:r>
          </w:p>
          <w:p>
            <w:pPr>
              <w:spacing w:after="0"/>
              <w:ind w:left="0"/>
              <w:jc w:val="left"/>
            </w:pPr>
            <w:r>
              <w:rPr>
                <w:rFonts w:ascii="Times New Roman"/>
                <w:b w:val="false"/>
                <w:i w:val="false"/>
                <w:color w:val="000000"/>
                <w:sz w:val="20"/>
              </w:rPr>
              <w:t>
консультативной
</w:t>
            </w:r>
          </w:p>
          <w:p>
            <w:pPr>
              <w:spacing w:after="0"/>
              <w:ind w:left="0"/>
              <w:jc w:val="left"/>
            </w:pPr>
            <w:r>
              <w:rPr>
                <w:rFonts w:ascii="Times New Roman"/>
                <w:b w:val="false"/>
                <w:i w:val="false"/>
                <w:color w:val="000000"/>
                <w:sz w:val="20"/>
              </w:rPr>
              <w:t>
помощи.
</w:t>
            </w:r>
          </w:p>
          <w:p>
            <w:pPr>
              <w:spacing w:after="0"/>
              <w:ind w:left="0"/>
              <w:jc w:val="left"/>
            </w:pPr>
            <w:r>
              <w:rPr>
                <w:rFonts w:ascii="Times New Roman"/>
                <w:b w:val="false"/>
                <w:i w:val="false"/>
                <w:color w:val="000000"/>
                <w:sz w:val="20"/>
              </w:rPr>
              <w:t>
Исследовательс-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деятельность.
</w:t>
            </w:r>
          </w:p>
          <w:p>
            <w:pPr>
              <w:spacing w:after="0"/>
              <w:ind w:left="0"/>
              <w:jc w:val="left"/>
            </w:pPr>
            <w:r>
              <w:rPr>
                <w:rFonts w:ascii="Times New Roman"/>
                <w:b w:val="false"/>
                <w:i w:val="false"/>
                <w:color w:val="000000"/>
                <w:sz w:val="20"/>
              </w:rPr>
              <w:t>
Выставочная
</w:t>
            </w:r>
          </w:p>
          <w:p>
            <w:pPr>
              <w:spacing w:after="0"/>
              <w:ind w:left="0"/>
              <w:jc w:val="left"/>
            </w:pPr>
            <w:r>
              <w:rPr>
                <w:rFonts w:ascii="Times New Roman"/>
                <w:b w:val="false"/>
                <w:i w:val="false"/>
                <w:color w:val="000000"/>
                <w:sz w:val="20"/>
              </w:rPr>
              <w:t>
деятельность.
</w:t>
            </w:r>
          </w:p>
          <w:p>
            <w:pPr>
              <w:spacing w:after="0"/>
              <w:ind w:left="0"/>
              <w:jc w:val="left"/>
            </w:pPr>
            <w:r>
              <w:rPr>
                <w:rFonts w:ascii="Times New Roman"/>
                <w:b w:val="false"/>
                <w:i w:val="false"/>
                <w:color w:val="000000"/>
                <w:sz w:val="20"/>
              </w:rPr>
              <w:t>
Увеличение
</w:t>
            </w:r>
          </w:p>
          <w:p>
            <w:pPr>
              <w:spacing w:after="0"/>
              <w:ind w:left="0"/>
              <w:jc w:val="left"/>
            </w:pPr>
            <w:r>
              <w:rPr>
                <w:rFonts w:ascii="Times New Roman"/>
                <w:b w:val="false"/>
                <w:i w:val="false"/>
                <w:color w:val="000000"/>
                <w:sz w:val="20"/>
              </w:rPr>
              <w:t>
количества
</w:t>
            </w:r>
          </w:p>
          <w:p>
            <w:pPr>
              <w:spacing w:after="0"/>
              <w:ind w:left="0"/>
              <w:jc w:val="left"/>
            </w:pPr>
            <w:r>
              <w:rPr>
                <w:rFonts w:ascii="Times New Roman"/>
                <w:b w:val="false"/>
                <w:i w:val="false"/>
                <w:color w:val="000000"/>
                <w:sz w:val="20"/>
              </w:rPr>
              <w:t>
экспонатов.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2 единиц
</w:t>
            </w:r>
          </w:p>
          <w:p>
            <w:pPr>
              <w:spacing w:after="0"/>
              <w:ind w:left="0"/>
              <w:jc w:val="left"/>
            </w:pPr>
            <w:r>
              <w:rPr>
                <w:rFonts w:ascii="Times New Roman"/>
                <w:b w:val="false"/>
                <w:i w:val="false"/>
                <w:color w:val="000000"/>
                <w:sz w:val="20"/>
              </w:rPr>
              <w:t>
немедицинского
</w:t>
            </w:r>
          </w:p>
          <w:p>
            <w:pPr>
              <w:spacing w:after="0"/>
              <w:ind w:left="0"/>
              <w:jc w:val="left"/>
            </w:pPr>
            <w:r>
              <w:rPr>
                <w:rFonts w:ascii="Times New Roman"/>
                <w:b w:val="false"/>
                <w:i w:val="false"/>
                <w:color w:val="000000"/>
                <w:sz w:val="20"/>
              </w:rPr>
              <w:t>
оборудования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Музей
</w:t>
            </w:r>
          </w:p>
          <w:p>
            <w:pPr>
              <w:spacing w:after="0"/>
              <w:ind w:left="0"/>
              <w:jc w:val="left"/>
            </w:pPr>
            <w:r>
              <w:rPr>
                <w:rFonts w:ascii="Times New Roman"/>
                <w:b w:val="false"/>
                <w:i w:val="false"/>
                <w:color w:val="000000"/>
                <w:sz w:val="20"/>
              </w:rPr>
              <w:t>
истории
</w:t>
            </w:r>
          </w:p>
          <w:p>
            <w:pPr>
              <w:spacing w:after="0"/>
              <w:ind w:left="0"/>
              <w:jc w:val="left"/>
            </w:pPr>
            <w:r>
              <w:rPr>
                <w:rFonts w:ascii="Times New Roman"/>
                <w:b w:val="false"/>
                <w:i w:val="false"/>
                <w:color w:val="000000"/>
                <w:sz w:val="20"/>
              </w:rPr>
              <w:t>
медицины и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Казахстана
</w:t>
            </w:r>
          </w:p>
          <w:p>
            <w:pPr>
              <w:spacing w:after="0"/>
              <w:ind w:left="0"/>
              <w:jc w:val="left"/>
            </w:pPr>
            <w:r>
              <w:rPr>
                <w:rFonts w:ascii="Times New Roman"/>
                <w:b w:val="false"/>
                <w:i w:val="false"/>
                <w:color w:val="000000"/>
                <w:sz w:val="20"/>
              </w:rPr>
              <w:t>
им. С.Х.
</w:t>
            </w:r>
          </w:p>
          <w:p>
            <w:pPr>
              <w:spacing w:after="0"/>
              <w:ind w:left="0"/>
              <w:jc w:val="left"/>
            </w:pPr>
            <w:r>
              <w:rPr>
                <w:rFonts w:ascii="Times New Roman"/>
                <w:b w:val="false"/>
                <w:i w:val="false"/>
                <w:color w:val="000000"/>
                <w:sz w:val="20"/>
              </w:rPr>
              <w:t>
Субханбер-
</w:t>
            </w:r>
          </w:p>
          <w:p>
            <w:pPr>
              <w:spacing w:after="0"/>
              <w:ind w:left="0"/>
              <w:jc w:val="left"/>
            </w:pPr>
            <w:r>
              <w:rPr>
                <w:rFonts w:ascii="Times New Roman"/>
                <w:b w:val="false"/>
                <w:i w:val="false"/>
                <w:color w:val="000000"/>
                <w:sz w:val="20"/>
              </w:rPr>
              <w:t>
дина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сохранение историко- культурных ценностей в области отечественной медицины, обеспечение доступности к ним граждан Республики Казахстан.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278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019 "Создание информационных систем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300000 тысяч тенге (триста миллионов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w:t>
      </w:r>
    </w:p>
    <w:p>
      <w:pPr>
        <w:spacing w:after="0"/>
        <w:ind w:left="0"/>
        <w:jc w:val="left"/>
      </w:pPr>
      <w:r>
        <w:rPr>
          <w:rFonts w:ascii="Times New Roman"/>
          <w:b w:val="false"/>
          <w:i w:val="false"/>
          <w:color w:val="000000"/>
          <w:sz w:val="28"/>
        </w:rPr>
        <w:t>
2 декабря 2004 года "О республиканском бюджете на 2005 год";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года "Об информатизации";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w:t>
      </w:r>
    </w:p>
    <w:p>
      <w:pPr>
        <w:spacing w:after="0"/>
        <w:ind w:left="0"/>
        <w:jc w:val="left"/>
      </w:pPr>
      <w:r>
        <w:rPr>
          <w:rFonts w:ascii="Times New Roman"/>
          <w:b w:val="false"/>
          <w:i w:val="false"/>
          <w:color w:val="000000"/>
          <w:sz w:val="28"/>
        </w:rPr>
        <w:t>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w:t>
      </w:r>
    </w:p>
    <w:p>
      <w:pPr>
        <w:spacing w:after="0"/>
        <w:ind w:left="0"/>
        <w:jc w:val="left"/>
      </w:pPr>
      <w:r>
        <w:rPr>
          <w:rFonts w:ascii="Times New Roman"/>
          <w:b w:val="false"/>
          <w:i w:val="false"/>
          <w:color w:val="000000"/>
          <w:sz w:val="28"/>
        </w:rPr>
        <w:t>
13 октября 2004 года N 1050 "Об утверждении Плана мероприятий по реализации Государственной программы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формирование единой информационно-аналитической системы отрасли, охватывающей всех субъектов системы здравоохранения, организация единой системы сбора, хранения и анализа информации.
</w:t>
      </w:r>
    </w:p>
    <w:p>
      <w:pPr>
        <w:spacing w:after="0"/>
        <w:ind w:left="0"/>
        <w:jc w:val="left"/>
      </w:pPr>
      <w:r>
        <w:rPr>
          <w:rFonts w:ascii="Times New Roman"/>
          <w:b w:val="false"/>
          <w:i w:val="false"/>
          <w:color w:val="000000"/>
          <w:sz w:val="28"/>
        </w:rPr>
        <w:t>
      5. Задачи бюджетной программы: разработка и внедрение информационных систем и технологий в деятельность органов управления и организации здравоохранения на основе единства баз данных, программных средств и телекоммуникационных технологий, в том числе на базе Интернет-технологий, приобретение вычислительной техники и лицензионного программного обеспечения.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019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Создание
</w:t>
            </w:r>
          </w:p>
          <w:p>
            <w:pPr>
              <w:spacing w:after="0"/>
              <w:ind w:left="0"/>
              <w:jc w:val="left"/>
            </w:pPr>
            <w:r>
              <w:rPr>
                <w:rFonts w:ascii="Times New Roman"/>
                <w:b w:val="false"/>
                <w:i w:val="false"/>
                <w:color w:val="000000"/>
                <w:sz w:val="20"/>
              </w:rPr>
              <w:t>
информацион-
</w:t>
            </w:r>
          </w:p>
          <w:p>
            <w:pPr>
              <w:spacing w:after="0"/>
              <w:ind w:left="0"/>
              <w:jc w:val="left"/>
            </w:pPr>
            <w:r>
              <w:rPr>
                <w:rFonts w:ascii="Times New Roman"/>
                <w:b w:val="false"/>
                <w:i w:val="false"/>
                <w:color w:val="000000"/>
                <w:sz w:val="20"/>
              </w:rPr>
              <w:t>
ных систем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Реализация
</w:t>
            </w:r>
          </w:p>
          <w:p>
            <w:pPr>
              <w:spacing w:after="0"/>
              <w:ind w:left="0"/>
              <w:jc w:val="left"/>
            </w:pPr>
            <w:r>
              <w:rPr>
                <w:rFonts w:ascii="Times New Roman"/>
                <w:b w:val="false"/>
                <w:i w:val="false"/>
                <w:color w:val="000000"/>
                <w:sz w:val="20"/>
              </w:rPr>
              <w:t>
инвестиционного
</w:t>
            </w:r>
          </w:p>
          <w:p>
            <w:pPr>
              <w:spacing w:after="0"/>
              <w:ind w:left="0"/>
              <w:jc w:val="left"/>
            </w:pPr>
            <w:r>
              <w:rPr>
                <w:rFonts w:ascii="Times New Roman"/>
                <w:b w:val="false"/>
                <w:i w:val="false"/>
                <w:color w:val="000000"/>
                <w:sz w:val="20"/>
              </w:rPr>
              <w:t>
проекта
</w:t>
            </w:r>
          </w:p>
          <w:p>
            <w:pPr>
              <w:spacing w:after="0"/>
              <w:ind w:left="0"/>
              <w:jc w:val="left"/>
            </w:pPr>
            <w:r>
              <w:rPr>
                <w:rFonts w:ascii="Times New Roman"/>
                <w:b w:val="false"/>
                <w:i w:val="false"/>
                <w:color w:val="000000"/>
                <w:sz w:val="20"/>
              </w:rPr>
              <w:t>
"Создание Единой
</w:t>
            </w:r>
          </w:p>
          <w:p>
            <w:pPr>
              <w:spacing w:after="0"/>
              <w:ind w:left="0"/>
              <w:jc w:val="left"/>
            </w:pPr>
            <w:r>
              <w:rPr>
                <w:rFonts w:ascii="Times New Roman"/>
                <w:b w:val="false"/>
                <w:i w:val="false"/>
                <w:color w:val="000000"/>
                <w:sz w:val="20"/>
              </w:rPr>
              <w:t>
информационной
</w:t>
            </w:r>
          </w:p>
          <w:p>
            <w:pPr>
              <w:spacing w:after="0"/>
              <w:ind w:left="0"/>
              <w:jc w:val="left"/>
            </w:pPr>
            <w:r>
              <w:rPr>
                <w:rFonts w:ascii="Times New Roman"/>
                <w:b w:val="false"/>
                <w:i w:val="false"/>
                <w:color w:val="000000"/>
                <w:sz w:val="20"/>
              </w:rPr>
              <w:t>
системы
</w:t>
            </w:r>
          </w:p>
          <w:p>
            <w:pPr>
              <w:spacing w:after="0"/>
              <w:ind w:left="0"/>
              <w:jc w:val="left"/>
            </w:pPr>
            <w:r>
              <w:rPr>
                <w:rFonts w:ascii="Times New Roman"/>
                <w:b w:val="false"/>
                <w:i w:val="false"/>
                <w:color w:val="000000"/>
                <w:sz w:val="20"/>
              </w:rPr>
              <w:t>
здравоохране-
</w:t>
            </w:r>
          </w:p>
          <w:p>
            <w:pPr>
              <w:spacing w:after="0"/>
              <w:ind w:left="0"/>
              <w:jc w:val="left"/>
            </w:pPr>
            <w:r>
              <w:rPr>
                <w:rFonts w:ascii="Times New Roman"/>
                <w:b w:val="false"/>
                <w:i w:val="false"/>
                <w:color w:val="000000"/>
                <w:sz w:val="20"/>
              </w:rPr>
              <w:t>
ния".
</w:t>
            </w:r>
          </w:p>
          <w:p>
            <w:pPr>
              <w:spacing w:after="0"/>
              <w:ind w:left="0"/>
              <w:jc w:val="left"/>
            </w:pPr>
            <w:r>
              <w:rPr>
                <w:rFonts w:ascii="Times New Roman"/>
                <w:b w:val="false"/>
                <w:i w:val="false"/>
                <w:color w:val="000000"/>
                <w:sz w:val="20"/>
              </w:rPr>
              <w:t>
Начало
</w:t>
            </w:r>
          </w:p>
          <w:p>
            <w:pPr>
              <w:spacing w:after="0"/>
              <w:ind w:left="0"/>
              <w:jc w:val="left"/>
            </w:pPr>
            <w:r>
              <w:rPr>
                <w:rFonts w:ascii="Times New Roman"/>
                <w:b w:val="false"/>
                <w:i w:val="false"/>
                <w:color w:val="000000"/>
                <w:sz w:val="20"/>
              </w:rPr>
              <w:t>
реализации 1
</w:t>
            </w:r>
          </w:p>
          <w:p>
            <w:pPr>
              <w:spacing w:after="0"/>
              <w:ind w:left="0"/>
              <w:jc w:val="left"/>
            </w:pPr>
            <w:r>
              <w:rPr>
                <w:rFonts w:ascii="Times New Roman"/>
                <w:b w:val="false"/>
                <w:i w:val="false"/>
                <w:color w:val="000000"/>
                <w:sz w:val="20"/>
              </w:rPr>
              <w:t>
этапа проекта.
</w:t>
            </w:r>
          </w:p>
          <w:p>
            <w:pPr>
              <w:spacing w:after="0"/>
              <w:ind w:left="0"/>
              <w:jc w:val="left"/>
            </w:pPr>
            <w:r>
              <w:rPr>
                <w:rFonts w:ascii="Times New Roman"/>
                <w:b w:val="false"/>
                <w:i w:val="false"/>
                <w:color w:val="000000"/>
                <w:sz w:val="20"/>
              </w:rPr>
              <w:t>
Разработка
</w:t>
            </w:r>
          </w:p>
          <w:p>
            <w:pPr>
              <w:spacing w:after="0"/>
              <w:ind w:left="0"/>
              <w:jc w:val="left"/>
            </w:pPr>
            <w:r>
              <w:rPr>
                <w:rFonts w:ascii="Times New Roman"/>
                <w:b w:val="false"/>
                <w:i w:val="false"/>
                <w:color w:val="000000"/>
                <w:sz w:val="20"/>
              </w:rPr>
              <w:t>
технических
</w:t>
            </w:r>
          </w:p>
          <w:p>
            <w:pPr>
              <w:spacing w:after="0"/>
              <w:ind w:left="0"/>
              <w:jc w:val="left"/>
            </w:pPr>
            <w:r>
              <w:rPr>
                <w:rFonts w:ascii="Times New Roman"/>
                <w:b w:val="false"/>
                <w:i w:val="false"/>
                <w:color w:val="000000"/>
                <w:sz w:val="20"/>
              </w:rPr>
              <w:t>
заданий и техно-
</w:t>
            </w:r>
          </w:p>
          <w:p>
            <w:pPr>
              <w:spacing w:after="0"/>
              <w:ind w:left="0"/>
              <w:jc w:val="left"/>
            </w:pPr>
            <w:r>
              <w:rPr>
                <w:rFonts w:ascii="Times New Roman"/>
                <w:b w:val="false"/>
                <w:i w:val="false"/>
                <w:color w:val="000000"/>
                <w:sz w:val="20"/>
              </w:rPr>
              <w:t>
рабочих проектов
</w:t>
            </w:r>
          </w:p>
          <w:p>
            <w:pPr>
              <w:spacing w:after="0"/>
              <w:ind w:left="0"/>
              <w:jc w:val="left"/>
            </w:pPr>
            <w:r>
              <w:rPr>
                <w:rFonts w:ascii="Times New Roman"/>
                <w:b w:val="false"/>
                <w:i w:val="false"/>
                <w:color w:val="000000"/>
                <w:sz w:val="20"/>
              </w:rPr>
              <w:t>
на
</w:t>
            </w:r>
          </w:p>
          <w:p>
            <w:pPr>
              <w:spacing w:after="0"/>
              <w:ind w:left="0"/>
              <w:jc w:val="left"/>
            </w:pPr>
            <w:r>
              <w:rPr>
                <w:rFonts w:ascii="Times New Roman"/>
                <w:b w:val="false"/>
                <w:i w:val="false"/>
                <w:color w:val="000000"/>
                <w:sz w:val="20"/>
              </w:rPr>
              <w:t>
проектирование
</w:t>
            </w:r>
          </w:p>
          <w:p>
            <w:pPr>
              <w:spacing w:after="0"/>
              <w:ind w:left="0"/>
              <w:jc w:val="left"/>
            </w:pPr>
            <w:r>
              <w:rPr>
                <w:rFonts w:ascii="Times New Roman"/>
                <w:b w:val="false"/>
                <w:i w:val="false"/>
                <w:color w:val="000000"/>
                <w:sz w:val="20"/>
              </w:rPr>
              <w:t>
Единой
</w:t>
            </w:r>
          </w:p>
          <w:p>
            <w:pPr>
              <w:spacing w:after="0"/>
              <w:ind w:left="0"/>
              <w:jc w:val="left"/>
            </w:pPr>
            <w:r>
              <w:rPr>
                <w:rFonts w:ascii="Times New Roman"/>
                <w:b w:val="false"/>
                <w:i w:val="false"/>
                <w:color w:val="000000"/>
                <w:sz w:val="20"/>
              </w:rPr>
              <w:t>
информационной
</w:t>
            </w:r>
          </w:p>
          <w:p>
            <w:pPr>
              <w:spacing w:after="0"/>
              <w:ind w:left="0"/>
              <w:jc w:val="left"/>
            </w:pPr>
            <w:r>
              <w:rPr>
                <w:rFonts w:ascii="Times New Roman"/>
                <w:b w:val="false"/>
                <w:i w:val="false"/>
                <w:color w:val="000000"/>
                <w:sz w:val="20"/>
              </w:rPr>
              <w:t>
системы
</w:t>
            </w:r>
          </w:p>
          <w:p>
            <w:pPr>
              <w:spacing w:after="0"/>
              <w:ind w:left="0"/>
              <w:jc w:val="left"/>
            </w:pPr>
            <w:r>
              <w:rPr>
                <w:rFonts w:ascii="Times New Roman"/>
                <w:b w:val="false"/>
                <w:i w:val="false"/>
                <w:color w:val="000000"/>
                <w:sz w:val="20"/>
              </w:rPr>
              <w:t>
здравоохранения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Модернизация
</w:t>
            </w:r>
          </w:p>
          <w:p>
            <w:pPr>
              <w:spacing w:after="0"/>
              <w:ind w:left="0"/>
              <w:jc w:val="left"/>
            </w:pPr>
            <w:r>
              <w:rPr>
                <w:rFonts w:ascii="Times New Roman"/>
                <w:b w:val="false"/>
                <w:i w:val="false"/>
                <w:color w:val="000000"/>
                <w:sz w:val="20"/>
              </w:rPr>
              <w:t>
автоматизирован-
</w:t>
            </w:r>
          </w:p>
          <w:p>
            <w:pPr>
              <w:spacing w:after="0"/>
              <w:ind w:left="0"/>
              <w:jc w:val="left"/>
            </w:pPr>
            <w:r>
              <w:rPr>
                <w:rFonts w:ascii="Times New Roman"/>
                <w:b w:val="false"/>
                <w:i w:val="false"/>
                <w:color w:val="000000"/>
                <w:sz w:val="20"/>
              </w:rPr>
              <w:t>
ных
</w:t>
            </w:r>
          </w:p>
          <w:p>
            <w:pPr>
              <w:spacing w:after="0"/>
              <w:ind w:left="0"/>
              <w:jc w:val="left"/>
            </w:pPr>
            <w:r>
              <w:rPr>
                <w:rFonts w:ascii="Times New Roman"/>
                <w:b w:val="false"/>
                <w:i w:val="false"/>
                <w:color w:val="000000"/>
                <w:sz w:val="20"/>
              </w:rPr>
              <w:t>
информационных
</w:t>
            </w:r>
          </w:p>
          <w:p>
            <w:pPr>
              <w:spacing w:after="0"/>
              <w:ind w:left="0"/>
              <w:jc w:val="left"/>
            </w:pPr>
            <w:r>
              <w:rPr>
                <w:rFonts w:ascii="Times New Roman"/>
                <w:b w:val="false"/>
                <w:i w:val="false"/>
                <w:color w:val="000000"/>
                <w:sz w:val="20"/>
              </w:rPr>
              <w:t>
систем
</w:t>
            </w:r>
          </w:p>
          <w:p>
            <w:pPr>
              <w:spacing w:after="0"/>
              <w:ind w:left="0"/>
              <w:jc w:val="left"/>
            </w:pPr>
            <w:r>
              <w:rPr>
                <w:rFonts w:ascii="Times New Roman"/>
                <w:b w:val="false"/>
                <w:i w:val="false"/>
                <w:color w:val="000000"/>
                <w:sz w:val="20"/>
              </w:rPr>
              <w:t>
"Поликлиника",
</w:t>
            </w:r>
          </w:p>
          <w:p>
            <w:pPr>
              <w:spacing w:after="0"/>
              <w:ind w:left="0"/>
              <w:jc w:val="left"/>
            </w:pPr>
            <w:r>
              <w:rPr>
                <w:rFonts w:ascii="Times New Roman"/>
                <w:b w:val="false"/>
                <w:i w:val="false"/>
                <w:color w:val="000000"/>
                <w:sz w:val="20"/>
              </w:rPr>
              <w:t>
"Стационар" и
</w:t>
            </w:r>
          </w:p>
          <w:p>
            <w:pPr>
              <w:spacing w:after="0"/>
              <w:ind w:left="0"/>
              <w:jc w:val="left"/>
            </w:pPr>
            <w:r>
              <w:rPr>
                <w:rFonts w:ascii="Times New Roman"/>
                <w:b w:val="false"/>
                <w:i w:val="false"/>
                <w:color w:val="000000"/>
                <w:sz w:val="20"/>
              </w:rPr>
              <w:t>
передача их в
</w:t>
            </w:r>
          </w:p>
          <w:p>
            <w:pPr>
              <w:spacing w:after="0"/>
              <w:ind w:left="0"/>
              <w:jc w:val="left"/>
            </w:pPr>
            <w:r>
              <w:rPr>
                <w:rFonts w:ascii="Times New Roman"/>
                <w:b w:val="false"/>
                <w:i w:val="false"/>
                <w:color w:val="000000"/>
                <w:sz w:val="20"/>
              </w:rPr>
              <w:t>
области.
</w:t>
            </w:r>
          </w:p>
          <w:p>
            <w:pPr>
              <w:spacing w:after="0"/>
              <w:ind w:left="0"/>
              <w:jc w:val="left"/>
            </w:pPr>
            <w:r>
              <w:rPr>
                <w:rFonts w:ascii="Times New Roman"/>
                <w:b w:val="false"/>
                <w:i w:val="false"/>
                <w:color w:val="000000"/>
                <w:sz w:val="20"/>
              </w:rPr>
              <w:t>
Разработка
</w:t>
            </w:r>
          </w:p>
          <w:p>
            <w:pPr>
              <w:spacing w:after="0"/>
              <w:ind w:left="0"/>
              <w:jc w:val="left"/>
            </w:pPr>
            <w:r>
              <w:rPr>
                <w:rFonts w:ascii="Times New Roman"/>
                <w:b w:val="false"/>
                <w:i w:val="false"/>
                <w:color w:val="000000"/>
                <w:sz w:val="20"/>
              </w:rPr>
              <w:t>
реестра больных
</w:t>
            </w:r>
          </w:p>
          <w:p>
            <w:pPr>
              <w:spacing w:after="0"/>
              <w:ind w:left="0"/>
              <w:jc w:val="left"/>
            </w:pPr>
            <w:r>
              <w:rPr>
                <w:rFonts w:ascii="Times New Roman"/>
                <w:b w:val="false"/>
                <w:i w:val="false"/>
                <w:color w:val="000000"/>
                <w:sz w:val="20"/>
              </w:rPr>
              <w:t>
детей с
</w:t>
            </w:r>
          </w:p>
          <w:p>
            <w:pPr>
              <w:spacing w:after="0"/>
              <w:ind w:left="0"/>
              <w:jc w:val="left"/>
            </w:pPr>
            <w:r>
              <w:rPr>
                <w:rFonts w:ascii="Times New Roman"/>
                <w:b w:val="false"/>
                <w:i w:val="false"/>
                <w:color w:val="000000"/>
                <w:sz w:val="20"/>
              </w:rPr>
              <w:t>
лейкемией,
</w:t>
            </w:r>
          </w:p>
          <w:p>
            <w:pPr>
              <w:spacing w:after="0"/>
              <w:ind w:left="0"/>
              <w:jc w:val="left"/>
            </w:pPr>
            <w:r>
              <w:rPr>
                <w:rFonts w:ascii="Times New Roman"/>
                <w:b w:val="false"/>
                <w:i w:val="false"/>
                <w:color w:val="000000"/>
                <w:sz w:val="20"/>
              </w:rPr>
              <w:t>
комплекса задач "Аккредитация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Разработка
</w:t>
            </w:r>
          </w:p>
          <w:p>
            <w:pPr>
              <w:spacing w:after="0"/>
              <w:ind w:left="0"/>
              <w:jc w:val="left"/>
            </w:pPr>
            <w:r>
              <w:rPr>
                <w:rFonts w:ascii="Times New Roman"/>
                <w:b w:val="false"/>
                <w:i w:val="false"/>
                <w:color w:val="000000"/>
                <w:sz w:val="20"/>
              </w:rPr>
              <w:t>
программных
</w:t>
            </w:r>
          </w:p>
          <w:p>
            <w:pPr>
              <w:spacing w:after="0"/>
              <w:ind w:left="0"/>
              <w:jc w:val="left"/>
            </w:pPr>
            <w:r>
              <w:rPr>
                <w:rFonts w:ascii="Times New Roman"/>
                <w:b w:val="false"/>
                <w:i w:val="false"/>
                <w:color w:val="000000"/>
                <w:sz w:val="20"/>
              </w:rPr>
              <w:t>
комплексов для
</w:t>
            </w:r>
          </w:p>
          <w:p>
            <w:pPr>
              <w:spacing w:after="0"/>
              <w:ind w:left="0"/>
              <w:jc w:val="left"/>
            </w:pPr>
            <w:r>
              <w:rPr>
                <w:rFonts w:ascii="Times New Roman"/>
                <w:b w:val="false"/>
                <w:i w:val="false"/>
                <w:color w:val="000000"/>
                <w:sz w:val="20"/>
              </w:rPr>
              <w:t>
решения
</w:t>
            </w:r>
          </w:p>
          <w:p>
            <w:pPr>
              <w:spacing w:after="0"/>
              <w:ind w:left="0"/>
              <w:jc w:val="left"/>
            </w:pPr>
            <w:r>
              <w:rPr>
                <w:rFonts w:ascii="Times New Roman"/>
                <w:b w:val="false"/>
                <w:i w:val="false"/>
                <w:color w:val="000000"/>
                <w:sz w:val="20"/>
              </w:rPr>
              <w:t>
приоритетных
</w:t>
            </w:r>
          </w:p>
          <w:p>
            <w:pPr>
              <w:spacing w:after="0"/>
              <w:ind w:left="0"/>
              <w:jc w:val="left"/>
            </w:pPr>
            <w:r>
              <w:rPr>
                <w:rFonts w:ascii="Times New Roman"/>
                <w:b w:val="false"/>
                <w:i w:val="false"/>
                <w:color w:val="000000"/>
                <w:sz w:val="20"/>
              </w:rPr>
              <w:t>
задач
</w:t>
            </w:r>
          </w:p>
          <w:p>
            <w:pPr>
              <w:spacing w:after="0"/>
              <w:ind w:left="0"/>
              <w:jc w:val="left"/>
            </w:pPr>
            <w:r>
              <w:rPr>
                <w:rFonts w:ascii="Times New Roman"/>
                <w:b w:val="false"/>
                <w:i w:val="false"/>
                <w:color w:val="000000"/>
                <w:sz w:val="20"/>
              </w:rPr>
              <w:t>
информационных
</w:t>
            </w:r>
          </w:p>
          <w:p>
            <w:pPr>
              <w:spacing w:after="0"/>
              <w:ind w:left="0"/>
              <w:jc w:val="left"/>
            </w:pPr>
            <w:r>
              <w:rPr>
                <w:rFonts w:ascii="Times New Roman"/>
                <w:b w:val="false"/>
                <w:i w:val="false"/>
                <w:color w:val="000000"/>
                <w:sz w:val="20"/>
              </w:rPr>
              <w:t>
систем.
</w:t>
            </w:r>
          </w:p>
          <w:p>
            <w:pPr>
              <w:spacing w:after="0"/>
              <w:ind w:left="0"/>
              <w:jc w:val="left"/>
            </w:pPr>
            <w:r>
              <w:rPr>
                <w:rFonts w:ascii="Times New Roman"/>
                <w:b w:val="false"/>
                <w:i w:val="false"/>
                <w:color w:val="000000"/>
                <w:sz w:val="20"/>
              </w:rPr>
              <w:t>
Взаимосвязь
</w:t>
            </w:r>
          </w:p>
          <w:p>
            <w:pPr>
              <w:spacing w:after="0"/>
              <w:ind w:left="0"/>
              <w:jc w:val="left"/>
            </w:pPr>
            <w:r>
              <w:rPr>
                <w:rFonts w:ascii="Times New Roman"/>
                <w:b w:val="false"/>
                <w:i w:val="false"/>
                <w:color w:val="000000"/>
                <w:sz w:val="20"/>
              </w:rPr>
              <w:t>
комплексов
</w:t>
            </w:r>
          </w:p>
          <w:p>
            <w:pPr>
              <w:spacing w:after="0"/>
              <w:ind w:left="0"/>
              <w:jc w:val="left"/>
            </w:pPr>
            <w:r>
              <w:rPr>
                <w:rFonts w:ascii="Times New Roman"/>
                <w:b w:val="false"/>
                <w:i w:val="false"/>
                <w:color w:val="000000"/>
                <w:sz w:val="20"/>
              </w:rPr>
              <w:t>
программ,
</w:t>
            </w:r>
          </w:p>
          <w:p>
            <w:pPr>
              <w:spacing w:after="0"/>
              <w:ind w:left="0"/>
              <w:jc w:val="left"/>
            </w:pPr>
            <w:r>
              <w:rPr>
                <w:rFonts w:ascii="Times New Roman"/>
                <w:b w:val="false"/>
                <w:i w:val="false"/>
                <w:color w:val="000000"/>
                <w:sz w:val="20"/>
              </w:rPr>
              <w:t>
адаптация к
</w:t>
            </w:r>
          </w:p>
          <w:p>
            <w:pPr>
              <w:spacing w:after="0"/>
              <w:ind w:left="0"/>
              <w:jc w:val="left"/>
            </w:pPr>
            <w:r>
              <w:rPr>
                <w:rFonts w:ascii="Times New Roman"/>
                <w:b w:val="false"/>
                <w:i w:val="false"/>
                <w:color w:val="000000"/>
                <w:sz w:val="20"/>
              </w:rPr>
              <w:t>
требованиям
</w:t>
            </w:r>
          </w:p>
          <w:p>
            <w:pPr>
              <w:spacing w:after="0"/>
              <w:ind w:left="0"/>
              <w:jc w:val="left"/>
            </w:pPr>
            <w:r>
              <w:rPr>
                <w:rFonts w:ascii="Times New Roman"/>
                <w:b w:val="false"/>
                <w:i w:val="false"/>
                <w:color w:val="000000"/>
                <w:sz w:val="20"/>
              </w:rPr>
              <w:t>
Единой
</w:t>
            </w:r>
          </w:p>
          <w:p>
            <w:pPr>
              <w:spacing w:after="0"/>
              <w:ind w:left="0"/>
              <w:jc w:val="left"/>
            </w:pPr>
            <w:r>
              <w:rPr>
                <w:rFonts w:ascii="Times New Roman"/>
                <w:b w:val="false"/>
                <w:i w:val="false"/>
                <w:color w:val="000000"/>
                <w:sz w:val="20"/>
              </w:rPr>
              <w:t>
информационной
</w:t>
            </w:r>
          </w:p>
          <w:p>
            <w:pPr>
              <w:spacing w:after="0"/>
              <w:ind w:left="0"/>
              <w:jc w:val="left"/>
            </w:pPr>
            <w:r>
              <w:rPr>
                <w:rFonts w:ascii="Times New Roman"/>
                <w:b w:val="false"/>
                <w:i w:val="false"/>
                <w:color w:val="000000"/>
                <w:sz w:val="20"/>
              </w:rPr>
              <w:t>
системы
</w:t>
            </w:r>
          </w:p>
          <w:p>
            <w:pPr>
              <w:spacing w:after="0"/>
              <w:ind w:left="0"/>
              <w:jc w:val="left"/>
            </w:pPr>
            <w:r>
              <w:rPr>
                <w:rFonts w:ascii="Times New Roman"/>
                <w:b w:val="false"/>
                <w:i w:val="false"/>
                <w:color w:val="000000"/>
                <w:sz w:val="20"/>
              </w:rPr>
              <w:t>
здравоохранения.Приобретение
</w:t>
            </w:r>
          </w:p>
          <w:p>
            <w:pPr>
              <w:spacing w:after="0"/>
              <w:ind w:left="0"/>
              <w:jc w:val="left"/>
            </w:pPr>
            <w:r>
              <w:rPr>
                <w:rFonts w:ascii="Times New Roman"/>
                <w:b w:val="false"/>
                <w:i w:val="false"/>
                <w:color w:val="000000"/>
                <w:sz w:val="20"/>
              </w:rPr>
              <w:t>
вычислительной
</w:t>
            </w:r>
          </w:p>
          <w:p>
            <w:pPr>
              <w:spacing w:after="0"/>
              <w:ind w:left="0"/>
              <w:jc w:val="left"/>
            </w:pPr>
            <w:r>
              <w:rPr>
                <w:rFonts w:ascii="Times New Roman"/>
                <w:b w:val="false"/>
                <w:i w:val="false"/>
                <w:color w:val="000000"/>
                <w:sz w:val="20"/>
              </w:rPr>
              <w:t>
техники и
</w:t>
            </w:r>
          </w:p>
          <w:p>
            <w:pPr>
              <w:spacing w:after="0"/>
              <w:ind w:left="0"/>
              <w:jc w:val="left"/>
            </w:pPr>
            <w:r>
              <w:rPr>
                <w:rFonts w:ascii="Times New Roman"/>
                <w:b w:val="false"/>
                <w:i w:val="false"/>
                <w:color w:val="000000"/>
                <w:sz w:val="20"/>
              </w:rPr>
              <w:t>
лицензионных
</w:t>
            </w:r>
          </w:p>
          <w:p>
            <w:pPr>
              <w:spacing w:after="0"/>
              <w:ind w:left="0"/>
              <w:jc w:val="left"/>
            </w:pPr>
            <w:r>
              <w:rPr>
                <w:rFonts w:ascii="Times New Roman"/>
                <w:b w:val="false"/>
                <w:i w:val="false"/>
                <w:color w:val="000000"/>
                <w:sz w:val="20"/>
              </w:rPr>
              <w:t>
программных
</w:t>
            </w:r>
          </w:p>
          <w:p>
            <w:pPr>
              <w:spacing w:after="0"/>
              <w:ind w:left="0"/>
              <w:jc w:val="left"/>
            </w:pPr>
            <w:r>
              <w:rPr>
                <w:rFonts w:ascii="Times New Roman"/>
                <w:b w:val="false"/>
                <w:i w:val="false"/>
                <w:color w:val="000000"/>
                <w:sz w:val="20"/>
              </w:rPr>
              <w:t>
продуктов.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создание национальных справочников и стандартов по информатизации здравоохранения, техническое задание и техно-рабочие проекты для формирования интегрированной информационной сети, формирование электронной медицинской базы данных по населению, мониторинг целого комплекса медико-демографических показателей, улучшение сбора и обработки первичной медицинской информации, обеспечение достоверности статистических отчетов, повышение эффективности работы отрасли и использования ресурсов здравоохранения, мониторинг объема и качества медицинской помощи, обеспечение оперативности принятия решений управленческими структурами здравоохранения.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279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020 "Обеспечение общедоступности информации 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области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5170 тысяч тенге (пять миллионов сто семьдесят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23_ </w:t>
      </w:r>
      <w:r>
        <w:rPr>
          <w:rFonts w:ascii="Times New Roman"/>
          <w:b w:val="false"/>
          <w:i w:val="false"/>
          <w:color w:val="000000"/>
          <w:sz w:val="28"/>
        </w:rPr>
        <w:t>
, 
</w:t>
      </w:r>
      <w:r>
        <w:rPr>
          <w:rFonts w:ascii="Times New Roman"/>
          <w:b w:val="false"/>
          <w:i w:val="false"/>
          <w:color w:val="000000"/>
          <w:sz w:val="28"/>
        </w:rPr>
        <w:t xml:space="preserve"> 33_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w:t>
      </w:r>
    </w:p>
    <w:p>
      <w:pPr>
        <w:spacing w:after="0"/>
        <w:ind w:left="0"/>
        <w:jc w:val="left"/>
      </w:pPr>
      <w:r>
        <w:rPr>
          <w:rFonts w:ascii="Times New Roman"/>
          <w:b w:val="false"/>
          <w:i w:val="false"/>
          <w:color w:val="000000"/>
          <w:sz w:val="28"/>
        </w:rPr>
        <w:t>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работников здравоохранения современной и необходимой информацией в области медицины.
</w:t>
      </w:r>
    </w:p>
    <w:p>
      <w:pPr>
        <w:spacing w:after="0"/>
        <w:ind w:left="0"/>
        <w:jc w:val="left"/>
      </w:pPr>
      <w:r>
        <w:rPr>
          <w:rFonts w:ascii="Times New Roman"/>
          <w:b w:val="false"/>
          <w:i w:val="false"/>
          <w:color w:val="000000"/>
          <w:sz w:val="28"/>
        </w:rPr>
        <w:t>
      5. Задачи бюджетной программы: библиотечное и информационно-библиографическое обслуживание специалистов в области медицины в соответствии с современными требованиями. Пополнение библиотечного фонда медицинской учебной литературой, периодическими изданиями, проведение выставок.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020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общедоступ-
</w:t>
            </w:r>
          </w:p>
          <w:p>
            <w:pPr>
              <w:spacing w:after="0"/>
              <w:ind w:left="0"/>
              <w:jc w:val="left"/>
            </w:pPr>
            <w:r>
              <w:rPr>
                <w:rFonts w:ascii="Times New Roman"/>
                <w:b w:val="false"/>
                <w:i w:val="false"/>
                <w:color w:val="000000"/>
                <w:sz w:val="20"/>
              </w:rPr>
              <w:t>
ности
</w:t>
            </w:r>
          </w:p>
          <w:p>
            <w:pPr>
              <w:spacing w:after="0"/>
              <w:ind w:left="0"/>
              <w:jc w:val="left"/>
            </w:pPr>
            <w:r>
              <w:rPr>
                <w:rFonts w:ascii="Times New Roman"/>
                <w:b w:val="false"/>
                <w:i w:val="false"/>
                <w:color w:val="000000"/>
                <w:sz w:val="20"/>
              </w:rPr>
              <w:t>
информации
</w:t>
            </w:r>
          </w:p>
          <w:p>
            <w:pPr>
              <w:spacing w:after="0"/>
              <w:ind w:left="0"/>
              <w:jc w:val="left"/>
            </w:pPr>
            <w:r>
              <w:rPr>
                <w:rFonts w:ascii="Times New Roman"/>
                <w:b w:val="false"/>
                <w:i w:val="false"/>
                <w:color w:val="000000"/>
                <w:sz w:val="20"/>
              </w:rPr>
              <w:t>
в области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Республиканской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библиотеки с
</w:t>
            </w:r>
          </w:p>
          <w:p>
            <w:pPr>
              <w:spacing w:after="0"/>
              <w:ind w:left="0"/>
              <w:jc w:val="left"/>
            </w:pPr>
            <w:r>
              <w:rPr>
                <w:rFonts w:ascii="Times New Roman"/>
                <w:b w:val="false"/>
                <w:i w:val="false"/>
                <w:color w:val="000000"/>
                <w:sz w:val="20"/>
              </w:rPr>
              <w:t>
утвержденной
</w:t>
            </w:r>
          </w:p>
          <w:p>
            <w:pPr>
              <w:spacing w:after="0"/>
              <w:ind w:left="0"/>
              <w:jc w:val="left"/>
            </w:pPr>
            <w:r>
              <w:rPr>
                <w:rFonts w:ascii="Times New Roman"/>
                <w:b w:val="false"/>
                <w:i w:val="false"/>
                <w:color w:val="000000"/>
                <w:sz w:val="20"/>
              </w:rPr>
              <w:t>
штатной
</w:t>
            </w:r>
          </w:p>
          <w:p>
            <w:pPr>
              <w:spacing w:after="0"/>
              <w:ind w:left="0"/>
              <w:jc w:val="left"/>
            </w:pPr>
            <w:r>
              <w:rPr>
                <w:rFonts w:ascii="Times New Roman"/>
                <w:b w:val="false"/>
                <w:i w:val="false"/>
                <w:color w:val="000000"/>
                <w:sz w:val="20"/>
              </w:rPr>
              <w:t>
численностью 9
</w:t>
            </w:r>
          </w:p>
          <w:p>
            <w:pPr>
              <w:spacing w:after="0"/>
              <w:ind w:left="0"/>
              <w:jc w:val="left"/>
            </w:pPr>
            <w:r>
              <w:rPr>
                <w:rFonts w:ascii="Times New Roman"/>
                <w:b w:val="false"/>
                <w:i w:val="false"/>
                <w:color w:val="000000"/>
                <w:sz w:val="20"/>
              </w:rPr>
              <w:t>
единиц.
</w:t>
            </w:r>
          </w:p>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2 единиц
</w:t>
            </w:r>
          </w:p>
          <w:p>
            <w:pPr>
              <w:spacing w:after="0"/>
              <w:ind w:left="0"/>
              <w:jc w:val="left"/>
            </w:pPr>
            <w:r>
              <w:rPr>
                <w:rFonts w:ascii="Times New Roman"/>
                <w:b w:val="false"/>
                <w:i w:val="false"/>
                <w:color w:val="000000"/>
                <w:sz w:val="20"/>
              </w:rPr>
              <w:t>
немедицинского
</w:t>
            </w:r>
          </w:p>
          <w:p>
            <w:pPr>
              <w:spacing w:after="0"/>
              <w:ind w:left="0"/>
              <w:jc w:val="left"/>
            </w:pPr>
            <w:r>
              <w:rPr>
                <w:rFonts w:ascii="Times New Roman"/>
                <w:b w:val="false"/>
                <w:i w:val="false"/>
                <w:color w:val="000000"/>
                <w:sz w:val="20"/>
              </w:rPr>
              <w:t>
оборудования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утвержденным
</w:t>
            </w:r>
          </w:p>
          <w:p>
            <w:pPr>
              <w:spacing w:after="0"/>
              <w:ind w:left="0"/>
              <w:jc w:val="left"/>
            </w:pPr>
            <w:r>
              <w:rPr>
                <w:rFonts w:ascii="Times New Roman"/>
                <w:b w:val="false"/>
                <w:i w:val="false"/>
                <w:color w:val="000000"/>
                <w:sz w:val="20"/>
              </w:rPr>
              <w:t>
приказом
</w:t>
            </w:r>
          </w:p>
          <w:p>
            <w:pPr>
              <w:spacing w:after="0"/>
              <w:ind w:left="0"/>
              <w:jc w:val="left"/>
            </w:pPr>
            <w:r>
              <w:rPr>
                <w:rFonts w:ascii="Times New Roman"/>
                <w:b w:val="false"/>
                <w:i w:val="false"/>
                <w:color w:val="000000"/>
                <w:sz w:val="20"/>
              </w:rPr>
              <w:t>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Республи-
</w:t>
            </w:r>
          </w:p>
          <w:p>
            <w:pPr>
              <w:spacing w:after="0"/>
              <w:ind w:left="0"/>
              <w:jc w:val="left"/>
            </w:pPr>
            <w:r>
              <w:rPr>
                <w:rFonts w:ascii="Times New Roman"/>
                <w:b w:val="false"/>
                <w:i w:val="false"/>
                <w:color w:val="000000"/>
                <w:sz w:val="20"/>
              </w:rPr>
              <w:t>
канская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медицинс-
</w:t>
            </w:r>
          </w:p>
          <w:p>
            <w:pPr>
              <w:spacing w:after="0"/>
              <w:ind w:left="0"/>
              <w:jc w:val="left"/>
            </w:pPr>
            <w:r>
              <w:rPr>
                <w:rFonts w:ascii="Times New Roman"/>
                <w:b w:val="false"/>
                <w:i w:val="false"/>
                <w:color w:val="000000"/>
                <w:sz w:val="20"/>
              </w:rPr>
              <w:t>
кая
</w:t>
            </w:r>
          </w:p>
          <w:p>
            <w:pPr>
              <w:spacing w:after="0"/>
              <w:ind w:left="0"/>
              <w:jc w:val="left"/>
            </w:pPr>
            <w:r>
              <w:rPr>
                <w:rFonts w:ascii="Times New Roman"/>
                <w:b w:val="false"/>
                <w:i w:val="false"/>
                <w:color w:val="000000"/>
                <w:sz w:val="20"/>
              </w:rPr>
              <w:t>
библиотека
</w:t>
            </w:r>
          </w:p>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ства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своевременное обеспечение научно-исследовательских учреждений и организаций здравоохранения, ученых и специалистов отрасли современной и необходимой информацией, пополнение библиотечного фонда ценными научными трудами в области медицины.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Приложение 279-1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приложением 279-1 -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021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выплату компенсаций на проезд для обучающихся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в средних профессиональных учебных заведениях на основании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государственного заказа местных исполнительных органов"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24236 тысяч тенге (двадцать четыре миллиона двести тридцать шесть тысяч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1289 "О реализации Закона Республики
</w:t>
      </w:r>
    </w:p>
    <w:p>
      <w:pPr>
        <w:spacing w:after="0"/>
        <w:ind w:left="0"/>
        <w:jc w:val="left"/>
      </w:pPr>
      <w:r>
        <w:rPr>
          <w:rFonts w:ascii="Times New Roman"/>
          <w:b w:val="false"/>
          <w:i w:val="false"/>
          <w:color w:val="000000"/>
          <w:sz w:val="28"/>
        </w:rPr>
        <w:t>
Казахстан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социальная поддержка учащихся, обучающихся в организациях среднего медицинского и фармацевтического образования в рамках государственного заказа.
</w:t>
      </w:r>
    </w:p>
    <w:p>
      <w:pPr>
        <w:spacing w:after="0"/>
        <w:ind w:left="0"/>
        <w:jc w:val="left"/>
      </w:pPr>
      <w:r>
        <w:rPr>
          <w:rFonts w:ascii="Times New Roman"/>
          <w:b w:val="false"/>
          <w:i w:val="false"/>
          <w:color w:val="000000"/>
          <w:sz w:val="28"/>
        </w:rPr>
        <w:t>
      5. Задачи бюджетной программы: финансовая поддержка бюджетов областей, городов Астаны и Алматы на выплату компенсаций на проезд для обучающихся в средних медицинских и фармацевтических учебных заведениях на основании государственного заказа местных исполнительных органов.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13"/>
        <w:gridCol w:w="953"/>
        <w:gridCol w:w="2353"/>
        <w:gridCol w:w="2933"/>
        <w:gridCol w:w="1693"/>
        <w:gridCol w:w="2793"/>
      </w:tblGrid>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N
</w:t>
            </w:r>
          </w:p>
          <w:p>
            <w:pPr>
              <w:spacing w:after="0"/>
              <w:ind w:left="0"/>
              <w:jc w:val="center"/>
            </w:pPr>
            <w:r>
              <w:rPr>
                <w:rFonts w:ascii="Times New Roman"/>
                <w:b w:val="false"/>
                <w:i w:val="false"/>
                <w:color w:val="000000"/>
                <w:sz w:val="20"/>
              </w:rPr>
              <w:t>
п/п
</w:t>
            </w:r>
          </w:p>
          <w:p>
            <w:pPr>
              <w:spacing w:after="0"/>
              <w:ind w:left="0"/>
              <w:jc w:val="center"/>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Код про-
</w:t>
            </w:r>
          </w:p>
          <w:p>
            <w:pPr>
              <w:spacing w:after="0"/>
              <w:ind w:left="0"/>
              <w:jc w:val="center"/>
            </w:pPr>
            <w:r>
              <w:rPr>
                <w:rFonts w:ascii="Times New Roman"/>
                <w:b w:val="false"/>
                <w:i w:val="false"/>
                <w:color w:val="000000"/>
                <w:sz w:val="20"/>
              </w:rPr>
              <w:t>
гра-
</w:t>
            </w:r>
          </w:p>
          <w:p>
            <w:pPr>
              <w:spacing w:after="0"/>
              <w:ind w:left="0"/>
              <w:jc w:val="center"/>
            </w:pPr>
            <w:r>
              <w:rPr>
                <w:rFonts w:ascii="Times New Roman"/>
                <w:b w:val="false"/>
                <w:i w:val="false"/>
                <w:color w:val="000000"/>
                <w:sz w:val="20"/>
              </w:rPr>
              <w:t>
ммы
</w:t>
            </w:r>
          </w:p>
          <w:p>
            <w:pPr>
              <w:spacing w:after="0"/>
              <w:ind w:left="0"/>
              <w:jc w:val="center"/>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Код
</w:t>
            </w:r>
          </w:p>
          <w:p>
            <w:pPr>
              <w:spacing w:after="0"/>
              <w:ind w:left="0"/>
              <w:jc w:val="center"/>
            </w:pPr>
            <w:r>
              <w:rPr>
                <w:rFonts w:ascii="Times New Roman"/>
                <w:b w:val="false"/>
                <w:i w:val="false"/>
                <w:color w:val="000000"/>
                <w:sz w:val="20"/>
              </w:rPr>
              <w:t>
под-
</w:t>
            </w:r>
          </w:p>
          <w:p>
            <w:pPr>
              <w:spacing w:after="0"/>
              <w:ind w:left="0"/>
              <w:jc w:val="center"/>
            </w:pPr>
            <w:r>
              <w:rPr>
                <w:rFonts w:ascii="Times New Roman"/>
                <w:b w:val="false"/>
                <w:i w:val="false"/>
                <w:color w:val="000000"/>
                <w:sz w:val="20"/>
              </w:rPr>
              <w:t>
про-
</w:t>
            </w:r>
          </w:p>
          <w:p>
            <w:pPr>
              <w:spacing w:after="0"/>
              <w:ind w:left="0"/>
              <w:jc w:val="center"/>
            </w:pPr>
            <w:r>
              <w:rPr>
                <w:rFonts w:ascii="Times New Roman"/>
                <w:b w:val="false"/>
                <w:i w:val="false"/>
                <w:color w:val="000000"/>
                <w:sz w:val="20"/>
              </w:rPr>
              <w:t>
гра-
</w:t>
            </w:r>
          </w:p>
          <w:p>
            <w:pPr>
              <w:spacing w:after="0"/>
              <w:ind w:left="0"/>
              <w:jc w:val="center"/>
            </w:pPr>
            <w:r>
              <w:rPr>
                <w:rFonts w:ascii="Times New Roman"/>
                <w:b w:val="false"/>
                <w:i w:val="false"/>
                <w:color w:val="000000"/>
                <w:sz w:val="20"/>
              </w:rPr>
              <w:t>
ммы
</w:t>
            </w:r>
          </w:p>
          <w:p>
            <w:pPr>
              <w:spacing w:after="0"/>
              <w:ind w:left="0"/>
              <w:jc w:val="center"/>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Наиме-
</w:t>
            </w:r>
          </w:p>
          <w:p>
            <w:pPr>
              <w:spacing w:after="0"/>
              <w:ind w:left="0"/>
              <w:jc w:val="center"/>
            </w:pPr>
            <w:r>
              <w:rPr>
                <w:rFonts w:ascii="Times New Roman"/>
                <w:b w:val="false"/>
                <w:i w:val="false"/>
                <w:color w:val="000000"/>
                <w:sz w:val="20"/>
              </w:rPr>
              <w:t>
нование
</w:t>
            </w:r>
          </w:p>
          <w:p>
            <w:pPr>
              <w:spacing w:after="0"/>
              <w:ind w:left="0"/>
              <w:jc w:val="center"/>
            </w:pPr>
            <w:r>
              <w:rPr>
                <w:rFonts w:ascii="Times New Roman"/>
                <w:b w:val="false"/>
                <w:i w:val="false"/>
                <w:color w:val="000000"/>
                <w:sz w:val="20"/>
              </w:rPr>
              <w:t>
программы
</w:t>
            </w:r>
          </w:p>
          <w:p>
            <w:pPr>
              <w:spacing w:after="0"/>
              <w:ind w:left="0"/>
              <w:jc w:val="center"/>
            </w:pPr>
            <w:r>
              <w:rPr>
                <w:rFonts w:ascii="Times New Roman"/>
                <w:b w:val="false"/>
                <w:i w:val="false"/>
                <w:color w:val="000000"/>
                <w:sz w:val="20"/>
              </w:rPr>
              <w:t>
(подпро-
</w:t>
            </w:r>
          </w:p>
          <w:p>
            <w:pPr>
              <w:spacing w:after="0"/>
              <w:ind w:left="0"/>
              <w:jc w:val="center"/>
            </w:pPr>
            <w:r>
              <w:rPr>
                <w:rFonts w:ascii="Times New Roman"/>
                <w:b w:val="false"/>
                <w:i w:val="false"/>
                <w:color w:val="000000"/>
                <w:sz w:val="20"/>
              </w:rPr>
              <w:t>
граммы)
</w:t>
            </w:r>
          </w:p>
          <w:p>
            <w:pPr>
              <w:spacing w:after="0"/>
              <w:ind w:left="0"/>
              <w:jc w:val="center"/>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Мероприятия по реализации
</w:t>
            </w:r>
          </w:p>
          <w:p>
            <w:pPr>
              <w:spacing w:after="0"/>
              <w:ind w:left="0"/>
              <w:jc w:val="center"/>
            </w:pPr>
            <w:r>
              <w:rPr>
                <w:rFonts w:ascii="Times New Roman"/>
                <w:b w:val="false"/>
                <w:i w:val="false"/>
                <w:color w:val="000000"/>
                <w:sz w:val="20"/>
              </w:rPr>
              <w:t>
программы
</w:t>
            </w:r>
          </w:p>
          <w:p>
            <w:pPr>
              <w:spacing w:after="0"/>
              <w:ind w:left="0"/>
              <w:jc w:val="center"/>
            </w:pPr>
            <w:r>
              <w:rPr>
                <w:rFonts w:ascii="Times New Roman"/>
                <w:b w:val="false"/>
                <w:i w:val="false"/>
                <w:color w:val="000000"/>
                <w:sz w:val="20"/>
              </w:rPr>
              <w:t>
(подпро-
</w:t>
            </w:r>
          </w:p>
          <w:p>
            <w:pPr>
              <w:spacing w:after="0"/>
              <w:ind w:left="0"/>
              <w:jc w:val="center"/>
            </w:pPr>
            <w:r>
              <w:rPr>
                <w:rFonts w:ascii="Times New Roman"/>
                <w:b w:val="false"/>
                <w:i w:val="false"/>
                <w:color w:val="000000"/>
                <w:sz w:val="20"/>
              </w:rPr>
              <w:t>
граммы)
</w:t>
            </w:r>
          </w:p>
          <w:p>
            <w:pPr>
              <w:spacing w:after="0"/>
              <w:ind w:left="0"/>
              <w:jc w:val="center"/>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Сроки
</w:t>
            </w:r>
          </w:p>
          <w:p>
            <w:pPr>
              <w:spacing w:after="0"/>
              <w:ind w:left="0"/>
              <w:jc w:val="center"/>
            </w:pPr>
            <w:r>
              <w:rPr>
                <w:rFonts w:ascii="Times New Roman"/>
                <w:b w:val="false"/>
                <w:i w:val="false"/>
                <w:color w:val="000000"/>
                <w:sz w:val="20"/>
              </w:rPr>
              <w:t>
реали-
</w:t>
            </w:r>
          </w:p>
          <w:p>
            <w:pPr>
              <w:spacing w:after="0"/>
              <w:ind w:left="0"/>
              <w:jc w:val="center"/>
            </w:pPr>
            <w:r>
              <w:rPr>
                <w:rFonts w:ascii="Times New Roman"/>
                <w:b w:val="false"/>
                <w:i w:val="false"/>
                <w:color w:val="000000"/>
                <w:sz w:val="20"/>
              </w:rPr>
              <w:t>
зации
</w:t>
            </w:r>
          </w:p>
          <w:p>
            <w:pPr>
              <w:spacing w:after="0"/>
              <w:ind w:left="0"/>
              <w:jc w:val="center"/>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Ответст-
</w:t>
            </w:r>
          </w:p>
          <w:p>
            <w:pPr>
              <w:spacing w:after="0"/>
              <w:ind w:left="0"/>
              <w:jc w:val="center"/>
            </w:pPr>
            <w:r>
              <w:rPr>
                <w:rFonts w:ascii="Times New Roman"/>
                <w:b w:val="false"/>
                <w:i w:val="false"/>
                <w:color w:val="000000"/>
                <w:sz w:val="20"/>
              </w:rPr>
              <w:t>
венные
</w:t>
            </w:r>
          </w:p>
          <w:p>
            <w:pPr>
              <w:spacing w:after="0"/>
              <w:ind w:left="0"/>
              <w:jc w:val="center"/>
            </w:pPr>
            <w:r>
              <w:rPr>
                <w:rFonts w:ascii="Times New Roman"/>
                <w:b w:val="false"/>
                <w:i w:val="false"/>
                <w:color w:val="000000"/>
                <w:sz w:val="20"/>
              </w:rPr>
              <w:t>
исполнители
</w:t>
            </w:r>
          </w:p>
          <w:p>
            <w:pPr>
              <w:spacing w:after="0"/>
              <w:ind w:left="0"/>
              <w:jc w:val="center"/>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021
</w:t>
            </w:r>
          </w:p>
          <w:p>
            <w:pPr>
              <w:spacing w:after="0"/>
              <w:ind w:left="0"/>
              <w:jc w:val="left"/>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выплату
</w:t>
            </w:r>
          </w:p>
          <w:p>
            <w:pPr>
              <w:spacing w:after="0"/>
              <w:ind w:left="0"/>
              <w:jc w:val="left"/>
            </w:pPr>
            <w:r>
              <w:rPr>
                <w:rFonts w:ascii="Times New Roman"/>
                <w:b w:val="false"/>
                <w:i w:val="false"/>
                <w:color w:val="000000"/>
                <w:sz w:val="20"/>
              </w:rPr>
              <w:t>
компенсаций
</w:t>
            </w:r>
          </w:p>
          <w:p>
            <w:pPr>
              <w:spacing w:after="0"/>
              <w:ind w:left="0"/>
              <w:jc w:val="left"/>
            </w:pPr>
            <w:r>
              <w:rPr>
                <w:rFonts w:ascii="Times New Roman"/>
                <w:b w:val="false"/>
                <w:i w:val="false"/>
                <w:color w:val="000000"/>
                <w:sz w:val="20"/>
              </w:rPr>
              <w:t>
на проезд
</w:t>
            </w:r>
          </w:p>
          <w:p>
            <w:pPr>
              <w:spacing w:after="0"/>
              <w:ind w:left="0"/>
              <w:jc w:val="left"/>
            </w:pPr>
            <w:r>
              <w:rPr>
                <w:rFonts w:ascii="Times New Roman"/>
                <w:b w:val="false"/>
                <w:i w:val="false"/>
                <w:color w:val="000000"/>
                <w:sz w:val="20"/>
              </w:rPr>
              <w:t>
для обучаю-
</w:t>
            </w:r>
          </w:p>
          <w:p>
            <w:pPr>
              <w:spacing w:after="0"/>
              <w:ind w:left="0"/>
              <w:jc w:val="left"/>
            </w:pPr>
            <w:r>
              <w:rPr>
                <w:rFonts w:ascii="Times New Roman"/>
                <w:b w:val="false"/>
                <w:i w:val="false"/>
                <w:color w:val="000000"/>
                <w:sz w:val="20"/>
              </w:rPr>
              <w:t>
щихся в
</w:t>
            </w:r>
          </w:p>
          <w:p>
            <w:pPr>
              <w:spacing w:after="0"/>
              <w:ind w:left="0"/>
              <w:jc w:val="left"/>
            </w:pPr>
            <w:r>
              <w:rPr>
                <w:rFonts w:ascii="Times New Roman"/>
                <w:b w:val="false"/>
                <w:i w:val="false"/>
                <w:color w:val="000000"/>
                <w:sz w:val="20"/>
              </w:rPr>
              <w:t>
средних профессио-
</w:t>
            </w:r>
          </w:p>
          <w:p>
            <w:pPr>
              <w:spacing w:after="0"/>
              <w:ind w:left="0"/>
              <w:jc w:val="left"/>
            </w:pPr>
            <w:r>
              <w:rPr>
                <w:rFonts w:ascii="Times New Roman"/>
                <w:b w:val="false"/>
                <w:i w:val="false"/>
                <w:color w:val="000000"/>
                <w:sz w:val="20"/>
              </w:rPr>
              <w:t>
нальных
</w:t>
            </w:r>
          </w:p>
          <w:p>
            <w:pPr>
              <w:spacing w:after="0"/>
              <w:ind w:left="0"/>
              <w:jc w:val="left"/>
            </w:pPr>
            <w:r>
              <w:rPr>
                <w:rFonts w:ascii="Times New Roman"/>
                <w:b w:val="false"/>
                <w:i w:val="false"/>
                <w:color w:val="000000"/>
                <w:sz w:val="20"/>
              </w:rPr>
              <w:t>
учебных за-
</w:t>
            </w:r>
          </w:p>
          <w:p>
            <w:pPr>
              <w:spacing w:after="0"/>
              <w:ind w:left="0"/>
              <w:jc w:val="left"/>
            </w:pPr>
            <w:r>
              <w:rPr>
                <w:rFonts w:ascii="Times New Roman"/>
                <w:b w:val="false"/>
                <w:i w:val="false"/>
                <w:color w:val="000000"/>
                <w:sz w:val="20"/>
              </w:rPr>
              <w:t>
ведениях на
</w:t>
            </w:r>
          </w:p>
          <w:p>
            <w:pPr>
              <w:spacing w:after="0"/>
              <w:ind w:left="0"/>
              <w:jc w:val="left"/>
            </w:pPr>
            <w:r>
              <w:rPr>
                <w:rFonts w:ascii="Times New Roman"/>
                <w:b w:val="false"/>
                <w:i w:val="false"/>
                <w:color w:val="000000"/>
                <w:sz w:val="20"/>
              </w:rPr>
              <w:t>
основании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венного за-
</w:t>
            </w:r>
          </w:p>
          <w:p>
            <w:pPr>
              <w:spacing w:after="0"/>
              <w:ind w:left="0"/>
              <w:jc w:val="left"/>
            </w:pPr>
            <w:r>
              <w:rPr>
                <w:rFonts w:ascii="Times New Roman"/>
                <w:b w:val="false"/>
                <w:i w:val="false"/>
                <w:color w:val="000000"/>
                <w:sz w:val="20"/>
              </w:rPr>
              <w:t>
каза мест-
</w:t>
            </w:r>
          </w:p>
          <w:p>
            <w:pPr>
              <w:spacing w:after="0"/>
              <w:ind w:left="0"/>
              <w:jc w:val="left"/>
            </w:pPr>
            <w:r>
              <w:rPr>
                <w:rFonts w:ascii="Times New Roman"/>
                <w:b w:val="false"/>
                <w:i w:val="false"/>
                <w:color w:val="000000"/>
                <w:sz w:val="20"/>
              </w:rPr>
              <w:t>
ных испол-
</w:t>
            </w:r>
          </w:p>
          <w:p>
            <w:pPr>
              <w:spacing w:after="0"/>
              <w:ind w:left="0"/>
              <w:jc w:val="left"/>
            </w:pPr>
            <w:r>
              <w:rPr>
                <w:rFonts w:ascii="Times New Roman"/>
                <w:b w:val="false"/>
                <w:i w:val="false"/>
                <w:color w:val="000000"/>
                <w:sz w:val="20"/>
              </w:rPr>
              <w:t>
нительных
</w:t>
            </w:r>
          </w:p>
          <w:p>
            <w:pPr>
              <w:spacing w:after="0"/>
              <w:ind w:left="0"/>
              <w:jc w:val="left"/>
            </w:pPr>
            <w:r>
              <w:rPr>
                <w:rFonts w:ascii="Times New Roman"/>
                <w:b w:val="false"/>
                <w:i w:val="false"/>
                <w:color w:val="000000"/>
                <w:sz w:val="20"/>
              </w:rPr>
              <w:t>
органов
</w:t>
            </w:r>
          </w:p>
          <w:p>
            <w:pPr>
              <w:spacing w:after="0"/>
              <w:ind w:left="0"/>
              <w:jc w:val="left"/>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
</w:t>
            </w:r>
          </w:p>
          <w:p>
            <w:pPr>
              <w:spacing w:after="0"/>
              <w:ind w:left="0"/>
              <w:jc w:val="left"/>
            </w:pPr>
            <w:r>
              <w:rPr>
                <w:rFonts w:ascii="Times New Roman"/>
                <w:b w:val="false"/>
                <w:i w:val="false"/>
                <w:color w:val="000000"/>
                <w:sz w:val="20"/>
              </w:rPr>
              <w:t>
щих трансфер-
</w:t>
            </w:r>
          </w:p>
          <w:p>
            <w:pPr>
              <w:spacing w:after="0"/>
              <w:ind w:left="0"/>
              <w:jc w:val="left"/>
            </w:pPr>
            <w:r>
              <w:rPr>
                <w:rFonts w:ascii="Times New Roman"/>
                <w:b w:val="false"/>
                <w:i w:val="false"/>
                <w:color w:val="000000"/>
                <w:sz w:val="20"/>
              </w:rPr>
              <w:t>
тов из респуб-
</w:t>
            </w:r>
          </w:p>
          <w:p>
            <w:pPr>
              <w:spacing w:after="0"/>
              <w:ind w:left="0"/>
              <w:jc w:val="left"/>
            </w:pPr>
            <w:r>
              <w:rPr>
                <w:rFonts w:ascii="Times New Roman"/>
                <w:b w:val="false"/>
                <w:i w:val="false"/>
                <w:color w:val="000000"/>
                <w:sz w:val="20"/>
              </w:rPr>
              <w:t>
ликанского
</w:t>
            </w:r>
          </w:p>
          <w:p>
            <w:pPr>
              <w:spacing w:after="0"/>
              <w:ind w:left="0"/>
              <w:jc w:val="left"/>
            </w:pPr>
            <w:r>
              <w:rPr>
                <w:rFonts w:ascii="Times New Roman"/>
                <w:b w:val="false"/>
                <w:i w:val="false"/>
                <w:color w:val="000000"/>
                <w:sz w:val="20"/>
              </w:rPr>
              <w:t>
бюджета об-
</w:t>
            </w:r>
          </w:p>
          <w:p>
            <w:pPr>
              <w:spacing w:after="0"/>
              <w:ind w:left="0"/>
              <w:jc w:val="left"/>
            </w:pPr>
            <w:r>
              <w:rPr>
                <w:rFonts w:ascii="Times New Roman"/>
                <w:b w:val="false"/>
                <w:i w:val="false"/>
                <w:color w:val="000000"/>
                <w:sz w:val="20"/>
              </w:rPr>
              <w:t>
ластным бюд-
</w:t>
            </w:r>
          </w:p>
          <w:p>
            <w:pPr>
              <w:spacing w:after="0"/>
              <w:ind w:left="0"/>
              <w:jc w:val="left"/>
            </w:pPr>
            <w:r>
              <w:rPr>
                <w:rFonts w:ascii="Times New Roman"/>
                <w:b w:val="false"/>
                <w:i w:val="false"/>
                <w:color w:val="000000"/>
                <w:sz w:val="20"/>
              </w:rPr>
              <w:t>
жетам, бюдже-
</w:t>
            </w:r>
          </w:p>
          <w:p>
            <w:pPr>
              <w:spacing w:after="0"/>
              <w:ind w:left="0"/>
              <w:jc w:val="left"/>
            </w:pPr>
            <w:r>
              <w:rPr>
                <w:rFonts w:ascii="Times New Roman"/>
                <w:b w:val="false"/>
                <w:i w:val="false"/>
                <w:color w:val="000000"/>
                <w:sz w:val="20"/>
              </w:rPr>
              <w:t>
там городов
</w:t>
            </w:r>
          </w:p>
          <w:p>
            <w:pPr>
              <w:spacing w:after="0"/>
              <w:ind w:left="0"/>
              <w:jc w:val="left"/>
            </w:pPr>
            <w:r>
              <w:rPr>
                <w:rFonts w:ascii="Times New Roman"/>
                <w:b w:val="false"/>
                <w:i w:val="false"/>
                <w:color w:val="000000"/>
                <w:sz w:val="20"/>
              </w:rPr>
              <w:t>
Астаны и Ал-
</w:t>
            </w:r>
          </w:p>
          <w:p>
            <w:pPr>
              <w:spacing w:after="0"/>
              <w:ind w:left="0"/>
              <w:jc w:val="left"/>
            </w:pPr>
            <w:r>
              <w:rPr>
                <w:rFonts w:ascii="Times New Roman"/>
                <w:b w:val="false"/>
                <w:i w:val="false"/>
                <w:color w:val="000000"/>
                <w:sz w:val="20"/>
              </w:rPr>
              <w:t>
маты на вып-
</w:t>
            </w:r>
          </w:p>
          <w:p>
            <w:pPr>
              <w:spacing w:after="0"/>
              <w:ind w:left="0"/>
              <w:jc w:val="left"/>
            </w:pPr>
            <w:r>
              <w:rPr>
                <w:rFonts w:ascii="Times New Roman"/>
                <w:b w:val="false"/>
                <w:i w:val="false"/>
                <w:color w:val="000000"/>
                <w:sz w:val="20"/>
              </w:rPr>
              <w:t>
лату компен-
</w:t>
            </w:r>
          </w:p>
          <w:p>
            <w:pPr>
              <w:spacing w:after="0"/>
              <w:ind w:left="0"/>
              <w:jc w:val="left"/>
            </w:pPr>
            <w:r>
              <w:rPr>
                <w:rFonts w:ascii="Times New Roman"/>
                <w:b w:val="false"/>
                <w:i w:val="false"/>
                <w:color w:val="000000"/>
                <w:sz w:val="20"/>
              </w:rPr>
              <w:t>
саций на
</w:t>
            </w:r>
          </w:p>
          <w:p>
            <w:pPr>
              <w:spacing w:after="0"/>
              <w:ind w:left="0"/>
              <w:jc w:val="left"/>
            </w:pPr>
            <w:r>
              <w:rPr>
                <w:rFonts w:ascii="Times New Roman"/>
                <w:b w:val="false"/>
                <w:i w:val="false"/>
                <w:color w:val="000000"/>
                <w:sz w:val="20"/>
              </w:rPr>
              <w:t>
проезд для
</w:t>
            </w:r>
          </w:p>
          <w:p>
            <w:pPr>
              <w:spacing w:after="0"/>
              <w:ind w:left="0"/>
              <w:jc w:val="left"/>
            </w:pPr>
            <w:r>
              <w:rPr>
                <w:rFonts w:ascii="Times New Roman"/>
                <w:b w:val="false"/>
                <w:i w:val="false"/>
                <w:color w:val="000000"/>
                <w:sz w:val="20"/>
              </w:rPr>
              <w:t>
обучающихся в
</w:t>
            </w:r>
          </w:p>
          <w:p>
            <w:pPr>
              <w:spacing w:after="0"/>
              <w:ind w:left="0"/>
              <w:jc w:val="left"/>
            </w:pPr>
            <w:r>
              <w:rPr>
                <w:rFonts w:ascii="Times New Roman"/>
                <w:b w:val="false"/>
                <w:i w:val="false"/>
                <w:color w:val="000000"/>
                <w:sz w:val="20"/>
              </w:rPr>
              <w:t>
средних меди-
</w:t>
            </w:r>
          </w:p>
          <w:p>
            <w:pPr>
              <w:spacing w:after="0"/>
              <w:ind w:left="0"/>
              <w:jc w:val="left"/>
            </w:pPr>
            <w:r>
              <w:rPr>
                <w:rFonts w:ascii="Times New Roman"/>
                <w:b w:val="false"/>
                <w:i w:val="false"/>
                <w:color w:val="000000"/>
                <w:sz w:val="20"/>
              </w:rPr>
              <w:t>
цинских и фар-
</w:t>
            </w:r>
          </w:p>
          <w:p>
            <w:pPr>
              <w:spacing w:after="0"/>
              <w:ind w:left="0"/>
              <w:jc w:val="left"/>
            </w:pPr>
            <w:r>
              <w:rPr>
                <w:rFonts w:ascii="Times New Roman"/>
                <w:b w:val="false"/>
                <w:i w:val="false"/>
                <w:color w:val="000000"/>
                <w:sz w:val="20"/>
              </w:rPr>
              <w:t>
мацевтических
</w:t>
            </w:r>
          </w:p>
          <w:p>
            <w:pPr>
              <w:spacing w:after="0"/>
              <w:ind w:left="0"/>
              <w:jc w:val="left"/>
            </w:pPr>
            <w:r>
              <w:rPr>
                <w:rFonts w:ascii="Times New Roman"/>
                <w:b w:val="false"/>
                <w:i w:val="false"/>
                <w:color w:val="000000"/>
                <w:sz w:val="20"/>
              </w:rPr>
              <w:t>
учебных заве-
</w:t>
            </w:r>
          </w:p>
          <w:p>
            <w:pPr>
              <w:spacing w:after="0"/>
              <w:ind w:left="0"/>
              <w:jc w:val="left"/>
            </w:pPr>
            <w:r>
              <w:rPr>
                <w:rFonts w:ascii="Times New Roman"/>
                <w:b w:val="false"/>
                <w:i w:val="false"/>
                <w:color w:val="000000"/>
                <w:sz w:val="20"/>
              </w:rPr>
              <w:t>
дениях на ос-
</w:t>
            </w:r>
          </w:p>
          <w:p>
            <w:pPr>
              <w:spacing w:after="0"/>
              <w:ind w:left="0"/>
              <w:jc w:val="left"/>
            </w:pPr>
            <w:r>
              <w:rPr>
                <w:rFonts w:ascii="Times New Roman"/>
                <w:b w:val="false"/>
                <w:i w:val="false"/>
                <w:color w:val="000000"/>
                <w:sz w:val="20"/>
              </w:rPr>
              <w:t>
новании госу-
</w:t>
            </w:r>
          </w:p>
          <w:p>
            <w:pPr>
              <w:spacing w:after="0"/>
              <w:ind w:left="0"/>
              <w:jc w:val="left"/>
            </w:pPr>
            <w:r>
              <w:rPr>
                <w:rFonts w:ascii="Times New Roman"/>
                <w:b w:val="false"/>
                <w:i w:val="false"/>
                <w:color w:val="000000"/>
                <w:sz w:val="20"/>
              </w:rPr>
              <w:t>
дарственного
</w:t>
            </w:r>
          </w:p>
          <w:p>
            <w:pPr>
              <w:spacing w:after="0"/>
              <w:ind w:left="0"/>
              <w:jc w:val="left"/>
            </w:pPr>
            <w:r>
              <w:rPr>
                <w:rFonts w:ascii="Times New Roman"/>
                <w:b w:val="false"/>
                <w:i w:val="false"/>
                <w:color w:val="000000"/>
                <w:sz w:val="20"/>
              </w:rPr>
              <w:t>
заказа местных
</w:t>
            </w:r>
          </w:p>
          <w:p>
            <w:pPr>
              <w:spacing w:after="0"/>
              <w:ind w:left="0"/>
              <w:jc w:val="left"/>
            </w:pPr>
            <w:r>
              <w:rPr>
                <w:rFonts w:ascii="Times New Roman"/>
                <w:b w:val="false"/>
                <w:i w:val="false"/>
                <w:color w:val="000000"/>
                <w:sz w:val="20"/>
              </w:rPr>
              <w:t>
исполнительных
</w:t>
            </w:r>
          </w:p>
          <w:p>
            <w:pPr>
              <w:spacing w:after="0"/>
              <w:ind w:left="0"/>
              <w:jc w:val="left"/>
            </w:pPr>
            <w:r>
              <w:rPr>
                <w:rFonts w:ascii="Times New Roman"/>
                <w:b w:val="false"/>
                <w:i w:val="false"/>
                <w:color w:val="000000"/>
                <w:sz w:val="20"/>
              </w:rPr>
              <w:t>
органов сог-
</w:t>
            </w:r>
          </w:p>
          <w:p>
            <w:pPr>
              <w:spacing w:after="0"/>
              <w:ind w:left="0"/>
              <w:jc w:val="left"/>
            </w:pPr>
            <w:r>
              <w:rPr>
                <w:rFonts w:ascii="Times New Roman"/>
                <w:b w:val="false"/>
                <w:i w:val="false"/>
                <w:color w:val="000000"/>
                <w:sz w:val="20"/>
              </w:rPr>
              <w:t>
ласно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течение
</w:t>
            </w:r>
          </w:p>
          <w:p>
            <w:pPr>
              <w:spacing w:after="0"/>
              <w:ind w:left="0"/>
              <w:jc w:val="left"/>
            </w:pPr>
            <w:r>
              <w:rPr>
                <w:rFonts w:ascii="Times New Roman"/>
                <w:b w:val="false"/>
                <w:i w:val="false"/>
                <w:color w:val="000000"/>
                <w:sz w:val="20"/>
              </w:rPr>
              <w:t>
второго
</w:t>
            </w:r>
          </w:p>
          <w:p>
            <w:pPr>
              <w:spacing w:after="0"/>
              <w:ind w:left="0"/>
              <w:jc w:val="left"/>
            </w:pPr>
            <w:r>
              <w:rPr>
                <w:rFonts w:ascii="Times New Roman"/>
                <w:b w:val="false"/>
                <w:i w:val="false"/>
                <w:color w:val="000000"/>
                <w:sz w:val="20"/>
              </w:rPr>
              <w:t>
полу-
</w:t>
            </w:r>
          </w:p>
          <w:p>
            <w:pPr>
              <w:spacing w:after="0"/>
              <w:ind w:left="0"/>
              <w:jc w:val="left"/>
            </w:pPr>
            <w:r>
              <w:rPr>
                <w:rFonts w:ascii="Times New Roman"/>
                <w:b w:val="false"/>
                <w:i w:val="false"/>
                <w:color w:val="000000"/>
                <w:sz w:val="20"/>
              </w:rPr>
              <w:t>
годия
</w:t>
            </w:r>
          </w:p>
          <w:p>
            <w:pPr>
              <w:spacing w:after="0"/>
              <w:ind w:left="0"/>
              <w:jc w:val="left"/>
            </w:pPr>
            <w:r>
              <w:rPr>
                <w:rFonts w:ascii="Times New Roman"/>
                <w:b w:val="false"/>
                <w:i w:val="false"/>
                <w:color w:val="000000"/>
                <w:sz w:val="20"/>
              </w:rPr>
              <w:t>
2005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Министерство
</w:t>
            </w:r>
          </w:p>
          <w:p>
            <w:pPr>
              <w:spacing w:after="0"/>
              <w:ind w:left="0"/>
              <w:jc w:val="left"/>
            </w:pPr>
            <w:r>
              <w:rPr>
                <w:rFonts w:ascii="Times New Roman"/>
                <w:b w:val="false"/>
                <w:i w:val="false"/>
                <w:color w:val="000000"/>
                <w:sz w:val="20"/>
              </w:rPr>
              <w:t>
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Акимы
</w:t>
            </w:r>
          </w:p>
          <w:p>
            <w:pPr>
              <w:spacing w:after="0"/>
              <w:ind w:left="0"/>
              <w:jc w:val="left"/>
            </w:pPr>
            <w:r>
              <w:rPr>
                <w:rFonts w:ascii="Times New Roman"/>
                <w:b w:val="false"/>
                <w:i w:val="false"/>
                <w:color w:val="000000"/>
                <w:sz w:val="20"/>
              </w:rPr>
              <w:t>
областей,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социальная поддержка учащихся, обучающихся в организациях среднего медицинского и фармацевтического образования.
</w:t>
      </w:r>
    </w:p>
    <w:p>
      <w:pPr>
        <w:spacing w:after="0"/>
        <w:ind w:left="0"/>
        <w:jc w:val="left"/>
      </w:pPr>
      <w:r>
        <w:rPr>
          <w:rFonts w:ascii="Times New Roman"/>
          <w:b w:val="false"/>
          <w:i w:val="false"/>
          <w:color w:val="000000"/>
          <w:sz w:val="28"/>
        </w:rPr>
        <w:t>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280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023 "Развитие мобильной и телемедицины в здравоохранении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аульной (сельской) местности"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400000 тысяч тенге (четыреста миллионов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года
</w:t>
      </w:r>
    </w:p>
    <w:p>
      <w:pPr>
        <w:spacing w:after="0"/>
        <w:ind w:left="0"/>
        <w:jc w:val="left"/>
      </w:pPr>
      <w:r>
        <w:rPr>
          <w:rFonts w:ascii="Times New Roman"/>
          <w:b w:val="false"/>
          <w:i w:val="false"/>
          <w:color w:val="000000"/>
          <w:sz w:val="28"/>
        </w:rPr>
        <w:t>
N 430-I "О системе здравоохранения";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14 марта 2000 года N 359 "О Государственной программе обеспечения информационной безопасности на 2000-2003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w:t>
      </w:r>
    </w:p>
    <w:p>
      <w:pPr>
        <w:spacing w:after="0"/>
        <w:ind w:left="0"/>
        <w:jc w:val="left"/>
      </w:pPr>
      <w:r>
        <w:rPr>
          <w:rFonts w:ascii="Times New Roman"/>
          <w:b w:val="false"/>
          <w:i w:val="false"/>
          <w:color w:val="000000"/>
          <w:sz w:val="28"/>
        </w:rPr>
        <w:t>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w:t>
      </w:r>
    </w:p>
    <w:p>
      <w:pPr>
        <w:spacing w:after="0"/>
        <w:ind w:left="0"/>
        <w:jc w:val="left"/>
      </w:pPr>
      <w:r>
        <w:rPr>
          <w:rFonts w:ascii="Times New Roman"/>
          <w:b w:val="false"/>
          <w:i w:val="false"/>
          <w:color w:val="000000"/>
          <w:sz w:val="28"/>
        </w:rPr>
        <w:t>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20 августа 2003 года N 838 "О Плане мероприятий на 2004-2006 годы по реализации Государственной программы развития сельских территорий Республики Казахстан на 2004-2010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1289 "О реализации Закона Республики Казахстан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доступа сельских жителей Казахстана к качественному медицинскому обслуживанию.
</w:t>
      </w:r>
    </w:p>
    <w:p>
      <w:pPr>
        <w:spacing w:after="0"/>
        <w:ind w:left="0"/>
        <w:jc w:val="left"/>
      </w:pPr>
      <w:r>
        <w:rPr>
          <w:rFonts w:ascii="Times New Roman"/>
          <w:b w:val="false"/>
          <w:i w:val="false"/>
          <w:color w:val="000000"/>
          <w:sz w:val="28"/>
        </w:rPr>
        <w:t>
      5. Задачи бюджетной программы: улучшение диагностических и лечебных возможностей сельских медицинских учреждений.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023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Развитие
</w:t>
            </w:r>
          </w:p>
          <w:p>
            <w:pPr>
              <w:spacing w:after="0"/>
              <w:ind w:left="0"/>
              <w:jc w:val="left"/>
            </w:pPr>
            <w:r>
              <w:rPr>
                <w:rFonts w:ascii="Times New Roman"/>
                <w:b w:val="false"/>
                <w:i w:val="false"/>
                <w:color w:val="000000"/>
                <w:sz w:val="20"/>
              </w:rPr>
              <w:t>
мобильной и
</w:t>
            </w:r>
          </w:p>
          <w:p>
            <w:pPr>
              <w:spacing w:after="0"/>
              <w:ind w:left="0"/>
              <w:jc w:val="left"/>
            </w:pPr>
            <w:r>
              <w:rPr>
                <w:rFonts w:ascii="Times New Roman"/>
                <w:b w:val="false"/>
                <w:i w:val="false"/>
                <w:color w:val="000000"/>
                <w:sz w:val="20"/>
              </w:rPr>
              <w:t>
телемедициныв здраво-
</w:t>
            </w:r>
          </w:p>
          <w:p>
            <w:pPr>
              <w:spacing w:after="0"/>
              <w:ind w:left="0"/>
              <w:jc w:val="left"/>
            </w:pPr>
            <w:r>
              <w:rPr>
                <w:rFonts w:ascii="Times New Roman"/>
                <w:b w:val="false"/>
                <w:i w:val="false"/>
                <w:color w:val="000000"/>
                <w:sz w:val="20"/>
              </w:rPr>
              <w:t>
охранении аульной
</w:t>
            </w:r>
          </w:p>
          <w:p>
            <w:pPr>
              <w:spacing w:after="0"/>
              <w:ind w:left="0"/>
              <w:jc w:val="left"/>
            </w:pPr>
            <w:r>
              <w:rPr>
                <w:rFonts w:ascii="Times New Roman"/>
                <w:b w:val="false"/>
                <w:i w:val="false"/>
                <w:color w:val="000000"/>
                <w:sz w:val="20"/>
              </w:rPr>
              <w:t>
(сельской)
</w:t>
            </w:r>
          </w:p>
          <w:p>
            <w:pPr>
              <w:spacing w:after="0"/>
              <w:ind w:left="0"/>
              <w:jc w:val="left"/>
            </w:pPr>
            <w:r>
              <w:rPr>
                <w:rFonts w:ascii="Times New Roman"/>
                <w:b w:val="false"/>
                <w:i w:val="false"/>
                <w:color w:val="000000"/>
                <w:sz w:val="20"/>
              </w:rPr>
              <w:t>
местности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Реализация
</w:t>
            </w:r>
          </w:p>
          <w:p>
            <w:pPr>
              <w:spacing w:after="0"/>
              <w:ind w:left="0"/>
              <w:jc w:val="left"/>
            </w:pPr>
            <w:r>
              <w:rPr>
                <w:rFonts w:ascii="Times New Roman"/>
                <w:b w:val="false"/>
                <w:i w:val="false"/>
                <w:color w:val="000000"/>
                <w:sz w:val="20"/>
              </w:rPr>
              <w:t>
инвестиционного
</w:t>
            </w:r>
          </w:p>
          <w:p>
            <w:pPr>
              <w:spacing w:after="0"/>
              <w:ind w:left="0"/>
              <w:jc w:val="left"/>
            </w:pPr>
            <w:r>
              <w:rPr>
                <w:rFonts w:ascii="Times New Roman"/>
                <w:b w:val="false"/>
                <w:i w:val="false"/>
                <w:color w:val="000000"/>
                <w:sz w:val="20"/>
              </w:rPr>
              <w:t>
проекта
</w:t>
            </w:r>
          </w:p>
          <w:p>
            <w:pPr>
              <w:spacing w:after="0"/>
              <w:ind w:left="0"/>
              <w:jc w:val="left"/>
            </w:pPr>
            <w:r>
              <w:rPr>
                <w:rFonts w:ascii="Times New Roman"/>
                <w:b w:val="false"/>
                <w:i w:val="false"/>
                <w:color w:val="000000"/>
                <w:sz w:val="20"/>
              </w:rPr>
              <w:t>
"Развитие
</w:t>
            </w:r>
          </w:p>
          <w:p>
            <w:pPr>
              <w:spacing w:after="0"/>
              <w:ind w:left="0"/>
              <w:jc w:val="left"/>
            </w:pPr>
            <w:r>
              <w:rPr>
                <w:rFonts w:ascii="Times New Roman"/>
                <w:b w:val="false"/>
                <w:i w:val="false"/>
                <w:color w:val="000000"/>
                <w:sz w:val="20"/>
              </w:rPr>
              <w:t>
мобильной и
</w:t>
            </w:r>
          </w:p>
          <w:p>
            <w:pPr>
              <w:spacing w:after="0"/>
              <w:ind w:left="0"/>
              <w:jc w:val="left"/>
            </w:pPr>
            <w:r>
              <w:rPr>
                <w:rFonts w:ascii="Times New Roman"/>
                <w:b w:val="false"/>
                <w:i w:val="false"/>
                <w:color w:val="000000"/>
                <w:sz w:val="20"/>
              </w:rPr>
              <w:t>
телемедицины в
</w:t>
            </w:r>
          </w:p>
          <w:p>
            <w:pPr>
              <w:spacing w:after="0"/>
              <w:ind w:left="0"/>
              <w:jc w:val="left"/>
            </w:pPr>
            <w:r>
              <w:rPr>
                <w:rFonts w:ascii="Times New Roman"/>
                <w:b w:val="false"/>
                <w:i w:val="false"/>
                <w:color w:val="000000"/>
                <w:sz w:val="20"/>
              </w:rPr>
              <w:t>
здравоохранении аульной
</w:t>
            </w:r>
          </w:p>
          <w:p>
            <w:pPr>
              <w:spacing w:after="0"/>
              <w:ind w:left="0"/>
              <w:jc w:val="left"/>
            </w:pPr>
            <w:r>
              <w:rPr>
                <w:rFonts w:ascii="Times New Roman"/>
                <w:b w:val="false"/>
                <w:i w:val="false"/>
                <w:color w:val="000000"/>
                <w:sz w:val="20"/>
              </w:rPr>
              <w:t>
(сельской)
</w:t>
            </w:r>
          </w:p>
          <w:p>
            <w:pPr>
              <w:spacing w:after="0"/>
              <w:ind w:left="0"/>
              <w:jc w:val="left"/>
            </w:pPr>
            <w:r>
              <w:rPr>
                <w:rFonts w:ascii="Times New Roman"/>
                <w:b w:val="false"/>
                <w:i w:val="false"/>
                <w:color w:val="000000"/>
                <w:sz w:val="20"/>
              </w:rPr>
              <w:t>
местности"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утвержденным
</w:t>
            </w:r>
          </w:p>
          <w:p>
            <w:pPr>
              <w:spacing w:after="0"/>
              <w:ind w:left="0"/>
              <w:jc w:val="left"/>
            </w:pPr>
            <w:r>
              <w:rPr>
                <w:rFonts w:ascii="Times New Roman"/>
                <w:b w:val="false"/>
                <w:i w:val="false"/>
                <w:color w:val="000000"/>
                <w:sz w:val="20"/>
              </w:rPr>
              <w:t>
технико-
</w:t>
            </w:r>
          </w:p>
          <w:p>
            <w:pPr>
              <w:spacing w:after="0"/>
              <w:ind w:left="0"/>
              <w:jc w:val="left"/>
            </w:pPr>
            <w:r>
              <w:rPr>
                <w:rFonts w:ascii="Times New Roman"/>
                <w:b w:val="false"/>
                <w:i w:val="false"/>
                <w:color w:val="000000"/>
                <w:sz w:val="20"/>
              </w:rPr>
              <w:t>
экономичским
</w:t>
            </w:r>
          </w:p>
          <w:p>
            <w:pPr>
              <w:spacing w:after="0"/>
              <w:ind w:left="0"/>
              <w:jc w:val="left"/>
            </w:pPr>
            <w:r>
              <w:rPr>
                <w:rFonts w:ascii="Times New Roman"/>
                <w:b w:val="false"/>
                <w:i w:val="false"/>
                <w:color w:val="000000"/>
                <w:sz w:val="20"/>
              </w:rPr>
              <w:t>
обоснованием.
</w:t>
            </w:r>
          </w:p>
          <w:p>
            <w:pPr>
              <w:spacing w:after="0"/>
              <w:ind w:left="0"/>
              <w:jc w:val="left"/>
            </w:pPr>
            <w:r>
              <w:rPr>
                <w:rFonts w:ascii="Times New Roman"/>
                <w:b w:val="false"/>
                <w:i w:val="false"/>
                <w:color w:val="000000"/>
                <w:sz w:val="20"/>
              </w:rPr>
              <w:t>
Внедрение
</w:t>
            </w:r>
          </w:p>
          <w:p>
            <w:pPr>
              <w:spacing w:after="0"/>
              <w:ind w:left="0"/>
              <w:jc w:val="left"/>
            </w:pPr>
            <w:r>
              <w:rPr>
                <w:rFonts w:ascii="Times New Roman"/>
                <w:b w:val="false"/>
                <w:i w:val="false"/>
                <w:color w:val="000000"/>
                <w:sz w:val="20"/>
              </w:rPr>
              <w:t>
телемедицины в
</w:t>
            </w:r>
          </w:p>
          <w:p>
            <w:pPr>
              <w:spacing w:after="0"/>
              <w:ind w:left="0"/>
              <w:jc w:val="left"/>
            </w:pPr>
            <w:r>
              <w:rPr>
                <w:rFonts w:ascii="Times New Roman"/>
                <w:b w:val="false"/>
                <w:i w:val="false"/>
                <w:color w:val="000000"/>
                <w:sz w:val="20"/>
              </w:rPr>
              <w:t>
перспективных и
</w:t>
            </w:r>
          </w:p>
          <w:p>
            <w:pPr>
              <w:spacing w:after="0"/>
              <w:ind w:left="0"/>
              <w:jc w:val="left"/>
            </w:pPr>
            <w:r>
              <w:rPr>
                <w:rFonts w:ascii="Times New Roman"/>
                <w:b w:val="false"/>
                <w:i w:val="false"/>
                <w:color w:val="000000"/>
                <w:sz w:val="20"/>
              </w:rPr>
              <w:t>
устойчивых
</w:t>
            </w:r>
          </w:p>
          <w:p>
            <w:pPr>
              <w:spacing w:after="0"/>
              <w:ind w:left="0"/>
              <w:jc w:val="left"/>
            </w:pPr>
            <w:r>
              <w:rPr>
                <w:rFonts w:ascii="Times New Roman"/>
                <w:b w:val="false"/>
                <w:i w:val="false"/>
                <w:color w:val="000000"/>
                <w:sz w:val="20"/>
              </w:rPr>
              <w:t>
сельских районах
</w:t>
            </w:r>
          </w:p>
          <w:p>
            <w:pPr>
              <w:spacing w:after="0"/>
              <w:ind w:left="0"/>
              <w:jc w:val="left"/>
            </w:pPr>
            <w:r>
              <w:rPr>
                <w:rFonts w:ascii="Times New Roman"/>
                <w:b w:val="false"/>
                <w:i w:val="false"/>
                <w:color w:val="000000"/>
                <w:sz w:val="20"/>
              </w:rPr>
              <w:t>
Атырауской и
</w:t>
            </w:r>
          </w:p>
          <w:p>
            <w:pPr>
              <w:spacing w:after="0"/>
              <w:ind w:left="0"/>
              <w:jc w:val="left"/>
            </w:pPr>
            <w:r>
              <w:rPr>
                <w:rFonts w:ascii="Times New Roman"/>
                <w:b w:val="false"/>
                <w:i w:val="false"/>
                <w:color w:val="000000"/>
                <w:sz w:val="20"/>
              </w:rPr>
              <w:t>
Карагандинской
</w:t>
            </w:r>
          </w:p>
          <w:p>
            <w:pPr>
              <w:spacing w:after="0"/>
              <w:ind w:left="0"/>
              <w:jc w:val="left"/>
            </w:pPr>
            <w:r>
              <w:rPr>
                <w:rFonts w:ascii="Times New Roman"/>
                <w:b w:val="false"/>
                <w:i w:val="false"/>
                <w:color w:val="000000"/>
                <w:sz w:val="20"/>
              </w:rPr>
              <w:t>
областях и
</w:t>
            </w:r>
          </w:p>
          <w:p>
            <w:pPr>
              <w:spacing w:after="0"/>
              <w:ind w:left="0"/>
              <w:jc w:val="left"/>
            </w:pPr>
            <w:r>
              <w:rPr>
                <w:rFonts w:ascii="Times New Roman"/>
                <w:b w:val="false"/>
                <w:i w:val="false"/>
                <w:color w:val="000000"/>
                <w:sz w:val="20"/>
              </w:rPr>
              <w:t>
продолжение
</w:t>
            </w:r>
          </w:p>
          <w:p>
            <w:pPr>
              <w:spacing w:after="0"/>
              <w:ind w:left="0"/>
              <w:jc w:val="left"/>
            </w:pPr>
            <w:r>
              <w:rPr>
                <w:rFonts w:ascii="Times New Roman"/>
                <w:b w:val="false"/>
                <w:i w:val="false"/>
                <w:color w:val="000000"/>
                <w:sz w:val="20"/>
              </w:rPr>
              <w:t>
проекта в 3
</w:t>
            </w:r>
          </w:p>
          <w:p>
            <w:pPr>
              <w:spacing w:after="0"/>
              <w:ind w:left="0"/>
              <w:jc w:val="left"/>
            </w:pPr>
            <w:r>
              <w:rPr>
                <w:rFonts w:ascii="Times New Roman"/>
                <w:b w:val="false"/>
                <w:i w:val="false"/>
                <w:color w:val="000000"/>
                <w:sz w:val="20"/>
              </w:rPr>
              <w:t>
районах
</w:t>
            </w:r>
          </w:p>
          <w:p>
            <w:pPr>
              <w:spacing w:after="0"/>
              <w:ind w:left="0"/>
              <w:jc w:val="left"/>
            </w:pPr>
            <w:r>
              <w:rPr>
                <w:rFonts w:ascii="Times New Roman"/>
                <w:b w:val="false"/>
                <w:i w:val="false"/>
                <w:color w:val="000000"/>
                <w:sz w:val="20"/>
              </w:rPr>
              <w:t>
Алматинской
</w:t>
            </w:r>
          </w:p>
          <w:p>
            <w:pPr>
              <w:spacing w:after="0"/>
              <w:ind w:left="0"/>
              <w:jc w:val="left"/>
            </w:pPr>
            <w:r>
              <w:rPr>
                <w:rFonts w:ascii="Times New Roman"/>
                <w:b w:val="false"/>
                <w:i w:val="false"/>
                <w:color w:val="000000"/>
                <w:sz w:val="20"/>
              </w:rPr>
              <w:t>
области путем
</w:t>
            </w:r>
          </w:p>
          <w:p>
            <w:pPr>
              <w:spacing w:after="0"/>
              <w:ind w:left="0"/>
              <w:jc w:val="left"/>
            </w:pPr>
            <w:r>
              <w:rPr>
                <w:rFonts w:ascii="Times New Roman"/>
                <w:b w:val="false"/>
                <w:i w:val="false"/>
                <w:color w:val="000000"/>
                <w:sz w:val="20"/>
              </w:rPr>
              <w:t>
оснащения
</w:t>
            </w:r>
          </w:p>
          <w:p>
            <w:pPr>
              <w:spacing w:after="0"/>
              <w:ind w:left="0"/>
              <w:jc w:val="left"/>
            </w:pPr>
            <w:r>
              <w:rPr>
                <w:rFonts w:ascii="Times New Roman"/>
                <w:b w:val="false"/>
                <w:i w:val="false"/>
                <w:color w:val="000000"/>
                <w:sz w:val="20"/>
              </w:rPr>
              <w:t>
телемедицинским оборудованием,
</w:t>
            </w:r>
          </w:p>
          <w:p>
            <w:pPr>
              <w:spacing w:after="0"/>
              <w:ind w:left="0"/>
              <w:jc w:val="left"/>
            </w:pPr>
            <w:r>
              <w:rPr>
                <w:rFonts w:ascii="Times New Roman"/>
                <w:b w:val="false"/>
                <w:i w:val="false"/>
                <w:color w:val="000000"/>
                <w:sz w:val="20"/>
              </w:rPr>
              <w:t>
передачи
</w:t>
            </w:r>
          </w:p>
          <w:p>
            <w:pPr>
              <w:spacing w:after="0"/>
              <w:ind w:left="0"/>
              <w:jc w:val="left"/>
            </w:pPr>
            <w:r>
              <w:rPr>
                <w:rFonts w:ascii="Times New Roman"/>
                <w:b w:val="false"/>
                <w:i w:val="false"/>
                <w:color w:val="000000"/>
                <w:sz w:val="20"/>
              </w:rPr>
              <w:t>
информации и
</w:t>
            </w:r>
          </w:p>
          <w:p>
            <w:pPr>
              <w:spacing w:after="0"/>
              <w:ind w:left="0"/>
              <w:jc w:val="left"/>
            </w:pPr>
            <w:r>
              <w:rPr>
                <w:rFonts w:ascii="Times New Roman"/>
                <w:b w:val="false"/>
                <w:i w:val="false"/>
                <w:color w:val="000000"/>
                <w:sz w:val="20"/>
              </w:rPr>
              <w:t>
проведения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консультаций с
</w:t>
            </w:r>
          </w:p>
          <w:p>
            <w:pPr>
              <w:spacing w:after="0"/>
              <w:ind w:left="0"/>
              <w:jc w:val="left"/>
            </w:pPr>
            <w:r>
              <w:rPr>
                <w:rFonts w:ascii="Times New Roman"/>
                <w:b w:val="false"/>
                <w:i w:val="false"/>
                <w:color w:val="000000"/>
                <w:sz w:val="20"/>
              </w:rPr>
              <w:t>
использованием
</w:t>
            </w:r>
          </w:p>
          <w:p>
            <w:pPr>
              <w:spacing w:after="0"/>
              <w:ind w:left="0"/>
              <w:jc w:val="left"/>
            </w:pPr>
            <w:r>
              <w:rPr>
                <w:rFonts w:ascii="Times New Roman"/>
                <w:b w:val="false"/>
                <w:i w:val="false"/>
                <w:color w:val="000000"/>
                <w:sz w:val="20"/>
              </w:rPr>
              <w:t>
средств
</w:t>
            </w:r>
          </w:p>
          <w:p>
            <w:pPr>
              <w:spacing w:after="0"/>
              <w:ind w:left="0"/>
              <w:jc w:val="left"/>
            </w:pPr>
            <w:r>
              <w:rPr>
                <w:rFonts w:ascii="Times New Roman"/>
                <w:b w:val="false"/>
                <w:i w:val="false"/>
                <w:color w:val="000000"/>
                <w:sz w:val="20"/>
              </w:rPr>
              <w:t>
телекоммуникаций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оздоровление сельского населения Атырауской, Карагандинской и Алматинской областей, совершенствование медицинского обслуживания; внедрение новых технологий; совершенствования медицинского образования; международный обмен профессиональным опытом.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281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025 "Оснащение республиканской иммунобиологической лаборатории"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526000 тысяч тенге (пятьсот двадцать шесть миллионов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w:t>
      </w:r>
    </w:p>
    <w:p>
      <w:pPr>
        <w:spacing w:after="0"/>
        <w:ind w:left="0"/>
        <w:jc w:val="left"/>
      </w:pPr>
      <w:r>
        <w:rPr>
          <w:rFonts w:ascii="Times New Roman"/>
          <w:b w:val="false"/>
          <w:i w:val="false"/>
          <w:color w:val="000000"/>
          <w:sz w:val="28"/>
        </w:rPr>
        <w:t>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w:t>
      </w:r>
    </w:p>
    <w:p>
      <w:pPr>
        <w:spacing w:after="0"/>
        <w:ind w:left="0"/>
        <w:jc w:val="left"/>
      </w:pPr>
      <w:r>
        <w:rPr>
          <w:rFonts w:ascii="Times New Roman"/>
          <w:b w:val="false"/>
          <w:i w:val="false"/>
          <w:color w:val="000000"/>
          <w:sz w:val="28"/>
        </w:rPr>
        <w:t>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осуществление стандартизации, сертификации медицинских иммунобиологических препаратов и инновационных исследований.
</w:t>
      </w:r>
    </w:p>
    <w:p>
      <w:pPr>
        <w:spacing w:after="0"/>
        <w:ind w:left="0"/>
        <w:jc w:val="left"/>
      </w:pPr>
      <w:r>
        <w:rPr>
          <w:rFonts w:ascii="Times New Roman"/>
          <w:b w:val="false"/>
          <w:i w:val="false"/>
          <w:color w:val="000000"/>
          <w:sz w:val="28"/>
        </w:rPr>
        <w:t>
      5. Задачи бюджетной программы: оснащение иммунобиологической лаборатории лабораторным оборудованием и реактивами.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025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республикан-
</w:t>
            </w:r>
          </w:p>
          <w:p>
            <w:pPr>
              <w:spacing w:after="0"/>
              <w:ind w:left="0"/>
              <w:jc w:val="left"/>
            </w:pPr>
            <w:r>
              <w:rPr>
                <w:rFonts w:ascii="Times New Roman"/>
                <w:b w:val="false"/>
                <w:i w:val="false"/>
                <w:color w:val="000000"/>
                <w:sz w:val="20"/>
              </w:rPr>
              <w:t>
ской
</w:t>
            </w:r>
          </w:p>
          <w:p>
            <w:pPr>
              <w:spacing w:after="0"/>
              <w:ind w:left="0"/>
              <w:jc w:val="left"/>
            </w:pPr>
            <w:r>
              <w:rPr>
                <w:rFonts w:ascii="Times New Roman"/>
                <w:b w:val="false"/>
                <w:i w:val="false"/>
                <w:color w:val="000000"/>
                <w:sz w:val="20"/>
              </w:rPr>
              <w:t>
иммунобиоло-
</w:t>
            </w:r>
          </w:p>
          <w:p>
            <w:pPr>
              <w:spacing w:after="0"/>
              <w:ind w:left="0"/>
              <w:jc w:val="left"/>
            </w:pPr>
            <w:r>
              <w:rPr>
                <w:rFonts w:ascii="Times New Roman"/>
                <w:b w:val="false"/>
                <w:i w:val="false"/>
                <w:color w:val="000000"/>
                <w:sz w:val="20"/>
              </w:rPr>
              <w:t>
гической
</w:t>
            </w:r>
          </w:p>
          <w:p>
            <w:pPr>
              <w:spacing w:after="0"/>
              <w:ind w:left="0"/>
              <w:jc w:val="left"/>
            </w:pPr>
            <w:r>
              <w:rPr>
                <w:rFonts w:ascii="Times New Roman"/>
                <w:b w:val="false"/>
                <w:i w:val="false"/>
                <w:color w:val="000000"/>
                <w:sz w:val="20"/>
              </w:rPr>
              <w:t>
лаборатории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Приобретение не
</w:t>
            </w:r>
          </w:p>
          <w:p>
            <w:pPr>
              <w:spacing w:after="0"/>
              <w:ind w:left="0"/>
              <w:jc w:val="left"/>
            </w:pPr>
            <w:r>
              <w:rPr>
                <w:rFonts w:ascii="Times New Roman"/>
                <w:b w:val="false"/>
                <w:i w:val="false"/>
                <w:color w:val="000000"/>
                <w:sz w:val="20"/>
              </w:rPr>
              <w:t>
менее 369 единиц
</w:t>
            </w:r>
          </w:p>
          <w:p>
            <w:pPr>
              <w:spacing w:after="0"/>
              <w:ind w:left="0"/>
              <w:jc w:val="left"/>
            </w:pPr>
            <w:r>
              <w:rPr>
                <w:rFonts w:ascii="Times New Roman"/>
                <w:b w:val="false"/>
                <w:i w:val="false"/>
                <w:color w:val="000000"/>
                <w:sz w:val="20"/>
              </w:rPr>
              <w:t>
лабораторного
</w:t>
            </w:r>
          </w:p>
          <w:p>
            <w:pPr>
              <w:spacing w:after="0"/>
              <w:ind w:left="0"/>
              <w:jc w:val="left"/>
            </w:pPr>
            <w:r>
              <w:rPr>
                <w:rFonts w:ascii="Times New Roman"/>
                <w:b w:val="false"/>
                <w:i w:val="false"/>
                <w:color w:val="000000"/>
                <w:sz w:val="20"/>
              </w:rPr>
              <w:t>
оборудования в
</w:t>
            </w:r>
          </w:p>
          <w:p>
            <w:pPr>
              <w:spacing w:after="0"/>
              <w:ind w:left="0"/>
              <w:jc w:val="left"/>
            </w:pPr>
            <w:r>
              <w:rPr>
                <w:rFonts w:ascii="Times New Roman"/>
                <w:b w:val="false"/>
                <w:i w:val="false"/>
                <w:color w:val="000000"/>
                <w:sz w:val="20"/>
              </w:rPr>
              <w:t>
комплекте
</w:t>
            </w:r>
          </w:p>
          <w:p>
            <w:pPr>
              <w:spacing w:after="0"/>
              <w:ind w:left="0"/>
              <w:jc w:val="left"/>
            </w:pPr>
            <w:r>
              <w:rPr>
                <w:rFonts w:ascii="Times New Roman"/>
                <w:b w:val="false"/>
                <w:i w:val="false"/>
                <w:color w:val="000000"/>
                <w:sz w:val="20"/>
              </w:rPr>
              <w:t>
согласно Перечню,
</w:t>
            </w:r>
          </w:p>
          <w:p>
            <w:pPr>
              <w:spacing w:after="0"/>
              <w:ind w:left="0"/>
              <w:jc w:val="left"/>
            </w:pPr>
            <w:r>
              <w:rPr>
                <w:rFonts w:ascii="Times New Roman"/>
                <w:b w:val="false"/>
                <w:i w:val="false"/>
                <w:color w:val="000000"/>
                <w:sz w:val="20"/>
              </w:rPr>
              <w:t>
утверждаемому
</w:t>
            </w:r>
          </w:p>
          <w:p>
            <w:pPr>
              <w:spacing w:after="0"/>
              <w:ind w:left="0"/>
              <w:jc w:val="left"/>
            </w:pPr>
            <w:r>
              <w:rPr>
                <w:rFonts w:ascii="Times New Roman"/>
                <w:b w:val="false"/>
                <w:i w:val="false"/>
                <w:color w:val="000000"/>
                <w:sz w:val="20"/>
              </w:rPr>
              <w:t>
приказом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республиканской иммунобиологи-
</w:t>
            </w:r>
          </w:p>
          <w:p>
            <w:pPr>
              <w:spacing w:after="0"/>
              <w:ind w:left="0"/>
              <w:jc w:val="left"/>
            </w:pPr>
            <w:r>
              <w:rPr>
                <w:rFonts w:ascii="Times New Roman"/>
                <w:b w:val="false"/>
                <w:i w:val="false"/>
                <w:color w:val="000000"/>
                <w:sz w:val="20"/>
              </w:rPr>
              <w:t>
ческой
</w:t>
            </w:r>
          </w:p>
          <w:p>
            <w:pPr>
              <w:spacing w:after="0"/>
              <w:ind w:left="0"/>
              <w:jc w:val="left"/>
            </w:pPr>
            <w:r>
              <w:rPr>
                <w:rFonts w:ascii="Times New Roman"/>
                <w:b w:val="false"/>
                <w:i w:val="false"/>
                <w:color w:val="000000"/>
                <w:sz w:val="20"/>
              </w:rPr>
              <w:t>
лаборатории, в
</w:t>
            </w:r>
          </w:p>
          <w:p>
            <w:pPr>
              <w:spacing w:after="0"/>
              <w:ind w:left="0"/>
              <w:jc w:val="left"/>
            </w:pPr>
            <w:r>
              <w:rPr>
                <w:rFonts w:ascii="Times New Roman"/>
                <w:b w:val="false"/>
                <w:i w:val="false"/>
                <w:color w:val="000000"/>
                <w:sz w:val="20"/>
              </w:rPr>
              <w:t>
рамках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реформирования
</w:t>
            </w:r>
          </w:p>
          <w:p>
            <w:pPr>
              <w:spacing w:after="0"/>
              <w:ind w:left="0"/>
              <w:jc w:val="left"/>
            </w:pPr>
            <w:r>
              <w:rPr>
                <w:rFonts w:ascii="Times New Roman"/>
                <w:b w:val="false"/>
                <w:i w:val="false"/>
                <w:color w:val="000000"/>
                <w:sz w:val="20"/>
              </w:rPr>
              <w:t>
и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оснащение иммунобиологической
</w:t>
      </w:r>
    </w:p>
    <w:p>
      <w:pPr>
        <w:spacing w:after="0"/>
        <w:ind w:left="0"/>
        <w:jc w:val="left"/>
      </w:pPr>
      <w:r>
        <w:rPr>
          <w:rFonts w:ascii="Times New Roman"/>
          <w:b w:val="false"/>
          <w:i w:val="false"/>
          <w:color w:val="000000"/>
          <w:sz w:val="28"/>
        </w:rPr>
        <w:t>
лаборатории по осуществлению стандартизации, сертификации медицинских иммунобиологических препаратов и инновационных исследований.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282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026 "Строительство и реконструкция объектов образования"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884420 тысяч тенге (восемьсот восемьдесят четыре миллиона четыреста двадцать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2002 года "О санитарно-эпидемиологическом благополучии населения";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1289 "О реализации Закона Республики Казахстан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улучшение условий обучения студентов медицинской академии и детей, проходящих соответствующий курс лечения.
</w:t>
      </w:r>
    </w:p>
    <w:p>
      <w:pPr>
        <w:spacing w:after="0"/>
        <w:ind w:left="0"/>
        <w:jc w:val="left"/>
      </w:pPr>
      <w:r>
        <w:rPr>
          <w:rFonts w:ascii="Times New Roman"/>
          <w:b w:val="false"/>
          <w:i w:val="false"/>
          <w:color w:val="000000"/>
          <w:sz w:val="28"/>
        </w:rPr>
        <w:t>
      5. Задачи бюджетной программы: формирование инфраструктуры для подготовки специалистов отрасли здравоохранения и обеспечение непрерывного процесса обучения детей, проходящих соответствующий курс лечения.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026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Строительст-
</w:t>
            </w:r>
          </w:p>
          <w:p>
            <w:pPr>
              <w:spacing w:after="0"/>
              <w:ind w:left="0"/>
              <w:jc w:val="left"/>
            </w:pPr>
            <w:r>
              <w:rPr>
                <w:rFonts w:ascii="Times New Roman"/>
                <w:b w:val="false"/>
                <w:i w:val="false"/>
                <w:color w:val="000000"/>
                <w:sz w:val="20"/>
              </w:rPr>
              <w:t>
во и
</w:t>
            </w:r>
          </w:p>
          <w:p>
            <w:pPr>
              <w:spacing w:after="0"/>
              <w:ind w:left="0"/>
              <w:jc w:val="left"/>
            </w:pPr>
            <w:r>
              <w:rPr>
                <w:rFonts w:ascii="Times New Roman"/>
                <w:b w:val="false"/>
                <w:i w:val="false"/>
                <w:color w:val="000000"/>
                <w:sz w:val="20"/>
              </w:rPr>
              <w:t>
реконструк-
</w:t>
            </w:r>
          </w:p>
          <w:p>
            <w:pPr>
              <w:spacing w:after="0"/>
              <w:ind w:left="0"/>
              <w:jc w:val="left"/>
            </w:pPr>
            <w:r>
              <w:rPr>
                <w:rFonts w:ascii="Times New Roman"/>
                <w:b w:val="false"/>
                <w:i w:val="false"/>
                <w:color w:val="000000"/>
                <w:sz w:val="20"/>
              </w:rPr>
              <w:t>
ция объектов
</w:t>
            </w:r>
          </w:p>
          <w:p>
            <w:pPr>
              <w:spacing w:after="0"/>
              <w:ind w:left="0"/>
              <w:jc w:val="left"/>
            </w:pPr>
            <w:r>
              <w:rPr>
                <w:rFonts w:ascii="Times New Roman"/>
                <w:b w:val="false"/>
                <w:i w:val="false"/>
                <w:color w:val="000000"/>
                <w:sz w:val="20"/>
              </w:rPr>
              <w:t>
образования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Реализация
</w:t>
            </w:r>
          </w:p>
          <w:p>
            <w:pPr>
              <w:spacing w:after="0"/>
              <w:ind w:left="0"/>
              <w:jc w:val="left"/>
            </w:pPr>
            <w:r>
              <w:rPr>
                <w:rFonts w:ascii="Times New Roman"/>
                <w:b w:val="false"/>
                <w:i w:val="false"/>
                <w:color w:val="000000"/>
                <w:sz w:val="20"/>
              </w:rPr>
              <w:t>
бюджетных
</w:t>
            </w:r>
          </w:p>
          <w:p>
            <w:pPr>
              <w:spacing w:after="0"/>
              <w:ind w:left="0"/>
              <w:jc w:val="left"/>
            </w:pPr>
            <w:r>
              <w:rPr>
                <w:rFonts w:ascii="Times New Roman"/>
                <w:b w:val="false"/>
                <w:i w:val="false"/>
                <w:color w:val="000000"/>
                <w:sz w:val="20"/>
              </w:rPr>
              <w:t>
инвестиционных
</w:t>
            </w:r>
          </w:p>
          <w:p>
            <w:pPr>
              <w:spacing w:after="0"/>
              <w:ind w:left="0"/>
              <w:jc w:val="left"/>
            </w:pPr>
            <w:r>
              <w:rPr>
                <w:rFonts w:ascii="Times New Roman"/>
                <w:b w:val="false"/>
                <w:i w:val="false"/>
                <w:color w:val="000000"/>
                <w:sz w:val="20"/>
              </w:rPr>
              <w:t>
проектов в
</w:t>
            </w:r>
          </w:p>
          <w:p>
            <w:pPr>
              <w:spacing w:after="0"/>
              <w:ind w:left="0"/>
              <w:jc w:val="left"/>
            </w:pPr>
            <w:r>
              <w:rPr>
                <w:rFonts w:ascii="Times New Roman"/>
                <w:b w:val="false"/>
                <w:i w:val="false"/>
                <w:color w:val="000000"/>
                <w:sz w:val="20"/>
              </w:rPr>
              <w:t>
пределах сумм
</w:t>
            </w:r>
          </w:p>
          <w:p>
            <w:pPr>
              <w:spacing w:after="0"/>
              <w:ind w:left="0"/>
              <w:jc w:val="left"/>
            </w:pPr>
            <w:r>
              <w:rPr>
                <w:rFonts w:ascii="Times New Roman"/>
                <w:b w:val="false"/>
                <w:i w:val="false"/>
                <w:color w:val="000000"/>
                <w:sz w:val="20"/>
              </w:rPr>
              <w:t>
согласно
</w:t>
            </w:r>
          </w:p>
          <w:p>
            <w:pPr>
              <w:spacing w:after="0"/>
              <w:ind w:left="0"/>
              <w:jc w:val="left"/>
            </w:pPr>
            <w:r>
              <w:rPr>
                <w:rFonts w:ascii="Times New Roman"/>
                <w:b w:val="false"/>
                <w:i w:val="false"/>
                <w:color w:val="000000"/>
                <w:sz w:val="20"/>
              </w:rPr>
              <w:t>
приложению 2 к
</w:t>
            </w:r>
          </w:p>
          <w:p>
            <w:pPr>
              <w:spacing w:after="0"/>
              <w:ind w:left="0"/>
              <w:jc w:val="left"/>
            </w:pPr>
            <w:r>
              <w:rPr>
                <w:rFonts w:ascii="Times New Roman"/>
                <w:b w:val="false"/>
                <w:i w:val="false"/>
                <w:color w:val="000000"/>
                <w:sz w:val="20"/>
              </w:rPr>
              <w:t>
постановлению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от 8
</w:t>
            </w:r>
          </w:p>
          <w:p>
            <w:pPr>
              <w:spacing w:after="0"/>
              <w:ind w:left="0"/>
              <w:jc w:val="left"/>
            </w:pPr>
            <w:r>
              <w:rPr>
                <w:rFonts w:ascii="Times New Roman"/>
                <w:b w:val="false"/>
                <w:i w:val="false"/>
                <w:color w:val="000000"/>
                <w:sz w:val="20"/>
              </w:rPr>
              <w:t>
декабря 2004
</w:t>
            </w:r>
          </w:p>
          <w:p>
            <w:pPr>
              <w:spacing w:after="0"/>
              <w:ind w:left="0"/>
              <w:jc w:val="left"/>
            </w:pPr>
            <w:r>
              <w:rPr>
                <w:rFonts w:ascii="Times New Roman"/>
                <w:b w:val="false"/>
                <w:i w:val="false"/>
                <w:color w:val="000000"/>
                <w:sz w:val="20"/>
              </w:rPr>
              <w:t>
года N 1289
</w:t>
            </w:r>
          </w:p>
          <w:p>
            <w:pPr>
              <w:spacing w:after="0"/>
              <w:ind w:left="0"/>
              <w:jc w:val="left"/>
            </w:pPr>
            <w:r>
              <w:rPr>
                <w:rFonts w:ascii="Times New Roman"/>
                <w:b w:val="false"/>
                <w:i w:val="false"/>
                <w:color w:val="000000"/>
                <w:sz w:val="20"/>
              </w:rPr>
              <w:t>
"О реализации
</w:t>
            </w:r>
          </w:p>
          <w:p>
            <w:pPr>
              <w:spacing w:after="0"/>
              <w:ind w:left="0"/>
              <w:jc w:val="left"/>
            </w:pPr>
            <w:r>
              <w:rPr>
                <w:rFonts w:ascii="Times New Roman"/>
                <w:b w:val="false"/>
                <w:i w:val="false"/>
                <w:color w:val="000000"/>
                <w:sz w:val="20"/>
              </w:rPr>
              <w:t>
Закона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"О республи-
</w:t>
            </w:r>
          </w:p>
          <w:p>
            <w:pPr>
              <w:spacing w:after="0"/>
              <w:ind w:left="0"/>
              <w:jc w:val="left"/>
            </w:pPr>
            <w:r>
              <w:rPr>
                <w:rFonts w:ascii="Times New Roman"/>
                <w:b w:val="false"/>
                <w:i w:val="false"/>
                <w:color w:val="000000"/>
                <w:sz w:val="20"/>
              </w:rPr>
              <w:t>
канском бюджете
</w:t>
            </w:r>
          </w:p>
          <w:p>
            <w:pPr>
              <w:spacing w:after="0"/>
              <w:ind w:left="0"/>
              <w:jc w:val="left"/>
            </w:pPr>
            <w:r>
              <w:rPr>
                <w:rFonts w:ascii="Times New Roman"/>
                <w:b w:val="false"/>
                <w:i w:val="false"/>
                <w:color w:val="000000"/>
                <w:sz w:val="20"/>
              </w:rPr>
              <w:t>
на 2005 год" на мероприятия по:
</w:t>
            </w:r>
          </w:p>
          <w:p>
            <w:pPr>
              <w:spacing w:after="0"/>
              <w:ind w:left="0"/>
              <w:jc w:val="left"/>
            </w:pPr>
            <w:r>
              <w:rPr>
                <w:rFonts w:ascii="Times New Roman"/>
                <w:b w:val="false"/>
                <w:i w:val="false"/>
                <w:color w:val="000000"/>
                <w:sz w:val="20"/>
              </w:rPr>
              <w:t>
разработке,
</w:t>
            </w:r>
          </w:p>
          <w:p>
            <w:pPr>
              <w:spacing w:after="0"/>
              <w:ind w:left="0"/>
              <w:jc w:val="left"/>
            </w:pPr>
            <w:r>
              <w:rPr>
                <w:rFonts w:ascii="Times New Roman"/>
                <w:b w:val="false"/>
                <w:i w:val="false"/>
                <w:color w:val="000000"/>
                <w:sz w:val="20"/>
              </w:rPr>
              <w:t>
проведению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вневедомствен-
</w:t>
            </w:r>
          </w:p>
          <w:p>
            <w:pPr>
              <w:spacing w:after="0"/>
              <w:ind w:left="0"/>
              <w:jc w:val="left"/>
            </w:pPr>
            <w:r>
              <w:rPr>
                <w:rFonts w:ascii="Times New Roman"/>
                <w:b w:val="false"/>
                <w:i w:val="false"/>
                <w:color w:val="000000"/>
                <w:sz w:val="20"/>
              </w:rPr>
              <w:t>
ной экспертизы
</w:t>
            </w:r>
          </w:p>
          <w:p>
            <w:pPr>
              <w:spacing w:after="0"/>
              <w:ind w:left="0"/>
              <w:jc w:val="left"/>
            </w:pPr>
            <w:r>
              <w:rPr>
                <w:rFonts w:ascii="Times New Roman"/>
                <w:b w:val="false"/>
                <w:i w:val="false"/>
                <w:color w:val="000000"/>
                <w:sz w:val="20"/>
              </w:rPr>
              <w:t>
проектно-сметнойдокументации и
</w:t>
            </w:r>
          </w:p>
          <w:p>
            <w:pPr>
              <w:spacing w:after="0"/>
              <w:ind w:left="0"/>
              <w:jc w:val="left"/>
            </w:pPr>
            <w:r>
              <w:rPr>
                <w:rFonts w:ascii="Times New Roman"/>
                <w:b w:val="false"/>
                <w:i w:val="false"/>
                <w:color w:val="000000"/>
                <w:sz w:val="20"/>
              </w:rPr>
              <w:t>
строительству
</w:t>
            </w:r>
          </w:p>
          <w:p>
            <w:pPr>
              <w:spacing w:after="0"/>
              <w:ind w:left="0"/>
              <w:jc w:val="left"/>
            </w:pPr>
            <w:r>
              <w:rPr>
                <w:rFonts w:ascii="Times New Roman"/>
                <w:b w:val="false"/>
                <w:i w:val="false"/>
                <w:color w:val="000000"/>
                <w:sz w:val="20"/>
              </w:rPr>
              <w:t>
малокомплектной
</w:t>
            </w:r>
          </w:p>
          <w:p>
            <w:pPr>
              <w:spacing w:after="0"/>
              <w:ind w:left="0"/>
              <w:jc w:val="left"/>
            </w:pPr>
            <w:r>
              <w:rPr>
                <w:rFonts w:ascii="Times New Roman"/>
                <w:b w:val="false"/>
                <w:i w:val="false"/>
                <w:color w:val="000000"/>
                <w:sz w:val="20"/>
              </w:rPr>
              <w:t>
школы при
</w:t>
            </w:r>
          </w:p>
          <w:p>
            <w:pPr>
              <w:spacing w:after="0"/>
              <w:ind w:left="0"/>
              <w:jc w:val="left"/>
            </w:pPr>
            <w:r>
              <w:rPr>
                <w:rFonts w:ascii="Times New Roman"/>
                <w:b w:val="false"/>
                <w:i w:val="false"/>
                <w:color w:val="000000"/>
                <w:sz w:val="20"/>
              </w:rPr>
              <w:t>
Республиканском
</w:t>
            </w:r>
          </w:p>
          <w:p>
            <w:pPr>
              <w:spacing w:after="0"/>
              <w:ind w:left="0"/>
              <w:jc w:val="left"/>
            </w:pPr>
            <w:r>
              <w:rPr>
                <w:rFonts w:ascii="Times New Roman"/>
                <w:b w:val="false"/>
                <w:i w:val="false"/>
                <w:color w:val="000000"/>
                <w:sz w:val="20"/>
              </w:rPr>
              <w:t>
детско-
</w:t>
            </w:r>
          </w:p>
          <w:p>
            <w:pPr>
              <w:spacing w:after="0"/>
              <w:ind w:left="0"/>
              <w:jc w:val="left"/>
            </w:pPr>
            <w:r>
              <w:rPr>
                <w:rFonts w:ascii="Times New Roman"/>
                <w:b w:val="false"/>
                <w:i w:val="false"/>
                <w:color w:val="000000"/>
                <w:sz w:val="20"/>
              </w:rPr>
              <w:t>
подростковом
</w:t>
            </w:r>
          </w:p>
          <w:p>
            <w:pPr>
              <w:spacing w:after="0"/>
              <w:ind w:left="0"/>
              <w:jc w:val="left"/>
            </w:pPr>
            <w:r>
              <w:rPr>
                <w:rFonts w:ascii="Times New Roman"/>
                <w:b w:val="false"/>
                <w:i w:val="false"/>
                <w:color w:val="000000"/>
                <w:sz w:val="20"/>
              </w:rPr>
              <w:t>
туберкулезном
</w:t>
            </w:r>
          </w:p>
          <w:p>
            <w:pPr>
              <w:spacing w:after="0"/>
              <w:ind w:left="0"/>
              <w:jc w:val="left"/>
            </w:pPr>
            <w:r>
              <w:rPr>
                <w:rFonts w:ascii="Times New Roman"/>
                <w:b w:val="false"/>
                <w:i w:val="false"/>
                <w:color w:val="000000"/>
                <w:sz w:val="20"/>
              </w:rPr>
              <w:t>
санатории
</w:t>
            </w:r>
          </w:p>
          <w:p>
            <w:pPr>
              <w:spacing w:after="0"/>
              <w:ind w:left="0"/>
              <w:jc w:val="left"/>
            </w:pPr>
            <w:r>
              <w:rPr>
                <w:rFonts w:ascii="Times New Roman"/>
                <w:b w:val="false"/>
                <w:i w:val="false"/>
                <w:color w:val="000000"/>
                <w:sz w:val="20"/>
              </w:rPr>
              <w:t>
"Боровое";
</w:t>
            </w:r>
          </w:p>
          <w:p>
            <w:pPr>
              <w:spacing w:after="0"/>
              <w:ind w:left="0"/>
              <w:jc w:val="left"/>
            </w:pPr>
            <w:r>
              <w:rPr>
                <w:rFonts w:ascii="Times New Roman"/>
                <w:b w:val="false"/>
                <w:i w:val="false"/>
                <w:color w:val="000000"/>
                <w:sz w:val="20"/>
              </w:rPr>
              <w:t>
расширению и
</w:t>
            </w:r>
          </w:p>
          <w:p>
            <w:pPr>
              <w:spacing w:after="0"/>
              <w:ind w:left="0"/>
              <w:jc w:val="left"/>
            </w:pPr>
            <w:r>
              <w:rPr>
                <w:rFonts w:ascii="Times New Roman"/>
                <w:b w:val="false"/>
                <w:i w:val="false"/>
                <w:color w:val="000000"/>
                <w:sz w:val="20"/>
              </w:rPr>
              <w:t>
реконструкции
</w:t>
            </w:r>
          </w:p>
          <w:p>
            <w:pPr>
              <w:spacing w:after="0"/>
              <w:ind w:left="0"/>
              <w:jc w:val="left"/>
            </w:pPr>
            <w:r>
              <w:rPr>
                <w:rFonts w:ascii="Times New Roman"/>
                <w:b w:val="false"/>
                <w:i w:val="false"/>
                <w:color w:val="000000"/>
                <w:sz w:val="20"/>
              </w:rPr>
              <w:t>
Казахской,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медицинской
</w:t>
            </w:r>
          </w:p>
          <w:p>
            <w:pPr>
              <w:spacing w:after="0"/>
              <w:ind w:left="0"/>
              <w:jc w:val="left"/>
            </w:pPr>
            <w:r>
              <w:rPr>
                <w:rFonts w:ascii="Times New Roman"/>
                <w:b w:val="false"/>
                <w:i w:val="false"/>
                <w:color w:val="000000"/>
                <w:sz w:val="20"/>
              </w:rPr>
              <w:t>
академии по
</w:t>
            </w:r>
          </w:p>
          <w:p>
            <w:pPr>
              <w:spacing w:after="0"/>
              <w:ind w:left="0"/>
              <w:jc w:val="left"/>
            </w:pPr>
            <w:r>
              <w:rPr>
                <w:rFonts w:ascii="Times New Roman"/>
                <w:b w:val="false"/>
                <w:i w:val="false"/>
                <w:color w:val="000000"/>
                <w:sz w:val="20"/>
              </w:rPr>
              <w:t>
улице Бейбитшилик
</w:t>
            </w:r>
          </w:p>
          <w:p>
            <w:pPr>
              <w:spacing w:after="0"/>
              <w:ind w:left="0"/>
              <w:jc w:val="left"/>
            </w:pPr>
            <w:r>
              <w:rPr>
                <w:rFonts w:ascii="Times New Roman"/>
                <w:b w:val="false"/>
                <w:i w:val="false"/>
                <w:color w:val="000000"/>
                <w:sz w:val="20"/>
              </w:rPr>
              <w:t>
города Астаны.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объем работ по расширению и
</w:t>
      </w:r>
    </w:p>
    <w:p>
      <w:pPr>
        <w:spacing w:after="0"/>
        <w:ind w:left="0"/>
        <w:jc w:val="left"/>
      </w:pPr>
      <w:r>
        <w:rPr>
          <w:rFonts w:ascii="Times New Roman"/>
          <w:b w:val="false"/>
          <w:i w:val="false"/>
          <w:color w:val="000000"/>
          <w:sz w:val="28"/>
        </w:rPr>
        <w:t>
реконструкции Казахской государственной медицинской академии по улице Бейбитшилик города Астаны согласно утвержденной проектно-сметной документации; ввод в эксплуатацию малокомплектной школы при Республиканском детско-подростковом туберкулезном санатории "Боровое".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283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027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содержание вновь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вводимых объектов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107052 тысячи тенге (сто семь миллионов пятьдесят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Послание </w:t>
      </w:r>
      <w:r>
        <w:rPr>
          <w:rFonts w:ascii="Times New Roman"/>
          <w:b w:val="false"/>
          <w:i w:val="false"/>
          <w:color w:val="000000"/>
          <w:sz w:val="28"/>
        </w:rPr>
        <w:t>
 Президента Республики Казахстан народу Казахстана от 19 марта 2004 года "К конкурентному Казахстану, конкурентоспособной экономике, конкурентоспособной нации!".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функционирования вновь вводимых объектов
</w:t>
      </w:r>
    </w:p>
    <w:p>
      <w:pPr>
        <w:spacing w:after="0"/>
        <w:ind w:left="0"/>
        <w:jc w:val="left"/>
      </w:pPr>
      <w:r>
        <w:rPr>
          <w:rFonts w:ascii="Times New Roman"/>
          <w:b w:val="false"/>
          <w:i w:val="false"/>
          <w:color w:val="000000"/>
          <w:sz w:val="28"/>
        </w:rPr>
        <w:t>
здравоохранения.
</w:t>
      </w:r>
    </w:p>
    <w:p>
      <w:pPr>
        <w:spacing w:after="0"/>
        <w:ind w:left="0"/>
        <w:jc w:val="left"/>
      </w:pPr>
      <w:r>
        <w:rPr>
          <w:rFonts w:ascii="Times New Roman"/>
          <w:b w:val="false"/>
          <w:i w:val="false"/>
          <w:color w:val="000000"/>
          <w:sz w:val="28"/>
        </w:rPr>
        <w:t>
      5. Задачи бюджетной программы: выделение трансфертов из республиканского бюджета областным бюджетам на содержание вновь вводимых объектов здравоохранения.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027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содержание
</w:t>
            </w:r>
          </w:p>
          <w:p>
            <w:pPr>
              <w:spacing w:after="0"/>
              <w:ind w:left="0"/>
              <w:jc w:val="left"/>
            </w:pPr>
            <w:r>
              <w:rPr>
                <w:rFonts w:ascii="Times New Roman"/>
                <w:b w:val="false"/>
                <w:i w:val="false"/>
                <w:color w:val="000000"/>
                <w:sz w:val="20"/>
              </w:rPr>
              <w:t>
вновь
</w:t>
            </w:r>
          </w:p>
          <w:p>
            <w:pPr>
              <w:spacing w:after="0"/>
              <w:ind w:left="0"/>
              <w:jc w:val="left"/>
            </w:pPr>
            <w:r>
              <w:rPr>
                <w:rFonts w:ascii="Times New Roman"/>
                <w:b w:val="false"/>
                <w:i w:val="false"/>
                <w:color w:val="000000"/>
                <w:sz w:val="20"/>
              </w:rPr>
              <w:t>
вводимых
</w:t>
            </w:r>
          </w:p>
          <w:p>
            <w:pPr>
              <w:spacing w:after="0"/>
              <w:ind w:left="0"/>
              <w:jc w:val="left"/>
            </w:pPr>
            <w:r>
              <w:rPr>
                <w:rFonts w:ascii="Times New Roman"/>
                <w:b w:val="false"/>
                <w:i w:val="false"/>
                <w:color w:val="000000"/>
                <w:sz w:val="20"/>
              </w:rPr>
              <w:t>
объектов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на
</w:t>
            </w:r>
          </w:p>
          <w:p>
            <w:pPr>
              <w:spacing w:after="0"/>
              <w:ind w:left="0"/>
              <w:jc w:val="left"/>
            </w:pPr>
            <w:r>
              <w:rPr>
                <w:rFonts w:ascii="Times New Roman"/>
                <w:b w:val="false"/>
                <w:i w:val="false"/>
                <w:color w:val="000000"/>
                <w:sz w:val="20"/>
              </w:rPr>
              <w:t>
содержание вновь
</w:t>
            </w:r>
          </w:p>
          <w:p>
            <w:pPr>
              <w:spacing w:after="0"/>
              <w:ind w:left="0"/>
              <w:jc w:val="left"/>
            </w:pPr>
            <w:r>
              <w:rPr>
                <w:rFonts w:ascii="Times New Roman"/>
                <w:b w:val="false"/>
                <w:i w:val="false"/>
                <w:color w:val="000000"/>
                <w:sz w:val="20"/>
              </w:rPr>
              <w:t>
вводимых
</w:t>
            </w:r>
          </w:p>
          <w:p>
            <w:pPr>
              <w:spacing w:after="0"/>
              <w:ind w:left="0"/>
              <w:jc w:val="left"/>
            </w:pPr>
            <w:r>
              <w:rPr>
                <w:rFonts w:ascii="Times New Roman"/>
                <w:b w:val="false"/>
                <w:i w:val="false"/>
                <w:color w:val="000000"/>
                <w:sz w:val="20"/>
              </w:rPr>
              <w:t>
объектов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в соответствии с
</w:t>
            </w:r>
          </w:p>
          <w:p>
            <w:pPr>
              <w:spacing w:after="0"/>
              <w:ind w:left="0"/>
              <w:jc w:val="left"/>
            </w:pPr>
            <w:r>
              <w:rPr>
                <w:rFonts w:ascii="Times New Roman"/>
                <w:b w:val="false"/>
                <w:i w:val="false"/>
                <w:color w:val="000000"/>
                <w:sz w:val="20"/>
              </w:rPr>
              <w:t>
решением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 функционирование вновь вводимых объектов здравоохранения в областях.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284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028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закуп лекарственных средств, вакцин и других иммунобиологических препаратов"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4163745 тысяч тенге (четыре миллиарда сто шестьдесят три миллиона семьсот сорок пять тысяч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13_ </w:t>
      </w:r>
      <w:r>
        <w:rPr>
          <w:rFonts w:ascii="Times New Roman"/>
          <w:b w:val="false"/>
          <w:i w:val="false"/>
          <w:color w:val="000000"/>
          <w:sz w:val="28"/>
        </w:rPr>
        <w:t>
, 
</w:t>
      </w:r>
      <w:r>
        <w:rPr>
          <w:rFonts w:ascii="Times New Roman"/>
          <w:b w:val="false"/>
          <w:i w:val="false"/>
          <w:color w:val="000000"/>
          <w:sz w:val="28"/>
        </w:rPr>
        <w:t xml:space="preserve"> 16_ </w:t>
      </w:r>
      <w:r>
        <w:rPr>
          <w:rFonts w:ascii="Times New Roman"/>
          <w:b w:val="false"/>
          <w:i w:val="false"/>
          <w:color w:val="000000"/>
          <w:sz w:val="28"/>
        </w:rPr>
        <w:t>
, 
</w:t>
      </w:r>
      <w:r>
        <w:rPr>
          <w:rFonts w:ascii="Times New Roman"/>
          <w:b w:val="false"/>
          <w:i w:val="false"/>
          <w:color w:val="000000"/>
          <w:sz w:val="28"/>
        </w:rPr>
        <w:t xml:space="preserve"> 17_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19_ </w:t>
      </w:r>
      <w:r>
        <w:rPr>
          <w:rFonts w:ascii="Times New Roman"/>
          <w:b w:val="false"/>
          <w:i w:val="false"/>
          <w:color w:val="000000"/>
          <w:sz w:val="28"/>
        </w:rPr>
        <w:t>
, 
</w:t>
      </w:r>
      <w:r>
        <w:rPr>
          <w:rFonts w:ascii="Times New Roman"/>
          <w:b w:val="false"/>
          <w:i w:val="false"/>
          <w:color w:val="000000"/>
          <w:sz w:val="28"/>
        </w:rPr>
        <w:t xml:space="preserve"> 34_ </w:t>
      </w:r>
      <w:r>
        <w:rPr>
          <w:rFonts w:ascii="Times New Roman"/>
          <w:b w:val="false"/>
          <w:i w:val="false"/>
          <w:color w:val="000000"/>
          <w:sz w:val="28"/>
        </w:rPr>
        <w:t>
, 
</w:t>
      </w:r>
      <w:r>
        <w:rPr>
          <w:rFonts w:ascii="Times New Roman"/>
          <w:b w:val="false"/>
          <w:i w:val="false"/>
          <w:color w:val="000000"/>
          <w:sz w:val="28"/>
        </w:rPr>
        <w:t xml:space="preserve"> 42_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 
</w:t>
      </w:r>
      <w:r>
        <w:rPr>
          <w:rFonts w:ascii="Times New Roman"/>
          <w:b w:val="false"/>
          <w:i w:val="false"/>
          <w:color w:val="000000"/>
          <w:sz w:val="28"/>
        </w:rPr>
        <w:t xml:space="preserve"> 54_ </w:t>
      </w:r>
      <w:r>
        <w:rPr>
          <w:rFonts w:ascii="Times New Roman"/>
          <w:b w:val="false"/>
          <w:i w:val="false"/>
          <w:color w:val="000000"/>
          <w:sz w:val="28"/>
        </w:rPr>
        <w:t>
, 
</w:t>
      </w:r>
      <w:r>
        <w:rPr>
          <w:rFonts w:ascii="Times New Roman"/>
          <w:b w:val="false"/>
          <w:i w:val="false"/>
          <w:color w:val="000000"/>
          <w:sz w:val="28"/>
        </w:rPr>
        <w:t xml:space="preserve"> 55_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статья 26 </w:t>
      </w:r>
      <w:r>
        <w:rPr>
          <w:rFonts w:ascii="Times New Roman"/>
          <w:b w:val="false"/>
          <w:i w:val="false"/>
          <w:color w:val="000000"/>
          <w:sz w:val="28"/>
        </w:rPr>
        <w:t>
 Закона Республики Казахстан от 4 декабря 2002 года "О санитарно- эпидемиологическом благополучии населения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года "О системе здравоохранения";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сентября 1998 года N 839 "О неотложных мерах защиты населения от туберкулеза в Республике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мая 2003 года N 488 "О мерах по улучшению вакцинации населения против инфекционных заболеваний".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стабилизация и снижение показателей заболеваемости туберкулезом, повышение эффективности лечения больных осложненным и не осложненным туберкулезом; повышение показателей выживаемости онкологических больных, увеличение периодов ремиссии, сокращение числа рецидивов заболевания; улучшение качества жизни больных сахарным диабетом, уменьшение числа осложнений сахарного диабета; обеспечение больных с острой и хронической формами почечной недостаточности лекарственными средствами и расходными материалами для проведения гемодиализа, обеспечение иммуносупрессивными препаратами больных с почечной недостаточностью, а также больных после трансплантации почки с целью профилактики отторжения пересаженной почки, повышение частоты полной ремиссии (выздоровления); профилактика и снижение инфекционной заболеваемости населения путем проведения вакцинации населения.
</w:t>
      </w:r>
    </w:p>
    <w:p>
      <w:pPr>
        <w:spacing w:after="0"/>
        <w:ind w:left="0"/>
        <w:jc w:val="left"/>
      </w:pPr>
      <w:r>
        <w:rPr>
          <w:rFonts w:ascii="Times New Roman"/>
          <w:b w:val="false"/>
          <w:i w:val="false"/>
          <w:color w:val="000000"/>
          <w:sz w:val="28"/>
        </w:rPr>
        <w:t>
      5. Задачи бюджетной программы: выделение трансфертов из республиканского бюджета областным бюджетам, бюджетам городов Астаны и Алматы на закуп лекарственных средств, вакцин и других иммунобиологических препаратов.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028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лекарствен-
</w:t>
            </w:r>
          </w:p>
          <w:p>
            <w:pPr>
              <w:spacing w:after="0"/>
              <w:ind w:left="0"/>
              <w:jc w:val="left"/>
            </w:pPr>
            <w:r>
              <w:rPr>
                <w:rFonts w:ascii="Times New Roman"/>
                <w:b w:val="false"/>
                <w:i w:val="false"/>
                <w:color w:val="000000"/>
                <w:sz w:val="20"/>
              </w:rPr>
              <w:t>
ных средств,
</w:t>
            </w:r>
          </w:p>
          <w:p>
            <w:pPr>
              <w:spacing w:after="0"/>
              <w:ind w:left="0"/>
              <w:jc w:val="left"/>
            </w:pPr>
            <w:r>
              <w:rPr>
                <w:rFonts w:ascii="Times New Roman"/>
                <w:b w:val="false"/>
                <w:i w:val="false"/>
                <w:color w:val="000000"/>
                <w:sz w:val="20"/>
              </w:rPr>
              <w:t>
вакцин и
</w:t>
            </w:r>
          </w:p>
          <w:p>
            <w:pPr>
              <w:spacing w:after="0"/>
              <w:ind w:left="0"/>
              <w:jc w:val="left"/>
            </w:pPr>
            <w:r>
              <w:rPr>
                <w:rFonts w:ascii="Times New Roman"/>
                <w:b w:val="false"/>
                <w:i w:val="false"/>
                <w:color w:val="000000"/>
                <w:sz w:val="20"/>
              </w:rPr>
              <w:t>
других
</w:t>
            </w:r>
          </w:p>
          <w:p>
            <w:pPr>
              <w:spacing w:after="0"/>
              <w:ind w:left="0"/>
              <w:jc w:val="left"/>
            </w:pPr>
            <w:r>
              <w:rPr>
                <w:rFonts w:ascii="Times New Roman"/>
                <w:b w:val="false"/>
                <w:i w:val="false"/>
                <w:color w:val="000000"/>
                <w:sz w:val="20"/>
              </w:rPr>
              <w:t>
иммунобио-
</w:t>
            </w:r>
          </w:p>
          <w:p>
            <w:pPr>
              <w:spacing w:after="0"/>
              <w:ind w:left="0"/>
              <w:jc w:val="left"/>
            </w:pPr>
            <w:r>
              <w:rPr>
                <w:rFonts w:ascii="Times New Roman"/>
                <w:b w:val="false"/>
                <w:i w:val="false"/>
                <w:color w:val="000000"/>
                <w:sz w:val="20"/>
              </w:rPr>
              <w:t>
логических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2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100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закуп вакцин
</w:t>
            </w:r>
          </w:p>
          <w:p>
            <w:pPr>
              <w:spacing w:after="0"/>
              <w:ind w:left="0"/>
              <w:jc w:val="left"/>
            </w:pPr>
            <w:r>
              <w:rPr>
                <w:rFonts w:ascii="Times New Roman"/>
                <w:b w:val="false"/>
                <w:i w:val="false"/>
                <w:color w:val="000000"/>
                <w:sz w:val="20"/>
              </w:rPr>
              <w:t>
и других
</w:t>
            </w:r>
          </w:p>
          <w:p>
            <w:pPr>
              <w:spacing w:after="0"/>
              <w:ind w:left="0"/>
              <w:jc w:val="left"/>
            </w:pPr>
            <w:r>
              <w:rPr>
                <w:rFonts w:ascii="Times New Roman"/>
                <w:b w:val="false"/>
                <w:i w:val="false"/>
                <w:color w:val="000000"/>
                <w:sz w:val="20"/>
              </w:rPr>
              <w:t>
медицинских иммунобиоло-
</w:t>
            </w:r>
          </w:p>
          <w:p>
            <w:pPr>
              <w:spacing w:after="0"/>
              <w:ind w:left="0"/>
              <w:jc w:val="left"/>
            </w:pPr>
            <w:r>
              <w:rPr>
                <w:rFonts w:ascii="Times New Roman"/>
                <w:b w:val="false"/>
                <w:i w:val="false"/>
                <w:color w:val="000000"/>
                <w:sz w:val="20"/>
              </w:rPr>
              <w:t>
гических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для
</w:t>
            </w:r>
          </w:p>
          <w:p>
            <w:pPr>
              <w:spacing w:after="0"/>
              <w:ind w:left="0"/>
              <w:jc w:val="left"/>
            </w:pPr>
            <w:r>
              <w:rPr>
                <w:rFonts w:ascii="Times New Roman"/>
                <w:b w:val="false"/>
                <w:i w:val="false"/>
                <w:color w:val="000000"/>
                <w:sz w:val="20"/>
              </w:rPr>
              <w:t>
проведения
</w:t>
            </w:r>
          </w:p>
          <w:p>
            <w:pPr>
              <w:spacing w:after="0"/>
              <w:ind w:left="0"/>
              <w:jc w:val="left"/>
            </w:pPr>
            <w:r>
              <w:rPr>
                <w:rFonts w:ascii="Times New Roman"/>
                <w:b w:val="false"/>
                <w:i w:val="false"/>
                <w:color w:val="000000"/>
                <w:sz w:val="20"/>
              </w:rPr>
              <w:t>
иммунопрофи-
</w:t>
            </w:r>
          </w:p>
          <w:p>
            <w:pPr>
              <w:spacing w:after="0"/>
              <w:ind w:left="0"/>
              <w:jc w:val="left"/>
            </w:pPr>
            <w:r>
              <w:rPr>
                <w:rFonts w:ascii="Times New Roman"/>
                <w:b w:val="false"/>
                <w:i w:val="false"/>
                <w:color w:val="000000"/>
                <w:sz w:val="20"/>
              </w:rPr>
              <w:t>
лактики
</w:t>
            </w:r>
          </w:p>
          <w:p>
            <w:pPr>
              <w:spacing w:after="0"/>
              <w:ind w:left="0"/>
              <w:jc w:val="left"/>
            </w:pPr>
            <w:r>
              <w:rPr>
                <w:rFonts w:ascii="Times New Roman"/>
                <w:b w:val="false"/>
                <w:i w:val="false"/>
                <w:color w:val="000000"/>
                <w:sz w:val="20"/>
              </w:rPr>
              <w:t>
населения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городов
</w:t>
            </w:r>
          </w:p>
          <w:p>
            <w:pPr>
              <w:spacing w:after="0"/>
              <w:ind w:left="0"/>
              <w:jc w:val="left"/>
            </w:pPr>
            <w:r>
              <w:rPr>
                <w:rFonts w:ascii="Times New Roman"/>
                <w:b w:val="false"/>
                <w:i w:val="false"/>
                <w:color w:val="000000"/>
                <w:sz w:val="20"/>
              </w:rPr>
              <w:t>
Астаны и Алматы на обеспечение
</w:t>
            </w:r>
          </w:p>
          <w:p>
            <w:pPr>
              <w:spacing w:after="0"/>
              <w:ind w:left="0"/>
              <w:jc w:val="left"/>
            </w:pPr>
            <w:r>
              <w:rPr>
                <w:rFonts w:ascii="Times New Roman"/>
                <w:b w:val="false"/>
                <w:i w:val="false"/>
                <w:color w:val="000000"/>
                <w:sz w:val="20"/>
              </w:rPr>
              <w:t>
организаций здравоохранения вакцинами и
</w:t>
            </w:r>
          </w:p>
          <w:p>
            <w:pPr>
              <w:spacing w:after="0"/>
              <w:ind w:left="0"/>
              <w:jc w:val="left"/>
            </w:pPr>
            <w:r>
              <w:rPr>
                <w:rFonts w:ascii="Times New Roman"/>
                <w:b w:val="false"/>
                <w:i w:val="false"/>
                <w:color w:val="000000"/>
                <w:sz w:val="20"/>
              </w:rPr>
              <w:t>
другими
</w:t>
            </w:r>
          </w:p>
          <w:p>
            <w:pPr>
              <w:spacing w:after="0"/>
              <w:ind w:left="0"/>
              <w:jc w:val="left"/>
            </w:pPr>
            <w:r>
              <w:rPr>
                <w:rFonts w:ascii="Times New Roman"/>
                <w:b w:val="false"/>
                <w:i w:val="false"/>
                <w:color w:val="000000"/>
                <w:sz w:val="20"/>
              </w:rPr>
              <w:t>
медицинскими и
</w:t>
            </w:r>
          </w:p>
          <w:p>
            <w:pPr>
              <w:spacing w:after="0"/>
              <w:ind w:left="0"/>
              <w:jc w:val="left"/>
            </w:pPr>
            <w:r>
              <w:rPr>
                <w:rFonts w:ascii="Times New Roman"/>
                <w:b w:val="false"/>
                <w:i w:val="false"/>
                <w:color w:val="000000"/>
                <w:sz w:val="20"/>
              </w:rPr>
              <w:t>
ммунобиологичес-
</w:t>
            </w:r>
          </w:p>
          <w:p>
            <w:pPr>
              <w:spacing w:after="0"/>
              <w:ind w:left="0"/>
              <w:jc w:val="left"/>
            </w:pPr>
            <w:r>
              <w:rPr>
                <w:rFonts w:ascii="Times New Roman"/>
                <w:b w:val="false"/>
                <w:i w:val="false"/>
                <w:color w:val="000000"/>
                <w:sz w:val="20"/>
              </w:rPr>
              <w:t>
кими препаратами
</w:t>
            </w:r>
          </w:p>
          <w:p>
            <w:pPr>
              <w:spacing w:after="0"/>
              <w:ind w:left="0"/>
              <w:jc w:val="left"/>
            </w:pPr>
            <w:r>
              <w:rPr>
                <w:rFonts w:ascii="Times New Roman"/>
                <w:b w:val="false"/>
                <w:i w:val="false"/>
                <w:color w:val="000000"/>
                <w:sz w:val="20"/>
              </w:rPr>
              <w:t>
для проведения
</w:t>
            </w:r>
          </w:p>
          <w:p>
            <w:pPr>
              <w:spacing w:after="0"/>
              <w:ind w:left="0"/>
              <w:jc w:val="left"/>
            </w:pPr>
            <w:r>
              <w:rPr>
                <w:rFonts w:ascii="Times New Roman"/>
                <w:b w:val="false"/>
                <w:i w:val="false"/>
                <w:color w:val="000000"/>
                <w:sz w:val="20"/>
              </w:rPr>
              <w:t>
иммунопрофилак-
</w:t>
            </w:r>
          </w:p>
          <w:p>
            <w:pPr>
              <w:spacing w:after="0"/>
              <w:ind w:left="0"/>
              <w:jc w:val="left"/>
            </w:pPr>
            <w:r>
              <w:rPr>
                <w:rFonts w:ascii="Times New Roman"/>
                <w:b w:val="false"/>
                <w:i w:val="false"/>
                <w:color w:val="000000"/>
                <w:sz w:val="20"/>
              </w:rPr>
              <w:t>
тики населения
</w:t>
            </w:r>
          </w:p>
          <w:p>
            <w:pPr>
              <w:spacing w:after="0"/>
              <w:ind w:left="0"/>
              <w:jc w:val="left"/>
            </w:pPr>
            <w:r>
              <w:rPr>
                <w:rFonts w:ascii="Times New Roman"/>
                <w:b w:val="false"/>
                <w:i w:val="false"/>
                <w:color w:val="000000"/>
                <w:sz w:val="20"/>
              </w:rPr>
              <w:t>
и достижения 95% охвата
</w:t>
            </w:r>
          </w:p>
          <w:p>
            <w:pPr>
              <w:spacing w:after="0"/>
              <w:ind w:left="0"/>
              <w:jc w:val="left"/>
            </w:pPr>
            <w:r>
              <w:rPr>
                <w:rFonts w:ascii="Times New Roman"/>
                <w:b w:val="false"/>
                <w:i w:val="false"/>
                <w:color w:val="000000"/>
                <w:sz w:val="20"/>
              </w:rPr>
              <w:t>
вакцинацией
</w:t>
            </w:r>
          </w:p>
          <w:p>
            <w:pPr>
              <w:spacing w:after="0"/>
              <w:ind w:left="0"/>
              <w:jc w:val="left"/>
            </w:pPr>
            <w:r>
              <w:rPr>
                <w:rFonts w:ascii="Times New Roman"/>
                <w:b w:val="false"/>
                <w:i w:val="false"/>
                <w:color w:val="000000"/>
                <w:sz w:val="20"/>
              </w:rPr>
              <w:t>
детей до 18 лет
</w:t>
            </w:r>
          </w:p>
          <w:p>
            <w:pPr>
              <w:spacing w:after="0"/>
              <w:ind w:left="0"/>
              <w:jc w:val="left"/>
            </w:pPr>
            <w:r>
              <w:rPr>
                <w:rFonts w:ascii="Times New Roman"/>
                <w:b w:val="false"/>
                <w:i w:val="false"/>
                <w:color w:val="000000"/>
                <w:sz w:val="20"/>
              </w:rPr>
              <w:t>
и отдельных
</w:t>
            </w:r>
          </w:p>
          <w:p>
            <w:pPr>
              <w:spacing w:after="0"/>
              <w:ind w:left="0"/>
              <w:jc w:val="left"/>
            </w:pPr>
            <w:r>
              <w:rPr>
                <w:rFonts w:ascii="Times New Roman"/>
                <w:b w:val="false"/>
                <w:i w:val="false"/>
                <w:color w:val="000000"/>
                <w:sz w:val="20"/>
              </w:rPr>
              <w:t>
категорий
</w:t>
            </w:r>
          </w:p>
          <w:p>
            <w:pPr>
              <w:spacing w:after="0"/>
              <w:ind w:left="0"/>
              <w:jc w:val="left"/>
            </w:pPr>
            <w:r>
              <w:rPr>
                <w:rFonts w:ascii="Times New Roman"/>
                <w:b w:val="false"/>
                <w:i w:val="false"/>
                <w:color w:val="000000"/>
                <w:sz w:val="20"/>
              </w:rPr>
              <w:t>
взрослого
</w:t>
            </w:r>
          </w:p>
          <w:p>
            <w:pPr>
              <w:spacing w:after="0"/>
              <w:ind w:left="0"/>
              <w:jc w:val="left"/>
            </w:pPr>
            <w:r>
              <w:rPr>
                <w:rFonts w:ascii="Times New Roman"/>
                <w:b w:val="false"/>
                <w:i w:val="false"/>
                <w:color w:val="000000"/>
                <w:sz w:val="20"/>
              </w:rPr>
              <w:t>
населения,
</w:t>
            </w:r>
          </w:p>
          <w:p>
            <w:pPr>
              <w:spacing w:after="0"/>
              <w:ind w:left="0"/>
              <w:jc w:val="left"/>
            </w:pPr>
            <w:r>
              <w:rPr>
                <w:rFonts w:ascii="Times New Roman"/>
                <w:b w:val="false"/>
                <w:i w:val="false"/>
                <w:color w:val="000000"/>
                <w:sz w:val="20"/>
              </w:rPr>
              <w:t>
согласно решению
</w:t>
            </w:r>
          </w:p>
          <w:p>
            <w:pPr>
              <w:spacing w:after="0"/>
              <w:ind w:left="0"/>
              <w:jc w:val="left"/>
            </w:pPr>
            <w:r>
              <w:rPr>
                <w:rFonts w:ascii="Times New Roman"/>
                <w:b w:val="false"/>
                <w:i w:val="false"/>
                <w:color w:val="000000"/>
                <w:sz w:val="20"/>
              </w:rPr>
              <w:t>
Правительства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3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101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противоту-
</w:t>
            </w:r>
          </w:p>
          <w:p>
            <w:pPr>
              <w:spacing w:after="0"/>
              <w:ind w:left="0"/>
              <w:jc w:val="left"/>
            </w:pPr>
            <w:r>
              <w:rPr>
                <w:rFonts w:ascii="Times New Roman"/>
                <w:b w:val="false"/>
                <w:i w:val="false"/>
                <w:color w:val="000000"/>
                <w:sz w:val="20"/>
              </w:rPr>
              <w:t>
беркулезных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целевых текущих трансфертов областным бюджетам, бюджетам городов Астаны и Алматы
</w:t>
            </w:r>
          </w:p>
          <w:p>
            <w:pPr>
              <w:spacing w:after="0"/>
              <w:ind w:left="0"/>
              <w:jc w:val="left"/>
            </w:pPr>
            <w:r>
              <w:rPr>
                <w:rFonts w:ascii="Times New Roman"/>
                <w:b w:val="false"/>
                <w:i w:val="false"/>
                <w:color w:val="000000"/>
                <w:sz w:val="20"/>
              </w:rPr>
              <w:t>
на закуп
</w:t>
            </w:r>
          </w:p>
          <w:p>
            <w:pPr>
              <w:spacing w:after="0"/>
              <w:ind w:left="0"/>
              <w:jc w:val="left"/>
            </w:pPr>
            <w:r>
              <w:rPr>
                <w:rFonts w:ascii="Times New Roman"/>
                <w:b w:val="false"/>
                <w:i w:val="false"/>
                <w:color w:val="000000"/>
                <w:sz w:val="20"/>
              </w:rPr>
              <w:t>
противо-
</w:t>
            </w:r>
          </w:p>
          <w:p>
            <w:pPr>
              <w:spacing w:after="0"/>
              <w:ind w:left="0"/>
              <w:jc w:val="left"/>
            </w:pPr>
            <w:r>
              <w:rPr>
                <w:rFonts w:ascii="Times New Roman"/>
                <w:b w:val="false"/>
                <w:i w:val="false"/>
                <w:color w:val="000000"/>
                <w:sz w:val="20"/>
              </w:rPr>
              <w:t>
туберкулезных
</w:t>
            </w:r>
          </w:p>
          <w:p>
            <w:pPr>
              <w:spacing w:after="0"/>
              <w:ind w:left="0"/>
              <w:jc w:val="left"/>
            </w:pPr>
            <w:r>
              <w:rPr>
                <w:rFonts w:ascii="Times New Roman"/>
                <w:b w:val="false"/>
                <w:i w:val="false"/>
                <w:color w:val="000000"/>
                <w:sz w:val="20"/>
              </w:rPr>
              <w:t>
препаратов для больных и
</w:t>
            </w:r>
          </w:p>
          <w:p>
            <w:pPr>
              <w:spacing w:after="0"/>
              <w:ind w:left="0"/>
              <w:jc w:val="left"/>
            </w:pPr>
            <w:r>
              <w:rPr>
                <w:rFonts w:ascii="Times New Roman"/>
                <w:b w:val="false"/>
                <w:i w:val="false"/>
                <w:color w:val="000000"/>
                <w:sz w:val="20"/>
              </w:rPr>
              <w:t>
туберкулезом, в
</w:t>
            </w:r>
          </w:p>
          <w:p>
            <w:pPr>
              <w:spacing w:after="0"/>
              <w:ind w:left="0"/>
              <w:jc w:val="left"/>
            </w:pPr>
            <w:r>
              <w:rPr>
                <w:rFonts w:ascii="Times New Roman"/>
                <w:b w:val="false"/>
                <w:i w:val="false"/>
                <w:color w:val="000000"/>
                <w:sz w:val="20"/>
              </w:rPr>
              <w:t>
том числе и
</w:t>
            </w:r>
          </w:p>
          <w:p>
            <w:pPr>
              <w:spacing w:after="0"/>
              <w:ind w:left="0"/>
              <w:jc w:val="left"/>
            </w:pPr>
            <w:r>
              <w:rPr>
                <w:rFonts w:ascii="Times New Roman"/>
                <w:b w:val="false"/>
                <w:i w:val="false"/>
                <w:color w:val="000000"/>
                <w:sz w:val="20"/>
              </w:rPr>
              <w:t>
резервного ряда для лечения
</w:t>
            </w:r>
          </w:p>
          <w:p>
            <w:pPr>
              <w:spacing w:after="0"/>
              <w:ind w:left="0"/>
              <w:jc w:val="left"/>
            </w:pPr>
            <w:r>
              <w:rPr>
                <w:rFonts w:ascii="Times New Roman"/>
                <w:b w:val="false"/>
                <w:i w:val="false"/>
                <w:color w:val="000000"/>
                <w:sz w:val="20"/>
              </w:rPr>
              <w:t>
мультирезистент-
</w:t>
            </w:r>
          </w:p>
          <w:p>
            <w:pPr>
              <w:spacing w:after="0"/>
              <w:ind w:left="0"/>
              <w:jc w:val="left"/>
            </w:pPr>
            <w:r>
              <w:rPr>
                <w:rFonts w:ascii="Times New Roman"/>
                <w:b w:val="false"/>
                <w:i w:val="false"/>
                <w:color w:val="000000"/>
                <w:sz w:val="20"/>
              </w:rPr>
              <w:t>
ной формы
</w:t>
            </w:r>
          </w:p>
          <w:p>
            <w:pPr>
              <w:spacing w:after="0"/>
              <w:ind w:left="0"/>
              <w:jc w:val="left"/>
            </w:pPr>
            <w:r>
              <w:rPr>
                <w:rFonts w:ascii="Times New Roman"/>
                <w:b w:val="false"/>
                <w:i w:val="false"/>
                <w:color w:val="000000"/>
                <w:sz w:val="20"/>
              </w:rPr>
              <w:t>
туберкулеза и   для химио-
</w:t>
            </w:r>
          </w:p>
          <w:p>
            <w:pPr>
              <w:spacing w:after="0"/>
              <w:ind w:left="0"/>
              <w:jc w:val="left"/>
            </w:pPr>
            <w:r>
              <w:rPr>
                <w:rFonts w:ascii="Times New Roman"/>
                <w:b w:val="false"/>
                <w:i w:val="false"/>
                <w:color w:val="000000"/>
                <w:sz w:val="20"/>
              </w:rPr>
              <w:t>
профилактики у
</w:t>
            </w:r>
          </w:p>
          <w:p>
            <w:pPr>
              <w:spacing w:after="0"/>
              <w:ind w:left="0"/>
              <w:jc w:val="left"/>
            </w:pPr>
            <w:r>
              <w:rPr>
                <w:rFonts w:ascii="Times New Roman"/>
                <w:b w:val="false"/>
                <w:i w:val="false"/>
                <w:color w:val="000000"/>
                <w:sz w:val="20"/>
              </w:rPr>
              <w:t>
детей
</w:t>
            </w:r>
          </w:p>
          <w:p>
            <w:pPr>
              <w:spacing w:after="0"/>
              <w:ind w:left="0"/>
              <w:jc w:val="left"/>
            </w:pPr>
            <w:r>
              <w:rPr>
                <w:rFonts w:ascii="Times New Roman"/>
                <w:b w:val="false"/>
                <w:i w:val="false"/>
                <w:color w:val="000000"/>
                <w:sz w:val="20"/>
              </w:rPr>
              <w:t>
диспансерной
</w:t>
            </w:r>
          </w:p>
          <w:p>
            <w:pPr>
              <w:spacing w:after="0"/>
              <w:ind w:left="0"/>
              <w:jc w:val="left"/>
            </w:pPr>
            <w:r>
              <w:rPr>
                <w:rFonts w:ascii="Times New Roman"/>
                <w:b w:val="false"/>
                <w:i w:val="false"/>
                <w:color w:val="000000"/>
                <w:sz w:val="20"/>
              </w:rPr>
              <w:t>
группы (виражные,
</w:t>
            </w:r>
          </w:p>
          <w:p>
            <w:pPr>
              <w:spacing w:after="0"/>
              <w:ind w:left="0"/>
              <w:jc w:val="left"/>
            </w:pPr>
            <w:r>
              <w:rPr>
                <w:rFonts w:ascii="Times New Roman"/>
                <w:b w:val="false"/>
                <w:i w:val="false"/>
                <w:color w:val="000000"/>
                <w:sz w:val="20"/>
              </w:rPr>
              <w:t>
гиперчувстви-
</w:t>
            </w:r>
          </w:p>
          <w:p>
            <w:pPr>
              <w:spacing w:after="0"/>
              <w:ind w:left="0"/>
              <w:jc w:val="left"/>
            </w:pPr>
            <w:r>
              <w:rPr>
                <w:rFonts w:ascii="Times New Roman"/>
                <w:b w:val="false"/>
                <w:i w:val="false"/>
                <w:color w:val="000000"/>
                <w:sz w:val="20"/>
              </w:rPr>
              <w:t>
тельные,
</w:t>
            </w:r>
          </w:p>
          <w:p>
            <w:pPr>
              <w:spacing w:after="0"/>
              <w:ind w:left="0"/>
              <w:jc w:val="left"/>
            </w:pPr>
            <w:r>
              <w:rPr>
                <w:rFonts w:ascii="Times New Roman"/>
                <w:b w:val="false"/>
                <w:i w:val="false"/>
                <w:color w:val="000000"/>
                <w:sz w:val="20"/>
              </w:rPr>
              <w:t>
контактные),
</w:t>
            </w:r>
          </w:p>
          <w:p>
            <w:pPr>
              <w:spacing w:after="0"/>
              <w:ind w:left="0"/>
              <w:jc w:val="left"/>
            </w:pPr>
            <w:r>
              <w:rPr>
                <w:rFonts w:ascii="Times New Roman"/>
                <w:b w:val="false"/>
                <w:i w:val="false"/>
                <w:color w:val="000000"/>
                <w:sz w:val="20"/>
              </w:rPr>
              <w:t>
согласно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4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102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противодиа-
</w:t>
            </w:r>
          </w:p>
          <w:p>
            <w:pPr>
              <w:spacing w:after="0"/>
              <w:ind w:left="0"/>
              <w:jc w:val="left"/>
            </w:pPr>
            <w:r>
              <w:rPr>
                <w:rFonts w:ascii="Times New Roman"/>
                <w:b w:val="false"/>
                <w:i w:val="false"/>
                <w:color w:val="000000"/>
                <w:sz w:val="20"/>
              </w:rPr>
              <w:t>
бетических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Астаны
</w:t>
            </w:r>
          </w:p>
          <w:p>
            <w:pPr>
              <w:spacing w:after="0"/>
              <w:ind w:left="0"/>
              <w:jc w:val="left"/>
            </w:pPr>
            <w:r>
              <w:rPr>
                <w:rFonts w:ascii="Times New Roman"/>
                <w:b w:val="false"/>
                <w:i w:val="false"/>
                <w:color w:val="000000"/>
                <w:sz w:val="20"/>
              </w:rPr>
              <w:t>
и Алматы на
</w:t>
            </w:r>
          </w:p>
          <w:p>
            <w:pPr>
              <w:spacing w:after="0"/>
              <w:ind w:left="0"/>
              <w:jc w:val="left"/>
            </w:pPr>
            <w:r>
              <w:rPr>
                <w:rFonts w:ascii="Times New Roman"/>
                <w:b w:val="false"/>
                <w:i w:val="false"/>
                <w:color w:val="000000"/>
                <w:sz w:val="20"/>
              </w:rPr>
              <w:t>
закуп противо-
</w:t>
            </w:r>
          </w:p>
          <w:p>
            <w:pPr>
              <w:spacing w:after="0"/>
              <w:ind w:left="0"/>
              <w:jc w:val="left"/>
            </w:pPr>
            <w:r>
              <w:rPr>
                <w:rFonts w:ascii="Times New Roman"/>
                <w:b w:val="false"/>
                <w:i w:val="false"/>
                <w:color w:val="000000"/>
                <w:sz w:val="20"/>
              </w:rPr>
              <w:t>
диабетических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средств доставки
</w:t>
            </w:r>
          </w:p>
          <w:p>
            <w:pPr>
              <w:spacing w:after="0"/>
              <w:ind w:left="0"/>
              <w:jc w:val="left"/>
            </w:pPr>
            <w:r>
              <w:rPr>
                <w:rFonts w:ascii="Times New Roman"/>
                <w:b w:val="false"/>
                <w:i w:val="false"/>
                <w:color w:val="000000"/>
                <w:sz w:val="20"/>
              </w:rPr>
              <w:t>
и обеспечение
</w:t>
            </w:r>
          </w:p>
          <w:p>
            <w:pPr>
              <w:spacing w:after="0"/>
              <w:ind w:left="0"/>
              <w:jc w:val="left"/>
            </w:pPr>
            <w:r>
              <w:rPr>
                <w:rFonts w:ascii="Times New Roman"/>
                <w:b w:val="false"/>
                <w:i w:val="false"/>
                <w:color w:val="000000"/>
                <w:sz w:val="20"/>
              </w:rPr>
              <w:t>
ими больных
</w:t>
            </w:r>
          </w:p>
          <w:p>
            <w:pPr>
              <w:spacing w:after="0"/>
              <w:ind w:left="0"/>
              <w:jc w:val="left"/>
            </w:pPr>
            <w:r>
              <w:rPr>
                <w:rFonts w:ascii="Times New Roman"/>
                <w:b w:val="false"/>
                <w:i w:val="false"/>
                <w:color w:val="000000"/>
                <w:sz w:val="20"/>
              </w:rPr>
              <w:t>
сахарным
</w:t>
            </w:r>
          </w:p>
          <w:p>
            <w:pPr>
              <w:spacing w:after="0"/>
              <w:ind w:left="0"/>
              <w:jc w:val="left"/>
            </w:pPr>
            <w:r>
              <w:rPr>
                <w:rFonts w:ascii="Times New Roman"/>
                <w:b w:val="false"/>
                <w:i w:val="false"/>
                <w:color w:val="000000"/>
                <w:sz w:val="20"/>
              </w:rPr>
              <w:t>
диабетом,
</w:t>
            </w:r>
          </w:p>
          <w:p>
            <w:pPr>
              <w:spacing w:after="0"/>
              <w:ind w:left="0"/>
              <w:jc w:val="left"/>
            </w:pPr>
            <w:r>
              <w:rPr>
                <w:rFonts w:ascii="Times New Roman"/>
                <w:b w:val="false"/>
                <w:i w:val="false"/>
                <w:color w:val="000000"/>
                <w:sz w:val="20"/>
              </w:rPr>
              <w:t>
согласно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5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103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химио-
</w:t>
            </w:r>
          </w:p>
          <w:p>
            <w:pPr>
              <w:spacing w:after="0"/>
              <w:ind w:left="0"/>
              <w:jc w:val="left"/>
            </w:pPr>
            <w:r>
              <w:rPr>
                <w:rFonts w:ascii="Times New Roman"/>
                <w:b w:val="false"/>
                <w:i w:val="false"/>
                <w:color w:val="000000"/>
                <w:sz w:val="20"/>
              </w:rPr>
              <w:t>
препаратов
</w:t>
            </w:r>
          </w:p>
          <w:p>
            <w:pPr>
              <w:spacing w:after="0"/>
              <w:ind w:left="0"/>
              <w:jc w:val="left"/>
            </w:pPr>
            <w:r>
              <w:rPr>
                <w:rFonts w:ascii="Times New Roman"/>
                <w:b w:val="false"/>
                <w:i w:val="false"/>
                <w:color w:val="000000"/>
                <w:sz w:val="20"/>
              </w:rPr>
              <w:t>
онкологичес-
</w:t>
            </w:r>
          </w:p>
          <w:p>
            <w:pPr>
              <w:spacing w:after="0"/>
              <w:ind w:left="0"/>
              <w:jc w:val="left"/>
            </w:pPr>
            <w:r>
              <w:rPr>
                <w:rFonts w:ascii="Times New Roman"/>
                <w:b w:val="false"/>
                <w:i w:val="false"/>
                <w:color w:val="000000"/>
                <w:sz w:val="20"/>
              </w:rPr>
              <w:t>
ким больным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городов
</w:t>
            </w:r>
          </w:p>
          <w:p>
            <w:pPr>
              <w:spacing w:after="0"/>
              <w:ind w:left="0"/>
              <w:jc w:val="left"/>
            </w:pPr>
            <w:r>
              <w:rPr>
                <w:rFonts w:ascii="Times New Roman"/>
                <w:b w:val="false"/>
                <w:i w:val="false"/>
                <w:color w:val="000000"/>
                <w:sz w:val="20"/>
              </w:rPr>
              <w:t>
Астаны и Алматы на закуп
</w:t>
            </w:r>
          </w:p>
          <w:p>
            <w:pPr>
              <w:spacing w:after="0"/>
              <w:ind w:left="0"/>
              <w:jc w:val="left"/>
            </w:pPr>
            <w:r>
              <w:rPr>
                <w:rFonts w:ascii="Times New Roman"/>
                <w:b w:val="false"/>
                <w:i w:val="false"/>
                <w:color w:val="000000"/>
                <w:sz w:val="20"/>
              </w:rPr>
              <w:t>
химиопрепаратов
</w:t>
            </w:r>
          </w:p>
          <w:p>
            <w:pPr>
              <w:spacing w:after="0"/>
              <w:ind w:left="0"/>
              <w:jc w:val="left"/>
            </w:pPr>
            <w:r>
              <w:rPr>
                <w:rFonts w:ascii="Times New Roman"/>
                <w:b w:val="false"/>
                <w:i w:val="false"/>
                <w:color w:val="000000"/>
                <w:sz w:val="20"/>
              </w:rPr>
              <w:t>
для лечения
</w:t>
            </w:r>
          </w:p>
          <w:p>
            <w:pPr>
              <w:spacing w:after="0"/>
              <w:ind w:left="0"/>
              <w:jc w:val="left"/>
            </w:pPr>
            <w:r>
              <w:rPr>
                <w:rFonts w:ascii="Times New Roman"/>
                <w:b w:val="false"/>
                <w:i w:val="false"/>
                <w:color w:val="000000"/>
                <w:sz w:val="20"/>
              </w:rPr>
              <w:t>
онкологических
</w:t>
            </w:r>
          </w:p>
          <w:p>
            <w:pPr>
              <w:spacing w:after="0"/>
              <w:ind w:left="0"/>
              <w:jc w:val="left"/>
            </w:pPr>
            <w:r>
              <w:rPr>
                <w:rFonts w:ascii="Times New Roman"/>
                <w:b w:val="false"/>
                <w:i w:val="false"/>
                <w:color w:val="000000"/>
                <w:sz w:val="20"/>
              </w:rPr>
              <w:t>
больных, согласно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6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104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лекарствен-
</w:t>
            </w:r>
          </w:p>
          <w:p>
            <w:pPr>
              <w:spacing w:after="0"/>
              <w:ind w:left="0"/>
              <w:jc w:val="left"/>
            </w:pPr>
            <w:r>
              <w:rPr>
                <w:rFonts w:ascii="Times New Roman"/>
                <w:b w:val="false"/>
                <w:i w:val="false"/>
                <w:color w:val="000000"/>
                <w:sz w:val="20"/>
              </w:rPr>
              <w:t>
ных средств,
</w:t>
            </w:r>
          </w:p>
          <w:p>
            <w:pPr>
              <w:spacing w:after="0"/>
              <w:ind w:left="0"/>
              <w:jc w:val="left"/>
            </w:pPr>
            <w:r>
              <w:rPr>
                <w:rFonts w:ascii="Times New Roman"/>
                <w:b w:val="false"/>
                <w:i w:val="false"/>
                <w:color w:val="000000"/>
                <w:sz w:val="20"/>
              </w:rPr>
              <w:t>
диализато-
</w:t>
            </w:r>
          </w:p>
          <w:p>
            <w:pPr>
              <w:spacing w:after="0"/>
              <w:ind w:left="0"/>
              <w:jc w:val="left"/>
            </w:pPr>
            <w:r>
              <w:rPr>
                <w:rFonts w:ascii="Times New Roman"/>
                <w:b w:val="false"/>
                <w:i w:val="false"/>
                <w:color w:val="000000"/>
                <w:sz w:val="20"/>
              </w:rPr>
              <w:t>
ров,
</w:t>
            </w:r>
          </w:p>
          <w:p>
            <w:pPr>
              <w:spacing w:after="0"/>
              <w:ind w:left="0"/>
              <w:jc w:val="left"/>
            </w:pPr>
            <w:r>
              <w:rPr>
                <w:rFonts w:ascii="Times New Roman"/>
                <w:b w:val="false"/>
                <w:i w:val="false"/>
                <w:color w:val="000000"/>
                <w:sz w:val="20"/>
              </w:rPr>
              <w:t>
расходных
</w:t>
            </w:r>
          </w:p>
          <w:p>
            <w:pPr>
              <w:spacing w:after="0"/>
              <w:ind w:left="0"/>
              <w:jc w:val="left"/>
            </w:pPr>
            <w:r>
              <w:rPr>
                <w:rFonts w:ascii="Times New Roman"/>
                <w:b w:val="false"/>
                <w:i w:val="false"/>
                <w:color w:val="000000"/>
                <w:sz w:val="20"/>
              </w:rPr>
              <w:t>
материалов
</w:t>
            </w:r>
          </w:p>
          <w:p>
            <w:pPr>
              <w:spacing w:after="0"/>
              <w:ind w:left="0"/>
              <w:jc w:val="left"/>
            </w:pPr>
            <w:r>
              <w:rPr>
                <w:rFonts w:ascii="Times New Roman"/>
                <w:b w:val="false"/>
                <w:i w:val="false"/>
                <w:color w:val="000000"/>
                <w:sz w:val="20"/>
              </w:rPr>
              <w:t>
больным с
</w:t>
            </w:r>
          </w:p>
          <w:p>
            <w:pPr>
              <w:spacing w:after="0"/>
              <w:ind w:left="0"/>
              <w:jc w:val="left"/>
            </w:pPr>
            <w:r>
              <w:rPr>
                <w:rFonts w:ascii="Times New Roman"/>
                <w:b w:val="false"/>
                <w:i w:val="false"/>
                <w:color w:val="000000"/>
                <w:sz w:val="20"/>
              </w:rPr>
              <w:t>
почечной
</w:t>
            </w:r>
          </w:p>
          <w:p>
            <w:pPr>
              <w:spacing w:after="0"/>
              <w:ind w:left="0"/>
              <w:jc w:val="left"/>
            </w:pPr>
            <w:r>
              <w:rPr>
                <w:rFonts w:ascii="Times New Roman"/>
                <w:b w:val="false"/>
                <w:i w:val="false"/>
                <w:color w:val="000000"/>
                <w:sz w:val="20"/>
              </w:rPr>
              <w:t>
недостаточ-
</w:t>
            </w:r>
          </w:p>
          <w:p>
            <w:pPr>
              <w:spacing w:after="0"/>
              <w:ind w:left="0"/>
              <w:jc w:val="left"/>
            </w:pPr>
            <w:r>
              <w:rPr>
                <w:rFonts w:ascii="Times New Roman"/>
                <w:b w:val="false"/>
                <w:i w:val="false"/>
                <w:color w:val="000000"/>
                <w:sz w:val="20"/>
              </w:rPr>
              <w:t>
ностью и
</w:t>
            </w:r>
          </w:p>
          <w:p>
            <w:pPr>
              <w:spacing w:after="0"/>
              <w:ind w:left="0"/>
              <w:jc w:val="left"/>
            </w:pPr>
            <w:r>
              <w:rPr>
                <w:rFonts w:ascii="Times New Roman"/>
                <w:b w:val="false"/>
                <w:i w:val="false"/>
                <w:color w:val="000000"/>
                <w:sz w:val="20"/>
              </w:rPr>
              <w:t>
лекарствен-
</w:t>
            </w:r>
          </w:p>
          <w:p>
            <w:pPr>
              <w:spacing w:after="0"/>
              <w:ind w:left="0"/>
              <w:jc w:val="left"/>
            </w:pPr>
            <w:r>
              <w:rPr>
                <w:rFonts w:ascii="Times New Roman"/>
                <w:b w:val="false"/>
                <w:i w:val="false"/>
                <w:color w:val="000000"/>
                <w:sz w:val="20"/>
              </w:rPr>
              <w:t>
ных средств
</w:t>
            </w:r>
          </w:p>
          <w:p>
            <w:pPr>
              <w:spacing w:after="0"/>
              <w:ind w:left="0"/>
              <w:jc w:val="left"/>
            </w:pPr>
            <w:r>
              <w:rPr>
                <w:rFonts w:ascii="Times New Roman"/>
                <w:b w:val="false"/>
                <w:i w:val="false"/>
                <w:color w:val="000000"/>
                <w:sz w:val="20"/>
              </w:rPr>
              <w:t>
для больных
</w:t>
            </w:r>
          </w:p>
          <w:p>
            <w:pPr>
              <w:spacing w:after="0"/>
              <w:ind w:left="0"/>
              <w:jc w:val="left"/>
            </w:pPr>
            <w:r>
              <w:rPr>
                <w:rFonts w:ascii="Times New Roman"/>
                <w:b w:val="false"/>
                <w:i w:val="false"/>
                <w:color w:val="000000"/>
                <w:sz w:val="20"/>
              </w:rPr>
              <w:t>
после
</w:t>
            </w:r>
          </w:p>
          <w:p>
            <w:pPr>
              <w:spacing w:after="0"/>
              <w:ind w:left="0"/>
              <w:jc w:val="left"/>
            </w:pPr>
            <w:r>
              <w:rPr>
                <w:rFonts w:ascii="Times New Roman"/>
                <w:b w:val="false"/>
                <w:i w:val="false"/>
                <w:color w:val="000000"/>
                <w:sz w:val="20"/>
              </w:rPr>
              <w:t>
транспланта-
</w:t>
            </w:r>
          </w:p>
          <w:p>
            <w:pPr>
              <w:spacing w:after="0"/>
              <w:ind w:left="0"/>
              <w:jc w:val="left"/>
            </w:pPr>
            <w:r>
              <w:rPr>
                <w:rFonts w:ascii="Times New Roman"/>
                <w:b w:val="false"/>
                <w:i w:val="false"/>
                <w:color w:val="000000"/>
                <w:sz w:val="20"/>
              </w:rPr>
              <w:t>
ции почек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Астаны
</w:t>
            </w:r>
          </w:p>
          <w:p>
            <w:pPr>
              <w:spacing w:after="0"/>
              <w:ind w:left="0"/>
              <w:jc w:val="left"/>
            </w:pPr>
            <w:r>
              <w:rPr>
                <w:rFonts w:ascii="Times New Roman"/>
                <w:b w:val="false"/>
                <w:i w:val="false"/>
                <w:color w:val="000000"/>
                <w:sz w:val="20"/>
              </w:rPr>
              <w:t>
и Алматы на
</w:t>
            </w:r>
          </w:p>
          <w:p>
            <w:pPr>
              <w:spacing w:after="0"/>
              <w:ind w:left="0"/>
              <w:jc w:val="left"/>
            </w:pPr>
            <w:r>
              <w:rPr>
                <w:rFonts w:ascii="Times New Roman"/>
                <w:b w:val="false"/>
                <w:i w:val="false"/>
                <w:color w:val="000000"/>
                <w:sz w:val="20"/>
              </w:rPr>
              <w:t>
закуп
</w:t>
            </w:r>
          </w:p>
          <w:p>
            <w:pPr>
              <w:spacing w:after="0"/>
              <w:ind w:left="0"/>
              <w:jc w:val="left"/>
            </w:pPr>
            <w:r>
              <w:rPr>
                <w:rFonts w:ascii="Times New Roman"/>
                <w:b w:val="false"/>
                <w:i w:val="false"/>
                <w:color w:val="000000"/>
                <w:sz w:val="20"/>
              </w:rPr>
              <w:t>
диализаторов с
</w:t>
            </w:r>
          </w:p>
          <w:p>
            <w:pPr>
              <w:spacing w:after="0"/>
              <w:ind w:left="0"/>
              <w:jc w:val="left"/>
            </w:pPr>
            <w:r>
              <w:rPr>
                <w:rFonts w:ascii="Times New Roman"/>
                <w:b w:val="false"/>
                <w:i w:val="false"/>
                <w:color w:val="000000"/>
                <w:sz w:val="20"/>
              </w:rPr>
              <w:t>
расходными
</w:t>
            </w:r>
          </w:p>
          <w:p>
            <w:pPr>
              <w:spacing w:after="0"/>
              <w:ind w:left="0"/>
              <w:jc w:val="left"/>
            </w:pPr>
            <w:r>
              <w:rPr>
                <w:rFonts w:ascii="Times New Roman"/>
                <w:b w:val="false"/>
                <w:i w:val="false"/>
                <w:color w:val="000000"/>
                <w:sz w:val="20"/>
              </w:rPr>
              <w:t>
материалами,
</w:t>
            </w:r>
          </w:p>
          <w:p>
            <w:pPr>
              <w:spacing w:after="0"/>
              <w:ind w:left="0"/>
              <w:jc w:val="left"/>
            </w:pPr>
            <w:r>
              <w:rPr>
                <w:rFonts w:ascii="Times New Roman"/>
                <w:b w:val="false"/>
                <w:i w:val="false"/>
                <w:color w:val="000000"/>
                <w:sz w:val="20"/>
              </w:rPr>
              <w:t>
комплектующих и
</w:t>
            </w:r>
          </w:p>
          <w:p>
            <w:pPr>
              <w:spacing w:after="0"/>
              <w:ind w:left="0"/>
              <w:jc w:val="left"/>
            </w:pPr>
            <w:r>
              <w:rPr>
                <w:rFonts w:ascii="Times New Roman"/>
                <w:b w:val="false"/>
                <w:i w:val="false"/>
                <w:color w:val="000000"/>
                <w:sz w:val="20"/>
              </w:rPr>
              <w:t>
иммуносупрессив-
</w:t>
            </w:r>
          </w:p>
          <w:p>
            <w:pPr>
              <w:spacing w:after="0"/>
              <w:ind w:left="0"/>
              <w:jc w:val="left"/>
            </w:pPr>
            <w:r>
              <w:rPr>
                <w:rFonts w:ascii="Times New Roman"/>
                <w:b w:val="false"/>
                <w:i w:val="false"/>
                <w:color w:val="000000"/>
                <w:sz w:val="20"/>
              </w:rPr>
              <w:t>
ных препаратов
</w:t>
            </w:r>
          </w:p>
          <w:p>
            <w:pPr>
              <w:spacing w:after="0"/>
              <w:ind w:left="0"/>
              <w:jc w:val="left"/>
            </w:pPr>
            <w:r>
              <w:rPr>
                <w:rFonts w:ascii="Times New Roman"/>
                <w:b w:val="false"/>
                <w:i w:val="false"/>
                <w:color w:val="000000"/>
                <w:sz w:val="20"/>
              </w:rPr>
              <w:t>
для больных с
</w:t>
            </w:r>
          </w:p>
          <w:p>
            <w:pPr>
              <w:spacing w:after="0"/>
              <w:ind w:left="0"/>
              <w:jc w:val="left"/>
            </w:pPr>
            <w:r>
              <w:rPr>
                <w:rFonts w:ascii="Times New Roman"/>
                <w:b w:val="false"/>
                <w:i w:val="false"/>
                <w:color w:val="000000"/>
                <w:sz w:val="20"/>
              </w:rPr>
              <w:t>
почечной
</w:t>
            </w:r>
          </w:p>
          <w:p>
            <w:pPr>
              <w:spacing w:after="0"/>
              <w:ind w:left="0"/>
              <w:jc w:val="left"/>
            </w:pPr>
            <w:r>
              <w:rPr>
                <w:rFonts w:ascii="Times New Roman"/>
                <w:b w:val="false"/>
                <w:i w:val="false"/>
                <w:color w:val="000000"/>
                <w:sz w:val="20"/>
              </w:rPr>
              <w:t>
недостаточнос-
</w:t>
            </w:r>
          </w:p>
          <w:p>
            <w:pPr>
              <w:spacing w:after="0"/>
              <w:ind w:left="0"/>
              <w:jc w:val="left"/>
            </w:pPr>
            <w:r>
              <w:rPr>
                <w:rFonts w:ascii="Times New Roman"/>
                <w:b w:val="false"/>
                <w:i w:val="false"/>
                <w:color w:val="000000"/>
                <w:sz w:val="20"/>
              </w:rPr>
              <w:t>
тью, а также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иммуносупрессив-
</w:t>
            </w:r>
          </w:p>
          <w:p>
            <w:pPr>
              <w:spacing w:after="0"/>
              <w:ind w:left="0"/>
              <w:jc w:val="left"/>
            </w:pPr>
            <w:r>
              <w:rPr>
                <w:rFonts w:ascii="Times New Roman"/>
                <w:b w:val="false"/>
                <w:i w:val="false"/>
                <w:color w:val="000000"/>
                <w:sz w:val="20"/>
              </w:rPr>
              <w:t>
ными препаратами
</w:t>
            </w:r>
          </w:p>
          <w:p>
            <w:pPr>
              <w:spacing w:after="0"/>
              <w:ind w:left="0"/>
              <w:jc w:val="left"/>
            </w:pPr>
            <w:r>
              <w:rPr>
                <w:rFonts w:ascii="Times New Roman"/>
                <w:b w:val="false"/>
                <w:i w:val="false"/>
                <w:color w:val="000000"/>
                <w:sz w:val="20"/>
              </w:rPr>
              <w:t>
больных,
</w:t>
            </w:r>
          </w:p>
          <w:p>
            <w:pPr>
              <w:spacing w:after="0"/>
              <w:ind w:left="0"/>
              <w:jc w:val="left"/>
            </w:pPr>
            <w:r>
              <w:rPr>
                <w:rFonts w:ascii="Times New Roman"/>
                <w:b w:val="false"/>
                <w:i w:val="false"/>
                <w:color w:val="000000"/>
                <w:sz w:val="20"/>
              </w:rPr>
              <w:t>
перенесших
</w:t>
            </w:r>
          </w:p>
          <w:p>
            <w:pPr>
              <w:spacing w:after="0"/>
              <w:ind w:left="0"/>
              <w:jc w:val="left"/>
            </w:pPr>
            <w:r>
              <w:rPr>
                <w:rFonts w:ascii="Times New Roman"/>
                <w:b w:val="false"/>
                <w:i w:val="false"/>
                <w:color w:val="000000"/>
                <w:sz w:val="20"/>
              </w:rPr>
              <w:t>
операцию по пересадке
</w:t>
            </w:r>
          </w:p>
          <w:p>
            <w:pPr>
              <w:spacing w:after="0"/>
              <w:ind w:left="0"/>
              <w:jc w:val="left"/>
            </w:pPr>
            <w:r>
              <w:rPr>
                <w:rFonts w:ascii="Times New Roman"/>
                <w:b w:val="false"/>
                <w:i w:val="false"/>
                <w:color w:val="000000"/>
                <w:sz w:val="20"/>
              </w:rPr>
              <w:t>
почки, согласно
</w:t>
            </w:r>
          </w:p>
          <w:p>
            <w:pPr>
              <w:spacing w:after="0"/>
              <w:ind w:left="0"/>
              <w:jc w:val="left"/>
            </w:pPr>
            <w:r>
              <w:rPr>
                <w:rFonts w:ascii="Times New Roman"/>
                <w:b w:val="false"/>
                <w:i w:val="false"/>
                <w:color w:val="000000"/>
                <w:sz w:val="20"/>
              </w:rPr>
              <w:t>
решению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*улучшение основных показателей, характеризующих эффективность лечебно-профилактической работы в борьбе с туберкулезом, онкологическими заболеваниями, сахарным диабетом, с острой и хронической формами почечной недостаточности, а также после пересадки почки; предупреждение и снижение инфекционной заболеваемости населения, управляемой посредством вакцинации.*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285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032 "Целевые трансферты на развитие бюджету города Алматы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для сейсмоусиления объектов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500000 тысяч тенге (пятьсот миллионов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декабря 2004 года N 1289 "О реализации Закона Республики Казахстан "О республиканском бюджете на 2005 год".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повышение сейсмоустойчивости объектов здравоохранения города Алматы.
</w:t>
      </w:r>
    </w:p>
    <w:p>
      <w:pPr>
        <w:spacing w:after="0"/>
        <w:ind w:left="0"/>
        <w:jc w:val="left"/>
      </w:pPr>
      <w:r>
        <w:rPr>
          <w:rFonts w:ascii="Times New Roman"/>
          <w:b w:val="false"/>
          <w:i w:val="false"/>
          <w:color w:val="000000"/>
          <w:sz w:val="28"/>
        </w:rPr>
        <w:t>
      5. Задачи бюджетной программы: выделение трансфертов из республиканского бюджета бюджету города Алматы для сейсмоусиления объектов здравоохранения.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032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на развитие
</w:t>
            </w:r>
          </w:p>
          <w:p>
            <w:pPr>
              <w:spacing w:after="0"/>
              <w:ind w:left="0"/>
              <w:jc w:val="left"/>
            </w:pPr>
            <w:r>
              <w:rPr>
                <w:rFonts w:ascii="Times New Roman"/>
                <w:b w:val="false"/>
                <w:i w:val="false"/>
                <w:color w:val="000000"/>
                <w:sz w:val="20"/>
              </w:rPr>
              <w:t>
бюджету
</w:t>
            </w:r>
          </w:p>
          <w:p>
            <w:pPr>
              <w:spacing w:after="0"/>
              <w:ind w:left="0"/>
              <w:jc w:val="left"/>
            </w:pPr>
            <w:r>
              <w:rPr>
                <w:rFonts w:ascii="Times New Roman"/>
                <w:b w:val="false"/>
                <w:i w:val="false"/>
                <w:color w:val="000000"/>
                <w:sz w:val="20"/>
              </w:rPr>
              <w:t>
города
</w:t>
            </w:r>
          </w:p>
          <w:p>
            <w:pPr>
              <w:spacing w:after="0"/>
              <w:ind w:left="0"/>
              <w:jc w:val="left"/>
            </w:pPr>
            <w:r>
              <w:rPr>
                <w:rFonts w:ascii="Times New Roman"/>
                <w:b w:val="false"/>
                <w:i w:val="false"/>
                <w:color w:val="000000"/>
                <w:sz w:val="20"/>
              </w:rPr>
              <w:t>
Алматы для
</w:t>
            </w:r>
          </w:p>
          <w:p>
            <w:pPr>
              <w:spacing w:after="0"/>
              <w:ind w:left="0"/>
              <w:jc w:val="left"/>
            </w:pPr>
            <w:r>
              <w:rPr>
                <w:rFonts w:ascii="Times New Roman"/>
                <w:b w:val="false"/>
                <w:i w:val="false"/>
                <w:color w:val="000000"/>
                <w:sz w:val="20"/>
              </w:rPr>
              <w:t>
сейсмоусиле-
</w:t>
            </w:r>
          </w:p>
          <w:p>
            <w:pPr>
              <w:spacing w:after="0"/>
              <w:ind w:left="0"/>
              <w:jc w:val="left"/>
            </w:pPr>
            <w:r>
              <w:rPr>
                <w:rFonts w:ascii="Times New Roman"/>
                <w:b w:val="false"/>
                <w:i w:val="false"/>
                <w:color w:val="000000"/>
                <w:sz w:val="20"/>
              </w:rPr>
              <w:t>
ния объектов
</w:t>
            </w:r>
          </w:p>
          <w:p>
            <w:pPr>
              <w:spacing w:after="0"/>
              <w:ind w:left="0"/>
              <w:jc w:val="left"/>
            </w:pPr>
            <w:r>
              <w:rPr>
                <w:rFonts w:ascii="Times New Roman"/>
                <w:b w:val="false"/>
                <w:i w:val="false"/>
                <w:color w:val="000000"/>
                <w:sz w:val="20"/>
              </w:rPr>
              <w:t>
здравоохра-
</w:t>
            </w:r>
          </w:p>
          <w:p>
            <w:pPr>
              <w:spacing w:after="0"/>
              <w:ind w:left="0"/>
              <w:jc w:val="left"/>
            </w:pPr>
            <w:r>
              <w:rPr>
                <w:rFonts w:ascii="Times New Roman"/>
                <w:b w:val="false"/>
                <w:i w:val="false"/>
                <w:color w:val="000000"/>
                <w:sz w:val="20"/>
              </w:rPr>
              <w:t>
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w:t>
            </w:r>
          </w:p>
          <w:p>
            <w:pPr>
              <w:spacing w:after="0"/>
              <w:ind w:left="0"/>
              <w:jc w:val="left"/>
            </w:pPr>
            <w:r>
              <w:rPr>
                <w:rFonts w:ascii="Times New Roman"/>
                <w:b w:val="false"/>
                <w:i w:val="false"/>
                <w:color w:val="000000"/>
                <w:sz w:val="20"/>
              </w:rPr>
              <w:t>
трансфертов на
</w:t>
            </w:r>
          </w:p>
          <w:p>
            <w:pPr>
              <w:spacing w:after="0"/>
              <w:ind w:left="0"/>
              <w:jc w:val="left"/>
            </w:pPr>
            <w:r>
              <w:rPr>
                <w:rFonts w:ascii="Times New Roman"/>
                <w:b w:val="false"/>
                <w:i w:val="false"/>
                <w:color w:val="000000"/>
                <w:sz w:val="20"/>
              </w:rPr>
              <w:t>
развитие бюджету
</w:t>
            </w:r>
          </w:p>
          <w:p>
            <w:pPr>
              <w:spacing w:after="0"/>
              <w:ind w:left="0"/>
              <w:jc w:val="left"/>
            </w:pPr>
            <w:r>
              <w:rPr>
                <w:rFonts w:ascii="Times New Roman"/>
                <w:b w:val="false"/>
                <w:i w:val="false"/>
                <w:color w:val="000000"/>
                <w:sz w:val="20"/>
              </w:rPr>
              <w:t>
города Алматы для
</w:t>
            </w:r>
          </w:p>
          <w:p>
            <w:pPr>
              <w:spacing w:after="0"/>
              <w:ind w:left="0"/>
              <w:jc w:val="left"/>
            </w:pPr>
            <w:r>
              <w:rPr>
                <w:rFonts w:ascii="Times New Roman"/>
                <w:b w:val="false"/>
                <w:i w:val="false"/>
                <w:color w:val="000000"/>
                <w:sz w:val="20"/>
              </w:rPr>
              <w:t>
сейсмоусиления
</w:t>
            </w:r>
          </w:p>
          <w:p>
            <w:pPr>
              <w:spacing w:after="0"/>
              <w:ind w:left="0"/>
              <w:jc w:val="left"/>
            </w:pPr>
            <w:r>
              <w:rPr>
                <w:rFonts w:ascii="Times New Roman"/>
                <w:b w:val="false"/>
                <w:i w:val="false"/>
                <w:color w:val="000000"/>
                <w:sz w:val="20"/>
              </w:rPr>
              <w:t>
объектов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 проведение сейсмоусиления объектов здравоохранения города Алматы.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объектов согласно решения Акима города Алматы о распределении выделенных средств, мероприятия в соответствии с утвержденной в установленном законодательством порядке проектно-сметной документацией, количественные и качественные показатели, характеризующие ожидаемые результаты,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286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035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лекарственное обеспечение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детей до 5-летнего возраста"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532285 тысяч тенге (пятьсот тридцать два миллиона двести восемьдесят пять тысяч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29 </w:t>
      </w:r>
      <w:r>
        <w:rPr>
          <w:rFonts w:ascii="Times New Roman"/>
          <w:b w:val="false"/>
          <w:i w:val="false"/>
          <w:color w:val="000000"/>
          <w:sz w:val="28"/>
        </w:rPr>
        <w:t>
 Конституции Республики Казахстан;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статья 55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w:t>
      </w:r>
    </w:p>
    <w:p>
      <w:pPr>
        <w:spacing w:after="0"/>
        <w:ind w:left="0"/>
        <w:jc w:val="left"/>
      </w:pPr>
      <w:r>
        <w:rPr>
          <w:rFonts w:ascii="Times New Roman"/>
          <w:b w:val="false"/>
          <w:i w:val="false"/>
          <w:color w:val="000000"/>
          <w:sz w:val="28"/>
        </w:rPr>
        <w:t>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бесплатное обеспечение детей до 5-летнего возраста лекарственными препаратами на амбулаторном уровне лечения.
</w:t>
      </w:r>
    </w:p>
    <w:p>
      <w:pPr>
        <w:spacing w:after="0"/>
        <w:ind w:left="0"/>
        <w:jc w:val="left"/>
      </w:pPr>
      <w:r>
        <w:rPr>
          <w:rFonts w:ascii="Times New Roman"/>
          <w:b w:val="false"/>
          <w:i w:val="false"/>
          <w:color w:val="000000"/>
          <w:sz w:val="28"/>
        </w:rPr>
        <w:t>
      5. Задачи бюджетной программы: перечисление целевых текущих трансфертов из республиканского бюджета областным бюджетам, бюджетам городов Астаны и Алматы на бесплатное обеспечение детей до 5-летнего возраста лекарственными средствами на амбулаторном уровне лечения.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035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лекарствен-
</w:t>
            </w:r>
          </w:p>
          <w:p>
            <w:pPr>
              <w:spacing w:after="0"/>
              <w:ind w:left="0"/>
              <w:jc w:val="left"/>
            </w:pPr>
            <w:r>
              <w:rPr>
                <w:rFonts w:ascii="Times New Roman"/>
                <w:b w:val="false"/>
                <w:i w:val="false"/>
                <w:color w:val="000000"/>
                <w:sz w:val="20"/>
              </w:rPr>
              <w:t>
ное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детей до
</w:t>
            </w:r>
          </w:p>
          <w:p>
            <w:pPr>
              <w:spacing w:after="0"/>
              <w:ind w:left="0"/>
              <w:jc w:val="left"/>
            </w:pPr>
            <w:r>
              <w:rPr>
                <w:rFonts w:ascii="Times New Roman"/>
                <w:b w:val="false"/>
                <w:i w:val="false"/>
                <w:color w:val="000000"/>
                <w:sz w:val="20"/>
              </w:rPr>
              <w:t>
5-летнего
</w:t>
            </w:r>
          </w:p>
          <w:p>
            <w:pPr>
              <w:spacing w:after="0"/>
              <w:ind w:left="0"/>
              <w:jc w:val="left"/>
            </w:pPr>
            <w:r>
              <w:rPr>
                <w:rFonts w:ascii="Times New Roman"/>
                <w:b w:val="false"/>
                <w:i w:val="false"/>
                <w:color w:val="000000"/>
                <w:sz w:val="20"/>
              </w:rPr>
              <w:t>
возраста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w:t>
            </w:r>
          </w:p>
          <w:p>
            <w:pPr>
              <w:spacing w:after="0"/>
              <w:ind w:left="0"/>
              <w:jc w:val="left"/>
            </w:pPr>
            <w:r>
              <w:rPr>
                <w:rFonts w:ascii="Times New Roman"/>
                <w:b w:val="false"/>
                <w:i w:val="false"/>
                <w:color w:val="000000"/>
                <w:sz w:val="20"/>
              </w:rPr>
              <w:t>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Астаны
</w:t>
            </w:r>
          </w:p>
          <w:p>
            <w:pPr>
              <w:spacing w:after="0"/>
              <w:ind w:left="0"/>
              <w:jc w:val="left"/>
            </w:pPr>
            <w:r>
              <w:rPr>
                <w:rFonts w:ascii="Times New Roman"/>
                <w:b w:val="false"/>
                <w:i w:val="false"/>
                <w:color w:val="000000"/>
                <w:sz w:val="20"/>
              </w:rPr>
              <w:t>
и Алматы для
</w:t>
            </w:r>
          </w:p>
          <w:p>
            <w:pPr>
              <w:spacing w:after="0"/>
              <w:ind w:left="0"/>
              <w:jc w:val="left"/>
            </w:pPr>
            <w:r>
              <w:rPr>
                <w:rFonts w:ascii="Times New Roman"/>
                <w:b w:val="false"/>
                <w:i w:val="false"/>
                <w:color w:val="000000"/>
                <w:sz w:val="20"/>
              </w:rPr>
              <w:t>
бесплатного
</w:t>
            </w:r>
          </w:p>
          <w:p>
            <w:pPr>
              <w:spacing w:after="0"/>
              <w:ind w:left="0"/>
              <w:jc w:val="left"/>
            </w:pPr>
            <w:r>
              <w:rPr>
                <w:rFonts w:ascii="Times New Roman"/>
                <w:b w:val="false"/>
                <w:i w:val="false"/>
                <w:color w:val="000000"/>
                <w:sz w:val="20"/>
              </w:rPr>
              <w:t>
обеспечения
</w:t>
            </w:r>
          </w:p>
          <w:p>
            <w:pPr>
              <w:spacing w:after="0"/>
              <w:ind w:left="0"/>
              <w:jc w:val="left"/>
            </w:pPr>
            <w:r>
              <w:rPr>
                <w:rFonts w:ascii="Times New Roman"/>
                <w:b w:val="false"/>
                <w:i w:val="false"/>
                <w:color w:val="000000"/>
                <w:sz w:val="20"/>
              </w:rPr>
              <w:t>
детей до
</w:t>
            </w:r>
          </w:p>
          <w:p>
            <w:pPr>
              <w:spacing w:after="0"/>
              <w:ind w:left="0"/>
              <w:jc w:val="left"/>
            </w:pPr>
            <w:r>
              <w:rPr>
                <w:rFonts w:ascii="Times New Roman"/>
                <w:b w:val="false"/>
                <w:i w:val="false"/>
                <w:color w:val="000000"/>
                <w:sz w:val="20"/>
              </w:rPr>
              <w:t>
5-летнего
</w:t>
            </w:r>
          </w:p>
          <w:p>
            <w:pPr>
              <w:spacing w:after="0"/>
              <w:ind w:left="0"/>
              <w:jc w:val="left"/>
            </w:pPr>
            <w:r>
              <w:rPr>
                <w:rFonts w:ascii="Times New Roman"/>
                <w:b w:val="false"/>
                <w:i w:val="false"/>
                <w:color w:val="000000"/>
                <w:sz w:val="20"/>
              </w:rPr>
              <w:t>
возраста
</w:t>
            </w:r>
          </w:p>
          <w:p>
            <w:pPr>
              <w:spacing w:after="0"/>
              <w:ind w:left="0"/>
              <w:jc w:val="left"/>
            </w:pPr>
            <w:r>
              <w:rPr>
                <w:rFonts w:ascii="Times New Roman"/>
                <w:b w:val="false"/>
                <w:i w:val="false"/>
                <w:color w:val="000000"/>
                <w:sz w:val="20"/>
              </w:rPr>
              <w:t>
лекарственными
</w:t>
            </w:r>
          </w:p>
          <w:p>
            <w:pPr>
              <w:spacing w:after="0"/>
              <w:ind w:left="0"/>
              <w:jc w:val="left"/>
            </w:pPr>
            <w:r>
              <w:rPr>
                <w:rFonts w:ascii="Times New Roman"/>
                <w:b w:val="false"/>
                <w:i w:val="false"/>
                <w:color w:val="000000"/>
                <w:sz w:val="20"/>
              </w:rPr>
              <w:t>
препаратами на
</w:t>
            </w:r>
          </w:p>
          <w:p>
            <w:pPr>
              <w:spacing w:after="0"/>
              <w:ind w:left="0"/>
              <w:jc w:val="left"/>
            </w:pPr>
            <w:r>
              <w:rPr>
                <w:rFonts w:ascii="Times New Roman"/>
                <w:b w:val="false"/>
                <w:i w:val="false"/>
                <w:color w:val="000000"/>
                <w:sz w:val="20"/>
              </w:rPr>
              <w:t>
амбулаторном
</w:t>
            </w:r>
          </w:p>
          <w:p>
            <w:pPr>
              <w:spacing w:after="0"/>
              <w:ind w:left="0"/>
              <w:jc w:val="left"/>
            </w:pPr>
            <w:r>
              <w:rPr>
                <w:rFonts w:ascii="Times New Roman"/>
                <w:b w:val="false"/>
                <w:i w:val="false"/>
                <w:color w:val="000000"/>
                <w:sz w:val="20"/>
              </w:rPr>
              <w:t>
уровне лечения,
</w:t>
            </w:r>
          </w:p>
          <w:p>
            <w:pPr>
              <w:spacing w:after="0"/>
              <w:ind w:left="0"/>
              <w:jc w:val="left"/>
            </w:pPr>
            <w:r>
              <w:rPr>
                <w:rFonts w:ascii="Times New Roman"/>
                <w:b w:val="false"/>
                <w:i w:val="false"/>
                <w:color w:val="000000"/>
                <w:sz w:val="20"/>
              </w:rPr>
              <w:t>
в рамках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реформирования и
</w:t>
            </w:r>
          </w:p>
          <w:p>
            <w:pPr>
              <w:spacing w:after="0"/>
              <w:ind w:left="0"/>
              <w:jc w:val="left"/>
            </w:pPr>
            <w:r>
              <w:rPr>
                <w:rFonts w:ascii="Times New Roman"/>
                <w:b w:val="false"/>
                <w:i w:val="false"/>
                <w:color w:val="000000"/>
                <w:sz w:val="20"/>
              </w:rPr>
              <w:t>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согласно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*снижение показателя госпитализации в стационары и детской смертности за счет бесплатного обеспечения детей до 5-летнего возраста лекарственными препаратами.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287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036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обеспечение беременных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железо- и йодосодержащими препаратами"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736794 тысячи тенге (семьсот тридцать шесть миллионов семьсот девяносто четыре тысячи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29 </w:t>
      </w:r>
      <w:r>
        <w:rPr>
          <w:rFonts w:ascii="Times New Roman"/>
          <w:b w:val="false"/>
          <w:i w:val="false"/>
          <w:color w:val="000000"/>
          <w:sz w:val="28"/>
        </w:rPr>
        <w:t>
 Конституции Республики Казахстан;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статья 54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профилактика осложнений беременности и заболеваемости беременных женщин и новорожденных за счет бесплатного обеспечения беременных лекарственными препаратами на амбулаторном уровне.
</w:t>
      </w:r>
    </w:p>
    <w:p>
      <w:pPr>
        <w:spacing w:after="0"/>
        <w:ind w:left="0"/>
        <w:jc w:val="left"/>
      </w:pPr>
      <w:r>
        <w:rPr>
          <w:rFonts w:ascii="Times New Roman"/>
          <w:b w:val="false"/>
          <w:i w:val="false"/>
          <w:color w:val="000000"/>
          <w:sz w:val="28"/>
        </w:rPr>
        <w:t>
      5. Задачи бюджетной программы: перечисление целевых текущих трансфертов из республиканского бюджета областным бюджетам, бюджетам городов Астаны и Алматы на бесплатное обеспечение беременных женщин железо- и йодосодержащими препаратами на амбулаторном уровне лечения.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036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обеспечение
</w:t>
            </w:r>
          </w:p>
          <w:p>
            <w:pPr>
              <w:spacing w:after="0"/>
              <w:ind w:left="0"/>
              <w:jc w:val="left"/>
            </w:pPr>
            <w:r>
              <w:rPr>
                <w:rFonts w:ascii="Times New Roman"/>
                <w:b w:val="false"/>
                <w:i w:val="false"/>
                <w:color w:val="000000"/>
                <w:sz w:val="20"/>
              </w:rPr>
              <w:t>
беременных
</w:t>
            </w:r>
          </w:p>
          <w:p>
            <w:pPr>
              <w:spacing w:after="0"/>
              <w:ind w:left="0"/>
              <w:jc w:val="left"/>
            </w:pPr>
            <w:r>
              <w:rPr>
                <w:rFonts w:ascii="Times New Roman"/>
                <w:b w:val="false"/>
                <w:i w:val="false"/>
                <w:color w:val="000000"/>
                <w:sz w:val="20"/>
              </w:rPr>
              <w:t>
железо- и
</w:t>
            </w:r>
          </w:p>
          <w:p>
            <w:pPr>
              <w:spacing w:after="0"/>
              <w:ind w:left="0"/>
              <w:jc w:val="left"/>
            </w:pPr>
            <w:r>
              <w:rPr>
                <w:rFonts w:ascii="Times New Roman"/>
                <w:b w:val="false"/>
                <w:i w:val="false"/>
                <w:color w:val="000000"/>
                <w:sz w:val="20"/>
              </w:rPr>
              <w:t>
йодосодержа-
</w:t>
            </w:r>
          </w:p>
          <w:p>
            <w:pPr>
              <w:spacing w:after="0"/>
              <w:ind w:left="0"/>
              <w:jc w:val="left"/>
            </w:pPr>
            <w:r>
              <w:rPr>
                <w:rFonts w:ascii="Times New Roman"/>
                <w:b w:val="false"/>
                <w:i w:val="false"/>
                <w:color w:val="000000"/>
                <w:sz w:val="20"/>
              </w:rPr>
              <w:t>
щими
</w:t>
            </w:r>
          </w:p>
          <w:p>
            <w:pPr>
              <w:spacing w:after="0"/>
              <w:ind w:left="0"/>
              <w:jc w:val="left"/>
            </w:pPr>
            <w:r>
              <w:rPr>
                <w:rFonts w:ascii="Times New Roman"/>
                <w:b w:val="false"/>
                <w:i w:val="false"/>
                <w:color w:val="000000"/>
                <w:sz w:val="20"/>
              </w:rPr>
              <w:t>
препаратами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городов
</w:t>
            </w:r>
          </w:p>
          <w:p>
            <w:pPr>
              <w:spacing w:after="0"/>
              <w:ind w:left="0"/>
              <w:jc w:val="left"/>
            </w:pPr>
            <w:r>
              <w:rPr>
                <w:rFonts w:ascii="Times New Roman"/>
                <w:b w:val="false"/>
                <w:i w:val="false"/>
                <w:color w:val="000000"/>
                <w:sz w:val="20"/>
              </w:rPr>
              <w:t>
Астаны и Алматы на закуп железо-
</w:t>
            </w:r>
          </w:p>
          <w:p>
            <w:pPr>
              <w:spacing w:after="0"/>
              <w:ind w:left="0"/>
              <w:jc w:val="left"/>
            </w:pPr>
            <w:r>
              <w:rPr>
                <w:rFonts w:ascii="Times New Roman"/>
                <w:b w:val="false"/>
                <w:i w:val="false"/>
                <w:color w:val="000000"/>
                <w:sz w:val="20"/>
              </w:rPr>
              <w:t>
и йодосодержащих
</w:t>
            </w:r>
          </w:p>
          <w:p>
            <w:pPr>
              <w:spacing w:after="0"/>
              <w:ind w:left="0"/>
              <w:jc w:val="left"/>
            </w:pPr>
            <w:r>
              <w:rPr>
                <w:rFonts w:ascii="Times New Roman"/>
                <w:b w:val="false"/>
                <w:i w:val="false"/>
                <w:color w:val="000000"/>
                <w:sz w:val="20"/>
              </w:rPr>
              <w:t>
препаратов для
</w:t>
            </w:r>
          </w:p>
          <w:p>
            <w:pPr>
              <w:spacing w:after="0"/>
              <w:ind w:left="0"/>
              <w:jc w:val="left"/>
            </w:pPr>
            <w:r>
              <w:rPr>
                <w:rFonts w:ascii="Times New Roman"/>
                <w:b w:val="false"/>
                <w:i w:val="false"/>
                <w:color w:val="000000"/>
                <w:sz w:val="20"/>
              </w:rPr>
              <w:t>
беременных женщин на
</w:t>
            </w:r>
          </w:p>
          <w:p>
            <w:pPr>
              <w:spacing w:after="0"/>
              <w:ind w:left="0"/>
              <w:jc w:val="left"/>
            </w:pPr>
            <w:r>
              <w:rPr>
                <w:rFonts w:ascii="Times New Roman"/>
                <w:b w:val="false"/>
                <w:i w:val="false"/>
                <w:color w:val="000000"/>
                <w:sz w:val="20"/>
              </w:rPr>
              <w:t>
амбулаторном
</w:t>
            </w:r>
          </w:p>
          <w:p>
            <w:pPr>
              <w:spacing w:after="0"/>
              <w:ind w:left="0"/>
              <w:jc w:val="left"/>
            </w:pPr>
            <w:r>
              <w:rPr>
                <w:rFonts w:ascii="Times New Roman"/>
                <w:b w:val="false"/>
                <w:i w:val="false"/>
                <w:color w:val="000000"/>
                <w:sz w:val="20"/>
              </w:rPr>
              <w:t>
уровне лечения,
</w:t>
            </w:r>
          </w:p>
          <w:p>
            <w:pPr>
              <w:spacing w:after="0"/>
              <w:ind w:left="0"/>
              <w:jc w:val="left"/>
            </w:pPr>
            <w:r>
              <w:rPr>
                <w:rFonts w:ascii="Times New Roman"/>
                <w:b w:val="false"/>
                <w:i w:val="false"/>
                <w:color w:val="000000"/>
                <w:sz w:val="20"/>
              </w:rPr>
              <w:t>
в рамках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реформирования и
</w:t>
            </w:r>
          </w:p>
          <w:p>
            <w:pPr>
              <w:spacing w:after="0"/>
              <w:ind w:left="0"/>
              <w:jc w:val="left"/>
            </w:pPr>
            <w:r>
              <w:rPr>
                <w:rFonts w:ascii="Times New Roman"/>
                <w:b w:val="false"/>
                <w:i w:val="false"/>
                <w:color w:val="000000"/>
                <w:sz w:val="20"/>
              </w:rPr>
              <w:t>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на 2005-2010
</w:t>
            </w:r>
          </w:p>
          <w:p>
            <w:pPr>
              <w:spacing w:after="0"/>
              <w:ind w:left="0"/>
              <w:jc w:val="left"/>
            </w:pPr>
            <w:r>
              <w:rPr>
                <w:rFonts w:ascii="Times New Roman"/>
                <w:b w:val="false"/>
                <w:i w:val="false"/>
                <w:color w:val="000000"/>
                <w:sz w:val="20"/>
              </w:rPr>
              <w:t>
годы, согласно
</w:t>
            </w:r>
          </w:p>
          <w:p>
            <w:pPr>
              <w:spacing w:after="0"/>
              <w:ind w:left="0"/>
              <w:jc w:val="left"/>
            </w:pPr>
            <w:r>
              <w:rPr>
                <w:rFonts w:ascii="Times New Roman"/>
                <w:b w:val="false"/>
                <w:i w:val="false"/>
                <w:color w:val="000000"/>
                <w:sz w:val="20"/>
              </w:rPr>
              <w:t>
решению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*снижение показателя материнской и ранней неонатальной смертности, снижение осложнений беременности и родов, снижение показателя заболеваемости беременных женщин и новорожденных.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288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037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осуществление профилактических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медицинских осмотров отдельных категорий граждан"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847844 тысячи тенге (восемьсот сорок семь миллионов восемьсот сорок четыре тысячи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29 </w:t>
      </w:r>
      <w:r>
        <w:rPr>
          <w:rFonts w:ascii="Times New Roman"/>
          <w:b w:val="false"/>
          <w:i w:val="false"/>
          <w:color w:val="000000"/>
          <w:sz w:val="28"/>
        </w:rPr>
        <w:t>
 Конституции Республики Казахстан;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ранняя диагностика и профилактика заболеваний.
</w:t>
      </w:r>
    </w:p>
    <w:p>
      <w:pPr>
        <w:spacing w:after="0"/>
        <w:ind w:left="0"/>
        <w:jc w:val="left"/>
      </w:pPr>
      <w:r>
        <w:rPr>
          <w:rFonts w:ascii="Times New Roman"/>
          <w:b w:val="false"/>
          <w:i w:val="false"/>
          <w:color w:val="000000"/>
          <w:sz w:val="28"/>
        </w:rPr>
        <w:t>
      5. Задачи бюджетной программы: перечисление целевых текущих трансфертов из республиканского бюджета областным бюджетам, бюджетам городов Астаны и Алматы на осуществление профилактических медицинских осмотров отдельных категорий граждан.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 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037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осуществле-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профилакти-
</w:t>
            </w:r>
          </w:p>
          <w:p>
            <w:pPr>
              <w:spacing w:after="0"/>
              <w:ind w:left="0"/>
              <w:jc w:val="left"/>
            </w:pPr>
            <w:r>
              <w:rPr>
                <w:rFonts w:ascii="Times New Roman"/>
                <w:b w:val="false"/>
                <w:i w:val="false"/>
                <w:color w:val="000000"/>
                <w:sz w:val="20"/>
              </w:rPr>
              <w:t>
ческих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осмотров
</w:t>
            </w:r>
          </w:p>
          <w:p>
            <w:pPr>
              <w:spacing w:after="0"/>
              <w:ind w:left="0"/>
              <w:jc w:val="left"/>
            </w:pPr>
            <w:r>
              <w:rPr>
                <w:rFonts w:ascii="Times New Roman"/>
                <w:b w:val="false"/>
                <w:i w:val="false"/>
                <w:color w:val="000000"/>
                <w:sz w:val="20"/>
              </w:rPr>
              <w:t>
отдельных
</w:t>
            </w:r>
          </w:p>
          <w:p>
            <w:pPr>
              <w:spacing w:after="0"/>
              <w:ind w:left="0"/>
              <w:jc w:val="left"/>
            </w:pPr>
            <w:r>
              <w:rPr>
                <w:rFonts w:ascii="Times New Roman"/>
                <w:b w:val="false"/>
                <w:i w:val="false"/>
                <w:color w:val="000000"/>
                <w:sz w:val="20"/>
              </w:rPr>
              <w:t>
категорий
</w:t>
            </w:r>
          </w:p>
          <w:p>
            <w:pPr>
              <w:spacing w:after="0"/>
              <w:ind w:left="0"/>
              <w:jc w:val="left"/>
            </w:pPr>
            <w:r>
              <w:rPr>
                <w:rFonts w:ascii="Times New Roman"/>
                <w:b w:val="false"/>
                <w:i w:val="false"/>
                <w:color w:val="000000"/>
                <w:sz w:val="20"/>
              </w:rPr>
              <w:t>
граждан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городов
</w:t>
            </w:r>
          </w:p>
          <w:p>
            <w:pPr>
              <w:spacing w:after="0"/>
              <w:ind w:left="0"/>
              <w:jc w:val="left"/>
            </w:pPr>
            <w:r>
              <w:rPr>
                <w:rFonts w:ascii="Times New Roman"/>
                <w:b w:val="false"/>
                <w:i w:val="false"/>
                <w:color w:val="000000"/>
                <w:sz w:val="20"/>
              </w:rPr>
              <w:t>
Астаны и Алматы на проведение
</w:t>
            </w:r>
          </w:p>
          <w:p>
            <w:pPr>
              <w:spacing w:after="0"/>
              <w:ind w:left="0"/>
              <w:jc w:val="left"/>
            </w:pPr>
            <w:r>
              <w:rPr>
                <w:rFonts w:ascii="Times New Roman"/>
                <w:b w:val="false"/>
                <w:i w:val="false"/>
                <w:color w:val="000000"/>
                <w:sz w:val="20"/>
              </w:rPr>
              <w:t>
профилактическихмедицинских
</w:t>
            </w:r>
          </w:p>
          <w:p>
            <w:pPr>
              <w:spacing w:after="0"/>
              <w:ind w:left="0"/>
              <w:jc w:val="left"/>
            </w:pPr>
            <w:r>
              <w:rPr>
                <w:rFonts w:ascii="Times New Roman"/>
                <w:b w:val="false"/>
                <w:i w:val="false"/>
                <w:color w:val="000000"/>
                <w:sz w:val="20"/>
              </w:rPr>
              <w:t>
осмотров
</w:t>
            </w:r>
          </w:p>
          <w:p>
            <w:pPr>
              <w:spacing w:after="0"/>
              <w:ind w:left="0"/>
              <w:jc w:val="left"/>
            </w:pPr>
            <w:r>
              <w:rPr>
                <w:rFonts w:ascii="Times New Roman"/>
                <w:b w:val="false"/>
                <w:i w:val="false"/>
                <w:color w:val="000000"/>
                <w:sz w:val="20"/>
              </w:rPr>
              <w:t>
отдельных
</w:t>
            </w:r>
          </w:p>
          <w:p>
            <w:pPr>
              <w:spacing w:after="0"/>
              <w:ind w:left="0"/>
              <w:jc w:val="left"/>
            </w:pPr>
            <w:r>
              <w:rPr>
                <w:rFonts w:ascii="Times New Roman"/>
                <w:b w:val="false"/>
                <w:i w:val="false"/>
                <w:color w:val="000000"/>
                <w:sz w:val="20"/>
              </w:rPr>
              <w:t>
категорий граждан в рамках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реформирования и
</w:t>
            </w:r>
          </w:p>
          <w:p>
            <w:pPr>
              <w:spacing w:after="0"/>
              <w:ind w:left="0"/>
              <w:jc w:val="left"/>
            </w:pPr>
            <w:r>
              <w:rPr>
                <w:rFonts w:ascii="Times New Roman"/>
                <w:b w:val="false"/>
                <w:i w:val="false"/>
                <w:color w:val="000000"/>
                <w:sz w:val="20"/>
              </w:rPr>
              <w:t>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согласно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*улучшение показателей состояния здоровья населения за счет проведения профилактических медицинских осмотров населения, снижение показателя заболеваемости, инвалидности и общей смертности.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289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038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материально-техническое оснащение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медицинских организаций здравоохранения на местном уровне"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5231000 тысяч тенге (пять миллиардов двести тридцать один миллион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5__ </w:t>
      </w:r>
      <w:r>
        <w:rPr>
          <w:rFonts w:ascii="Times New Roman"/>
          <w:b w:val="false"/>
          <w:i w:val="false"/>
          <w:color w:val="000000"/>
          <w:sz w:val="28"/>
        </w:rPr>
        <w:t>
, 
</w:t>
      </w:r>
      <w:r>
        <w:rPr>
          <w:rFonts w:ascii="Times New Roman"/>
          <w:b w:val="false"/>
          <w:i w:val="false"/>
          <w:color w:val="000000"/>
          <w:sz w:val="28"/>
        </w:rPr>
        <w:t xml:space="preserve"> 7__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статьи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9__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государственных организаций, оказывающих первичную медико-санитарную помощь, скорую неотложную медицинскую помощь, стационарную медицинскую помощь на районном, городском и областном уровнях, необходимым медицинским оборудованием, изделиями медицинского назначения для проведения высокоэффективной диагностики, профилактики, лечения заболеваний, а также санитарным автотранспортом для оказания неотложной медицинской помощи.
</w:t>
      </w:r>
    </w:p>
    <w:p>
      <w:pPr>
        <w:spacing w:after="0"/>
        <w:ind w:left="0"/>
        <w:jc w:val="left"/>
      </w:pPr>
      <w:r>
        <w:rPr>
          <w:rFonts w:ascii="Times New Roman"/>
          <w:b w:val="false"/>
          <w:i w:val="false"/>
          <w:color w:val="000000"/>
          <w:sz w:val="28"/>
        </w:rPr>
        <w:t>
      5. Задачи бюджетной программы: перечисление целевых текущих трансфертов областным бюджетам, бюджетам городов Астаны и Алматы на оснащение медицинским оборудованием, изделиями медицинского назначения, санитарным автотранспортом лечебно-профилактических организаций здравоохранения на местном уровне.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038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материально-техническое
</w:t>
            </w:r>
          </w:p>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на
</w:t>
            </w:r>
          </w:p>
          <w:p>
            <w:pPr>
              <w:spacing w:after="0"/>
              <w:ind w:left="0"/>
              <w:jc w:val="left"/>
            </w:pPr>
            <w:r>
              <w:rPr>
                <w:rFonts w:ascii="Times New Roman"/>
                <w:b w:val="false"/>
                <w:i w:val="false"/>
                <w:color w:val="000000"/>
                <w:sz w:val="20"/>
              </w:rPr>
              <w:t>
местном
</w:t>
            </w:r>
          </w:p>
          <w:p>
            <w:pPr>
              <w:spacing w:after="0"/>
              <w:ind w:left="0"/>
              <w:jc w:val="left"/>
            </w:pPr>
            <w:r>
              <w:rPr>
                <w:rFonts w:ascii="Times New Roman"/>
                <w:b w:val="false"/>
                <w:i w:val="false"/>
                <w:color w:val="000000"/>
                <w:sz w:val="20"/>
              </w:rPr>
              <w:t>
уровне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бюджетам,
</w:t>
            </w:r>
          </w:p>
          <w:p>
            <w:pPr>
              <w:spacing w:after="0"/>
              <w:ind w:left="0"/>
              <w:jc w:val="left"/>
            </w:pPr>
            <w:r>
              <w:rPr>
                <w:rFonts w:ascii="Times New Roman"/>
                <w:b w:val="false"/>
                <w:i w:val="false"/>
                <w:color w:val="000000"/>
                <w:sz w:val="20"/>
              </w:rPr>
              <w:t>
бюджетам городов
</w:t>
            </w:r>
          </w:p>
          <w:p>
            <w:pPr>
              <w:spacing w:after="0"/>
              <w:ind w:left="0"/>
              <w:jc w:val="left"/>
            </w:pPr>
            <w:r>
              <w:rPr>
                <w:rFonts w:ascii="Times New Roman"/>
                <w:b w:val="false"/>
                <w:i w:val="false"/>
                <w:color w:val="000000"/>
                <w:sz w:val="20"/>
              </w:rPr>
              <w:t>
Астаны и Алматы,
</w:t>
            </w:r>
          </w:p>
          <w:p>
            <w:pPr>
              <w:spacing w:after="0"/>
              <w:ind w:left="0"/>
              <w:jc w:val="left"/>
            </w:pPr>
            <w:r>
              <w:rPr>
                <w:rFonts w:ascii="Times New Roman"/>
                <w:b w:val="false"/>
                <w:i w:val="false"/>
                <w:color w:val="000000"/>
                <w:sz w:val="20"/>
              </w:rPr>
              <w:t>
согласно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на оснащение:
</w:t>
            </w:r>
          </w:p>
          <w:p>
            <w:pPr>
              <w:spacing w:after="0"/>
              <w:ind w:left="0"/>
              <w:jc w:val="left"/>
            </w:pPr>
            <w:r>
              <w:rPr>
                <w:rFonts w:ascii="Times New Roman"/>
                <w:b w:val="false"/>
                <w:i w:val="false"/>
                <w:color w:val="000000"/>
                <w:sz w:val="20"/>
              </w:rPr>
              <w:t>
медицинским
</w:t>
            </w:r>
          </w:p>
          <w:p>
            <w:pPr>
              <w:spacing w:after="0"/>
              <w:ind w:left="0"/>
              <w:jc w:val="left"/>
            </w:pPr>
            <w:r>
              <w:rPr>
                <w:rFonts w:ascii="Times New Roman"/>
                <w:b w:val="false"/>
                <w:i w:val="false"/>
                <w:color w:val="000000"/>
                <w:sz w:val="20"/>
              </w:rPr>
              <w:t>
оборудованием
</w:t>
            </w:r>
          </w:p>
          <w:p>
            <w:pPr>
              <w:spacing w:after="0"/>
              <w:ind w:left="0"/>
              <w:jc w:val="left"/>
            </w:pPr>
            <w:r>
              <w:rPr>
                <w:rFonts w:ascii="Times New Roman"/>
                <w:b w:val="false"/>
                <w:i w:val="false"/>
                <w:color w:val="000000"/>
                <w:sz w:val="20"/>
              </w:rPr>
              <w:t>
и изделиями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назначения
</w:t>
            </w:r>
          </w:p>
          <w:p>
            <w:pPr>
              <w:spacing w:after="0"/>
              <w:ind w:left="0"/>
              <w:jc w:val="left"/>
            </w:pPr>
            <w:r>
              <w:rPr>
                <w:rFonts w:ascii="Times New Roman"/>
                <w:b w:val="false"/>
                <w:i w:val="false"/>
                <w:color w:val="000000"/>
                <w:sz w:val="20"/>
              </w:rPr>
              <w:t>
государственных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оказывающих
</w:t>
            </w:r>
          </w:p>
          <w:p>
            <w:pPr>
              <w:spacing w:after="0"/>
              <w:ind w:left="0"/>
              <w:jc w:val="left"/>
            </w:pPr>
            <w:r>
              <w:rPr>
                <w:rFonts w:ascii="Times New Roman"/>
                <w:b w:val="false"/>
                <w:i w:val="false"/>
                <w:color w:val="000000"/>
                <w:sz w:val="20"/>
              </w:rPr>
              <w:t>
первичную
</w:t>
            </w:r>
          </w:p>
          <w:p>
            <w:pPr>
              <w:spacing w:after="0"/>
              <w:ind w:left="0"/>
              <w:jc w:val="left"/>
            </w:pPr>
            <w:r>
              <w:rPr>
                <w:rFonts w:ascii="Times New Roman"/>
                <w:b w:val="false"/>
                <w:i w:val="false"/>
                <w:color w:val="000000"/>
                <w:sz w:val="20"/>
              </w:rPr>
              <w:t>
медико-
</w:t>
            </w:r>
          </w:p>
          <w:p>
            <w:pPr>
              <w:spacing w:after="0"/>
              <w:ind w:left="0"/>
              <w:jc w:val="left"/>
            </w:pPr>
            <w:r>
              <w:rPr>
                <w:rFonts w:ascii="Times New Roman"/>
                <w:b w:val="false"/>
                <w:i w:val="false"/>
                <w:color w:val="000000"/>
                <w:sz w:val="20"/>
              </w:rPr>
              <w:t>
санитарную
</w:t>
            </w:r>
          </w:p>
          <w:p>
            <w:pPr>
              <w:spacing w:after="0"/>
              <w:ind w:left="0"/>
              <w:jc w:val="left"/>
            </w:pPr>
            <w:r>
              <w:rPr>
                <w:rFonts w:ascii="Times New Roman"/>
                <w:b w:val="false"/>
                <w:i w:val="false"/>
                <w:color w:val="000000"/>
                <w:sz w:val="20"/>
              </w:rPr>
              <w:t>
помощь;
</w:t>
            </w:r>
          </w:p>
          <w:p>
            <w:pPr>
              <w:spacing w:after="0"/>
              <w:ind w:left="0"/>
              <w:jc w:val="left"/>
            </w:pPr>
            <w:r>
              <w:rPr>
                <w:rFonts w:ascii="Times New Roman"/>
                <w:b w:val="false"/>
                <w:i w:val="false"/>
                <w:color w:val="000000"/>
                <w:sz w:val="20"/>
              </w:rPr>
              <w:t>
санитарным
</w:t>
            </w:r>
          </w:p>
          <w:p>
            <w:pPr>
              <w:spacing w:after="0"/>
              <w:ind w:left="0"/>
              <w:jc w:val="left"/>
            </w:pPr>
            <w:r>
              <w:rPr>
                <w:rFonts w:ascii="Times New Roman"/>
                <w:b w:val="false"/>
                <w:i w:val="false"/>
                <w:color w:val="000000"/>
                <w:sz w:val="20"/>
              </w:rPr>
              <w:t>
автотранспортом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оказывающих
</w:t>
            </w:r>
          </w:p>
          <w:p>
            <w:pPr>
              <w:spacing w:after="0"/>
              <w:ind w:left="0"/>
              <w:jc w:val="left"/>
            </w:pPr>
            <w:r>
              <w:rPr>
                <w:rFonts w:ascii="Times New Roman"/>
                <w:b w:val="false"/>
                <w:i w:val="false"/>
                <w:color w:val="000000"/>
                <w:sz w:val="20"/>
              </w:rPr>
              <w:t>
первичную
</w:t>
            </w:r>
          </w:p>
          <w:p>
            <w:pPr>
              <w:spacing w:after="0"/>
              <w:ind w:left="0"/>
              <w:jc w:val="left"/>
            </w:pPr>
            <w:r>
              <w:rPr>
                <w:rFonts w:ascii="Times New Roman"/>
                <w:b w:val="false"/>
                <w:i w:val="false"/>
                <w:color w:val="000000"/>
                <w:sz w:val="20"/>
              </w:rPr>
              <w:t>
медико-
</w:t>
            </w:r>
          </w:p>
          <w:p>
            <w:pPr>
              <w:spacing w:after="0"/>
              <w:ind w:left="0"/>
              <w:jc w:val="left"/>
            </w:pPr>
            <w:r>
              <w:rPr>
                <w:rFonts w:ascii="Times New Roman"/>
                <w:b w:val="false"/>
                <w:i w:val="false"/>
                <w:color w:val="000000"/>
                <w:sz w:val="20"/>
              </w:rPr>
              <w:t>
санитарную и
</w:t>
            </w:r>
          </w:p>
          <w:p>
            <w:pPr>
              <w:spacing w:after="0"/>
              <w:ind w:left="0"/>
              <w:jc w:val="left"/>
            </w:pPr>
            <w:r>
              <w:rPr>
                <w:rFonts w:ascii="Times New Roman"/>
                <w:b w:val="false"/>
                <w:i w:val="false"/>
                <w:color w:val="000000"/>
                <w:sz w:val="20"/>
              </w:rPr>
              <w:t>
скорую
</w:t>
            </w:r>
          </w:p>
          <w:p>
            <w:pPr>
              <w:spacing w:after="0"/>
              <w:ind w:left="0"/>
              <w:jc w:val="left"/>
            </w:pPr>
            <w:r>
              <w:rPr>
                <w:rFonts w:ascii="Times New Roman"/>
                <w:b w:val="false"/>
                <w:i w:val="false"/>
                <w:color w:val="000000"/>
                <w:sz w:val="20"/>
              </w:rPr>
              <w:t>
неотложную
</w:t>
            </w:r>
          </w:p>
          <w:p>
            <w:pPr>
              <w:spacing w:after="0"/>
              <w:ind w:left="0"/>
              <w:jc w:val="left"/>
            </w:pPr>
            <w:r>
              <w:rPr>
                <w:rFonts w:ascii="Times New Roman"/>
                <w:b w:val="false"/>
                <w:i w:val="false"/>
                <w:color w:val="000000"/>
                <w:sz w:val="20"/>
              </w:rPr>
              <w:t>
медицинскую
</w:t>
            </w:r>
          </w:p>
          <w:p>
            <w:pPr>
              <w:spacing w:after="0"/>
              <w:ind w:left="0"/>
              <w:jc w:val="left"/>
            </w:pPr>
            <w:r>
              <w:rPr>
                <w:rFonts w:ascii="Times New Roman"/>
                <w:b w:val="false"/>
                <w:i w:val="false"/>
                <w:color w:val="000000"/>
                <w:sz w:val="20"/>
              </w:rPr>
              <w:t>
помощь;
</w:t>
            </w:r>
          </w:p>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медицинским
</w:t>
            </w:r>
          </w:p>
          <w:p>
            <w:pPr>
              <w:spacing w:after="0"/>
              <w:ind w:left="0"/>
              <w:jc w:val="left"/>
            </w:pPr>
            <w:r>
              <w:rPr>
                <w:rFonts w:ascii="Times New Roman"/>
                <w:b w:val="false"/>
                <w:i w:val="false"/>
                <w:color w:val="000000"/>
                <w:sz w:val="20"/>
              </w:rPr>
              <w:t>
оборудованием и
</w:t>
            </w:r>
          </w:p>
          <w:p>
            <w:pPr>
              <w:spacing w:after="0"/>
              <w:ind w:left="0"/>
              <w:jc w:val="left"/>
            </w:pPr>
            <w:r>
              <w:rPr>
                <w:rFonts w:ascii="Times New Roman"/>
                <w:b w:val="false"/>
                <w:i w:val="false"/>
                <w:color w:val="000000"/>
                <w:sz w:val="20"/>
              </w:rPr>
              <w:t>
изделиями
</w:t>
            </w:r>
          </w:p>
          <w:p>
            <w:pPr>
              <w:spacing w:after="0"/>
              <w:ind w:left="0"/>
              <w:jc w:val="left"/>
            </w:pPr>
            <w:r>
              <w:rPr>
                <w:rFonts w:ascii="Times New Roman"/>
                <w:b w:val="false"/>
                <w:i w:val="false"/>
                <w:color w:val="000000"/>
                <w:sz w:val="20"/>
              </w:rPr>
              <w:t>
медицинского
</w:t>
            </w:r>
          </w:p>
          <w:p>
            <w:pPr>
              <w:spacing w:after="0"/>
              <w:ind w:left="0"/>
              <w:jc w:val="left"/>
            </w:pPr>
            <w:r>
              <w:rPr>
                <w:rFonts w:ascii="Times New Roman"/>
                <w:b w:val="false"/>
                <w:i w:val="false"/>
                <w:color w:val="000000"/>
                <w:sz w:val="20"/>
              </w:rPr>
              <w:t>
назначения
</w:t>
            </w:r>
          </w:p>
          <w:p>
            <w:pPr>
              <w:spacing w:after="0"/>
              <w:ind w:left="0"/>
              <w:jc w:val="left"/>
            </w:pPr>
            <w:r>
              <w:rPr>
                <w:rFonts w:ascii="Times New Roman"/>
                <w:b w:val="false"/>
                <w:i w:val="false"/>
                <w:color w:val="000000"/>
                <w:sz w:val="20"/>
              </w:rPr>
              <w:t>
детских и родо-
</w:t>
            </w:r>
          </w:p>
          <w:p>
            <w:pPr>
              <w:spacing w:after="0"/>
              <w:ind w:left="0"/>
              <w:jc w:val="left"/>
            </w:pPr>
            <w:r>
              <w:rPr>
                <w:rFonts w:ascii="Times New Roman"/>
                <w:b w:val="false"/>
                <w:i w:val="false"/>
                <w:color w:val="000000"/>
                <w:sz w:val="20"/>
              </w:rPr>
              <w:t>
вспомогательных
</w:t>
            </w:r>
          </w:p>
          <w:p>
            <w:pPr>
              <w:spacing w:after="0"/>
              <w:ind w:left="0"/>
              <w:jc w:val="left"/>
            </w:pPr>
            <w:r>
              <w:rPr>
                <w:rFonts w:ascii="Times New Roman"/>
                <w:b w:val="false"/>
                <w:i w:val="false"/>
                <w:color w:val="000000"/>
                <w:sz w:val="20"/>
              </w:rPr>
              <w:t>
организаций и
</w:t>
            </w:r>
          </w:p>
          <w:p>
            <w:pPr>
              <w:spacing w:after="0"/>
              <w:ind w:left="0"/>
              <w:jc w:val="left"/>
            </w:pPr>
            <w:r>
              <w:rPr>
                <w:rFonts w:ascii="Times New Roman"/>
                <w:b w:val="false"/>
                <w:i w:val="false"/>
                <w:color w:val="000000"/>
                <w:sz w:val="20"/>
              </w:rPr>
              <w:t>
организаций,
</w:t>
            </w:r>
          </w:p>
          <w:p>
            <w:pPr>
              <w:spacing w:after="0"/>
              <w:ind w:left="0"/>
              <w:jc w:val="left"/>
            </w:pPr>
            <w:r>
              <w:rPr>
                <w:rFonts w:ascii="Times New Roman"/>
                <w:b w:val="false"/>
                <w:i w:val="false"/>
                <w:color w:val="000000"/>
                <w:sz w:val="20"/>
              </w:rPr>
              <w:t>
оказывающих
</w:t>
            </w:r>
          </w:p>
          <w:p>
            <w:pPr>
              <w:spacing w:after="0"/>
              <w:ind w:left="0"/>
              <w:jc w:val="left"/>
            </w:pPr>
            <w:r>
              <w:rPr>
                <w:rFonts w:ascii="Times New Roman"/>
                <w:b w:val="false"/>
                <w:i w:val="false"/>
                <w:color w:val="000000"/>
                <w:sz w:val="20"/>
              </w:rPr>
              <w:t>
стационарную
</w:t>
            </w:r>
          </w:p>
          <w:p>
            <w:pPr>
              <w:spacing w:after="0"/>
              <w:ind w:left="0"/>
              <w:jc w:val="left"/>
            </w:pPr>
            <w:r>
              <w:rPr>
                <w:rFonts w:ascii="Times New Roman"/>
                <w:b w:val="false"/>
                <w:i w:val="false"/>
                <w:color w:val="000000"/>
                <w:sz w:val="20"/>
              </w:rPr>
              <w:t>
медицинскую
</w:t>
            </w:r>
          </w:p>
          <w:p>
            <w:pPr>
              <w:spacing w:after="0"/>
              <w:ind w:left="0"/>
              <w:jc w:val="left"/>
            </w:pPr>
            <w:r>
              <w:rPr>
                <w:rFonts w:ascii="Times New Roman"/>
                <w:b w:val="false"/>
                <w:i w:val="false"/>
                <w:color w:val="000000"/>
                <w:sz w:val="20"/>
              </w:rPr>
              <w:t>
помощь на
</w:t>
            </w:r>
          </w:p>
          <w:p>
            <w:pPr>
              <w:spacing w:after="0"/>
              <w:ind w:left="0"/>
              <w:jc w:val="left"/>
            </w:pPr>
            <w:r>
              <w:rPr>
                <w:rFonts w:ascii="Times New Roman"/>
                <w:b w:val="false"/>
                <w:i w:val="false"/>
                <w:color w:val="000000"/>
                <w:sz w:val="20"/>
              </w:rPr>
              <w:t>
районном,
</w:t>
            </w:r>
          </w:p>
          <w:p>
            <w:pPr>
              <w:spacing w:after="0"/>
              <w:ind w:left="0"/>
              <w:jc w:val="left"/>
            </w:pPr>
            <w:r>
              <w:rPr>
                <w:rFonts w:ascii="Times New Roman"/>
                <w:b w:val="false"/>
                <w:i w:val="false"/>
                <w:color w:val="000000"/>
                <w:sz w:val="20"/>
              </w:rPr>
              <w:t>
городском и
</w:t>
            </w:r>
          </w:p>
          <w:p>
            <w:pPr>
              <w:spacing w:after="0"/>
              <w:ind w:left="0"/>
              <w:jc w:val="left"/>
            </w:pPr>
            <w:r>
              <w:rPr>
                <w:rFonts w:ascii="Times New Roman"/>
                <w:b w:val="false"/>
                <w:i w:val="false"/>
                <w:color w:val="000000"/>
                <w:sz w:val="20"/>
              </w:rPr>
              <w:t>
областном
</w:t>
            </w:r>
          </w:p>
          <w:p>
            <w:pPr>
              <w:spacing w:after="0"/>
              <w:ind w:left="0"/>
              <w:jc w:val="left"/>
            </w:pPr>
            <w:r>
              <w:rPr>
                <w:rFonts w:ascii="Times New Roman"/>
                <w:b w:val="false"/>
                <w:i w:val="false"/>
                <w:color w:val="000000"/>
                <w:sz w:val="20"/>
              </w:rPr>
              <w:t>
уровнях в рамках
</w:t>
            </w:r>
          </w:p>
          <w:p>
            <w:pPr>
              <w:spacing w:after="0"/>
              <w:ind w:left="0"/>
              <w:jc w:val="left"/>
            </w:pPr>
            <w:r>
              <w:rPr>
                <w:rFonts w:ascii="Times New Roman"/>
                <w:b w:val="false"/>
                <w:i w:val="false"/>
                <w:color w:val="000000"/>
                <w:sz w:val="20"/>
              </w:rPr>
              <w:t>
реализации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программы
</w:t>
            </w:r>
          </w:p>
          <w:p>
            <w:pPr>
              <w:spacing w:after="0"/>
              <w:ind w:left="0"/>
              <w:jc w:val="left"/>
            </w:pPr>
            <w:r>
              <w:rPr>
                <w:rFonts w:ascii="Times New Roman"/>
                <w:b w:val="false"/>
                <w:i w:val="false"/>
                <w:color w:val="000000"/>
                <w:sz w:val="20"/>
              </w:rPr>
              <w:t>
реформирования
</w:t>
            </w:r>
          </w:p>
          <w:p>
            <w:pPr>
              <w:spacing w:after="0"/>
              <w:ind w:left="0"/>
              <w:jc w:val="left"/>
            </w:pPr>
            <w:r>
              <w:rPr>
                <w:rFonts w:ascii="Times New Roman"/>
                <w:b w:val="false"/>
                <w:i w:val="false"/>
                <w:color w:val="000000"/>
                <w:sz w:val="20"/>
              </w:rPr>
              <w:t>
и развития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на
</w:t>
            </w:r>
          </w:p>
          <w:p>
            <w:pPr>
              <w:spacing w:after="0"/>
              <w:ind w:left="0"/>
              <w:jc w:val="left"/>
            </w:pPr>
            <w:r>
              <w:rPr>
                <w:rFonts w:ascii="Times New Roman"/>
                <w:b w:val="false"/>
                <w:i w:val="false"/>
                <w:color w:val="000000"/>
                <w:sz w:val="20"/>
              </w:rPr>
              <w:t>
2005-2010 годы.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 повышение уровня и качества диагностики, лечения заболеваний путем оснащения организаций здравоохранения на местном уровне современным медицинским оборудованием, изделиями медицинского назначения и санитарным автотранспортом, и на этой основе улучшение здоровья населения, предупреждение и снижение заболеваемости, инвалидности и смертности.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290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039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возмещение расходов по увеличению стоимости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обучения по среднему профессиональному образованию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в рамках государственного заказа"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95631 тысяча тенге (девяносто пять миллионов шестьсот тридцать одна тысяча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24_ </w:t>
      </w:r>
      <w:r>
        <w:rPr>
          <w:rFonts w:ascii="Times New Roman"/>
          <w:b w:val="false"/>
          <w:i w:val="false"/>
          <w:color w:val="000000"/>
          <w:sz w:val="28"/>
        </w:rPr>
        <w:t>
, 
</w:t>
      </w:r>
      <w:r>
        <w:rPr>
          <w:rFonts w:ascii="Times New Roman"/>
          <w:b w:val="false"/>
          <w:i w:val="false"/>
          <w:color w:val="000000"/>
          <w:sz w:val="28"/>
        </w:rPr>
        <w:t xml:space="preserve"> 27_ </w:t>
      </w:r>
      <w:r>
        <w:rPr>
          <w:rFonts w:ascii="Times New Roman"/>
          <w:b w:val="false"/>
          <w:i w:val="false"/>
          <w:color w:val="000000"/>
          <w:sz w:val="28"/>
        </w:rPr>
        <w:t>
, 
</w:t>
      </w:r>
      <w:r>
        <w:rPr>
          <w:rFonts w:ascii="Times New Roman"/>
          <w:b w:val="false"/>
          <w:i w:val="false"/>
          <w:color w:val="000000"/>
          <w:sz w:val="28"/>
        </w:rPr>
        <w:t xml:space="preserve"> 35_ </w:t>
      </w:r>
      <w:r>
        <w:rPr>
          <w:rFonts w:ascii="Times New Roman"/>
          <w:b w:val="false"/>
          <w:i w:val="false"/>
          <w:color w:val="000000"/>
          <w:sz w:val="28"/>
        </w:rPr>
        <w:t>
, 
</w:t>
      </w:r>
      <w:r>
        <w:rPr>
          <w:rFonts w:ascii="Times New Roman"/>
          <w:b w:val="false"/>
          <w:i w:val="false"/>
          <w:color w:val="000000"/>
          <w:sz w:val="28"/>
        </w:rPr>
        <w:t xml:space="preserve"> 43_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Закона Республики Казахстан от 7 июня 1999 года "Об образовании"; статьи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48_ </w:t>
      </w:r>
      <w:r>
        <w:rPr>
          <w:rFonts w:ascii="Times New Roman"/>
          <w:b w:val="false"/>
          <w:i w:val="false"/>
          <w:color w:val="000000"/>
          <w:sz w:val="28"/>
        </w:rPr>
        <w:t>
, 
</w:t>
      </w:r>
      <w:r>
        <w:rPr>
          <w:rFonts w:ascii="Times New Roman"/>
          <w:b w:val="false"/>
          <w:i w:val="false"/>
          <w:color w:val="000000"/>
          <w:sz w:val="28"/>
        </w:rPr>
        <w:t xml:space="preserve"> 51_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статьи 
</w:t>
      </w:r>
      <w:r>
        <w:rPr>
          <w:rFonts w:ascii="Times New Roman"/>
          <w:b w:val="false"/>
          <w:i w:val="false"/>
          <w:color w:val="000000"/>
          <w:sz w:val="28"/>
        </w:rPr>
        <w:t xml:space="preserve"> 39_ </w:t>
      </w:r>
      <w:r>
        <w:rPr>
          <w:rFonts w:ascii="Times New Roman"/>
          <w:b w:val="false"/>
          <w:i w:val="false"/>
          <w:color w:val="000000"/>
          <w:sz w:val="28"/>
        </w:rPr>
        <w:t>
, 
</w:t>
      </w:r>
      <w:r>
        <w:rPr>
          <w:rFonts w:ascii="Times New Roman"/>
          <w:b w:val="false"/>
          <w:i w:val="false"/>
          <w:color w:val="000000"/>
          <w:sz w:val="28"/>
        </w:rPr>
        <w:t xml:space="preserve"> 42_ </w:t>
      </w:r>
      <w:r>
        <w:rPr>
          <w:rFonts w:ascii="Times New Roman"/>
          <w:b w:val="false"/>
          <w:i w:val="false"/>
          <w:color w:val="000000"/>
          <w:sz w:val="28"/>
        </w:rPr>
        <w:t>
 Закона Республики Казахстан от 19 мая 1997 года "Об охране здоровья граждан";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мая 2000 года N 790 "О Концепции дальнейшего развития здравоохранения Республики Казахстан в 2000-2005 годах";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апреля 2000 года N 596 "Об утверждении Правил лицензирования образовательной деятельности".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обеспечение отрасли здравоохранения квалифицированными специалистами со средним медицинским и фармацевтическим образованием.
</w:t>
      </w:r>
    </w:p>
    <w:p>
      <w:pPr>
        <w:spacing w:after="0"/>
        <w:ind w:left="0"/>
        <w:jc w:val="left"/>
      </w:pPr>
      <w:r>
        <w:rPr>
          <w:rFonts w:ascii="Times New Roman"/>
          <w:b w:val="false"/>
          <w:i w:val="false"/>
          <w:color w:val="000000"/>
          <w:sz w:val="28"/>
        </w:rPr>
        <w:t>
      5. Задачи бюджетной программы: выделение трансфертов из республиканского бюджета областным бюджетам, бюджетам городов Астаны и Алматы на реализацию Государственной программы реформирования и развития здравоохранения в области медицинского фармацевтического образования.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039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возмещение
</w:t>
            </w:r>
          </w:p>
          <w:p>
            <w:pPr>
              <w:spacing w:after="0"/>
              <w:ind w:left="0"/>
              <w:jc w:val="left"/>
            </w:pPr>
            <w:r>
              <w:rPr>
                <w:rFonts w:ascii="Times New Roman"/>
                <w:b w:val="false"/>
                <w:i w:val="false"/>
                <w:color w:val="000000"/>
                <w:sz w:val="20"/>
              </w:rPr>
              <w:t>
расходов по увеличению
</w:t>
            </w:r>
          </w:p>
          <w:p>
            <w:pPr>
              <w:spacing w:after="0"/>
              <w:ind w:left="0"/>
              <w:jc w:val="left"/>
            </w:pPr>
            <w:r>
              <w:rPr>
                <w:rFonts w:ascii="Times New Roman"/>
                <w:b w:val="false"/>
                <w:i w:val="false"/>
                <w:color w:val="000000"/>
                <w:sz w:val="20"/>
              </w:rPr>
              <w:t>
стоимости
</w:t>
            </w:r>
          </w:p>
          <w:p>
            <w:pPr>
              <w:spacing w:after="0"/>
              <w:ind w:left="0"/>
              <w:jc w:val="left"/>
            </w:pPr>
            <w:r>
              <w:rPr>
                <w:rFonts w:ascii="Times New Roman"/>
                <w:b w:val="false"/>
                <w:i w:val="false"/>
                <w:color w:val="000000"/>
                <w:sz w:val="20"/>
              </w:rPr>
              <w:t>
обучения по
</w:t>
            </w:r>
          </w:p>
          <w:p>
            <w:pPr>
              <w:spacing w:after="0"/>
              <w:ind w:left="0"/>
              <w:jc w:val="left"/>
            </w:pPr>
            <w:r>
              <w:rPr>
                <w:rFonts w:ascii="Times New Roman"/>
                <w:b w:val="false"/>
                <w:i w:val="false"/>
                <w:color w:val="000000"/>
                <w:sz w:val="20"/>
              </w:rPr>
              <w:t>
среднему
</w:t>
            </w:r>
          </w:p>
          <w:p>
            <w:pPr>
              <w:spacing w:after="0"/>
              <w:ind w:left="0"/>
              <w:jc w:val="left"/>
            </w:pPr>
            <w:r>
              <w:rPr>
                <w:rFonts w:ascii="Times New Roman"/>
                <w:b w:val="false"/>
                <w:i w:val="false"/>
                <w:color w:val="000000"/>
                <w:sz w:val="20"/>
              </w:rPr>
              <w:t>
профессио-
</w:t>
            </w:r>
          </w:p>
          <w:p>
            <w:pPr>
              <w:spacing w:after="0"/>
              <w:ind w:left="0"/>
              <w:jc w:val="left"/>
            </w:pPr>
            <w:r>
              <w:rPr>
                <w:rFonts w:ascii="Times New Roman"/>
                <w:b w:val="false"/>
                <w:i w:val="false"/>
                <w:color w:val="000000"/>
                <w:sz w:val="20"/>
              </w:rPr>
              <w:t>
нальному
</w:t>
            </w:r>
          </w:p>
          <w:p>
            <w:pPr>
              <w:spacing w:after="0"/>
              <w:ind w:left="0"/>
              <w:jc w:val="left"/>
            </w:pPr>
            <w:r>
              <w:rPr>
                <w:rFonts w:ascii="Times New Roman"/>
                <w:b w:val="false"/>
                <w:i w:val="false"/>
                <w:color w:val="000000"/>
                <w:sz w:val="20"/>
              </w:rPr>
              <w:t>
образованию
</w:t>
            </w:r>
          </w:p>
          <w:p>
            <w:pPr>
              <w:spacing w:after="0"/>
              <w:ind w:left="0"/>
              <w:jc w:val="left"/>
            </w:pPr>
            <w:r>
              <w:rPr>
                <w:rFonts w:ascii="Times New Roman"/>
                <w:b w:val="false"/>
                <w:i w:val="false"/>
                <w:color w:val="000000"/>
                <w:sz w:val="20"/>
              </w:rPr>
              <w:t>
в рамках
</w:t>
            </w:r>
          </w:p>
          <w:p>
            <w:pPr>
              <w:spacing w:after="0"/>
              <w:ind w:left="0"/>
              <w:jc w:val="left"/>
            </w:pPr>
            <w:r>
              <w:rPr>
                <w:rFonts w:ascii="Times New Roman"/>
                <w:b w:val="false"/>
                <w:i w:val="false"/>
                <w:color w:val="000000"/>
                <w:sz w:val="20"/>
              </w:rPr>
              <w:t>
государст-
</w:t>
            </w:r>
          </w:p>
          <w:p>
            <w:pPr>
              <w:spacing w:after="0"/>
              <w:ind w:left="0"/>
              <w:jc w:val="left"/>
            </w:pPr>
            <w:r>
              <w:rPr>
                <w:rFonts w:ascii="Times New Roman"/>
                <w:b w:val="false"/>
                <w:i w:val="false"/>
                <w:color w:val="000000"/>
                <w:sz w:val="20"/>
              </w:rPr>
              <w:t>
венного
</w:t>
            </w:r>
          </w:p>
          <w:p>
            <w:pPr>
              <w:spacing w:after="0"/>
              <w:ind w:left="0"/>
              <w:jc w:val="left"/>
            </w:pPr>
            <w:r>
              <w:rPr>
                <w:rFonts w:ascii="Times New Roman"/>
                <w:b w:val="false"/>
                <w:i w:val="false"/>
                <w:color w:val="000000"/>
                <w:sz w:val="20"/>
              </w:rPr>
              <w:t>
заказа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областным
</w:t>
            </w:r>
          </w:p>
          <w:p>
            <w:pPr>
              <w:spacing w:after="0"/>
              <w:ind w:left="0"/>
              <w:jc w:val="left"/>
            </w:pPr>
            <w:r>
              <w:rPr>
                <w:rFonts w:ascii="Times New Roman"/>
                <w:b w:val="false"/>
                <w:i w:val="false"/>
                <w:color w:val="000000"/>
                <w:sz w:val="20"/>
              </w:rPr>
              <w:t>
бюджетам, бюджетам городов
</w:t>
            </w:r>
          </w:p>
          <w:p>
            <w:pPr>
              <w:spacing w:after="0"/>
              <w:ind w:left="0"/>
              <w:jc w:val="left"/>
            </w:pPr>
            <w:r>
              <w:rPr>
                <w:rFonts w:ascii="Times New Roman"/>
                <w:b w:val="false"/>
                <w:i w:val="false"/>
                <w:color w:val="000000"/>
                <w:sz w:val="20"/>
              </w:rPr>
              <w:t>
Астаны и Алматы на покрытие
</w:t>
            </w:r>
          </w:p>
          <w:p>
            <w:pPr>
              <w:spacing w:after="0"/>
              <w:ind w:left="0"/>
              <w:jc w:val="left"/>
            </w:pPr>
            <w:r>
              <w:rPr>
                <w:rFonts w:ascii="Times New Roman"/>
                <w:b w:val="false"/>
                <w:i w:val="false"/>
                <w:color w:val="000000"/>
                <w:sz w:val="20"/>
              </w:rPr>
              <w:t>
расходов, связанных с
</w:t>
            </w:r>
          </w:p>
          <w:p>
            <w:pPr>
              <w:spacing w:after="0"/>
              <w:ind w:left="0"/>
              <w:jc w:val="left"/>
            </w:pPr>
            <w:r>
              <w:rPr>
                <w:rFonts w:ascii="Times New Roman"/>
                <w:b w:val="false"/>
                <w:i w:val="false"/>
                <w:color w:val="000000"/>
                <w:sz w:val="20"/>
              </w:rPr>
              <w:t>
увеличением
</w:t>
            </w:r>
          </w:p>
          <w:p>
            <w:pPr>
              <w:spacing w:after="0"/>
              <w:ind w:left="0"/>
              <w:jc w:val="left"/>
            </w:pPr>
            <w:r>
              <w:rPr>
                <w:rFonts w:ascii="Times New Roman"/>
                <w:b w:val="false"/>
                <w:i w:val="false"/>
                <w:color w:val="000000"/>
                <w:sz w:val="20"/>
              </w:rPr>
              <w:t>
стоимости
</w:t>
            </w:r>
          </w:p>
          <w:p>
            <w:pPr>
              <w:spacing w:after="0"/>
              <w:ind w:left="0"/>
              <w:jc w:val="left"/>
            </w:pPr>
            <w:r>
              <w:rPr>
                <w:rFonts w:ascii="Times New Roman"/>
                <w:b w:val="false"/>
                <w:i w:val="false"/>
                <w:color w:val="000000"/>
                <w:sz w:val="20"/>
              </w:rPr>
              <w:t>
обучения по
</w:t>
            </w:r>
          </w:p>
          <w:p>
            <w:pPr>
              <w:spacing w:after="0"/>
              <w:ind w:left="0"/>
              <w:jc w:val="left"/>
            </w:pPr>
            <w:r>
              <w:rPr>
                <w:rFonts w:ascii="Times New Roman"/>
                <w:b w:val="false"/>
                <w:i w:val="false"/>
                <w:color w:val="000000"/>
                <w:sz w:val="20"/>
              </w:rPr>
              <w:t>
государственномузаказу в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колледжах в
</w:t>
            </w:r>
          </w:p>
          <w:p>
            <w:pPr>
              <w:spacing w:after="0"/>
              <w:ind w:left="0"/>
              <w:jc w:val="left"/>
            </w:pPr>
            <w:r>
              <w:rPr>
                <w:rFonts w:ascii="Times New Roman"/>
                <w:b w:val="false"/>
                <w:i w:val="false"/>
                <w:color w:val="000000"/>
                <w:sz w:val="20"/>
              </w:rPr>
              <w:t>
соответствии
</w:t>
            </w:r>
          </w:p>
          <w:p>
            <w:pPr>
              <w:spacing w:after="0"/>
              <w:ind w:left="0"/>
              <w:jc w:val="left"/>
            </w:pPr>
            <w:r>
              <w:rPr>
                <w:rFonts w:ascii="Times New Roman"/>
                <w:b w:val="false"/>
                <w:i w:val="false"/>
                <w:color w:val="000000"/>
                <w:sz w:val="20"/>
              </w:rPr>
              <w:t>
с решением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запланированный выпуск конкурентоспособных на рынке труда специалистов со средним медицинским и фармацевтическим образованием.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291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040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повышение квалификации и переподготовку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медицинских кадров, а также менеджеров в области здравоохранения"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149771 тысяча тенге (сто сорок девять миллионов семьсот семьдесят одна тысяча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24_ </w:t>
      </w:r>
      <w:r>
        <w:rPr>
          <w:rFonts w:ascii="Times New Roman"/>
          <w:b w:val="false"/>
          <w:i w:val="false"/>
          <w:color w:val="000000"/>
          <w:sz w:val="28"/>
        </w:rPr>
        <w:t>
, 
</w:t>
      </w:r>
      <w:r>
        <w:rPr>
          <w:rFonts w:ascii="Times New Roman"/>
          <w:b w:val="false"/>
          <w:i w:val="false"/>
          <w:color w:val="000000"/>
          <w:sz w:val="28"/>
        </w:rPr>
        <w:t xml:space="preserve"> 27_ </w:t>
      </w:r>
      <w:r>
        <w:rPr>
          <w:rFonts w:ascii="Times New Roman"/>
          <w:b w:val="false"/>
          <w:i w:val="false"/>
          <w:color w:val="000000"/>
          <w:sz w:val="28"/>
        </w:rPr>
        <w:t>
, 
</w:t>
      </w:r>
      <w:r>
        <w:rPr>
          <w:rFonts w:ascii="Times New Roman"/>
          <w:b w:val="false"/>
          <w:i w:val="false"/>
          <w:color w:val="000000"/>
          <w:sz w:val="28"/>
        </w:rPr>
        <w:t xml:space="preserve"> 35_ </w:t>
      </w:r>
      <w:r>
        <w:rPr>
          <w:rFonts w:ascii="Times New Roman"/>
          <w:b w:val="false"/>
          <w:i w:val="false"/>
          <w:color w:val="000000"/>
          <w:sz w:val="28"/>
        </w:rPr>
        <w:t>
, 
</w:t>
      </w:r>
      <w:r>
        <w:rPr>
          <w:rFonts w:ascii="Times New Roman"/>
          <w:b w:val="false"/>
          <w:i w:val="false"/>
          <w:color w:val="000000"/>
          <w:sz w:val="28"/>
        </w:rPr>
        <w:t xml:space="preserve"> 43_ </w:t>
      </w:r>
      <w:r>
        <w:rPr>
          <w:rFonts w:ascii="Times New Roman"/>
          <w:b w:val="false"/>
          <w:i w:val="false"/>
          <w:color w:val="000000"/>
          <w:sz w:val="28"/>
        </w:rPr>
        <w:t>
, 
</w:t>
      </w:r>
      <w:r>
        <w:rPr>
          <w:rFonts w:ascii="Times New Roman"/>
          <w:b w:val="false"/>
          <w:i w:val="false"/>
          <w:color w:val="000000"/>
          <w:sz w:val="28"/>
        </w:rPr>
        <w:t xml:space="preserve"> 44_ </w:t>
      </w:r>
      <w:r>
        <w:rPr>
          <w:rFonts w:ascii="Times New Roman"/>
          <w:b w:val="false"/>
          <w:i w:val="false"/>
          <w:color w:val="000000"/>
          <w:sz w:val="28"/>
        </w:rPr>
        <w:t>
 Закона Республики Казахстан от 7 июня 1999 года "Об образовании"; 
</w:t>
      </w:r>
      <w:r>
        <w:rPr>
          <w:rFonts w:ascii="Times New Roman"/>
          <w:b w:val="false"/>
          <w:i w:val="false"/>
          <w:color w:val="000000"/>
          <w:sz w:val="28"/>
        </w:rPr>
        <w:t xml:space="preserve"> статья 29 </w:t>
      </w:r>
      <w:r>
        <w:rPr>
          <w:rFonts w:ascii="Times New Roman"/>
          <w:b w:val="false"/>
          <w:i w:val="false"/>
          <w:color w:val="000000"/>
          <w:sz w:val="28"/>
        </w:rPr>
        <w:t>
 Закона Республики Казахстан от 9 июля 2001 года "О науке"; статьи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48_ </w:t>
      </w:r>
      <w:r>
        <w:rPr>
          <w:rFonts w:ascii="Times New Roman"/>
          <w:b w:val="false"/>
          <w:i w:val="false"/>
          <w:color w:val="000000"/>
          <w:sz w:val="28"/>
        </w:rPr>
        <w:t>
, 
</w:t>
      </w:r>
      <w:r>
        <w:rPr>
          <w:rFonts w:ascii="Times New Roman"/>
          <w:b w:val="false"/>
          <w:i w:val="false"/>
          <w:color w:val="000000"/>
          <w:sz w:val="28"/>
        </w:rPr>
        <w:t xml:space="preserve"> 51_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статьи 
</w:t>
      </w:r>
      <w:r>
        <w:rPr>
          <w:rFonts w:ascii="Times New Roman"/>
          <w:b w:val="false"/>
          <w:i w:val="false"/>
          <w:color w:val="000000"/>
          <w:sz w:val="28"/>
        </w:rPr>
        <w:t xml:space="preserve"> 39_ </w:t>
      </w:r>
      <w:r>
        <w:rPr>
          <w:rFonts w:ascii="Times New Roman"/>
          <w:b w:val="false"/>
          <w:i w:val="false"/>
          <w:color w:val="000000"/>
          <w:sz w:val="28"/>
        </w:rPr>
        <w:t>
, 
</w:t>
      </w:r>
      <w:r>
        <w:rPr>
          <w:rFonts w:ascii="Times New Roman"/>
          <w:b w:val="false"/>
          <w:i w:val="false"/>
          <w:color w:val="000000"/>
          <w:sz w:val="28"/>
        </w:rPr>
        <w:t xml:space="preserve"> 42_ </w:t>
      </w:r>
      <w:r>
        <w:rPr>
          <w:rFonts w:ascii="Times New Roman"/>
          <w:b w:val="false"/>
          <w:i w:val="false"/>
          <w:color w:val="000000"/>
          <w:sz w:val="28"/>
        </w:rPr>
        <w:t>
 Закона Республики Казахстан от 19 мая 1997 года "Об охране здоровья граждан";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N№3956 "О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мая 2000 года N 790 "О Концепции дальнейшего развития здравоохранения Республики Казахстан в 2000-2005 годах";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апреля 2000 года N 596 "О утверждении Правил лицензирования образовательной деятельности".
</w:t>
      </w:r>
    </w:p>
    <w:p>
      <w:pPr>
        <w:spacing w:after="0"/>
        <w:ind w:left="0"/>
        <w:jc w:val="left"/>
      </w:pPr>
      <w:r>
        <w:rPr>
          <w:rFonts w:ascii="Times New Roman"/>
          <w:b w:val="false"/>
          <w:i w:val="false"/>
          <w:color w:val="000000"/>
          <w:sz w:val="28"/>
        </w:rPr>
        <w:t>
      3. Истопники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углубление профессиональных знаний и навыков, повышение квалификации и переподготовка медицинских кадров, а также менеджеров в области здравоохранения, управления ресурсами и финансирования отрасли.
</w:t>
      </w:r>
    </w:p>
    <w:p>
      <w:pPr>
        <w:spacing w:after="0"/>
        <w:ind w:left="0"/>
        <w:jc w:val="left"/>
      </w:pPr>
      <w:r>
        <w:rPr>
          <w:rFonts w:ascii="Times New Roman"/>
          <w:b w:val="false"/>
          <w:i w:val="false"/>
          <w:color w:val="000000"/>
          <w:sz w:val="28"/>
        </w:rPr>
        <w:t>
      5. Задачи бюджетной программы: выделение трансфертов из республиканского бюджета областным бюджетам, бюджетам городов Астаны и Алматы на реализацию Государственной программы реформирования и развития здравоохранения в области медицинского и фармацевтического образования.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53"/>
        <w:gridCol w:w="1133"/>
        <w:gridCol w:w="2673"/>
        <w:gridCol w:w="3513"/>
        <w:gridCol w:w="1193"/>
        <w:gridCol w:w="23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040
</w:t>
            </w:r>
          </w:p>
          <w:p>
            <w:pPr>
              <w:spacing w:after="0"/>
              <w:ind w:left="0"/>
              <w:jc w:val="left"/>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повышение
</w:t>
            </w:r>
          </w:p>
          <w:p>
            <w:pPr>
              <w:spacing w:after="0"/>
              <w:ind w:left="0"/>
              <w:jc w:val="left"/>
            </w:pPr>
            <w:r>
              <w:rPr>
                <w:rFonts w:ascii="Times New Roman"/>
                <w:b w:val="false"/>
                <w:i w:val="false"/>
                <w:color w:val="000000"/>
                <w:sz w:val="20"/>
              </w:rPr>
              <w:t>
квалификациии перепод-
</w:t>
            </w:r>
          </w:p>
          <w:p>
            <w:pPr>
              <w:spacing w:after="0"/>
              <w:ind w:left="0"/>
              <w:jc w:val="left"/>
            </w:pPr>
            <w:r>
              <w:rPr>
                <w:rFonts w:ascii="Times New Roman"/>
                <w:b w:val="false"/>
                <w:i w:val="false"/>
                <w:color w:val="000000"/>
                <w:sz w:val="20"/>
              </w:rPr>
              <w:t>
готовку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кадров, а
</w:t>
            </w:r>
          </w:p>
          <w:p>
            <w:pPr>
              <w:spacing w:after="0"/>
              <w:ind w:left="0"/>
              <w:jc w:val="left"/>
            </w:pPr>
            <w:r>
              <w:rPr>
                <w:rFonts w:ascii="Times New Roman"/>
                <w:b w:val="false"/>
                <w:i w:val="false"/>
                <w:color w:val="000000"/>
                <w:sz w:val="20"/>
              </w:rPr>
              <w:t>
также
</w:t>
            </w:r>
          </w:p>
          <w:p>
            <w:pPr>
              <w:spacing w:after="0"/>
              <w:ind w:left="0"/>
              <w:jc w:val="left"/>
            </w:pPr>
            <w:r>
              <w:rPr>
                <w:rFonts w:ascii="Times New Roman"/>
                <w:b w:val="false"/>
                <w:i w:val="false"/>
                <w:color w:val="000000"/>
                <w:sz w:val="20"/>
              </w:rPr>
              <w:t>
менеджеров
</w:t>
            </w:r>
          </w:p>
          <w:p>
            <w:pPr>
              <w:spacing w:after="0"/>
              <w:ind w:left="0"/>
              <w:jc w:val="left"/>
            </w:pPr>
            <w:r>
              <w:rPr>
                <w:rFonts w:ascii="Times New Roman"/>
                <w:b w:val="false"/>
                <w:i w:val="false"/>
                <w:color w:val="000000"/>
                <w:sz w:val="20"/>
              </w:rPr>
              <w:t>
в области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городов
</w:t>
            </w:r>
          </w:p>
          <w:p>
            <w:pPr>
              <w:spacing w:after="0"/>
              <w:ind w:left="0"/>
              <w:jc w:val="left"/>
            </w:pPr>
            <w:r>
              <w:rPr>
                <w:rFonts w:ascii="Times New Roman"/>
                <w:b w:val="false"/>
                <w:i w:val="false"/>
                <w:color w:val="000000"/>
                <w:sz w:val="20"/>
              </w:rPr>
              <w:t>
Астаны и Алматы на повышение
</w:t>
            </w:r>
          </w:p>
          <w:p>
            <w:pPr>
              <w:spacing w:after="0"/>
              <w:ind w:left="0"/>
              <w:jc w:val="left"/>
            </w:pPr>
            <w:r>
              <w:rPr>
                <w:rFonts w:ascii="Times New Roman"/>
                <w:b w:val="false"/>
                <w:i w:val="false"/>
                <w:color w:val="000000"/>
                <w:sz w:val="20"/>
              </w:rPr>
              <w:t>
квалификации и
</w:t>
            </w:r>
          </w:p>
          <w:p>
            <w:pPr>
              <w:spacing w:after="0"/>
              <w:ind w:left="0"/>
              <w:jc w:val="left"/>
            </w:pPr>
            <w:r>
              <w:rPr>
                <w:rFonts w:ascii="Times New Roman"/>
                <w:b w:val="false"/>
                <w:i w:val="false"/>
                <w:color w:val="000000"/>
                <w:sz w:val="20"/>
              </w:rPr>
              <w:t>
переподготовку
</w:t>
            </w:r>
          </w:p>
          <w:p>
            <w:pPr>
              <w:spacing w:after="0"/>
              <w:ind w:left="0"/>
              <w:jc w:val="left"/>
            </w:pPr>
            <w:r>
              <w:rPr>
                <w:rFonts w:ascii="Times New Roman"/>
                <w:b w:val="false"/>
                <w:i w:val="false"/>
                <w:color w:val="000000"/>
                <w:sz w:val="20"/>
              </w:rPr>
              <w:t>
медицинских
</w:t>
            </w:r>
          </w:p>
          <w:p>
            <w:pPr>
              <w:spacing w:after="0"/>
              <w:ind w:left="0"/>
              <w:jc w:val="left"/>
            </w:pPr>
            <w:r>
              <w:rPr>
                <w:rFonts w:ascii="Times New Roman"/>
                <w:b w:val="false"/>
                <w:i w:val="false"/>
                <w:color w:val="000000"/>
                <w:sz w:val="20"/>
              </w:rPr>
              <w:t>
кадров и
</w:t>
            </w:r>
          </w:p>
          <w:p>
            <w:pPr>
              <w:spacing w:after="0"/>
              <w:ind w:left="0"/>
              <w:jc w:val="left"/>
            </w:pPr>
            <w:r>
              <w:rPr>
                <w:rFonts w:ascii="Times New Roman"/>
                <w:b w:val="false"/>
                <w:i w:val="false"/>
                <w:color w:val="000000"/>
                <w:sz w:val="20"/>
              </w:rPr>
              <w:t>
менеджеров в
</w:t>
            </w:r>
          </w:p>
          <w:p>
            <w:pPr>
              <w:spacing w:after="0"/>
              <w:ind w:left="0"/>
              <w:jc w:val="left"/>
            </w:pPr>
            <w:r>
              <w:rPr>
                <w:rFonts w:ascii="Times New Roman"/>
                <w:b w:val="false"/>
                <w:i w:val="false"/>
                <w:color w:val="000000"/>
                <w:sz w:val="20"/>
              </w:rPr>
              <w:t>
области
</w:t>
            </w:r>
          </w:p>
          <w:p>
            <w:pPr>
              <w:spacing w:after="0"/>
              <w:ind w:left="0"/>
              <w:jc w:val="left"/>
            </w:pPr>
            <w:r>
              <w:rPr>
                <w:rFonts w:ascii="Times New Roman"/>
                <w:b w:val="false"/>
                <w:i w:val="false"/>
                <w:color w:val="000000"/>
                <w:sz w:val="20"/>
              </w:rPr>
              <w:t>
здравоохранения,управления
</w:t>
            </w:r>
          </w:p>
          <w:p>
            <w:pPr>
              <w:spacing w:after="0"/>
              <w:ind w:left="0"/>
              <w:jc w:val="left"/>
            </w:pPr>
            <w:r>
              <w:rPr>
                <w:rFonts w:ascii="Times New Roman"/>
                <w:b w:val="false"/>
                <w:i w:val="false"/>
                <w:color w:val="000000"/>
                <w:sz w:val="20"/>
              </w:rPr>
              <w:t>
ресурсами и
</w:t>
            </w:r>
          </w:p>
          <w:p>
            <w:pPr>
              <w:spacing w:after="0"/>
              <w:ind w:left="0"/>
              <w:jc w:val="left"/>
            </w:pPr>
            <w:r>
              <w:rPr>
                <w:rFonts w:ascii="Times New Roman"/>
                <w:b w:val="false"/>
                <w:i w:val="false"/>
                <w:color w:val="000000"/>
                <w:sz w:val="20"/>
              </w:rPr>
              <w:t>
финансирования
</w:t>
            </w:r>
          </w:p>
          <w:p>
            <w:pPr>
              <w:spacing w:after="0"/>
              <w:ind w:left="0"/>
              <w:jc w:val="left"/>
            </w:pPr>
            <w:r>
              <w:rPr>
                <w:rFonts w:ascii="Times New Roman"/>
                <w:b w:val="false"/>
                <w:i w:val="false"/>
                <w:color w:val="000000"/>
                <w:sz w:val="20"/>
              </w:rPr>
              <w:t>
отрасли в
</w:t>
            </w:r>
          </w:p>
          <w:p>
            <w:pPr>
              <w:spacing w:after="0"/>
              <w:ind w:left="0"/>
              <w:jc w:val="left"/>
            </w:pPr>
            <w:r>
              <w:rPr>
                <w:rFonts w:ascii="Times New Roman"/>
                <w:b w:val="false"/>
                <w:i w:val="false"/>
                <w:color w:val="000000"/>
                <w:sz w:val="20"/>
              </w:rPr>
              <w:t>
соответствии
</w:t>
            </w:r>
          </w:p>
          <w:p>
            <w:pPr>
              <w:spacing w:after="0"/>
              <w:ind w:left="0"/>
              <w:jc w:val="left"/>
            </w:pPr>
            <w:r>
              <w:rPr>
                <w:rFonts w:ascii="Times New Roman"/>
                <w:b w:val="false"/>
                <w:i w:val="false"/>
                <w:color w:val="000000"/>
                <w:sz w:val="20"/>
              </w:rPr>
              <w:t>
с решением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 повышение профессионального уровня, знаний, практических навыков, повышение квалификации и переподготовка медицинских кадров и менеджеров в области здравоохранения, управления ресурсами и финансирования отрасли в областях, городах Астаны и Алматы в соответствии с современными требованиями практического здравоохранения.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292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041 "Целевые текущие трансферты областным бюджетам, бюджетам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городов Астаны и Алматы на материально-техническое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оснащение центров крови на местном уровне"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200000 тысяч тенге (двести миллионов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w:t>
      </w:r>
    </w:p>
    <w:p>
      <w:pPr>
        <w:spacing w:after="0"/>
        <w:ind w:left="0"/>
        <w:jc w:val="left"/>
      </w:pPr>
      <w:r>
        <w:rPr>
          <w:rFonts w:ascii="Times New Roman"/>
          <w:b w:val="false"/>
          <w:i w:val="false"/>
          <w:color w:val="000000"/>
          <w:sz w:val="28"/>
        </w:rPr>
        <w:t>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w:t>
      </w:r>
    </w:p>
    <w:p>
      <w:pPr>
        <w:spacing w:after="0"/>
        <w:ind w:left="0"/>
        <w:jc w:val="left"/>
      </w:pPr>
      <w:r>
        <w:rPr>
          <w:rFonts w:ascii="Times New Roman"/>
          <w:b w:val="false"/>
          <w:i w:val="false"/>
          <w:color w:val="000000"/>
          <w:sz w:val="28"/>
        </w:rPr>
        <w:t>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повышение обеспеченности медицинских организаций на местном уровне кровью, ее компонентами и препаратами.
</w:t>
      </w:r>
    </w:p>
    <w:p>
      <w:pPr>
        <w:spacing w:after="0"/>
        <w:ind w:left="0"/>
        <w:jc w:val="left"/>
      </w:pPr>
      <w:r>
        <w:rPr>
          <w:rFonts w:ascii="Times New Roman"/>
          <w:b w:val="false"/>
          <w:i w:val="false"/>
          <w:color w:val="000000"/>
          <w:sz w:val="28"/>
        </w:rPr>
        <w:t>
      5. Задачи бюджетной программы: перечисление целевых текущих трансфертов областным бюджетам, бюджетам городов Астаны и Алматы на материально-техническое оснащение центров крови на местном уровне.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0"/>
        <w:gridCol w:w="1140"/>
        <w:gridCol w:w="1120"/>
        <w:gridCol w:w="2660"/>
        <w:gridCol w:w="3500"/>
        <w:gridCol w:w="1180"/>
        <w:gridCol w:w="2300"/>
      </w:tblGrid>
      <w:tr>
        <w:trPr>
          <w:trHeight w:val="450" w:hRule="atLeast"/>
        </w:trPr>
        <w:tc>
          <w:tcPr>
            <w:tcW w:w="76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4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2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6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0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8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0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76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4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2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6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0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8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0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76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4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041
</w:t>
            </w:r>
          </w:p>
          <w:p>
            <w:pPr>
              <w:spacing w:after="0"/>
              <w:ind w:left="0"/>
              <w:jc w:val="left"/>
            </w:pPr>
            <w:r>
              <w:rPr>
                <w:rFonts w:ascii="Times New Roman"/>
                <w:b w:val="false"/>
                <w:i w:val="false"/>
                <w:color w:val="000000"/>
                <w:sz w:val="20"/>
              </w:rPr>
              <w:t>
</w:t>
            </w:r>
          </w:p>
        </w:tc>
        <w:tc>
          <w:tcPr>
            <w:tcW w:w="112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6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Целевые
</w:t>
            </w:r>
          </w:p>
          <w:p>
            <w:pPr>
              <w:spacing w:after="0"/>
              <w:ind w:left="0"/>
              <w:jc w:val="left"/>
            </w:pPr>
            <w:r>
              <w:rPr>
                <w:rFonts w:ascii="Times New Roman"/>
                <w:b w:val="false"/>
                <w:i w:val="false"/>
                <w:color w:val="000000"/>
                <w:sz w:val="20"/>
              </w:rPr>
              <w:t>
текущие
</w:t>
            </w:r>
          </w:p>
          <w:p>
            <w:pPr>
              <w:spacing w:after="0"/>
              <w:ind w:left="0"/>
              <w:jc w:val="left"/>
            </w:pPr>
            <w:r>
              <w:rPr>
                <w:rFonts w:ascii="Times New Roman"/>
                <w:b w:val="false"/>
                <w:i w:val="false"/>
                <w:color w:val="000000"/>
                <w:sz w:val="20"/>
              </w:rPr>
              <w:t>
трансферты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городов
</w:t>
            </w:r>
          </w:p>
          <w:p>
            <w:pPr>
              <w:spacing w:after="0"/>
              <w:ind w:left="0"/>
              <w:jc w:val="left"/>
            </w:pPr>
            <w:r>
              <w:rPr>
                <w:rFonts w:ascii="Times New Roman"/>
                <w:b w:val="false"/>
                <w:i w:val="false"/>
                <w:color w:val="000000"/>
                <w:sz w:val="20"/>
              </w:rPr>
              <w:t>
Астаны и
</w:t>
            </w:r>
          </w:p>
          <w:p>
            <w:pPr>
              <w:spacing w:after="0"/>
              <w:ind w:left="0"/>
              <w:jc w:val="left"/>
            </w:pPr>
            <w:r>
              <w:rPr>
                <w:rFonts w:ascii="Times New Roman"/>
                <w:b w:val="false"/>
                <w:i w:val="false"/>
                <w:color w:val="000000"/>
                <w:sz w:val="20"/>
              </w:rPr>
              <w:t>
Алматы на
</w:t>
            </w:r>
          </w:p>
          <w:p>
            <w:pPr>
              <w:spacing w:after="0"/>
              <w:ind w:left="0"/>
              <w:jc w:val="left"/>
            </w:pPr>
            <w:r>
              <w:rPr>
                <w:rFonts w:ascii="Times New Roman"/>
                <w:b w:val="false"/>
                <w:i w:val="false"/>
                <w:color w:val="000000"/>
                <w:sz w:val="20"/>
              </w:rPr>
              <w:t>
материально-техническое
</w:t>
            </w:r>
          </w:p>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центров
</w:t>
            </w:r>
          </w:p>
          <w:p>
            <w:pPr>
              <w:spacing w:after="0"/>
              <w:ind w:left="0"/>
              <w:jc w:val="left"/>
            </w:pPr>
            <w:r>
              <w:rPr>
                <w:rFonts w:ascii="Times New Roman"/>
                <w:b w:val="false"/>
                <w:i w:val="false"/>
                <w:color w:val="000000"/>
                <w:sz w:val="20"/>
              </w:rPr>
              <w:t>
крови на местном
</w:t>
            </w:r>
          </w:p>
          <w:p>
            <w:pPr>
              <w:spacing w:after="0"/>
              <w:ind w:left="0"/>
              <w:jc w:val="left"/>
            </w:pPr>
            <w:r>
              <w:rPr>
                <w:rFonts w:ascii="Times New Roman"/>
                <w:b w:val="false"/>
                <w:i w:val="false"/>
                <w:color w:val="000000"/>
                <w:sz w:val="20"/>
              </w:rPr>
              <w:t>
уровне
</w:t>
            </w:r>
          </w:p>
          <w:p>
            <w:pPr>
              <w:spacing w:after="0"/>
              <w:ind w:left="0"/>
              <w:jc w:val="left"/>
            </w:pPr>
            <w:r>
              <w:rPr>
                <w:rFonts w:ascii="Times New Roman"/>
                <w:b w:val="false"/>
                <w:i w:val="false"/>
                <w:color w:val="000000"/>
                <w:sz w:val="20"/>
              </w:rPr>
              <w:t>
</w:t>
            </w:r>
          </w:p>
        </w:tc>
        <w:tc>
          <w:tcPr>
            <w:tcW w:w="350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Перечисление
</w:t>
            </w:r>
          </w:p>
          <w:p>
            <w:pPr>
              <w:spacing w:after="0"/>
              <w:ind w:left="0"/>
              <w:jc w:val="left"/>
            </w:pPr>
            <w:r>
              <w:rPr>
                <w:rFonts w:ascii="Times New Roman"/>
                <w:b w:val="false"/>
                <w:i w:val="false"/>
                <w:color w:val="000000"/>
                <w:sz w:val="20"/>
              </w:rPr>
              <w:t>
целевых текущих
</w:t>
            </w:r>
          </w:p>
          <w:p>
            <w:pPr>
              <w:spacing w:after="0"/>
              <w:ind w:left="0"/>
              <w:jc w:val="left"/>
            </w:pPr>
            <w:r>
              <w:rPr>
                <w:rFonts w:ascii="Times New Roman"/>
                <w:b w:val="false"/>
                <w:i w:val="false"/>
                <w:color w:val="000000"/>
                <w:sz w:val="20"/>
              </w:rPr>
              <w:t>
трансфертов
</w:t>
            </w:r>
          </w:p>
          <w:p>
            <w:pPr>
              <w:spacing w:after="0"/>
              <w:ind w:left="0"/>
              <w:jc w:val="left"/>
            </w:pPr>
            <w:r>
              <w:rPr>
                <w:rFonts w:ascii="Times New Roman"/>
                <w:b w:val="false"/>
                <w:i w:val="false"/>
                <w:color w:val="000000"/>
                <w:sz w:val="20"/>
              </w:rPr>
              <w:t>
областным
</w:t>
            </w:r>
          </w:p>
          <w:p>
            <w:pPr>
              <w:spacing w:after="0"/>
              <w:ind w:left="0"/>
              <w:jc w:val="left"/>
            </w:pPr>
            <w:r>
              <w:rPr>
                <w:rFonts w:ascii="Times New Roman"/>
                <w:b w:val="false"/>
                <w:i w:val="false"/>
                <w:color w:val="000000"/>
                <w:sz w:val="20"/>
              </w:rPr>
              <w:t>
бюджетам,
</w:t>
            </w:r>
          </w:p>
          <w:p>
            <w:pPr>
              <w:spacing w:after="0"/>
              <w:ind w:left="0"/>
              <w:jc w:val="left"/>
            </w:pPr>
            <w:r>
              <w:rPr>
                <w:rFonts w:ascii="Times New Roman"/>
                <w:b w:val="false"/>
                <w:i w:val="false"/>
                <w:color w:val="000000"/>
                <w:sz w:val="20"/>
              </w:rPr>
              <w:t>
бюджетам городов
</w:t>
            </w:r>
          </w:p>
          <w:p>
            <w:pPr>
              <w:spacing w:after="0"/>
              <w:ind w:left="0"/>
              <w:jc w:val="left"/>
            </w:pPr>
            <w:r>
              <w:rPr>
                <w:rFonts w:ascii="Times New Roman"/>
                <w:b w:val="false"/>
                <w:i w:val="false"/>
                <w:color w:val="000000"/>
                <w:sz w:val="20"/>
              </w:rPr>
              <w:t>
Астаны и Алматы на материально-
</w:t>
            </w:r>
          </w:p>
          <w:p>
            <w:pPr>
              <w:spacing w:after="0"/>
              <w:ind w:left="0"/>
              <w:jc w:val="left"/>
            </w:pPr>
            <w:r>
              <w:rPr>
                <w:rFonts w:ascii="Times New Roman"/>
                <w:b w:val="false"/>
                <w:i w:val="false"/>
                <w:color w:val="000000"/>
                <w:sz w:val="20"/>
              </w:rPr>
              <w:t>
техническое
</w:t>
            </w:r>
          </w:p>
          <w:p>
            <w:pPr>
              <w:spacing w:after="0"/>
              <w:ind w:left="0"/>
              <w:jc w:val="left"/>
            </w:pPr>
            <w:r>
              <w:rPr>
                <w:rFonts w:ascii="Times New Roman"/>
                <w:b w:val="false"/>
                <w:i w:val="false"/>
                <w:color w:val="000000"/>
                <w:sz w:val="20"/>
              </w:rPr>
              <w:t>
оснащение
</w:t>
            </w:r>
          </w:p>
          <w:p>
            <w:pPr>
              <w:spacing w:after="0"/>
              <w:ind w:left="0"/>
              <w:jc w:val="left"/>
            </w:pPr>
            <w:r>
              <w:rPr>
                <w:rFonts w:ascii="Times New Roman"/>
                <w:b w:val="false"/>
                <w:i w:val="false"/>
                <w:color w:val="000000"/>
                <w:sz w:val="20"/>
              </w:rPr>
              <w:t>
областных,
</w:t>
            </w:r>
          </w:p>
          <w:p>
            <w:pPr>
              <w:spacing w:after="0"/>
              <w:ind w:left="0"/>
              <w:jc w:val="left"/>
            </w:pPr>
            <w:r>
              <w:rPr>
                <w:rFonts w:ascii="Times New Roman"/>
                <w:b w:val="false"/>
                <w:i w:val="false"/>
                <w:color w:val="000000"/>
                <w:sz w:val="20"/>
              </w:rPr>
              <w:t>
городов Астаны
</w:t>
            </w:r>
          </w:p>
          <w:p>
            <w:pPr>
              <w:spacing w:after="0"/>
              <w:ind w:left="0"/>
              <w:jc w:val="left"/>
            </w:pPr>
            <w:r>
              <w:rPr>
                <w:rFonts w:ascii="Times New Roman"/>
                <w:b w:val="false"/>
                <w:i w:val="false"/>
                <w:color w:val="000000"/>
                <w:sz w:val="20"/>
              </w:rPr>
              <w:t>
и Алматы
</w:t>
            </w:r>
          </w:p>
          <w:p>
            <w:pPr>
              <w:spacing w:after="0"/>
              <w:ind w:left="0"/>
              <w:jc w:val="left"/>
            </w:pPr>
            <w:r>
              <w:rPr>
                <w:rFonts w:ascii="Times New Roman"/>
                <w:b w:val="false"/>
                <w:i w:val="false"/>
                <w:color w:val="000000"/>
                <w:sz w:val="20"/>
              </w:rPr>
              <w:t>
центров крови,
</w:t>
            </w:r>
          </w:p>
          <w:p>
            <w:pPr>
              <w:spacing w:after="0"/>
              <w:ind w:left="0"/>
              <w:jc w:val="left"/>
            </w:pPr>
            <w:r>
              <w:rPr>
                <w:rFonts w:ascii="Times New Roman"/>
                <w:b w:val="false"/>
                <w:i w:val="false"/>
                <w:color w:val="000000"/>
                <w:sz w:val="20"/>
              </w:rPr>
              <w:t>
согласно решению
</w:t>
            </w:r>
          </w:p>
          <w:p>
            <w:pPr>
              <w:spacing w:after="0"/>
              <w:ind w:left="0"/>
              <w:jc w:val="left"/>
            </w:pPr>
            <w:r>
              <w:rPr>
                <w:rFonts w:ascii="Times New Roman"/>
                <w:b w:val="false"/>
                <w:i w:val="false"/>
                <w:color w:val="000000"/>
                <w:sz w:val="20"/>
              </w:rPr>
              <w:t>
Правительства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c>
          <w:tcPr>
            <w:tcW w:w="118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0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 укрепление материально- технической базы центров крови на местном уровне.
</w:t>
      </w:r>
    </w:p>
    <w:p>
      <w:pPr>
        <w:spacing w:after="0"/>
        <w:ind w:left="0"/>
        <w:jc w:val="left"/>
      </w:pPr>
      <w:r>
        <w:rPr>
          <w:rFonts w:ascii="Times New Roman"/>
          <w:b w:val="false"/>
          <w:i w:val="false"/>
          <w:color w:val="000000"/>
          <w:sz w:val="28"/>
        </w:rPr>
        <w:t>
      Примечание:
</w:t>
      </w:r>
    </w:p>
    <w:p>
      <w:pPr>
        <w:spacing w:after="0"/>
        <w:ind w:left="0"/>
        <w:jc w:val="left"/>
      </w:pPr>
      <w:r>
        <w:rPr>
          <w:rFonts w:ascii="Times New Roman"/>
          <w:b w:val="false"/>
          <w:i w:val="false"/>
          <w:color w:val="000000"/>
          <w:sz w:val="28"/>
        </w:rPr>
        <w:t>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293           
</w:t>
      </w:r>
    </w:p>
    <w:p>
      <w:pPr>
        <w:spacing w:after="0"/>
        <w:ind w:left="0"/>
        <w:jc w:val="right"/>
      </w:pPr>
      <w:r>
        <w:rPr>
          <w:rFonts w:ascii="Times New Roman"/>
          <w:b w:val="false"/>
          <w:i w:val="false"/>
          <w:color w:val="000000"/>
          <w:sz w:val="28"/>
        </w:rPr>
        <w:t>
к постановлению Правительства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22 декабря 2004 года N 1354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u w:val="single"/>
        </w:rPr>
        <w:t>
226 - Министерство здравоохранения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Администратор бюджетной программы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104 "Борьба с наркоманией и наркобизнесом"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1. Стоимость: 18789 тысяч тенге (восемнадцать миллионов семьсот восемьдесят девять тысяч тенге).
</w:t>
      </w:r>
    </w:p>
    <w:p>
      <w:pPr>
        <w:spacing w:after="0"/>
        <w:ind w:left="0"/>
        <w:jc w:val="left"/>
      </w:pP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N 548; статьи 
</w:t>
      </w:r>
      <w:r>
        <w:rPr>
          <w:rFonts w:ascii="Times New Roman"/>
          <w:b w:val="false"/>
          <w:i w:val="false"/>
          <w:color w:val="000000"/>
          <w:sz w:val="28"/>
        </w:rPr>
        <w:t xml:space="preserve"> 16_ </w:t>
      </w:r>
      <w:r>
        <w:rPr>
          <w:rFonts w:ascii="Times New Roman"/>
          <w:b w:val="false"/>
          <w:i w:val="false"/>
          <w:color w:val="000000"/>
          <w:sz w:val="28"/>
        </w:rPr>
        <w:t>
, 
</w:t>
      </w:r>
      <w:r>
        <w:rPr>
          <w:rFonts w:ascii="Times New Roman"/>
          <w:b w:val="false"/>
          <w:i w:val="false"/>
          <w:color w:val="000000"/>
          <w:sz w:val="28"/>
        </w:rPr>
        <w:t xml:space="preserve"> 21_ </w:t>
      </w:r>
      <w:r>
        <w:rPr>
          <w:rFonts w:ascii="Times New Roman"/>
          <w:b w:val="false"/>
          <w:i w:val="false"/>
          <w:color w:val="000000"/>
          <w:sz w:val="28"/>
        </w:rPr>
        <w:t>
 Закона Республики Казахстан от
</w:t>
      </w:r>
    </w:p>
    <w:p>
      <w:pPr>
        <w:spacing w:after="0"/>
        <w:ind w:left="0"/>
        <w:jc w:val="left"/>
      </w:pPr>
      <w:r>
        <w:rPr>
          <w:rFonts w:ascii="Times New Roman"/>
          <w:b w:val="false"/>
          <w:i w:val="false"/>
          <w:color w:val="000000"/>
          <w:sz w:val="28"/>
        </w:rPr>
        <w:t>
19 мая 1997 года "Об охране здоровья граждан в Республике Казахстан"; статьи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47_ </w:t>
      </w:r>
      <w:r>
        <w:rPr>
          <w:rFonts w:ascii="Times New Roman"/>
          <w:b w:val="false"/>
          <w:i w:val="false"/>
          <w:color w:val="000000"/>
          <w:sz w:val="28"/>
        </w:rPr>
        <w:t>
 Закона Республики Казахстан от 4 июня 2003 года "О системе здравоохранения";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мая 2000 года N 394 "О Стратегии борьбы с наркоманией и наркобизнесом в Республике Казахстан на 2001-2005 годы"; 
</w:t>
      </w:r>
      <w:r>
        <w:rPr>
          <w:rFonts w:ascii="Times New Roman"/>
          <w:b w:val="false"/>
          <w:i w:val="false"/>
          <w:color w:val="000000"/>
          <w:sz w:val="28"/>
        </w:rPr>
        <w:t xml:space="preserve"> статьи 16 </w:t>
      </w:r>
      <w:r>
        <w:rPr>
          <w:rFonts w:ascii="Times New Roman"/>
          <w:b w:val="false"/>
          <w:i w:val="false"/>
          <w:color w:val="000000"/>
          <w:sz w:val="28"/>
        </w:rPr>
        <w:t>
 Закона Республики Казахстан от 10 июля 1998 года N 279 "О наркотических средствах, психотропных веществах, прекурсорах и мерах противодействия их незаконному обороту и злоупотреблению ими";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13 сентября 2004 года N 1438 "О Государственной программе реформирования и развития здравоохранения Республики Казахстан на 2005-2010 годы".
</w:t>
      </w:r>
    </w:p>
    <w:p>
      <w:pPr>
        <w:spacing w:after="0"/>
        <w:ind w:left="0"/>
        <w:jc w:val="left"/>
      </w:pPr>
      <w:r>
        <w:rPr>
          <w:rFonts w:ascii="Times New Roman"/>
          <w:b w:val="false"/>
          <w:i w:val="false"/>
          <w:color w:val="000000"/>
          <w:sz w:val="28"/>
        </w:rPr>
        <w:t>
      3. Источники финансирования бюджетной программы: средства республиканского бюджета.
</w:t>
      </w:r>
    </w:p>
    <w:p>
      <w:pPr>
        <w:spacing w:after="0"/>
        <w:ind w:left="0"/>
        <w:jc w:val="left"/>
      </w:pPr>
      <w:r>
        <w:rPr>
          <w:rFonts w:ascii="Times New Roman"/>
          <w:b w:val="false"/>
          <w:i w:val="false"/>
          <w:color w:val="000000"/>
          <w:sz w:val="28"/>
        </w:rPr>
        <w:t>
      4. Цель бюджетной программы: снижение заболеваемости населения наркологическими расстройствами.
</w:t>
      </w:r>
    </w:p>
    <w:p>
      <w:pPr>
        <w:spacing w:after="0"/>
        <w:ind w:left="0"/>
        <w:jc w:val="left"/>
      </w:pPr>
      <w:r>
        <w:rPr>
          <w:rFonts w:ascii="Times New Roman"/>
          <w:b w:val="false"/>
          <w:i w:val="false"/>
          <w:color w:val="000000"/>
          <w:sz w:val="28"/>
        </w:rPr>
        <w:t>
      5. Задачи бюджетной программы: снижение заболеваемости населения наркологическими расстройствами.
</w:t>
      </w:r>
    </w:p>
    <w:p>
      <w:pPr>
        <w:spacing w:after="0"/>
        <w:ind w:left="0"/>
        <w:jc w:val="left"/>
      </w:pPr>
      <w:r>
        <w:rPr>
          <w:rFonts w:ascii="Times New Roman"/>
          <w:b w:val="false"/>
          <w:i w:val="false"/>
          <w:color w:val="000000"/>
          <w:sz w:val="28"/>
        </w:rPr>
        <w:t>
      6. План мероприятий по реализации бюджетной программы.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0"/>
        <w:gridCol w:w="1140"/>
        <w:gridCol w:w="1120"/>
        <w:gridCol w:w="2660"/>
        <w:gridCol w:w="3500"/>
        <w:gridCol w:w="1180"/>
        <w:gridCol w:w="2300"/>
      </w:tblGrid>
      <w:tr>
        <w:trPr>
          <w:trHeight w:val="450" w:hRule="atLeast"/>
        </w:trPr>
        <w:tc>
          <w:tcPr>
            <w:tcW w:w="64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N
</w:t>
            </w:r>
          </w:p>
          <w:p>
            <w:pPr>
              <w:spacing w:after="0"/>
              <w:ind w:left="0"/>
              <w:jc w:val="left"/>
            </w:pPr>
            <w:r>
              <w:rPr>
                <w:rFonts w:ascii="Times New Roman"/>
                <w:b w:val="false"/>
                <w:i w:val="false"/>
                <w:color w:val="000000"/>
                <w:sz w:val="20"/>
              </w:rPr>
              <w:t>
п/п
</w:t>
            </w:r>
          </w:p>
          <w:p>
            <w:pPr>
              <w:spacing w:after="0"/>
              <w:ind w:left="0"/>
              <w:jc w:val="left"/>
            </w:pPr>
            <w:r>
              <w:rPr>
                <w:rFonts w:ascii="Times New Roman"/>
                <w:b w:val="false"/>
                <w:i w:val="false"/>
                <w:color w:val="000000"/>
                <w:sz w:val="20"/>
              </w:rPr>
              <w:t>
</w:t>
            </w:r>
          </w:p>
        </w:tc>
        <w:tc>
          <w:tcPr>
            <w:tcW w:w="114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112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Код
</w:t>
            </w:r>
          </w:p>
          <w:p>
            <w:pPr>
              <w:spacing w:after="0"/>
              <w:ind w:left="0"/>
              <w:jc w:val="left"/>
            </w:pPr>
            <w:r>
              <w:rPr>
                <w:rFonts w:ascii="Times New Roman"/>
                <w:b w:val="false"/>
                <w:i w:val="false"/>
                <w:color w:val="000000"/>
                <w:sz w:val="20"/>
              </w:rPr>
              <w:t>
под-
</w:t>
            </w:r>
          </w:p>
          <w:p>
            <w:pPr>
              <w:spacing w:after="0"/>
              <w:ind w:left="0"/>
              <w:jc w:val="left"/>
            </w:pPr>
            <w:r>
              <w:rPr>
                <w:rFonts w:ascii="Times New Roman"/>
                <w:b w:val="false"/>
                <w:i w:val="false"/>
                <w:color w:val="000000"/>
                <w:sz w:val="20"/>
              </w:rPr>
              <w:t>
про-
</w:t>
            </w:r>
          </w:p>
          <w:p>
            <w:pPr>
              <w:spacing w:after="0"/>
              <w:ind w:left="0"/>
              <w:jc w:val="left"/>
            </w:pPr>
            <w:r>
              <w:rPr>
                <w:rFonts w:ascii="Times New Roman"/>
                <w:b w:val="false"/>
                <w:i w:val="false"/>
                <w:color w:val="000000"/>
                <w:sz w:val="20"/>
              </w:rPr>
              <w:t>
грам-
</w:t>
            </w:r>
          </w:p>
          <w:p>
            <w:pPr>
              <w:spacing w:after="0"/>
              <w:ind w:left="0"/>
              <w:jc w:val="left"/>
            </w:pPr>
            <w:r>
              <w:rPr>
                <w:rFonts w:ascii="Times New Roman"/>
                <w:b w:val="false"/>
                <w:i w:val="false"/>
                <w:color w:val="000000"/>
                <w:sz w:val="20"/>
              </w:rPr>
              <w:t>
мы
</w:t>
            </w:r>
          </w:p>
          <w:p>
            <w:pPr>
              <w:spacing w:after="0"/>
              <w:ind w:left="0"/>
              <w:jc w:val="left"/>
            </w:pPr>
            <w:r>
              <w:rPr>
                <w:rFonts w:ascii="Times New Roman"/>
                <w:b w:val="false"/>
                <w:i w:val="false"/>
                <w:color w:val="000000"/>
                <w:sz w:val="20"/>
              </w:rPr>
              <w:t>
</w:t>
            </w:r>
          </w:p>
        </w:tc>
        <w:tc>
          <w:tcPr>
            <w:tcW w:w="266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Наименование программы (подпрограм-мы)
</w:t>
            </w:r>
          </w:p>
          <w:p>
            <w:pPr>
              <w:spacing w:after="0"/>
              <w:ind w:left="0"/>
              <w:jc w:val="left"/>
            </w:pPr>
            <w:r>
              <w:rPr>
                <w:rFonts w:ascii="Times New Roman"/>
                <w:b w:val="false"/>
                <w:i w:val="false"/>
                <w:color w:val="000000"/>
                <w:sz w:val="20"/>
              </w:rPr>
              <w:t>
</w:t>
            </w:r>
          </w:p>
        </w:tc>
        <w:tc>
          <w:tcPr>
            <w:tcW w:w="350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Мероприятия по реализации программы (подпрограмм)
</w:t>
            </w:r>
          </w:p>
          <w:p>
            <w:pPr>
              <w:spacing w:after="0"/>
              <w:ind w:left="0"/>
              <w:jc w:val="left"/>
            </w:pPr>
            <w:r>
              <w:rPr>
                <w:rFonts w:ascii="Times New Roman"/>
                <w:b w:val="false"/>
                <w:i w:val="false"/>
                <w:color w:val="000000"/>
                <w:sz w:val="20"/>
              </w:rPr>
              <w:t>
</w:t>
            </w:r>
          </w:p>
        </w:tc>
        <w:tc>
          <w:tcPr>
            <w:tcW w:w="118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Срокиреа-
</w:t>
            </w:r>
          </w:p>
          <w:p>
            <w:pPr>
              <w:spacing w:after="0"/>
              <w:ind w:left="0"/>
              <w:jc w:val="left"/>
            </w:pPr>
            <w:r>
              <w:rPr>
                <w:rFonts w:ascii="Times New Roman"/>
                <w:b w:val="false"/>
                <w:i w:val="false"/>
                <w:color w:val="000000"/>
                <w:sz w:val="20"/>
              </w:rPr>
              <w:t>
лиза-
</w:t>
            </w:r>
          </w:p>
          <w:p>
            <w:pPr>
              <w:spacing w:after="0"/>
              <w:ind w:left="0"/>
              <w:jc w:val="left"/>
            </w:pPr>
            <w:r>
              <w:rPr>
                <w:rFonts w:ascii="Times New Roman"/>
                <w:b w:val="false"/>
                <w:i w:val="false"/>
                <w:color w:val="000000"/>
                <w:sz w:val="20"/>
              </w:rPr>
              <w:t>
ции
</w:t>
            </w:r>
          </w:p>
          <w:p>
            <w:pPr>
              <w:spacing w:after="0"/>
              <w:ind w:left="0"/>
              <w:jc w:val="left"/>
            </w:pPr>
            <w:r>
              <w:rPr>
                <w:rFonts w:ascii="Times New Roman"/>
                <w:b w:val="false"/>
                <w:i w:val="false"/>
                <w:color w:val="000000"/>
                <w:sz w:val="20"/>
              </w:rPr>
              <w:t>
</w:t>
            </w:r>
          </w:p>
        </w:tc>
        <w:tc>
          <w:tcPr>
            <w:tcW w:w="230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Ответст-
</w:t>
            </w:r>
          </w:p>
          <w:p>
            <w:pPr>
              <w:spacing w:after="0"/>
              <w:ind w:left="0"/>
              <w:jc w:val="left"/>
            </w:pPr>
            <w:r>
              <w:rPr>
                <w:rFonts w:ascii="Times New Roman"/>
                <w:b w:val="false"/>
                <w:i w:val="false"/>
                <w:color w:val="000000"/>
                <w:sz w:val="20"/>
              </w:rPr>
              <w:t>
венные
</w:t>
            </w:r>
          </w:p>
          <w:p>
            <w:pPr>
              <w:spacing w:after="0"/>
              <w:ind w:left="0"/>
              <w:jc w:val="left"/>
            </w:pPr>
            <w:r>
              <w:rPr>
                <w:rFonts w:ascii="Times New Roman"/>
                <w:b w:val="false"/>
                <w:i w:val="false"/>
                <w:color w:val="000000"/>
                <w:sz w:val="20"/>
              </w:rPr>
              <w:t>
исполни-
</w:t>
            </w:r>
          </w:p>
          <w:p>
            <w:pPr>
              <w:spacing w:after="0"/>
              <w:ind w:left="0"/>
              <w:jc w:val="left"/>
            </w:pPr>
            <w:r>
              <w:rPr>
                <w:rFonts w:ascii="Times New Roman"/>
                <w:b w:val="false"/>
                <w:i w:val="false"/>
                <w:color w:val="000000"/>
                <w:sz w:val="20"/>
              </w:rPr>
              <w:t>
тели
</w:t>
            </w:r>
          </w:p>
          <w:p>
            <w:pPr>
              <w:spacing w:after="0"/>
              <w:ind w:left="0"/>
              <w:jc w:val="left"/>
            </w:pPr>
            <w:r>
              <w:rPr>
                <w:rFonts w:ascii="Times New Roman"/>
                <w:b w:val="false"/>
                <w:i w:val="false"/>
                <w:color w:val="000000"/>
                <w:sz w:val="20"/>
              </w:rPr>
              <w:t>
</w:t>
            </w:r>
          </w:p>
        </w:tc>
      </w:tr>
      <w:tr>
        <w:trPr>
          <w:trHeight w:val="450" w:hRule="atLeast"/>
        </w:trPr>
        <w:tc>
          <w:tcPr>
            <w:tcW w:w="64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1
</w:t>
            </w:r>
          </w:p>
          <w:p>
            <w:pPr>
              <w:spacing w:after="0"/>
              <w:ind w:left="0"/>
              <w:jc w:val="center"/>
            </w:pPr>
            <w:r>
              <w:rPr>
                <w:rFonts w:ascii="Times New Roman"/>
                <w:b w:val="false"/>
                <w:i w:val="false"/>
                <w:color w:val="000000"/>
                <w:sz w:val="20"/>
              </w:rPr>
              <w:t>
</w:t>
            </w:r>
          </w:p>
        </w:tc>
        <w:tc>
          <w:tcPr>
            <w:tcW w:w="114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2
</w:t>
            </w:r>
          </w:p>
          <w:p>
            <w:pPr>
              <w:spacing w:after="0"/>
              <w:ind w:left="0"/>
              <w:jc w:val="center"/>
            </w:pPr>
            <w:r>
              <w:rPr>
                <w:rFonts w:ascii="Times New Roman"/>
                <w:b w:val="false"/>
                <w:i w:val="false"/>
                <w:color w:val="000000"/>
                <w:sz w:val="20"/>
              </w:rPr>
              <w:t>
</w:t>
            </w:r>
          </w:p>
        </w:tc>
        <w:tc>
          <w:tcPr>
            <w:tcW w:w="112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3
</w:t>
            </w:r>
          </w:p>
          <w:p>
            <w:pPr>
              <w:spacing w:after="0"/>
              <w:ind w:left="0"/>
              <w:jc w:val="center"/>
            </w:pPr>
            <w:r>
              <w:rPr>
                <w:rFonts w:ascii="Times New Roman"/>
                <w:b w:val="false"/>
                <w:i w:val="false"/>
                <w:color w:val="000000"/>
                <w:sz w:val="20"/>
              </w:rPr>
              <w:t>
</w:t>
            </w:r>
          </w:p>
        </w:tc>
        <w:tc>
          <w:tcPr>
            <w:tcW w:w="266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4
</w:t>
            </w:r>
          </w:p>
          <w:p>
            <w:pPr>
              <w:spacing w:after="0"/>
              <w:ind w:left="0"/>
              <w:jc w:val="center"/>
            </w:pPr>
            <w:r>
              <w:rPr>
                <w:rFonts w:ascii="Times New Roman"/>
                <w:b w:val="false"/>
                <w:i w:val="false"/>
                <w:color w:val="000000"/>
                <w:sz w:val="20"/>
              </w:rPr>
              <w:t>
</w:t>
            </w:r>
          </w:p>
        </w:tc>
        <w:tc>
          <w:tcPr>
            <w:tcW w:w="350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5
</w:t>
            </w:r>
          </w:p>
          <w:p>
            <w:pPr>
              <w:spacing w:after="0"/>
              <w:ind w:left="0"/>
              <w:jc w:val="center"/>
            </w:pPr>
            <w:r>
              <w:rPr>
                <w:rFonts w:ascii="Times New Roman"/>
                <w:b w:val="false"/>
                <w:i w:val="false"/>
                <w:color w:val="000000"/>
                <w:sz w:val="20"/>
              </w:rPr>
              <w:t>
</w:t>
            </w:r>
          </w:p>
        </w:tc>
        <w:tc>
          <w:tcPr>
            <w:tcW w:w="118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6
</w:t>
            </w:r>
          </w:p>
          <w:p>
            <w:pPr>
              <w:spacing w:after="0"/>
              <w:ind w:left="0"/>
              <w:jc w:val="center"/>
            </w:pPr>
            <w:r>
              <w:rPr>
                <w:rFonts w:ascii="Times New Roman"/>
                <w:b w:val="false"/>
                <w:i w:val="false"/>
                <w:color w:val="000000"/>
                <w:sz w:val="20"/>
              </w:rPr>
              <w:t>
</w:t>
            </w:r>
          </w:p>
        </w:tc>
        <w:tc>
          <w:tcPr>
            <w:tcW w:w="2300" w:type="dxa"/>
            <w:tcBorders/>
            <w:shd w:fill="ffffff"/>
            <w:tcMar>
              <w:top w:w="45" w:type="dxa"/>
              <w:left w:w="45" w:type="dxa"/>
              <w:bottom w:w="45" w:type="dxa"/>
              <w:right w:w="45" w:type="dxa"/>
            </w:tcMar>
            <w:vAlign w:val="top"/>
          </w:tcPr>
          <w:p>
            <w:pPr>
              <w:spacing w:after="0"/>
              <w:ind w:left="0"/>
              <w:jc w:val="center"/>
            </w:pPr>
            <w:r>
              <w:rPr>
                <w:rFonts w:ascii="Times New Roman"/>
                <w:b w:val="false"/>
                <w:i w:val="false"/>
                <w:color w:val="000000"/>
                <w:sz w:val="20"/>
              </w:rPr>
              <w:t>
7
</w:t>
            </w:r>
          </w:p>
          <w:p>
            <w:pPr>
              <w:spacing w:after="0"/>
              <w:ind w:left="0"/>
              <w:jc w:val="center"/>
            </w:pPr>
            <w:r>
              <w:rPr>
                <w:rFonts w:ascii="Times New Roman"/>
                <w:b w:val="false"/>
                <w:i w:val="false"/>
                <w:color w:val="000000"/>
                <w:sz w:val="20"/>
              </w:rPr>
              <w:t>
</w:t>
            </w:r>
          </w:p>
        </w:tc>
      </w:tr>
      <w:tr>
        <w:trPr>
          <w:trHeight w:val="450" w:hRule="atLeast"/>
        </w:trPr>
        <w:tc>
          <w:tcPr>
            <w:tcW w:w="64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
</w:t>
            </w:r>
          </w:p>
          <w:p>
            <w:pPr>
              <w:spacing w:after="0"/>
              <w:ind w:left="0"/>
              <w:jc w:val="left"/>
            </w:pPr>
            <w:r>
              <w:rPr>
                <w:rFonts w:ascii="Times New Roman"/>
                <w:b w:val="false"/>
                <w:i w:val="false"/>
                <w:color w:val="000000"/>
                <w:sz w:val="20"/>
              </w:rPr>
              <w:t>
</w:t>
            </w:r>
          </w:p>
        </w:tc>
        <w:tc>
          <w:tcPr>
            <w:tcW w:w="114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104
</w:t>
            </w:r>
          </w:p>
          <w:p>
            <w:pPr>
              <w:spacing w:after="0"/>
              <w:ind w:left="0"/>
              <w:jc w:val="left"/>
            </w:pPr>
            <w:r>
              <w:rPr>
                <w:rFonts w:ascii="Times New Roman"/>
                <w:b w:val="false"/>
                <w:i w:val="false"/>
                <w:color w:val="000000"/>
                <w:sz w:val="20"/>
              </w:rPr>
              <w:t>
</w:t>
            </w:r>
          </w:p>
        </w:tc>
        <w:tc>
          <w:tcPr>
            <w:tcW w:w="112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w:t>
            </w:r>
          </w:p>
          <w:p>
            <w:pPr>
              <w:spacing w:after="0"/>
              <w:ind w:left="0"/>
              <w:jc w:val="left"/>
            </w:pPr>
            <w:r>
              <w:rPr>
                <w:rFonts w:ascii="Times New Roman"/>
                <w:b w:val="false"/>
                <w:i w:val="false"/>
                <w:color w:val="000000"/>
                <w:sz w:val="20"/>
              </w:rPr>
              <w:t>
</w:t>
            </w:r>
          </w:p>
        </w:tc>
        <w:tc>
          <w:tcPr>
            <w:tcW w:w="266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Борьба с
</w:t>
            </w:r>
          </w:p>
          <w:p>
            <w:pPr>
              <w:spacing w:after="0"/>
              <w:ind w:left="0"/>
              <w:jc w:val="left"/>
            </w:pPr>
            <w:r>
              <w:rPr>
                <w:rFonts w:ascii="Times New Roman"/>
                <w:b w:val="false"/>
                <w:i w:val="false"/>
                <w:color w:val="000000"/>
                <w:sz w:val="20"/>
              </w:rPr>
              <w:t>
наркоманией
</w:t>
            </w:r>
          </w:p>
          <w:p>
            <w:pPr>
              <w:spacing w:after="0"/>
              <w:ind w:left="0"/>
              <w:jc w:val="left"/>
            </w:pPr>
            <w:r>
              <w:rPr>
                <w:rFonts w:ascii="Times New Roman"/>
                <w:b w:val="false"/>
                <w:i w:val="false"/>
                <w:color w:val="000000"/>
                <w:sz w:val="20"/>
              </w:rPr>
              <w:t>
и нарко-
</w:t>
            </w:r>
          </w:p>
          <w:p>
            <w:pPr>
              <w:spacing w:after="0"/>
              <w:ind w:left="0"/>
              <w:jc w:val="left"/>
            </w:pPr>
            <w:r>
              <w:rPr>
                <w:rFonts w:ascii="Times New Roman"/>
                <w:b w:val="false"/>
                <w:i w:val="false"/>
                <w:color w:val="000000"/>
                <w:sz w:val="20"/>
              </w:rPr>
              <w:t>
бизнесом
</w:t>
            </w:r>
          </w:p>
          <w:p>
            <w:pPr>
              <w:spacing w:after="0"/>
              <w:ind w:left="0"/>
              <w:jc w:val="left"/>
            </w:pPr>
            <w:r>
              <w:rPr>
                <w:rFonts w:ascii="Times New Roman"/>
                <w:b w:val="false"/>
                <w:i w:val="false"/>
                <w:color w:val="000000"/>
                <w:sz w:val="20"/>
              </w:rPr>
              <w:t>
</w:t>
            </w:r>
          </w:p>
        </w:tc>
        <w:tc>
          <w:tcPr>
            <w:tcW w:w="350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Приобретение
</w:t>
            </w:r>
          </w:p>
          <w:p>
            <w:pPr>
              <w:spacing w:after="0"/>
              <w:ind w:left="0"/>
              <w:jc w:val="left"/>
            </w:pPr>
            <w:r>
              <w:rPr>
                <w:rFonts w:ascii="Times New Roman"/>
                <w:b w:val="false"/>
                <w:i w:val="false"/>
                <w:color w:val="000000"/>
                <w:sz w:val="20"/>
              </w:rPr>
              <w:t>
вычислительной
</w:t>
            </w:r>
          </w:p>
          <w:p>
            <w:pPr>
              <w:spacing w:after="0"/>
              <w:ind w:left="0"/>
              <w:jc w:val="left"/>
            </w:pPr>
            <w:r>
              <w:rPr>
                <w:rFonts w:ascii="Times New Roman"/>
                <w:b w:val="false"/>
                <w:i w:val="false"/>
                <w:color w:val="000000"/>
                <w:sz w:val="20"/>
              </w:rPr>
              <w:t>
техники для 14 областных и
</w:t>
            </w:r>
          </w:p>
          <w:p>
            <w:pPr>
              <w:spacing w:after="0"/>
              <w:ind w:left="0"/>
              <w:jc w:val="left"/>
            </w:pPr>
            <w:r>
              <w:rPr>
                <w:rFonts w:ascii="Times New Roman"/>
                <w:b w:val="false"/>
                <w:i w:val="false"/>
                <w:color w:val="000000"/>
                <w:sz w:val="20"/>
              </w:rPr>
              <w:t>
городов Астаны
</w:t>
            </w:r>
          </w:p>
          <w:p>
            <w:pPr>
              <w:spacing w:after="0"/>
              <w:ind w:left="0"/>
              <w:jc w:val="left"/>
            </w:pPr>
            <w:r>
              <w:rPr>
                <w:rFonts w:ascii="Times New Roman"/>
                <w:b w:val="false"/>
                <w:i w:val="false"/>
                <w:color w:val="000000"/>
                <w:sz w:val="20"/>
              </w:rPr>
              <w:t>
и Алматы
</w:t>
            </w:r>
          </w:p>
          <w:p>
            <w:pPr>
              <w:spacing w:after="0"/>
              <w:ind w:left="0"/>
              <w:jc w:val="left"/>
            </w:pPr>
            <w:r>
              <w:rPr>
                <w:rFonts w:ascii="Times New Roman"/>
                <w:b w:val="false"/>
                <w:i w:val="false"/>
                <w:color w:val="000000"/>
                <w:sz w:val="20"/>
              </w:rPr>
              <w:t>
территориальных
</w:t>
            </w:r>
          </w:p>
          <w:p>
            <w:pPr>
              <w:spacing w:after="0"/>
              <w:ind w:left="0"/>
              <w:jc w:val="left"/>
            </w:pPr>
            <w:r>
              <w:rPr>
                <w:rFonts w:ascii="Times New Roman"/>
                <w:b w:val="false"/>
                <w:i w:val="false"/>
                <w:color w:val="000000"/>
                <w:sz w:val="20"/>
              </w:rPr>
              <w:t>
органов
</w:t>
            </w:r>
          </w:p>
          <w:p>
            <w:pPr>
              <w:spacing w:after="0"/>
              <w:ind w:left="0"/>
              <w:jc w:val="left"/>
            </w:pPr>
            <w:r>
              <w:rPr>
                <w:rFonts w:ascii="Times New Roman"/>
                <w:b w:val="false"/>
                <w:i w:val="false"/>
                <w:color w:val="000000"/>
                <w:sz w:val="20"/>
              </w:rPr>
              <w:t>
Комитета фармации в
</w:t>
            </w:r>
          </w:p>
          <w:p>
            <w:pPr>
              <w:spacing w:after="0"/>
              <w:ind w:left="0"/>
              <w:jc w:val="left"/>
            </w:pPr>
            <w:r>
              <w:rPr>
                <w:rFonts w:ascii="Times New Roman"/>
                <w:b w:val="false"/>
                <w:i w:val="false"/>
                <w:color w:val="000000"/>
                <w:sz w:val="20"/>
              </w:rPr>
              <w:t>
соответствии с
</w:t>
            </w:r>
          </w:p>
          <w:p>
            <w:pPr>
              <w:spacing w:after="0"/>
              <w:ind w:left="0"/>
              <w:jc w:val="left"/>
            </w:pPr>
            <w:r>
              <w:rPr>
                <w:rFonts w:ascii="Times New Roman"/>
                <w:b w:val="false"/>
                <w:i w:val="false"/>
                <w:color w:val="000000"/>
                <w:sz w:val="20"/>
              </w:rPr>
              <w:t>
Перечнем,
</w:t>
            </w:r>
          </w:p>
          <w:p>
            <w:pPr>
              <w:spacing w:after="0"/>
              <w:ind w:left="0"/>
              <w:jc w:val="left"/>
            </w:pPr>
            <w:r>
              <w:rPr>
                <w:rFonts w:ascii="Times New Roman"/>
                <w:b w:val="false"/>
                <w:i w:val="false"/>
                <w:color w:val="000000"/>
                <w:sz w:val="20"/>
              </w:rPr>
              <w:t>
утверждаемым
</w:t>
            </w:r>
          </w:p>
          <w:p>
            <w:pPr>
              <w:spacing w:after="0"/>
              <w:ind w:left="0"/>
              <w:jc w:val="left"/>
            </w:pPr>
            <w:r>
              <w:rPr>
                <w:rFonts w:ascii="Times New Roman"/>
                <w:b w:val="false"/>
                <w:i w:val="false"/>
                <w:color w:val="000000"/>
                <w:sz w:val="20"/>
              </w:rPr>
              <w:t>
приказом Министра
</w:t>
            </w:r>
          </w:p>
          <w:p>
            <w:pPr>
              <w:spacing w:after="0"/>
              <w:ind w:left="0"/>
              <w:jc w:val="left"/>
            </w:pPr>
            <w:r>
              <w:rPr>
                <w:rFonts w:ascii="Times New Roman"/>
                <w:b w:val="false"/>
                <w:i w:val="false"/>
                <w:color w:val="000000"/>
                <w:sz w:val="20"/>
              </w:rPr>
              <w:t>
здравоохранения
</w:t>
            </w:r>
          </w:p>
          <w:p>
            <w:pPr>
              <w:spacing w:after="0"/>
              <w:ind w:left="0"/>
              <w:jc w:val="left"/>
            </w:pPr>
            <w:r>
              <w:rPr>
                <w:rFonts w:ascii="Times New Roman"/>
                <w:b w:val="false"/>
                <w:i w:val="false"/>
                <w:color w:val="000000"/>
                <w:sz w:val="20"/>
              </w:rPr>
              <w:t>
Республики
</w:t>
            </w:r>
          </w:p>
          <w:p>
            <w:pPr>
              <w:spacing w:after="0"/>
              <w:ind w:left="0"/>
              <w:jc w:val="left"/>
            </w:pPr>
            <w:r>
              <w:rPr>
                <w:rFonts w:ascii="Times New Roman"/>
                <w:b w:val="false"/>
                <w:i w:val="false"/>
                <w:color w:val="000000"/>
                <w:sz w:val="20"/>
              </w:rPr>
              <w:t>
Казахстан.
</w:t>
            </w:r>
          </w:p>
          <w:p>
            <w:pPr>
              <w:spacing w:after="0"/>
              <w:ind w:left="0"/>
              <w:jc w:val="left"/>
            </w:pPr>
            <w:r>
              <w:rPr>
                <w:rFonts w:ascii="Times New Roman"/>
                <w:b w:val="false"/>
                <w:i w:val="false"/>
                <w:color w:val="000000"/>
                <w:sz w:val="20"/>
              </w:rPr>
              <w:t>
Оплата услуг по
</w:t>
            </w:r>
          </w:p>
          <w:p>
            <w:pPr>
              <w:spacing w:after="0"/>
              <w:ind w:left="0"/>
              <w:jc w:val="left"/>
            </w:pPr>
            <w:r>
              <w:rPr>
                <w:rFonts w:ascii="Times New Roman"/>
                <w:b w:val="false"/>
                <w:i w:val="false"/>
                <w:color w:val="000000"/>
                <w:sz w:val="20"/>
              </w:rPr>
              <w:t>
выполнению
</w:t>
            </w:r>
          </w:p>
          <w:p>
            <w:pPr>
              <w:spacing w:after="0"/>
              <w:ind w:left="0"/>
              <w:jc w:val="left"/>
            </w:pPr>
            <w:r>
              <w:rPr>
                <w:rFonts w:ascii="Times New Roman"/>
                <w:b w:val="false"/>
                <w:i w:val="false"/>
                <w:color w:val="000000"/>
                <w:sz w:val="20"/>
              </w:rPr>
              <w:t>
научных
</w:t>
            </w:r>
          </w:p>
          <w:p>
            <w:pPr>
              <w:spacing w:after="0"/>
              <w:ind w:left="0"/>
              <w:jc w:val="left"/>
            </w:pPr>
            <w:r>
              <w:rPr>
                <w:rFonts w:ascii="Times New Roman"/>
                <w:b w:val="false"/>
                <w:i w:val="false"/>
                <w:color w:val="000000"/>
                <w:sz w:val="20"/>
              </w:rPr>
              <w:t>
исследований,
</w:t>
            </w:r>
          </w:p>
          <w:p>
            <w:pPr>
              <w:spacing w:after="0"/>
              <w:ind w:left="0"/>
              <w:jc w:val="left"/>
            </w:pPr>
            <w:r>
              <w:rPr>
                <w:rFonts w:ascii="Times New Roman"/>
                <w:b w:val="false"/>
                <w:i w:val="false"/>
                <w:color w:val="000000"/>
                <w:sz w:val="20"/>
              </w:rPr>
              <w:t>
направленных
</w:t>
            </w:r>
          </w:p>
          <w:p>
            <w:pPr>
              <w:spacing w:after="0"/>
              <w:ind w:left="0"/>
              <w:jc w:val="left"/>
            </w:pPr>
            <w:r>
              <w:rPr>
                <w:rFonts w:ascii="Times New Roman"/>
                <w:b w:val="false"/>
                <w:i w:val="false"/>
                <w:color w:val="000000"/>
                <w:sz w:val="20"/>
              </w:rPr>
              <w:t>
на совершенст-
</w:t>
            </w:r>
          </w:p>
          <w:p>
            <w:pPr>
              <w:spacing w:after="0"/>
              <w:ind w:left="0"/>
              <w:jc w:val="left"/>
            </w:pPr>
            <w:r>
              <w:rPr>
                <w:rFonts w:ascii="Times New Roman"/>
                <w:b w:val="false"/>
                <w:i w:val="false"/>
                <w:color w:val="000000"/>
                <w:sz w:val="20"/>
              </w:rPr>
              <w:t>
вование лечебно-
</w:t>
            </w:r>
          </w:p>
          <w:p>
            <w:pPr>
              <w:spacing w:after="0"/>
              <w:ind w:left="0"/>
              <w:jc w:val="left"/>
            </w:pPr>
            <w:r>
              <w:rPr>
                <w:rFonts w:ascii="Times New Roman"/>
                <w:b w:val="false"/>
                <w:i w:val="false"/>
                <w:color w:val="000000"/>
                <w:sz w:val="20"/>
              </w:rPr>
              <w:t>
профилактическойи реабилитационной работы среди
</w:t>
            </w:r>
          </w:p>
          <w:p>
            <w:pPr>
              <w:spacing w:after="0"/>
              <w:ind w:left="0"/>
              <w:jc w:val="left"/>
            </w:pPr>
            <w:r>
              <w:rPr>
                <w:rFonts w:ascii="Times New Roman"/>
                <w:b w:val="false"/>
                <w:i w:val="false"/>
                <w:color w:val="000000"/>
                <w:sz w:val="20"/>
              </w:rPr>
              <w:t>
наркозависимых лиц на 2005 год
</w:t>
            </w:r>
          </w:p>
          <w:p>
            <w:pPr>
              <w:spacing w:after="0"/>
              <w:ind w:left="0"/>
              <w:jc w:val="left"/>
            </w:pPr>
            <w:r>
              <w:rPr>
                <w:rFonts w:ascii="Times New Roman"/>
                <w:b w:val="false"/>
                <w:i w:val="false"/>
                <w:color w:val="000000"/>
                <w:sz w:val="20"/>
              </w:rPr>
              <w:t>
и проведению
</w:t>
            </w:r>
          </w:p>
          <w:p>
            <w:pPr>
              <w:spacing w:after="0"/>
              <w:ind w:left="0"/>
              <w:jc w:val="left"/>
            </w:pPr>
            <w:r>
              <w:rPr>
                <w:rFonts w:ascii="Times New Roman"/>
                <w:b w:val="false"/>
                <w:i w:val="false"/>
                <w:color w:val="000000"/>
                <w:sz w:val="20"/>
              </w:rPr>
              <w:t>
государственной
</w:t>
            </w:r>
          </w:p>
          <w:p>
            <w:pPr>
              <w:spacing w:after="0"/>
              <w:ind w:left="0"/>
              <w:jc w:val="left"/>
            </w:pPr>
            <w:r>
              <w:rPr>
                <w:rFonts w:ascii="Times New Roman"/>
                <w:b w:val="false"/>
                <w:i w:val="false"/>
                <w:color w:val="000000"/>
                <w:sz w:val="20"/>
              </w:rPr>
              <w:t>
научно-
</w:t>
            </w:r>
          </w:p>
          <w:p>
            <w:pPr>
              <w:spacing w:after="0"/>
              <w:ind w:left="0"/>
              <w:jc w:val="left"/>
            </w:pPr>
            <w:r>
              <w:rPr>
                <w:rFonts w:ascii="Times New Roman"/>
                <w:b w:val="false"/>
                <w:i w:val="false"/>
                <w:color w:val="000000"/>
                <w:sz w:val="20"/>
              </w:rPr>
              <w:t>
технической
</w:t>
            </w:r>
          </w:p>
          <w:p>
            <w:pPr>
              <w:spacing w:after="0"/>
              <w:ind w:left="0"/>
              <w:jc w:val="left"/>
            </w:pPr>
            <w:r>
              <w:rPr>
                <w:rFonts w:ascii="Times New Roman"/>
                <w:b w:val="false"/>
                <w:i w:val="false"/>
                <w:color w:val="000000"/>
                <w:sz w:val="20"/>
              </w:rPr>
              <w:t>
экспертизы.
</w:t>
            </w:r>
          </w:p>
          <w:p>
            <w:pPr>
              <w:spacing w:after="0"/>
              <w:ind w:left="0"/>
              <w:jc w:val="left"/>
            </w:pPr>
            <w:r>
              <w:rPr>
                <w:rFonts w:ascii="Times New Roman"/>
                <w:b w:val="false"/>
                <w:i w:val="false"/>
                <w:color w:val="000000"/>
                <w:sz w:val="20"/>
              </w:rPr>
              <w:t>
</w:t>
            </w:r>
          </w:p>
        </w:tc>
        <w:tc>
          <w:tcPr>
            <w:tcW w:w="118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В
</w:t>
            </w:r>
          </w:p>
          <w:p>
            <w:pPr>
              <w:spacing w:after="0"/>
              <w:ind w:left="0"/>
              <w:jc w:val="left"/>
            </w:pPr>
            <w:r>
              <w:rPr>
                <w:rFonts w:ascii="Times New Roman"/>
                <w:b w:val="false"/>
                <w:i w:val="false"/>
                <w:color w:val="000000"/>
                <w:sz w:val="20"/>
              </w:rPr>
              <w:t>
тече-
</w:t>
            </w:r>
          </w:p>
          <w:p>
            <w:pPr>
              <w:spacing w:after="0"/>
              <w:ind w:left="0"/>
              <w:jc w:val="left"/>
            </w:pPr>
            <w:r>
              <w:rPr>
                <w:rFonts w:ascii="Times New Roman"/>
                <w:b w:val="false"/>
                <w:i w:val="false"/>
                <w:color w:val="000000"/>
                <w:sz w:val="20"/>
              </w:rPr>
              <w:t>
ние
</w:t>
            </w:r>
          </w:p>
          <w:p>
            <w:pPr>
              <w:spacing w:after="0"/>
              <w:ind w:left="0"/>
              <w:jc w:val="left"/>
            </w:pPr>
            <w:r>
              <w:rPr>
                <w:rFonts w:ascii="Times New Roman"/>
                <w:b w:val="false"/>
                <w:i w:val="false"/>
                <w:color w:val="000000"/>
                <w:sz w:val="20"/>
              </w:rPr>
              <w:t>
года
</w:t>
            </w:r>
          </w:p>
          <w:p>
            <w:pPr>
              <w:spacing w:after="0"/>
              <w:ind w:left="0"/>
              <w:jc w:val="left"/>
            </w:pPr>
            <w:r>
              <w:rPr>
                <w:rFonts w:ascii="Times New Roman"/>
                <w:b w:val="false"/>
                <w:i w:val="false"/>
                <w:color w:val="000000"/>
                <w:sz w:val="20"/>
              </w:rPr>
              <w:t>
</w:t>
            </w:r>
          </w:p>
        </w:tc>
        <w:tc>
          <w:tcPr>
            <w:tcW w:w="2300" w:type="dxa"/>
            <w:tcBorders/>
            <w:shd w:fill="ffffff"/>
            <w:tcMar>
              <w:top w:w="45" w:type="dxa"/>
              <w:left w:w="45" w:type="dxa"/>
              <w:bottom w:w="45" w:type="dxa"/>
              <w:right w:w="45" w:type="dxa"/>
            </w:tcMar>
            <w:vAlign w:val="top"/>
          </w:tcPr>
          <w:p>
            <w:pPr>
              <w:spacing w:after="0"/>
              <w:ind w:left="0"/>
              <w:jc w:val="left"/>
            </w:pPr>
            <w:r>
              <w:rPr>
                <w:rFonts w:ascii="Times New Roman"/>
                <w:b w:val="false"/>
                <w:i w:val="false"/>
                <w:color w:val="000000"/>
                <w:sz w:val="20"/>
              </w:rPr>
              <w:t>
Министер-
</w:t>
            </w:r>
          </w:p>
          <w:p>
            <w:pPr>
              <w:spacing w:after="0"/>
              <w:ind w:left="0"/>
              <w:jc w:val="left"/>
            </w:pPr>
            <w:r>
              <w:rPr>
                <w:rFonts w:ascii="Times New Roman"/>
                <w:b w:val="false"/>
                <w:i w:val="false"/>
                <w:color w:val="000000"/>
                <w:sz w:val="20"/>
              </w:rPr>
              <w:t>
ство
</w:t>
            </w:r>
          </w:p>
          <w:p>
            <w:pPr>
              <w:spacing w:after="0"/>
              <w:ind w:left="0"/>
              <w:jc w:val="left"/>
            </w:pPr>
            <w:r>
              <w:rPr>
                <w:rFonts w:ascii="Times New Roman"/>
                <w:b w:val="false"/>
                <w:i w:val="false"/>
                <w:color w:val="000000"/>
                <w:sz w:val="20"/>
              </w:rPr>
              <w:t>
здраво-
</w:t>
            </w:r>
          </w:p>
          <w:p>
            <w:pPr>
              <w:spacing w:after="0"/>
              <w:ind w:left="0"/>
              <w:jc w:val="left"/>
            </w:pPr>
            <w:r>
              <w:rPr>
                <w:rFonts w:ascii="Times New Roman"/>
                <w:b w:val="false"/>
                <w:i w:val="false"/>
                <w:color w:val="000000"/>
                <w:sz w:val="20"/>
              </w:rPr>
              <w:t>
охранения
</w:t>
            </w:r>
          </w:p>
          <w:p>
            <w:pPr>
              <w:spacing w:after="0"/>
              <w:ind w:left="0"/>
              <w:jc w:val="left"/>
            </w:pPr>
            <w:r>
              <w:rPr>
                <w:rFonts w:ascii="Times New Roman"/>
                <w:b w:val="false"/>
                <w:i w:val="false"/>
                <w:color w:val="000000"/>
                <w:sz w:val="20"/>
              </w:rPr>
              <w:t>
РеспубликиКазахстан
</w:t>
            </w:r>
          </w:p>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7. Ожидаемые результаты выполнения бюджетной программы: усиление контроля за оборотом наркотических средств, психотропных веществ и прекурсоров в организациях здравоохранения и аптечных организациях, повышение длительности и качества ремиссии больных наркоманией.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