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3738" w14:textId="ebe3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(Агентство Республики Казахстан по борьбе с экономической и коррупционной преступностью (финансовой полиции))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борьбе с экономической и коррупционной преступностью (финансовой полиции) согласно приложениям 389, 390, 391, 392, 393, 394.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приложения 389,392,393 вносятся изменения - постановлением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РЦПИ. Приложения 389-394 с грифом "ДСП" в базу данных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"Закон" не вводятся.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приложение 389 вносятся изменения - постановлением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Правительства РК от 22 декабря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509з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