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d772" w14:textId="a74d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2005 год
(Генеральная прокуратура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2005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Казахстан согласно приложениям 356, 357, 358.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356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502 - Генеральная прокуратура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001 "Осуществление высшего надзора за точным и единообразным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применением законов и подзаконных актов в Республике Казахстан"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6136486 тысяч тенге (шесть миллиардов сто тридцать шесть миллионов четыреста восемьдесят шесть тысяч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республиканском бюджете на 2005 год" от 22 декабря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января 1993 года "Об охране труда";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декабря 1995 года "О прокуратуре";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декабря 1999 года "О труде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января 1999 года N 29 "О мерах по дальнейшей оптимизации системы государственных органов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31 июля 2000 года N 427 "О мерах по улучшению работы государственного аппарата, в борьбе с бюрократизмом и сокращению документооборота";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марта 2003 года N 1050 "Об образовании Комитета по правовой статистике и специальным учетам Генеральной прокуратуры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663 "Об упорядочении эксплуатации служебных автомобилей для транспортного обслуживания государственных органов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2000 года N 1641 "О программе борьбы с преступностью в Республике Казахстан";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529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534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537 </w:t>
      </w:r>
      <w:r>
        <w:rPr>
          <w:rFonts w:ascii="Times New Roman"/>
          <w:b w:val="false"/>
          <w:i w:val="false"/>
          <w:color w:val="000000"/>
          <w:sz w:val="28"/>
        </w:rPr>
        <w:t>
-541 Уголовно-процессуального кодекса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деятельности органов прокуратуры Республики Казахстан для достижения эффективного выполнения возложенных на них функций, оперативное исполнение и обеспечение взятых международных обязательств в области уголовного преследования. Повышение профессионального уровня работников органов прокуратуры Республики Казахстан, углубление профессиональных знаний специалистов.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содержание центрального аппарата Генеральной прокуратуры Республики Казахстан, областных и приравненных к ним прокуратур, центрального аппарата Комитета по правовой статистике и специальным учетам Генеральной прокуратуры Республики Казахстан и его территориальных подразделений. Обеспечение сотрудников органов прокуратуры необходимыми условиями труда, расширение международного сотрудничества в области экстрадиции граждан Республики Казахстан, задержанных за рубежом. Обеспечение своевременного и качественного проведения мероприятия по повышению квалификации работников органов прокуратуры.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001        Осуществ-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высшего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надзора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точным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едино-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образным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применением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законов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подзаконных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актов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 001  Аппарат     Содержание центрального  В       Генеральная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централь-   аппарата Генеральной     тече-   прокуратура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        Прокуратуры Республики   ние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      Казахстан согласно       года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утвержденному лимиту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штатной численности 289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единиц, 11 единиц авто-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транспорта по нормативу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положенности в целях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выполнения возложенных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функций,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оперативного решения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вопросов направления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специальных экстрадицион-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ных групп и экстрадиции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установленных и задержан-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ных преступников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Республику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из различных стран мира.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Выполнение плана меро-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приятия по празднованию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10-летия Конституции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       002  Аппараты    Содержание областных     В       Генеральная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территори-  и приравненных к ним     тече-   прокуратура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альных      прокуратур согласно      ние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 утвержденному лимиту     года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штатной численности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4842 единицы, 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 автотранспорта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нормативу положен-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ности в целях выпол-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нения возложенных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функций.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 007  Повышение   Повышение квалификации   В       Генеральная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квалифика-  сотрудников органов      тече-   прокуратура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ции госу-   прокуратуры Республики   ние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дарствен-   Казахстан, согласно      года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ных служа-  утвержденному плану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щих         повышения квалификации,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том числе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государственному языку.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Среднегодовое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служащих 1685 единиц.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 008  Капитальный Проведение капитального  В       Генеральная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ремонт      ремонта зданий 30        тече-   прокуратура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зданий,     объектов территориаль-   ние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помещений   ных органов прокуратуры. года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сооруже-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ний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       009  Материаль-  Приобретение письменных  В       Генеральная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но-техни-   столов - 3753 единиц,    тече-   прокуратура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ческое      кресел - 2821 единицы,   ние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оснащение   стульев - 3205 единиц,   года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государст-  металлических шкафов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      254 единицы, шкафов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 300 единиц, копироваль-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ных аппаратов большой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мощности - 2 единицы,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портативных копироваль-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ных аппаратов - 267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единиц, телефонных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аппаратов - 150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сейфов - 94 единиц.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         017  Обеспечение Приобретение расходных   В       Генеральная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функциони-  материалов комплектую-   тече-   прокуратура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рования     щих запасных частей.     ние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информаци-  Оплата услуг связи по    года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онных       передаче данных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 и    модему - 200 точек,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информа-    услуги доступа к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ционно-     интернет, услуги VPDN.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техничес-   Содержание, 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кое обеспе- обслуживание вычисли-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чение госу- тельной техники: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дарствен-   компьютеров - 2079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ных органов единиц, принтеров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1346 единиц, серверов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 единиц. Сопровож-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системы.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специалистов (Novell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ver 6.5, MSsgl - 2000,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Delhpi ver. 7.0). - 4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сотрудников. Приобре-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тение: компьютеров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комплекте с лазерными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принтерами - 240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единиц, антивирусной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программы "МС Afee",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программы распоз-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навания текста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"Finereader 6.0.",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"Лука бюджет",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сетевого программного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обеспечения "Upgrade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Novell Metwarefrom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6.0 to 6.5 +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protection" в централь-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ном аппарате ГП РК,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приложения "Group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Wise + Protection"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сетевому программному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обеспечению в централь-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ном аппарате ГП РК.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Услуги по монтажу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оборудования и инста-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ляции программного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обеспечения "Лука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бюджет",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специалистов по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"Лука бюджет" - 50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сотрудников.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Установка локальной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  001   100  Аппарат     Содержание аппаратов     В       Комитет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Комитета    Комитета по правовой     тече-  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правовой статистике и специаль-   ние     статистике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статистике  ным учетам Генеральной   года    специальным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специаль- Прокуратуры Республики           учетам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ным учетам  Казахстан согласно              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Генеральной утвержденному лимиту            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прокуратуры штатной численности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  107 единиц, 3 авто-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согласно нормативу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положенности в целях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выполнения возложен-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ных функций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  001   101  Аппараты    Содержание аппаратов     В       Комитет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территори-  территориальных органов  тече-  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альных      Комитета по правовой     ние     статистике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 Ко- статистике и специаль-   года    специальным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митета по   ным учетам Генеральной           учетам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правовой    прокуратуры Республики          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статистике  Казахстан согласно              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специаль- утвержденному лимиту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ным учетам  штатной численности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Генеральной 534 единицы, 17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прокуратуры автотранспорта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  нормативу положенности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  в целях выполнения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возложенных функций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качественное и своевременное выполнение возложенных на Генеральную прокуратуру Республики Казахстан функций, бесперебойное функционирование органов прокуратуры Республики, раскрытие преступлений, изобличение и привлечение к уголовной ответственности лиц их совершивших, неотвратимость за совершение преступных действий. Выполнение плана повышения квалификации работников органов прокуратуры. Углубление профессиональных знаний специалистов, повышение квалификации сотрудников органов прокуратуры с выдачей соответствующих сертификатов.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357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502 - Генеральная прокуратура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002 "Межгосударственное информационное взаимодействие по ведению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криминального и оперативного учетов"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1838 тысяч тенге (один миллион восемьсот тридцать восемь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республиканском бюджете на 2005 год" от 22 декабря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21 декабря 1995 года "О прокуратуре";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декабря 2003 года "О государственной правовой статистике и специальных учетах";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марта 2003 года N 1050 "Об образовании Комитета по правовой статистике и специальным учетам Генеральной прокуратуры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межгосударственное информационное взаимодействие при решении задач борьбы с преступностью, защиты прав и свобод граждан, охраны общественного порядка.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содержание межгосударственного информационного банка в форме долевого участия, исходя из количества учетных материалов, поступающих в межгосударственный информационный банк от каждой из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002        Межгосу-    Оплата текущих платежей  В       Комитет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дарствен-   по долевому содержанию   тече-  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ное инфор-  Республикой Казахстан    года    статистике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мационное   Межгосударственного              специальным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взаимо-     информационного банка            учетам Гене-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действие    Главного информационного         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ведению  центра Министерства             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криминаль-  внутренних дел Рос-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 и      сийской Федерации.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опера-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предоставление сведений в оперативно-справочных, розыскных, криминалистических и иных учетах в целях предупреждения, раскрытия и расследования преступлений, исходя из межгосударственных интересов.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358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502 - Генеральная прокуратура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003 "Создание информационной системы Комитета по правовой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специальным учетам Генеральной прокуратуры Республики Казахстан"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202000 тысяч тенге (двести два миллиона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республиканском бюджете на 2005 год" от 22 декабря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21 декабря 1995 года "О прокуратуре";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декабря 2003 года "О государственной и правовой статистике и специальных учетах";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5 января 2001 года N 534 "О государственной программе борьбы с коррупцией на 2001-2005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марта 2003 года N 1050 "Об образовании Комитета по правовой статистике и специальным учетам Генеральной прокуратуры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Совершенствование и развитие государственной правовой информационной статистической системы, формирование автоматизированных информационных баз данных о преступности, коррупционных правонарушениях, административных правонарушениях и лицах, их совершавших в Республике Казахстан для обеспечения целостности, объективности и достаточности статистических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Задачи бюджетной программы: Создание и формирование информационной базы с целью усовершенствования информационной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003        Создание   Приобретение контролера   Январь- Генеральная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информа-   хранилища данных -        декабрь прокуратура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ционной    1 единица, модулей для    2005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системы    подключения оптических    года   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Комитета   накопителей - 2 единицы,          Комитет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право-  оптических накопителей -         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вой ста-   10 единиц, дополнительных         статистике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тистике    аксессуаров - 1 комплект,         специальным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специ-   библиотеки на ленточных           учетам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альным     накопителях - 1 единица,         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учетам     кондиционера для сервер-         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Генераль-  ного помещения - 1 единица,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ной про-   климатического комплекса -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куратуры   1 комплект.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лицензий на СУБД ORACLE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  825 лицензий, лицензион-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ного программного обес-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печения контроллера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хранилища данных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 единица, программного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обеспечения библиотеки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ленточных накопителях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 единица.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Обучение пользователей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5 сотрудников и адми-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нистраторов - 1 единица.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Тиражирование и внедре-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Развитие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Создание условий для автоматизации информационно-статистических систем и формирования единой автоматизированной базы данных статистического учета по республике, повышение оперативности сбора и обработки информации о преступлениях, деятельности субъектов правовой статистики, административных правонарушениях и лицах, их совершивших.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