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47f4" w14:textId="02e4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2005 год
(Министерство образования и науки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2004 года N 1354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2005 год:
</w:t>
      </w:r>
      <w:r>
        <w:br/>
      </w:r>
      <w:r>
        <w:rPr>
          <w:rFonts w:ascii="Times New Roman"/>
          <w:b w:val="false"/>
          <w:i w:val="false"/>
          <w:color w:val="000000"/>
          <w:sz w:val="28"/>
        </w:rPr>
        <w:t>
      Министерства образования и науки Республики Казахстан согласно приложениям 222, 223, 224, 225, 226, 227, 228, 229, 230, 231, 232, 233, 234, 235, 236, 237, 238, 239, 240, 241, 242, 243, 244, 245, 246, 247, 248, 249, 250, 251, 252, 253, 254, 255, 256, 257, 258, 259, 260.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 1 января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222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001 "Обеспечение деятельности уполномоченного органа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области образования и науки"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567552 тысячи тенге (пятьсот шестьдесят семь миллионов пятьсот пятьдесят две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 
</w:t>
      </w:r>
      <w:r>
        <w:rPr>
          <w:rFonts w:ascii="Times New Roman"/>
          <w:b w:val="false"/>
          <w:i w:val="false"/>
          <w:color w:val="000000"/>
          <w:sz w:val="28"/>
        </w:rPr>
        <w:t xml:space="preserve"> статья 10 </w:t>
      </w:r>
      <w:r>
        <w:rPr>
          <w:rFonts w:ascii="Times New Roman"/>
          <w:b w:val="false"/>
          <w:i w:val="false"/>
          <w:color w:val="000000"/>
          <w:sz w:val="28"/>
        </w:rPr>
        <w:t>
 Закона Республики Казахстан от 17 апреля 1995 года "О лицензировании";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июля 1997 года "О языках в Республике Казахстан"; статьи 
</w:t>
      </w:r>
      <w:r>
        <w:rPr>
          <w:rFonts w:ascii="Times New Roman"/>
          <w:b w:val="false"/>
          <w:i w:val="false"/>
          <w:color w:val="000000"/>
          <w:sz w:val="28"/>
        </w:rPr>
        <w:t xml:space="preserve"> 8__ </w:t>
      </w:r>
      <w:r>
        <w:rPr>
          <w:rFonts w:ascii="Times New Roman"/>
          <w:b w:val="false"/>
          <w:i w:val="false"/>
          <w:color w:val="000000"/>
          <w:sz w:val="28"/>
        </w:rPr>
        <w:t>
, 
</w:t>
      </w:r>
      <w:r>
        <w:rPr>
          <w:rFonts w:ascii="Times New Roman"/>
          <w:b w:val="false"/>
          <w:i w:val="false"/>
          <w:color w:val="000000"/>
          <w:sz w:val="28"/>
        </w:rPr>
        <w:t xml:space="preserve"> 12_ </w:t>
      </w:r>
      <w:r>
        <w:rPr>
          <w:rFonts w:ascii="Times New Roman"/>
          <w:b w:val="false"/>
          <w:i w:val="false"/>
          <w:color w:val="000000"/>
          <w:sz w:val="28"/>
        </w:rPr>
        <w:t>
, 
</w:t>
      </w:r>
      <w:r>
        <w:rPr>
          <w:rFonts w:ascii="Times New Roman"/>
          <w:b w:val="false"/>
          <w:i w:val="false"/>
          <w:color w:val="000000"/>
          <w:sz w:val="28"/>
        </w:rPr>
        <w:t xml:space="preserve"> 21_ </w:t>
      </w:r>
      <w:r>
        <w:rPr>
          <w:rFonts w:ascii="Times New Roman"/>
          <w:b w:val="false"/>
          <w:i w:val="false"/>
          <w:color w:val="000000"/>
          <w:sz w:val="28"/>
        </w:rPr>
        <w:t>
, 
</w:t>
      </w:r>
      <w:r>
        <w:rPr>
          <w:rFonts w:ascii="Times New Roman"/>
          <w:b w:val="false"/>
          <w:i w:val="false"/>
          <w:color w:val="000000"/>
          <w:sz w:val="28"/>
        </w:rPr>
        <w:t xml:space="preserve"> 27_ </w:t>
      </w:r>
      <w:r>
        <w:rPr>
          <w:rFonts w:ascii="Times New Roman"/>
          <w:b w:val="false"/>
          <w:i w:val="false"/>
          <w:color w:val="000000"/>
          <w:sz w:val="28"/>
        </w:rPr>
        <w:t>
, 
</w:t>
      </w:r>
      <w:r>
        <w:rPr>
          <w:rFonts w:ascii="Times New Roman"/>
          <w:b w:val="false"/>
          <w:i w:val="false"/>
          <w:color w:val="000000"/>
          <w:sz w:val="28"/>
        </w:rPr>
        <w:t xml:space="preserve"> 30_ </w:t>
      </w:r>
      <w:r>
        <w:rPr>
          <w:rFonts w:ascii="Times New Roman"/>
          <w:b w:val="false"/>
          <w:i w:val="false"/>
          <w:color w:val="000000"/>
          <w:sz w:val="28"/>
        </w:rPr>
        <w:t>
, 
</w:t>
      </w:r>
      <w:r>
        <w:rPr>
          <w:rFonts w:ascii="Times New Roman"/>
          <w:b w:val="false"/>
          <w:i w:val="false"/>
          <w:color w:val="000000"/>
          <w:sz w:val="28"/>
        </w:rPr>
        <w:t xml:space="preserve"> 35_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статьи 3 </w:t>
      </w:r>
      <w:r>
        <w:rPr>
          <w:rFonts w:ascii="Times New Roman"/>
          <w:b w:val="false"/>
          <w:i w:val="false"/>
          <w:color w:val="000000"/>
          <w:sz w:val="28"/>
        </w:rPr>
        <w:t>
, 
</w:t>
      </w:r>
      <w:r>
        <w:rPr>
          <w:rFonts w:ascii="Times New Roman"/>
          <w:b w:val="false"/>
          <w:i w:val="false"/>
          <w:color w:val="000000"/>
          <w:sz w:val="28"/>
        </w:rPr>
        <w:t xml:space="preserve"> 21-24 </w:t>
      </w:r>
      <w:r>
        <w:rPr>
          <w:rFonts w:ascii="Times New Roman"/>
          <w:b w:val="false"/>
          <w:i w:val="false"/>
          <w:color w:val="000000"/>
          <w:sz w:val="28"/>
        </w:rPr>
        <w:t>
 Закона Республики Казахстан от 23 июля 1999 года "О государственной службе";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сентября 1998 года N 4075 "О дальнейших мерах по совершенствованию подготовки, переподготовки и повышения квалификации государственных служащих";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31 июля 2000 года N 427 "О мерах по улучшению работы государственного аппарата, борьбе с бюрократизмом и сокращению документооборота";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января 2004 года N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29 сентября 2004 года N 1449 "О мерах по дальнейшему совершенствованию системы государственного управления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 сентября 1999 года N 1305 "Об утверждении Положения о государственной аттестации организации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апреля 2000 года N 596 "Об утверждении Правил лицензирования образовательной деятельности";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октября 2000 года N 1501 "О вопросах информатизации государственных органов";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апреля 2003 года N 421 "Об утверждении Правил проведения аккредитации негосударственных научных организаций";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мая 2003 года N 460 "Об утверждении Положения об аттестации научных организаций";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от 28 октября 2004 года N 1111 "Вопросы Министерства образования и науки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деятельности центрального аппарата Министерства образования и науки Республики Казахстан для достижения максимально эффективного выполнения возложенных функций; обеспечение выполнения функций Министерства образования и науки Республики Казахстан в части выдачи лицензий на право осуществления образовательной деятельности, послевузовского, высшего и среднего профессионального образования, деятельности по изданию учебной литературы; обеспечение республиканских олимпиад и конкурсов профессионального мастерства среди учителей; обновление теоретических и практических знаний, умений и навыков по образовательным программам в сфере их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определение эффективности основной деятельности научных организаций и рационального использования материальных, трудовых и финансовых ресурсов; развитие материально-технической базы министерства для достижения максимально эффективного выполнения возложенных на него функций; присуждение научным и научно-педагогическим работникам ученых степеней и присвоения научных званий; обеспечение выполнения функции министерства в части проведения процедуры государственной аттестации организаций образования, а также промежуточного государственного контроля обучающихся; контроль за исполнением законодательства в области аэрокосмической деятельности.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Задачи бюджетной программы: содержание аппарата Министерства образования и науки Республики Казахстан; повышение профессиональной квалификации государственных служащих; выдача лицензий и контроль за соблюдением квалификационных требований организациями образования и науки; лицензирование деятельности по изданию учебной литературы; обеспечение работы Республиканских комиссий по лицензированию организаций образования; проведение аттестации научных организаций; обеспечение вычислительной и организационной техникой аппарата министерства; сопровождение информационных систем и локальных задач Министерства образования и науки Республики Казахстан, сервисное обслуживание вычислительной и организационной техники; рассмотрение аттестационных дел по присуждению ученых степеней и присвоению ученых званий, а также выдача документов установленного государственного образца; осуществление государственного контроля за качеством образования в форме государственной аттестации организаций образования и промежуточного государственного контроля обучающихся; организация и проведение республиканских олимпиад и конкурсов профессионального мастерства среди учителей; реализация государственной политики в сфере аэрокосмической деятельности.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001        Обеспече-
</w:t>
      </w:r>
      <w:r>
        <w:br/>
      </w:r>
      <w:r>
        <w:rPr>
          <w:rFonts w:ascii="Times New Roman"/>
          <w:b w:val="false"/>
          <w:i w:val="false"/>
          <w:color w:val="000000"/>
          <w:sz w:val="28"/>
        </w:rPr>
        <w:t>
                ние дея-
</w:t>
      </w:r>
      <w:r>
        <w:br/>
      </w:r>
      <w:r>
        <w:rPr>
          <w:rFonts w:ascii="Times New Roman"/>
          <w:b w:val="false"/>
          <w:i w:val="false"/>
          <w:color w:val="000000"/>
          <w:sz w:val="28"/>
        </w:rPr>
        <w:t>
                тельности
</w:t>
      </w:r>
      <w:r>
        <w:br/>
      </w:r>
      <w:r>
        <w:rPr>
          <w:rFonts w:ascii="Times New Roman"/>
          <w:b w:val="false"/>
          <w:i w:val="false"/>
          <w:color w:val="000000"/>
          <w:sz w:val="28"/>
        </w:rPr>
        <w:t>
                уполномо-
</w:t>
      </w:r>
      <w:r>
        <w:br/>
      </w:r>
      <w:r>
        <w:rPr>
          <w:rFonts w:ascii="Times New Roman"/>
          <w:b w:val="false"/>
          <w:i w:val="false"/>
          <w:color w:val="000000"/>
          <w:sz w:val="28"/>
        </w:rPr>
        <w:t>
                ченного
</w:t>
      </w:r>
      <w:r>
        <w:br/>
      </w:r>
      <w:r>
        <w:rPr>
          <w:rFonts w:ascii="Times New Roman"/>
          <w:b w:val="false"/>
          <w:i w:val="false"/>
          <w:color w:val="000000"/>
          <w:sz w:val="28"/>
        </w:rPr>
        <w:t>
                органа в
</w:t>
      </w:r>
      <w:r>
        <w:br/>
      </w:r>
      <w:r>
        <w:rPr>
          <w:rFonts w:ascii="Times New Roman"/>
          <w:b w:val="false"/>
          <w:i w:val="false"/>
          <w:color w:val="000000"/>
          <w:sz w:val="28"/>
        </w:rPr>
        <w:t>
                области
</w:t>
      </w:r>
      <w:r>
        <w:br/>
      </w:r>
      <w:r>
        <w:rPr>
          <w:rFonts w:ascii="Times New Roman"/>
          <w:b w:val="false"/>
          <w:i w:val="false"/>
          <w:color w:val="000000"/>
          <w:sz w:val="28"/>
        </w:rPr>
        <w:t>
                образова-
</w:t>
      </w:r>
      <w:r>
        <w:br/>
      </w:r>
      <w:r>
        <w:rPr>
          <w:rFonts w:ascii="Times New Roman"/>
          <w:b w:val="false"/>
          <w:i w:val="false"/>
          <w:color w:val="000000"/>
          <w:sz w:val="28"/>
        </w:rPr>
        <w:t>
                ния и
</w:t>
      </w:r>
      <w:r>
        <w:br/>
      </w:r>
      <w:r>
        <w:rPr>
          <w:rFonts w:ascii="Times New Roman"/>
          <w:b w:val="false"/>
          <w:i w:val="false"/>
          <w:color w:val="000000"/>
          <w:sz w:val="28"/>
        </w:rPr>
        <w:t>
                науки
</w:t>
      </w:r>
      <w:r>
        <w:br/>
      </w:r>
      <w:r>
        <w:rPr>
          <w:rFonts w:ascii="Times New Roman"/>
          <w:b w:val="false"/>
          <w:i w:val="false"/>
          <w:color w:val="000000"/>
          <w:sz w:val="28"/>
        </w:rPr>
        <w:t>
</w:t>
      </w:r>
      <w:r>
        <w:br/>
      </w:r>
      <w:r>
        <w:rPr>
          <w:rFonts w:ascii="Times New Roman"/>
          <w:b w:val="false"/>
          <w:i w:val="false"/>
          <w:color w:val="000000"/>
          <w:sz w:val="28"/>
        </w:rPr>
        <w:t>
 2         001  Аппарат     Содержание центрального  В       Министерство
</w:t>
      </w:r>
      <w:r>
        <w:br/>
      </w:r>
      <w:r>
        <w:rPr>
          <w:rFonts w:ascii="Times New Roman"/>
          <w:b w:val="false"/>
          <w:i w:val="false"/>
          <w:color w:val="000000"/>
          <w:sz w:val="28"/>
        </w:rPr>
        <w:t>
                централь-   аппарата Министерства    тече-   образования
</w:t>
      </w:r>
      <w:r>
        <w:br/>
      </w:r>
      <w:r>
        <w:rPr>
          <w:rFonts w:ascii="Times New Roman"/>
          <w:b w:val="false"/>
          <w:i w:val="false"/>
          <w:color w:val="000000"/>
          <w:sz w:val="28"/>
        </w:rPr>
        <w:t>
                ного        образования и науки      ние     и науки
</w:t>
      </w:r>
      <w:r>
        <w:br/>
      </w:r>
      <w:r>
        <w:rPr>
          <w:rFonts w:ascii="Times New Roman"/>
          <w:b w:val="false"/>
          <w:i w:val="false"/>
          <w:color w:val="000000"/>
          <w:sz w:val="28"/>
        </w:rPr>
        <w:t>
                органа      Республики Казахстан     года    Республики
</w:t>
      </w:r>
      <w:r>
        <w:br/>
      </w:r>
      <w:r>
        <w:rPr>
          <w:rFonts w:ascii="Times New Roman"/>
          <w:b w:val="false"/>
          <w:i w:val="false"/>
          <w:color w:val="000000"/>
          <w:sz w:val="28"/>
        </w:rPr>
        <w:t>
                            согласно лимиту штатной          Казахстан
</w:t>
      </w:r>
      <w:r>
        <w:br/>
      </w:r>
      <w:r>
        <w:rPr>
          <w:rFonts w:ascii="Times New Roman"/>
          <w:b w:val="false"/>
          <w:i w:val="false"/>
          <w:color w:val="000000"/>
          <w:sz w:val="28"/>
        </w:rPr>
        <w:t>
                            численности в количестве
</w:t>
      </w:r>
      <w:r>
        <w:br/>
      </w:r>
      <w:r>
        <w:rPr>
          <w:rFonts w:ascii="Times New Roman"/>
          <w:b w:val="false"/>
          <w:i w:val="false"/>
          <w:color w:val="000000"/>
          <w:sz w:val="28"/>
        </w:rPr>
        <w:t>
                            297 единиц. Содержание,
</w:t>
      </w:r>
      <w:r>
        <w:br/>
      </w:r>
      <w:r>
        <w:rPr>
          <w:rFonts w:ascii="Times New Roman"/>
          <w:b w:val="false"/>
          <w:i w:val="false"/>
          <w:color w:val="000000"/>
          <w:sz w:val="28"/>
        </w:rPr>
        <w:t>
                            аренда автотранспорта
</w:t>
      </w:r>
      <w:r>
        <w:br/>
      </w:r>
      <w:r>
        <w:rPr>
          <w:rFonts w:ascii="Times New Roman"/>
          <w:b w:val="false"/>
          <w:i w:val="false"/>
          <w:color w:val="000000"/>
          <w:sz w:val="28"/>
        </w:rPr>
        <w:t>
                            в количестве 10 единиц
</w:t>
      </w:r>
      <w:r>
        <w:br/>
      </w:r>
      <w:r>
        <w:rPr>
          <w:rFonts w:ascii="Times New Roman"/>
          <w:b w:val="false"/>
          <w:i w:val="false"/>
          <w:color w:val="000000"/>
          <w:sz w:val="28"/>
        </w:rPr>
        <w:t>
                            согласно утвержденному
</w:t>
      </w:r>
      <w:r>
        <w:br/>
      </w:r>
      <w:r>
        <w:rPr>
          <w:rFonts w:ascii="Times New Roman"/>
          <w:b w:val="false"/>
          <w:i w:val="false"/>
          <w:color w:val="000000"/>
          <w:sz w:val="28"/>
        </w:rPr>
        <w:t>
                            нормативу положенности.
</w:t>
      </w:r>
      <w:r>
        <w:br/>
      </w:r>
      <w:r>
        <w:rPr>
          <w:rFonts w:ascii="Times New Roman"/>
          <w:b w:val="false"/>
          <w:i w:val="false"/>
          <w:color w:val="000000"/>
          <w:sz w:val="28"/>
        </w:rPr>
        <w:t>
                            Техническое обслуживание
</w:t>
      </w:r>
      <w:r>
        <w:br/>
      </w:r>
      <w:r>
        <w:rPr>
          <w:rFonts w:ascii="Times New Roman"/>
          <w:b w:val="false"/>
          <w:i w:val="false"/>
          <w:color w:val="000000"/>
          <w:sz w:val="28"/>
        </w:rPr>
        <w:t>
                            и ремонт ксероксов -
</w:t>
      </w:r>
      <w:r>
        <w:br/>
      </w:r>
      <w:r>
        <w:rPr>
          <w:rFonts w:ascii="Times New Roman"/>
          <w:b w:val="false"/>
          <w:i w:val="false"/>
          <w:color w:val="000000"/>
          <w:sz w:val="28"/>
        </w:rPr>
        <w:t>
                            11 штук и факсов -
</w:t>
      </w:r>
      <w:r>
        <w:br/>
      </w:r>
      <w:r>
        <w:rPr>
          <w:rFonts w:ascii="Times New Roman"/>
          <w:b w:val="false"/>
          <w:i w:val="false"/>
          <w:color w:val="000000"/>
          <w:sz w:val="28"/>
        </w:rPr>
        <w:t>
                            4 штуки. Формирование
</w:t>
      </w:r>
      <w:r>
        <w:br/>
      </w:r>
      <w:r>
        <w:rPr>
          <w:rFonts w:ascii="Times New Roman"/>
          <w:b w:val="false"/>
          <w:i w:val="false"/>
          <w:color w:val="000000"/>
          <w:sz w:val="28"/>
        </w:rPr>
        <w:t>
                            комиссий для проведения
</w:t>
      </w:r>
      <w:r>
        <w:br/>
      </w:r>
      <w:r>
        <w:rPr>
          <w:rFonts w:ascii="Times New Roman"/>
          <w:b w:val="false"/>
          <w:i w:val="false"/>
          <w:color w:val="000000"/>
          <w:sz w:val="28"/>
        </w:rPr>
        <w:t>
                            экспертизы с выездом
</w:t>
      </w:r>
      <w:r>
        <w:br/>
      </w:r>
      <w:r>
        <w:rPr>
          <w:rFonts w:ascii="Times New Roman"/>
          <w:b w:val="false"/>
          <w:i w:val="false"/>
          <w:color w:val="000000"/>
          <w:sz w:val="28"/>
        </w:rPr>
        <w:t>
                            на место расположения
</w:t>
      </w:r>
      <w:r>
        <w:br/>
      </w:r>
      <w:r>
        <w:rPr>
          <w:rFonts w:ascii="Times New Roman"/>
          <w:b w:val="false"/>
          <w:i w:val="false"/>
          <w:color w:val="000000"/>
          <w:sz w:val="28"/>
        </w:rPr>
        <w:t>
                            организаций образования
</w:t>
      </w:r>
      <w:r>
        <w:br/>
      </w:r>
      <w:r>
        <w:rPr>
          <w:rFonts w:ascii="Times New Roman"/>
          <w:b w:val="false"/>
          <w:i w:val="false"/>
          <w:color w:val="000000"/>
          <w:sz w:val="28"/>
        </w:rPr>
        <w:t>
                            с целью проверки на
</w:t>
      </w:r>
      <w:r>
        <w:br/>
      </w:r>
      <w:r>
        <w:rPr>
          <w:rFonts w:ascii="Times New Roman"/>
          <w:b w:val="false"/>
          <w:i w:val="false"/>
          <w:color w:val="000000"/>
          <w:sz w:val="28"/>
        </w:rPr>
        <w:t>
                            соответствие квалифика-
</w:t>
      </w:r>
      <w:r>
        <w:br/>
      </w:r>
      <w:r>
        <w:rPr>
          <w:rFonts w:ascii="Times New Roman"/>
          <w:b w:val="false"/>
          <w:i w:val="false"/>
          <w:color w:val="000000"/>
          <w:sz w:val="28"/>
        </w:rPr>
        <w:t>
                            ционным требованиям,
</w:t>
      </w:r>
      <w:r>
        <w:br/>
      </w:r>
      <w:r>
        <w:rPr>
          <w:rFonts w:ascii="Times New Roman"/>
          <w:b w:val="false"/>
          <w:i w:val="false"/>
          <w:color w:val="000000"/>
          <w:sz w:val="28"/>
        </w:rPr>
        <w:t>
                            предъявляемым при лицен-
</w:t>
      </w:r>
      <w:r>
        <w:br/>
      </w:r>
      <w:r>
        <w:rPr>
          <w:rFonts w:ascii="Times New Roman"/>
          <w:b w:val="false"/>
          <w:i w:val="false"/>
          <w:color w:val="000000"/>
          <w:sz w:val="28"/>
        </w:rPr>
        <w:t>
                            зировании образователь-
</w:t>
      </w:r>
      <w:r>
        <w:br/>
      </w:r>
      <w:r>
        <w:rPr>
          <w:rFonts w:ascii="Times New Roman"/>
          <w:b w:val="false"/>
          <w:i w:val="false"/>
          <w:color w:val="000000"/>
          <w:sz w:val="28"/>
        </w:rPr>
        <w:t>
                            ной деятельности;
</w:t>
      </w:r>
      <w:r>
        <w:br/>
      </w:r>
      <w:r>
        <w:rPr>
          <w:rFonts w:ascii="Times New Roman"/>
          <w:b w:val="false"/>
          <w:i w:val="false"/>
          <w:color w:val="000000"/>
          <w:sz w:val="28"/>
        </w:rPr>
        <w:t>
                            обеспечение делопроиз-
</w:t>
      </w:r>
      <w:r>
        <w:br/>
      </w:r>
      <w:r>
        <w:rPr>
          <w:rFonts w:ascii="Times New Roman"/>
          <w:b w:val="false"/>
          <w:i w:val="false"/>
          <w:color w:val="000000"/>
          <w:sz w:val="28"/>
        </w:rPr>
        <w:t>
                            водства по лицензиро-
</w:t>
      </w:r>
      <w:r>
        <w:br/>
      </w:r>
      <w:r>
        <w:rPr>
          <w:rFonts w:ascii="Times New Roman"/>
          <w:b w:val="false"/>
          <w:i w:val="false"/>
          <w:color w:val="000000"/>
          <w:sz w:val="28"/>
        </w:rPr>
        <w:t>
                            ванию, аттестации,
</w:t>
      </w:r>
      <w:r>
        <w:br/>
      </w:r>
      <w:r>
        <w:rPr>
          <w:rFonts w:ascii="Times New Roman"/>
          <w:b w:val="false"/>
          <w:i w:val="false"/>
          <w:color w:val="000000"/>
          <w:sz w:val="28"/>
        </w:rPr>
        <w:t>
                            аккредитации (изготов-
</w:t>
      </w:r>
      <w:r>
        <w:br/>
      </w:r>
      <w:r>
        <w:rPr>
          <w:rFonts w:ascii="Times New Roman"/>
          <w:b w:val="false"/>
          <w:i w:val="false"/>
          <w:color w:val="000000"/>
          <w:sz w:val="28"/>
        </w:rPr>
        <w:t>
                            ление бланков государст-
</w:t>
      </w:r>
      <w:r>
        <w:br/>
      </w:r>
      <w:r>
        <w:rPr>
          <w:rFonts w:ascii="Times New Roman"/>
          <w:b w:val="false"/>
          <w:i w:val="false"/>
          <w:color w:val="000000"/>
          <w:sz w:val="28"/>
        </w:rPr>
        <w:t>
                            венных лицензий и прило-
</w:t>
      </w:r>
      <w:r>
        <w:br/>
      </w:r>
      <w:r>
        <w:rPr>
          <w:rFonts w:ascii="Times New Roman"/>
          <w:b w:val="false"/>
          <w:i w:val="false"/>
          <w:color w:val="000000"/>
          <w:sz w:val="28"/>
        </w:rPr>
        <w:t>
                            жений - 200 штук).
</w:t>
      </w:r>
      <w:r>
        <w:br/>
      </w:r>
      <w:r>
        <w:rPr>
          <w:rFonts w:ascii="Times New Roman"/>
          <w:b w:val="false"/>
          <w:i w:val="false"/>
          <w:color w:val="000000"/>
          <w:sz w:val="28"/>
        </w:rPr>
        <w:t>
                            Проведение 6 республи-
</w:t>
      </w:r>
      <w:r>
        <w:br/>
      </w:r>
      <w:r>
        <w:rPr>
          <w:rFonts w:ascii="Times New Roman"/>
          <w:b w:val="false"/>
          <w:i w:val="false"/>
          <w:color w:val="000000"/>
          <w:sz w:val="28"/>
        </w:rPr>
        <w:t>
                            канских олимпиад и
</w:t>
      </w:r>
      <w:r>
        <w:br/>
      </w:r>
      <w:r>
        <w:rPr>
          <w:rFonts w:ascii="Times New Roman"/>
          <w:b w:val="false"/>
          <w:i w:val="false"/>
          <w:color w:val="000000"/>
          <w:sz w:val="28"/>
        </w:rPr>
        <w:t>
                            конкурсов среди учителей;
</w:t>
      </w:r>
      <w:r>
        <w:br/>
      </w:r>
      <w:r>
        <w:rPr>
          <w:rFonts w:ascii="Times New Roman"/>
          <w:b w:val="false"/>
          <w:i w:val="false"/>
          <w:color w:val="000000"/>
          <w:sz w:val="28"/>
        </w:rPr>
        <w:t>
                            Проведение государствен-
</w:t>
      </w:r>
      <w:r>
        <w:br/>
      </w:r>
      <w:r>
        <w:rPr>
          <w:rFonts w:ascii="Times New Roman"/>
          <w:b w:val="false"/>
          <w:i w:val="false"/>
          <w:color w:val="000000"/>
          <w:sz w:val="28"/>
        </w:rPr>
        <w:t>
                            ной аттестации 40 орга-
</w:t>
      </w:r>
      <w:r>
        <w:br/>
      </w:r>
      <w:r>
        <w:rPr>
          <w:rFonts w:ascii="Times New Roman"/>
          <w:b w:val="false"/>
          <w:i w:val="false"/>
          <w:color w:val="000000"/>
          <w:sz w:val="28"/>
        </w:rPr>
        <w:t>
                            низаций образования,
</w:t>
      </w:r>
      <w:r>
        <w:br/>
      </w:r>
      <w:r>
        <w:rPr>
          <w:rFonts w:ascii="Times New Roman"/>
          <w:b w:val="false"/>
          <w:i w:val="false"/>
          <w:color w:val="000000"/>
          <w:sz w:val="28"/>
        </w:rPr>
        <w:t>
                            30 научных организаций
</w:t>
      </w:r>
      <w:r>
        <w:br/>
      </w:r>
      <w:r>
        <w:rPr>
          <w:rFonts w:ascii="Times New Roman"/>
          <w:b w:val="false"/>
          <w:i w:val="false"/>
          <w:color w:val="000000"/>
          <w:sz w:val="28"/>
        </w:rPr>
        <w:t>
                            и финансирование затрат
</w:t>
      </w:r>
      <w:r>
        <w:br/>
      </w:r>
      <w:r>
        <w:rPr>
          <w:rFonts w:ascii="Times New Roman"/>
          <w:b w:val="false"/>
          <w:i w:val="false"/>
          <w:color w:val="000000"/>
          <w:sz w:val="28"/>
        </w:rPr>
        <w:t>
                            аттестационных комиссий
</w:t>
      </w:r>
      <w:r>
        <w:br/>
      </w:r>
      <w:r>
        <w:rPr>
          <w:rFonts w:ascii="Times New Roman"/>
          <w:b w:val="false"/>
          <w:i w:val="false"/>
          <w:color w:val="000000"/>
          <w:sz w:val="28"/>
        </w:rPr>
        <w:t>
                            для проведения процедуры
</w:t>
      </w:r>
      <w:r>
        <w:br/>
      </w:r>
      <w:r>
        <w:rPr>
          <w:rFonts w:ascii="Times New Roman"/>
          <w:b w:val="false"/>
          <w:i w:val="false"/>
          <w:color w:val="000000"/>
          <w:sz w:val="28"/>
        </w:rPr>
        <w:t>
                            государственной аттес-
</w:t>
      </w:r>
      <w:r>
        <w:br/>
      </w:r>
      <w:r>
        <w:rPr>
          <w:rFonts w:ascii="Times New Roman"/>
          <w:b w:val="false"/>
          <w:i w:val="false"/>
          <w:color w:val="000000"/>
          <w:sz w:val="28"/>
        </w:rPr>
        <w:t>
                            тации. 
</w:t>
      </w:r>
      <w:r>
        <w:br/>
      </w:r>
      <w:r>
        <w:rPr>
          <w:rFonts w:ascii="Times New Roman"/>
          <w:b w:val="false"/>
          <w:i w:val="false"/>
          <w:color w:val="000000"/>
          <w:sz w:val="28"/>
        </w:rPr>
        <w:t>
                            Проведение аккредитации 
</w:t>
      </w:r>
      <w:r>
        <w:br/>
      </w:r>
      <w:r>
        <w:rPr>
          <w:rFonts w:ascii="Times New Roman"/>
          <w:b w:val="false"/>
          <w:i w:val="false"/>
          <w:color w:val="000000"/>
          <w:sz w:val="28"/>
        </w:rPr>
        <w:t>
                            12 негосударственных 
</w:t>
      </w:r>
      <w:r>
        <w:br/>
      </w:r>
      <w:r>
        <w:rPr>
          <w:rFonts w:ascii="Times New Roman"/>
          <w:b w:val="false"/>
          <w:i w:val="false"/>
          <w:color w:val="000000"/>
          <w:sz w:val="28"/>
        </w:rPr>
        <w:t>
                            научных организаций. 
</w:t>
      </w:r>
      <w:r>
        <w:br/>
      </w:r>
      <w:r>
        <w:rPr>
          <w:rFonts w:ascii="Times New Roman"/>
          <w:b w:val="false"/>
          <w:i w:val="false"/>
          <w:color w:val="000000"/>
          <w:sz w:val="28"/>
        </w:rPr>
        <w:t>
                            Выполнение плана 
</w:t>
      </w:r>
      <w:r>
        <w:br/>
      </w:r>
      <w:r>
        <w:rPr>
          <w:rFonts w:ascii="Times New Roman"/>
          <w:b w:val="false"/>
          <w:i w:val="false"/>
          <w:color w:val="000000"/>
          <w:sz w:val="28"/>
        </w:rPr>
        <w:t>
                            мероприятий
</w:t>
      </w:r>
      <w:r>
        <w:br/>
      </w:r>
      <w:r>
        <w:rPr>
          <w:rFonts w:ascii="Times New Roman"/>
          <w:b w:val="false"/>
          <w:i w:val="false"/>
          <w:color w:val="000000"/>
          <w:sz w:val="28"/>
        </w:rPr>
        <w:t>
                            празднования 10-летия
</w:t>
      </w:r>
      <w:r>
        <w:br/>
      </w:r>
      <w:r>
        <w:rPr>
          <w:rFonts w:ascii="Times New Roman"/>
          <w:b w:val="false"/>
          <w:i w:val="false"/>
          <w:color w:val="000000"/>
          <w:sz w:val="28"/>
        </w:rPr>
        <w:t>
                            Конституции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3         007  Повышение   Приобретение услуг       В       Министерство
</w:t>
      </w:r>
      <w:r>
        <w:br/>
      </w:r>
      <w:r>
        <w:rPr>
          <w:rFonts w:ascii="Times New Roman"/>
          <w:b w:val="false"/>
          <w:i w:val="false"/>
          <w:color w:val="000000"/>
          <w:sz w:val="28"/>
        </w:rPr>
        <w:t>
                квалифика-  по повышению квалифи-    тече-   образования
</w:t>
      </w:r>
      <w:r>
        <w:br/>
      </w:r>
      <w:r>
        <w:rPr>
          <w:rFonts w:ascii="Times New Roman"/>
          <w:b w:val="false"/>
          <w:i w:val="false"/>
          <w:color w:val="000000"/>
          <w:sz w:val="28"/>
        </w:rPr>
        <w:t>
                ции госу-   кации работников         ние     и науки
</w:t>
      </w:r>
      <w:r>
        <w:br/>
      </w:r>
      <w:r>
        <w:rPr>
          <w:rFonts w:ascii="Times New Roman"/>
          <w:b w:val="false"/>
          <w:i w:val="false"/>
          <w:color w:val="000000"/>
          <w:sz w:val="28"/>
        </w:rPr>
        <w:t>
                дарствен-   центрального аппарата    года    Республики
</w:t>
      </w:r>
      <w:r>
        <w:br/>
      </w:r>
      <w:r>
        <w:rPr>
          <w:rFonts w:ascii="Times New Roman"/>
          <w:b w:val="false"/>
          <w:i w:val="false"/>
          <w:color w:val="000000"/>
          <w:sz w:val="28"/>
        </w:rPr>
        <w:t>
                ных служа-  министерства согласно            Казахстан
</w:t>
      </w:r>
      <w:r>
        <w:br/>
      </w:r>
      <w:r>
        <w:rPr>
          <w:rFonts w:ascii="Times New Roman"/>
          <w:b w:val="false"/>
          <w:i w:val="false"/>
          <w:color w:val="000000"/>
          <w:sz w:val="28"/>
        </w:rPr>
        <w:t>
                щих         утвержденного плана
</w:t>
      </w:r>
      <w:r>
        <w:br/>
      </w:r>
      <w:r>
        <w:rPr>
          <w:rFonts w:ascii="Times New Roman"/>
          <w:b w:val="false"/>
          <w:i w:val="false"/>
          <w:color w:val="000000"/>
          <w:sz w:val="28"/>
        </w:rPr>
        <w:t>
                            повышения квалификации
</w:t>
      </w:r>
      <w:r>
        <w:br/>
      </w:r>
      <w:r>
        <w:rPr>
          <w:rFonts w:ascii="Times New Roman"/>
          <w:b w:val="false"/>
          <w:i w:val="false"/>
          <w:color w:val="000000"/>
          <w:sz w:val="28"/>
        </w:rPr>
        <w:t>
                            сотрудников министерства,
</w:t>
      </w:r>
      <w:r>
        <w:br/>
      </w:r>
      <w:r>
        <w:rPr>
          <w:rFonts w:ascii="Times New Roman"/>
          <w:b w:val="false"/>
          <w:i w:val="false"/>
          <w:color w:val="000000"/>
          <w:sz w:val="28"/>
        </w:rPr>
        <w:t>
                            в том числе обучение
</w:t>
      </w:r>
      <w:r>
        <w:br/>
      </w:r>
      <w:r>
        <w:rPr>
          <w:rFonts w:ascii="Times New Roman"/>
          <w:b w:val="false"/>
          <w:i w:val="false"/>
          <w:color w:val="000000"/>
          <w:sz w:val="28"/>
        </w:rPr>
        <w:t>
                            государственному языку.
</w:t>
      </w:r>
      <w:r>
        <w:br/>
      </w:r>
      <w:r>
        <w:rPr>
          <w:rFonts w:ascii="Times New Roman"/>
          <w:b w:val="false"/>
          <w:i w:val="false"/>
          <w:color w:val="000000"/>
          <w:sz w:val="28"/>
        </w:rPr>
        <w:t>
                            Среднегодовое коли-
</w:t>
      </w:r>
      <w:r>
        <w:br/>
      </w:r>
      <w:r>
        <w:rPr>
          <w:rFonts w:ascii="Times New Roman"/>
          <w:b w:val="false"/>
          <w:i w:val="false"/>
          <w:color w:val="000000"/>
          <w:sz w:val="28"/>
        </w:rPr>
        <w:t>
                            чество государственных
</w:t>
      </w:r>
      <w:r>
        <w:br/>
      </w:r>
      <w:r>
        <w:rPr>
          <w:rFonts w:ascii="Times New Roman"/>
          <w:b w:val="false"/>
          <w:i w:val="false"/>
          <w:color w:val="000000"/>
          <w:sz w:val="28"/>
        </w:rPr>
        <w:t>
                            служащих, проходящих
</w:t>
      </w:r>
      <w:r>
        <w:br/>
      </w:r>
      <w:r>
        <w:rPr>
          <w:rFonts w:ascii="Times New Roman"/>
          <w:b w:val="false"/>
          <w:i w:val="false"/>
          <w:color w:val="000000"/>
          <w:sz w:val="28"/>
        </w:rPr>
        <w:t>
                            курсы повышения квали-
</w:t>
      </w:r>
      <w:r>
        <w:br/>
      </w:r>
      <w:r>
        <w:rPr>
          <w:rFonts w:ascii="Times New Roman"/>
          <w:b w:val="false"/>
          <w:i w:val="false"/>
          <w:color w:val="000000"/>
          <w:sz w:val="28"/>
        </w:rPr>
        <w:t>
                            фикации составит -
</w:t>
      </w:r>
      <w:r>
        <w:br/>
      </w:r>
      <w:r>
        <w:rPr>
          <w:rFonts w:ascii="Times New Roman"/>
          <w:b w:val="false"/>
          <w:i w:val="false"/>
          <w:color w:val="000000"/>
          <w:sz w:val="28"/>
        </w:rPr>
        <w:t>
                            97 человек.
</w:t>
      </w:r>
      <w:r>
        <w:br/>
      </w:r>
      <w:r>
        <w:rPr>
          <w:rFonts w:ascii="Times New Roman"/>
          <w:b w:val="false"/>
          <w:i w:val="false"/>
          <w:color w:val="000000"/>
          <w:sz w:val="28"/>
        </w:rPr>
        <w:t>
</w:t>
      </w:r>
      <w:r>
        <w:br/>
      </w:r>
      <w:r>
        <w:rPr>
          <w:rFonts w:ascii="Times New Roman"/>
          <w:b w:val="false"/>
          <w:i w:val="false"/>
          <w:color w:val="000000"/>
          <w:sz w:val="28"/>
        </w:rPr>
        <w:t>
 4         009  Матери-     Закуп ксероксов -        В       Министерство
</w:t>
      </w:r>
      <w:r>
        <w:br/>
      </w:r>
      <w:r>
        <w:rPr>
          <w:rFonts w:ascii="Times New Roman"/>
          <w:b w:val="false"/>
          <w:i w:val="false"/>
          <w:color w:val="000000"/>
          <w:sz w:val="28"/>
        </w:rPr>
        <w:t>
                ально-тех-  2 штуки,                 тече-   образования
</w:t>
      </w:r>
      <w:r>
        <w:br/>
      </w:r>
      <w:r>
        <w:rPr>
          <w:rFonts w:ascii="Times New Roman"/>
          <w:b w:val="false"/>
          <w:i w:val="false"/>
          <w:color w:val="000000"/>
          <w:sz w:val="28"/>
        </w:rPr>
        <w:t>
                ническое    Приобретение офисной     ние     и науки
</w:t>
      </w:r>
      <w:r>
        <w:br/>
      </w:r>
      <w:r>
        <w:rPr>
          <w:rFonts w:ascii="Times New Roman"/>
          <w:b w:val="false"/>
          <w:i w:val="false"/>
          <w:color w:val="000000"/>
          <w:sz w:val="28"/>
        </w:rPr>
        <w:t>
                оснащение   мебели в комплекте:      года    Республики
</w:t>
      </w:r>
      <w:r>
        <w:br/>
      </w:r>
      <w:r>
        <w:rPr>
          <w:rFonts w:ascii="Times New Roman"/>
          <w:b w:val="false"/>
          <w:i w:val="false"/>
          <w:color w:val="000000"/>
          <w:sz w:val="28"/>
        </w:rPr>
        <w:t>
                государ-    столы с приставками и            Казахстан
</w:t>
      </w:r>
      <w:r>
        <w:br/>
      </w:r>
      <w:r>
        <w:rPr>
          <w:rFonts w:ascii="Times New Roman"/>
          <w:b w:val="false"/>
          <w:i w:val="false"/>
          <w:color w:val="000000"/>
          <w:sz w:val="28"/>
        </w:rPr>
        <w:t>
                ственных    угловыми  сегментами - 
</w:t>
      </w:r>
      <w:r>
        <w:br/>
      </w:r>
      <w:r>
        <w:rPr>
          <w:rFonts w:ascii="Times New Roman"/>
          <w:b w:val="false"/>
          <w:i w:val="false"/>
          <w:color w:val="000000"/>
          <w:sz w:val="28"/>
        </w:rPr>
        <w:t>
                органов     11 штук, столы 
</w:t>
      </w:r>
      <w:r>
        <w:br/>
      </w:r>
      <w:r>
        <w:rPr>
          <w:rFonts w:ascii="Times New Roman"/>
          <w:b w:val="false"/>
          <w:i w:val="false"/>
          <w:color w:val="000000"/>
          <w:sz w:val="28"/>
        </w:rPr>
        <w:t>
                            компьютерные - 30 штук, 
</w:t>
      </w:r>
      <w:r>
        <w:br/>
      </w:r>
      <w:r>
        <w:rPr>
          <w:rFonts w:ascii="Times New Roman"/>
          <w:b w:val="false"/>
          <w:i w:val="false"/>
          <w:color w:val="000000"/>
          <w:sz w:val="28"/>
        </w:rPr>
        <w:t>
                            шкафы для одежды - 
</w:t>
      </w:r>
      <w:r>
        <w:br/>
      </w:r>
      <w:r>
        <w:rPr>
          <w:rFonts w:ascii="Times New Roman"/>
          <w:b w:val="false"/>
          <w:i w:val="false"/>
          <w:color w:val="000000"/>
          <w:sz w:val="28"/>
        </w:rPr>
        <w:t>
                            25 штук,
</w:t>
      </w:r>
      <w:r>
        <w:br/>
      </w:r>
      <w:r>
        <w:rPr>
          <w:rFonts w:ascii="Times New Roman"/>
          <w:b w:val="false"/>
          <w:i w:val="false"/>
          <w:color w:val="000000"/>
          <w:sz w:val="28"/>
        </w:rPr>
        <w:t>
                            шкаф для документов -
</w:t>
      </w:r>
      <w:r>
        <w:br/>
      </w:r>
      <w:r>
        <w:rPr>
          <w:rFonts w:ascii="Times New Roman"/>
          <w:b w:val="false"/>
          <w:i w:val="false"/>
          <w:color w:val="000000"/>
          <w:sz w:val="28"/>
        </w:rPr>
        <w:t>
                            35 штук, нуменатор -
</w:t>
      </w:r>
      <w:r>
        <w:br/>
      </w:r>
      <w:r>
        <w:rPr>
          <w:rFonts w:ascii="Times New Roman"/>
          <w:b w:val="false"/>
          <w:i w:val="false"/>
          <w:color w:val="000000"/>
          <w:sz w:val="28"/>
        </w:rPr>
        <w:t>
                            1 штука, стол для
</w:t>
      </w:r>
      <w:r>
        <w:br/>
      </w:r>
      <w:r>
        <w:rPr>
          <w:rFonts w:ascii="Times New Roman"/>
          <w:b w:val="false"/>
          <w:i w:val="false"/>
          <w:color w:val="000000"/>
          <w:sz w:val="28"/>
        </w:rPr>
        <w:t>
                            совещаний - 5 штук,
</w:t>
      </w:r>
      <w:r>
        <w:br/>
      </w:r>
      <w:r>
        <w:rPr>
          <w:rFonts w:ascii="Times New Roman"/>
          <w:b w:val="false"/>
          <w:i w:val="false"/>
          <w:color w:val="000000"/>
          <w:sz w:val="28"/>
        </w:rPr>
        <w:t>
                            стулья- 40 штук;
</w:t>
      </w:r>
      <w:r>
        <w:br/>
      </w:r>
      <w:r>
        <w:rPr>
          <w:rFonts w:ascii="Times New Roman"/>
          <w:b w:val="false"/>
          <w:i w:val="false"/>
          <w:color w:val="000000"/>
          <w:sz w:val="28"/>
        </w:rPr>
        <w:t>
                            для специальной части
</w:t>
      </w:r>
      <w:r>
        <w:br/>
      </w:r>
      <w:r>
        <w:rPr>
          <w:rFonts w:ascii="Times New Roman"/>
          <w:b w:val="false"/>
          <w:i w:val="false"/>
          <w:color w:val="000000"/>
          <w:sz w:val="28"/>
        </w:rPr>
        <w:t>
                            аппарата - сейф -
</w:t>
      </w:r>
      <w:r>
        <w:br/>
      </w:r>
      <w:r>
        <w:rPr>
          <w:rFonts w:ascii="Times New Roman"/>
          <w:b w:val="false"/>
          <w:i w:val="false"/>
          <w:color w:val="000000"/>
          <w:sz w:val="28"/>
        </w:rPr>
        <w:t>
                            1 штука, железный шкаф -
</w:t>
      </w:r>
      <w:r>
        <w:br/>
      </w:r>
      <w:r>
        <w:rPr>
          <w:rFonts w:ascii="Times New Roman"/>
          <w:b w:val="false"/>
          <w:i w:val="false"/>
          <w:color w:val="000000"/>
          <w:sz w:val="28"/>
        </w:rPr>
        <w:t>
                            2 штуки; приобретение
</w:t>
      </w:r>
      <w:r>
        <w:br/>
      </w:r>
      <w:r>
        <w:rPr>
          <w:rFonts w:ascii="Times New Roman"/>
          <w:b w:val="false"/>
          <w:i w:val="false"/>
          <w:color w:val="000000"/>
          <w:sz w:val="28"/>
        </w:rPr>
        <w:t>
                            мини АТС - 1 штука,
</w:t>
      </w:r>
      <w:r>
        <w:br/>
      </w:r>
      <w:r>
        <w:rPr>
          <w:rFonts w:ascii="Times New Roman"/>
          <w:b w:val="false"/>
          <w:i w:val="false"/>
          <w:color w:val="000000"/>
          <w:sz w:val="28"/>
        </w:rPr>
        <w:t>
                            телефонных аппаратов -
</w:t>
      </w:r>
      <w:r>
        <w:br/>
      </w:r>
      <w:r>
        <w:rPr>
          <w:rFonts w:ascii="Times New Roman"/>
          <w:b w:val="false"/>
          <w:i w:val="false"/>
          <w:color w:val="000000"/>
          <w:sz w:val="28"/>
        </w:rPr>
        <w:t>
                            12 штук.
</w:t>
      </w:r>
    </w:p>
    <w:p>
      <w:pPr>
        <w:spacing w:after="0"/>
        <w:ind w:left="0"/>
        <w:jc w:val="both"/>
      </w:pPr>
      <w:r>
        <w:rPr>
          <w:rFonts w:ascii="Times New Roman"/>
          <w:b w:val="false"/>
          <w:i w:val="false"/>
          <w:color w:val="000000"/>
          <w:sz w:val="28"/>
        </w:rPr>
        <w:t>
 5         017  Обеспечение Техническое обслужи-     В       Министерство
</w:t>
      </w:r>
      <w:r>
        <w:br/>
      </w:r>
      <w:r>
        <w:rPr>
          <w:rFonts w:ascii="Times New Roman"/>
          <w:b w:val="false"/>
          <w:i w:val="false"/>
          <w:color w:val="000000"/>
          <w:sz w:val="28"/>
        </w:rPr>
        <w:t>
                функциони-  вание средств вычис-     тече-   образования
</w:t>
      </w:r>
      <w:r>
        <w:br/>
      </w:r>
      <w:r>
        <w:rPr>
          <w:rFonts w:ascii="Times New Roman"/>
          <w:b w:val="false"/>
          <w:i w:val="false"/>
          <w:color w:val="000000"/>
          <w:sz w:val="28"/>
        </w:rPr>
        <w:t>
                рования ин- лительной техники        ние     и науки
</w:t>
      </w:r>
      <w:r>
        <w:br/>
      </w:r>
      <w:r>
        <w:rPr>
          <w:rFonts w:ascii="Times New Roman"/>
          <w:b w:val="false"/>
          <w:i w:val="false"/>
          <w:color w:val="000000"/>
          <w:sz w:val="28"/>
        </w:rPr>
        <w:t>
                формацион-  центрального аппарата    года    Республики
</w:t>
      </w:r>
      <w:r>
        <w:br/>
      </w:r>
      <w:r>
        <w:rPr>
          <w:rFonts w:ascii="Times New Roman"/>
          <w:b w:val="false"/>
          <w:i w:val="false"/>
          <w:color w:val="000000"/>
          <w:sz w:val="28"/>
        </w:rPr>
        <w:t>
                ных систем  в количестве - 228               Казахстан
</w:t>
      </w:r>
      <w:r>
        <w:br/>
      </w:r>
      <w:r>
        <w:rPr>
          <w:rFonts w:ascii="Times New Roman"/>
          <w:b w:val="false"/>
          <w:i w:val="false"/>
          <w:color w:val="000000"/>
          <w:sz w:val="28"/>
        </w:rPr>
        <w:t>
                и информа-  штук, принтеров -
</w:t>
      </w:r>
      <w:r>
        <w:br/>
      </w:r>
      <w:r>
        <w:rPr>
          <w:rFonts w:ascii="Times New Roman"/>
          <w:b w:val="false"/>
          <w:i w:val="false"/>
          <w:color w:val="000000"/>
          <w:sz w:val="28"/>
        </w:rPr>
        <w:t>
                ционно-     128 штук, сканеров -
</w:t>
      </w:r>
      <w:r>
        <w:br/>
      </w:r>
      <w:r>
        <w:rPr>
          <w:rFonts w:ascii="Times New Roman"/>
          <w:b w:val="false"/>
          <w:i w:val="false"/>
          <w:color w:val="000000"/>
          <w:sz w:val="28"/>
        </w:rPr>
        <w:t>
                техническое 24 штуки; 
</w:t>
      </w:r>
      <w:r>
        <w:br/>
      </w:r>
      <w:r>
        <w:rPr>
          <w:rFonts w:ascii="Times New Roman"/>
          <w:b w:val="false"/>
          <w:i w:val="false"/>
          <w:color w:val="000000"/>
          <w:sz w:val="28"/>
        </w:rPr>
        <w:t>
                обеспечение Администрирование 
</w:t>
      </w:r>
      <w:r>
        <w:br/>
      </w:r>
      <w:r>
        <w:rPr>
          <w:rFonts w:ascii="Times New Roman"/>
          <w:b w:val="false"/>
          <w:i w:val="false"/>
          <w:color w:val="000000"/>
          <w:sz w:val="28"/>
        </w:rPr>
        <w:t>
                государст-  Интернета, серверов в 
</w:t>
      </w:r>
      <w:r>
        <w:br/>
      </w:r>
      <w:r>
        <w:rPr>
          <w:rFonts w:ascii="Times New Roman"/>
          <w:b w:val="false"/>
          <w:i w:val="false"/>
          <w:color w:val="000000"/>
          <w:sz w:val="28"/>
        </w:rPr>
        <w:t>
                венных      количестве - 4 штуки, 
</w:t>
      </w:r>
      <w:r>
        <w:br/>
      </w:r>
      <w:r>
        <w:rPr>
          <w:rFonts w:ascii="Times New Roman"/>
          <w:b w:val="false"/>
          <w:i w:val="false"/>
          <w:color w:val="000000"/>
          <w:sz w:val="28"/>
        </w:rPr>
        <w:t>
                органов     файловый сервер - 1 штука; 
</w:t>
      </w:r>
      <w:r>
        <w:br/>
      </w:r>
      <w:r>
        <w:rPr>
          <w:rFonts w:ascii="Times New Roman"/>
          <w:b w:val="false"/>
          <w:i w:val="false"/>
          <w:color w:val="000000"/>
          <w:sz w:val="28"/>
        </w:rPr>
        <w:t>
                            сопровождение системы
</w:t>
      </w:r>
      <w:r>
        <w:br/>
      </w:r>
      <w:r>
        <w:rPr>
          <w:rFonts w:ascii="Times New Roman"/>
          <w:b w:val="false"/>
          <w:i w:val="false"/>
          <w:color w:val="000000"/>
          <w:sz w:val="28"/>
        </w:rPr>
        <w:t>
                            электронного документо-
</w:t>
      </w:r>
      <w:r>
        <w:br/>
      </w:r>
      <w:r>
        <w:rPr>
          <w:rFonts w:ascii="Times New Roman"/>
          <w:b w:val="false"/>
          <w:i w:val="false"/>
          <w:color w:val="000000"/>
          <w:sz w:val="28"/>
        </w:rPr>
        <w:t>
                            оборота центрального
</w:t>
      </w:r>
      <w:r>
        <w:br/>
      </w:r>
      <w:r>
        <w:rPr>
          <w:rFonts w:ascii="Times New Roman"/>
          <w:b w:val="false"/>
          <w:i w:val="false"/>
          <w:color w:val="000000"/>
          <w:sz w:val="28"/>
        </w:rPr>
        <w:t>
                            аппарата "Manadgment
</w:t>
      </w:r>
      <w:r>
        <w:br/>
      </w:r>
      <w:r>
        <w:rPr>
          <w:rFonts w:ascii="Times New Roman"/>
          <w:b w:val="false"/>
          <w:i w:val="false"/>
          <w:color w:val="000000"/>
          <w:sz w:val="28"/>
        </w:rPr>
        <w:t>
                            of Education";
</w:t>
      </w:r>
      <w:r>
        <w:br/>
      </w:r>
      <w:r>
        <w:rPr>
          <w:rFonts w:ascii="Times New Roman"/>
          <w:b w:val="false"/>
          <w:i w:val="false"/>
          <w:color w:val="000000"/>
          <w:sz w:val="28"/>
        </w:rPr>
        <w:t>
                            сопровождение систем
</w:t>
      </w:r>
      <w:r>
        <w:br/>
      </w:r>
      <w:r>
        <w:rPr>
          <w:rFonts w:ascii="Times New Roman"/>
          <w:b w:val="false"/>
          <w:i w:val="false"/>
          <w:color w:val="000000"/>
          <w:sz w:val="28"/>
        </w:rPr>
        <w:t>
                            локальных задач -
</w:t>
      </w:r>
      <w:r>
        <w:br/>
      </w:r>
      <w:r>
        <w:rPr>
          <w:rFonts w:ascii="Times New Roman"/>
          <w:b w:val="false"/>
          <w:i w:val="false"/>
          <w:color w:val="000000"/>
          <w:sz w:val="28"/>
        </w:rPr>
        <w:t>
                            бухучет, зарплата;
</w:t>
      </w:r>
      <w:r>
        <w:br/>
      </w:r>
      <w:r>
        <w:rPr>
          <w:rFonts w:ascii="Times New Roman"/>
          <w:b w:val="false"/>
          <w:i w:val="false"/>
          <w:color w:val="000000"/>
          <w:sz w:val="28"/>
        </w:rPr>
        <w:t>
                            сопровождение WEB-сайта
</w:t>
      </w:r>
      <w:r>
        <w:br/>
      </w:r>
      <w:r>
        <w:rPr>
          <w:rFonts w:ascii="Times New Roman"/>
          <w:b w:val="false"/>
          <w:i w:val="false"/>
          <w:color w:val="000000"/>
          <w:sz w:val="28"/>
        </w:rPr>
        <w:t>
                            министерства; сопро-
</w:t>
      </w:r>
      <w:r>
        <w:br/>
      </w:r>
      <w:r>
        <w:rPr>
          <w:rFonts w:ascii="Times New Roman"/>
          <w:b w:val="false"/>
          <w:i w:val="false"/>
          <w:color w:val="000000"/>
          <w:sz w:val="28"/>
        </w:rPr>
        <w:t>
                            вождение фонда
</w:t>
      </w:r>
      <w:r>
        <w:br/>
      </w:r>
      <w:r>
        <w:rPr>
          <w:rFonts w:ascii="Times New Roman"/>
          <w:b w:val="false"/>
          <w:i w:val="false"/>
          <w:color w:val="000000"/>
          <w:sz w:val="28"/>
        </w:rPr>
        <w:t>
                            электронных учебных
</w:t>
      </w:r>
      <w:r>
        <w:br/>
      </w:r>
      <w:r>
        <w:rPr>
          <w:rFonts w:ascii="Times New Roman"/>
          <w:b w:val="false"/>
          <w:i w:val="false"/>
          <w:color w:val="000000"/>
          <w:sz w:val="28"/>
        </w:rPr>
        <w:t>
                            изданий МОН РК;
</w:t>
      </w:r>
      <w:r>
        <w:br/>
      </w:r>
      <w:r>
        <w:rPr>
          <w:rFonts w:ascii="Times New Roman"/>
          <w:b w:val="false"/>
          <w:i w:val="false"/>
          <w:color w:val="000000"/>
          <w:sz w:val="28"/>
        </w:rPr>
        <w:t>
                            сопровождение информа-
</w:t>
      </w:r>
      <w:r>
        <w:br/>
      </w:r>
      <w:r>
        <w:rPr>
          <w:rFonts w:ascii="Times New Roman"/>
          <w:b w:val="false"/>
          <w:i w:val="false"/>
          <w:color w:val="000000"/>
          <w:sz w:val="28"/>
        </w:rPr>
        <w:t>
                            ционной системы управ-
</w:t>
      </w:r>
      <w:r>
        <w:br/>
      </w:r>
      <w:r>
        <w:rPr>
          <w:rFonts w:ascii="Times New Roman"/>
          <w:b w:val="false"/>
          <w:i w:val="false"/>
          <w:color w:val="000000"/>
          <w:sz w:val="28"/>
        </w:rPr>
        <w:t>
                            ления образованием
</w:t>
      </w:r>
      <w:r>
        <w:br/>
      </w:r>
      <w:r>
        <w:rPr>
          <w:rFonts w:ascii="Times New Roman"/>
          <w:b w:val="false"/>
          <w:i w:val="false"/>
          <w:color w:val="000000"/>
          <w:sz w:val="28"/>
        </w:rPr>
        <w:t>
                            для высшего и после-
</w:t>
      </w:r>
      <w:r>
        <w:br/>
      </w:r>
      <w:r>
        <w:rPr>
          <w:rFonts w:ascii="Times New Roman"/>
          <w:b w:val="false"/>
          <w:i w:val="false"/>
          <w:color w:val="000000"/>
          <w:sz w:val="28"/>
        </w:rPr>
        <w:t>
                            вузовского образования
</w:t>
      </w:r>
      <w:r>
        <w:br/>
      </w:r>
      <w:r>
        <w:rPr>
          <w:rFonts w:ascii="Times New Roman"/>
          <w:b w:val="false"/>
          <w:i w:val="false"/>
          <w:color w:val="000000"/>
          <w:sz w:val="28"/>
        </w:rPr>
        <w:t>
                            "ВУЗ"; сопровождение
</w:t>
      </w:r>
      <w:r>
        <w:br/>
      </w:r>
      <w:r>
        <w:rPr>
          <w:rFonts w:ascii="Times New Roman"/>
          <w:b w:val="false"/>
          <w:i w:val="false"/>
          <w:color w:val="000000"/>
          <w:sz w:val="28"/>
        </w:rPr>
        <w:t>
                            информационной системы
</w:t>
      </w:r>
      <w:r>
        <w:br/>
      </w:r>
      <w:r>
        <w:rPr>
          <w:rFonts w:ascii="Times New Roman"/>
          <w:b w:val="false"/>
          <w:i w:val="false"/>
          <w:color w:val="000000"/>
          <w:sz w:val="28"/>
        </w:rPr>
        <w:t>
                            управления образованием
</w:t>
      </w:r>
      <w:r>
        <w:br/>
      </w:r>
      <w:r>
        <w:rPr>
          <w:rFonts w:ascii="Times New Roman"/>
          <w:b w:val="false"/>
          <w:i w:val="false"/>
          <w:color w:val="000000"/>
          <w:sz w:val="28"/>
        </w:rPr>
        <w:t>
                            для организации сред-
</w:t>
      </w:r>
      <w:r>
        <w:br/>
      </w:r>
      <w:r>
        <w:rPr>
          <w:rFonts w:ascii="Times New Roman"/>
          <w:b w:val="false"/>
          <w:i w:val="false"/>
          <w:color w:val="000000"/>
          <w:sz w:val="28"/>
        </w:rPr>
        <w:t>
                            него общего образования
</w:t>
      </w:r>
      <w:r>
        <w:br/>
      </w:r>
      <w:r>
        <w:rPr>
          <w:rFonts w:ascii="Times New Roman"/>
          <w:b w:val="false"/>
          <w:i w:val="false"/>
          <w:color w:val="000000"/>
          <w:sz w:val="28"/>
        </w:rPr>
        <w:t>
                            "АССО"; сопровождение
</w:t>
      </w:r>
      <w:r>
        <w:br/>
      </w:r>
      <w:r>
        <w:rPr>
          <w:rFonts w:ascii="Times New Roman"/>
          <w:b w:val="false"/>
          <w:i w:val="false"/>
          <w:color w:val="000000"/>
          <w:sz w:val="28"/>
        </w:rPr>
        <w:t>
                            "Автоматизированной
</w:t>
      </w:r>
      <w:r>
        <w:br/>
      </w:r>
      <w:r>
        <w:rPr>
          <w:rFonts w:ascii="Times New Roman"/>
          <w:b w:val="false"/>
          <w:i w:val="false"/>
          <w:color w:val="000000"/>
          <w:sz w:val="28"/>
        </w:rPr>
        <w:t>
                            информационной системы
</w:t>
      </w:r>
      <w:r>
        <w:br/>
      </w:r>
      <w:r>
        <w:rPr>
          <w:rFonts w:ascii="Times New Roman"/>
          <w:b w:val="false"/>
          <w:i w:val="false"/>
          <w:color w:val="000000"/>
          <w:sz w:val="28"/>
        </w:rPr>
        <w:t>
                            учета и контроля дви-
</w:t>
      </w:r>
      <w:r>
        <w:br/>
      </w:r>
      <w:r>
        <w:rPr>
          <w:rFonts w:ascii="Times New Roman"/>
          <w:b w:val="false"/>
          <w:i w:val="false"/>
          <w:color w:val="000000"/>
          <w:sz w:val="28"/>
        </w:rPr>
        <w:t>
                            жения студентов, полу-
</w:t>
      </w:r>
      <w:r>
        <w:br/>
      </w:r>
      <w:r>
        <w:rPr>
          <w:rFonts w:ascii="Times New Roman"/>
          <w:b w:val="false"/>
          <w:i w:val="false"/>
          <w:color w:val="000000"/>
          <w:sz w:val="28"/>
        </w:rPr>
        <w:t>
                            чивших государственные
</w:t>
      </w:r>
      <w:r>
        <w:br/>
      </w:r>
      <w:r>
        <w:rPr>
          <w:rFonts w:ascii="Times New Roman"/>
          <w:b w:val="false"/>
          <w:i w:val="false"/>
          <w:color w:val="000000"/>
          <w:sz w:val="28"/>
        </w:rPr>
        <w:t>
                            образовательные кредиты
</w:t>
      </w:r>
      <w:r>
        <w:br/>
      </w:r>
      <w:r>
        <w:rPr>
          <w:rFonts w:ascii="Times New Roman"/>
          <w:b w:val="false"/>
          <w:i w:val="false"/>
          <w:color w:val="000000"/>
          <w:sz w:val="28"/>
        </w:rPr>
        <w:t>
                            и Государственные
</w:t>
      </w:r>
      <w:r>
        <w:br/>
      </w:r>
      <w:r>
        <w:rPr>
          <w:rFonts w:ascii="Times New Roman"/>
          <w:b w:val="false"/>
          <w:i w:val="false"/>
          <w:color w:val="000000"/>
          <w:sz w:val="28"/>
        </w:rPr>
        <w:t>
                            студенческие кредиты"
</w:t>
      </w:r>
      <w:r>
        <w:br/>
      </w:r>
      <w:r>
        <w:rPr>
          <w:rFonts w:ascii="Times New Roman"/>
          <w:b w:val="false"/>
          <w:i w:val="false"/>
          <w:color w:val="000000"/>
          <w:sz w:val="28"/>
        </w:rPr>
        <w:t>
                            для Финансового центра
</w:t>
      </w:r>
      <w:r>
        <w:br/>
      </w:r>
      <w:r>
        <w:rPr>
          <w:rFonts w:ascii="Times New Roman"/>
          <w:b w:val="false"/>
          <w:i w:val="false"/>
          <w:color w:val="000000"/>
          <w:sz w:val="28"/>
        </w:rPr>
        <w:t>
                            МОН РК; сопровождение
</w:t>
      </w:r>
      <w:r>
        <w:br/>
      </w:r>
      <w:r>
        <w:rPr>
          <w:rFonts w:ascii="Times New Roman"/>
          <w:b w:val="false"/>
          <w:i w:val="false"/>
          <w:color w:val="000000"/>
          <w:sz w:val="28"/>
        </w:rPr>
        <w:t>
                            WEB портала министер-
</w:t>
      </w:r>
      <w:r>
        <w:br/>
      </w:r>
      <w:r>
        <w:rPr>
          <w:rFonts w:ascii="Times New Roman"/>
          <w:b w:val="false"/>
          <w:i w:val="false"/>
          <w:color w:val="000000"/>
          <w:sz w:val="28"/>
        </w:rPr>
        <w:t>
                            ства "Казахстанский
</w:t>
      </w:r>
      <w:r>
        <w:br/>
      </w:r>
      <w:r>
        <w:rPr>
          <w:rFonts w:ascii="Times New Roman"/>
          <w:b w:val="false"/>
          <w:i w:val="false"/>
          <w:color w:val="000000"/>
          <w:sz w:val="28"/>
        </w:rPr>
        <w:t>
                            компонент между-
</w:t>
      </w:r>
      <w:r>
        <w:br/>
      </w:r>
      <w:r>
        <w:rPr>
          <w:rFonts w:ascii="Times New Roman"/>
          <w:b w:val="false"/>
          <w:i w:val="false"/>
          <w:color w:val="000000"/>
          <w:sz w:val="28"/>
        </w:rPr>
        <w:t>
                            народного открытого
</w:t>
      </w:r>
      <w:r>
        <w:br/>
      </w:r>
      <w:r>
        <w:rPr>
          <w:rFonts w:ascii="Times New Roman"/>
          <w:b w:val="false"/>
          <w:i w:val="false"/>
          <w:color w:val="000000"/>
          <w:sz w:val="28"/>
        </w:rPr>
        <w:t>
                            образования"; системное
</w:t>
      </w:r>
      <w:r>
        <w:br/>
      </w:r>
      <w:r>
        <w:rPr>
          <w:rFonts w:ascii="Times New Roman"/>
          <w:b w:val="false"/>
          <w:i w:val="false"/>
          <w:color w:val="000000"/>
          <w:sz w:val="28"/>
        </w:rPr>
        <w:t>
                            обслуживание средств
</w:t>
      </w:r>
      <w:r>
        <w:br/>
      </w:r>
      <w:r>
        <w:rPr>
          <w:rFonts w:ascii="Times New Roman"/>
          <w:b w:val="false"/>
          <w:i w:val="false"/>
          <w:color w:val="000000"/>
          <w:sz w:val="28"/>
        </w:rPr>
        <w:t>
                            вычислительной техники
</w:t>
      </w:r>
      <w:r>
        <w:br/>
      </w:r>
      <w:r>
        <w:rPr>
          <w:rFonts w:ascii="Times New Roman"/>
          <w:b w:val="false"/>
          <w:i w:val="false"/>
          <w:color w:val="000000"/>
          <w:sz w:val="28"/>
        </w:rPr>
        <w:t>
                            центрального аппарата;
</w:t>
      </w:r>
      <w:r>
        <w:br/>
      </w:r>
      <w:r>
        <w:rPr>
          <w:rFonts w:ascii="Times New Roman"/>
          <w:b w:val="false"/>
          <w:i w:val="false"/>
          <w:color w:val="000000"/>
          <w:sz w:val="28"/>
        </w:rPr>
        <w:t>
                            услуги телекоммуника-
</w:t>
      </w:r>
      <w:r>
        <w:br/>
      </w:r>
      <w:r>
        <w:rPr>
          <w:rFonts w:ascii="Times New Roman"/>
          <w:b w:val="false"/>
          <w:i w:val="false"/>
          <w:color w:val="000000"/>
          <w:sz w:val="28"/>
        </w:rPr>
        <w:t>
                            ционной связи (услуги
</w:t>
      </w:r>
      <w:r>
        <w:br/>
      </w:r>
      <w:r>
        <w:rPr>
          <w:rFonts w:ascii="Times New Roman"/>
          <w:b w:val="false"/>
          <w:i w:val="false"/>
          <w:color w:val="000000"/>
          <w:sz w:val="28"/>
        </w:rPr>
        <w:t>
                            провайдеров по пере-
</w:t>
      </w:r>
      <w:r>
        <w:br/>
      </w:r>
      <w:r>
        <w:rPr>
          <w:rFonts w:ascii="Times New Roman"/>
          <w:b w:val="false"/>
          <w:i w:val="false"/>
          <w:color w:val="000000"/>
          <w:sz w:val="28"/>
        </w:rPr>
        <w:t>
                            даче данных и предо-
</w:t>
      </w:r>
      <w:r>
        <w:br/>
      </w:r>
      <w:r>
        <w:rPr>
          <w:rFonts w:ascii="Times New Roman"/>
          <w:b w:val="false"/>
          <w:i w:val="false"/>
          <w:color w:val="000000"/>
          <w:sz w:val="28"/>
        </w:rPr>
        <w:t>
                            ставлению доступа
</w:t>
      </w:r>
      <w:r>
        <w:br/>
      </w:r>
      <w:r>
        <w:rPr>
          <w:rFonts w:ascii="Times New Roman"/>
          <w:b w:val="false"/>
          <w:i w:val="false"/>
          <w:color w:val="000000"/>
          <w:sz w:val="28"/>
        </w:rPr>
        <w:t>
                            к сети Интернет).
</w:t>
      </w:r>
      <w:r>
        <w:br/>
      </w:r>
      <w:r>
        <w:rPr>
          <w:rFonts w:ascii="Times New Roman"/>
          <w:b w:val="false"/>
          <w:i w:val="false"/>
          <w:color w:val="000000"/>
          <w:sz w:val="28"/>
        </w:rPr>
        <w:t>
                            Закуп вычислительной
</w:t>
      </w:r>
      <w:r>
        <w:br/>
      </w:r>
      <w:r>
        <w:rPr>
          <w:rFonts w:ascii="Times New Roman"/>
          <w:b w:val="false"/>
          <w:i w:val="false"/>
          <w:color w:val="000000"/>
          <w:sz w:val="28"/>
        </w:rPr>
        <w:t>
                            техники, в том числе
</w:t>
      </w:r>
      <w:r>
        <w:br/>
      </w:r>
      <w:r>
        <w:rPr>
          <w:rFonts w:ascii="Times New Roman"/>
          <w:b w:val="false"/>
          <w:i w:val="false"/>
          <w:color w:val="000000"/>
          <w:sz w:val="28"/>
        </w:rPr>
        <w:t>
                            компьютеры - 77 штук,
</w:t>
      </w:r>
      <w:r>
        <w:br/>
      </w:r>
      <w:r>
        <w:rPr>
          <w:rFonts w:ascii="Times New Roman"/>
          <w:b w:val="false"/>
          <w:i w:val="false"/>
          <w:color w:val="000000"/>
          <w:sz w:val="28"/>
        </w:rPr>
        <w:t>
                            принтеры - 15 штук,
</w:t>
      </w:r>
      <w:r>
        <w:br/>
      </w:r>
      <w:r>
        <w:rPr>
          <w:rFonts w:ascii="Times New Roman"/>
          <w:b w:val="false"/>
          <w:i w:val="false"/>
          <w:color w:val="000000"/>
          <w:sz w:val="28"/>
        </w:rPr>
        <w:t>
                            приобретение расходных
</w:t>
      </w:r>
      <w:r>
        <w:br/>
      </w:r>
      <w:r>
        <w:rPr>
          <w:rFonts w:ascii="Times New Roman"/>
          <w:b w:val="false"/>
          <w:i w:val="false"/>
          <w:color w:val="000000"/>
          <w:sz w:val="28"/>
        </w:rPr>
        <w:t>
                            материалов.
</w:t>
      </w:r>
      <w:r>
        <w:br/>
      </w:r>
      <w:r>
        <w:rPr>
          <w:rFonts w:ascii="Times New Roman"/>
          <w:b w:val="false"/>
          <w:i w:val="false"/>
          <w:color w:val="000000"/>
          <w:sz w:val="28"/>
        </w:rPr>
        <w:t>
</w:t>
      </w:r>
      <w:r>
        <w:br/>
      </w:r>
      <w:r>
        <w:rPr>
          <w:rFonts w:ascii="Times New Roman"/>
          <w:b w:val="false"/>
          <w:i w:val="false"/>
          <w:color w:val="000000"/>
          <w:sz w:val="28"/>
        </w:rPr>
        <w:t>
 6         100  Аттестация  Организация и рассмот-   В       Министерство 
</w:t>
      </w:r>
      <w:r>
        <w:br/>
      </w:r>
      <w:r>
        <w:rPr>
          <w:rFonts w:ascii="Times New Roman"/>
          <w:b w:val="false"/>
          <w:i w:val="false"/>
          <w:color w:val="000000"/>
          <w:sz w:val="28"/>
        </w:rPr>
        <w:t>
                научных     рение аттестационных     тече-   образования
</w:t>
      </w:r>
      <w:r>
        <w:br/>
      </w:r>
      <w:r>
        <w:rPr>
          <w:rFonts w:ascii="Times New Roman"/>
          <w:b w:val="false"/>
          <w:i w:val="false"/>
          <w:color w:val="000000"/>
          <w:sz w:val="28"/>
        </w:rPr>
        <w:t>
                кадров      дел по присуждению       ние     и науки
</w:t>
      </w:r>
      <w:r>
        <w:br/>
      </w:r>
      <w:r>
        <w:rPr>
          <w:rFonts w:ascii="Times New Roman"/>
          <w:b w:val="false"/>
          <w:i w:val="false"/>
          <w:color w:val="000000"/>
          <w:sz w:val="28"/>
        </w:rPr>
        <w:t>
                            научным и научно-        года    Республики 
</w:t>
      </w:r>
      <w:r>
        <w:br/>
      </w:r>
      <w:r>
        <w:rPr>
          <w:rFonts w:ascii="Times New Roman"/>
          <w:b w:val="false"/>
          <w:i w:val="false"/>
          <w:color w:val="000000"/>
          <w:sz w:val="28"/>
        </w:rPr>
        <w:t>
                            педагогическим работ-            Казахстан
</w:t>
      </w:r>
      <w:r>
        <w:br/>
      </w:r>
      <w:r>
        <w:rPr>
          <w:rFonts w:ascii="Times New Roman"/>
          <w:b w:val="false"/>
          <w:i w:val="false"/>
          <w:color w:val="000000"/>
          <w:sz w:val="28"/>
        </w:rPr>
        <w:t>
                            никам ученых степеней
</w:t>
      </w:r>
      <w:r>
        <w:br/>
      </w:r>
      <w:r>
        <w:rPr>
          <w:rFonts w:ascii="Times New Roman"/>
          <w:b w:val="false"/>
          <w:i w:val="false"/>
          <w:color w:val="000000"/>
          <w:sz w:val="28"/>
        </w:rPr>
        <w:t>
                            и присвоение ученых
</w:t>
      </w:r>
      <w:r>
        <w:br/>
      </w:r>
      <w:r>
        <w:rPr>
          <w:rFonts w:ascii="Times New Roman"/>
          <w:b w:val="false"/>
          <w:i w:val="false"/>
          <w:color w:val="000000"/>
          <w:sz w:val="28"/>
        </w:rPr>
        <w:t>
                            званий в соответствии            Комитет по
</w:t>
      </w:r>
      <w:r>
        <w:br/>
      </w:r>
      <w:r>
        <w:rPr>
          <w:rFonts w:ascii="Times New Roman"/>
          <w:b w:val="false"/>
          <w:i w:val="false"/>
          <w:color w:val="000000"/>
          <w:sz w:val="28"/>
        </w:rPr>
        <w:t>
                            с едиными требованиями           надзору и
</w:t>
      </w:r>
      <w:r>
        <w:br/>
      </w:r>
      <w:r>
        <w:rPr>
          <w:rFonts w:ascii="Times New Roman"/>
          <w:b w:val="false"/>
          <w:i w:val="false"/>
          <w:color w:val="000000"/>
          <w:sz w:val="28"/>
        </w:rPr>
        <w:t>
                            к ним. Осуществление             аттестации в
</w:t>
      </w:r>
      <w:r>
        <w:br/>
      </w:r>
      <w:r>
        <w:rPr>
          <w:rFonts w:ascii="Times New Roman"/>
          <w:b w:val="false"/>
          <w:i w:val="false"/>
          <w:color w:val="000000"/>
          <w:sz w:val="28"/>
        </w:rPr>
        <w:t>
                            оформления и выдачи              сфере образо-
</w:t>
      </w:r>
      <w:r>
        <w:br/>
      </w:r>
      <w:r>
        <w:rPr>
          <w:rFonts w:ascii="Times New Roman"/>
          <w:b w:val="false"/>
          <w:i w:val="false"/>
          <w:color w:val="000000"/>
          <w:sz w:val="28"/>
        </w:rPr>
        <w:t>
                            дипломов и аттестатов            вания и 
</w:t>
      </w:r>
      <w:r>
        <w:br/>
      </w:r>
      <w:r>
        <w:rPr>
          <w:rFonts w:ascii="Times New Roman"/>
          <w:b w:val="false"/>
          <w:i w:val="false"/>
          <w:color w:val="000000"/>
          <w:sz w:val="28"/>
        </w:rPr>
        <w:t>
                            от имени государства.            науки
</w:t>
      </w:r>
      <w:r>
        <w:br/>
      </w:r>
      <w:r>
        <w:rPr>
          <w:rFonts w:ascii="Times New Roman"/>
          <w:b w:val="false"/>
          <w:i w:val="false"/>
          <w:color w:val="000000"/>
          <w:sz w:val="28"/>
        </w:rPr>
        <w:t>
                            Рассмотрение аттеста-
</w:t>
      </w:r>
      <w:r>
        <w:br/>
      </w:r>
      <w:r>
        <w:rPr>
          <w:rFonts w:ascii="Times New Roman"/>
          <w:b w:val="false"/>
          <w:i w:val="false"/>
          <w:color w:val="000000"/>
          <w:sz w:val="28"/>
        </w:rPr>
        <w:t>
                            ционных дел в количестве
</w:t>
      </w:r>
      <w:r>
        <w:br/>
      </w:r>
      <w:r>
        <w:rPr>
          <w:rFonts w:ascii="Times New Roman"/>
          <w:b w:val="false"/>
          <w:i w:val="false"/>
          <w:color w:val="000000"/>
          <w:sz w:val="28"/>
        </w:rPr>
        <w:t>
                            1820 штук.
</w:t>
      </w:r>
    </w:p>
    <w:p>
      <w:pPr>
        <w:spacing w:after="0"/>
        <w:ind w:left="0"/>
        <w:jc w:val="both"/>
      </w:pPr>
      <w:r>
        <w:rPr>
          <w:rFonts w:ascii="Times New Roman"/>
          <w:b w:val="false"/>
          <w:i w:val="false"/>
          <w:color w:val="000000"/>
          <w:sz w:val="28"/>
        </w:rPr>
        <w:t>
 7         101  Организа-   Организация комплекс-    В       Министерство
</w:t>
      </w:r>
      <w:r>
        <w:br/>
      </w:r>
      <w:r>
        <w:rPr>
          <w:rFonts w:ascii="Times New Roman"/>
          <w:b w:val="false"/>
          <w:i w:val="false"/>
          <w:color w:val="000000"/>
          <w:sz w:val="28"/>
        </w:rPr>
        <w:t>
                ция тести-  ного тестирования        тече-   образования
</w:t>
      </w:r>
      <w:r>
        <w:br/>
      </w:r>
      <w:r>
        <w:rPr>
          <w:rFonts w:ascii="Times New Roman"/>
          <w:b w:val="false"/>
          <w:i w:val="false"/>
          <w:color w:val="000000"/>
          <w:sz w:val="28"/>
        </w:rPr>
        <w:t>
                рования     студентов при госу-      ние     и науки
</w:t>
      </w:r>
      <w:r>
        <w:br/>
      </w:r>
      <w:r>
        <w:rPr>
          <w:rFonts w:ascii="Times New Roman"/>
          <w:b w:val="false"/>
          <w:i w:val="false"/>
          <w:color w:val="000000"/>
          <w:sz w:val="28"/>
        </w:rPr>
        <w:t>
                обучающихся дарственной аттестации   года    Республики
</w:t>
      </w:r>
      <w:r>
        <w:br/>
      </w:r>
      <w:r>
        <w:rPr>
          <w:rFonts w:ascii="Times New Roman"/>
          <w:b w:val="false"/>
          <w:i w:val="false"/>
          <w:color w:val="000000"/>
          <w:sz w:val="28"/>
        </w:rPr>
        <w:t>
                при прове-  организаций образо-              Казахстан
</w:t>
      </w:r>
      <w:r>
        <w:br/>
      </w:r>
      <w:r>
        <w:rPr>
          <w:rFonts w:ascii="Times New Roman"/>
          <w:b w:val="false"/>
          <w:i w:val="false"/>
          <w:color w:val="000000"/>
          <w:sz w:val="28"/>
        </w:rPr>
        <w:t>
                дении госу- вания. Планируемый
</w:t>
      </w:r>
      <w:r>
        <w:br/>
      </w:r>
      <w:r>
        <w:rPr>
          <w:rFonts w:ascii="Times New Roman"/>
          <w:b w:val="false"/>
          <w:i w:val="false"/>
          <w:color w:val="000000"/>
          <w:sz w:val="28"/>
        </w:rPr>
        <w:t>
                дарственной контингент студентов,            Комитет по
</w:t>
      </w:r>
      <w:r>
        <w:br/>
      </w:r>
      <w:r>
        <w:rPr>
          <w:rFonts w:ascii="Times New Roman"/>
          <w:b w:val="false"/>
          <w:i w:val="false"/>
          <w:color w:val="000000"/>
          <w:sz w:val="28"/>
        </w:rPr>
        <w:t>
                аттестации  подлежащих комплексному          надзору и
</w:t>
      </w:r>
      <w:r>
        <w:br/>
      </w:r>
      <w:r>
        <w:rPr>
          <w:rFonts w:ascii="Times New Roman"/>
          <w:b w:val="false"/>
          <w:i w:val="false"/>
          <w:color w:val="000000"/>
          <w:sz w:val="28"/>
        </w:rPr>
        <w:t>
                организаций тестированию - 17800             аттестации
</w:t>
      </w:r>
      <w:r>
        <w:br/>
      </w:r>
      <w:r>
        <w:rPr>
          <w:rFonts w:ascii="Times New Roman"/>
          <w:b w:val="false"/>
          <w:i w:val="false"/>
          <w:color w:val="000000"/>
          <w:sz w:val="28"/>
        </w:rPr>
        <w:t>
                образования человек.                         в сфере
</w:t>
      </w:r>
      <w:r>
        <w:br/>
      </w:r>
      <w:r>
        <w:rPr>
          <w:rFonts w:ascii="Times New Roman"/>
          <w:b w:val="false"/>
          <w:i w:val="false"/>
          <w:color w:val="000000"/>
          <w:sz w:val="28"/>
        </w:rPr>
        <w:t>
                и промежу-                                   образования
</w:t>
      </w:r>
      <w:r>
        <w:br/>
      </w:r>
      <w:r>
        <w:rPr>
          <w:rFonts w:ascii="Times New Roman"/>
          <w:b w:val="false"/>
          <w:i w:val="false"/>
          <w:color w:val="000000"/>
          <w:sz w:val="28"/>
        </w:rPr>
        <w:t>
                точной      Организация промежуточного       и науки
</w:t>
      </w:r>
      <w:r>
        <w:br/>
      </w:r>
      <w:r>
        <w:rPr>
          <w:rFonts w:ascii="Times New Roman"/>
          <w:b w:val="false"/>
          <w:i w:val="false"/>
          <w:color w:val="000000"/>
          <w:sz w:val="28"/>
        </w:rPr>
        <w:t>
                аттестации  государственного контроля
</w:t>
      </w:r>
      <w:r>
        <w:br/>
      </w:r>
      <w:r>
        <w:rPr>
          <w:rFonts w:ascii="Times New Roman"/>
          <w:b w:val="false"/>
          <w:i w:val="false"/>
          <w:color w:val="000000"/>
          <w:sz w:val="28"/>
        </w:rPr>
        <w:t>
                обучающихся обучающихся на основе            Национальный
</w:t>
      </w:r>
      <w:r>
        <w:br/>
      </w:r>
      <w:r>
        <w:rPr>
          <w:rFonts w:ascii="Times New Roman"/>
          <w:b w:val="false"/>
          <w:i w:val="false"/>
          <w:color w:val="000000"/>
          <w:sz w:val="28"/>
        </w:rPr>
        <w:t>
                            комплексного тестирования        центр госу-
</w:t>
      </w:r>
      <w:r>
        <w:br/>
      </w:r>
      <w:r>
        <w:rPr>
          <w:rFonts w:ascii="Times New Roman"/>
          <w:b w:val="false"/>
          <w:i w:val="false"/>
          <w:color w:val="000000"/>
          <w:sz w:val="28"/>
        </w:rPr>
        <w:t>
                            в организациях образования.      дарственных
</w:t>
      </w:r>
      <w:r>
        <w:br/>
      </w:r>
      <w:r>
        <w:rPr>
          <w:rFonts w:ascii="Times New Roman"/>
          <w:b w:val="false"/>
          <w:i w:val="false"/>
          <w:color w:val="000000"/>
          <w:sz w:val="28"/>
        </w:rPr>
        <w:t>
                                                             стандартов
</w:t>
      </w:r>
      <w:r>
        <w:br/>
      </w:r>
      <w:r>
        <w:rPr>
          <w:rFonts w:ascii="Times New Roman"/>
          <w:b w:val="false"/>
          <w:i w:val="false"/>
          <w:color w:val="000000"/>
          <w:sz w:val="28"/>
        </w:rPr>
        <w:t>
                                                             образования и
</w:t>
      </w:r>
      <w:r>
        <w:br/>
      </w:r>
      <w:r>
        <w:rPr>
          <w:rFonts w:ascii="Times New Roman"/>
          <w:b w:val="false"/>
          <w:i w:val="false"/>
          <w:color w:val="000000"/>
          <w:sz w:val="28"/>
        </w:rPr>
        <w:t>
                                                             тестирования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качественное и своевременное выполнение функций возложенных на Министерство образования и науки Республики Казахстан; обеспечение качества подготовки кадров высшего, среднего профессионального, послевузовского образования; повышение профессионального уровня государственных служащих в соответствии с современными экономическими условиями и ресурсными возможностями государства; повышение эффективности работы аппарата министерства; принятие Комитетом по надзору и аттестации в сфере образования и науки окончательных решений по вопросам присуждения ученых степеней, присвоения ученых званий и выдача дипломов, аттестатов от имени государства; реализация государственной политики Республики Казахстан в аэрокосмической сфере.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223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002 "Фундаментальные и прикладное научные исследования"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6461352 тысячи тенге (шесть миллиардов четыреста шестьдесят один миллион триста пятьдесят две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26 </w:t>
      </w:r>
      <w:r>
        <w:rPr>
          <w:rFonts w:ascii="Times New Roman"/>
          <w:b w:val="false"/>
          <w:i w:val="false"/>
          <w:color w:val="000000"/>
          <w:sz w:val="28"/>
        </w:rPr>
        <w:t>
 Закона Республики Казахстан от 9 июля 2001 года "О науке";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марта 1996 года N 2895 "О мерах по совершенствованию системы государственного управления наукой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22 января 1993 года N 61 "О мерах по совершенствованию планирования и финансирования науки и научно-технических программ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от 14 сентября 1993 года N 875 "Об утверждении основных заданий и показателей республиканских целевых научно-технических программ";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23 февраля 1999 года N 145 "О некоторых вопросах формирования и реализации программ прикладных научных исследований, выполняемых за счет средств республиканского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сентября 2003 года N 903 "О Плане мероприятий по реализации Программы Правительства Республики Казахстан на 2003-2006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июня 2001 года N 871 "Об утверждении Республиканской программы "Научно-техническое обеспечение и организация производства биотехнологической продукции в Республике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июля 2001 года N 996 "Об утверждении Республиканской научно-технической программы "Разработка и внедрение в производство оригинальных фитопрепаратов для развития фармацевтической промышленности Республики Казахстан" на 2002-2006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декабря 2002 года N 1385 "Об утверждении Правил организации и проведения государственной научно-технической экспертизы";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марта 2003 года N 263 "Об утверждении Программы "Научно-техническое обеспечение инновационных производств" на 2003-2005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N 850 от 30 июля 2002 года "О республиканской коллекции микроорганизмов";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февраля 2004 года N 135 "Научно-техническое обеспечение мониторинга и генетического картирования возбудителей особо опасных инфекций растений и животных для биобезопасности Республики Казахстан на 2004-2006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Получение новых знаний об основных закономерностях развития природы, общества, разработка теоретических основ наукоемких технологий, научно-техническое обеспечение потребностей базовых отраслей экономики, создание благоприятных условий для организации новых наукоемких производств, развития инновационной деятельности в научно-технической и других сферах, способствующих переходу к единому научно-производственному циклу "исследования - разработка - подготовка кадров - промышленное освоение". Укрепление материально-технической базы и повышение эффективности научных исследований.
</w:t>
      </w:r>
      <w:r>
        <w:br/>
      </w:r>
      <w:r>
        <w:rPr>
          <w:rFonts w:ascii="Times New Roman"/>
          <w:b w:val="false"/>
          <w:i w:val="false"/>
          <w:color w:val="000000"/>
          <w:sz w:val="28"/>
        </w:rPr>
        <w:t>
      5. Задачи бюджетной программы: Проведение фундаментальных и прикладных научных исследований. Повышение конкурентоспособности отечественной экономики, создание условий для устойчивого развития наукоемких сфер производства; реализация достижений науки и новых отечественных технологий с целью формирования экспортоориентированного промышленного комплекса страны. Удовлетворение первоочередных потребностей в приобретении необходимого оборудования и приборов, реактивов, запасных частей; оснащение научных организаций современным оборудованием, приборами и вычислительной техникой; повышение уровня научных исследований на основе использования современного высоко производительного оборудования и информационных технологий, создать электронные каталоги и проблемные базы данных. Проведение капитального ремонта зданий научных организаций.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002        Фундамен-
</w:t>
      </w:r>
      <w:r>
        <w:br/>
      </w:r>
      <w:r>
        <w:rPr>
          <w:rFonts w:ascii="Times New Roman"/>
          <w:b w:val="false"/>
          <w:i w:val="false"/>
          <w:color w:val="000000"/>
          <w:sz w:val="28"/>
        </w:rPr>
        <w:t>
                тальные и
</w:t>
      </w:r>
      <w:r>
        <w:br/>
      </w:r>
      <w:r>
        <w:rPr>
          <w:rFonts w:ascii="Times New Roman"/>
          <w:b w:val="false"/>
          <w:i w:val="false"/>
          <w:color w:val="000000"/>
          <w:sz w:val="28"/>
        </w:rPr>
        <w:t>
                прикладные
</w:t>
      </w:r>
      <w:r>
        <w:br/>
      </w:r>
      <w:r>
        <w:rPr>
          <w:rFonts w:ascii="Times New Roman"/>
          <w:b w:val="false"/>
          <w:i w:val="false"/>
          <w:color w:val="000000"/>
          <w:sz w:val="28"/>
        </w:rPr>
        <w:t>
                научные
</w:t>
      </w:r>
      <w:r>
        <w:br/>
      </w:r>
      <w:r>
        <w:rPr>
          <w:rFonts w:ascii="Times New Roman"/>
          <w:b w:val="false"/>
          <w:i w:val="false"/>
          <w:color w:val="000000"/>
          <w:sz w:val="28"/>
        </w:rPr>
        <w:t>
                исследо-
</w:t>
      </w:r>
      <w:r>
        <w:br/>
      </w:r>
      <w:r>
        <w:rPr>
          <w:rFonts w:ascii="Times New Roman"/>
          <w:b w:val="false"/>
          <w:i w:val="false"/>
          <w:color w:val="000000"/>
          <w:sz w:val="28"/>
        </w:rPr>
        <w:t>
                вания
</w:t>
      </w:r>
    </w:p>
    <w:p>
      <w:pPr>
        <w:spacing w:after="0"/>
        <w:ind w:left="0"/>
        <w:jc w:val="both"/>
      </w:pPr>
      <w:r>
        <w:rPr>
          <w:rFonts w:ascii="Times New Roman"/>
          <w:b w:val="false"/>
          <w:i w:val="false"/>
          <w:color w:val="000000"/>
          <w:sz w:val="28"/>
        </w:rPr>
        <w:t>
 2         100  Фундамен-   Проведение фундаменталь- в       Министерство
</w:t>
      </w:r>
      <w:r>
        <w:br/>
      </w:r>
      <w:r>
        <w:rPr>
          <w:rFonts w:ascii="Times New Roman"/>
          <w:b w:val="false"/>
          <w:i w:val="false"/>
          <w:color w:val="000000"/>
          <w:sz w:val="28"/>
        </w:rPr>
        <w:t>
                тальные     ных научных исследований тече-   образования
</w:t>
      </w:r>
      <w:r>
        <w:br/>
      </w:r>
      <w:r>
        <w:rPr>
          <w:rFonts w:ascii="Times New Roman"/>
          <w:b w:val="false"/>
          <w:i w:val="false"/>
          <w:color w:val="000000"/>
          <w:sz w:val="28"/>
        </w:rPr>
        <w:t>
                научные     по 21 приоритетному      ние     и науки
</w:t>
      </w:r>
      <w:r>
        <w:br/>
      </w:r>
      <w:r>
        <w:rPr>
          <w:rFonts w:ascii="Times New Roman"/>
          <w:b w:val="false"/>
          <w:i w:val="false"/>
          <w:color w:val="000000"/>
          <w:sz w:val="28"/>
        </w:rPr>
        <w:t>
                исследо-    научному направлению.    года    Республики
</w:t>
      </w:r>
      <w:r>
        <w:br/>
      </w:r>
      <w:r>
        <w:rPr>
          <w:rFonts w:ascii="Times New Roman"/>
          <w:b w:val="false"/>
          <w:i w:val="false"/>
          <w:color w:val="000000"/>
          <w:sz w:val="28"/>
        </w:rPr>
        <w:t>
                вания       Капитальные трансферты           Казахстан
</w:t>
      </w:r>
      <w:r>
        <w:br/>
      </w:r>
      <w:r>
        <w:rPr>
          <w:rFonts w:ascii="Times New Roman"/>
          <w:b w:val="false"/>
          <w:i w:val="false"/>
          <w:color w:val="000000"/>
          <w:sz w:val="28"/>
        </w:rPr>
        <w:t>
                            на проведение капиталь-
</w:t>
      </w:r>
      <w:r>
        <w:br/>
      </w:r>
      <w:r>
        <w:rPr>
          <w:rFonts w:ascii="Times New Roman"/>
          <w:b w:val="false"/>
          <w:i w:val="false"/>
          <w:color w:val="000000"/>
          <w:sz w:val="28"/>
        </w:rPr>
        <w:t>
                            ного ремонта научных
</w:t>
      </w:r>
      <w:r>
        <w:br/>
      </w:r>
      <w:r>
        <w:rPr>
          <w:rFonts w:ascii="Times New Roman"/>
          <w:b w:val="false"/>
          <w:i w:val="false"/>
          <w:color w:val="000000"/>
          <w:sz w:val="28"/>
        </w:rPr>
        <w:t>
                            исследовательских орга-
</w:t>
      </w:r>
      <w:r>
        <w:br/>
      </w:r>
      <w:r>
        <w:rPr>
          <w:rFonts w:ascii="Times New Roman"/>
          <w:b w:val="false"/>
          <w:i w:val="false"/>
          <w:color w:val="000000"/>
          <w:sz w:val="28"/>
        </w:rPr>
        <w:t>
                            низаций в соответствии
</w:t>
      </w:r>
      <w:r>
        <w:br/>
      </w:r>
      <w:r>
        <w:rPr>
          <w:rFonts w:ascii="Times New Roman"/>
          <w:b w:val="false"/>
          <w:i w:val="false"/>
          <w:color w:val="000000"/>
          <w:sz w:val="28"/>
        </w:rPr>
        <w:t>
                            с проектно-сметной доку-
</w:t>
      </w:r>
      <w:r>
        <w:br/>
      </w:r>
      <w:r>
        <w:rPr>
          <w:rFonts w:ascii="Times New Roman"/>
          <w:b w:val="false"/>
          <w:i w:val="false"/>
          <w:color w:val="000000"/>
          <w:sz w:val="28"/>
        </w:rPr>
        <w:t>
                            ментацией и заключением
</w:t>
      </w:r>
      <w:r>
        <w:br/>
      </w:r>
      <w:r>
        <w:rPr>
          <w:rFonts w:ascii="Times New Roman"/>
          <w:b w:val="false"/>
          <w:i w:val="false"/>
          <w:color w:val="000000"/>
          <w:sz w:val="28"/>
        </w:rPr>
        <w:t>
                            государственной экспер-
</w:t>
      </w:r>
      <w:r>
        <w:br/>
      </w:r>
      <w:r>
        <w:rPr>
          <w:rFonts w:ascii="Times New Roman"/>
          <w:b w:val="false"/>
          <w:i w:val="false"/>
          <w:color w:val="000000"/>
          <w:sz w:val="28"/>
        </w:rPr>
        <w:t>
                            тизы, согласно перечня
</w:t>
      </w:r>
      <w:r>
        <w:br/>
      </w:r>
      <w:r>
        <w:rPr>
          <w:rFonts w:ascii="Times New Roman"/>
          <w:b w:val="false"/>
          <w:i w:val="false"/>
          <w:color w:val="000000"/>
          <w:sz w:val="28"/>
        </w:rPr>
        <w:t>
                            утвержденного приказом
</w:t>
      </w:r>
      <w:r>
        <w:br/>
      </w:r>
      <w:r>
        <w:rPr>
          <w:rFonts w:ascii="Times New Roman"/>
          <w:b w:val="false"/>
          <w:i w:val="false"/>
          <w:color w:val="000000"/>
          <w:sz w:val="28"/>
        </w:rPr>
        <w:t>
                            Министерства образования
</w:t>
      </w:r>
      <w:r>
        <w:br/>
      </w:r>
      <w:r>
        <w:rPr>
          <w:rFonts w:ascii="Times New Roman"/>
          <w:b w:val="false"/>
          <w:i w:val="false"/>
          <w:color w:val="000000"/>
          <w:sz w:val="28"/>
        </w:rPr>
        <w:t>
                            и науки Республики
</w:t>
      </w:r>
      <w:r>
        <w:br/>
      </w:r>
      <w:r>
        <w:rPr>
          <w:rFonts w:ascii="Times New Roman"/>
          <w:b w:val="false"/>
          <w:i w:val="false"/>
          <w:color w:val="000000"/>
          <w:sz w:val="28"/>
        </w:rPr>
        <w:t>
                            Казахстан.
</w:t>
      </w:r>
      <w:r>
        <w:br/>
      </w:r>
      <w:r>
        <w:rPr>
          <w:rFonts w:ascii="Times New Roman"/>
          <w:b w:val="false"/>
          <w:i w:val="false"/>
          <w:color w:val="000000"/>
          <w:sz w:val="28"/>
        </w:rPr>
        <w:t>
                            Субсидирование научных
</w:t>
      </w:r>
      <w:r>
        <w:br/>
      </w:r>
      <w:r>
        <w:rPr>
          <w:rFonts w:ascii="Times New Roman"/>
          <w:b w:val="false"/>
          <w:i w:val="false"/>
          <w:color w:val="000000"/>
          <w:sz w:val="28"/>
        </w:rPr>
        <w:t>
                            организаций осуществляю-
</w:t>
      </w:r>
      <w:r>
        <w:br/>
      </w:r>
      <w:r>
        <w:rPr>
          <w:rFonts w:ascii="Times New Roman"/>
          <w:b w:val="false"/>
          <w:i w:val="false"/>
          <w:color w:val="000000"/>
          <w:sz w:val="28"/>
        </w:rPr>
        <w:t>
                            щих фундаментальные
</w:t>
      </w:r>
      <w:r>
        <w:br/>
      </w:r>
      <w:r>
        <w:rPr>
          <w:rFonts w:ascii="Times New Roman"/>
          <w:b w:val="false"/>
          <w:i w:val="false"/>
          <w:color w:val="000000"/>
          <w:sz w:val="28"/>
        </w:rPr>
        <w:t>
                            научные исследования,
</w:t>
      </w:r>
      <w:r>
        <w:br/>
      </w:r>
      <w:r>
        <w:rPr>
          <w:rFonts w:ascii="Times New Roman"/>
          <w:b w:val="false"/>
          <w:i w:val="false"/>
          <w:color w:val="000000"/>
          <w:sz w:val="28"/>
        </w:rPr>
        <w:t>
                            согласно перечня приобре-
</w:t>
      </w:r>
      <w:r>
        <w:br/>
      </w:r>
      <w:r>
        <w:rPr>
          <w:rFonts w:ascii="Times New Roman"/>
          <w:b w:val="false"/>
          <w:i w:val="false"/>
          <w:color w:val="000000"/>
          <w:sz w:val="28"/>
        </w:rPr>
        <w:t>
                            таемого оборудования,
</w:t>
      </w:r>
      <w:r>
        <w:br/>
      </w:r>
      <w:r>
        <w:rPr>
          <w:rFonts w:ascii="Times New Roman"/>
          <w:b w:val="false"/>
          <w:i w:val="false"/>
          <w:color w:val="000000"/>
          <w:sz w:val="28"/>
        </w:rPr>
        <w:t>
                            утвержденного приказом
</w:t>
      </w:r>
      <w:r>
        <w:br/>
      </w:r>
      <w:r>
        <w:rPr>
          <w:rFonts w:ascii="Times New Roman"/>
          <w:b w:val="false"/>
          <w:i w:val="false"/>
          <w:color w:val="000000"/>
          <w:sz w:val="28"/>
        </w:rPr>
        <w:t>
                            Министерства образования
</w:t>
      </w:r>
      <w:r>
        <w:br/>
      </w:r>
      <w:r>
        <w:rPr>
          <w:rFonts w:ascii="Times New Roman"/>
          <w:b w:val="false"/>
          <w:i w:val="false"/>
          <w:color w:val="000000"/>
          <w:sz w:val="28"/>
        </w:rPr>
        <w:t>
                            и науки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3         101  Прикладные  Проведение прикладных    в       Министерство
</w:t>
      </w:r>
      <w:r>
        <w:br/>
      </w:r>
      <w:r>
        <w:rPr>
          <w:rFonts w:ascii="Times New Roman"/>
          <w:b w:val="false"/>
          <w:i w:val="false"/>
          <w:color w:val="000000"/>
          <w:sz w:val="28"/>
        </w:rPr>
        <w:t>
                научные     научных исследований.    тече-   образования
</w:t>
      </w:r>
      <w:r>
        <w:br/>
      </w:r>
      <w:r>
        <w:rPr>
          <w:rFonts w:ascii="Times New Roman"/>
          <w:b w:val="false"/>
          <w:i w:val="false"/>
          <w:color w:val="000000"/>
          <w:sz w:val="28"/>
        </w:rPr>
        <w:t>
                исследо-    Реализация Государствен- ние     и науки
</w:t>
      </w:r>
      <w:r>
        <w:br/>
      </w:r>
      <w:r>
        <w:rPr>
          <w:rFonts w:ascii="Times New Roman"/>
          <w:b w:val="false"/>
          <w:i w:val="false"/>
          <w:color w:val="000000"/>
          <w:sz w:val="28"/>
        </w:rPr>
        <w:t>
                вания       ной программы "Развитие  года    Республики
</w:t>
      </w:r>
      <w:r>
        <w:br/>
      </w:r>
      <w:r>
        <w:rPr>
          <w:rFonts w:ascii="Times New Roman"/>
          <w:b w:val="false"/>
          <w:i w:val="false"/>
          <w:color w:val="000000"/>
          <w:sz w:val="28"/>
        </w:rPr>
        <w:t>
                            космической деятельности         Казахстан
</w:t>
      </w:r>
      <w:r>
        <w:br/>
      </w:r>
      <w:r>
        <w:rPr>
          <w:rFonts w:ascii="Times New Roman"/>
          <w:b w:val="false"/>
          <w:i w:val="false"/>
          <w:color w:val="000000"/>
          <w:sz w:val="28"/>
        </w:rPr>
        <w:t>
                            в Республике Казахстан
</w:t>
      </w:r>
      <w:r>
        <w:br/>
      </w:r>
      <w:r>
        <w:rPr>
          <w:rFonts w:ascii="Times New Roman"/>
          <w:b w:val="false"/>
          <w:i w:val="false"/>
          <w:color w:val="000000"/>
          <w:sz w:val="28"/>
        </w:rPr>
        <w:t>
                            на 2005-2007 годы" и
</w:t>
      </w:r>
      <w:r>
        <w:br/>
      </w:r>
      <w:r>
        <w:rPr>
          <w:rFonts w:ascii="Times New Roman"/>
          <w:b w:val="false"/>
          <w:i w:val="false"/>
          <w:color w:val="000000"/>
          <w:sz w:val="28"/>
        </w:rPr>
        <w:t>
                            5 целевых научно-
</w:t>
      </w:r>
      <w:r>
        <w:br/>
      </w:r>
      <w:r>
        <w:rPr>
          <w:rFonts w:ascii="Times New Roman"/>
          <w:b w:val="false"/>
          <w:i w:val="false"/>
          <w:color w:val="000000"/>
          <w:sz w:val="28"/>
        </w:rPr>
        <w:t>
                            технических программ.
</w:t>
      </w:r>
      <w:r>
        <w:br/>
      </w:r>
      <w:r>
        <w:rPr>
          <w:rFonts w:ascii="Times New Roman"/>
          <w:b w:val="false"/>
          <w:i w:val="false"/>
          <w:color w:val="000000"/>
          <w:sz w:val="28"/>
        </w:rPr>
        <w:t>
                            Субсидирование научных
</w:t>
      </w:r>
      <w:r>
        <w:br/>
      </w:r>
      <w:r>
        <w:rPr>
          <w:rFonts w:ascii="Times New Roman"/>
          <w:b w:val="false"/>
          <w:i w:val="false"/>
          <w:color w:val="000000"/>
          <w:sz w:val="28"/>
        </w:rPr>
        <w:t>
                            организаций, осуществ-
</w:t>
      </w:r>
      <w:r>
        <w:br/>
      </w:r>
      <w:r>
        <w:rPr>
          <w:rFonts w:ascii="Times New Roman"/>
          <w:b w:val="false"/>
          <w:i w:val="false"/>
          <w:color w:val="000000"/>
          <w:sz w:val="28"/>
        </w:rPr>
        <w:t>
                            ляющих прикладные
</w:t>
      </w:r>
      <w:r>
        <w:br/>
      </w:r>
      <w:r>
        <w:rPr>
          <w:rFonts w:ascii="Times New Roman"/>
          <w:b w:val="false"/>
          <w:i w:val="false"/>
          <w:color w:val="000000"/>
          <w:sz w:val="28"/>
        </w:rPr>
        <w:t>
                            научные исследования,
</w:t>
      </w:r>
      <w:r>
        <w:br/>
      </w:r>
      <w:r>
        <w:rPr>
          <w:rFonts w:ascii="Times New Roman"/>
          <w:b w:val="false"/>
          <w:i w:val="false"/>
          <w:color w:val="000000"/>
          <w:sz w:val="28"/>
        </w:rPr>
        <w:t>
                            согласно перечня при-
</w:t>
      </w:r>
      <w:r>
        <w:br/>
      </w:r>
      <w:r>
        <w:rPr>
          <w:rFonts w:ascii="Times New Roman"/>
          <w:b w:val="false"/>
          <w:i w:val="false"/>
          <w:color w:val="000000"/>
          <w:sz w:val="28"/>
        </w:rPr>
        <w:t>
                            обретаемого оборудо-
</w:t>
      </w:r>
      <w:r>
        <w:br/>
      </w:r>
      <w:r>
        <w:rPr>
          <w:rFonts w:ascii="Times New Roman"/>
          <w:b w:val="false"/>
          <w:i w:val="false"/>
          <w:color w:val="000000"/>
          <w:sz w:val="28"/>
        </w:rPr>
        <w:t>
                            вания, утвержденного
</w:t>
      </w:r>
      <w:r>
        <w:br/>
      </w:r>
      <w:r>
        <w:rPr>
          <w:rFonts w:ascii="Times New Roman"/>
          <w:b w:val="false"/>
          <w:i w:val="false"/>
          <w:color w:val="000000"/>
          <w:sz w:val="28"/>
        </w:rPr>
        <w:t>
                            приказом Министерства
</w:t>
      </w:r>
      <w:r>
        <w:br/>
      </w:r>
      <w:r>
        <w:rPr>
          <w:rFonts w:ascii="Times New Roman"/>
          <w:b w:val="false"/>
          <w:i w:val="false"/>
          <w:color w:val="000000"/>
          <w:sz w:val="28"/>
        </w:rPr>
        <w:t>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4         102  Научно-     Организация проведения   в       Министерство
</w:t>
      </w:r>
      <w:r>
        <w:br/>
      </w:r>
      <w:r>
        <w:rPr>
          <w:rFonts w:ascii="Times New Roman"/>
          <w:b w:val="false"/>
          <w:i w:val="false"/>
          <w:color w:val="000000"/>
          <w:sz w:val="28"/>
        </w:rPr>
        <w:t>
                техничес-   научно-технической       тече-   образования
</w:t>
      </w:r>
      <w:r>
        <w:br/>
      </w:r>
      <w:r>
        <w:rPr>
          <w:rFonts w:ascii="Times New Roman"/>
          <w:b w:val="false"/>
          <w:i w:val="false"/>
          <w:color w:val="000000"/>
          <w:sz w:val="28"/>
        </w:rPr>
        <w:t>
                кая экс-    экспертизы научно-       ние     и науки
</w:t>
      </w:r>
      <w:r>
        <w:br/>
      </w:r>
      <w:r>
        <w:rPr>
          <w:rFonts w:ascii="Times New Roman"/>
          <w:b w:val="false"/>
          <w:i w:val="false"/>
          <w:color w:val="000000"/>
          <w:sz w:val="28"/>
        </w:rPr>
        <w:t>
                пертиза     технических программ     года    Республики
</w:t>
      </w:r>
      <w:r>
        <w:br/>
      </w:r>
      <w:r>
        <w:rPr>
          <w:rFonts w:ascii="Times New Roman"/>
          <w:b w:val="false"/>
          <w:i w:val="false"/>
          <w:color w:val="000000"/>
          <w:sz w:val="28"/>
        </w:rPr>
        <w:t>
                            и проектов.                      Казахстан
</w:t>
      </w:r>
      <w:r>
        <w:br/>
      </w:r>
      <w:r>
        <w:rPr>
          <w:rFonts w:ascii="Times New Roman"/>
          <w:b w:val="false"/>
          <w:i w:val="false"/>
          <w:color w:val="000000"/>
          <w:sz w:val="28"/>
        </w:rPr>
        <w:t>
                            Организация  
</w:t>
      </w:r>
      <w:r>
        <w:br/>
      </w:r>
      <w:r>
        <w:rPr>
          <w:rFonts w:ascii="Times New Roman"/>
          <w:b w:val="false"/>
          <w:i w:val="false"/>
          <w:color w:val="000000"/>
          <w:sz w:val="28"/>
        </w:rPr>
        <w:t>
                            проведения экспертизы
</w:t>
      </w:r>
      <w:r>
        <w:br/>
      </w:r>
      <w:r>
        <w:rPr>
          <w:rFonts w:ascii="Times New Roman"/>
          <w:b w:val="false"/>
          <w:i w:val="false"/>
          <w:color w:val="000000"/>
          <w:sz w:val="28"/>
        </w:rPr>
        <w:t>
                            промежуточных и заклю-
</w:t>
      </w:r>
      <w:r>
        <w:br/>
      </w:r>
      <w:r>
        <w:rPr>
          <w:rFonts w:ascii="Times New Roman"/>
          <w:b w:val="false"/>
          <w:i w:val="false"/>
          <w:color w:val="000000"/>
          <w:sz w:val="28"/>
        </w:rPr>
        <w:t>
                            чительных отчетов по
</w:t>
      </w:r>
      <w:r>
        <w:br/>
      </w:r>
      <w:r>
        <w:rPr>
          <w:rFonts w:ascii="Times New Roman"/>
          <w:b w:val="false"/>
          <w:i w:val="false"/>
          <w:color w:val="000000"/>
          <w:sz w:val="28"/>
        </w:rPr>
        <w:t>
                            программам и проектам.
</w:t>
      </w:r>
      <w:r>
        <w:br/>
      </w:r>
      <w:r>
        <w:rPr>
          <w:rFonts w:ascii="Times New Roman"/>
          <w:b w:val="false"/>
          <w:i w:val="false"/>
          <w:color w:val="000000"/>
          <w:sz w:val="28"/>
        </w:rPr>
        <w:t>
</w:t>
      </w:r>
      <w:r>
        <w:br/>
      </w:r>
      <w:r>
        <w:rPr>
          <w:rFonts w:ascii="Times New Roman"/>
          <w:b w:val="false"/>
          <w:i w:val="false"/>
          <w:color w:val="000000"/>
          <w:sz w:val="28"/>
        </w:rPr>
        <w:t>
 5         103  Проведение  Проведение инициатив-    в       Министерство
</w:t>
      </w:r>
      <w:r>
        <w:br/>
      </w:r>
      <w:r>
        <w:rPr>
          <w:rFonts w:ascii="Times New Roman"/>
          <w:b w:val="false"/>
          <w:i w:val="false"/>
          <w:color w:val="000000"/>
          <w:sz w:val="28"/>
        </w:rPr>
        <w:t>
                инициатив-  ных и рисковых научных   тече-   образования
</w:t>
      </w:r>
      <w:r>
        <w:br/>
      </w:r>
      <w:r>
        <w:rPr>
          <w:rFonts w:ascii="Times New Roman"/>
          <w:b w:val="false"/>
          <w:i w:val="false"/>
          <w:color w:val="000000"/>
          <w:sz w:val="28"/>
        </w:rPr>
        <w:t>
                ных и рис-  исследований по гран-    ние     и науки
</w:t>
      </w:r>
      <w:r>
        <w:br/>
      </w:r>
      <w:r>
        <w:rPr>
          <w:rFonts w:ascii="Times New Roman"/>
          <w:b w:val="false"/>
          <w:i w:val="false"/>
          <w:color w:val="000000"/>
          <w:sz w:val="28"/>
        </w:rPr>
        <w:t>
                ковых науч- там Фонда науки.         года    Республики
</w:t>
      </w:r>
      <w:r>
        <w:br/>
      </w:r>
      <w:r>
        <w:rPr>
          <w:rFonts w:ascii="Times New Roman"/>
          <w:b w:val="false"/>
          <w:i w:val="false"/>
          <w:color w:val="000000"/>
          <w:sz w:val="28"/>
        </w:rPr>
        <w:t>
                ных иссле-                                   Казахстан
</w:t>
      </w:r>
      <w:r>
        <w:br/>
      </w:r>
      <w:r>
        <w:rPr>
          <w:rFonts w:ascii="Times New Roman"/>
          <w:b w:val="false"/>
          <w:i w:val="false"/>
          <w:color w:val="000000"/>
          <w:sz w:val="28"/>
        </w:rPr>
        <w:t>
                дований
</w:t>
      </w:r>
      <w:r>
        <w:br/>
      </w:r>
      <w:r>
        <w:rPr>
          <w:rFonts w:ascii="Times New Roman"/>
          <w:b w:val="false"/>
          <w:i w:val="false"/>
          <w:color w:val="000000"/>
          <w:sz w:val="28"/>
        </w:rPr>
        <w:t>
                через Фонд
</w:t>
      </w:r>
      <w:r>
        <w:br/>
      </w:r>
      <w:r>
        <w:rPr>
          <w:rFonts w:ascii="Times New Roman"/>
          <w:b w:val="false"/>
          <w:i w:val="false"/>
          <w:color w:val="000000"/>
          <w:sz w:val="28"/>
        </w:rPr>
        <w:t>
                науки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Реализация результатов фундаментальных и прикладных научных исследований. Получение принципиально новых знаний о природных и социальных системах, разработку научных основ системных преобразований экономики, устойчивого развития общества, культуры, науки; укрепление позиции казахстанской науки в рамках общего научно-технологического пространства государств- участников СНГ и в мировом разделении научного труда; создание и внедрение быстроокупаемых разработок, способствующих увеличению экспортной и импортозамещающей продукции и развитию наукоемких производств; производство уникальных медицинских препаратов синтетического и природного происхождения; разработка методов ускоренного создания высокопродуктивных пород сельскохозяйственных культур. Приобретение оборудования позволит повысить качество и своевременность выполнения текущих задач научных организаций и увеличит скорость обрабатываемой ими информации. Проведение капитального ремонта зданий научных организаций позволит улучшить условия работы научных сотрудников.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224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003 "Хранение научно-исторических ценностей"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5291 тысяча тенге (пять миллионов двести девяносто одна тысяча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33 </w:t>
      </w:r>
      <w:r>
        <w:rPr>
          <w:rFonts w:ascii="Times New Roman"/>
          <w:b w:val="false"/>
          <w:i w:val="false"/>
          <w:color w:val="000000"/>
          <w:sz w:val="28"/>
        </w:rPr>
        <w:t>
 Закона Республики Казахстан от 24 декабря 1996 года "О культуре";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апреля 1998 года N 332 "Об увековечении памяти академика К.И. Сатпаева".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Осуществление образовательно-воспитательного и целенаправленного распространения знаний о жизни и деятельности видного ученого, первого Президента Академии наук Казахстана К.И. Сатпаева, находящихся в фондах и экспозиции мемориального музея академика К.И. Сатпаева.
</w:t>
      </w:r>
      <w:r>
        <w:br/>
      </w:r>
      <w:r>
        <w:rPr>
          <w:rFonts w:ascii="Times New Roman"/>
          <w:b w:val="false"/>
          <w:i w:val="false"/>
          <w:color w:val="000000"/>
          <w:sz w:val="28"/>
        </w:rPr>
        <w:t>
      5. Задачи бюджетной программы: Выявление, изучение, популяризация и использование материалов и документов, связанных с жизнью и деятельностью академика К.И. Сатпаева; подготовка к изданию монографий, статей, каталогов и путеводителей о жизни и научной деятельности академика К.И. Сатпаева; организация и проведение историко-бытовых, этнографических экспедиций, научных командировок с целью сбора предметов музейного значения; обеспечение сохранности музейных предметов, консервация и реставрация предметов музейного значения; оснащение Мемориального музея необходимым оборудованием для качественной научной деятельности.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003        Хранение    Содержание Мемориального в       Министерство
</w:t>
      </w:r>
      <w:r>
        <w:br/>
      </w:r>
      <w:r>
        <w:rPr>
          <w:rFonts w:ascii="Times New Roman"/>
          <w:b w:val="false"/>
          <w:i w:val="false"/>
          <w:color w:val="000000"/>
          <w:sz w:val="28"/>
        </w:rPr>
        <w:t>
                научно-ис-  музея академика          тече-   образования
</w:t>
      </w:r>
      <w:r>
        <w:br/>
      </w:r>
      <w:r>
        <w:rPr>
          <w:rFonts w:ascii="Times New Roman"/>
          <w:b w:val="false"/>
          <w:i w:val="false"/>
          <w:color w:val="000000"/>
          <w:sz w:val="28"/>
        </w:rPr>
        <w:t>
                торических  К.И.Сатпаева в пределах  ние     и науки
</w:t>
      </w:r>
      <w:r>
        <w:br/>
      </w:r>
      <w:r>
        <w:rPr>
          <w:rFonts w:ascii="Times New Roman"/>
          <w:b w:val="false"/>
          <w:i w:val="false"/>
          <w:color w:val="000000"/>
          <w:sz w:val="28"/>
        </w:rPr>
        <w:t>
                ценностей   лимита штатной числен-   года    Республики
</w:t>
      </w:r>
      <w:r>
        <w:br/>
      </w:r>
      <w:r>
        <w:rPr>
          <w:rFonts w:ascii="Times New Roman"/>
          <w:b w:val="false"/>
          <w:i w:val="false"/>
          <w:color w:val="000000"/>
          <w:sz w:val="28"/>
        </w:rPr>
        <w:t>
                            ности в количестве 18            Казахстан,
</w:t>
      </w:r>
      <w:r>
        <w:br/>
      </w:r>
      <w:r>
        <w:rPr>
          <w:rFonts w:ascii="Times New Roman"/>
          <w:b w:val="false"/>
          <w:i w:val="false"/>
          <w:color w:val="000000"/>
          <w:sz w:val="28"/>
        </w:rPr>
        <w:t>
                            человек для выполнения           ГУ Мемориаль-
</w:t>
      </w:r>
      <w:r>
        <w:br/>
      </w:r>
      <w:r>
        <w:rPr>
          <w:rFonts w:ascii="Times New Roman"/>
          <w:b w:val="false"/>
          <w:i w:val="false"/>
          <w:color w:val="000000"/>
          <w:sz w:val="28"/>
        </w:rPr>
        <w:t>
                            закрепленных за ним              ный музей
</w:t>
      </w:r>
      <w:r>
        <w:br/>
      </w:r>
      <w:r>
        <w:rPr>
          <w:rFonts w:ascii="Times New Roman"/>
          <w:b w:val="false"/>
          <w:i w:val="false"/>
          <w:color w:val="000000"/>
          <w:sz w:val="28"/>
        </w:rPr>
        <w:t>
                            функций.                         академика
</w:t>
      </w:r>
      <w:r>
        <w:br/>
      </w:r>
      <w:r>
        <w:rPr>
          <w:rFonts w:ascii="Times New Roman"/>
          <w:b w:val="false"/>
          <w:i w:val="false"/>
          <w:color w:val="000000"/>
          <w:sz w:val="28"/>
        </w:rPr>
        <w:t>
                            Приобретение оборудова-          К.И. Сатпаева
</w:t>
      </w:r>
      <w:r>
        <w:br/>
      </w:r>
      <w:r>
        <w:rPr>
          <w:rFonts w:ascii="Times New Roman"/>
          <w:b w:val="false"/>
          <w:i w:val="false"/>
          <w:color w:val="000000"/>
          <w:sz w:val="28"/>
        </w:rPr>
        <w:t>
                            ния: компьютер -
</w:t>
      </w:r>
      <w:r>
        <w:br/>
      </w:r>
      <w:r>
        <w:rPr>
          <w:rFonts w:ascii="Times New Roman"/>
          <w:b w:val="false"/>
          <w:i w:val="false"/>
          <w:color w:val="000000"/>
          <w:sz w:val="28"/>
        </w:rPr>
        <w:t>
                            1 штука; ксерокс -
</w:t>
      </w:r>
      <w:r>
        <w:br/>
      </w:r>
      <w:r>
        <w:rPr>
          <w:rFonts w:ascii="Times New Roman"/>
          <w:b w:val="false"/>
          <w:i w:val="false"/>
          <w:color w:val="000000"/>
          <w:sz w:val="28"/>
        </w:rPr>
        <w:t>
                            1 штука; телевизор с
</w:t>
      </w:r>
      <w:r>
        <w:br/>
      </w:r>
      <w:r>
        <w:rPr>
          <w:rFonts w:ascii="Times New Roman"/>
          <w:b w:val="false"/>
          <w:i w:val="false"/>
          <w:color w:val="000000"/>
          <w:sz w:val="28"/>
        </w:rPr>
        <w:t>
                            видеомагнитофоном -
</w:t>
      </w:r>
      <w:r>
        <w:br/>
      </w:r>
      <w:r>
        <w:rPr>
          <w:rFonts w:ascii="Times New Roman"/>
          <w:b w:val="false"/>
          <w:i w:val="false"/>
          <w:color w:val="000000"/>
          <w:sz w:val="28"/>
        </w:rPr>
        <w:t>
                            1 штука; шкаф-купе -
</w:t>
      </w:r>
      <w:r>
        <w:br/>
      </w:r>
      <w:r>
        <w:rPr>
          <w:rFonts w:ascii="Times New Roman"/>
          <w:b w:val="false"/>
          <w:i w:val="false"/>
          <w:color w:val="000000"/>
          <w:sz w:val="28"/>
        </w:rPr>
        <w:t>
                            3 штуки; файл-кабинет -
</w:t>
      </w:r>
      <w:r>
        <w:br/>
      </w:r>
      <w:r>
        <w:rPr>
          <w:rFonts w:ascii="Times New Roman"/>
          <w:b w:val="false"/>
          <w:i w:val="false"/>
          <w:color w:val="000000"/>
          <w:sz w:val="28"/>
        </w:rPr>
        <w:t>
                            3 штуки; сейф - 1 штука;
</w:t>
      </w:r>
      <w:r>
        <w:br/>
      </w:r>
      <w:r>
        <w:rPr>
          <w:rFonts w:ascii="Times New Roman"/>
          <w:b w:val="false"/>
          <w:i w:val="false"/>
          <w:color w:val="000000"/>
          <w:sz w:val="28"/>
        </w:rPr>
        <w:t>
                            локеры - 3 штуки;
</w:t>
      </w:r>
      <w:r>
        <w:br/>
      </w:r>
      <w:r>
        <w:rPr>
          <w:rFonts w:ascii="Times New Roman"/>
          <w:b w:val="false"/>
          <w:i w:val="false"/>
          <w:color w:val="000000"/>
          <w:sz w:val="28"/>
        </w:rPr>
        <w:t>
                            столы - 2 штуки.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Развитие познавательного интереса у подрастающего поколения к деятельности первого Президента Академии наук К.И. Сатпаева и к науке Казахстана в целом; через пропаганду жизни, научной и общественной деятельности первого Президента Академии наук К.И. Сатпаева, увеличить число молодежи, желающей посвятить себя развитию науки и техники в Казахстане, воспитанию у них патриотизма и любви к Родине, расширение кругозора подрастающего поколения.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225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005 "Строительство и реконструкция научных объектов"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126638 тысяч тенге (сто двадцать шесть миллионов шестьсот тридцать восемь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26 </w:t>
      </w:r>
      <w:r>
        <w:rPr>
          <w:rFonts w:ascii="Times New Roman"/>
          <w:b w:val="false"/>
          <w:i w:val="false"/>
          <w:color w:val="000000"/>
          <w:sz w:val="28"/>
        </w:rPr>
        <w:t>
 Закона Республики Казахстан от 9 июля 2001 года "О науке",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развитие государственной научной инфраструктуры и сохранение уникальных научно-технических объектов.
</w:t>
      </w:r>
      <w:r>
        <w:br/>
      </w:r>
      <w:r>
        <w:rPr>
          <w:rFonts w:ascii="Times New Roman"/>
          <w:b w:val="false"/>
          <w:i w:val="false"/>
          <w:color w:val="000000"/>
          <w:sz w:val="28"/>
        </w:rPr>
        <w:t>
      5. Задачи бюджетной программы: проведение реконструкции комплекса зданий РГКП "Центральная научная библиотека".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005        Строитель-  Реализация инвестицион-  В       Министерство
</w:t>
      </w:r>
      <w:r>
        <w:br/>
      </w:r>
      <w:r>
        <w:rPr>
          <w:rFonts w:ascii="Times New Roman"/>
          <w:b w:val="false"/>
          <w:i w:val="false"/>
          <w:color w:val="000000"/>
          <w:sz w:val="28"/>
        </w:rPr>
        <w:t>
                ство и      ного проекта в пределах  тече-   образования
</w:t>
      </w:r>
      <w:r>
        <w:br/>
      </w:r>
      <w:r>
        <w:rPr>
          <w:rFonts w:ascii="Times New Roman"/>
          <w:b w:val="false"/>
          <w:i w:val="false"/>
          <w:color w:val="000000"/>
          <w:sz w:val="28"/>
        </w:rPr>
        <w:t>
                реконст-    суммы согласно прило-    ние     и науки
</w:t>
      </w:r>
      <w:r>
        <w:br/>
      </w:r>
      <w:r>
        <w:rPr>
          <w:rFonts w:ascii="Times New Roman"/>
          <w:b w:val="false"/>
          <w:i w:val="false"/>
          <w:color w:val="000000"/>
          <w:sz w:val="28"/>
        </w:rPr>
        <w:t>
                рукция      жению 2 к 
</w:t>
      </w:r>
      <w:r>
        <w:rPr>
          <w:rFonts w:ascii="Times New Roman"/>
          <w:b w:val="false"/>
          <w:i w:val="false"/>
          <w:color w:val="000000"/>
          <w:sz w:val="28"/>
        </w:rPr>
        <w:t xml:space="preserve"> постановлению </w:t>
      </w:r>
      <w:r>
        <w:rPr>
          <w:rFonts w:ascii="Times New Roman"/>
          <w:b w:val="false"/>
          <w:i w:val="false"/>
          <w:color w:val="000000"/>
          <w:sz w:val="28"/>
        </w:rPr>
        <w:t>
 года    Республики
</w:t>
      </w:r>
      <w:r>
        <w:br/>
      </w:r>
      <w:r>
        <w:rPr>
          <w:rFonts w:ascii="Times New Roman"/>
          <w:b w:val="false"/>
          <w:i w:val="false"/>
          <w:color w:val="000000"/>
          <w:sz w:val="28"/>
        </w:rPr>
        <w:t>
                научных     Правительства Республики         Казахстан
</w:t>
      </w:r>
      <w:r>
        <w:br/>
      </w:r>
      <w:r>
        <w:rPr>
          <w:rFonts w:ascii="Times New Roman"/>
          <w:b w:val="false"/>
          <w:i w:val="false"/>
          <w:color w:val="000000"/>
          <w:sz w:val="28"/>
        </w:rPr>
        <w:t>
                объектов    Казахстан от 8 декабря
</w:t>
      </w:r>
      <w:r>
        <w:br/>
      </w:r>
      <w:r>
        <w:rPr>
          <w:rFonts w:ascii="Times New Roman"/>
          <w:b w:val="false"/>
          <w:i w:val="false"/>
          <w:color w:val="000000"/>
          <w:sz w:val="28"/>
        </w:rPr>
        <w:t>
                            2004 года N 1289
</w:t>
      </w:r>
      <w:r>
        <w:br/>
      </w:r>
      <w:r>
        <w:rPr>
          <w:rFonts w:ascii="Times New Roman"/>
          <w:b w:val="false"/>
          <w:i w:val="false"/>
          <w:color w:val="000000"/>
          <w:sz w:val="28"/>
        </w:rPr>
        <w:t>
                            "О реализации Закона
</w:t>
      </w:r>
      <w:r>
        <w:br/>
      </w:r>
      <w:r>
        <w:rPr>
          <w:rFonts w:ascii="Times New Roman"/>
          <w:b w:val="false"/>
          <w:i w:val="false"/>
          <w:color w:val="000000"/>
          <w:sz w:val="28"/>
        </w:rPr>
        <w:t>
                            Республики Казахстан "О
</w:t>
      </w:r>
      <w:r>
        <w:br/>
      </w:r>
      <w:r>
        <w:rPr>
          <w:rFonts w:ascii="Times New Roman"/>
          <w:b w:val="false"/>
          <w:i w:val="false"/>
          <w:color w:val="000000"/>
          <w:sz w:val="28"/>
        </w:rPr>
        <w:t>
                            республиканском бюджете
</w:t>
      </w:r>
      <w:r>
        <w:br/>
      </w:r>
      <w:r>
        <w:rPr>
          <w:rFonts w:ascii="Times New Roman"/>
          <w:b w:val="false"/>
          <w:i w:val="false"/>
          <w:color w:val="000000"/>
          <w:sz w:val="28"/>
        </w:rPr>
        <w:t>
                            на 2005 год", в том
</w:t>
      </w:r>
      <w:r>
        <w:br/>
      </w:r>
      <w:r>
        <w:rPr>
          <w:rFonts w:ascii="Times New Roman"/>
          <w:b w:val="false"/>
          <w:i w:val="false"/>
          <w:color w:val="000000"/>
          <w:sz w:val="28"/>
        </w:rPr>
        <w:t>
                            числе на разработку
</w:t>
      </w:r>
      <w:r>
        <w:br/>
      </w:r>
      <w:r>
        <w:rPr>
          <w:rFonts w:ascii="Times New Roman"/>
          <w:b w:val="false"/>
          <w:i w:val="false"/>
          <w:color w:val="000000"/>
          <w:sz w:val="28"/>
        </w:rPr>
        <w:t>
                            проектно-сметной доку-
</w:t>
      </w:r>
      <w:r>
        <w:br/>
      </w:r>
      <w:r>
        <w:rPr>
          <w:rFonts w:ascii="Times New Roman"/>
          <w:b w:val="false"/>
          <w:i w:val="false"/>
          <w:color w:val="000000"/>
          <w:sz w:val="28"/>
        </w:rPr>
        <w:t>
                            ментации и проведение
</w:t>
      </w:r>
      <w:r>
        <w:br/>
      </w:r>
      <w:r>
        <w:rPr>
          <w:rFonts w:ascii="Times New Roman"/>
          <w:b w:val="false"/>
          <w:i w:val="false"/>
          <w:color w:val="000000"/>
          <w:sz w:val="28"/>
        </w:rPr>
        <w:t>
                            государственной экспер-
</w:t>
      </w:r>
      <w:r>
        <w:br/>
      </w:r>
      <w:r>
        <w:rPr>
          <w:rFonts w:ascii="Times New Roman"/>
          <w:b w:val="false"/>
          <w:i w:val="false"/>
          <w:color w:val="000000"/>
          <w:sz w:val="28"/>
        </w:rPr>
        <w:t>
                            тизы, начало работ по
</w:t>
      </w:r>
      <w:r>
        <w:br/>
      </w:r>
      <w:r>
        <w:rPr>
          <w:rFonts w:ascii="Times New Roman"/>
          <w:b w:val="false"/>
          <w:i w:val="false"/>
          <w:color w:val="000000"/>
          <w:sz w:val="28"/>
        </w:rPr>
        <w:t>
                            реконструкции комплекса
</w:t>
      </w:r>
      <w:r>
        <w:br/>
      </w:r>
      <w:r>
        <w:rPr>
          <w:rFonts w:ascii="Times New Roman"/>
          <w:b w:val="false"/>
          <w:i w:val="false"/>
          <w:color w:val="000000"/>
          <w:sz w:val="28"/>
        </w:rPr>
        <w:t>
                            зданий РГКП "Централь-
</w:t>
      </w:r>
      <w:r>
        <w:br/>
      </w:r>
      <w:r>
        <w:rPr>
          <w:rFonts w:ascii="Times New Roman"/>
          <w:b w:val="false"/>
          <w:i w:val="false"/>
          <w:color w:val="000000"/>
          <w:sz w:val="28"/>
        </w:rPr>
        <w:t>
                            ная научная библиотека".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Утвержденная в установленном порядке проектно-сметная документация, прошедшая государственную экспертизу. Выполнение объема работ по реконструкции комплекса зданий РГКП "Центральная научная библиотека".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226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006 "Обеспечение доступности научной, научно-технической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научно-педагогической информации"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320948 тысяч тенге (триста двадцать миллионов девятьсот сорок восемь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статьи 
</w:t>
      </w:r>
      <w:r>
        <w:rPr>
          <w:rFonts w:ascii="Times New Roman"/>
          <w:b w:val="false"/>
          <w:i w:val="false"/>
          <w:color w:val="000000"/>
          <w:sz w:val="28"/>
        </w:rPr>
        <w:t xml:space="preserve"> 14_ </w:t>
      </w:r>
      <w:r>
        <w:rPr>
          <w:rFonts w:ascii="Times New Roman"/>
          <w:b w:val="false"/>
          <w:i w:val="false"/>
          <w:color w:val="000000"/>
          <w:sz w:val="28"/>
        </w:rPr>
        <w:t>
, 
</w:t>
      </w:r>
      <w:r>
        <w:rPr>
          <w:rFonts w:ascii="Times New Roman"/>
          <w:b w:val="false"/>
          <w:i w:val="false"/>
          <w:color w:val="000000"/>
          <w:sz w:val="28"/>
        </w:rPr>
        <w:t xml:space="preserve"> 23_ </w:t>
      </w:r>
      <w:r>
        <w:rPr>
          <w:rFonts w:ascii="Times New Roman"/>
          <w:b w:val="false"/>
          <w:i w:val="false"/>
          <w:color w:val="000000"/>
          <w:sz w:val="28"/>
        </w:rPr>
        <w:t>
, 
</w:t>
      </w:r>
      <w:r>
        <w:rPr>
          <w:rFonts w:ascii="Times New Roman"/>
          <w:b w:val="false"/>
          <w:i w:val="false"/>
          <w:color w:val="000000"/>
          <w:sz w:val="28"/>
        </w:rPr>
        <w:t xml:space="preserve"> 33_ </w:t>
      </w:r>
      <w:r>
        <w:rPr>
          <w:rFonts w:ascii="Times New Roman"/>
          <w:b w:val="false"/>
          <w:i w:val="false"/>
          <w:color w:val="000000"/>
          <w:sz w:val="28"/>
        </w:rPr>
        <w:t>
 Закона Республики Казахстан от 24 декабря 1996 года "О культуре"; статьи 
</w:t>
      </w:r>
      <w:r>
        <w:rPr>
          <w:rFonts w:ascii="Times New Roman"/>
          <w:b w:val="false"/>
          <w:i w:val="false"/>
          <w:color w:val="000000"/>
          <w:sz w:val="28"/>
        </w:rPr>
        <w:t xml:space="preserve"> 4__ </w:t>
      </w:r>
      <w:r>
        <w:rPr>
          <w:rFonts w:ascii="Times New Roman"/>
          <w:b w:val="false"/>
          <w:i w:val="false"/>
          <w:color w:val="000000"/>
          <w:sz w:val="28"/>
        </w:rPr>
        <w:t>
, 
</w:t>
      </w:r>
      <w:r>
        <w:rPr>
          <w:rFonts w:ascii="Times New Roman"/>
          <w:b w:val="false"/>
          <w:i w:val="false"/>
          <w:color w:val="000000"/>
          <w:sz w:val="28"/>
        </w:rPr>
        <w:t xml:space="preserve"> 5__ </w:t>
      </w:r>
      <w:r>
        <w:rPr>
          <w:rFonts w:ascii="Times New Roman"/>
          <w:b w:val="false"/>
          <w:i w:val="false"/>
          <w:color w:val="000000"/>
          <w:sz w:val="28"/>
        </w:rPr>
        <w:t>
, 
</w:t>
      </w:r>
      <w:r>
        <w:rPr>
          <w:rFonts w:ascii="Times New Roman"/>
          <w:b w:val="false"/>
          <w:i w:val="false"/>
          <w:color w:val="000000"/>
          <w:sz w:val="28"/>
        </w:rPr>
        <w:t xml:space="preserve"> 26_ </w:t>
      </w:r>
      <w:r>
        <w:rPr>
          <w:rFonts w:ascii="Times New Roman"/>
          <w:b w:val="false"/>
          <w:i w:val="false"/>
          <w:color w:val="000000"/>
          <w:sz w:val="28"/>
        </w:rPr>
        <w:t>
 Закона Республики Казахстан от 9 июля 2001 года "О науке"; постановление Президиума Академии наук КазССР от 14 сентября 1983 года N 149 "Об организации Дома ученых Академии наук КазССР";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1111 "Вопросы Министерства образования и науки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доступа научной общественности республики к информационному пространству, активизация информационной деятельности, пропаганда информации о достижениях отечественной науки; развитие информационной инфраструктуры научного сообщества Казахстана; предоставление нового уровня информационного обслуживания и услуг; разработка и внедрение Электронной библиотеки на базе Центральной научной библиотеки, обеспечивающей единый доступ к электронным ресурсам библиотеки (электронным каталогам, фактографическим базам данных, электронным коллекциям полных текстов и изображений); планирование, разработка и формирование собственных электронных коллекций для обеспечения сохранности и доступности редких, ценных книг, рукописей, газет и журналов, современной научной и технической периодики и других документов; информационное обеспечение научно-технического развития Республики Казахстан путем формирования по закрепленным за Республиканским научно-технической библиотекой видам и тематике фондов опубликованных и не опубликованных документов, отражающих отечественные и мировые достижения в области науки и техники, содействие практическому внедрению новых достижений науки и техники в практическую деятельность; усиление информационного поля деятельности выдающихся достижений ученых; организация активного и содержательного досуга ученых; создание условий для максимального раскрытия перед широкими кругами пользователей возможностей Республиканской научно-педагогической библиотеки, как национальной педагогической сокровищницы, дальнейшее формирование максимально полного национального фонда документов по педагогике и образованию, активизация информационной деятельности, вхождение в мировое информационное пространство, выполнение функции методического и координационного центра для библиотек системы образования, обеспечение внедрения современных технологий и осуществление технического оснащения библиотеки.
</w:t>
      </w:r>
      <w:r>
        <w:br/>
      </w:r>
      <w:r>
        <w:rPr>
          <w:rFonts w:ascii="Times New Roman"/>
          <w:b w:val="false"/>
          <w:i w:val="false"/>
          <w:color w:val="000000"/>
          <w:sz w:val="28"/>
        </w:rPr>
        <w:t>
      5. Задачи бюджетной программы: Обеспечение доступности научно-технической информации путем организации комплектования и работы с библиотечным фондом, справочно-поисковой информации, с учетом текущих информационных потребностей пользователей и перспектив развития экономики Казахстана. Организация комплекса мероприятий, посвященных проблемам пропаганды новейших достижений науки, новых открытий казахстанских ученых, проведение разноплановых мероприятий для подъема их культурного уровня и содержательного досуга. Активное содействие развитию науки и образования республики путем всестороннего информационно-библиографического и библиотечного обслуживания специалистов. Научно- методическое руководство всеми библиотеками системы образования Республики Казахстан.  Участие в научно-исследовательской и научно-методической работе по библиотековедению в республике.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006        Обеспечение Обеспечение доступности  в       Министерство
</w:t>
      </w:r>
      <w:r>
        <w:br/>
      </w:r>
      <w:r>
        <w:rPr>
          <w:rFonts w:ascii="Times New Roman"/>
          <w:b w:val="false"/>
          <w:i w:val="false"/>
          <w:color w:val="000000"/>
          <w:sz w:val="28"/>
        </w:rPr>
        <w:t>
                доступ-     научно-технической       тече-   образования
</w:t>
      </w:r>
      <w:r>
        <w:br/>
      </w:r>
      <w:r>
        <w:rPr>
          <w:rFonts w:ascii="Times New Roman"/>
          <w:b w:val="false"/>
          <w:i w:val="false"/>
          <w:color w:val="000000"/>
          <w:sz w:val="28"/>
        </w:rPr>
        <w:t>
                ности науч- информации Республикан-  ние     и науки
</w:t>
      </w:r>
      <w:r>
        <w:br/>
      </w:r>
      <w:r>
        <w:rPr>
          <w:rFonts w:ascii="Times New Roman"/>
          <w:b w:val="false"/>
          <w:i w:val="false"/>
          <w:color w:val="000000"/>
          <w:sz w:val="28"/>
        </w:rPr>
        <w:t>
                ной, науч-  ской научно-технической  года    Республики
</w:t>
      </w:r>
      <w:r>
        <w:br/>
      </w:r>
      <w:r>
        <w:rPr>
          <w:rFonts w:ascii="Times New Roman"/>
          <w:b w:val="false"/>
          <w:i w:val="false"/>
          <w:color w:val="000000"/>
          <w:sz w:val="28"/>
        </w:rPr>
        <w:t>
                но-техни-   библиотекой, Центральной         Казахстан
</w:t>
      </w:r>
      <w:r>
        <w:br/>
      </w:r>
      <w:r>
        <w:rPr>
          <w:rFonts w:ascii="Times New Roman"/>
          <w:b w:val="false"/>
          <w:i w:val="false"/>
          <w:color w:val="000000"/>
          <w:sz w:val="28"/>
        </w:rPr>
        <w:t>
                ческой и    научной библиотекой
</w:t>
      </w:r>
      <w:r>
        <w:br/>
      </w:r>
      <w:r>
        <w:rPr>
          <w:rFonts w:ascii="Times New Roman"/>
          <w:b w:val="false"/>
          <w:i w:val="false"/>
          <w:color w:val="000000"/>
          <w:sz w:val="28"/>
        </w:rPr>
        <w:t>
                научно-     путем организации комп-
</w:t>
      </w:r>
      <w:r>
        <w:br/>
      </w:r>
      <w:r>
        <w:rPr>
          <w:rFonts w:ascii="Times New Roman"/>
          <w:b w:val="false"/>
          <w:i w:val="false"/>
          <w:color w:val="000000"/>
          <w:sz w:val="28"/>
        </w:rPr>
        <w:t>
                педагоги-   лектования и работы
</w:t>
      </w:r>
      <w:r>
        <w:br/>
      </w:r>
      <w:r>
        <w:rPr>
          <w:rFonts w:ascii="Times New Roman"/>
          <w:b w:val="false"/>
          <w:i w:val="false"/>
          <w:color w:val="000000"/>
          <w:sz w:val="28"/>
        </w:rPr>
        <w:t>
                ческой      с библиотечными и книжными
</w:t>
      </w:r>
      <w:r>
        <w:br/>
      </w:r>
      <w:r>
        <w:rPr>
          <w:rFonts w:ascii="Times New Roman"/>
          <w:b w:val="false"/>
          <w:i w:val="false"/>
          <w:color w:val="000000"/>
          <w:sz w:val="28"/>
        </w:rPr>
        <w:t>
                информации  фондами, справочно-
</w:t>
      </w:r>
      <w:r>
        <w:br/>
      </w:r>
      <w:r>
        <w:rPr>
          <w:rFonts w:ascii="Times New Roman"/>
          <w:b w:val="false"/>
          <w:i w:val="false"/>
          <w:color w:val="000000"/>
          <w:sz w:val="28"/>
        </w:rPr>
        <w:t>
                            поисковыми аппаратами,
</w:t>
      </w:r>
      <w:r>
        <w:br/>
      </w:r>
      <w:r>
        <w:rPr>
          <w:rFonts w:ascii="Times New Roman"/>
          <w:b w:val="false"/>
          <w:i w:val="false"/>
          <w:color w:val="000000"/>
          <w:sz w:val="28"/>
        </w:rPr>
        <w:t>
                            с учетом текущих инфор-
</w:t>
      </w:r>
      <w:r>
        <w:br/>
      </w:r>
      <w:r>
        <w:rPr>
          <w:rFonts w:ascii="Times New Roman"/>
          <w:b w:val="false"/>
          <w:i w:val="false"/>
          <w:color w:val="000000"/>
          <w:sz w:val="28"/>
        </w:rPr>
        <w:t>
                            мационных потребностей
</w:t>
      </w:r>
      <w:r>
        <w:br/>
      </w:r>
      <w:r>
        <w:rPr>
          <w:rFonts w:ascii="Times New Roman"/>
          <w:b w:val="false"/>
          <w:i w:val="false"/>
          <w:color w:val="000000"/>
          <w:sz w:val="28"/>
        </w:rPr>
        <w:t>
                            пользователей и перс-
</w:t>
      </w:r>
      <w:r>
        <w:br/>
      </w:r>
      <w:r>
        <w:rPr>
          <w:rFonts w:ascii="Times New Roman"/>
          <w:b w:val="false"/>
          <w:i w:val="false"/>
          <w:color w:val="000000"/>
          <w:sz w:val="28"/>
        </w:rPr>
        <w:t>
                            пектив развития эконо-
</w:t>
      </w:r>
      <w:r>
        <w:br/>
      </w:r>
      <w:r>
        <w:rPr>
          <w:rFonts w:ascii="Times New Roman"/>
          <w:b w:val="false"/>
          <w:i w:val="false"/>
          <w:color w:val="000000"/>
          <w:sz w:val="28"/>
        </w:rPr>
        <w:t>
                            мики Казахстана.
</w:t>
      </w:r>
      <w:r>
        <w:br/>
      </w:r>
      <w:r>
        <w:rPr>
          <w:rFonts w:ascii="Times New Roman"/>
          <w:b w:val="false"/>
          <w:i w:val="false"/>
          <w:color w:val="000000"/>
          <w:sz w:val="28"/>
        </w:rPr>
        <w:t>
                            Приобретение основных
</w:t>
      </w:r>
      <w:r>
        <w:br/>
      </w:r>
      <w:r>
        <w:rPr>
          <w:rFonts w:ascii="Times New Roman"/>
          <w:b w:val="false"/>
          <w:i w:val="false"/>
          <w:color w:val="000000"/>
          <w:sz w:val="28"/>
        </w:rPr>
        <w:t>
                            средств для Республи-
</w:t>
      </w:r>
      <w:r>
        <w:br/>
      </w:r>
      <w:r>
        <w:rPr>
          <w:rFonts w:ascii="Times New Roman"/>
          <w:b w:val="false"/>
          <w:i w:val="false"/>
          <w:color w:val="000000"/>
          <w:sz w:val="28"/>
        </w:rPr>
        <w:t>
                            канской научно-техни-
</w:t>
      </w:r>
      <w:r>
        <w:br/>
      </w:r>
      <w:r>
        <w:rPr>
          <w:rFonts w:ascii="Times New Roman"/>
          <w:b w:val="false"/>
          <w:i w:val="false"/>
          <w:color w:val="000000"/>
          <w:sz w:val="28"/>
        </w:rPr>
        <w:t>
                            ческой библиотеки:
</w:t>
      </w:r>
      <w:r>
        <w:br/>
      </w:r>
      <w:r>
        <w:rPr>
          <w:rFonts w:ascii="Times New Roman"/>
          <w:b w:val="false"/>
          <w:i w:val="false"/>
          <w:color w:val="000000"/>
          <w:sz w:val="28"/>
        </w:rPr>
        <w:t>
                            ксерокс - 2 штуки;
</w:t>
      </w:r>
      <w:r>
        <w:br/>
      </w:r>
      <w:r>
        <w:rPr>
          <w:rFonts w:ascii="Times New Roman"/>
          <w:b w:val="false"/>
          <w:i w:val="false"/>
          <w:color w:val="000000"/>
          <w:sz w:val="28"/>
        </w:rPr>
        <w:t>
                            компьютеры - 13 штук;
</w:t>
      </w:r>
      <w:r>
        <w:br/>
      </w:r>
      <w:r>
        <w:rPr>
          <w:rFonts w:ascii="Times New Roman"/>
          <w:b w:val="false"/>
          <w:i w:val="false"/>
          <w:color w:val="000000"/>
          <w:sz w:val="28"/>
        </w:rPr>
        <w:t>
                            принтеры - 4 штуки.
</w:t>
      </w:r>
      <w:r>
        <w:br/>
      </w:r>
      <w:r>
        <w:rPr>
          <w:rFonts w:ascii="Times New Roman"/>
          <w:b w:val="false"/>
          <w:i w:val="false"/>
          <w:color w:val="000000"/>
          <w:sz w:val="28"/>
        </w:rPr>
        <w:t>
                            Приобретение основных
</w:t>
      </w:r>
      <w:r>
        <w:br/>
      </w:r>
      <w:r>
        <w:rPr>
          <w:rFonts w:ascii="Times New Roman"/>
          <w:b w:val="false"/>
          <w:i w:val="false"/>
          <w:color w:val="000000"/>
          <w:sz w:val="28"/>
        </w:rPr>
        <w:t>
                            средств для Центральной
</w:t>
      </w:r>
      <w:r>
        <w:br/>
      </w:r>
      <w:r>
        <w:rPr>
          <w:rFonts w:ascii="Times New Roman"/>
          <w:b w:val="false"/>
          <w:i w:val="false"/>
          <w:color w:val="000000"/>
          <w:sz w:val="28"/>
        </w:rPr>
        <w:t>
                            научной библиотеки:
</w:t>
      </w:r>
      <w:r>
        <w:br/>
      </w:r>
      <w:r>
        <w:rPr>
          <w:rFonts w:ascii="Times New Roman"/>
          <w:b w:val="false"/>
          <w:i w:val="false"/>
          <w:color w:val="000000"/>
          <w:sz w:val="28"/>
        </w:rPr>
        <w:t>
                            компьютеры - 10 штук;
</w:t>
      </w:r>
      <w:r>
        <w:br/>
      </w:r>
      <w:r>
        <w:rPr>
          <w:rFonts w:ascii="Times New Roman"/>
          <w:b w:val="false"/>
          <w:i w:val="false"/>
          <w:color w:val="000000"/>
          <w:sz w:val="28"/>
        </w:rPr>
        <w:t>
                            сканеры - 2 штуки;
</w:t>
      </w:r>
      <w:r>
        <w:br/>
      </w:r>
      <w:r>
        <w:rPr>
          <w:rFonts w:ascii="Times New Roman"/>
          <w:b w:val="false"/>
          <w:i w:val="false"/>
          <w:color w:val="000000"/>
          <w:sz w:val="28"/>
        </w:rPr>
        <w:t>
                            принтеры - 5 штук;
</w:t>
      </w:r>
      <w:r>
        <w:br/>
      </w:r>
      <w:r>
        <w:rPr>
          <w:rFonts w:ascii="Times New Roman"/>
          <w:b w:val="false"/>
          <w:i w:val="false"/>
          <w:color w:val="000000"/>
          <w:sz w:val="28"/>
        </w:rPr>
        <w:t>
                            ксероксы - 3 штуки;
</w:t>
      </w:r>
      <w:r>
        <w:br/>
      </w:r>
      <w:r>
        <w:rPr>
          <w:rFonts w:ascii="Times New Roman"/>
          <w:b w:val="false"/>
          <w:i w:val="false"/>
          <w:color w:val="000000"/>
          <w:sz w:val="28"/>
        </w:rPr>
        <w:t>
                            аппараты для чтения
</w:t>
      </w:r>
      <w:r>
        <w:br/>
      </w:r>
      <w:r>
        <w:rPr>
          <w:rFonts w:ascii="Times New Roman"/>
          <w:b w:val="false"/>
          <w:i w:val="false"/>
          <w:color w:val="000000"/>
          <w:sz w:val="28"/>
        </w:rPr>
        <w:t>
                            микрофильмов и микрофиш -
</w:t>
      </w:r>
      <w:r>
        <w:br/>
      </w:r>
      <w:r>
        <w:rPr>
          <w:rFonts w:ascii="Times New Roman"/>
          <w:b w:val="false"/>
          <w:i w:val="false"/>
          <w:color w:val="000000"/>
          <w:sz w:val="28"/>
        </w:rPr>
        <w:t>
                            25 штук.
</w:t>
      </w:r>
      <w:r>
        <w:br/>
      </w:r>
      <w:r>
        <w:rPr>
          <w:rFonts w:ascii="Times New Roman"/>
          <w:b w:val="false"/>
          <w:i w:val="false"/>
          <w:color w:val="000000"/>
          <w:sz w:val="28"/>
        </w:rPr>
        <w:t>
                            Содержание Республикан-          Республикан-
</w:t>
      </w:r>
      <w:r>
        <w:br/>
      </w:r>
      <w:r>
        <w:rPr>
          <w:rFonts w:ascii="Times New Roman"/>
          <w:b w:val="false"/>
          <w:i w:val="false"/>
          <w:color w:val="000000"/>
          <w:sz w:val="28"/>
        </w:rPr>
        <w:t>
                            ской научно-педагоги-            ская научно- 
</w:t>
      </w:r>
      <w:r>
        <w:br/>
      </w:r>
      <w:r>
        <w:rPr>
          <w:rFonts w:ascii="Times New Roman"/>
          <w:b w:val="false"/>
          <w:i w:val="false"/>
          <w:color w:val="000000"/>
          <w:sz w:val="28"/>
        </w:rPr>
        <w:t>
                            ческой библиотеки в              педагогичес-
</w:t>
      </w:r>
      <w:r>
        <w:br/>
      </w:r>
      <w:r>
        <w:rPr>
          <w:rFonts w:ascii="Times New Roman"/>
          <w:b w:val="false"/>
          <w:i w:val="false"/>
          <w:color w:val="000000"/>
          <w:sz w:val="28"/>
        </w:rPr>
        <w:t>
                            пределах лимита штатной          кая библио-
</w:t>
      </w:r>
      <w:r>
        <w:br/>
      </w:r>
      <w:r>
        <w:rPr>
          <w:rFonts w:ascii="Times New Roman"/>
          <w:b w:val="false"/>
          <w:i w:val="false"/>
          <w:color w:val="000000"/>
          <w:sz w:val="28"/>
        </w:rPr>
        <w:t>
                            численности в количестве         тека
</w:t>
      </w:r>
      <w:r>
        <w:br/>
      </w:r>
      <w:r>
        <w:rPr>
          <w:rFonts w:ascii="Times New Roman"/>
          <w:b w:val="false"/>
          <w:i w:val="false"/>
          <w:color w:val="000000"/>
          <w:sz w:val="28"/>
        </w:rPr>
        <w:t>
                            37 человек для выпол-
</w:t>
      </w:r>
      <w:r>
        <w:br/>
      </w:r>
      <w:r>
        <w:rPr>
          <w:rFonts w:ascii="Times New Roman"/>
          <w:b w:val="false"/>
          <w:i w:val="false"/>
          <w:color w:val="000000"/>
          <w:sz w:val="28"/>
        </w:rPr>
        <w:t>
                            нения поставленных
</w:t>
      </w:r>
      <w:r>
        <w:br/>
      </w:r>
      <w:r>
        <w:rPr>
          <w:rFonts w:ascii="Times New Roman"/>
          <w:b w:val="false"/>
          <w:i w:val="false"/>
          <w:color w:val="000000"/>
          <w:sz w:val="28"/>
        </w:rPr>
        <w:t>
                            задач. 
</w:t>
      </w:r>
      <w:r>
        <w:br/>
      </w:r>
      <w:r>
        <w:rPr>
          <w:rFonts w:ascii="Times New Roman"/>
          <w:b w:val="false"/>
          <w:i w:val="false"/>
          <w:color w:val="000000"/>
          <w:sz w:val="28"/>
        </w:rPr>
        <w:t>
                            Приобретение
</w:t>
      </w:r>
      <w:r>
        <w:br/>
      </w:r>
      <w:r>
        <w:rPr>
          <w:rFonts w:ascii="Times New Roman"/>
          <w:b w:val="false"/>
          <w:i w:val="false"/>
          <w:color w:val="000000"/>
          <w:sz w:val="28"/>
        </w:rPr>
        <w:t>
                            Республиканской научно-
</w:t>
      </w:r>
      <w:r>
        <w:br/>
      </w:r>
      <w:r>
        <w:rPr>
          <w:rFonts w:ascii="Times New Roman"/>
          <w:b w:val="false"/>
          <w:i w:val="false"/>
          <w:color w:val="000000"/>
          <w:sz w:val="28"/>
        </w:rPr>
        <w:t>
                            педагогической библио-
</w:t>
      </w:r>
      <w:r>
        <w:br/>
      </w:r>
      <w:r>
        <w:rPr>
          <w:rFonts w:ascii="Times New Roman"/>
          <w:b w:val="false"/>
          <w:i w:val="false"/>
          <w:color w:val="000000"/>
          <w:sz w:val="28"/>
        </w:rPr>
        <w:t>
                            теке: литературы
</w:t>
      </w:r>
      <w:r>
        <w:br/>
      </w:r>
      <w:r>
        <w:rPr>
          <w:rFonts w:ascii="Times New Roman"/>
          <w:b w:val="false"/>
          <w:i w:val="false"/>
          <w:color w:val="000000"/>
          <w:sz w:val="28"/>
        </w:rPr>
        <w:t>
                            (подписные издания).
</w:t>
      </w:r>
      <w:r>
        <w:br/>
      </w:r>
      <w:r>
        <w:rPr>
          <w:rFonts w:ascii="Times New Roman"/>
          <w:b w:val="false"/>
          <w:i w:val="false"/>
          <w:color w:val="000000"/>
          <w:sz w:val="28"/>
        </w:rPr>
        <w:t>
                            Проведение мероприятий
</w:t>
      </w:r>
      <w:r>
        <w:br/>
      </w:r>
      <w:r>
        <w:rPr>
          <w:rFonts w:ascii="Times New Roman"/>
          <w:b w:val="false"/>
          <w:i w:val="false"/>
          <w:color w:val="000000"/>
          <w:sz w:val="28"/>
        </w:rPr>
        <w:t>
                            по пропаганде достижений
</w:t>
      </w:r>
      <w:r>
        <w:br/>
      </w:r>
      <w:r>
        <w:rPr>
          <w:rFonts w:ascii="Times New Roman"/>
          <w:b w:val="false"/>
          <w:i w:val="false"/>
          <w:color w:val="000000"/>
          <w:sz w:val="28"/>
        </w:rPr>
        <w:t>
                            науки и техники. Инфор-
</w:t>
      </w:r>
      <w:r>
        <w:br/>
      </w:r>
      <w:r>
        <w:rPr>
          <w:rFonts w:ascii="Times New Roman"/>
          <w:b w:val="false"/>
          <w:i w:val="false"/>
          <w:color w:val="000000"/>
          <w:sz w:val="28"/>
        </w:rPr>
        <w:t>
                            мационное и техническое
</w:t>
      </w:r>
      <w:r>
        <w:br/>
      </w:r>
      <w:r>
        <w:rPr>
          <w:rFonts w:ascii="Times New Roman"/>
          <w:b w:val="false"/>
          <w:i w:val="false"/>
          <w:color w:val="000000"/>
          <w:sz w:val="28"/>
        </w:rPr>
        <w:t>
                            сопровождение научных
</w:t>
      </w:r>
      <w:r>
        <w:br/>
      </w:r>
      <w:r>
        <w:rPr>
          <w:rFonts w:ascii="Times New Roman"/>
          <w:b w:val="false"/>
          <w:i w:val="false"/>
          <w:color w:val="000000"/>
          <w:sz w:val="28"/>
        </w:rPr>
        <w:t>
                            конференций, симпо-
</w:t>
      </w:r>
      <w:r>
        <w:br/>
      </w:r>
      <w:r>
        <w:rPr>
          <w:rFonts w:ascii="Times New Roman"/>
          <w:b w:val="false"/>
          <w:i w:val="false"/>
          <w:color w:val="000000"/>
          <w:sz w:val="28"/>
        </w:rPr>
        <w:t>
                            зиумов, семинаров.
</w:t>
      </w:r>
      <w:r>
        <w:br/>
      </w:r>
      <w:r>
        <w:rPr>
          <w:rFonts w:ascii="Times New Roman"/>
          <w:b w:val="false"/>
          <w:i w:val="false"/>
          <w:color w:val="000000"/>
          <w:sz w:val="28"/>
        </w:rPr>
        <w:t>
                            Количество мероприятий
</w:t>
      </w:r>
      <w:r>
        <w:br/>
      </w:r>
      <w:r>
        <w:rPr>
          <w:rFonts w:ascii="Times New Roman"/>
          <w:b w:val="false"/>
          <w:i w:val="false"/>
          <w:color w:val="000000"/>
          <w:sz w:val="28"/>
        </w:rPr>
        <w:t>
                            по пропаганде достижений
</w:t>
      </w:r>
      <w:r>
        <w:br/>
      </w:r>
      <w:r>
        <w:rPr>
          <w:rFonts w:ascii="Times New Roman"/>
          <w:b w:val="false"/>
          <w:i w:val="false"/>
          <w:color w:val="000000"/>
          <w:sz w:val="28"/>
        </w:rPr>
        <w:t>
                            науки и техники в 2005
</w:t>
      </w:r>
      <w:r>
        <w:br/>
      </w:r>
      <w:r>
        <w:rPr>
          <w:rFonts w:ascii="Times New Roman"/>
          <w:b w:val="false"/>
          <w:i w:val="false"/>
          <w:color w:val="000000"/>
          <w:sz w:val="28"/>
        </w:rPr>
        <w:t>
                            году - 120.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Максимальное удовлетворение запросов научно-исследовательских организаций, ученый и специалистов актуальной и оперативной информацией о новейших научных мировых достижениях в интересующих их областях науки. Разработка и внедрение модели и структуры электронной библиотеки; создание и пополнение электронных коллекций и фондов; создание совокупных информационных ресурсов; поддержание работы в библиотеке серверов и Интернет - комплекса коллективного доступа; предоставление доступа к научной информации в режиме on line; издание информационных бюллетеней, справочников, научных журналов; информационное и техническое сопровождение научных конференций, симпозиумов, семинаров. Организация семинаров, способствующие поднятию уровня работы систем учебных библиотек; организация курсов, лекции, практических занятий, бесед по повышению квалификации сотрудников подведомственных библиотек на базе областных, центрального институтов повышения квалификации; организация высших библиотечных курсов по линии Библиотечной Ассоциации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227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007 "Государственные премии и стипендии"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75350 тысяч тенге (семьдесят пять миллионов триста пятьдесят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марта 1996 года N 2895 "О мерах по совершенствованию системы государственного управления наукой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марта 1996 года N 290 "О реализации Указа Президента Республики Казахстан от 11 марта 1996 года N 2895 "О мерах по совершенствованию системы государственного управления наукой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августа 1996 года N 1063 "О мерах государственной поддержки ученых и специалистов, внесших выдающийся вклад в развитие науки и техники, и талантливых молодых ученых";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мая 2000 года N 685 "О премиях в области науки";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мая 1998 года N 477 "О государственной премии Республики Казахстан в области науки, техники и образования".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социальная поддержка выдающихся, а также молодых талантливых ученых, внесших крупный вклад в развитие отечественной науки и техники, стимулирование научно-технического творчества молодых ученых.
</w:t>
      </w:r>
      <w:r>
        <w:br/>
      </w:r>
      <w:r>
        <w:rPr>
          <w:rFonts w:ascii="Times New Roman"/>
          <w:b w:val="false"/>
          <w:i w:val="false"/>
          <w:color w:val="000000"/>
          <w:sz w:val="28"/>
        </w:rPr>
        <w:t>
      5. Задачи бюджетной программы: выплата стипендий и государственных премий за достижения в области науки, техники и образования.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007        Государст-  Проведение конкурсов:    в       Министерство
</w:t>
      </w:r>
      <w:r>
        <w:br/>
      </w:r>
      <w:r>
        <w:rPr>
          <w:rFonts w:ascii="Times New Roman"/>
          <w:b w:val="false"/>
          <w:i w:val="false"/>
          <w:color w:val="000000"/>
          <w:sz w:val="28"/>
        </w:rPr>
        <w:t>
                венные      - на соискание премий    тече-   образования
</w:t>
      </w:r>
      <w:r>
        <w:br/>
      </w:r>
      <w:r>
        <w:rPr>
          <w:rFonts w:ascii="Times New Roman"/>
          <w:b w:val="false"/>
          <w:i w:val="false"/>
          <w:color w:val="000000"/>
          <w:sz w:val="28"/>
        </w:rPr>
        <w:t>
                премии и    в области науки;         ние     и науки
</w:t>
      </w:r>
      <w:r>
        <w:br/>
      </w:r>
      <w:r>
        <w:rPr>
          <w:rFonts w:ascii="Times New Roman"/>
          <w:b w:val="false"/>
          <w:i w:val="false"/>
          <w:color w:val="000000"/>
          <w:sz w:val="28"/>
        </w:rPr>
        <w:t>
                стипендии   - на соискание государ-  года    Республики
</w:t>
      </w:r>
      <w:r>
        <w:br/>
      </w:r>
      <w:r>
        <w:rPr>
          <w:rFonts w:ascii="Times New Roman"/>
          <w:b w:val="false"/>
          <w:i w:val="false"/>
          <w:color w:val="000000"/>
          <w:sz w:val="28"/>
        </w:rPr>
        <w:t>
                            ственных научных сти-            Казахстан
</w:t>
      </w:r>
      <w:r>
        <w:br/>
      </w:r>
      <w:r>
        <w:rPr>
          <w:rFonts w:ascii="Times New Roman"/>
          <w:b w:val="false"/>
          <w:i w:val="false"/>
          <w:color w:val="000000"/>
          <w:sz w:val="28"/>
        </w:rPr>
        <w:t>
                            пендий;
</w:t>
      </w:r>
      <w:r>
        <w:br/>
      </w:r>
      <w:r>
        <w:rPr>
          <w:rFonts w:ascii="Times New Roman"/>
          <w:b w:val="false"/>
          <w:i w:val="false"/>
          <w:color w:val="000000"/>
          <w:sz w:val="28"/>
        </w:rPr>
        <w:t>
                            - на соискание именных
</w:t>
      </w:r>
      <w:r>
        <w:br/>
      </w:r>
      <w:r>
        <w:rPr>
          <w:rFonts w:ascii="Times New Roman"/>
          <w:b w:val="false"/>
          <w:i w:val="false"/>
          <w:color w:val="000000"/>
          <w:sz w:val="28"/>
        </w:rPr>
        <w:t>
                            премий;
</w:t>
      </w:r>
      <w:r>
        <w:br/>
      </w:r>
      <w:r>
        <w:rPr>
          <w:rFonts w:ascii="Times New Roman"/>
          <w:b w:val="false"/>
          <w:i w:val="false"/>
          <w:color w:val="000000"/>
          <w:sz w:val="28"/>
        </w:rPr>
        <w:t>
                            - на соискание государ-
</w:t>
      </w:r>
      <w:r>
        <w:br/>
      </w:r>
      <w:r>
        <w:rPr>
          <w:rFonts w:ascii="Times New Roman"/>
          <w:b w:val="false"/>
          <w:i w:val="false"/>
          <w:color w:val="000000"/>
          <w:sz w:val="28"/>
        </w:rPr>
        <w:t>
                            ственных премий в
</w:t>
      </w:r>
      <w:r>
        <w:br/>
      </w:r>
      <w:r>
        <w:rPr>
          <w:rFonts w:ascii="Times New Roman"/>
          <w:b w:val="false"/>
          <w:i w:val="false"/>
          <w:color w:val="000000"/>
          <w:sz w:val="28"/>
        </w:rPr>
        <w:t>
                            области науки, техники
</w:t>
      </w:r>
      <w:r>
        <w:br/>
      </w:r>
      <w:r>
        <w:rPr>
          <w:rFonts w:ascii="Times New Roman"/>
          <w:b w:val="false"/>
          <w:i w:val="false"/>
          <w:color w:val="000000"/>
          <w:sz w:val="28"/>
        </w:rPr>
        <w:t>
                            и образования. 
</w:t>
      </w:r>
      <w:r>
        <w:br/>
      </w:r>
      <w:r>
        <w:rPr>
          <w:rFonts w:ascii="Times New Roman"/>
          <w:b w:val="false"/>
          <w:i w:val="false"/>
          <w:color w:val="000000"/>
          <w:sz w:val="28"/>
        </w:rPr>
        <w:t>
                            Выплата премий 
</w:t>
      </w:r>
      <w:r>
        <w:br/>
      </w:r>
      <w:r>
        <w:rPr>
          <w:rFonts w:ascii="Times New Roman"/>
          <w:b w:val="false"/>
          <w:i w:val="false"/>
          <w:color w:val="000000"/>
          <w:sz w:val="28"/>
        </w:rPr>
        <w:t>
                            в соответствии
</w:t>
      </w:r>
      <w:r>
        <w:br/>
      </w:r>
      <w:r>
        <w:rPr>
          <w:rFonts w:ascii="Times New Roman"/>
          <w:b w:val="false"/>
          <w:i w:val="false"/>
          <w:color w:val="000000"/>
          <w:sz w:val="28"/>
        </w:rPr>
        <w:t>
                            с Постановлениями
</w:t>
      </w:r>
      <w:r>
        <w:br/>
      </w:r>
      <w:r>
        <w:rPr>
          <w:rFonts w:ascii="Times New Roman"/>
          <w:b w:val="false"/>
          <w:i w:val="false"/>
          <w:color w:val="000000"/>
          <w:sz w:val="28"/>
        </w:rPr>
        <w:t>
                            Правительства Республики
</w:t>
      </w:r>
      <w:r>
        <w:br/>
      </w:r>
      <w:r>
        <w:rPr>
          <w:rFonts w:ascii="Times New Roman"/>
          <w:b w:val="false"/>
          <w:i w:val="false"/>
          <w:color w:val="000000"/>
          <w:sz w:val="28"/>
        </w:rPr>
        <w:t>
                            Казахстан. 
</w:t>
      </w:r>
      <w:r>
        <w:br/>
      </w:r>
      <w:r>
        <w:rPr>
          <w:rFonts w:ascii="Times New Roman"/>
          <w:b w:val="false"/>
          <w:i w:val="false"/>
          <w:color w:val="000000"/>
          <w:sz w:val="28"/>
        </w:rPr>
        <w:t>
                            Выплата академических 
</w:t>
      </w:r>
      <w:r>
        <w:br/>
      </w:r>
      <w:r>
        <w:rPr>
          <w:rFonts w:ascii="Times New Roman"/>
          <w:b w:val="false"/>
          <w:i w:val="false"/>
          <w:color w:val="000000"/>
          <w:sz w:val="28"/>
        </w:rPr>
        <w:t>
                            и других научных 
</w:t>
      </w:r>
      <w:r>
        <w:br/>
      </w:r>
      <w:r>
        <w:rPr>
          <w:rFonts w:ascii="Times New Roman"/>
          <w:b w:val="false"/>
          <w:i w:val="false"/>
          <w:color w:val="000000"/>
          <w:sz w:val="28"/>
        </w:rPr>
        <w:t>
                            стипендий.
</w:t>
      </w:r>
      <w:r>
        <w:br/>
      </w:r>
      <w:r>
        <w:rPr>
          <w:rFonts w:ascii="Times New Roman"/>
          <w:b w:val="false"/>
          <w:i w:val="false"/>
          <w:color w:val="000000"/>
          <w:sz w:val="28"/>
        </w:rPr>
        <w:t>
                            Организация награждений
</w:t>
      </w:r>
      <w:r>
        <w:br/>
      </w:r>
      <w:r>
        <w:rPr>
          <w:rFonts w:ascii="Times New Roman"/>
          <w:b w:val="false"/>
          <w:i w:val="false"/>
          <w:color w:val="000000"/>
          <w:sz w:val="28"/>
        </w:rPr>
        <w:t>
                            лауреатов, вручения
</w:t>
      </w:r>
      <w:r>
        <w:br/>
      </w:r>
      <w:r>
        <w:rPr>
          <w:rFonts w:ascii="Times New Roman"/>
          <w:b w:val="false"/>
          <w:i w:val="false"/>
          <w:color w:val="000000"/>
          <w:sz w:val="28"/>
        </w:rPr>
        <w:t>
                            дипломов и почетных
</w:t>
      </w:r>
      <w:r>
        <w:br/>
      </w:r>
      <w:r>
        <w:rPr>
          <w:rFonts w:ascii="Times New Roman"/>
          <w:b w:val="false"/>
          <w:i w:val="false"/>
          <w:color w:val="000000"/>
          <w:sz w:val="28"/>
        </w:rPr>
        <w:t>
                            знаков.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Получение новых научных результатов по приоритетным направлениям науки и техники, обеспечивающих дальнейшее развитие науки в различных областях, осуществление мер государственной поддержки работников научно-технической сферы, стимулирование научного труда с целью привлечения в науку талантливой молодежи.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228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008 "Разработка и апробация учебников и учебно-методических комплексов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организаций образования, издание и доставка учебной литературы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республиканских организаций, предоставляющих услуги в области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образования, и казахской диаспоры за рубежом"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532000 тысяч тенге (пятьсот тридцать два миллиона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статьи 
</w:t>
      </w:r>
      <w:r>
        <w:rPr>
          <w:rFonts w:ascii="Times New Roman"/>
          <w:b w:val="false"/>
          <w:i w:val="false"/>
          <w:color w:val="000000"/>
          <w:sz w:val="28"/>
        </w:rPr>
        <w:t xml:space="preserve"> 4__ </w:t>
      </w:r>
      <w:r>
        <w:rPr>
          <w:rFonts w:ascii="Times New Roman"/>
          <w:b w:val="false"/>
          <w:i w:val="false"/>
          <w:color w:val="000000"/>
          <w:sz w:val="28"/>
        </w:rPr>
        <w:t>
, 
</w:t>
      </w:r>
      <w:r>
        <w:rPr>
          <w:rFonts w:ascii="Times New Roman"/>
          <w:b w:val="false"/>
          <w:i w:val="false"/>
          <w:color w:val="000000"/>
          <w:sz w:val="28"/>
        </w:rPr>
        <w:t xml:space="preserve"> 18_ </w:t>
      </w:r>
      <w:r>
        <w:rPr>
          <w:rFonts w:ascii="Times New Roman"/>
          <w:b w:val="false"/>
          <w:i w:val="false"/>
          <w:color w:val="000000"/>
          <w:sz w:val="28"/>
        </w:rPr>
        <w:t>
, 
</w:t>
      </w:r>
      <w:r>
        <w:rPr>
          <w:rFonts w:ascii="Times New Roman"/>
          <w:b w:val="false"/>
          <w:i w:val="false"/>
          <w:color w:val="000000"/>
          <w:sz w:val="28"/>
        </w:rPr>
        <w:t xml:space="preserve"> 20_ </w:t>
      </w:r>
      <w:r>
        <w:rPr>
          <w:rFonts w:ascii="Times New Roman"/>
          <w:b w:val="false"/>
          <w:i w:val="false"/>
          <w:color w:val="000000"/>
          <w:sz w:val="28"/>
        </w:rPr>
        <w:t>
, 
</w:t>
      </w:r>
      <w:r>
        <w:rPr>
          <w:rFonts w:ascii="Times New Roman"/>
          <w:b w:val="false"/>
          <w:i w:val="false"/>
          <w:color w:val="000000"/>
          <w:sz w:val="28"/>
        </w:rPr>
        <w:t xml:space="preserve"> 30_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статья 16 </w:t>
      </w:r>
      <w:r>
        <w:rPr>
          <w:rFonts w:ascii="Times New Roman"/>
          <w:b w:val="false"/>
          <w:i w:val="false"/>
          <w:color w:val="000000"/>
          <w:sz w:val="28"/>
        </w:rPr>
        <w:t>
 Закона Республики Казахстан от 11 июля 2002 года "О социальной и медико-педагогической коррекционной поддержки детей с ограниченными возможностями",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31 декабря 1996 года N 3308 "О Государственной программе поддержки соотечественников, проживающих за рубежом",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сентября 1996 года N 1173 "О целевой программе подготовки и издания учебников и учебно-методических комплексов для общеобразовательных школ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15 мая 2000 года N 721 "О мерах по дальнейшему развитию начального и среднего профессионального образования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марта 2001 года N 409 "Об утверждении Программы подготовки и выпуска учебников, учебно-методических комплексов по специальным дисциплинам для организаций начального профессионального и среднего профессионального образования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февраля 2003 года N 173 "Об утверждении Правил обеспечения учебниками обучающихся и воспитанников организаций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разработка и обеспечение качественными учебниками, учебно-методическими комплексами и учебно-методическими пособиями по 12-летнему обучению в соответствии с требованиями стандартов образования, внедрение в учебный процесс учебников нового поколения, определение единой политики в области разработки и издания учебников, учебно-методических комплексов по специальным дисциплинам и обеспечения ими системы начального и среднего профессионального образования, обеспечение республиканских специальных коррекционных образовательных учреждений учебниками и учебно-методической литературой.
</w:t>
      </w:r>
      <w:r>
        <w:br/>
      </w:r>
      <w:r>
        <w:rPr>
          <w:rFonts w:ascii="Times New Roman"/>
          <w:b w:val="false"/>
          <w:i w:val="false"/>
          <w:color w:val="000000"/>
          <w:sz w:val="28"/>
        </w:rPr>
        <w:t>
      5. Задачи бюджетной программы: обеспечение издания, переиздания и
</w:t>
      </w:r>
      <w:r>
        <w:br/>
      </w:r>
      <w:r>
        <w:rPr>
          <w:rFonts w:ascii="Times New Roman"/>
          <w:b w:val="false"/>
          <w:i w:val="false"/>
          <w:color w:val="000000"/>
          <w:sz w:val="28"/>
        </w:rPr>
        <w:t>
транспортировки учебной литературы, разработки учебной литературы для специальных коррекционных организаций образования, перевод учебников и учебно-методических комплексов, переиздание учебников укрупненным шрифтом для слабовидящих, издание учебников шрифтом Брайля для слепых, адаптация российских учебников в соответствии со стандартами Республики Казахстан. Приобретение российской учебной литературы. Разработка и издание пробного тиража учебников, УМК и электронных учебников для специальных дисциплин для организаций начального и среднего профессионального образования в соответствии с Классификатором специальностей. Экспертиза и апробация учебной литературы и электронных учебников. Разработка, апробация и издание пробного тиража учебников, программ и стандартов, экспертиза учебников, учебно- методических комплексов и учебно-методических пособий по 12-летнему обучению. Издание, переиздание и транспортировка учебников и УМК для республиканских организаций, предоставляющих услуги в области образования, и казахской диаспоры за рубежом.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008        Разработка  Издание, переиздание,    В       Министерство
</w:t>
      </w:r>
      <w:r>
        <w:br/>
      </w:r>
      <w:r>
        <w:rPr>
          <w:rFonts w:ascii="Times New Roman"/>
          <w:b w:val="false"/>
          <w:i w:val="false"/>
          <w:color w:val="000000"/>
          <w:sz w:val="28"/>
        </w:rPr>
        <w:t>
                и апроба-   разработка, транспорти- тече-    образования
</w:t>
      </w:r>
      <w:r>
        <w:br/>
      </w:r>
      <w:r>
        <w:rPr>
          <w:rFonts w:ascii="Times New Roman"/>
          <w:b w:val="false"/>
          <w:i w:val="false"/>
          <w:color w:val="000000"/>
          <w:sz w:val="28"/>
        </w:rPr>
        <w:t>
                ция         ровка учебной лите-     ние      и науки                      
</w:t>
      </w:r>
      <w:r>
        <w:br/>
      </w:r>
      <w:r>
        <w:rPr>
          <w:rFonts w:ascii="Times New Roman"/>
          <w:b w:val="false"/>
          <w:i w:val="false"/>
          <w:color w:val="000000"/>
          <w:sz w:val="28"/>
        </w:rPr>
        <w:t>
                учебников   ратуры для специальных  года     Республики 
</w:t>
      </w:r>
      <w:r>
        <w:br/>
      </w:r>
      <w:r>
        <w:rPr>
          <w:rFonts w:ascii="Times New Roman"/>
          <w:b w:val="false"/>
          <w:i w:val="false"/>
          <w:color w:val="000000"/>
          <w:sz w:val="28"/>
        </w:rPr>
        <w:t>
                и учебно-   (коррекционных) органи-          Казахстан
</w:t>
      </w:r>
      <w:r>
        <w:br/>
      </w:r>
      <w:r>
        <w:rPr>
          <w:rFonts w:ascii="Times New Roman"/>
          <w:b w:val="false"/>
          <w:i w:val="false"/>
          <w:color w:val="000000"/>
          <w:sz w:val="28"/>
        </w:rPr>
        <w:t>
                методичес-  заций образования, пере-         
</w:t>
      </w:r>
      <w:r>
        <w:br/>
      </w:r>
      <w:r>
        <w:rPr>
          <w:rFonts w:ascii="Times New Roman"/>
          <w:b w:val="false"/>
          <w:i w:val="false"/>
          <w:color w:val="000000"/>
          <w:sz w:val="28"/>
        </w:rPr>
        <w:t>
                ких комп-   вод учебников и учебно-
</w:t>
      </w:r>
      <w:r>
        <w:br/>
      </w:r>
      <w:r>
        <w:rPr>
          <w:rFonts w:ascii="Times New Roman"/>
          <w:b w:val="false"/>
          <w:i w:val="false"/>
          <w:color w:val="000000"/>
          <w:sz w:val="28"/>
        </w:rPr>
        <w:t>
                лексов для  методических комплексов,
</w:t>
      </w:r>
      <w:r>
        <w:br/>
      </w:r>
      <w:r>
        <w:rPr>
          <w:rFonts w:ascii="Times New Roman"/>
          <w:b w:val="false"/>
          <w:i w:val="false"/>
          <w:color w:val="000000"/>
          <w:sz w:val="28"/>
        </w:rPr>
        <w:t>
                организа-   переиздание учебников
</w:t>
      </w:r>
      <w:r>
        <w:br/>
      </w:r>
      <w:r>
        <w:rPr>
          <w:rFonts w:ascii="Times New Roman"/>
          <w:b w:val="false"/>
          <w:i w:val="false"/>
          <w:color w:val="000000"/>
          <w:sz w:val="28"/>
        </w:rPr>
        <w:t>
                ций образо- укрупненным шрифтом для
</w:t>
      </w:r>
      <w:r>
        <w:br/>
      </w:r>
      <w:r>
        <w:rPr>
          <w:rFonts w:ascii="Times New Roman"/>
          <w:b w:val="false"/>
          <w:i w:val="false"/>
          <w:color w:val="000000"/>
          <w:sz w:val="28"/>
        </w:rPr>
        <w:t>
                вания, из-  слабовидящих, издание
</w:t>
      </w:r>
      <w:r>
        <w:br/>
      </w:r>
      <w:r>
        <w:rPr>
          <w:rFonts w:ascii="Times New Roman"/>
          <w:b w:val="false"/>
          <w:i w:val="false"/>
          <w:color w:val="000000"/>
          <w:sz w:val="28"/>
        </w:rPr>
        <w:t>
                дание и     учебников шрифтом Брайля
</w:t>
      </w:r>
      <w:r>
        <w:br/>
      </w:r>
      <w:r>
        <w:rPr>
          <w:rFonts w:ascii="Times New Roman"/>
          <w:b w:val="false"/>
          <w:i w:val="false"/>
          <w:color w:val="000000"/>
          <w:sz w:val="28"/>
        </w:rPr>
        <w:t>
                доставка    для слепых, адаптация
</w:t>
      </w:r>
      <w:r>
        <w:br/>
      </w:r>
      <w:r>
        <w:rPr>
          <w:rFonts w:ascii="Times New Roman"/>
          <w:b w:val="false"/>
          <w:i w:val="false"/>
          <w:color w:val="000000"/>
          <w:sz w:val="28"/>
        </w:rPr>
        <w:t>
                учебной     российских учебников
</w:t>
      </w:r>
      <w:r>
        <w:br/>
      </w:r>
      <w:r>
        <w:rPr>
          <w:rFonts w:ascii="Times New Roman"/>
          <w:b w:val="false"/>
          <w:i w:val="false"/>
          <w:color w:val="000000"/>
          <w:sz w:val="28"/>
        </w:rPr>
        <w:t>
                литературы  в соответствии со
</w:t>
      </w:r>
      <w:r>
        <w:br/>
      </w:r>
      <w:r>
        <w:rPr>
          <w:rFonts w:ascii="Times New Roman"/>
          <w:b w:val="false"/>
          <w:i w:val="false"/>
          <w:color w:val="000000"/>
          <w:sz w:val="28"/>
        </w:rPr>
        <w:t>
                для рес-    стандартами Республики
</w:t>
      </w:r>
      <w:r>
        <w:br/>
      </w:r>
      <w:r>
        <w:rPr>
          <w:rFonts w:ascii="Times New Roman"/>
          <w:b w:val="false"/>
          <w:i w:val="false"/>
          <w:color w:val="000000"/>
          <w:sz w:val="28"/>
        </w:rPr>
        <w:t>
                публикан-   Казахстан. Приобретение
</w:t>
      </w:r>
      <w:r>
        <w:br/>
      </w:r>
      <w:r>
        <w:rPr>
          <w:rFonts w:ascii="Times New Roman"/>
          <w:b w:val="false"/>
          <w:i w:val="false"/>
          <w:color w:val="000000"/>
          <w:sz w:val="28"/>
        </w:rPr>
        <w:t>
                ских орга-  российской учебной
</w:t>
      </w:r>
      <w:r>
        <w:br/>
      </w:r>
      <w:r>
        <w:rPr>
          <w:rFonts w:ascii="Times New Roman"/>
          <w:b w:val="false"/>
          <w:i w:val="false"/>
          <w:color w:val="000000"/>
          <w:sz w:val="28"/>
        </w:rPr>
        <w:t>
                низаций,    литературы. Разработка
</w:t>
      </w:r>
      <w:r>
        <w:br/>
      </w:r>
      <w:r>
        <w:rPr>
          <w:rFonts w:ascii="Times New Roman"/>
          <w:b w:val="false"/>
          <w:i w:val="false"/>
          <w:color w:val="000000"/>
          <w:sz w:val="28"/>
        </w:rPr>
        <w:t>
                предостав-  и издание пробного
</w:t>
      </w:r>
      <w:r>
        <w:br/>
      </w:r>
      <w:r>
        <w:rPr>
          <w:rFonts w:ascii="Times New Roman"/>
          <w:b w:val="false"/>
          <w:i w:val="false"/>
          <w:color w:val="000000"/>
          <w:sz w:val="28"/>
        </w:rPr>
        <w:t>
                ляющих      тиража учебников, УМК
</w:t>
      </w:r>
      <w:r>
        <w:br/>
      </w:r>
      <w:r>
        <w:rPr>
          <w:rFonts w:ascii="Times New Roman"/>
          <w:b w:val="false"/>
          <w:i w:val="false"/>
          <w:color w:val="000000"/>
          <w:sz w:val="28"/>
        </w:rPr>
        <w:t>
                услуги в    и электронных учебников
</w:t>
      </w:r>
      <w:r>
        <w:br/>
      </w:r>
      <w:r>
        <w:rPr>
          <w:rFonts w:ascii="Times New Roman"/>
          <w:b w:val="false"/>
          <w:i w:val="false"/>
          <w:color w:val="000000"/>
          <w:sz w:val="28"/>
        </w:rPr>
        <w:t>
                области     для специальных дисцип-
</w:t>
      </w:r>
      <w:r>
        <w:br/>
      </w:r>
      <w:r>
        <w:rPr>
          <w:rFonts w:ascii="Times New Roman"/>
          <w:b w:val="false"/>
          <w:i w:val="false"/>
          <w:color w:val="000000"/>
          <w:sz w:val="28"/>
        </w:rPr>
        <w:t>
                образова-   лин организаций началь-
</w:t>
      </w:r>
      <w:r>
        <w:br/>
      </w:r>
      <w:r>
        <w:rPr>
          <w:rFonts w:ascii="Times New Roman"/>
          <w:b w:val="false"/>
          <w:i w:val="false"/>
          <w:color w:val="000000"/>
          <w:sz w:val="28"/>
        </w:rPr>
        <w:t>
                ния, и      ного и среднего профес-
</w:t>
      </w:r>
      <w:r>
        <w:br/>
      </w:r>
      <w:r>
        <w:rPr>
          <w:rFonts w:ascii="Times New Roman"/>
          <w:b w:val="false"/>
          <w:i w:val="false"/>
          <w:color w:val="000000"/>
          <w:sz w:val="28"/>
        </w:rPr>
        <w:t>
                казахской   сионального образования.
</w:t>
      </w:r>
      <w:r>
        <w:br/>
      </w:r>
      <w:r>
        <w:rPr>
          <w:rFonts w:ascii="Times New Roman"/>
          <w:b w:val="false"/>
          <w:i w:val="false"/>
          <w:color w:val="000000"/>
          <w:sz w:val="28"/>
        </w:rPr>
        <w:t>
                диаспоры    Экспертиза и апробация
</w:t>
      </w:r>
      <w:r>
        <w:br/>
      </w:r>
      <w:r>
        <w:rPr>
          <w:rFonts w:ascii="Times New Roman"/>
          <w:b w:val="false"/>
          <w:i w:val="false"/>
          <w:color w:val="000000"/>
          <w:sz w:val="28"/>
        </w:rPr>
        <w:t>
                за рубежом  учебной литературы и
</w:t>
      </w:r>
      <w:r>
        <w:br/>
      </w:r>
      <w:r>
        <w:rPr>
          <w:rFonts w:ascii="Times New Roman"/>
          <w:b w:val="false"/>
          <w:i w:val="false"/>
          <w:color w:val="000000"/>
          <w:sz w:val="28"/>
        </w:rPr>
        <w:t>
                            электронных учебников.
</w:t>
      </w:r>
      <w:r>
        <w:br/>
      </w:r>
      <w:r>
        <w:rPr>
          <w:rFonts w:ascii="Times New Roman"/>
          <w:b w:val="false"/>
          <w:i w:val="false"/>
          <w:color w:val="000000"/>
          <w:sz w:val="28"/>
        </w:rPr>
        <w:t>
                            Разработка и издание
</w:t>
      </w:r>
      <w:r>
        <w:br/>
      </w:r>
      <w:r>
        <w:rPr>
          <w:rFonts w:ascii="Times New Roman"/>
          <w:b w:val="false"/>
          <w:i w:val="false"/>
          <w:color w:val="000000"/>
          <w:sz w:val="28"/>
        </w:rPr>
        <w:t>
                            пробного тиража учебной
</w:t>
      </w:r>
      <w:r>
        <w:br/>
      </w:r>
      <w:r>
        <w:rPr>
          <w:rFonts w:ascii="Times New Roman"/>
          <w:b w:val="false"/>
          <w:i w:val="false"/>
          <w:color w:val="000000"/>
          <w:sz w:val="28"/>
        </w:rPr>
        <w:t>
                            литературы, программ и
</w:t>
      </w:r>
      <w:r>
        <w:br/>
      </w:r>
      <w:r>
        <w:rPr>
          <w:rFonts w:ascii="Times New Roman"/>
          <w:b w:val="false"/>
          <w:i w:val="false"/>
          <w:color w:val="000000"/>
          <w:sz w:val="28"/>
        </w:rPr>
        <w:t>
                            стандартов по 12-летнему
</w:t>
      </w:r>
      <w:r>
        <w:br/>
      </w:r>
      <w:r>
        <w:rPr>
          <w:rFonts w:ascii="Times New Roman"/>
          <w:b w:val="false"/>
          <w:i w:val="false"/>
          <w:color w:val="000000"/>
          <w:sz w:val="28"/>
        </w:rPr>
        <w:t>
                            обучению, в том числе по
</w:t>
      </w:r>
      <w:r>
        <w:br/>
      </w:r>
      <w:r>
        <w:rPr>
          <w:rFonts w:ascii="Times New Roman"/>
          <w:b w:val="false"/>
          <w:i w:val="false"/>
          <w:color w:val="000000"/>
          <w:sz w:val="28"/>
        </w:rPr>
        <w:t>
                            предшколе и начальной
</w:t>
      </w:r>
      <w:r>
        <w:br/>
      </w:r>
      <w:r>
        <w:rPr>
          <w:rFonts w:ascii="Times New Roman"/>
          <w:b w:val="false"/>
          <w:i w:val="false"/>
          <w:color w:val="000000"/>
          <w:sz w:val="28"/>
        </w:rPr>
        <w:t>
                            ступени обучения.
</w:t>
      </w:r>
      <w:r>
        <w:br/>
      </w:r>
      <w:r>
        <w:rPr>
          <w:rFonts w:ascii="Times New Roman"/>
          <w:b w:val="false"/>
          <w:i w:val="false"/>
          <w:color w:val="000000"/>
          <w:sz w:val="28"/>
        </w:rPr>
        <w:t>
                            Издание, переиздание
</w:t>
      </w:r>
      <w:r>
        <w:br/>
      </w:r>
      <w:r>
        <w:rPr>
          <w:rFonts w:ascii="Times New Roman"/>
          <w:b w:val="false"/>
          <w:i w:val="false"/>
          <w:color w:val="000000"/>
          <w:sz w:val="28"/>
        </w:rPr>
        <w:t>
                            и транспортировка
</w:t>
      </w:r>
      <w:r>
        <w:br/>
      </w:r>
      <w:r>
        <w:rPr>
          <w:rFonts w:ascii="Times New Roman"/>
          <w:b w:val="false"/>
          <w:i w:val="false"/>
          <w:color w:val="000000"/>
          <w:sz w:val="28"/>
        </w:rPr>
        <w:t>
                            учебников и УМК для
</w:t>
      </w:r>
      <w:r>
        <w:br/>
      </w:r>
      <w:r>
        <w:rPr>
          <w:rFonts w:ascii="Times New Roman"/>
          <w:b w:val="false"/>
          <w:i w:val="false"/>
          <w:color w:val="000000"/>
          <w:sz w:val="28"/>
        </w:rPr>
        <w:t>
                            республиканских
</w:t>
      </w:r>
      <w:r>
        <w:br/>
      </w:r>
      <w:r>
        <w:rPr>
          <w:rFonts w:ascii="Times New Roman"/>
          <w:b w:val="false"/>
          <w:i w:val="false"/>
          <w:color w:val="000000"/>
          <w:sz w:val="28"/>
        </w:rPr>
        <w:t>
                            организаций, предостав-
</w:t>
      </w:r>
      <w:r>
        <w:br/>
      </w:r>
      <w:r>
        <w:rPr>
          <w:rFonts w:ascii="Times New Roman"/>
          <w:b w:val="false"/>
          <w:i w:val="false"/>
          <w:color w:val="000000"/>
          <w:sz w:val="28"/>
        </w:rPr>
        <w:t>
                            ляющих услуги в области
</w:t>
      </w:r>
      <w:r>
        <w:br/>
      </w:r>
      <w:r>
        <w:rPr>
          <w:rFonts w:ascii="Times New Roman"/>
          <w:b w:val="false"/>
          <w:i w:val="false"/>
          <w:color w:val="000000"/>
          <w:sz w:val="28"/>
        </w:rPr>
        <w:t>
                            образования, и казахской
</w:t>
      </w:r>
      <w:r>
        <w:br/>
      </w:r>
      <w:r>
        <w:rPr>
          <w:rFonts w:ascii="Times New Roman"/>
          <w:b w:val="false"/>
          <w:i w:val="false"/>
          <w:color w:val="000000"/>
          <w:sz w:val="28"/>
        </w:rPr>
        <w:t>
                            диаспоры за рубежом.
</w:t>
      </w:r>
      <w:r>
        <w:br/>
      </w:r>
      <w:r>
        <w:rPr>
          <w:rFonts w:ascii="Times New Roman"/>
          <w:b w:val="false"/>
          <w:i w:val="false"/>
          <w:color w:val="000000"/>
          <w:sz w:val="28"/>
        </w:rPr>
        <w:t>
__________________________________________________________________________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в результате реализации программы специальные коррекционные организации образования будут обеспечены учебниками и учебно-методическими комплексами, будут изданы и доставлены учебники и учебно-методические комплексы для республиканских организаций, предоставляющие услуги в области образования, и казахской диаспоры за рубежом, разработаны и изданы учебники и учебно-методические комплексы, а также разработан и издан пробный тираж электронных учебников в соответствии с Классификатором специальностей для организаций начального и среднего профессионального образования, разработаны и изданы стандарты и программы, пробные тиражи учебников, учебно-методических комплексов и учебно-методических пособий по 12-летнему обучению, а также по предшколе и начальной ступени обучения.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229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009 "Обучение и воспитание одаренных детей"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1357403 тысячи тенге (один миллиард триста пятьдесят семь миллионов четыреста три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статьи 
</w:t>
      </w:r>
      <w:r>
        <w:rPr>
          <w:rFonts w:ascii="Times New Roman"/>
          <w:b w:val="false"/>
          <w:i w:val="false"/>
          <w:color w:val="000000"/>
          <w:sz w:val="28"/>
        </w:rPr>
        <w:t xml:space="preserve"> 24_ </w:t>
      </w:r>
      <w:r>
        <w:rPr>
          <w:rFonts w:ascii="Times New Roman"/>
          <w:b w:val="false"/>
          <w:i w:val="false"/>
          <w:color w:val="000000"/>
          <w:sz w:val="28"/>
        </w:rPr>
        <w:t>
, 
</w:t>
      </w:r>
      <w:r>
        <w:rPr>
          <w:rFonts w:ascii="Times New Roman"/>
          <w:b w:val="false"/>
          <w:i w:val="false"/>
          <w:color w:val="000000"/>
          <w:sz w:val="28"/>
        </w:rPr>
        <w:t xml:space="preserve"> 36_ </w:t>
      </w:r>
      <w:r>
        <w:rPr>
          <w:rFonts w:ascii="Times New Roman"/>
          <w:b w:val="false"/>
          <w:i w:val="false"/>
          <w:color w:val="000000"/>
          <w:sz w:val="28"/>
        </w:rPr>
        <w:t>
, 
</w:t>
      </w:r>
      <w:r>
        <w:rPr>
          <w:rFonts w:ascii="Times New Roman"/>
          <w:b w:val="false"/>
          <w:i w:val="false"/>
          <w:color w:val="000000"/>
          <w:sz w:val="28"/>
        </w:rPr>
        <w:t xml:space="preserve"> 37_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24 мая 1996 года N 3002 "О государственной поддержке и развитии школ для одаренных детей",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ноября 2002 года N 1168 "Об утверждении типовых штатов работников организаций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1111 "Вопросы Министерства образования и науки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создание условий для проведения учебного процесса для одаренных детей, развитие устойчивой мотивации к учению и самообразованию, формирование гуманного отношения к окружающему миру, нравственных основ личности, воспитание творческой, всесторонне-развитой, гармоничной личности, способной мыслить и действовать в новых условиях коренной трансформации современной цивилизации, обеспечение социальной, правовой и интеллектуальной защиты одаренных детей и молодежи, содействие в формировании интеллектуального потенциала.
</w:t>
      </w:r>
      <w:r>
        <w:br/>
      </w:r>
      <w:r>
        <w:rPr>
          <w:rFonts w:ascii="Times New Roman"/>
          <w:b w:val="false"/>
          <w:i w:val="false"/>
          <w:color w:val="000000"/>
          <w:sz w:val="28"/>
        </w:rPr>
        <w:t>
      5. Задачи бюджетной программы: обучение одаренных детей из различных регионов Республики Казахстан. Углубленная подготовка учащихся путем введения профилирующих дисциплин по программам, утвержденным Министерством образования и науки Республики Казахстан. Развитие индивидуальных склонностей, творческих способностей личности и воспитание гражданственности. Создание необходимых условий для выявления одаренных детей. Подбор и подготовка учащихся к участию в олимпиадах, поступлению в высшие учебные заведения.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009        Обучение    Проведение учебного      В       Министерство
</w:t>
      </w:r>
      <w:r>
        <w:br/>
      </w:r>
      <w:r>
        <w:rPr>
          <w:rFonts w:ascii="Times New Roman"/>
          <w:b w:val="false"/>
          <w:i w:val="false"/>
          <w:color w:val="000000"/>
          <w:sz w:val="28"/>
        </w:rPr>
        <w:t>
                и воспита-  процесса в соответствии  тече-   образования 
</w:t>
      </w:r>
      <w:r>
        <w:br/>
      </w:r>
      <w:r>
        <w:rPr>
          <w:rFonts w:ascii="Times New Roman"/>
          <w:b w:val="false"/>
          <w:i w:val="false"/>
          <w:color w:val="000000"/>
          <w:sz w:val="28"/>
        </w:rPr>
        <w:t>
                ние ода-    с Государственными обще- ние     и науки
</w:t>
      </w:r>
      <w:r>
        <w:br/>
      </w:r>
      <w:r>
        <w:rPr>
          <w:rFonts w:ascii="Times New Roman"/>
          <w:b w:val="false"/>
          <w:i w:val="false"/>
          <w:color w:val="000000"/>
          <w:sz w:val="28"/>
        </w:rPr>
        <w:t>
                ренных      обязательными стандар-   года    Республики
</w:t>
      </w:r>
      <w:r>
        <w:br/>
      </w:r>
      <w:r>
        <w:rPr>
          <w:rFonts w:ascii="Times New Roman"/>
          <w:b w:val="false"/>
          <w:i w:val="false"/>
          <w:color w:val="000000"/>
          <w:sz w:val="28"/>
        </w:rPr>
        <w:t>
                детей       тами образования с               Казахстан
</w:t>
      </w:r>
      <w:r>
        <w:br/>
      </w:r>
      <w:r>
        <w:rPr>
          <w:rFonts w:ascii="Times New Roman"/>
          <w:b w:val="false"/>
          <w:i w:val="false"/>
          <w:color w:val="000000"/>
          <w:sz w:val="28"/>
        </w:rPr>
        <w:t>
                            углубленным изучением
</w:t>
      </w:r>
      <w:r>
        <w:br/>
      </w:r>
      <w:r>
        <w:rPr>
          <w:rFonts w:ascii="Times New Roman"/>
          <w:b w:val="false"/>
          <w:i w:val="false"/>
          <w:color w:val="000000"/>
          <w:sz w:val="28"/>
        </w:rPr>
        <w:t>
                            профилирующих дисциплин.
</w:t>
      </w:r>
      <w:r>
        <w:br/>
      </w:r>
      <w:r>
        <w:rPr>
          <w:rFonts w:ascii="Times New Roman"/>
          <w:b w:val="false"/>
          <w:i w:val="false"/>
          <w:color w:val="000000"/>
          <w:sz w:val="28"/>
        </w:rPr>
        <w:t>
                            Содержание государствен-
</w:t>
      </w:r>
      <w:r>
        <w:br/>
      </w:r>
      <w:r>
        <w:rPr>
          <w:rFonts w:ascii="Times New Roman"/>
          <w:b w:val="false"/>
          <w:i w:val="false"/>
          <w:color w:val="000000"/>
          <w:sz w:val="28"/>
        </w:rPr>
        <w:t>
                            ных учреждений в пределах
</w:t>
      </w:r>
      <w:r>
        <w:br/>
      </w:r>
      <w:r>
        <w:rPr>
          <w:rFonts w:ascii="Times New Roman"/>
          <w:b w:val="false"/>
          <w:i w:val="false"/>
          <w:color w:val="000000"/>
          <w:sz w:val="28"/>
        </w:rPr>
        <w:t>
                            утвержденных лимитов
</w:t>
      </w:r>
      <w:r>
        <w:br/>
      </w:r>
      <w:r>
        <w:rPr>
          <w:rFonts w:ascii="Times New Roman"/>
          <w:b w:val="false"/>
          <w:i w:val="false"/>
          <w:color w:val="000000"/>
          <w:sz w:val="28"/>
        </w:rPr>
        <w:t>
                            штатной численности.
</w:t>
      </w:r>
      <w:r>
        <w:br/>
      </w:r>
      <w:r>
        <w:rPr>
          <w:rFonts w:ascii="Times New Roman"/>
          <w:b w:val="false"/>
          <w:i w:val="false"/>
          <w:color w:val="000000"/>
          <w:sz w:val="28"/>
        </w:rPr>
        <w:t>
                            Среднее количество
</w:t>
      </w:r>
      <w:r>
        <w:br/>
      </w:r>
      <w:r>
        <w:rPr>
          <w:rFonts w:ascii="Times New Roman"/>
          <w:b w:val="false"/>
          <w:i w:val="false"/>
          <w:color w:val="000000"/>
          <w:sz w:val="28"/>
        </w:rPr>
        <w:t>
                            учащихся государственных
</w:t>
      </w:r>
      <w:r>
        <w:br/>
      </w:r>
      <w:r>
        <w:rPr>
          <w:rFonts w:ascii="Times New Roman"/>
          <w:b w:val="false"/>
          <w:i w:val="false"/>
          <w:color w:val="000000"/>
          <w:sz w:val="28"/>
        </w:rPr>
        <w:t>
                            учреждений - 3603.
</w:t>
      </w:r>
      <w:r>
        <w:br/>
      </w:r>
      <w:r>
        <w:rPr>
          <w:rFonts w:ascii="Times New Roman"/>
          <w:b w:val="false"/>
          <w:i w:val="false"/>
          <w:color w:val="000000"/>
          <w:sz w:val="28"/>
        </w:rPr>
        <w:t>
</w:t>
      </w:r>
      <w:r>
        <w:br/>
      </w:r>
      <w:r>
        <w:rPr>
          <w:rFonts w:ascii="Times New Roman"/>
          <w:b w:val="false"/>
          <w:i w:val="false"/>
          <w:color w:val="000000"/>
          <w:sz w:val="28"/>
        </w:rPr>
        <w:t>
                            Приобретение основных            Шымкентская
</w:t>
      </w:r>
      <w:r>
        <w:br/>
      </w:r>
      <w:r>
        <w:rPr>
          <w:rFonts w:ascii="Times New Roman"/>
          <w:b w:val="false"/>
          <w:i w:val="false"/>
          <w:color w:val="000000"/>
          <w:sz w:val="28"/>
        </w:rPr>
        <w:t>
                            средств: спортивное              республикан-
</w:t>
      </w:r>
      <w:r>
        <w:br/>
      </w:r>
      <w:r>
        <w:rPr>
          <w:rFonts w:ascii="Times New Roman"/>
          <w:b w:val="false"/>
          <w:i w:val="false"/>
          <w:color w:val="000000"/>
          <w:sz w:val="28"/>
        </w:rPr>
        <w:t>
                            оборудование - 1 штука,          ская военная
</w:t>
      </w:r>
      <w:r>
        <w:br/>
      </w:r>
      <w:r>
        <w:rPr>
          <w:rFonts w:ascii="Times New Roman"/>
          <w:b w:val="false"/>
          <w:i w:val="false"/>
          <w:color w:val="000000"/>
          <w:sz w:val="28"/>
        </w:rPr>
        <w:t>
                            мебель - 4 комплекта,            школа-интер-
</w:t>
      </w:r>
      <w:r>
        <w:br/>
      </w:r>
      <w:r>
        <w:rPr>
          <w:rFonts w:ascii="Times New Roman"/>
          <w:b w:val="false"/>
          <w:i w:val="false"/>
          <w:color w:val="000000"/>
          <w:sz w:val="28"/>
        </w:rPr>
        <w:t>
                            автомат Калашникова -            нат имени
</w:t>
      </w:r>
      <w:r>
        <w:br/>
      </w:r>
      <w:r>
        <w:rPr>
          <w:rFonts w:ascii="Times New Roman"/>
          <w:b w:val="false"/>
          <w:i w:val="false"/>
          <w:color w:val="000000"/>
          <w:sz w:val="28"/>
        </w:rPr>
        <w:t>
                            50 штук, набор химической        Героя
</w:t>
      </w:r>
      <w:r>
        <w:br/>
      </w:r>
      <w:r>
        <w:rPr>
          <w:rFonts w:ascii="Times New Roman"/>
          <w:b w:val="false"/>
          <w:i w:val="false"/>
          <w:color w:val="000000"/>
          <w:sz w:val="28"/>
        </w:rPr>
        <w:t>
                            посуды - 15 штук.                Советского
</w:t>
      </w:r>
      <w:r>
        <w:br/>
      </w:r>
      <w:r>
        <w:rPr>
          <w:rFonts w:ascii="Times New Roman"/>
          <w:b w:val="false"/>
          <w:i w:val="false"/>
          <w:color w:val="000000"/>
          <w:sz w:val="28"/>
        </w:rPr>
        <w:t>
                            Проведение капитального          Союза
</w:t>
      </w:r>
      <w:r>
        <w:br/>
      </w:r>
      <w:r>
        <w:rPr>
          <w:rFonts w:ascii="Times New Roman"/>
          <w:b w:val="false"/>
          <w:i w:val="false"/>
          <w:color w:val="000000"/>
          <w:sz w:val="28"/>
        </w:rPr>
        <w:t>
                            ремонта в соответствии           Сабира
</w:t>
      </w:r>
      <w:r>
        <w:br/>
      </w:r>
      <w:r>
        <w:rPr>
          <w:rFonts w:ascii="Times New Roman"/>
          <w:b w:val="false"/>
          <w:i w:val="false"/>
          <w:color w:val="000000"/>
          <w:sz w:val="28"/>
        </w:rPr>
        <w:t>
                            с утвержденной проектно-         Рахимова
</w:t>
      </w:r>
      <w:r>
        <w:br/>
      </w:r>
      <w:r>
        <w:rPr>
          <w:rFonts w:ascii="Times New Roman"/>
          <w:b w:val="false"/>
          <w:i w:val="false"/>
          <w:color w:val="000000"/>
          <w:sz w:val="28"/>
        </w:rPr>
        <w:t>
                            сметной документацией и
</w:t>
      </w:r>
      <w:r>
        <w:br/>
      </w:r>
      <w:r>
        <w:rPr>
          <w:rFonts w:ascii="Times New Roman"/>
          <w:b w:val="false"/>
          <w:i w:val="false"/>
          <w:color w:val="000000"/>
          <w:sz w:val="28"/>
        </w:rPr>
        <w:t>
                            Государственной
</w:t>
      </w:r>
      <w:r>
        <w:br/>
      </w:r>
      <w:r>
        <w:rPr>
          <w:rFonts w:ascii="Times New Roman"/>
          <w:b w:val="false"/>
          <w:i w:val="false"/>
          <w:color w:val="000000"/>
          <w:sz w:val="28"/>
        </w:rPr>
        <w:t>
                            экспертизой.
</w:t>
      </w:r>
      <w:r>
        <w:br/>
      </w:r>
      <w:r>
        <w:rPr>
          <w:rFonts w:ascii="Times New Roman"/>
          <w:b w:val="false"/>
          <w:i w:val="false"/>
          <w:color w:val="000000"/>
          <w:sz w:val="28"/>
        </w:rPr>
        <w:t>
</w:t>
      </w:r>
      <w:r>
        <w:br/>
      </w:r>
      <w:r>
        <w:rPr>
          <w:rFonts w:ascii="Times New Roman"/>
          <w:b w:val="false"/>
          <w:i w:val="false"/>
          <w:color w:val="000000"/>
          <w:sz w:val="28"/>
        </w:rPr>
        <w:t>
                            Приобретение основных            Карагандин-
</w:t>
      </w:r>
      <w:r>
        <w:br/>
      </w:r>
      <w:r>
        <w:rPr>
          <w:rFonts w:ascii="Times New Roman"/>
          <w:b w:val="false"/>
          <w:i w:val="false"/>
          <w:color w:val="000000"/>
          <w:sz w:val="28"/>
        </w:rPr>
        <w:t>
                            средств:                         ская республи-
</w:t>
      </w:r>
      <w:r>
        <w:br/>
      </w:r>
      <w:r>
        <w:rPr>
          <w:rFonts w:ascii="Times New Roman"/>
          <w:b w:val="false"/>
          <w:i w:val="false"/>
          <w:color w:val="000000"/>
          <w:sz w:val="28"/>
        </w:rPr>
        <w:t>
                            автомобиль - 1 штука,            канская
</w:t>
      </w:r>
      <w:r>
        <w:br/>
      </w:r>
      <w:r>
        <w:rPr>
          <w:rFonts w:ascii="Times New Roman"/>
          <w:b w:val="false"/>
          <w:i w:val="false"/>
          <w:color w:val="000000"/>
          <w:sz w:val="28"/>
        </w:rPr>
        <w:t>
                            кондиционер - 1 штука.           военная школа-
</w:t>
      </w:r>
      <w:r>
        <w:br/>
      </w:r>
      <w:r>
        <w:rPr>
          <w:rFonts w:ascii="Times New Roman"/>
          <w:b w:val="false"/>
          <w:i w:val="false"/>
          <w:color w:val="000000"/>
          <w:sz w:val="28"/>
        </w:rPr>
        <w:t>
                                                             интернат
</w:t>
      </w:r>
      <w:r>
        <w:br/>
      </w:r>
      <w:r>
        <w:rPr>
          <w:rFonts w:ascii="Times New Roman"/>
          <w:b w:val="false"/>
          <w:i w:val="false"/>
          <w:color w:val="000000"/>
          <w:sz w:val="28"/>
        </w:rPr>
        <w:t>
</w:t>
      </w:r>
      <w:r>
        <w:br/>
      </w:r>
      <w:r>
        <w:rPr>
          <w:rFonts w:ascii="Times New Roman"/>
          <w:b w:val="false"/>
          <w:i w:val="false"/>
          <w:color w:val="000000"/>
          <w:sz w:val="28"/>
        </w:rPr>
        <w:t>
                            Приобретение основных            Алматинская 
</w:t>
      </w:r>
      <w:r>
        <w:br/>
      </w:r>
      <w:r>
        <w:rPr>
          <w:rFonts w:ascii="Times New Roman"/>
          <w:b w:val="false"/>
          <w:i w:val="false"/>
          <w:color w:val="000000"/>
          <w:sz w:val="28"/>
        </w:rPr>
        <w:t>
                            средств:                         республикан-
</w:t>
      </w:r>
      <w:r>
        <w:br/>
      </w:r>
      <w:r>
        <w:rPr>
          <w:rFonts w:ascii="Times New Roman"/>
          <w:b w:val="false"/>
          <w:i w:val="false"/>
          <w:color w:val="000000"/>
          <w:sz w:val="28"/>
        </w:rPr>
        <w:t>
                            оборудование для                 ская военная
</w:t>
      </w:r>
      <w:r>
        <w:br/>
      </w:r>
      <w:r>
        <w:rPr>
          <w:rFonts w:ascii="Times New Roman"/>
          <w:b w:val="false"/>
          <w:i w:val="false"/>
          <w:color w:val="000000"/>
          <w:sz w:val="28"/>
        </w:rPr>
        <w:t>
                            медицинского кабинета -          школа-интернат
</w:t>
      </w:r>
      <w:r>
        <w:br/>
      </w:r>
      <w:r>
        <w:rPr>
          <w:rFonts w:ascii="Times New Roman"/>
          <w:b w:val="false"/>
          <w:i w:val="false"/>
          <w:color w:val="000000"/>
          <w:sz w:val="28"/>
        </w:rPr>
        <w:t>
                            6 штук, оборудование для         имени
</w:t>
      </w:r>
      <w:r>
        <w:br/>
      </w:r>
      <w:r>
        <w:rPr>
          <w:rFonts w:ascii="Times New Roman"/>
          <w:b w:val="false"/>
          <w:i w:val="false"/>
          <w:color w:val="000000"/>
          <w:sz w:val="28"/>
        </w:rPr>
        <w:t>
                            кабинета физики - 1              Б. Момышулы
</w:t>
      </w:r>
      <w:r>
        <w:br/>
      </w:r>
      <w:r>
        <w:rPr>
          <w:rFonts w:ascii="Times New Roman"/>
          <w:b w:val="false"/>
          <w:i w:val="false"/>
          <w:color w:val="000000"/>
          <w:sz w:val="28"/>
        </w:rPr>
        <w:t>
                            комплект, 
</w:t>
      </w:r>
      <w:r>
        <w:br/>
      </w:r>
      <w:r>
        <w:rPr>
          <w:rFonts w:ascii="Times New Roman"/>
          <w:b w:val="false"/>
          <w:i w:val="false"/>
          <w:color w:val="000000"/>
          <w:sz w:val="28"/>
        </w:rPr>
        <w:t>
                            спортивные тренажеры -
</w:t>
      </w:r>
      <w:r>
        <w:br/>
      </w:r>
      <w:r>
        <w:rPr>
          <w:rFonts w:ascii="Times New Roman"/>
          <w:b w:val="false"/>
          <w:i w:val="false"/>
          <w:color w:val="000000"/>
          <w:sz w:val="28"/>
        </w:rPr>
        <w:t>
                            4 штуки, приборы тепло-
</w:t>
      </w:r>
      <w:r>
        <w:br/>
      </w:r>
      <w:r>
        <w:rPr>
          <w:rFonts w:ascii="Times New Roman"/>
          <w:b w:val="false"/>
          <w:i w:val="false"/>
          <w:color w:val="000000"/>
          <w:sz w:val="28"/>
        </w:rPr>
        <w:t>
                            учета - 6 штук.
</w:t>
      </w:r>
      <w:r>
        <w:br/>
      </w:r>
      <w:r>
        <w:rPr>
          <w:rFonts w:ascii="Times New Roman"/>
          <w:b w:val="false"/>
          <w:i w:val="false"/>
          <w:color w:val="000000"/>
          <w:sz w:val="28"/>
        </w:rPr>
        <w:t>
                            Проведение капитального
</w:t>
      </w:r>
      <w:r>
        <w:br/>
      </w:r>
      <w:r>
        <w:rPr>
          <w:rFonts w:ascii="Times New Roman"/>
          <w:b w:val="false"/>
          <w:i w:val="false"/>
          <w:color w:val="000000"/>
          <w:sz w:val="28"/>
        </w:rPr>
        <w:t>
                            ремонта в соответствии
</w:t>
      </w:r>
      <w:r>
        <w:br/>
      </w:r>
      <w:r>
        <w:rPr>
          <w:rFonts w:ascii="Times New Roman"/>
          <w:b w:val="false"/>
          <w:i w:val="false"/>
          <w:color w:val="000000"/>
          <w:sz w:val="28"/>
        </w:rPr>
        <w:t>
                            с утвержденной проектно-
</w:t>
      </w:r>
      <w:r>
        <w:br/>
      </w:r>
      <w:r>
        <w:rPr>
          <w:rFonts w:ascii="Times New Roman"/>
          <w:b w:val="false"/>
          <w:i w:val="false"/>
          <w:color w:val="000000"/>
          <w:sz w:val="28"/>
        </w:rPr>
        <w:t>
                            сметной документацией
</w:t>
      </w:r>
      <w:r>
        <w:br/>
      </w:r>
      <w:r>
        <w:rPr>
          <w:rFonts w:ascii="Times New Roman"/>
          <w:b w:val="false"/>
          <w:i w:val="false"/>
          <w:color w:val="000000"/>
          <w:sz w:val="28"/>
        </w:rPr>
        <w:t>
                            и Государственной
</w:t>
      </w:r>
      <w:r>
        <w:br/>
      </w:r>
      <w:r>
        <w:rPr>
          <w:rFonts w:ascii="Times New Roman"/>
          <w:b w:val="false"/>
          <w:i w:val="false"/>
          <w:color w:val="000000"/>
          <w:sz w:val="28"/>
        </w:rPr>
        <w:t>
                            экспертизой.
</w:t>
      </w:r>
      <w:r>
        <w:br/>
      </w:r>
      <w:r>
        <w:rPr>
          <w:rFonts w:ascii="Times New Roman"/>
          <w:b w:val="false"/>
          <w:i w:val="false"/>
          <w:color w:val="000000"/>
          <w:sz w:val="28"/>
        </w:rPr>
        <w:t>
</w:t>
      </w:r>
      <w:r>
        <w:br/>
      </w:r>
      <w:r>
        <w:rPr>
          <w:rFonts w:ascii="Times New Roman"/>
          <w:b w:val="false"/>
          <w:i w:val="false"/>
          <w:color w:val="000000"/>
          <w:sz w:val="28"/>
        </w:rPr>
        <w:t>
                            Приобретение основных            Республикан-
</w:t>
      </w:r>
      <w:r>
        <w:br/>
      </w:r>
      <w:r>
        <w:rPr>
          <w:rFonts w:ascii="Times New Roman"/>
          <w:b w:val="false"/>
          <w:i w:val="false"/>
          <w:color w:val="000000"/>
          <w:sz w:val="28"/>
        </w:rPr>
        <w:t>
                            средств:                         ская
</w:t>
      </w:r>
      <w:r>
        <w:br/>
      </w:r>
      <w:r>
        <w:rPr>
          <w:rFonts w:ascii="Times New Roman"/>
          <w:b w:val="false"/>
          <w:i w:val="false"/>
          <w:color w:val="000000"/>
          <w:sz w:val="28"/>
        </w:rPr>
        <w:t>
                            музыкальные инструменты          казахская
</w:t>
      </w:r>
      <w:r>
        <w:br/>
      </w:r>
      <w:r>
        <w:rPr>
          <w:rFonts w:ascii="Times New Roman"/>
          <w:b w:val="false"/>
          <w:i w:val="false"/>
          <w:color w:val="000000"/>
          <w:sz w:val="28"/>
        </w:rPr>
        <w:t>
                            - 24 штуки, оборудование         средняя
</w:t>
      </w:r>
      <w:r>
        <w:br/>
      </w:r>
      <w:r>
        <w:rPr>
          <w:rFonts w:ascii="Times New Roman"/>
          <w:b w:val="false"/>
          <w:i w:val="false"/>
          <w:color w:val="000000"/>
          <w:sz w:val="28"/>
        </w:rPr>
        <w:t>
                            для медицинского                 специализи-
</w:t>
      </w:r>
      <w:r>
        <w:br/>
      </w:r>
      <w:r>
        <w:rPr>
          <w:rFonts w:ascii="Times New Roman"/>
          <w:b w:val="false"/>
          <w:i w:val="false"/>
          <w:color w:val="000000"/>
          <w:sz w:val="28"/>
        </w:rPr>
        <w:t>
                            кабинета - 1 комплект,           рованная
</w:t>
      </w:r>
      <w:r>
        <w:br/>
      </w:r>
      <w:r>
        <w:rPr>
          <w:rFonts w:ascii="Times New Roman"/>
          <w:b w:val="false"/>
          <w:i w:val="false"/>
          <w:color w:val="000000"/>
          <w:sz w:val="28"/>
        </w:rPr>
        <w:t>
                            оборудование для                 музыкальная
</w:t>
      </w:r>
      <w:r>
        <w:br/>
      </w:r>
      <w:r>
        <w:rPr>
          <w:rFonts w:ascii="Times New Roman"/>
          <w:b w:val="false"/>
          <w:i w:val="false"/>
          <w:color w:val="000000"/>
          <w:sz w:val="28"/>
        </w:rPr>
        <w:t>
                            спортивно-                       школа-
</w:t>
      </w:r>
      <w:r>
        <w:br/>
      </w:r>
      <w:r>
        <w:rPr>
          <w:rFonts w:ascii="Times New Roman"/>
          <w:b w:val="false"/>
          <w:i w:val="false"/>
          <w:color w:val="000000"/>
          <w:sz w:val="28"/>
        </w:rPr>
        <w:t>
                            оздоровительного комплекса       интернат для
</w:t>
      </w:r>
      <w:r>
        <w:br/>
      </w:r>
      <w:r>
        <w:rPr>
          <w:rFonts w:ascii="Times New Roman"/>
          <w:b w:val="false"/>
          <w:i w:val="false"/>
          <w:color w:val="000000"/>
          <w:sz w:val="28"/>
        </w:rPr>
        <w:t>
                             - 1 комплект, кондиционер       одаренных
</w:t>
      </w:r>
      <w:r>
        <w:br/>
      </w:r>
      <w:r>
        <w:rPr>
          <w:rFonts w:ascii="Times New Roman"/>
          <w:b w:val="false"/>
          <w:i w:val="false"/>
          <w:color w:val="000000"/>
          <w:sz w:val="28"/>
        </w:rPr>
        <w:t>
                            - 2 штуки, мебель -              детей имени
</w:t>
      </w:r>
      <w:r>
        <w:br/>
      </w:r>
      <w:r>
        <w:rPr>
          <w:rFonts w:ascii="Times New Roman"/>
          <w:b w:val="false"/>
          <w:i w:val="false"/>
          <w:color w:val="000000"/>
          <w:sz w:val="28"/>
        </w:rPr>
        <w:t>
                            10 комплектов, компьютер         А. Жубанова
</w:t>
      </w:r>
      <w:r>
        <w:br/>
      </w:r>
      <w:r>
        <w:rPr>
          <w:rFonts w:ascii="Times New Roman"/>
          <w:b w:val="false"/>
          <w:i w:val="false"/>
          <w:color w:val="000000"/>
          <w:sz w:val="28"/>
        </w:rPr>
        <w:t>
                            - 2 штуки.   
</w:t>
      </w:r>
    </w:p>
    <w:p>
      <w:pPr>
        <w:spacing w:after="0"/>
        <w:ind w:left="0"/>
        <w:jc w:val="both"/>
      </w:pPr>
      <w:r>
        <w:rPr>
          <w:rFonts w:ascii="Times New Roman"/>
          <w:b w:val="false"/>
          <w:i w:val="false"/>
          <w:color w:val="000000"/>
          <w:sz w:val="28"/>
        </w:rPr>
        <w:t>
                            Приобретение основных            Республикан-
</w:t>
      </w:r>
      <w:r>
        <w:br/>
      </w:r>
      <w:r>
        <w:rPr>
          <w:rFonts w:ascii="Times New Roman"/>
          <w:b w:val="false"/>
          <w:i w:val="false"/>
          <w:color w:val="000000"/>
          <w:sz w:val="28"/>
        </w:rPr>
        <w:t>
                            средств: кухонное обо-           ская специа-
</w:t>
      </w:r>
      <w:r>
        <w:br/>
      </w:r>
      <w:r>
        <w:rPr>
          <w:rFonts w:ascii="Times New Roman"/>
          <w:b w:val="false"/>
          <w:i w:val="false"/>
          <w:color w:val="000000"/>
          <w:sz w:val="28"/>
        </w:rPr>
        <w:t>
                            рудование - 3 штуки,             лизированная
</w:t>
      </w:r>
      <w:r>
        <w:br/>
      </w:r>
      <w:r>
        <w:rPr>
          <w:rFonts w:ascii="Times New Roman"/>
          <w:b w:val="false"/>
          <w:i w:val="false"/>
          <w:color w:val="000000"/>
          <w:sz w:val="28"/>
        </w:rPr>
        <w:t>
                            компьютеры - 40 штук,            физико-мате-
</w:t>
      </w:r>
      <w:r>
        <w:br/>
      </w:r>
      <w:r>
        <w:rPr>
          <w:rFonts w:ascii="Times New Roman"/>
          <w:b w:val="false"/>
          <w:i w:val="false"/>
          <w:color w:val="000000"/>
          <w:sz w:val="28"/>
        </w:rPr>
        <w:t>
                            оборудование для каби-           матическая
</w:t>
      </w:r>
      <w:r>
        <w:br/>
      </w:r>
      <w:r>
        <w:rPr>
          <w:rFonts w:ascii="Times New Roman"/>
          <w:b w:val="false"/>
          <w:i w:val="false"/>
          <w:color w:val="000000"/>
          <w:sz w:val="28"/>
        </w:rPr>
        <w:t>
                            нета физики - 3 ком-             средняя школа-
</w:t>
      </w:r>
      <w:r>
        <w:br/>
      </w:r>
      <w:r>
        <w:rPr>
          <w:rFonts w:ascii="Times New Roman"/>
          <w:b w:val="false"/>
          <w:i w:val="false"/>
          <w:color w:val="000000"/>
          <w:sz w:val="28"/>
        </w:rPr>
        <w:t>
                            плекта, лингафонное              интернат имени
</w:t>
      </w:r>
      <w:r>
        <w:br/>
      </w:r>
      <w:r>
        <w:rPr>
          <w:rFonts w:ascii="Times New Roman"/>
          <w:b w:val="false"/>
          <w:i w:val="false"/>
          <w:color w:val="000000"/>
          <w:sz w:val="28"/>
        </w:rPr>
        <w:t>
                            оборудование для                 О. Жаутыкова  
</w:t>
      </w:r>
      <w:r>
        <w:br/>
      </w:r>
      <w:r>
        <w:rPr>
          <w:rFonts w:ascii="Times New Roman"/>
          <w:b w:val="false"/>
          <w:i w:val="false"/>
          <w:color w:val="000000"/>
          <w:sz w:val="28"/>
        </w:rPr>
        <w:t>
                            кабинета английского             для одаренных
</w:t>
      </w:r>
      <w:r>
        <w:br/>
      </w:r>
      <w:r>
        <w:rPr>
          <w:rFonts w:ascii="Times New Roman"/>
          <w:b w:val="false"/>
          <w:i w:val="false"/>
          <w:color w:val="000000"/>
          <w:sz w:val="28"/>
        </w:rPr>
        <w:t>
                            языка - 2 комплекта,             детей
</w:t>
      </w:r>
      <w:r>
        <w:br/>
      </w:r>
      <w:r>
        <w:rPr>
          <w:rFonts w:ascii="Times New Roman"/>
          <w:b w:val="false"/>
          <w:i w:val="false"/>
          <w:color w:val="000000"/>
          <w:sz w:val="28"/>
        </w:rPr>
        <w:t>
                            копировальный аппарат -
</w:t>
      </w:r>
      <w:r>
        <w:br/>
      </w:r>
      <w:r>
        <w:rPr>
          <w:rFonts w:ascii="Times New Roman"/>
          <w:b w:val="false"/>
          <w:i w:val="false"/>
          <w:color w:val="000000"/>
          <w:sz w:val="28"/>
        </w:rPr>
        <w:t>
                            1 штука, автомобиль -
</w:t>
      </w:r>
      <w:r>
        <w:br/>
      </w:r>
      <w:r>
        <w:rPr>
          <w:rFonts w:ascii="Times New Roman"/>
          <w:b w:val="false"/>
          <w:i w:val="false"/>
          <w:color w:val="000000"/>
          <w:sz w:val="28"/>
        </w:rPr>
        <w:t>
                            1 штука, автобус -
</w:t>
      </w:r>
      <w:r>
        <w:br/>
      </w:r>
      <w:r>
        <w:rPr>
          <w:rFonts w:ascii="Times New Roman"/>
          <w:b w:val="false"/>
          <w:i w:val="false"/>
          <w:color w:val="000000"/>
          <w:sz w:val="28"/>
        </w:rPr>
        <w:t>
                            1 штука, грузовая
</w:t>
      </w:r>
      <w:r>
        <w:br/>
      </w:r>
      <w:r>
        <w:rPr>
          <w:rFonts w:ascii="Times New Roman"/>
          <w:b w:val="false"/>
          <w:i w:val="false"/>
          <w:color w:val="000000"/>
          <w:sz w:val="28"/>
        </w:rPr>
        <w:t>
                            машина - 2 штуки.
</w:t>
      </w:r>
      <w:r>
        <w:br/>
      </w:r>
      <w:r>
        <w:rPr>
          <w:rFonts w:ascii="Times New Roman"/>
          <w:b w:val="false"/>
          <w:i w:val="false"/>
          <w:color w:val="000000"/>
          <w:sz w:val="28"/>
        </w:rPr>
        <w:t>
                            Проведение капитального
</w:t>
      </w:r>
      <w:r>
        <w:br/>
      </w:r>
      <w:r>
        <w:rPr>
          <w:rFonts w:ascii="Times New Roman"/>
          <w:b w:val="false"/>
          <w:i w:val="false"/>
          <w:color w:val="000000"/>
          <w:sz w:val="28"/>
        </w:rPr>
        <w:t>
                            ремонта в соответствии
</w:t>
      </w:r>
      <w:r>
        <w:br/>
      </w:r>
      <w:r>
        <w:rPr>
          <w:rFonts w:ascii="Times New Roman"/>
          <w:b w:val="false"/>
          <w:i w:val="false"/>
          <w:color w:val="000000"/>
          <w:sz w:val="28"/>
        </w:rPr>
        <w:t>
                            с утвержденной проектно-
</w:t>
      </w:r>
      <w:r>
        <w:br/>
      </w:r>
      <w:r>
        <w:rPr>
          <w:rFonts w:ascii="Times New Roman"/>
          <w:b w:val="false"/>
          <w:i w:val="false"/>
          <w:color w:val="000000"/>
          <w:sz w:val="28"/>
        </w:rPr>
        <w:t>
                            сметной документацией
</w:t>
      </w:r>
      <w:r>
        <w:br/>
      </w:r>
      <w:r>
        <w:rPr>
          <w:rFonts w:ascii="Times New Roman"/>
          <w:b w:val="false"/>
          <w:i w:val="false"/>
          <w:color w:val="000000"/>
          <w:sz w:val="28"/>
        </w:rPr>
        <w:t>
                            и Государственной
</w:t>
      </w:r>
      <w:r>
        <w:br/>
      </w:r>
      <w:r>
        <w:rPr>
          <w:rFonts w:ascii="Times New Roman"/>
          <w:b w:val="false"/>
          <w:i w:val="false"/>
          <w:color w:val="000000"/>
          <w:sz w:val="28"/>
        </w:rPr>
        <w:t>
                            экспертизой.
</w:t>
      </w:r>
    </w:p>
    <w:p>
      <w:pPr>
        <w:spacing w:after="0"/>
        <w:ind w:left="0"/>
        <w:jc w:val="both"/>
      </w:pPr>
      <w:r>
        <w:rPr>
          <w:rFonts w:ascii="Times New Roman"/>
          <w:b w:val="false"/>
          <w:i w:val="false"/>
          <w:color w:val="000000"/>
          <w:sz w:val="28"/>
        </w:rPr>
        <w:t>
                            Приобретение основных            Республикан-
</w:t>
      </w:r>
      <w:r>
        <w:br/>
      </w:r>
      <w:r>
        <w:rPr>
          <w:rFonts w:ascii="Times New Roman"/>
          <w:b w:val="false"/>
          <w:i w:val="false"/>
          <w:color w:val="000000"/>
          <w:sz w:val="28"/>
        </w:rPr>
        <w:t>
                            средств:                         ская специа-
</w:t>
      </w:r>
      <w:r>
        <w:br/>
      </w:r>
      <w:r>
        <w:rPr>
          <w:rFonts w:ascii="Times New Roman"/>
          <w:b w:val="false"/>
          <w:i w:val="false"/>
          <w:color w:val="000000"/>
          <w:sz w:val="28"/>
        </w:rPr>
        <w:t>
                            компьютерный класс               лизированная
</w:t>
      </w:r>
      <w:r>
        <w:br/>
      </w:r>
      <w:r>
        <w:rPr>
          <w:rFonts w:ascii="Times New Roman"/>
          <w:b w:val="false"/>
          <w:i w:val="false"/>
          <w:color w:val="000000"/>
          <w:sz w:val="28"/>
        </w:rPr>
        <w:t>
                            (15+1) - 1 комплект,             с углубленным
</w:t>
      </w:r>
      <w:r>
        <w:br/>
      </w:r>
      <w:r>
        <w:rPr>
          <w:rFonts w:ascii="Times New Roman"/>
          <w:b w:val="false"/>
          <w:i w:val="false"/>
          <w:color w:val="000000"/>
          <w:sz w:val="28"/>
        </w:rPr>
        <w:t>
                            автомобиль - 1 штука,            изучением
</w:t>
      </w:r>
      <w:r>
        <w:br/>
      </w:r>
      <w:r>
        <w:rPr>
          <w:rFonts w:ascii="Times New Roman"/>
          <w:b w:val="false"/>
          <w:i w:val="false"/>
          <w:color w:val="000000"/>
          <w:sz w:val="28"/>
        </w:rPr>
        <w:t>
                            спортивные товары -              казахского
</w:t>
      </w:r>
      <w:r>
        <w:br/>
      </w:r>
      <w:r>
        <w:rPr>
          <w:rFonts w:ascii="Times New Roman"/>
          <w:b w:val="false"/>
          <w:i w:val="false"/>
          <w:color w:val="000000"/>
          <w:sz w:val="28"/>
        </w:rPr>
        <w:t>
                            4 штуки, комплект                языка и лите-
</w:t>
      </w:r>
      <w:r>
        <w:br/>
      </w:r>
      <w:r>
        <w:rPr>
          <w:rFonts w:ascii="Times New Roman"/>
          <w:b w:val="false"/>
          <w:i w:val="false"/>
          <w:color w:val="000000"/>
          <w:sz w:val="28"/>
        </w:rPr>
        <w:t>
                            библиотечный -                   ратуры сред-
</w:t>
      </w:r>
      <w:r>
        <w:br/>
      </w:r>
      <w:r>
        <w:rPr>
          <w:rFonts w:ascii="Times New Roman"/>
          <w:b w:val="false"/>
          <w:i w:val="false"/>
          <w:color w:val="000000"/>
          <w:sz w:val="28"/>
        </w:rPr>
        <w:t>
                            1 комплект, синтезатор -         няя школа-
</w:t>
      </w:r>
      <w:r>
        <w:br/>
      </w:r>
      <w:r>
        <w:rPr>
          <w:rFonts w:ascii="Times New Roman"/>
          <w:b w:val="false"/>
          <w:i w:val="false"/>
          <w:color w:val="000000"/>
          <w:sz w:val="28"/>
        </w:rPr>
        <w:t>
                            1 штука, лабораторный            интернат для
</w:t>
      </w:r>
      <w:r>
        <w:br/>
      </w:r>
      <w:r>
        <w:rPr>
          <w:rFonts w:ascii="Times New Roman"/>
          <w:b w:val="false"/>
          <w:i w:val="false"/>
          <w:color w:val="000000"/>
          <w:sz w:val="28"/>
        </w:rPr>
        <w:t>
                            шкаф - 1 штука, обору-           одаренных
</w:t>
      </w:r>
      <w:r>
        <w:br/>
      </w:r>
      <w:r>
        <w:rPr>
          <w:rFonts w:ascii="Times New Roman"/>
          <w:b w:val="false"/>
          <w:i w:val="false"/>
          <w:color w:val="000000"/>
          <w:sz w:val="28"/>
        </w:rPr>
        <w:t>
                            дование для кабинета             детей
</w:t>
      </w:r>
      <w:r>
        <w:br/>
      </w:r>
      <w:r>
        <w:rPr>
          <w:rFonts w:ascii="Times New Roman"/>
          <w:b w:val="false"/>
          <w:i w:val="false"/>
          <w:color w:val="000000"/>
          <w:sz w:val="28"/>
        </w:rPr>
        <w:t>
                            физики - 1 комплект.
</w:t>
      </w:r>
      <w:r>
        <w:br/>
      </w:r>
      <w:r>
        <w:rPr>
          <w:rFonts w:ascii="Times New Roman"/>
          <w:b w:val="false"/>
          <w:i w:val="false"/>
          <w:color w:val="000000"/>
          <w:sz w:val="28"/>
        </w:rPr>
        <w:t>
                            Проведение капитального
</w:t>
      </w:r>
      <w:r>
        <w:br/>
      </w:r>
      <w:r>
        <w:rPr>
          <w:rFonts w:ascii="Times New Roman"/>
          <w:b w:val="false"/>
          <w:i w:val="false"/>
          <w:color w:val="000000"/>
          <w:sz w:val="28"/>
        </w:rPr>
        <w:t>
                            ремонта в соответствии
</w:t>
      </w:r>
      <w:r>
        <w:br/>
      </w:r>
      <w:r>
        <w:rPr>
          <w:rFonts w:ascii="Times New Roman"/>
          <w:b w:val="false"/>
          <w:i w:val="false"/>
          <w:color w:val="000000"/>
          <w:sz w:val="28"/>
        </w:rPr>
        <w:t>
                            с утвержденной проектно-
</w:t>
      </w:r>
      <w:r>
        <w:br/>
      </w:r>
      <w:r>
        <w:rPr>
          <w:rFonts w:ascii="Times New Roman"/>
          <w:b w:val="false"/>
          <w:i w:val="false"/>
          <w:color w:val="000000"/>
          <w:sz w:val="28"/>
        </w:rPr>
        <w:t>
                            сметной документацией
</w:t>
      </w:r>
      <w:r>
        <w:br/>
      </w:r>
      <w:r>
        <w:rPr>
          <w:rFonts w:ascii="Times New Roman"/>
          <w:b w:val="false"/>
          <w:i w:val="false"/>
          <w:color w:val="000000"/>
          <w:sz w:val="28"/>
        </w:rPr>
        <w:t>
                            и Государственной
</w:t>
      </w:r>
      <w:r>
        <w:br/>
      </w:r>
      <w:r>
        <w:rPr>
          <w:rFonts w:ascii="Times New Roman"/>
          <w:b w:val="false"/>
          <w:i w:val="false"/>
          <w:color w:val="000000"/>
          <w:sz w:val="28"/>
        </w:rPr>
        <w:t>
                            экспертизой.
</w:t>
      </w:r>
    </w:p>
    <w:p>
      <w:pPr>
        <w:spacing w:after="0"/>
        <w:ind w:left="0"/>
        <w:jc w:val="both"/>
      </w:pPr>
      <w:r>
        <w:rPr>
          <w:rFonts w:ascii="Times New Roman"/>
          <w:b w:val="false"/>
          <w:i w:val="false"/>
          <w:color w:val="000000"/>
          <w:sz w:val="28"/>
        </w:rPr>
        <w:t>
                            Приобретение основных            Республикан-
</w:t>
      </w:r>
      <w:r>
        <w:br/>
      </w:r>
      <w:r>
        <w:rPr>
          <w:rFonts w:ascii="Times New Roman"/>
          <w:b w:val="false"/>
          <w:i w:val="false"/>
          <w:color w:val="000000"/>
          <w:sz w:val="28"/>
        </w:rPr>
        <w:t>
                            средств: микроавтобус -          ская средняя
</w:t>
      </w:r>
      <w:r>
        <w:br/>
      </w:r>
      <w:r>
        <w:rPr>
          <w:rFonts w:ascii="Times New Roman"/>
          <w:b w:val="false"/>
          <w:i w:val="false"/>
          <w:color w:val="000000"/>
          <w:sz w:val="28"/>
        </w:rPr>
        <w:t>
                            1 штука, музыкальные             специализиро-
</w:t>
      </w:r>
      <w:r>
        <w:br/>
      </w:r>
      <w:r>
        <w:rPr>
          <w:rFonts w:ascii="Times New Roman"/>
          <w:b w:val="false"/>
          <w:i w:val="false"/>
          <w:color w:val="000000"/>
          <w:sz w:val="28"/>
        </w:rPr>
        <w:t>
                            инструменты -                    ванная музы-
</w:t>
      </w:r>
      <w:r>
        <w:br/>
      </w:r>
      <w:r>
        <w:rPr>
          <w:rFonts w:ascii="Times New Roman"/>
          <w:b w:val="false"/>
          <w:i w:val="false"/>
          <w:color w:val="000000"/>
          <w:sz w:val="28"/>
        </w:rPr>
        <w:t>
                            34 штуки, кухонное               кальная школа-
</w:t>
      </w:r>
      <w:r>
        <w:br/>
      </w:r>
      <w:r>
        <w:rPr>
          <w:rFonts w:ascii="Times New Roman"/>
          <w:b w:val="false"/>
          <w:i w:val="false"/>
          <w:color w:val="000000"/>
          <w:sz w:val="28"/>
        </w:rPr>
        <w:t>
                            оборудование - 2 штуки,          интернат для
</w:t>
      </w:r>
      <w:r>
        <w:br/>
      </w:r>
      <w:r>
        <w:rPr>
          <w:rFonts w:ascii="Times New Roman"/>
          <w:b w:val="false"/>
          <w:i w:val="false"/>
          <w:color w:val="000000"/>
          <w:sz w:val="28"/>
        </w:rPr>
        <w:t>
                            офисная мебель - 1               одаренных
</w:t>
      </w:r>
      <w:r>
        <w:br/>
      </w:r>
      <w:r>
        <w:rPr>
          <w:rFonts w:ascii="Times New Roman"/>
          <w:b w:val="false"/>
          <w:i w:val="false"/>
          <w:color w:val="000000"/>
          <w:sz w:val="28"/>
        </w:rPr>
        <w:t>
                            комплект, стеллажи -             детей имени
</w:t>
      </w:r>
      <w:r>
        <w:br/>
      </w:r>
      <w:r>
        <w:rPr>
          <w:rFonts w:ascii="Times New Roman"/>
          <w:b w:val="false"/>
          <w:i w:val="false"/>
          <w:color w:val="000000"/>
          <w:sz w:val="28"/>
        </w:rPr>
        <w:t>
                            2 штуки, сейф - 1 штука,         Куляш
</w:t>
      </w:r>
      <w:r>
        <w:br/>
      </w:r>
      <w:r>
        <w:rPr>
          <w:rFonts w:ascii="Times New Roman"/>
          <w:b w:val="false"/>
          <w:i w:val="false"/>
          <w:color w:val="000000"/>
          <w:sz w:val="28"/>
        </w:rPr>
        <w:t>
                            кресла - 1 комплект.             Байсеитовой
</w:t>
      </w:r>
      <w:r>
        <w:br/>
      </w:r>
      <w:r>
        <w:rPr>
          <w:rFonts w:ascii="Times New Roman"/>
          <w:b w:val="false"/>
          <w:i w:val="false"/>
          <w:color w:val="000000"/>
          <w:sz w:val="28"/>
        </w:rPr>
        <w:t>
                            Проведение капитального
</w:t>
      </w:r>
      <w:r>
        <w:br/>
      </w:r>
      <w:r>
        <w:rPr>
          <w:rFonts w:ascii="Times New Roman"/>
          <w:b w:val="false"/>
          <w:i w:val="false"/>
          <w:color w:val="000000"/>
          <w:sz w:val="28"/>
        </w:rPr>
        <w:t>
                            ремонта в соответствии
</w:t>
      </w:r>
      <w:r>
        <w:br/>
      </w:r>
      <w:r>
        <w:rPr>
          <w:rFonts w:ascii="Times New Roman"/>
          <w:b w:val="false"/>
          <w:i w:val="false"/>
          <w:color w:val="000000"/>
          <w:sz w:val="28"/>
        </w:rPr>
        <w:t>
                            с утвержденной проектно-
</w:t>
      </w:r>
      <w:r>
        <w:br/>
      </w:r>
      <w:r>
        <w:rPr>
          <w:rFonts w:ascii="Times New Roman"/>
          <w:b w:val="false"/>
          <w:i w:val="false"/>
          <w:color w:val="000000"/>
          <w:sz w:val="28"/>
        </w:rPr>
        <w:t>
                            сметной документацией и
</w:t>
      </w:r>
      <w:r>
        <w:br/>
      </w:r>
      <w:r>
        <w:rPr>
          <w:rFonts w:ascii="Times New Roman"/>
          <w:b w:val="false"/>
          <w:i w:val="false"/>
          <w:color w:val="000000"/>
          <w:sz w:val="28"/>
        </w:rPr>
        <w:t>
                            Государственной
</w:t>
      </w:r>
      <w:r>
        <w:br/>
      </w:r>
      <w:r>
        <w:rPr>
          <w:rFonts w:ascii="Times New Roman"/>
          <w:b w:val="false"/>
          <w:i w:val="false"/>
          <w:color w:val="000000"/>
          <w:sz w:val="28"/>
        </w:rPr>
        <w:t>
                            экспертизой.
</w:t>
      </w:r>
      <w:r>
        <w:br/>
      </w:r>
      <w:r>
        <w:rPr>
          <w:rFonts w:ascii="Times New Roman"/>
          <w:b w:val="false"/>
          <w:i w:val="false"/>
          <w:color w:val="000000"/>
          <w:sz w:val="28"/>
        </w:rPr>
        <w:t>
</w:t>
      </w:r>
      <w:r>
        <w:br/>
      </w:r>
      <w:r>
        <w:rPr>
          <w:rFonts w:ascii="Times New Roman"/>
          <w:b w:val="false"/>
          <w:i w:val="false"/>
          <w:color w:val="000000"/>
          <w:sz w:val="28"/>
        </w:rPr>
        <w:t>
                            Среднегодовое количество
</w:t>
      </w:r>
      <w:r>
        <w:br/>
      </w:r>
      <w:r>
        <w:rPr>
          <w:rFonts w:ascii="Times New Roman"/>
          <w:b w:val="false"/>
          <w:i w:val="false"/>
          <w:color w:val="000000"/>
          <w:sz w:val="28"/>
        </w:rPr>
        <w:t>
                            учащихся государственных
</w:t>
      </w:r>
      <w:r>
        <w:br/>
      </w:r>
      <w:r>
        <w:rPr>
          <w:rFonts w:ascii="Times New Roman"/>
          <w:b w:val="false"/>
          <w:i w:val="false"/>
          <w:color w:val="000000"/>
          <w:sz w:val="28"/>
        </w:rPr>
        <w:t>
                            предприятий - 743.
</w:t>
      </w:r>
      <w:r>
        <w:br/>
      </w:r>
      <w:r>
        <w:rPr>
          <w:rFonts w:ascii="Times New Roman"/>
          <w:b w:val="false"/>
          <w:i w:val="false"/>
          <w:color w:val="000000"/>
          <w:sz w:val="28"/>
        </w:rPr>
        <w:t>
</w:t>
      </w:r>
      <w:r>
        <w:br/>
      </w:r>
      <w:r>
        <w:rPr>
          <w:rFonts w:ascii="Times New Roman"/>
          <w:b w:val="false"/>
          <w:i w:val="false"/>
          <w:color w:val="000000"/>
          <w:sz w:val="28"/>
        </w:rPr>
        <w:t>
                            Капитальные трансферты           Министерство
</w:t>
      </w:r>
      <w:r>
        <w:br/>
      </w:r>
      <w:r>
        <w:rPr>
          <w:rFonts w:ascii="Times New Roman"/>
          <w:b w:val="false"/>
          <w:i w:val="false"/>
          <w:color w:val="000000"/>
          <w:sz w:val="28"/>
        </w:rPr>
        <w:t>
                            для Республиканского             образования
</w:t>
      </w:r>
      <w:r>
        <w:br/>
      </w:r>
      <w:r>
        <w:rPr>
          <w:rFonts w:ascii="Times New Roman"/>
          <w:b w:val="false"/>
          <w:i w:val="false"/>
          <w:color w:val="000000"/>
          <w:sz w:val="28"/>
        </w:rPr>
        <w:t>
                            учебно-оздоровительного          и науки
</w:t>
      </w:r>
      <w:r>
        <w:br/>
      </w:r>
      <w:r>
        <w:rPr>
          <w:rFonts w:ascii="Times New Roman"/>
          <w:b w:val="false"/>
          <w:i w:val="false"/>
          <w:color w:val="000000"/>
          <w:sz w:val="28"/>
        </w:rPr>
        <w:t>
                            центра "Балдаурен",              Республики
</w:t>
      </w:r>
      <w:r>
        <w:br/>
      </w:r>
      <w:r>
        <w:rPr>
          <w:rFonts w:ascii="Times New Roman"/>
          <w:b w:val="false"/>
          <w:i w:val="false"/>
          <w:color w:val="000000"/>
          <w:sz w:val="28"/>
        </w:rPr>
        <w:t>
                            Республиканского учебно-         Казахстан
</w:t>
      </w:r>
      <w:r>
        <w:br/>
      </w:r>
      <w:r>
        <w:rPr>
          <w:rFonts w:ascii="Times New Roman"/>
          <w:b w:val="false"/>
          <w:i w:val="false"/>
          <w:color w:val="000000"/>
          <w:sz w:val="28"/>
        </w:rPr>
        <w:t>
                            оздоровительного центра
</w:t>
      </w:r>
      <w:r>
        <w:br/>
      </w:r>
      <w:r>
        <w:rPr>
          <w:rFonts w:ascii="Times New Roman"/>
          <w:b w:val="false"/>
          <w:i w:val="false"/>
          <w:color w:val="000000"/>
          <w:sz w:val="28"/>
        </w:rPr>
        <w:t>
                            "Бобек" на приобретение
</w:t>
      </w:r>
      <w:r>
        <w:br/>
      </w:r>
      <w:r>
        <w:rPr>
          <w:rFonts w:ascii="Times New Roman"/>
          <w:b w:val="false"/>
          <w:i w:val="false"/>
          <w:color w:val="000000"/>
          <w:sz w:val="28"/>
        </w:rPr>
        <w:t>
                            основных средств,
</w:t>
      </w:r>
      <w:r>
        <w:br/>
      </w:r>
      <w:r>
        <w:rPr>
          <w:rFonts w:ascii="Times New Roman"/>
          <w:b w:val="false"/>
          <w:i w:val="false"/>
          <w:color w:val="000000"/>
          <w:sz w:val="28"/>
        </w:rPr>
        <w:t>
                            согласно перечня,
</w:t>
      </w:r>
      <w:r>
        <w:br/>
      </w:r>
      <w:r>
        <w:rPr>
          <w:rFonts w:ascii="Times New Roman"/>
          <w:b w:val="false"/>
          <w:i w:val="false"/>
          <w:color w:val="000000"/>
          <w:sz w:val="28"/>
        </w:rPr>
        <w:t>
                            утвержденного приказом
</w:t>
      </w:r>
      <w:r>
        <w:br/>
      </w:r>
      <w:r>
        <w:rPr>
          <w:rFonts w:ascii="Times New Roman"/>
          <w:b w:val="false"/>
          <w:i w:val="false"/>
          <w:color w:val="000000"/>
          <w:sz w:val="28"/>
        </w:rPr>
        <w:t>
                            Министерства образования
</w:t>
      </w:r>
      <w:r>
        <w:br/>
      </w:r>
      <w:r>
        <w:rPr>
          <w:rFonts w:ascii="Times New Roman"/>
          <w:b w:val="false"/>
          <w:i w:val="false"/>
          <w:color w:val="000000"/>
          <w:sz w:val="28"/>
        </w:rPr>
        <w:t>
                            и науки Республики
</w:t>
      </w:r>
      <w:r>
        <w:br/>
      </w:r>
      <w:r>
        <w:rPr>
          <w:rFonts w:ascii="Times New Roman"/>
          <w:b w:val="false"/>
          <w:i w:val="false"/>
          <w:color w:val="000000"/>
          <w:sz w:val="28"/>
        </w:rPr>
        <w:t>
                            Казахстан. 
</w:t>
      </w:r>
      <w:r>
        <w:br/>
      </w:r>
      <w:r>
        <w:rPr>
          <w:rFonts w:ascii="Times New Roman"/>
          <w:b w:val="false"/>
          <w:i w:val="false"/>
          <w:color w:val="000000"/>
          <w:sz w:val="28"/>
        </w:rPr>
        <w:t>
                            Капитальные трансферты
</w:t>
      </w:r>
      <w:r>
        <w:br/>
      </w:r>
      <w:r>
        <w:rPr>
          <w:rFonts w:ascii="Times New Roman"/>
          <w:b w:val="false"/>
          <w:i w:val="false"/>
          <w:color w:val="000000"/>
          <w:sz w:val="28"/>
        </w:rPr>
        <w:t>
                            для Республиканского
</w:t>
      </w:r>
      <w:r>
        <w:br/>
      </w:r>
      <w:r>
        <w:rPr>
          <w:rFonts w:ascii="Times New Roman"/>
          <w:b w:val="false"/>
          <w:i w:val="false"/>
          <w:color w:val="000000"/>
          <w:sz w:val="28"/>
        </w:rPr>
        <w:t>
                            учебно-оздоровительного
</w:t>
      </w:r>
      <w:r>
        <w:br/>
      </w:r>
      <w:r>
        <w:rPr>
          <w:rFonts w:ascii="Times New Roman"/>
          <w:b w:val="false"/>
          <w:i w:val="false"/>
          <w:color w:val="000000"/>
          <w:sz w:val="28"/>
        </w:rPr>
        <w:t>
                            центра "Балдаурен" на
</w:t>
      </w:r>
      <w:r>
        <w:br/>
      </w:r>
      <w:r>
        <w:rPr>
          <w:rFonts w:ascii="Times New Roman"/>
          <w:b w:val="false"/>
          <w:i w:val="false"/>
          <w:color w:val="000000"/>
          <w:sz w:val="28"/>
        </w:rPr>
        <w:t>
                            проведение капитального
</w:t>
      </w:r>
      <w:r>
        <w:br/>
      </w:r>
      <w:r>
        <w:rPr>
          <w:rFonts w:ascii="Times New Roman"/>
          <w:b w:val="false"/>
          <w:i w:val="false"/>
          <w:color w:val="000000"/>
          <w:sz w:val="28"/>
        </w:rPr>
        <w:t>
                            ремонта в соответствии
</w:t>
      </w:r>
      <w:r>
        <w:br/>
      </w:r>
      <w:r>
        <w:rPr>
          <w:rFonts w:ascii="Times New Roman"/>
          <w:b w:val="false"/>
          <w:i w:val="false"/>
          <w:color w:val="000000"/>
          <w:sz w:val="28"/>
        </w:rPr>
        <w:t>
                            с утвержденной проектно-
</w:t>
      </w:r>
      <w:r>
        <w:br/>
      </w:r>
      <w:r>
        <w:rPr>
          <w:rFonts w:ascii="Times New Roman"/>
          <w:b w:val="false"/>
          <w:i w:val="false"/>
          <w:color w:val="000000"/>
          <w:sz w:val="28"/>
        </w:rPr>
        <w:t>
                            сметно документацией
</w:t>
      </w:r>
      <w:r>
        <w:br/>
      </w:r>
      <w:r>
        <w:rPr>
          <w:rFonts w:ascii="Times New Roman"/>
          <w:b w:val="false"/>
          <w:i w:val="false"/>
          <w:color w:val="000000"/>
          <w:sz w:val="28"/>
        </w:rPr>
        <w:t>
                            и Государственной
</w:t>
      </w:r>
      <w:r>
        <w:br/>
      </w:r>
      <w:r>
        <w:rPr>
          <w:rFonts w:ascii="Times New Roman"/>
          <w:b w:val="false"/>
          <w:i w:val="false"/>
          <w:color w:val="000000"/>
          <w:sz w:val="28"/>
        </w:rPr>
        <w:t>
                            экспертизой.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подготовка и формирование личности с глубокими и прочными знаниями, физически закаленной и способной защищать интересы Республики Казахстан. Развитие индивидуальных склонностей, творческих способностей личности и воспитание гражданственности у учащихся. Подготовка учащихся к республиканским олимпиадам, конкурсам, соревнованиям, к поступлению в высшие учебные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230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010 "Проведение республиканских школьных олимпиад, конкурсов,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внешкольных мероприятий республиканского значения"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376395 тысяч тенге (триста семьдесят шесть миллионов триста девяносто пять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октября 1994 года "О профилактике заболевания СПИД",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мая 1997 года "Об охране здоровья граждан Республики Казахстан", статьи 
</w:t>
      </w:r>
      <w:r>
        <w:rPr>
          <w:rFonts w:ascii="Times New Roman"/>
          <w:b w:val="false"/>
          <w:i w:val="false"/>
          <w:color w:val="000000"/>
          <w:sz w:val="28"/>
        </w:rPr>
        <w:t xml:space="preserve"> 18_ </w:t>
      </w:r>
      <w:r>
        <w:rPr>
          <w:rFonts w:ascii="Times New Roman"/>
          <w:b w:val="false"/>
          <w:i w:val="false"/>
          <w:color w:val="000000"/>
          <w:sz w:val="28"/>
        </w:rPr>
        <w:t>
, 
</w:t>
      </w:r>
      <w:r>
        <w:rPr>
          <w:rFonts w:ascii="Times New Roman"/>
          <w:b w:val="false"/>
          <w:i w:val="false"/>
          <w:color w:val="000000"/>
          <w:sz w:val="28"/>
        </w:rPr>
        <w:t xml:space="preserve"> 19_ </w:t>
      </w:r>
      <w:r>
        <w:rPr>
          <w:rFonts w:ascii="Times New Roman"/>
          <w:b w:val="false"/>
          <w:i w:val="false"/>
          <w:color w:val="000000"/>
          <w:sz w:val="28"/>
        </w:rPr>
        <w:t>
, 
</w:t>
      </w:r>
      <w:r>
        <w:rPr>
          <w:rFonts w:ascii="Times New Roman"/>
          <w:b w:val="false"/>
          <w:i w:val="false"/>
          <w:color w:val="000000"/>
          <w:sz w:val="28"/>
        </w:rPr>
        <w:t xml:space="preserve"> 24_ </w:t>
      </w:r>
      <w:r>
        <w:rPr>
          <w:rFonts w:ascii="Times New Roman"/>
          <w:b w:val="false"/>
          <w:i w:val="false"/>
          <w:color w:val="000000"/>
          <w:sz w:val="28"/>
        </w:rPr>
        <w:t>
, 
</w:t>
      </w:r>
      <w:r>
        <w:rPr>
          <w:rFonts w:ascii="Times New Roman"/>
          <w:b w:val="false"/>
          <w:i w:val="false"/>
          <w:color w:val="000000"/>
          <w:sz w:val="28"/>
        </w:rPr>
        <w:t xml:space="preserve"> 36_ </w:t>
      </w:r>
      <w:r>
        <w:rPr>
          <w:rFonts w:ascii="Times New Roman"/>
          <w:b w:val="false"/>
          <w:i w:val="false"/>
          <w:color w:val="000000"/>
          <w:sz w:val="28"/>
        </w:rPr>
        <w:t>
, 
</w:t>
      </w:r>
      <w:r>
        <w:rPr>
          <w:rFonts w:ascii="Times New Roman"/>
          <w:b w:val="false"/>
          <w:i w:val="false"/>
          <w:color w:val="000000"/>
          <w:sz w:val="28"/>
        </w:rPr>
        <w:t xml:space="preserve"> 37_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24 мая 1996 года N 3002 "О государственной поддержке и развитии школ для одаренных детей",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12 марта 2001 года N 570 "О Государственной программе развития физической культуры и спорта в Республике Казахстан на 2001-2005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декабря 2000 года N 1808 "Концепция государственной политики по противодействию эпидемии СПИДа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апреля 2001 года N 462 "Об утверждении Плана мероприятий по реализации Государственной программы развития физической культуры и спорта в Республике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сентября 2001 года N 1207 "Об утверждении Программы по противодействию эпидемии СПИДа в Республике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1111 "Вопросы Министерства образования и науки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организация проведения внешкольных мероприятий республиканского значения, осуществление практической работы в области физического воспитания, совершенствование физической культуры среди детей школьного возраста, учащейся молодежи; развитие мотивации личности к познанию и творчеству, реализация дополнительных образовательных программ и услуг в интересах личности, общества, государства. Создание системы выявления, отбора, поддержки, развития и обеспечения высокого уровня образования одаренных детей и молодежи, воспитание творческой личности, способной мыслить и действовать в новых условиях коренной трансформации современной цивилизации, обеспечение социальной, правовой и интеллектуальной защиты одаренных детей и молодежи, содействие в формировании интеллектуального потенциала, развитие международного сотрудничества в области инновационных образовательных технологий развития одаренности личности в Республике Казахстан, обеспечение организационно-методической работы по профилактике ВИЧ-инфекции и других вредных привычек.
</w:t>
      </w:r>
      <w:r>
        <w:br/>
      </w:r>
      <w:r>
        <w:rPr>
          <w:rFonts w:ascii="Times New Roman"/>
          <w:b w:val="false"/>
          <w:i w:val="false"/>
          <w:color w:val="000000"/>
          <w:sz w:val="28"/>
        </w:rPr>
        <w:t>
      5. Задачи бюджетной программы: организация республиканских мероприятий; развитие индивидуальных склонностей, творческих способностей личности и воспитание гражданственности; выявление одаренных обучающихся; проведение республиканских конкурсов, выставок, комплексных спортивных мероприятий; участие в международных спортивных универсиадах; организация отдыха и культурного досуга детей; создание системы управления для развития практической деятельности по поиску, воспитанию, обучению и поддержке одаренных детей; создание необходимых условий для выявления одаренных детей, подбор и подготовка учащихся к участию в международных олимпиадах, соревнованиях, конкурсах.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010        Проведение  Организация мероприятий  В       Министерство
</w:t>
      </w:r>
      <w:r>
        <w:br/>
      </w:r>
      <w:r>
        <w:rPr>
          <w:rFonts w:ascii="Times New Roman"/>
          <w:b w:val="false"/>
          <w:i w:val="false"/>
          <w:color w:val="000000"/>
          <w:sz w:val="28"/>
        </w:rPr>
        <w:t>
                республи-   республиканского значе-  тече-   образования
</w:t>
      </w:r>
      <w:r>
        <w:br/>
      </w:r>
      <w:r>
        <w:rPr>
          <w:rFonts w:ascii="Times New Roman"/>
          <w:b w:val="false"/>
          <w:i w:val="false"/>
          <w:color w:val="000000"/>
          <w:sz w:val="28"/>
        </w:rPr>
        <w:t>
                канских     ния:                     ние     и науки
</w:t>
      </w:r>
      <w:r>
        <w:br/>
      </w:r>
      <w:r>
        <w:rPr>
          <w:rFonts w:ascii="Times New Roman"/>
          <w:b w:val="false"/>
          <w:i w:val="false"/>
          <w:color w:val="000000"/>
          <w:sz w:val="28"/>
        </w:rPr>
        <w:t>
                школьных    Президентская новогодняя года    Республики
</w:t>
      </w:r>
      <w:r>
        <w:br/>
      </w:r>
      <w:r>
        <w:rPr>
          <w:rFonts w:ascii="Times New Roman"/>
          <w:b w:val="false"/>
          <w:i w:val="false"/>
          <w:color w:val="000000"/>
          <w:sz w:val="28"/>
        </w:rPr>
        <w:t>
                олимпиад,   елка;                            Казахстан
</w:t>
      </w:r>
      <w:r>
        <w:br/>
      </w:r>
      <w:r>
        <w:rPr>
          <w:rFonts w:ascii="Times New Roman"/>
          <w:b w:val="false"/>
          <w:i w:val="false"/>
          <w:color w:val="000000"/>
          <w:sz w:val="28"/>
        </w:rPr>
        <w:t>
                конкурсов,  Встреча Президента 
</w:t>
      </w:r>
      <w:r>
        <w:br/>
      </w:r>
      <w:r>
        <w:rPr>
          <w:rFonts w:ascii="Times New Roman"/>
          <w:b w:val="false"/>
          <w:i w:val="false"/>
          <w:color w:val="000000"/>
          <w:sz w:val="28"/>
        </w:rPr>
        <w:t>
                внешколь-   Республики Казахстан с 
</w:t>
      </w:r>
      <w:r>
        <w:br/>
      </w:r>
      <w:r>
        <w:rPr>
          <w:rFonts w:ascii="Times New Roman"/>
          <w:b w:val="false"/>
          <w:i w:val="false"/>
          <w:color w:val="000000"/>
          <w:sz w:val="28"/>
        </w:rPr>
        <w:t>
                ных меро-   одаренными детьми 
</w:t>
      </w:r>
      <w:r>
        <w:br/>
      </w:r>
      <w:r>
        <w:rPr>
          <w:rFonts w:ascii="Times New Roman"/>
          <w:b w:val="false"/>
          <w:i w:val="false"/>
          <w:color w:val="000000"/>
          <w:sz w:val="28"/>
        </w:rPr>
        <w:t>
                приятий     Республики Казахстан;
</w:t>
      </w:r>
      <w:r>
        <w:br/>
      </w:r>
      <w:r>
        <w:rPr>
          <w:rFonts w:ascii="Times New Roman"/>
          <w:b w:val="false"/>
          <w:i w:val="false"/>
          <w:color w:val="000000"/>
          <w:sz w:val="28"/>
        </w:rPr>
        <w:t>
                республи-   Встреча Министра образо-
</w:t>
      </w:r>
      <w:r>
        <w:br/>
      </w:r>
      <w:r>
        <w:rPr>
          <w:rFonts w:ascii="Times New Roman"/>
          <w:b w:val="false"/>
          <w:i w:val="false"/>
          <w:color w:val="000000"/>
          <w:sz w:val="28"/>
        </w:rPr>
        <w:t>
                канского    вания и науки Республики 
</w:t>
      </w:r>
      <w:r>
        <w:br/>
      </w:r>
      <w:r>
        <w:rPr>
          <w:rFonts w:ascii="Times New Roman"/>
          <w:b w:val="false"/>
          <w:i w:val="false"/>
          <w:color w:val="000000"/>
          <w:sz w:val="28"/>
        </w:rPr>
        <w:t>
                значения    Казахстан с одаренными 
</w:t>
      </w:r>
      <w:r>
        <w:br/>
      </w:r>
      <w:r>
        <w:rPr>
          <w:rFonts w:ascii="Times New Roman"/>
          <w:b w:val="false"/>
          <w:i w:val="false"/>
          <w:color w:val="000000"/>
          <w:sz w:val="28"/>
        </w:rPr>
        <w:t>
                            детьми; 
</w:t>
      </w:r>
      <w:r>
        <w:br/>
      </w:r>
      <w:r>
        <w:rPr>
          <w:rFonts w:ascii="Times New Roman"/>
          <w:b w:val="false"/>
          <w:i w:val="false"/>
          <w:color w:val="000000"/>
          <w:sz w:val="28"/>
        </w:rPr>
        <w:t>
                            Международные олимпиады 
</w:t>
      </w:r>
      <w:r>
        <w:br/>
      </w:r>
      <w:r>
        <w:rPr>
          <w:rFonts w:ascii="Times New Roman"/>
          <w:b w:val="false"/>
          <w:i w:val="false"/>
          <w:color w:val="000000"/>
          <w:sz w:val="28"/>
        </w:rPr>
        <w:t>
                            и соревнования
</w:t>
      </w:r>
      <w:r>
        <w:br/>
      </w:r>
      <w:r>
        <w:rPr>
          <w:rFonts w:ascii="Times New Roman"/>
          <w:b w:val="false"/>
          <w:i w:val="false"/>
          <w:color w:val="000000"/>
          <w:sz w:val="28"/>
        </w:rPr>
        <w:t>
                            по общеобразовательным
</w:t>
      </w:r>
      <w:r>
        <w:br/>
      </w:r>
      <w:r>
        <w:rPr>
          <w:rFonts w:ascii="Times New Roman"/>
          <w:b w:val="false"/>
          <w:i w:val="false"/>
          <w:color w:val="000000"/>
          <w:sz w:val="28"/>
        </w:rPr>
        <w:t>
                            предметам;
</w:t>
      </w:r>
      <w:r>
        <w:br/>
      </w:r>
      <w:r>
        <w:rPr>
          <w:rFonts w:ascii="Times New Roman"/>
          <w:b w:val="false"/>
          <w:i w:val="false"/>
          <w:color w:val="000000"/>
          <w:sz w:val="28"/>
        </w:rPr>
        <w:t>
                            Республиканская олим-
</w:t>
      </w:r>
      <w:r>
        <w:br/>
      </w:r>
      <w:r>
        <w:rPr>
          <w:rFonts w:ascii="Times New Roman"/>
          <w:b w:val="false"/>
          <w:i w:val="false"/>
          <w:color w:val="000000"/>
          <w:sz w:val="28"/>
        </w:rPr>
        <w:t>
                            пиада школьников по
</w:t>
      </w:r>
      <w:r>
        <w:br/>
      </w:r>
      <w:r>
        <w:rPr>
          <w:rFonts w:ascii="Times New Roman"/>
          <w:b w:val="false"/>
          <w:i w:val="false"/>
          <w:color w:val="000000"/>
          <w:sz w:val="28"/>
        </w:rPr>
        <w:t>
                            общеобразовательным
</w:t>
      </w:r>
      <w:r>
        <w:br/>
      </w:r>
      <w:r>
        <w:rPr>
          <w:rFonts w:ascii="Times New Roman"/>
          <w:b w:val="false"/>
          <w:i w:val="false"/>
          <w:color w:val="000000"/>
          <w:sz w:val="28"/>
        </w:rPr>
        <w:t>
                            предметам;
</w:t>
      </w:r>
      <w:r>
        <w:br/>
      </w:r>
      <w:r>
        <w:rPr>
          <w:rFonts w:ascii="Times New Roman"/>
          <w:b w:val="false"/>
          <w:i w:val="false"/>
          <w:color w:val="000000"/>
          <w:sz w:val="28"/>
        </w:rPr>
        <w:t>
                            Соревнования научных
</w:t>
      </w:r>
      <w:r>
        <w:br/>
      </w:r>
      <w:r>
        <w:rPr>
          <w:rFonts w:ascii="Times New Roman"/>
          <w:b w:val="false"/>
          <w:i w:val="false"/>
          <w:color w:val="000000"/>
          <w:sz w:val="28"/>
        </w:rPr>
        <w:t>
                            проектов школьников;
</w:t>
      </w:r>
      <w:r>
        <w:br/>
      </w:r>
      <w:r>
        <w:rPr>
          <w:rFonts w:ascii="Times New Roman"/>
          <w:b w:val="false"/>
          <w:i w:val="false"/>
          <w:color w:val="000000"/>
          <w:sz w:val="28"/>
        </w:rPr>
        <w:t>
                            Проведение мероприятий
</w:t>
      </w:r>
      <w:r>
        <w:br/>
      </w:r>
      <w:r>
        <w:rPr>
          <w:rFonts w:ascii="Times New Roman"/>
          <w:b w:val="false"/>
          <w:i w:val="false"/>
          <w:color w:val="000000"/>
          <w:sz w:val="28"/>
        </w:rPr>
        <w:t>
                            с одаренными детьми;
</w:t>
      </w:r>
      <w:r>
        <w:br/>
      </w:r>
      <w:r>
        <w:rPr>
          <w:rFonts w:ascii="Times New Roman"/>
          <w:b w:val="false"/>
          <w:i w:val="false"/>
          <w:color w:val="000000"/>
          <w:sz w:val="28"/>
        </w:rPr>
        <w:t>
                            Проведение профильных
</w:t>
      </w:r>
      <w:r>
        <w:br/>
      </w:r>
      <w:r>
        <w:rPr>
          <w:rFonts w:ascii="Times New Roman"/>
          <w:b w:val="false"/>
          <w:i w:val="false"/>
          <w:color w:val="000000"/>
          <w:sz w:val="28"/>
        </w:rPr>
        <w:t>
                            смен по обучению одарен-
</w:t>
      </w:r>
      <w:r>
        <w:br/>
      </w:r>
      <w:r>
        <w:rPr>
          <w:rFonts w:ascii="Times New Roman"/>
          <w:b w:val="false"/>
          <w:i w:val="false"/>
          <w:color w:val="000000"/>
          <w:sz w:val="28"/>
        </w:rPr>
        <w:t>
                            ных детей и олимпийского
</w:t>
      </w:r>
      <w:r>
        <w:br/>
      </w:r>
      <w:r>
        <w:rPr>
          <w:rFonts w:ascii="Times New Roman"/>
          <w:b w:val="false"/>
          <w:i w:val="false"/>
          <w:color w:val="000000"/>
          <w:sz w:val="28"/>
        </w:rPr>
        <w:t>
                            резерва; 
</w:t>
      </w:r>
      <w:r>
        <w:br/>
      </w:r>
      <w:r>
        <w:rPr>
          <w:rFonts w:ascii="Times New Roman"/>
          <w:b w:val="false"/>
          <w:i w:val="false"/>
          <w:color w:val="000000"/>
          <w:sz w:val="28"/>
        </w:rPr>
        <w:t>
                            Выявление
</w:t>
      </w:r>
      <w:r>
        <w:br/>
      </w:r>
      <w:r>
        <w:rPr>
          <w:rFonts w:ascii="Times New Roman"/>
          <w:b w:val="false"/>
          <w:i w:val="false"/>
          <w:color w:val="000000"/>
          <w:sz w:val="28"/>
        </w:rPr>
        <w:t>
                            одаренных детей из
</w:t>
      </w:r>
      <w:r>
        <w:br/>
      </w:r>
      <w:r>
        <w:rPr>
          <w:rFonts w:ascii="Times New Roman"/>
          <w:b w:val="false"/>
          <w:i w:val="false"/>
          <w:color w:val="000000"/>
          <w:sz w:val="28"/>
        </w:rPr>
        <w:t>
                            сельской местности и
</w:t>
      </w:r>
      <w:r>
        <w:br/>
      </w:r>
      <w:r>
        <w:rPr>
          <w:rFonts w:ascii="Times New Roman"/>
          <w:b w:val="false"/>
          <w:i w:val="false"/>
          <w:color w:val="000000"/>
          <w:sz w:val="28"/>
        </w:rPr>
        <w:t>
                            отдаленных регионов
</w:t>
      </w:r>
      <w:r>
        <w:br/>
      </w:r>
      <w:r>
        <w:rPr>
          <w:rFonts w:ascii="Times New Roman"/>
          <w:b w:val="false"/>
          <w:i w:val="false"/>
          <w:color w:val="000000"/>
          <w:sz w:val="28"/>
        </w:rPr>
        <w:t>
                            страны;
</w:t>
      </w:r>
      <w:r>
        <w:br/>
      </w:r>
      <w:r>
        <w:rPr>
          <w:rFonts w:ascii="Times New Roman"/>
          <w:b w:val="false"/>
          <w:i w:val="false"/>
          <w:color w:val="000000"/>
          <w:sz w:val="28"/>
        </w:rPr>
        <w:t>
                            Организация отдыха и 
</w:t>
      </w:r>
      <w:r>
        <w:br/>
      </w:r>
      <w:r>
        <w:rPr>
          <w:rFonts w:ascii="Times New Roman"/>
          <w:b w:val="false"/>
          <w:i w:val="false"/>
          <w:color w:val="000000"/>
          <w:sz w:val="28"/>
        </w:rPr>
        <w:t>
                            культурного досуга детей;
</w:t>
      </w:r>
      <w:r>
        <w:br/>
      </w:r>
      <w:r>
        <w:rPr>
          <w:rFonts w:ascii="Times New Roman"/>
          <w:b w:val="false"/>
          <w:i w:val="false"/>
          <w:color w:val="000000"/>
          <w:sz w:val="28"/>
        </w:rPr>
        <w:t>
                            Научно-методические
</w:t>
      </w:r>
      <w:r>
        <w:br/>
      </w:r>
      <w:r>
        <w:rPr>
          <w:rFonts w:ascii="Times New Roman"/>
          <w:b w:val="false"/>
          <w:i w:val="false"/>
          <w:color w:val="000000"/>
          <w:sz w:val="28"/>
        </w:rPr>
        <w:t>
                            семинары, курсы и
</w:t>
      </w:r>
      <w:r>
        <w:br/>
      </w:r>
      <w:r>
        <w:rPr>
          <w:rFonts w:ascii="Times New Roman"/>
          <w:b w:val="false"/>
          <w:i w:val="false"/>
          <w:color w:val="000000"/>
          <w:sz w:val="28"/>
        </w:rPr>
        <w:t>
                            конференции;
</w:t>
      </w:r>
      <w:r>
        <w:br/>
      </w:r>
      <w:r>
        <w:rPr>
          <w:rFonts w:ascii="Times New Roman"/>
          <w:b w:val="false"/>
          <w:i w:val="false"/>
          <w:color w:val="000000"/>
          <w:sz w:val="28"/>
        </w:rPr>
        <w:t>
                            Научно-исследователь-
</w:t>
      </w:r>
      <w:r>
        <w:br/>
      </w:r>
      <w:r>
        <w:rPr>
          <w:rFonts w:ascii="Times New Roman"/>
          <w:b w:val="false"/>
          <w:i w:val="false"/>
          <w:color w:val="000000"/>
          <w:sz w:val="28"/>
        </w:rPr>
        <w:t>
                            ские и экспериментальные
</w:t>
      </w:r>
      <w:r>
        <w:br/>
      </w:r>
      <w:r>
        <w:rPr>
          <w:rFonts w:ascii="Times New Roman"/>
          <w:b w:val="false"/>
          <w:i w:val="false"/>
          <w:color w:val="000000"/>
          <w:sz w:val="28"/>
        </w:rPr>
        <w:t>
                            работы;
</w:t>
      </w:r>
      <w:r>
        <w:br/>
      </w:r>
      <w:r>
        <w:rPr>
          <w:rFonts w:ascii="Times New Roman"/>
          <w:b w:val="false"/>
          <w:i w:val="false"/>
          <w:color w:val="000000"/>
          <w:sz w:val="28"/>
        </w:rPr>
        <w:t>
                            Организация и проведение
</w:t>
      </w:r>
      <w:r>
        <w:br/>
      </w:r>
      <w:r>
        <w:rPr>
          <w:rFonts w:ascii="Times New Roman"/>
          <w:b w:val="false"/>
          <w:i w:val="false"/>
          <w:color w:val="000000"/>
          <w:sz w:val="28"/>
        </w:rPr>
        <w:t>
                            обучения в заочных
</w:t>
      </w:r>
      <w:r>
        <w:br/>
      </w:r>
      <w:r>
        <w:rPr>
          <w:rFonts w:ascii="Times New Roman"/>
          <w:b w:val="false"/>
          <w:i w:val="false"/>
          <w:color w:val="000000"/>
          <w:sz w:val="28"/>
        </w:rPr>
        <w:t>
                            школах и других меро-
</w:t>
      </w:r>
      <w:r>
        <w:br/>
      </w:r>
      <w:r>
        <w:rPr>
          <w:rFonts w:ascii="Times New Roman"/>
          <w:b w:val="false"/>
          <w:i w:val="false"/>
          <w:color w:val="000000"/>
          <w:sz w:val="28"/>
        </w:rPr>
        <w:t>
                            приятий дополнительного
</w:t>
      </w:r>
      <w:r>
        <w:br/>
      </w:r>
      <w:r>
        <w:rPr>
          <w:rFonts w:ascii="Times New Roman"/>
          <w:b w:val="false"/>
          <w:i w:val="false"/>
          <w:color w:val="000000"/>
          <w:sz w:val="28"/>
        </w:rPr>
        <w:t>
                            развития детей и юно-
</w:t>
      </w:r>
      <w:r>
        <w:br/>
      </w:r>
      <w:r>
        <w:rPr>
          <w:rFonts w:ascii="Times New Roman"/>
          <w:b w:val="false"/>
          <w:i w:val="false"/>
          <w:color w:val="000000"/>
          <w:sz w:val="28"/>
        </w:rPr>
        <w:t>
                            шества республиканского
</w:t>
      </w:r>
      <w:r>
        <w:br/>
      </w:r>
      <w:r>
        <w:rPr>
          <w:rFonts w:ascii="Times New Roman"/>
          <w:b w:val="false"/>
          <w:i w:val="false"/>
          <w:color w:val="000000"/>
          <w:sz w:val="28"/>
        </w:rPr>
        <w:t>
                            значения;
</w:t>
      </w:r>
      <w:r>
        <w:br/>
      </w:r>
      <w:r>
        <w:rPr>
          <w:rFonts w:ascii="Times New Roman"/>
          <w:b w:val="false"/>
          <w:i w:val="false"/>
          <w:color w:val="000000"/>
          <w:sz w:val="28"/>
        </w:rPr>
        <w:t>
                            Организация и прове-
</w:t>
      </w:r>
      <w:r>
        <w:br/>
      </w:r>
      <w:r>
        <w:rPr>
          <w:rFonts w:ascii="Times New Roman"/>
          <w:b w:val="false"/>
          <w:i w:val="false"/>
          <w:color w:val="000000"/>
          <w:sz w:val="28"/>
        </w:rPr>
        <w:t>
                            дение научно-практи-
</w:t>
      </w:r>
      <w:r>
        <w:br/>
      </w:r>
      <w:r>
        <w:rPr>
          <w:rFonts w:ascii="Times New Roman"/>
          <w:b w:val="false"/>
          <w:i w:val="false"/>
          <w:color w:val="000000"/>
          <w:sz w:val="28"/>
        </w:rPr>
        <w:t>
                            ческих конференций,
</w:t>
      </w:r>
      <w:r>
        <w:br/>
      </w:r>
      <w:r>
        <w:rPr>
          <w:rFonts w:ascii="Times New Roman"/>
          <w:b w:val="false"/>
          <w:i w:val="false"/>
          <w:color w:val="000000"/>
          <w:sz w:val="28"/>
        </w:rPr>
        <w:t>
                            форумов, выставок,
</w:t>
      </w:r>
      <w:r>
        <w:br/>
      </w:r>
      <w:r>
        <w:rPr>
          <w:rFonts w:ascii="Times New Roman"/>
          <w:b w:val="false"/>
          <w:i w:val="false"/>
          <w:color w:val="000000"/>
          <w:sz w:val="28"/>
        </w:rPr>
        <w:t>
                            конкурсов, семинаров.
</w:t>
      </w:r>
    </w:p>
    <w:p>
      <w:pPr>
        <w:spacing w:after="0"/>
        <w:ind w:left="0"/>
        <w:jc w:val="both"/>
      </w:pPr>
      <w:r>
        <w:rPr>
          <w:rFonts w:ascii="Times New Roman"/>
          <w:b w:val="false"/>
          <w:i w:val="false"/>
          <w:color w:val="000000"/>
          <w:sz w:val="28"/>
        </w:rPr>
        <w:t>
                            Проведение республи-
</w:t>
      </w:r>
      <w:r>
        <w:br/>
      </w:r>
      <w:r>
        <w:rPr>
          <w:rFonts w:ascii="Times New Roman"/>
          <w:b w:val="false"/>
          <w:i w:val="false"/>
          <w:color w:val="000000"/>
          <w:sz w:val="28"/>
        </w:rPr>
        <w:t>
                            канских комплексных
</w:t>
      </w:r>
      <w:r>
        <w:br/>
      </w:r>
      <w:r>
        <w:rPr>
          <w:rFonts w:ascii="Times New Roman"/>
          <w:b w:val="false"/>
          <w:i w:val="false"/>
          <w:color w:val="000000"/>
          <w:sz w:val="28"/>
        </w:rPr>
        <w:t>
                            спортивных мероприятий,
</w:t>
      </w:r>
      <w:r>
        <w:br/>
      </w:r>
      <w:r>
        <w:rPr>
          <w:rFonts w:ascii="Times New Roman"/>
          <w:b w:val="false"/>
          <w:i w:val="false"/>
          <w:color w:val="000000"/>
          <w:sz w:val="28"/>
        </w:rPr>
        <w:t>
                            универсиад. Участие во
</w:t>
      </w:r>
      <w:r>
        <w:br/>
      </w:r>
      <w:r>
        <w:rPr>
          <w:rFonts w:ascii="Times New Roman"/>
          <w:b w:val="false"/>
          <w:i w:val="false"/>
          <w:color w:val="000000"/>
          <w:sz w:val="28"/>
        </w:rPr>
        <w:t>
                            Всемирных зимних и
</w:t>
      </w:r>
      <w:r>
        <w:br/>
      </w:r>
      <w:r>
        <w:rPr>
          <w:rFonts w:ascii="Times New Roman"/>
          <w:b w:val="false"/>
          <w:i w:val="false"/>
          <w:color w:val="000000"/>
          <w:sz w:val="28"/>
        </w:rPr>
        <w:t>
                            летних спортивных
</w:t>
      </w:r>
      <w:r>
        <w:br/>
      </w:r>
      <w:r>
        <w:rPr>
          <w:rFonts w:ascii="Times New Roman"/>
          <w:b w:val="false"/>
          <w:i w:val="false"/>
          <w:color w:val="000000"/>
          <w:sz w:val="28"/>
        </w:rPr>
        <w:t>
                            универсиадах.
</w:t>
      </w:r>
    </w:p>
    <w:p>
      <w:pPr>
        <w:spacing w:after="0"/>
        <w:ind w:left="0"/>
        <w:jc w:val="both"/>
      </w:pPr>
      <w:r>
        <w:rPr>
          <w:rFonts w:ascii="Times New Roman"/>
          <w:b w:val="false"/>
          <w:i w:val="false"/>
          <w:color w:val="000000"/>
          <w:sz w:val="28"/>
        </w:rPr>
        <w:t>
                            Капитальные трансферты
</w:t>
      </w:r>
      <w:r>
        <w:br/>
      </w:r>
      <w:r>
        <w:rPr>
          <w:rFonts w:ascii="Times New Roman"/>
          <w:b w:val="false"/>
          <w:i w:val="false"/>
          <w:color w:val="000000"/>
          <w:sz w:val="28"/>
        </w:rPr>
        <w:t>
                            для Республиканского
</w:t>
      </w:r>
      <w:r>
        <w:br/>
      </w:r>
      <w:r>
        <w:rPr>
          <w:rFonts w:ascii="Times New Roman"/>
          <w:b w:val="false"/>
          <w:i w:val="false"/>
          <w:color w:val="000000"/>
          <w:sz w:val="28"/>
        </w:rPr>
        <w:t>
                            учебно-методического
</w:t>
      </w:r>
      <w:r>
        <w:br/>
      </w:r>
      <w:r>
        <w:rPr>
          <w:rFonts w:ascii="Times New Roman"/>
          <w:b w:val="false"/>
          <w:i w:val="false"/>
          <w:color w:val="000000"/>
          <w:sz w:val="28"/>
        </w:rPr>
        <w:t>
                            центра дополнительного
</w:t>
      </w:r>
      <w:r>
        <w:br/>
      </w:r>
      <w:r>
        <w:rPr>
          <w:rFonts w:ascii="Times New Roman"/>
          <w:b w:val="false"/>
          <w:i w:val="false"/>
          <w:color w:val="000000"/>
          <w:sz w:val="28"/>
        </w:rPr>
        <w:t>
                            образования на прове-
</w:t>
      </w:r>
      <w:r>
        <w:br/>
      </w:r>
      <w:r>
        <w:rPr>
          <w:rFonts w:ascii="Times New Roman"/>
          <w:b w:val="false"/>
          <w:i w:val="false"/>
          <w:color w:val="000000"/>
          <w:sz w:val="28"/>
        </w:rPr>
        <w:t>
                            дение капитального
</w:t>
      </w:r>
      <w:r>
        <w:br/>
      </w:r>
      <w:r>
        <w:rPr>
          <w:rFonts w:ascii="Times New Roman"/>
          <w:b w:val="false"/>
          <w:i w:val="false"/>
          <w:color w:val="000000"/>
          <w:sz w:val="28"/>
        </w:rPr>
        <w:t>
                            ремонта в соответствии
</w:t>
      </w:r>
      <w:r>
        <w:br/>
      </w:r>
      <w:r>
        <w:rPr>
          <w:rFonts w:ascii="Times New Roman"/>
          <w:b w:val="false"/>
          <w:i w:val="false"/>
          <w:color w:val="000000"/>
          <w:sz w:val="28"/>
        </w:rPr>
        <w:t>
                            с утвержденной проектно-
</w:t>
      </w:r>
      <w:r>
        <w:br/>
      </w:r>
      <w:r>
        <w:rPr>
          <w:rFonts w:ascii="Times New Roman"/>
          <w:b w:val="false"/>
          <w:i w:val="false"/>
          <w:color w:val="000000"/>
          <w:sz w:val="28"/>
        </w:rPr>
        <w:t>
                            сметной документацией
</w:t>
      </w:r>
      <w:r>
        <w:br/>
      </w:r>
      <w:r>
        <w:rPr>
          <w:rFonts w:ascii="Times New Roman"/>
          <w:b w:val="false"/>
          <w:i w:val="false"/>
          <w:color w:val="000000"/>
          <w:sz w:val="28"/>
        </w:rPr>
        <w:t>
                            и заключением Госу-
</w:t>
      </w:r>
      <w:r>
        <w:br/>
      </w:r>
      <w:r>
        <w:rPr>
          <w:rFonts w:ascii="Times New Roman"/>
          <w:b w:val="false"/>
          <w:i w:val="false"/>
          <w:color w:val="000000"/>
          <w:sz w:val="28"/>
        </w:rPr>
        <w:t>
                            дарственной экспертизы.
</w:t>
      </w:r>
    </w:p>
    <w:p>
      <w:pPr>
        <w:spacing w:after="0"/>
        <w:ind w:left="0"/>
        <w:jc w:val="both"/>
      </w:pPr>
      <w:r>
        <w:rPr>
          <w:rFonts w:ascii="Times New Roman"/>
          <w:b w:val="false"/>
          <w:i w:val="false"/>
          <w:color w:val="000000"/>
          <w:sz w:val="28"/>
        </w:rPr>
        <w:t>
                            Капитальные трансферты
</w:t>
      </w:r>
      <w:r>
        <w:br/>
      </w:r>
      <w:r>
        <w:rPr>
          <w:rFonts w:ascii="Times New Roman"/>
          <w:b w:val="false"/>
          <w:i w:val="false"/>
          <w:color w:val="000000"/>
          <w:sz w:val="28"/>
        </w:rPr>
        <w:t>
                            для Национального
</w:t>
      </w:r>
      <w:r>
        <w:br/>
      </w:r>
      <w:r>
        <w:rPr>
          <w:rFonts w:ascii="Times New Roman"/>
          <w:b w:val="false"/>
          <w:i w:val="false"/>
          <w:color w:val="000000"/>
          <w:sz w:val="28"/>
        </w:rPr>
        <w:t>
                            научно-практического
</w:t>
      </w:r>
      <w:r>
        <w:br/>
      </w:r>
      <w:r>
        <w:rPr>
          <w:rFonts w:ascii="Times New Roman"/>
          <w:b w:val="false"/>
          <w:i w:val="false"/>
          <w:color w:val="000000"/>
          <w:sz w:val="28"/>
        </w:rPr>
        <w:t>
                            центра физической
</w:t>
      </w:r>
      <w:r>
        <w:br/>
      </w:r>
      <w:r>
        <w:rPr>
          <w:rFonts w:ascii="Times New Roman"/>
          <w:b w:val="false"/>
          <w:i w:val="false"/>
          <w:color w:val="000000"/>
          <w:sz w:val="28"/>
        </w:rPr>
        <w:t>
                            культуры, Республикан-
</w:t>
      </w:r>
      <w:r>
        <w:br/>
      </w:r>
      <w:r>
        <w:rPr>
          <w:rFonts w:ascii="Times New Roman"/>
          <w:b w:val="false"/>
          <w:i w:val="false"/>
          <w:color w:val="000000"/>
          <w:sz w:val="28"/>
        </w:rPr>
        <w:t>
                            ского учебно-методи-
</w:t>
      </w:r>
      <w:r>
        <w:br/>
      </w:r>
      <w:r>
        <w:rPr>
          <w:rFonts w:ascii="Times New Roman"/>
          <w:b w:val="false"/>
          <w:i w:val="false"/>
          <w:color w:val="000000"/>
          <w:sz w:val="28"/>
        </w:rPr>
        <w:t>
                            ческого центра допол-
</w:t>
      </w:r>
      <w:r>
        <w:br/>
      </w:r>
      <w:r>
        <w:rPr>
          <w:rFonts w:ascii="Times New Roman"/>
          <w:b w:val="false"/>
          <w:i w:val="false"/>
          <w:color w:val="000000"/>
          <w:sz w:val="28"/>
        </w:rPr>
        <w:t>
                            нительного образования
</w:t>
      </w:r>
      <w:r>
        <w:br/>
      </w:r>
      <w:r>
        <w:rPr>
          <w:rFonts w:ascii="Times New Roman"/>
          <w:b w:val="false"/>
          <w:i w:val="false"/>
          <w:color w:val="000000"/>
          <w:sz w:val="28"/>
        </w:rPr>
        <w:t>
                            на приобретение основных
</w:t>
      </w:r>
      <w:r>
        <w:br/>
      </w:r>
      <w:r>
        <w:rPr>
          <w:rFonts w:ascii="Times New Roman"/>
          <w:b w:val="false"/>
          <w:i w:val="false"/>
          <w:color w:val="000000"/>
          <w:sz w:val="28"/>
        </w:rPr>
        <w:t>
                            средств, согласно
</w:t>
      </w:r>
      <w:r>
        <w:br/>
      </w:r>
      <w:r>
        <w:rPr>
          <w:rFonts w:ascii="Times New Roman"/>
          <w:b w:val="false"/>
          <w:i w:val="false"/>
          <w:color w:val="000000"/>
          <w:sz w:val="28"/>
        </w:rPr>
        <w:t>
                            перечня, утвержденного
</w:t>
      </w:r>
      <w:r>
        <w:br/>
      </w:r>
      <w:r>
        <w:rPr>
          <w:rFonts w:ascii="Times New Roman"/>
          <w:b w:val="false"/>
          <w:i w:val="false"/>
          <w:color w:val="000000"/>
          <w:sz w:val="28"/>
        </w:rPr>
        <w:t>
                            приказом Министерства
</w:t>
      </w:r>
      <w:r>
        <w:br/>
      </w:r>
      <w:r>
        <w:rPr>
          <w:rFonts w:ascii="Times New Roman"/>
          <w:b w:val="false"/>
          <w:i w:val="false"/>
          <w:color w:val="000000"/>
          <w:sz w:val="28"/>
        </w:rPr>
        <w:t>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__________________________________________________________________________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предоставление подрастающему поколению оптимальных условий для интеллектуального развития, удовлетворения их интересов, склонностей и дарований, профессионального самоопределения, разумного досуга, отдыха. Выявление, организация, подготовка и участие одаренных детей в республиканских, международных олимпиадах, соревнованиях, универсиадах и т.п. Развитие международного сотрудничества в области инновационных образовательных технологий развития одаренности личности в Республике Казахстан. Повышение занятости детей и юношества, моральная поддержка детей и подростков с ВИЧ, снижение числа правонарушений среди подрастающего поколения, укрепление и сохранение здоровья.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231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011 "Строительство и реконструкция объектов образования и науки"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2772909 тысяч тенге (два миллиарда семьсот семьдесят два миллиона девятьсот девять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44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доступности образования всех уровней для населения. Создание социально-экономических условий для получения образования путем развития сети образовательных организаций.
</w:t>
      </w:r>
      <w:r>
        <w:br/>
      </w:r>
      <w:r>
        <w:rPr>
          <w:rFonts w:ascii="Times New Roman"/>
          <w:b w:val="false"/>
          <w:i w:val="false"/>
          <w:color w:val="000000"/>
          <w:sz w:val="28"/>
        </w:rPr>
        <w:t>
      5. Задачи бюджетной программы: создание материально-технической базы и улучшение технического состояния зданий организаций образования и науки.
</w:t>
      </w:r>
      <w:r>
        <w:br/>
      </w:r>
      <w:r>
        <w:rPr>
          <w:rFonts w:ascii="Times New Roman"/>
          <w:b w:val="false"/>
          <w:i w:val="false"/>
          <w:color w:val="000000"/>
          <w:sz w:val="28"/>
        </w:rPr>
        <w:t>
      6. План мероприятий по реализации бюджетной программы.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011        Строитель-  Реализация инвестицион-  В       Министерство
</w:t>
      </w:r>
      <w:r>
        <w:br/>
      </w:r>
      <w:r>
        <w:rPr>
          <w:rFonts w:ascii="Times New Roman"/>
          <w:b w:val="false"/>
          <w:i w:val="false"/>
          <w:color w:val="000000"/>
          <w:sz w:val="28"/>
        </w:rPr>
        <w:t>
                ство и      ных проектов в пределах  тече-   образования
</w:t>
      </w:r>
      <w:r>
        <w:br/>
      </w:r>
      <w:r>
        <w:rPr>
          <w:rFonts w:ascii="Times New Roman"/>
          <w:b w:val="false"/>
          <w:i w:val="false"/>
          <w:color w:val="000000"/>
          <w:sz w:val="28"/>
        </w:rPr>
        <w:t>
                реконст-    сумм согласно приложе-   ние     и науки
</w:t>
      </w:r>
      <w:r>
        <w:br/>
      </w:r>
      <w:r>
        <w:rPr>
          <w:rFonts w:ascii="Times New Roman"/>
          <w:b w:val="false"/>
          <w:i w:val="false"/>
          <w:color w:val="000000"/>
          <w:sz w:val="28"/>
        </w:rPr>
        <w:t>
                рукция      нию 2 к 
</w:t>
      </w:r>
      <w:r>
        <w:rPr>
          <w:rFonts w:ascii="Times New Roman"/>
          <w:b w:val="false"/>
          <w:i w:val="false"/>
          <w:color w:val="000000"/>
          <w:sz w:val="28"/>
        </w:rPr>
        <w:t xml:space="preserve"> постановлению  </w:t>
      </w:r>
      <w:r>
        <w:rPr>
          <w:rFonts w:ascii="Times New Roman"/>
          <w:b w:val="false"/>
          <w:i w:val="false"/>
          <w:color w:val="000000"/>
          <w:sz w:val="28"/>
        </w:rPr>
        <w:t>
  года    Республики
</w:t>
      </w:r>
      <w:r>
        <w:br/>
      </w:r>
      <w:r>
        <w:rPr>
          <w:rFonts w:ascii="Times New Roman"/>
          <w:b w:val="false"/>
          <w:i w:val="false"/>
          <w:color w:val="000000"/>
          <w:sz w:val="28"/>
        </w:rPr>
        <w:t>
                объектов    Правительства Республики         Казахстан
</w:t>
      </w:r>
      <w:r>
        <w:br/>
      </w:r>
      <w:r>
        <w:rPr>
          <w:rFonts w:ascii="Times New Roman"/>
          <w:b w:val="false"/>
          <w:i w:val="false"/>
          <w:color w:val="000000"/>
          <w:sz w:val="28"/>
        </w:rPr>
        <w:t>
                образова-   Казахстан от 8 декабря
</w:t>
      </w:r>
      <w:r>
        <w:br/>
      </w:r>
      <w:r>
        <w:rPr>
          <w:rFonts w:ascii="Times New Roman"/>
          <w:b w:val="false"/>
          <w:i w:val="false"/>
          <w:color w:val="000000"/>
          <w:sz w:val="28"/>
        </w:rPr>
        <w:t>
                ния и       2004 года N 1289 "О
</w:t>
      </w:r>
      <w:r>
        <w:br/>
      </w:r>
      <w:r>
        <w:rPr>
          <w:rFonts w:ascii="Times New Roman"/>
          <w:b w:val="false"/>
          <w:i w:val="false"/>
          <w:color w:val="000000"/>
          <w:sz w:val="28"/>
        </w:rPr>
        <w:t>
                науки       реализации Закона
</w:t>
      </w:r>
      <w:r>
        <w:br/>
      </w:r>
      <w:r>
        <w:rPr>
          <w:rFonts w:ascii="Times New Roman"/>
          <w:b w:val="false"/>
          <w:i w:val="false"/>
          <w:color w:val="000000"/>
          <w:sz w:val="28"/>
        </w:rPr>
        <w:t>
                            Республики Казахстан "О
</w:t>
      </w:r>
      <w:r>
        <w:br/>
      </w:r>
      <w:r>
        <w:rPr>
          <w:rFonts w:ascii="Times New Roman"/>
          <w:b w:val="false"/>
          <w:i w:val="false"/>
          <w:color w:val="000000"/>
          <w:sz w:val="28"/>
        </w:rPr>
        <w:t>
                            республиканском бюджете
</w:t>
      </w:r>
      <w:r>
        <w:br/>
      </w:r>
      <w:r>
        <w:rPr>
          <w:rFonts w:ascii="Times New Roman"/>
          <w:b w:val="false"/>
          <w:i w:val="false"/>
          <w:color w:val="000000"/>
          <w:sz w:val="28"/>
        </w:rPr>
        <w:t>
                            на 2005 год" на меро-
</w:t>
      </w:r>
      <w:r>
        <w:br/>
      </w:r>
      <w:r>
        <w:rPr>
          <w:rFonts w:ascii="Times New Roman"/>
          <w:b w:val="false"/>
          <w:i w:val="false"/>
          <w:color w:val="000000"/>
          <w:sz w:val="28"/>
        </w:rPr>
        <w:t>
                            приятия в соответствии
</w:t>
      </w:r>
      <w:r>
        <w:br/>
      </w:r>
      <w:r>
        <w:rPr>
          <w:rFonts w:ascii="Times New Roman"/>
          <w:b w:val="false"/>
          <w:i w:val="false"/>
          <w:color w:val="000000"/>
          <w:sz w:val="28"/>
        </w:rPr>
        <w:t>
                            с утвержденной в уста-
</w:t>
      </w:r>
      <w:r>
        <w:br/>
      </w:r>
      <w:r>
        <w:rPr>
          <w:rFonts w:ascii="Times New Roman"/>
          <w:b w:val="false"/>
          <w:i w:val="false"/>
          <w:color w:val="000000"/>
          <w:sz w:val="28"/>
        </w:rPr>
        <w:t>
                            новленном порядке
</w:t>
      </w:r>
      <w:r>
        <w:br/>
      </w:r>
      <w:r>
        <w:rPr>
          <w:rFonts w:ascii="Times New Roman"/>
          <w:b w:val="false"/>
          <w:i w:val="false"/>
          <w:color w:val="000000"/>
          <w:sz w:val="28"/>
        </w:rPr>
        <w:t>
                            проектно-сметной доку-
</w:t>
      </w:r>
      <w:r>
        <w:br/>
      </w:r>
      <w:r>
        <w:rPr>
          <w:rFonts w:ascii="Times New Roman"/>
          <w:b w:val="false"/>
          <w:i w:val="false"/>
          <w:color w:val="000000"/>
          <w:sz w:val="28"/>
        </w:rPr>
        <w:t>
                            ментацией:
</w:t>
      </w:r>
    </w:p>
    <w:p>
      <w:pPr>
        <w:spacing w:after="0"/>
        <w:ind w:left="0"/>
        <w:jc w:val="both"/>
      </w:pPr>
      <w:r>
        <w:rPr>
          <w:rFonts w:ascii="Times New Roman"/>
          <w:b w:val="false"/>
          <w:i w:val="false"/>
          <w:color w:val="000000"/>
          <w:sz w:val="28"/>
        </w:rPr>
        <w:t>
                            строительство общежития
</w:t>
      </w:r>
      <w:r>
        <w:br/>
      </w:r>
      <w:r>
        <w:rPr>
          <w:rFonts w:ascii="Times New Roman"/>
          <w:b w:val="false"/>
          <w:i w:val="false"/>
          <w:color w:val="000000"/>
          <w:sz w:val="28"/>
        </w:rPr>
        <w:t>
                            на 500 мест Евразийского
</w:t>
      </w:r>
      <w:r>
        <w:br/>
      </w:r>
      <w:r>
        <w:rPr>
          <w:rFonts w:ascii="Times New Roman"/>
          <w:b w:val="false"/>
          <w:i w:val="false"/>
          <w:color w:val="000000"/>
          <w:sz w:val="28"/>
        </w:rPr>
        <w:t>
                            национального универ-
</w:t>
      </w:r>
      <w:r>
        <w:br/>
      </w:r>
      <w:r>
        <w:rPr>
          <w:rFonts w:ascii="Times New Roman"/>
          <w:b w:val="false"/>
          <w:i w:val="false"/>
          <w:color w:val="000000"/>
          <w:sz w:val="28"/>
        </w:rPr>
        <w:t>
                            ситета имени
</w:t>
      </w:r>
      <w:r>
        <w:br/>
      </w:r>
      <w:r>
        <w:rPr>
          <w:rFonts w:ascii="Times New Roman"/>
          <w:b w:val="false"/>
          <w:i w:val="false"/>
          <w:color w:val="000000"/>
          <w:sz w:val="28"/>
        </w:rPr>
        <w:t>
                            Л. Н. Гумилева (заклю-
</w:t>
      </w:r>
      <w:r>
        <w:br/>
      </w:r>
      <w:r>
        <w:rPr>
          <w:rFonts w:ascii="Times New Roman"/>
          <w:b w:val="false"/>
          <w:i w:val="false"/>
          <w:color w:val="000000"/>
          <w:sz w:val="28"/>
        </w:rPr>
        <w:t>
                            чение государственной
</w:t>
      </w:r>
      <w:r>
        <w:br/>
      </w:r>
      <w:r>
        <w:rPr>
          <w:rFonts w:ascii="Times New Roman"/>
          <w:b w:val="false"/>
          <w:i w:val="false"/>
          <w:color w:val="000000"/>
          <w:sz w:val="28"/>
        </w:rPr>
        <w:t>
                            экспертизы N 2-369/2001
</w:t>
      </w:r>
      <w:r>
        <w:br/>
      </w:r>
      <w:r>
        <w:rPr>
          <w:rFonts w:ascii="Times New Roman"/>
          <w:b w:val="false"/>
          <w:i w:val="false"/>
          <w:color w:val="000000"/>
          <w:sz w:val="28"/>
        </w:rPr>
        <w:t>
                            от 5 декабря 2001 года
</w:t>
      </w:r>
      <w:r>
        <w:br/>
      </w:r>
      <w:r>
        <w:rPr>
          <w:rFonts w:ascii="Times New Roman"/>
          <w:b w:val="false"/>
          <w:i w:val="false"/>
          <w:color w:val="000000"/>
          <w:sz w:val="28"/>
        </w:rPr>
        <w:t>
                            по рабочему проекту);
</w:t>
      </w:r>
      <w:r>
        <w:br/>
      </w:r>
      <w:r>
        <w:rPr>
          <w:rFonts w:ascii="Times New Roman"/>
          <w:b w:val="false"/>
          <w:i w:val="false"/>
          <w:color w:val="000000"/>
          <w:sz w:val="28"/>
        </w:rPr>
        <w:t>
</w:t>
      </w:r>
      <w:r>
        <w:br/>
      </w:r>
      <w:r>
        <w:rPr>
          <w:rFonts w:ascii="Times New Roman"/>
          <w:b w:val="false"/>
          <w:i w:val="false"/>
          <w:color w:val="000000"/>
          <w:sz w:val="28"/>
        </w:rPr>
        <w:t>
                            разработка проектно-
</w:t>
      </w:r>
      <w:r>
        <w:br/>
      </w:r>
      <w:r>
        <w:rPr>
          <w:rFonts w:ascii="Times New Roman"/>
          <w:b w:val="false"/>
          <w:i w:val="false"/>
          <w:color w:val="000000"/>
          <w:sz w:val="28"/>
        </w:rPr>
        <w:t>
                            сметной документации
</w:t>
      </w:r>
      <w:r>
        <w:br/>
      </w:r>
      <w:r>
        <w:rPr>
          <w:rFonts w:ascii="Times New Roman"/>
          <w:b w:val="false"/>
          <w:i w:val="false"/>
          <w:color w:val="000000"/>
          <w:sz w:val="28"/>
        </w:rPr>
        <w:t>
                            и проведение государст-
</w:t>
      </w:r>
      <w:r>
        <w:br/>
      </w:r>
      <w:r>
        <w:rPr>
          <w:rFonts w:ascii="Times New Roman"/>
          <w:b w:val="false"/>
          <w:i w:val="false"/>
          <w:color w:val="000000"/>
          <w:sz w:val="28"/>
        </w:rPr>
        <w:t>
                            венной экспертизы
</w:t>
      </w:r>
      <w:r>
        <w:br/>
      </w:r>
      <w:r>
        <w:rPr>
          <w:rFonts w:ascii="Times New Roman"/>
          <w:b w:val="false"/>
          <w:i w:val="false"/>
          <w:color w:val="000000"/>
          <w:sz w:val="28"/>
        </w:rPr>
        <w:t>
                            Республиканской школы-
</w:t>
      </w:r>
      <w:r>
        <w:br/>
      </w:r>
      <w:r>
        <w:rPr>
          <w:rFonts w:ascii="Times New Roman"/>
          <w:b w:val="false"/>
          <w:i w:val="false"/>
          <w:color w:val="000000"/>
          <w:sz w:val="28"/>
        </w:rPr>
        <w:t>
                            интерната для одаренных
</w:t>
      </w:r>
      <w:r>
        <w:br/>
      </w:r>
      <w:r>
        <w:rPr>
          <w:rFonts w:ascii="Times New Roman"/>
          <w:b w:val="false"/>
          <w:i w:val="false"/>
          <w:color w:val="000000"/>
          <w:sz w:val="28"/>
        </w:rPr>
        <w:t>
                            детей г.Астана;
</w:t>
      </w:r>
    </w:p>
    <w:p>
      <w:pPr>
        <w:spacing w:after="0"/>
        <w:ind w:left="0"/>
        <w:jc w:val="both"/>
      </w:pPr>
      <w:r>
        <w:rPr>
          <w:rFonts w:ascii="Times New Roman"/>
          <w:b w:val="false"/>
          <w:i w:val="false"/>
          <w:color w:val="000000"/>
          <w:sz w:val="28"/>
        </w:rPr>
        <w:t>
                            перечисление капитальных 
</w:t>
      </w:r>
      <w:r>
        <w:br/>
      </w:r>
      <w:r>
        <w:rPr>
          <w:rFonts w:ascii="Times New Roman"/>
          <w:b w:val="false"/>
          <w:i w:val="false"/>
          <w:color w:val="000000"/>
          <w:sz w:val="28"/>
        </w:rPr>
        <w:t>
                            трансфертов Республикан-
</w:t>
      </w:r>
      <w:r>
        <w:br/>
      </w:r>
      <w:r>
        <w:rPr>
          <w:rFonts w:ascii="Times New Roman"/>
          <w:b w:val="false"/>
          <w:i w:val="false"/>
          <w:color w:val="000000"/>
          <w:sz w:val="28"/>
        </w:rPr>
        <w:t>
                            скому учебно-оздоровите-
</w:t>
      </w:r>
      <w:r>
        <w:br/>
      </w:r>
      <w:r>
        <w:rPr>
          <w:rFonts w:ascii="Times New Roman"/>
          <w:b w:val="false"/>
          <w:i w:val="false"/>
          <w:color w:val="000000"/>
          <w:sz w:val="28"/>
        </w:rPr>
        <w:t>
                            льному центру "Бобек" на 
</w:t>
      </w:r>
      <w:r>
        <w:br/>
      </w:r>
      <w:r>
        <w:rPr>
          <w:rFonts w:ascii="Times New Roman"/>
          <w:b w:val="false"/>
          <w:i w:val="false"/>
          <w:color w:val="000000"/>
          <w:sz w:val="28"/>
        </w:rPr>
        <w:t>
                            начало строительства 
</w:t>
      </w:r>
      <w:r>
        <w:br/>
      </w:r>
      <w:r>
        <w:rPr>
          <w:rFonts w:ascii="Times New Roman"/>
          <w:b w:val="false"/>
          <w:i w:val="false"/>
          <w:color w:val="000000"/>
          <w:sz w:val="28"/>
        </w:rPr>
        <w:t>
                            образовательного центра 
</w:t>
      </w:r>
      <w:r>
        <w:br/>
      </w:r>
      <w:r>
        <w:rPr>
          <w:rFonts w:ascii="Times New Roman"/>
          <w:b w:val="false"/>
          <w:i w:val="false"/>
          <w:color w:val="000000"/>
          <w:sz w:val="28"/>
        </w:rPr>
        <w:t>
                            для детей сирот с обучением 
</w:t>
      </w:r>
      <w:r>
        <w:br/>
      </w:r>
      <w:r>
        <w:rPr>
          <w:rFonts w:ascii="Times New Roman"/>
          <w:b w:val="false"/>
          <w:i w:val="false"/>
          <w:color w:val="000000"/>
          <w:sz w:val="28"/>
        </w:rPr>
        <w:t>
                            на казахском языке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разработка проектно-
</w:t>
      </w:r>
      <w:r>
        <w:br/>
      </w:r>
      <w:r>
        <w:rPr>
          <w:rFonts w:ascii="Times New Roman"/>
          <w:b w:val="false"/>
          <w:i w:val="false"/>
          <w:color w:val="000000"/>
          <w:sz w:val="28"/>
        </w:rPr>
        <w:t>
                            сметной документации
</w:t>
      </w:r>
      <w:r>
        <w:br/>
      </w:r>
      <w:r>
        <w:rPr>
          <w:rFonts w:ascii="Times New Roman"/>
          <w:b w:val="false"/>
          <w:i w:val="false"/>
          <w:color w:val="000000"/>
          <w:sz w:val="28"/>
        </w:rPr>
        <w:t>
                            и проведение государ-
</w:t>
      </w:r>
      <w:r>
        <w:br/>
      </w:r>
      <w:r>
        <w:rPr>
          <w:rFonts w:ascii="Times New Roman"/>
          <w:b w:val="false"/>
          <w:i w:val="false"/>
          <w:color w:val="000000"/>
          <w:sz w:val="28"/>
        </w:rPr>
        <w:t>
                            ственной экспертизы,
</w:t>
      </w:r>
      <w:r>
        <w:br/>
      </w:r>
      <w:r>
        <w:rPr>
          <w:rFonts w:ascii="Times New Roman"/>
          <w:b w:val="false"/>
          <w:i w:val="false"/>
          <w:color w:val="000000"/>
          <w:sz w:val="28"/>
        </w:rPr>
        <w:t>
                            реконструкция и строи-
</w:t>
      </w:r>
      <w:r>
        <w:br/>
      </w:r>
      <w:r>
        <w:rPr>
          <w:rFonts w:ascii="Times New Roman"/>
          <w:b w:val="false"/>
          <w:i w:val="false"/>
          <w:color w:val="000000"/>
          <w:sz w:val="28"/>
        </w:rPr>
        <w:t>
                            тельство объектов
</w:t>
      </w:r>
      <w:r>
        <w:br/>
      </w:r>
      <w:r>
        <w:rPr>
          <w:rFonts w:ascii="Times New Roman"/>
          <w:b w:val="false"/>
          <w:i w:val="false"/>
          <w:color w:val="000000"/>
          <w:sz w:val="28"/>
        </w:rPr>
        <w:t>
                            Республиканского
</w:t>
      </w:r>
      <w:r>
        <w:br/>
      </w:r>
      <w:r>
        <w:rPr>
          <w:rFonts w:ascii="Times New Roman"/>
          <w:b w:val="false"/>
          <w:i w:val="false"/>
          <w:color w:val="000000"/>
          <w:sz w:val="28"/>
        </w:rPr>
        <w:t>
                            эстрадно-циркового
</w:t>
      </w:r>
      <w:r>
        <w:br/>
      </w:r>
      <w:r>
        <w:rPr>
          <w:rFonts w:ascii="Times New Roman"/>
          <w:b w:val="false"/>
          <w:i w:val="false"/>
          <w:color w:val="000000"/>
          <w:sz w:val="28"/>
        </w:rPr>
        <w:t>
                            колледжа имени
</w:t>
      </w:r>
      <w:r>
        <w:br/>
      </w:r>
      <w:r>
        <w:rPr>
          <w:rFonts w:ascii="Times New Roman"/>
          <w:b w:val="false"/>
          <w:i w:val="false"/>
          <w:color w:val="000000"/>
          <w:sz w:val="28"/>
        </w:rPr>
        <w:t>
                            Ж. Елебекова;
</w:t>
      </w:r>
    </w:p>
    <w:p>
      <w:pPr>
        <w:spacing w:after="0"/>
        <w:ind w:left="0"/>
        <w:jc w:val="both"/>
      </w:pPr>
      <w:r>
        <w:rPr>
          <w:rFonts w:ascii="Times New Roman"/>
          <w:b w:val="false"/>
          <w:i w:val="false"/>
          <w:color w:val="000000"/>
          <w:sz w:val="28"/>
        </w:rPr>
        <w:t>
                            разработка проектно-
</w:t>
      </w:r>
      <w:r>
        <w:br/>
      </w:r>
      <w:r>
        <w:rPr>
          <w:rFonts w:ascii="Times New Roman"/>
          <w:b w:val="false"/>
          <w:i w:val="false"/>
          <w:color w:val="000000"/>
          <w:sz w:val="28"/>
        </w:rPr>
        <w:t>
                            сметной документации
</w:t>
      </w:r>
      <w:r>
        <w:br/>
      </w:r>
      <w:r>
        <w:rPr>
          <w:rFonts w:ascii="Times New Roman"/>
          <w:b w:val="false"/>
          <w:i w:val="false"/>
          <w:color w:val="000000"/>
          <w:sz w:val="28"/>
        </w:rPr>
        <w:t>
                            и проведение государ-
</w:t>
      </w:r>
      <w:r>
        <w:br/>
      </w:r>
      <w:r>
        <w:rPr>
          <w:rFonts w:ascii="Times New Roman"/>
          <w:b w:val="false"/>
          <w:i w:val="false"/>
          <w:color w:val="000000"/>
          <w:sz w:val="28"/>
        </w:rPr>
        <w:t>
                            ственной экспертизы,
</w:t>
      </w:r>
      <w:r>
        <w:br/>
      </w:r>
      <w:r>
        <w:rPr>
          <w:rFonts w:ascii="Times New Roman"/>
          <w:b w:val="false"/>
          <w:i w:val="false"/>
          <w:color w:val="000000"/>
          <w:sz w:val="28"/>
        </w:rPr>
        <w:t>
                            начало строительства
</w:t>
      </w:r>
      <w:r>
        <w:br/>
      </w:r>
      <w:r>
        <w:rPr>
          <w:rFonts w:ascii="Times New Roman"/>
          <w:b w:val="false"/>
          <w:i w:val="false"/>
          <w:color w:val="000000"/>
          <w:sz w:val="28"/>
        </w:rPr>
        <w:t>
                            объектов второй
</w:t>
      </w:r>
      <w:r>
        <w:br/>
      </w:r>
      <w:r>
        <w:rPr>
          <w:rFonts w:ascii="Times New Roman"/>
          <w:b w:val="false"/>
          <w:i w:val="false"/>
          <w:color w:val="000000"/>
          <w:sz w:val="28"/>
        </w:rPr>
        <w:t>
                            очереди университет-
</w:t>
      </w:r>
      <w:r>
        <w:br/>
      </w:r>
      <w:r>
        <w:rPr>
          <w:rFonts w:ascii="Times New Roman"/>
          <w:b w:val="false"/>
          <w:i w:val="false"/>
          <w:color w:val="000000"/>
          <w:sz w:val="28"/>
        </w:rPr>
        <w:t>
                            ского городка Казахского
</w:t>
      </w:r>
      <w:r>
        <w:br/>
      </w:r>
      <w:r>
        <w:rPr>
          <w:rFonts w:ascii="Times New Roman"/>
          <w:b w:val="false"/>
          <w:i w:val="false"/>
          <w:color w:val="000000"/>
          <w:sz w:val="28"/>
        </w:rPr>
        <w:t>
                            национального универ-
</w:t>
      </w:r>
      <w:r>
        <w:br/>
      </w:r>
      <w:r>
        <w:rPr>
          <w:rFonts w:ascii="Times New Roman"/>
          <w:b w:val="false"/>
          <w:i w:val="false"/>
          <w:color w:val="000000"/>
          <w:sz w:val="28"/>
        </w:rPr>
        <w:t>
                            ситета имени Аль-Фараби,
</w:t>
      </w:r>
      <w:r>
        <w:br/>
      </w: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строительство фундамен-
</w:t>
      </w:r>
      <w:r>
        <w:br/>
      </w:r>
      <w:r>
        <w:rPr>
          <w:rFonts w:ascii="Times New Roman"/>
          <w:b w:val="false"/>
          <w:i w:val="false"/>
          <w:color w:val="000000"/>
          <w:sz w:val="28"/>
        </w:rPr>
        <w:t>
                            тальной библиотеки
</w:t>
      </w:r>
      <w:r>
        <w:br/>
      </w:r>
      <w:r>
        <w:rPr>
          <w:rFonts w:ascii="Times New Roman"/>
          <w:b w:val="false"/>
          <w:i w:val="false"/>
          <w:color w:val="000000"/>
          <w:sz w:val="28"/>
        </w:rPr>
        <w:t>
                            (заключение государст-
</w:t>
      </w:r>
      <w:r>
        <w:br/>
      </w:r>
      <w:r>
        <w:rPr>
          <w:rFonts w:ascii="Times New Roman"/>
          <w:b w:val="false"/>
          <w:i w:val="false"/>
          <w:color w:val="000000"/>
          <w:sz w:val="28"/>
        </w:rPr>
        <w:t>
                            венной экспертизы
</w:t>
      </w:r>
      <w:r>
        <w:br/>
      </w:r>
      <w:r>
        <w:rPr>
          <w:rFonts w:ascii="Times New Roman"/>
          <w:b w:val="false"/>
          <w:i w:val="false"/>
          <w:color w:val="000000"/>
          <w:sz w:val="28"/>
        </w:rPr>
        <w:t>
                            N 7-273/2004 от 28 июня
</w:t>
      </w:r>
      <w:r>
        <w:br/>
      </w:r>
      <w:r>
        <w:rPr>
          <w:rFonts w:ascii="Times New Roman"/>
          <w:b w:val="false"/>
          <w:i w:val="false"/>
          <w:color w:val="000000"/>
          <w:sz w:val="28"/>
        </w:rPr>
        <w:t>
                            2004 года по рабочему
</w:t>
      </w:r>
      <w:r>
        <w:br/>
      </w:r>
      <w:r>
        <w:rPr>
          <w:rFonts w:ascii="Times New Roman"/>
          <w:b w:val="false"/>
          <w:i w:val="false"/>
          <w:color w:val="000000"/>
          <w:sz w:val="28"/>
        </w:rPr>
        <w:t>
                            проекту),
</w:t>
      </w:r>
    </w:p>
    <w:p>
      <w:pPr>
        <w:spacing w:after="0"/>
        <w:ind w:left="0"/>
        <w:jc w:val="both"/>
      </w:pPr>
      <w:r>
        <w:rPr>
          <w:rFonts w:ascii="Times New Roman"/>
          <w:b w:val="false"/>
          <w:i w:val="false"/>
          <w:color w:val="000000"/>
          <w:sz w:val="28"/>
        </w:rPr>
        <w:t>
                            разработка проектно-
</w:t>
      </w:r>
      <w:r>
        <w:br/>
      </w:r>
      <w:r>
        <w:rPr>
          <w:rFonts w:ascii="Times New Roman"/>
          <w:b w:val="false"/>
          <w:i w:val="false"/>
          <w:color w:val="000000"/>
          <w:sz w:val="28"/>
        </w:rPr>
        <w:t>
                            сметной документации
</w:t>
      </w:r>
      <w:r>
        <w:br/>
      </w:r>
      <w:r>
        <w:rPr>
          <w:rFonts w:ascii="Times New Roman"/>
          <w:b w:val="false"/>
          <w:i w:val="false"/>
          <w:color w:val="000000"/>
          <w:sz w:val="28"/>
        </w:rPr>
        <w:t>
                            и проведение государст-
</w:t>
      </w:r>
      <w:r>
        <w:br/>
      </w:r>
      <w:r>
        <w:rPr>
          <w:rFonts w:ascii="Times New Roman"/>
          <w:b w:val="false"/>
          <w:i w:val="false"/>
          <w:color w:val="000000"/>
          <w:sz w:val="28"/>
        </w:rPr>
        <w:t>
                            венной экспертизы на
</w:t>
      </w:r>
      <w:r>
        <w:br/>
      </w:r>
      <w:r>
        <w:rPr>
          <w:rFonts w:ascii="Times New Roman"/>
          <w:b w:val="false"/>
          <w:i w:val="false"/>
          <w:color w:val="000000"/>
          <w:sz w:val="28"/>
        </w:rPr>
        <w:t>
                            строительство учебных
</w:t>
      </w:r>
      <w:r>
        <w:br/>
      </w:r>
      <w:r>
        <w:rPr>
          <w:rFonts w:ascii="Times New Roman"/>
          <w:b w:val="false"/>
          <w:i w:val="false"/>
          <w:color w:val="000000"/>
          <w:sz w:val="28"/>
        </w:rPr>
        <w:t>
                            корпусов физического и
</w:t>
      </w:r>
      <w:r>
        <w:br/>
      </w:r>
      <w:r>
        <w:rPr>
          <w:rFonts w:ascii="Times New Roman"/>
          <w:b w:val="false"/>
          <w:i w:val="false"/>
          <w:color w:val="000000"/>
          <w:sz w:val="28"/>
        </w:rPr>
        <w:t>
                            географического факуль-
</w:t>
      </w:r>
      <w:r>
        <w:br/>
      </w:r>
      <w:r>
        <w:rPr>
          <w:rFonts w:ascii="Times New Roman"/>
          <w:b w:val="false"/>
          <w:i w:val="false"/>
          <w:color w:val="000000"/>
          <w:sz w:val="28"/>
        </w:rPr>
        <w:t>
                            тетов, химического
</w:t>
      </w:r>
      <w:r>
        <w:br/>
      </w:r>
      <w:r>
        <w:rPr>
          <w:rFonts w:ascii="Times New Roman"/>
          <w:b w:val="false"/>
          <w:i w:val="false"/>
          <w:color w:val="000000"/>
          <w:sz w:val="28"/>
        </w:rPr>
        <w:t>
                            факультета, механико-
</w:t>
      </w:r>
      <w:r>
        <w:br/>
      </w:r>
      <w:r>
        <w:rPr>
          <w:rFonts w:ascii="Times New Roman"/>
          <w:b w:val="false"/>
          <w:i w:val="false"/>
          <w:color w:val="000000"/>
          <w:sz w:val="28"/>
        </w:rPr>
        <w:t>
                            математического факуль-
</w:t>
      </w:r>
      <w:r>
        <w:br/>
      </w:r>
      <w:r>
        <w:rPr>
          <w:rFonts w:ascii="Times New Roman"/>
          <w:b w:val="false"/>
          <w:i w:val="false"/>
          <w:color w:val="000000"/>
          <w:sz w:val="28"/>
        </w:rPr>
        <w:t>
                            тета, корпусов научно-
</w:t>
      </w:r>
      <w:r>
        <w:br/>
      </w:r>
      <w:r>
        <w:rPr>
          <w:rFonts w:ascii="Times New Roman"/>
          <w:b w:val="false"/>
          <w:i w:val="false"/>
          <w:color w:val="000000"/>
          <w:sz w:val="28"/>
        </w:rPr>
        <w:t>
                            исследовательских
</w:t>
      </w:r>
      <w:r>
        <w:br/>
      </w:r>
      <w:r>
        <w:rPr>
          <w:rFonts w:ascii="Times New Roman"/>
          <w:b w:val="false"/>
          <w:i w:val="false"/>
          <w:color w:val="000000"/>
          <w:sz w:val="28"/>
        </w:rPr>
        <w:t>
                            институтов;
</w:t>
      </w:r>
      <w:r>
        <w:br/>
      </w:r>
      <w:r>
        <w:rPr>
          <w:rFonts w:ascii="Times New Roman"/>
          <w:b w:val="false"/>
          <w:i w:val="false"/>
          <w:color w:val="000000"/>
          <w:sz w:val="28"/>
        </w:rPr>
        <w:t>
</w:t>
      </w:r>
      <w:r>
        <w:br/>
      </w:r>
      <w:r>
        <w:rPr>
          <w:rFonts w:ascii="Times New Roman"/>
          <w:b w:val="false"/>
          <w:i w:val="false"/>
          <w:color w:val="000000"/>
          <w:sz w:val="28"/>
        </w:rPr>
        <w:t>
                            разработка проектно-
</w:t>
      </w:r>
      <w:r>
        <w:br/>
      </w:r>
      <w:r>
        <w:rPr>
          <w:rFonts w:ascii="Times New Roman"/>
          <w:b w:val="false"/>
          <w:i w:val="false"/>
          <w:color w:val="000000"/>
          <w:sz w:val="28"/>
        </w:rPr>
        <w:t>
                            сметной документации
</w:t>
      </w:r>
      <w:r>
        <w:br/>
      </w:r>
      <w:r>
        <w:rPr>
          <w:rFonts w:ascii="Times New Roman"/>
          <w:b w:val="false"/>
          <w:i w:val="false"/>
          <w:color w:val="000000"/>
          <w:sz w:val="28"/>
        </w:rPr>
        <w:t>
                            и проведение государст-
</w:t>
      </w:r>
      <w:r>
        <w:br/>
      </w:r>
      <w:r>
        <w:rPr>
          <w:rFonts w:ascii="Times New Roman"/>
          <w:b w:val="false"/>
          <w:i w:val="false"/>
          <w:color w:val="000000"/>
          <w:sz w:val="28"/>
        </w:rPr>
        <w:t>
                            венной экспертизы
</w:t>
      </w:r>
      <w:r>
        <w:br/>
      </w:r>
      <w:r>
        <w:rPr>
          <w:rFonts w:ascii="Times New Roman"/>
          <w:b w:val="false"/>
          <w:i w:val="false"/>
          <w:color w:val="000000"/>
          <w:sz w:val="28"/>
        </w:rPr>
        <w:t>
                            школы-интерната для
</w:t>
      </w:r>
      <w:r>
        <w:br/>
      </w:r>
      <w:r>
        <w:rPr>
          <w:rFonts w:ascii="Times New Roman"/>
          <w:b w:val="false"/>
          <w:i w:val="false"/>
          <w:color w:val="000000"/>
          <w:sz w:val="28"/>
        </w:rPr>
        <w:t>
                            детей с проблемами
</w:t>
      </w:r>
      <w:r>
        <w:br/>
      </w:r>
      <w:r>
        <w:rPr>
          <w:rFonts w:ascii="Times New Roman"/>
          <w:b w:val="false"/>
          <w:i w:val="false"/>
          <w:color w:val="000000"/>
          <w:sz w:val="28"/>
        </w:rPr>
        <w:t>
                            зрения в городе
</w:t>
      </w:r>
      <w:r>
        <w:br/>
      </w:r>
      <w:r>
        <w:rPr>
          <w:rFonts w:ascii="Times New Roman"/>
          <w:b w:val="false"/>
          <w:i w:val="false"/>
          <w:color w:val="000000"/>
          <w:sz w:val="28"/>
        </w:rPr>
        <w:t>
                            Караганды на 250 мест;
</w:t>
      </w:r>
      <w:r>
        <w:br/>
      </w:r>
      <w:r>
        <w:rPr>
          <w:rFonts w:ascii="Times New Roman"/>
          <w:b w:val="false"/>
          <w:i w:val="false"/>
          <w:color w:val="000000"/>
          <w:sz w:val="28"/>
        </w:rPr>
        <w:t>
</w:t>
      </w:r>
      <w:r>
        <w:br/>
      </w:r>
      <w:r>
        <w:rPr>
          <w:rFonts w:ascii="Times New Roman"/>
          <w:b w:val="false"/>
          <w:i w:val="false"/>
          <w:color w:val="000000"/>
          <w:sz w:val="28"/>
        </w:rPr>
        <w:t>
                            разработка проектно-
</w:t>
      </w:r>
      <w:r>
        <w:br/>
      </w:r>
      <w:r>
        <w:rPr>
          <w:rFonts w:ascii="Times New Roman"/>
          <w:b w:val="false"/>
          <w:i w:val="false"/>
          <w:color w:val="000000"/>
          <w:sz w:val="28"/>
        </w:rPr>
        <w:t>
                            сметной документации
</w:t>
      </w:r>
      <w:r>
        <w:br/>
      </w:r>
      <w:r>
        <w:rPr>
          <w:rFonts w:ascii="Times New Roman"/>
          <w:b w:val="false"/>
          <w:i w:val="false"/>
          <w:color w:val="000000"/>
          <w:sz w:val="28"/>
        </w:rPr>
        <w:t>
                            и проведение государст-
</w:t>
      </w:r>
      <w:r>
        <w:br/>
      </w:r>
      <w:r>
        <w:rPr>
          <w:rFonts w:ascii="Times New Roman"/>
          <w:b w:val="false"/>
          <w:i w:val="false"/>
          <w:color w:val="000000"/>
          <w:sz w:val="28"/>
        </w:rPr>
        <w:t>
                            венной экспертизы
</w:t>
      </w:r>
      <w:r>
        <w:br/>
      </w:r>
      <w:r>
        <w:rPr>
          <w:rFonts w:ascii="Times New Roman"/>
          <w:b w:val="false"/>
          <w:i w:val="false"/>
          <w:color w:val="000000"/>
          <w:sz w:val="28"/>
        </w:rPr>
        <w:t>
                            школы-интерната для
</w:t>
      </w:r>
      <w:r>
        <w:br/>
      </w:r>
      <w:r>
        <w:rPr>
          <w:rFonts w:ascii="Times New Roman"/>
          <w:b w:val="false"/>
          <w:i w:val="false"/>
          <w:color w:val="000000"/>
          <w:sz w:val="28"/>
        </w:rPr>
        <w:t>
                            детей с проблемами
</w:t>
      </w:r>
      <w:r>
        <w:br/>
      </w:r>
      <w:r>
        <w:rPr>
          <w:rFonts w:ascii="Times New Roman"/>
          <w:b w:val="false"/>
          <w:i w:val="false"/>
          <w:color w:val="000000"/>
          <w:sz w:val="28"/>
        </w:rPr>
        <w:t>
                            зрения в городе Алматы
</w:t>
      </w:r>
      <w:r>
        <w:br/>
      </w:r>
      <w:r>
        <w:rPr>
          <w:rFonts w:ascii="Times New Roman"/>
          <w:b w:val="false"/>
          <w:i w:val="false"/>
          <w:color w:val="000000"/>
          <w:sz w:val="28"/>
        </w:rPr>
        <w:t>
                            на 250 мест;
</w:t>
      </w:r>
    </w:p>
    <w:p>
      <w:pPr>
        <w:spacing w:after="0"/>
        <w:ind w:left="0"/>
        <w:jc w:val="both"/>
      </w:pPr>
      <w:r>
        <w:rPr>
          <w:rFonts w:ascii="Times New Roman"/>
          <w:b w:val="false"/>
          <w:i w:val="false"/>
          <w:color w:val="000000"/>
          <w:sz w:val="28"/>
        </w:rPr>
        <w:t>
                            разработка проектно-
</w:t>
      </w:r>
      <w:r>
        <w:br/>
      </w:r>
      <w:r>
        <w:rPr>
          <w:rFonts w:ascii="Times New Roman"/>
          <w:b w:val="false"/>
          <w:i w:val="false"/>
          <w:color w:val="000000"/>
          <w:sz w:val="28"/>
        </w:rPr>
        <w:t>
                            сметной документации
</w:t>
      </w:r>
      <w:r>
        <w:br/>
      </w:r>
      <w:r>
        <w:rPr>
          <w:rFonts w:ascii="Times New Roman"/>
          <w:b w:val="false"/>
          <w:i w:val="false"/>
          <w:color w:val="000000"/>
          <w:sz w:val="28"/>
        </w:rPr>
        <w:t>
                            и проведение государст-
</w:t>
      </w:r>
      <w:r>
        <w:br/>
      </w:r>
      <w:r>
        <w:rPr>
          <w:rFonts w:ascii="Times New Roman"/>
          <w:b w:val="false"/>
          <w:i w:val="false"/>
          <w:color w:val="000000"/>
          <w:sz w:val="28"/>
        </w:rPr>
        <w:t>
                            венной экспертизы
</w:t>
      </w:r>
      <w:r>
        <w:br/>
      </w:r>
      <w:r>
        <w:rPr>
          <w:rFonts w:ascii="Times New Roman"/>
          <w:b w:val="false"/>
          <w:i w:val="false"/>
          <w:color w:val="000000"/>
          <w:sz w:val="28"/>
        </w:rPr>
        <w:t>
                            библиотеки Евразийского
</w:t>
      </w:r>
      <w:r>
        <w:br/>
      </w:r>
      <w:r>
        <w:rPr>
          <w:rFonts w:ascii="Times New Roman"/>
          <w:b w:val="false"/>
          <w:i w:val="false"/>
          <w:color w:val="000000"/>
          <w:sz w:val="28"/>
        </w:rPr>
        <w:t>
                            национального универ-
</w:t>
      </w:r>
      <w:r>
        <w:br/>
      </w:r>
      <w:r>
        <w:rPr>
          <w:rFonts w:ascii="Times New Roman"/>
          <w:b w:val="false"/>
          <w:i w:val="false"/>
          <w:color w:val="000000"/>
          <w:sz w:val="28"/>
        </w:rPr>
        <w:t>
                            ситета имени Л. Гумилева.
</w:t>
      </w:r>
    </w:p>
    <w:p>
      <w:pPr>
        <w:spacing w:after="0"/>
        <w:ind w:left="0"/>
        <w:jc w:val="both"/>
      </w:pPr>
      <w:r>
        <w:rPr>
          <w:rFonts w:ascii="Times New Roman"/>
          <w:b w:val="false"/>
          <w:i w:val="false"/>
          <w:color w:val="000000"/>
          <w:sz w:val="28"/>
        </w:rPr>
        <w:t>
                            строительство комплекса 
</w:t>
      </w:r>
      <w:r>
        <w:br/>
      </w:r>
      <w:r>
        <w:rPr>
          <w:rFonts w:ascii="Times New Roman"/>
          <w:b w:val="false"/>
          <w:i w:val="false"/>
          <w:color w:val="000000"/>
          <w:sz w:val="28"/>
        </w:rPr>
        <w:t>
                            сооружений Республиканской 
</w:t>
      </w:r>
      <w:r>
        <w:br/>
      </w:r>
      <w:r>
        <w:rPr>
          <w:rFonts w:ascii="Times New Roman"/>
          <w:b w:val="false"/>
          <w:i w:val="false"/>
          <w:color w:val="000000"/>
          <w:sz w:val="28"/>
        </w:rPr>
        <w:t>
                            школы-интерната с углублен-
</w:t>
      </w:r>
      <w:r>
        <w:br/>
      </w:r>
      <w:r>
        <w:rPr>
          <w:rFonts w:ascii="Times New Roman"/>
          <w:b w:val="false"/>
          <w:i w:val="false"/>
          <w:color w:val="000000"/>
          <w:sz w:val="28"/>
        </w:rPr>
        <w:t>
                            ным изучением казахского 
</w:t>
      </w:r>
      <w:r>
        <w:br/>
      </w:r>
      <w:r>
        <w:rPr>
          <w:rFonts w:ascii="Times New Roman"/>
          <w:b w:val="false"/>
          <w:i w:val="false"/>
          <w:color w:val="000000"/>
          <w:sz w:val="28"/>
        </w:rPr>
        <w:t>
                            языка и литературы в городе 
</w:t>
      </w:r>
      <w:r>
        <w:br/>
      </w:r>
      <w:r>
        <w:rPr>
          <w:rFonts w:ascii="Times New Roman"/>
          <w:b w:val="false"/>
          <w:i w:val="false"/>
          <w:color w:val="000000"/>
          <w:sz w:val="28"/>
        </w:rPr>
        <w:t>
                            Алматы (бассейн со 
</w:t>
      </w:r>
      <w:r>
        <w:br/>
      </w:r>
      <w:r>
        <w:rPr>
          <w:rFonts w:ascii="Times New Roman"/>
          <w:b w:val="false"/>
          <w:i w:val="false"/>
          <w:color w:val="000000"/>
          <w:sz w:val="28"/>
        </w:rPr>
        <w:t>
                            спортивным залом);
</w:t>
      </w:r>
      <w:r>
        <w:br/>
      </w:r>
      <w:r>
        <w:rPr>
          <w:rFonts w:ascii="Times New Roman"/>
          <w:b w:val="false"/>
          <w:i w:val="false"/>
          <w:color w:val="000000"/>
          <w:sz w:val="28"/>
        </w:rPr>
        <w:t>
</w:t>
      </w:r>
      <w:r>
        <w:br/>
      </w:r>
      <w:r>
        <w:rPr>
          <w:rFonts w:ascii="Times New Roman"/>
          <w:b w:val="false"/>
          <w:i w:val="false"/>
          <w:color w:val="000000"/>
          <w:sz w:val="28"/>
        </w:rPr>
        <w:t>
                            разработка проектно-сметной 
</w:t>
      </w:r>
      <w:r>
        <w:br/>
      </w:r>
      <w:r>
        <w:rPr>
          <w:rFonts w:ascii="Times New Roman"/>
          <w:b w:val="false"/>
          <w:i w:val="false"/>
          <w:color w:val="000000"/>
          <w:sz w:val="28"/>
        </w:rPr>
        <w:t>
                            документации и проведение 
</w:t>
      </w:r>
      <w:r>
        <w:br/>
      </w:r>
      <w:r>
        <w:rPr>
          <w:rFonts w:ascii="Times New Roman"/>
          <w:b w:val="false"/>
          <w:i w:val="false"/>
          <w:color w:val="000000"/>
          <w:sz w:val="28"/>
        </w:rPr>
        <w:t>
                            государственной экспертизы
</w:t>
      </w:r>
      <w:r>
        <w:br/>
      </w:r>
      <w:r>
        <w:rPr>
          <w:rFonts w:ascii="Times New Roman"/>
          <w:b w:val="false"/>
          <w:i w:val="false"/>
          <w:color w:val="000000"/>
          <w:sz w:val="28"/>
        </w:rPr>
        <w:t>
                            Межрегионального профес-
</w:t>
      </w:r>
      <w:r>
        <w:br/>
      </w:r>
      <w:r>
        <w:rPr>
          <w:rFonts w:ascii="Times New Roman"/>
          <w:b w:val="false"/>
          <w:i w:val="false"/>
          <w:color w:val="000000"/>
          <w:sz w:val="28"/>
        </w:rPr>
        <w:t>
                            сионального центра по 
</w:t>
      </w:r>
      <w:r>
        <w:br/>
      </w:r>
      <w:r>
        <w:rPr>
          <w:rFonts w:ascii="Times New Roman"/>
          <w:b w:val="false"/>
          <w:i w:val="false"/>
          <w:color w:val="000000"/>
          <w:sz w:val="28"/>
        </w:rPr>
        <w:t>
                            подготовке и переподготовке 
</w:t>
      </w:r>
      <w:r>
        <w:br/>
      </w:r>
      <w:r>
        <w:rPr>
          <w:rFonts w:ascii="Times New Roman"/>
          <w:b w:val="false"/>
          <w:i w:val="false"/>
          <w:color w:val="000000"/>
          <w:sz w:val="28"/>
        </w:rPr>
        <w:t>
                            кадров технического и 
</w:t>
      </w:r>
      <w:r>
        <w:br/>
      </w:r>
      <w:r>
        <w:rPr>
          <w:rFonts w:ascii="Times New Roman"/>
          <w:b w:val="false"/>
          <w:i w:val="false"/>
          <w:color w:val="000000"/>
          <w:sz w:val="28"/>
        </w:rPr>
        <w:t>
                            обслуживающего труда по 
</w:t>
      </w:r>
      <w:r>
        <w:br/>
      </w:r>
      <w:r>
        <w:rPr>
          <w:rFonts w:ascii="Times New Roman"/>
          <w:b w:val="false"/>
          <w:i w:val="false"/>
          <w:color w:val="000000"/>
          <w:sz w:val="28"/>
        </w:rPr>
        <w:t>
                            нефтегазовой отрасли в 
</w:t>
      </w:r>
      <w:r>
        <w:br/>
      </w:r>
      <w:r>
        <w:rPr>
          <w:rFonts w:ascii="Times New Roman"/>
          <w:b w:val="false"/>
          <w:i w:val="false"/>
          <w:color w:val="000000"/>
          <w:sz w:val="28"/>
        </w:rPr>
        <w:t>
                            городе Атырау Атырауской 
</w:t>
      </w:r>
      <w:r>
        <w:br/>
      </w:r>
      <w:r>
        <w:rPr>
          <w:rFonts w:ascii="Times New Roman"/>
          <w:b w:val="false"/>
          <w:i w:val="false"/>
          <w:color w:val="000000"/>
          <w:sz w:val="28"/>
        </w:rPr>
        <w:t>
                            области.
</w:t>
      </w:r>
      <w:r>
        <w:br/>
      </w:r>
      <w:r>
        <w:rPr>
          <w:rFonts w:ascii="Times New Roman"/>
          <w:b w:val="false"/>
          <w:i w:val="false"/>
          <w:color w:val="000000"/>
          <w:sz w:val="28"/>
        </w:rPr>
        <w:t>
__________________________________________________________________________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30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Утвержденная в установленном порядке проектно-сметная документация, прошедшая государственную экспертизу. Ввод в эксплуатацию общежития на 500 мест Евразийского национального университета имени Л.Н.Гумилева, объектов республиканского эстрадно-циркового колледжа имени Ж.Елебекова. Выполнение объема работ по строительству образовательного центра для детей-сирот с обучением на казахском языке, объектов второй очереди университетского городка Казахского национального университета имени Аль-Фараби завершение строительства комплекса сооружений Республиканской школы-интерната с углубленным изучением казахского языка и литературы в городе Алматы (бассейн со спортивным залом).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30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232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012 "Целевые трансферты на развитие областным бюджетам,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бюджетам городов Астаны и Алматы на строительство и реконструкцию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объектов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11672030 тысяч тенге (одиннадцать миллиардов шестьсот семьдесят два миллиона тридцать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44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июля 2003 года N 1149 "О Государственной программе развития сельских территорий Республики Казахстан на 2004-2010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августа 2003 года N 838 "О плане мероприятий на 2004-2006 годы по реализации Государственной программы развития сельских территорий Республики Казахстан на 2004-2010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доступности образовательных услуг для населения. Создание социально-экономических условий для полного охвата детей школьного возраста обучением в организациях среднего общего образования. Сохранность имеющейся сети учебных заведений и ее дальнейшее развитие.
</w:t>
      </w:r>
      <w:r>
        <w:br/>
      </w:r>
      <w:r>
        <w:rPr>
          <w:rFonts w:ascii="Times New Roman"/>
          <w:b w:val="false"/>
          <w:i w:val="false"/>
          <w:color w:val="000000"/>
          <w:sz w:val="28"/>
        </w:rPr>
        <w:t>
      5. Задачи бюджетной программы: выделение трансфертов из республиканского бюджета областным бюджетам, бюджетам городов Астаны и Алматы для строительства и реконструкции объектов образования.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012        Целевые     Перечисление целевых     В       Министерство
</w:t>
      </w:r>
      <w:r>
        <w:br/>
      </w:r>
      <w:r>
        <w:rPr>
          <w:rFonts w:ascii="Times New Roman"/>
          <w:b w:val="false"/>
          <w:i w:val="false"/>
          <w:color w:val="000000"/>
          <w:sz w:val="28"/>
        </w:rPr>
        <w:t>
                трансферты  трансфертов на развитие  тече-   образования
</w:t>
      </w:r>
      <w:r>
        <w:br/>
      </w:r>
      <w:r>
        <w:rPr>
          <w:rFonts w:ascii="Times New Roman"/>
          <w:b w:val="false"/>
          <w:i w:val="false"/>
          <w:color w:val="000000"/>
          <w:sz w:val="28"/>
        </w:rPr>
        <w:t>
                на разви-   областным бюджетам,      ние     и науки
</w:t>
      </w:r>
      <w:r>
        <w:br/>
      </w:r>
      <w:r>
        <w:rPr>
          <w:rFonts w:ascii="Times New Roman"/>
          <w:b w:val="false"/>
          <w:i w:val="false"/>
          <w:color w:val="000000"/>
          <w:sz w:val="28"/>
        </w:rPr>
        <w:t>
                тие област- бюджетам городов Астаны  года    Республики
</w:t>
      </w:r>
      <w:r>
        <w:br/>
      </w:r>
      <w:r>
        <w:rPr>
          <w:rFonts w:ascii="Times New Roman"/>
          <w:b w:val="false"/>
          <w:i w:val="false"/>
          <w:color w:val="000000"/>
          <w:sz w:val="28"/>
        </w:rPr>
        <w:t>
                ным бюдже-  и Алматы на строитель-           Казахстан,
</w:t>
      </w:r>
      <w:r>
        <w:br/>
      </w:r>
      <w:r>
        <w:rPr>
          <w:rFonts w:ascii="Times New Roman"/>
          <w:b w:val="false"/>
          <w:i w:val="false"/>
          <w:color w:val="000000"/>
          <w:sz w:val="28"/>
        </w:rPr>
        <w:t>
                там, бюд-   ство и реконструкцию             Акимы
</w:t>
      </w:r>
      <w:r>
        <w:br/>
      </w:r>
      <w:r>
        <w:rPr>
          <w:rFonts w:ascii="Times New Roman"/>
          <w:b w:val="false"/>
          <w:i w:val="false"/>
          <w:color w:val="000000"/>
          <w:sz w:val="28"/>
        </w:rPr>
        <w:t>
                жетам горо- объектов образования по          областей,
</w:t>
      </w:r>
      <w:r>
        <w:br/>
      </w:r>
      <w:r>
        <w:rPr>
          <w:rFonts w:ascii="Times New Roman"/>
          <w:b w:val="false"/>
          <w:i w:val="false"/>
          <w:color w:val="000000"/>
          <w:sz w:val="28"/>
        </w:rPr>
        <w:t>
                дов Астаны  перечню и в пределах             городов
</w:t>
      </w:r>
      <w:r>
        <w:br/>
      </w:r>
      <w:r>
        <w:rPr>
          <w:rFonts w:ascii="Times New Roman"/>
          <w:b w:val="false"/>
          <w:i w:val="false"/>
          <w:color w:val="000000"/>
          <w:sz w:val="28"/>
        </w:rPr>
        <w:t>
                и Алматы    сумм согласно приложению         Астаны
</w:t>
      </w:r>
      <w:r>
        <w:br/>
      </w:r>
      <w:r>
        <w:rPr>
          <w:rFonts w:ascii="Times New Roman"/>
          <w:b w:val="false"/>
          <w:i w:val="false"/>
          <w:color w:val="000000"/>
          <w:sz w:val="28"/>
        </w:rPr>
        <w:t>
                на строи-   2 к 
</w:t>
      </w:r>
      <w:r>
        <w:rPr>
          <w:rFonts w:ascii="Times New Roman"/>
          <w:b w:val="false"/>
          <w:i w:val="false"/>
          <w:color w:val="000000"/>
          <w:sz w:val="28"/>
        </w:rPr>
        <w:t xml:space="preserve"> постановлению </w:t>
      </w:r>
      <w:r>
        <w:rPr>
          <w:rFonts w:ascii="Times New Roman"/>
          <w:b w:val="false"/>
          <w:i w:val="false"/>
          <w:color w:val="000000"/>
          <w:sz w:val="28"/>
        </w:rPr>
        <w:t>
 Прави-        и Алматы
</w:t>
      </w:r>
      <w:r>
        <w:br/>
      </w:r>
      <w:r>
        <w:rPr>
          <w:rFonts w:ascii="Times New Roman"/>
          <w:b w:val="false"/>
          <w:i w:val="false"/>
          <w:color w:val="000000"/>
          <w:sz w:val="28"/>
        </w:rPr>
        <w:t>
                тельство    тельства Республики
</w:t>
      </w:r>
      <w:r>
        <w:br/>
      </w:r>
      <w:r>
        <w:rPr>
          <w:rFonts w:ascii="Times New Roman"/>
          <w:b w:val="false"/>
          <w:i w:val="false"/>
          <w:color w:val="000000"/>
          <w:sz w:val="28"/>
        </w:rPr>
        <w:t>
                и реконст-  Казахстан от 2004 года
</w:t>
      </w:r>
      <w:r>
        <w:br/>
      </w:r>
      <w:r>
        <w:rPr>
          <w:rFonts w:ascii="Times New Roman"/>
          <w:b w:val="false"/>
          <w:i w:val="false"/>
          <w:color w:val="000000"/>
          <w:sz w:val="28"/>
        </w:rPr>
        <w:t>
                рукцию      N__"О реализации Закона
</w:t>
      </w:r>
      <w:r>
        <w:br/>
      </w:r>
      <w:r>
        <w:rPr>
          <w:rFonts w:ascii="Times New Roman"/>
          <w:b w:val="false"/>
          <w:i w:val="false"/>
          <w:color w:val="000000"/>
          <w:sz w:val="28"/>
        </w:rPr>
        <w:t>
                объектов    Республики Казахстан
</w:t>
      </w:r>
      <w:r>
        <w:br/>
      </w:r>
      <w:r>
        <w:rPr>
          <w:rFonts w:ascii="Times New Roman"/>
          <w:b w:val="false"/>
          <w:i w:val="false"/>
          <w:color w:val="000000"/>
          <w:sz w:val="28"/>
        </w:rPr>
        <w:t>
                образова-   "О республиканском
</w:t>
      </w:r>
      <w:r>
        <w:br/>
      </w:r>
      <w:r>
        <w:rPr>
          <w:rFonts w:ascii="Times New Roman"/>
          <w:b w:val="false"/>
          <w:i w:val="false"/>
          <w:color w:val="000000"/>
          <w:sz w:val="28"/>
        </w:rPr>
        <w:t>
                ния         бюджете на 2005 год".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*выполнение объема работ по строительству и реконструкции объектов образования в соответствии с проектно-сметной документацией, прошедшей в законодательном порядке государственную вневедомственную экспертизу, ввод в эксплуатацию объектов образования.
</w:t>
      </w:r>
      <w:r>
        <w:br/>
      </w:r>
      <w:r>
        <w:rPr>
          <w:rFonts w:ascii="Times New Roman"/>
          <w:b w:val="false"/>
          <w:i w:val="false"/>
          <w:color w:val="000000"/>
          <w:sz w:val="28"/>
        </w:rPr>
        <w:t>
</w:t>
      </w:r>
      <w:r>
        <w:br/>
      </w:r>
      <w:r>
        <w:rPr>
          <w:rFonts w:ascii="Times New Roman"/>
          <w:b w:val="false"/>
          <w:i w:val="false"/>
          <w:color w:val="000000"/>
          <w:sz w:val="28"/>
        </w:rPr>
        <w:t>
      Примечание: 
</w:t>
      </w:r>
      <w:r>
        <w:br/>
      </w:r>
      <w:r>
        <w:rPr>
          <w:rFonts w:ascii="Times New Roman"/>
          <w:b w:val="false"/>
          <w:i w:val="false"/>
          <w:color w:val="000000"/>
          <w:sz w:val="28"/>
        </w:rPr>
        <w:t>
      *) Перечень инвестиционных проектов согласие приложению 2 к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от 2004 года N __ "О реализации Закона Республики Казахстан "О республиканском бюджете на 2005 год", а также мероприятия в соответствии с утвержденной в установленном порядке проектно-сметной документацией, закрепленной по проектам согласно решению Министерства образования и науки Республики Казахстан, количественные и качественные показатели, характеризующие ожидаемые результаты, в рамках освоения трансфертов, отражаются в паспортах местных бюджетных программ.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233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013 "Подготовка специалистов со средним профессиональным образованием"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628570 тысяч тенге (шестьсот двадцать восемь миллионов пятьсот семьдесят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статьи 
</w:t>
      </w:r>
      <w:r>
        <w:rPr>
          <w:rFonts w:ascii="Times New Roman"/>
          <w:b w:val="false"/>
          <w:i w:val="false"/>
          <w:color w:val="000000"/>
          <w:sz w:val="28"/>
        </w:rPr>
        <w:t xml:space="preserve"> 4__ </w:t>
      </w:r>
      <w:r>
        <w:rPr>
          <w:rFonts w:ascii="Times New Roman"/>
          <w:b w:val="false"/>
          <w:i w:val="false"/>
          <w:color w:val="000000"/>
          <w:sz w:val="28"/>
        </w:rPr>
        <w:t>
, 
</w:t>
      </w:r>
      <w:r>
        <w:rPr>
          <w:rFonts w:ascii="Times New Roman"/>
          <w:b w:val="false"/>
          <w:i w:val="false"/>
          <w:color w:val="000000"/>
          <w:sz w:val="28"/>
        </w:rPr>
        <w:t xml:space="preserve"> 8__ </w:t>
      </w:r>
      <w:r>
        <w:rPr>
          <w:rFonts w:ascii="Times New Roman"/>
          <w:b w:val="false"/>
          <w:i w:val="false"/>
          <w:color w:val="000000"/>
          <w:sz w:val="28"/>
        </w:rPr>
        <w:t>
, 
</w:t>
      </w:r>
      <w:r>
        <w:rPr>
          <w:rFonts w:ascii="Times New Roman"/>
          <w:b w:val="false"/>
          <w:i w:val="false"/>
          <w:color w:val="000000"/>
          <w:sz w:val="28"/>
        </w:rPr>
        <w:t xml:space="preserve"> 13_ </w:t>
      </w:r>
      <w:r>
        <w:rPr>
          <w:rFonts w:ascii="Times New Roman"/>
          <w:b w:val="false"/>
          <w:i w:val="false"/>
          <w:color w:val="000000"/>
          <w:sz w:val="28"/>
        </w:rPr>
        <w:t>
, 
</w:t>
      </w:r>
      <w:r>
        <w:rPr>
          <w:rFonts w:ascii="Times New Roman"/>
          <w:b w:val="false"/>
          <w:i w:val="false"/>
          <w:color w:val="000000"/>
          <w:sz w:val="28"/>
        </w:rPr>
        <w:t xml:space="preserve"> 29_ </w:t>
      </w:r>
      <w:r>
        <w:rPr>
          <w:rFonts w:ascii="Times New Roman"/>
          <w:b w:val="false"/>
          <w:i w:val="false"/>
          <w:color w:val="000000"/>
          <w:sz w:val="28"/>
        </w:rPr>
        <w:t>
, 
</w:t>
      </w:r>
      <w:r>
        <w:rPr>
          <w:rFonts w:ascii="Times New Roman"/>
          <w:b w:val="false"/>
          <w:i w:val="false"/>
          <w:color w:val="000000"/>
          <w:sz w:val="28"/>
        </w:rPr>
        <w:t xml:space="preserve"> 33_ </w:t>
      </w:r>
      <w:r>
        <w:rPr>
          <w:rFonts w:ascii="Times New Roman"/>
          <w:b w:val="false"/>
          <w:i w:val="false"/>
          <w:color w:val="000000"/>
          <w:sz w:val="28"/>
        </w:rPr>
        <w:t>
, 
</w:t>
      </w:r>
      <w:r>
        <w:rPr>
          <w:rFonts w:ascii="Times New Roman"/>
          <w:b w:val="false"/>
          <w:i w:val="false"/>
          <w:color w:val="000000"/>
          <w:sz w:val="28"/>
        </w:rPr>
        <w:t xml:space="preserve"> 37_ </w:t>
      </w:r>
      <w:r>
        <w:rPr>
          <w:rFonts w:ascii="Times New Roman"/>
          <w:b w:val="false"/>
          <w:i w:val="false"/>
          <w:color w:val="000000"/>
          <w:sz w:val="28"/>
        </w:rPr>
        <w:t>
 Закона Республики Казахстан от 7 июня 1999 года "Об образовании", "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от 7 июля 2004 года "О государственной молодежной политике,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17 апреля 2000 года N 594 "О Концепции совершенствования государственной системы по обеспечению безопасности перевозок пассажиров и грузов",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17 мая 2000 года N 738 "О размерах и источниках социальной помощи нуждающимся гражданам в период получения ими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1111 "Вопросы Министерства образования и науки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удовлетворение потребностей личности в интеллектуальном, культурном и нравственном развитии, путем получения среднего профессионального образования и квалификации в избранной профессии, удовлетворение социально-экономических потребностей общества в квалифицированных специалистах со средним профессиональным образованием.
</w:t>
      </w:r>
      <w:r>
        <w:br/>
      </w:r>
      <w:r>
        <w:rPr>
          <w:rFonts w:ascii="Times New Roman"/>
          <w:b w:val="false"/>
          <w:i w:val="false"/>
          <w:color w:val="000000"/>
          <w:sz w:val="28"/>
        </w:rPr>
        <w:t>
      5. Задачи бюджетной программы: подготовка специалистов в учебных заведениях среднего профессионального образования, представляющих для страны исключительно важное особое значение, компенсация расходов на проезд обучающимся по государственному заказу.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013        Подготовка  Проведение учебного      В       Министерство
</w:t>
      </w:r>
      <w:r>
        <w:br/>
      </w:r>
      <w:r>
        <w:rPr>
          <w:rFonts w:ascii="Times New Roman"/>
          <w:b w:val="false"/>
          <w:i w:val="false"/>
          <w:color w:val="000000"/>
          <w:sz w:val="28"/>
        </w:rPr>
        <w:t>
                специалис-  процесса в соответствии  тече-   образования
</w:t>
      </w:r>
      <w:r>
        <w:br/>
      </w:r>
      <w:r>
        <w:rPr>
          <w:rFonts w:ascii="Times New Roman"/>
          <w:b w:val="false"/>
          <w:i w:val="false"/>
          <w:color w:val="000000"/>
          <w:sz w:val="28"/>
        </w:rPr>
        <w:t>
                тов со      с Государственными       ние     и науки
</w:t>
      </w:r>
      <w:r>
        <w:br/>
      </w:r>
      <w:r>
        <w:rPr>
          <w:rFonts w:ascii="Times New Roman"/>
          <w:b w:val="false"/>
          <w:i w:val="false"/>
          <w:color w:val="000000"/>
          <w:sz w:val="28"/>
        </w:rPr>
        <w:t>
                средним     общеобязательными стан-  года    Республики
</w:t>
      </w:r>
      <w:r>
        <w:br/>
      </w:r>
      <w:r>
        <w:rPr>
          <w:rFonts w:ascii="Times New Roman"/>
          <w:b w:val="false"/>
          <w:i w:val="false"/>
          <w:color w:val="000000"/>
          <w:sz w:val="28"/>
        </w:rPr>
        <w:t>
                профессио-  дартами образования.             Казахстан
</w:t>
      </w:r>
      <w:r>
        <w:br/>
      </w:r>
      <w:r>
        <w:rPr>
          <w:rFonts w:ascii="Times New Roman"/>
          <w:b w:val="false"/>
          <w:i w:val="false"/>
          <w:color w:val="000000"/>
          <w:sz w:val="28"/>
        </w:rPr>
        <w:t>
                нальным     Прием учащихся в со-
</w:t>
      </w:r>
      <w:r>
        <w:br/>
      </w:r>
      <w:r>
        <w:rPr>
          <w:rFonts w:ascii="Times New Roman"/>
          <w:b w:val="false"/>
          <w:i w:val="false"/>
          <w:color w:val="000000"/>
          <w:sz w:val="28"/>
        </w:rPr>
        <w:t>
                образова-   ответствии с государст-
</w:t>
      </w:r>
      <w:r>
        <w:br/>
      </w:r>
      <w:r>
        <w:rPr>
          <w:rFonts w:ascii="Times New Roman"/>
          <w:b w:val="false"/>
          <w:i w:val="false"/>
          <w:color w:val="000000"/>
          <w:sz w:val="28"/>
        </w:rPr>
        <w:t>
                нием        венным образовательным
</w:t>
      </w:r>
      <w:r>
        <w:br/>
      </w:r>
      <w:r>
        <w:rPr>
          <w:rFonts w:ascii="Times New Roman"/>
          <w:b w:val="false"/>
          <w:i w:val="false"/>
          <w:color w:val="000000"/>
          <w:sz w:val="28"/>
        </w:rPr>
        <w:t>
                            заказом на подготовку
</w:t>
      </w:r>
      <w:r>
        <w:br/>
      </w:r>
      <w:r>
        <w:rPr>
          <w:rFonts w:ascii="Times New Roman"/>
          <w:b w:val="false"/>
          <w:i w:val="false"/>
          <w:color w:val="000000"/>
          <w:sz w:val="28"/>
        </w:rPr>
        <w:t>
                            специалистов со средним
</w:t>
      </w:r>
      <w:r>
        <w:br/>
      </w:r>
      <w:r>
        <w:rPr>
          <w:rFonts w:ascii="Times New Roman"/>
          <w:b w:val="false"/>
          <w:i w:val="false"/>
          <w:color w:val="000000"/>
          <w:sz w:val="28"/>
        </w:rPr>
        <w:t>
                            профессиональным образо-
</w:t>
      </w:r>
      <w:r>
        <w:br/>
      </w:r>
      <w:r>
        <w:rPr>
          <w:rFonts w:ascii="Times New Roman"/>
          <w:b w:val="false"/>
          <w:i w:val="false"/>
          <w:color w:val="000000"/>
          <w:sz w:val="28"/>
        </w:rPr>
        <w:t>
                            ванием, утверждаемым
</w:t>
      </w:r>
      <w:r>
        <w:br/>
      </w:r>
      <w:r>
        <w:rPr>
          <w:rFonts w:ascii="Times New Roman"/>
          <w:b w:val="false"/>
          <w:i w:val="false"/>
          <w:color w:val="000000"/>
          <w:sz w:val="28"/>
        </w:rPr>
        <w:t>
                            ежегодно постановлением
</w:t>
      </w:r>
      <w:r>
        <w:br/>
      </w:r>
      <w:r>
        <w:rPr>
          <w:rFonts w:ascii="Times New Roman"/>
          <w:b w:val="false"/>
          <w:i w:val="false"/>
          <w:color w:val="000000"/>
          <w:sz w:val="28"/>
        </w:rPr>
        <w:t>
                            Правительства Республики
</w:t>
      </w:r>
      <w:r>
        <w:br/>
      </w:r>
      <w:r>
        <w:rPr>
          <w:rFonts w:ascii="Times New Roman"/>
          <w:b w:val="false"/>
          <w:i w:val="false"/>
          <w:color w:val="000000"/>
          <w:sz w:val="28"/>
        </w:rPr>
        <w:t>
                            Казахстан. Обучение
</w:t>
      </w:r>
      <w:r>
        <w:br/>
      </w:r>
      <w:r>
        <w:rPr>
          <w:rFonts w:ascii="Times New Roman"/>
          <w:b w:val="false"/>
          <w:i w:val="false"/>
          <w:color w:val="000000"/>
          <w:sz w:val="28"/>
        </w:rPr>
        <w:t>
                            среднегодового контин-
</w:t>
      </w:r>
      <w:r>
        <w:br/>
      </w:r>
      <w:r>
        <w:rPr>
          <w:rFonts w:ascii="Times New Roman"/>
          <w:b w:val="false"/>
          <w:i w:val="false"/>
          <w:color w:val="000000"/>
          <w:sz w:val="28"/>
        </w:rPr>
        <w:t>
                            гента в количестве
</w:t>
      </w:r>
      <w:r>
        <w:br/>
      </w:r>
      <w:r>
        <w:rPr>
          <w:rFonts w:ascii="Times New Roman"/>
          <w:b w:val="false"/>
          <w:i w:val="false"/>
          <w:color w:val="000000"/>
          <w:sz w:val="28"/>
        </w:rPr>
        <w:t>
                            2974 учащихся.
</w:t>
      </w:r>
      <w:r>
        <w:br/>
      </w:r>
      <w:r>
        <w:rPr>
          <w:rFonts w:ascii="Times New Roman"/>
          <w:b w:val="false"/>
          <w:i w:val="false"/>
          <w:color w:val="000000"/>
          <w:sz w:val="28"/>
        </w:rPr>
        <w:t>
</w:t>
      </w:r>
      <w:r>
        <w:br/>
      </w:r>
      <w:r>
        <w:rPr>
          <w:rFonts w:ascii="Times New Roman"/>
          <w:b w:val="false"/>
          <w:i w:val="false"/>
          <w:color w:val="000000"/>
          <w:sz w:val="28"/>
        </w:rPr>
        <w:t>
                            Капитальные трансферты           Акмолинский
</w:t>
      </w:r>
      <w:r>
        <w:br/>
      </w:r>
      <w:r>
        <w:rPr>
          <w:rFonts w:ascii="Times New Roman"/>
          <w:b w:val="false"/>
          <w:i w:val="false"/>
          <w:color w:val="000000"/>
          <w:sz w:val="28"/>
        </w:rPr>
        <w:t>
                            на приобретение основных         финансово-
</w:t>
      </w:r>
      <w:r>
        <w:br/>
      </w:r>
      <w:r>
        <w:rPr>
          <w:rFonts w:ascii="Times New Roman"/>
          <w:b w:val="false"/>
          <w:i w:val="false"/>
          <w:color w:val="000000"/>
          <w:sz w:val="28"/>
        </w:rPr>
        <w:t>
                            средств: минитипография -        экономический
</w:t>
      </w:r>
      <w:r>
        <w:br/>
      </w:r>
      <w:r>
        <w:rPr>
          <w:rFonts w:ascii="Times New Roman"/>
          <w:b w:val="false"/>
          <w:i w:val="false"/>
          <w:color w:val="000000"/>
          <w:sz w:val="28"/>
        </w:rPr>
        <w:t>
                            1 комплект, компьютеры -         колледж
</w:t>
      </w:r>
      <w:r>
        <w:br/>
      </w:r>
      <w:r>
        <w:rPr>
          <w:rFonts w:ascii="Times New Roman"/>
          <w:b w:val="false"/>
          <w:i w:val="false"/>
          <w:color w:val="000000"/>
          <w:sz w:val="28"/>
        </w:rPr>
        <w:t>
                            16 штук, сервер -
</w:t>
      </w:r>
      <w:r>
        <w:br/>
      </w:r>
      <w:r>
        <w:rPr>
          <w:rFonts w:ascii="Times New Roman"/>
          <w:b w:val="false"/>
          <w:i w:val="false"/>
          <w:color w:val="000000"/>
          <w:sz w:val="28"/>
        </w:rPr>
        <w:t>
                            1 штука.
</w:t>
      </w:r>
      <w:r>
        <w:br/>
      </w:r>
      <w:r>
        <w:rPr>
          <w:rFonts w:ascii="Times New Roman"/>
          <w:b w:val="false"/>
          <w:i w:val="false"/>
          <w:color w:val="000000"/>
          <w:sz w:val="28"/>
        </w:rPr>
        <w:t>
                            Капитальные трансферты
</w:t>
      </w:r>
      <w:r>
        <w:br/>
      </w:r>
      <w:r>
        <w:rPr>
          <w:rFonts w:ascii="Times New Roman"/>
          <w:b w:val="false"/>
          <w:i w:val="false"/>
          <w:color w:val="000000"/>
          <w:sz w:val="28"/>
        </w:rPr>
        <w:t>
                            на проведение капиталь-
</w:t>
      </w:r>
      <w:r>
        <w:br/>
      </w:r>
      <w:r>
        <w:rPr>
          <w:rFonts w:ascii="Times New Roman"/>
          <w:b w:val="false"/>
          <w:i w:val="false"/>
          <w:color w:val="000000"/>
          <w:sz w:val="28"/>
        </w:rPr>
        <w:t>
                            ного ремонта в соответ-
</w:t>
      </w:r>
      <w:r>
        <w:br/>
      </w:r>
      <w:r>
        <w:rPr>
          <w:rFonts w:ascii="Times New Roman"/>
          <w:b w:val="false"/>
          <w:i w:val="false"/>
          <w:color w:val="000000"/>
          <w:sz w:val="28"/>
        </w:rPr>
        <w:t>
                            ствии с утвержденной
</w:t>
      </w:r>
      <w:r>
        <w:br/>
      </w:r>
      <w:r>
        <w:rPr>
          <w:rFonts w:ascii="Times New Roman"/>
          <w:b w:val="false"/>
          <w:i w:val="false"/>
          <w:color w:val="000000"/>
          <w:sz w:val="28"/>
        </w:rPr>
        <w:t>
                            проектно-сметной доку-
</w:t>
      </w:r>
      <w:r>
        <w:br/>
      </w:r>
      <w:r>
        <w:rPr>
          <w:rFonts w:ascii="Times New Roman"/>
          <w:b w:val="false"/>
          <w:i w:val="false"/>
          <w:color w:val="000000"/>
          <w:sz w:val="28"/>
        </w:rPr>
        <w:t>
                            ментацией и Государствен-
</w:t>
      </w:r>
      <w:r>
        <w:br/>
      </w:r>
      <w:r>
        <w:rPr>
          <w:rFonts w:ascii="Times New Roman"/>
          <w:b w:val="false"/>
          <w:i w:val="false"/>
          <w:color w:val="000000"/>
          <w:sz w:val="28"/>
        </w:rPr>
        <w:t>
                            ной экспертизой.
</w:t>
      </w:r>
    </w:p>
    <w:p>
      <w:pPr>
        <w:spacing w:after="0"/>
        <w:ind w:left="0"/>
        <w:jc w:val="both"/>
      </w:pPr>
      <w:r>
        <w:rPr>
          <w:rFonts w:ascii="Times New Roman"/>
          <w:b w:val="false"/>
          <w:i w:val="false"/>
          <w:color w:val="000000"/>
          <w:sz w:val="28"/>
        </w:rPr>
        <w:t>
                            Капитальные трансферты           Семипала-
</w:t>
      </w:r>
      <w:r>
        <w:br/>
      </w:r>
      <w:r>
        <w:rPr>
          <w:rFonts w:ascii="Times New Roman"/>
          <w:b w:val="false"/>
          <w:i w:val="false"/>
          <w:color w:val="000000"/>
          <w:sz w:val="28"/>
        </w:rPr>
        <w:t>
                            на приобретение основных         тинский
</w:t>
      </w:r>
      <w:r>
        <w:br/>
      </w:r>
      <w:r>
        <w:rPr>
          <w:rFonts w:ascii="Times New Roman"/>
          <w:b w:val="false"/>
          <w:i w:val="false"/>
          <w:color w:val="000000"/>
          <w:sz w:val="28"/>
        </w:rPr>
        <w:t>
                            средств для организаций          финансово-
</w:t>
      </w:r>
      <w:r>
        <w:br/>
      </w:r>
      <w:r>
        <w:rPr>
          <w:rFonts w:ascii="Times New Roman"/>
          <w:b w:val="false"/>
          <w:i w:val="false"/>
          <w:color w:val="000000"/>
          <w:sz w:val="28"/>
        </w:rPr>
        <w:t>
                            среднего профессиональ-          экономический
</w:t>
      </w:r>
      <w:r>
        <w:br/>
      </w:r>
      <w:r>
        <w:rPr>
          <w:rFonts w:ascii="Times New Roman"/>
          <w:b w:val="false"/>
          <w:i w:val="false"/>
          <w:color w:val="000000"/>
          <w:sz w:val="28"/>
        </w:rPr>
        <w:t>
                            ного образования:                колледж им.
</w:t>
      </w:r>
      <w:r>
        <w:br/>
      </w:r>
      <w:r>
        <w:rPr>
          <w:rFonts w:ascii="Times New Roman"/>
          <w:b w:val="false"/>
          <w:i w:val="false"/>
          <w:color w:val="000000"/>
          <w:sz w:val="28"/>
        </w:rPr>
        <w:t>
                            телевизор - 4 штуки,             Р. Байсеитова
</w:t>
      </w:r>
      <w:r>
        <w:br/>
      </w:r>
      <w:r>
        <w:rPr>
          <w:rFonts w:ascii="Times New Roman"/>
          <w:b w:val="false"/>
          <w:i w:val="false"/>
          <w:color w:val="000000"/>
          <w:sz w:val="28"/>
        </w:rPr>
        <w:t>
                            компьютеры - 13 штук,
</w:t>
      </w:r>
      <w:r>
        <w:br/>
      </w:r>
      <w:r>
        <w:rPr>
          <w:rFonts w:ascii="Times New Roman"/>
          <w:b w:val="false"/>
          <w:i w:val="false"/>
          <w:color w:val="000000"/>
          <w:sz w:val="28"/>
        </w:rPr>
        <w:t>
                            учебная мебель -
</w:t>
      </w:r>
      <w:r>
        <w:br/>
      </w:r>
      <w:r>
        <w:rPr>
          <w:rFonts w:ascii="Times New Roman"/>
          <w:b w:val="false"/>
          <w:i w:val="false"/>
          <w:color w:val="000000"/>
          <w:sz w:val="28"/>
        </w:rPr>
        <w:t>
                            116 штук, мебель для
</w:t>
      </w:r>
      <w:r>
        <w:br/>
      </w:r>
      <w:r>
        <w:rPr>
          <w:rFonts w:ascii="Times New Roman"/>
          <w:b w:val="false"/>
          <w:i w:val="false"/>
          <w:color w:val="000000"/>
          <w:sz w:val="28"/>
        </w:rPr>
        <w:t>
                            общежития - 200 штук,
</w:t>
      </w:r>
      <w:r>
        <w:br/>
      </w:r>
      <w:r>
        <w:rPr>
          <w:rFonts w:ascii="Times New Roman"/>
          <w:b w:val="false"/>
          <w:i w:val="false"/>
          <w:color w:val="000000"/>
          <w:sz w:val="28"/>
        </w:rPr>
        <w:t>
                            холодильник - 3 штуки;
</w:t>
      </w:r>
      <w:r>
        <w:br/>
      </w:r>
      <w:r>
        <w:rPr>
          <w:rFonts w:ascii="Times New Roman"/>
          <w:b w:val="false"/>
          <w:i w:val="false"/>
          <w:color w:val="000000"/>
          <w:sz w:val="28"/>
        </w:rPr>
        <w:t>
</w:t>
      </w:r>
      <w:r>
        <w:br/>
      </w:r>
      <w:r>
        <w:rPr>
          <w:rFonts w:ascii="Times New Roman"/>
          <w:b w:val="false"/>
          <w:i w:val="false"/>
          <w:color w:val="000000"/>
          <w:sz w:val="28"/>
        </w:rPr>
        <w:t>
                            компьютеры - 36 штук,            Республикан-
</w:t>
      </w:r>
      <w:r>
        <w:br/>
      </w:r>
      <w:r>
        <w:rPr>
          <w:rFonts w:ascii="Times New Roman"/>
          <w:b w:val="false"/>
          <w:i w:val="false"/>
          <w:color w:val="000000"/>
          <w:sz w:val="28"/>
        </w:rPr>
        <w:t>
                            принтеры - 5 штук,               ский
</w:t>
      </w:r>
      <w:r>
        <w:br/>
      </w:r>
      <w:r>
        <w:rPr>
          <w:rFonts w:ascii="Times New Roman"/>
          <w:b w:val="false"/>
          <w:i w:val="false"/>
          <w:color w:val="000000"/>
          <w:sz w:val="28"/>
        </w:rPr>
        <w:t>
                            учебная мебель - 134             эстрадно-
</w:t>
      </w:r>
      <w:r>
        <w:br/>
      </w:r>
      <w:r>
        <w:rPr>
          <w:rFonts w:ascii="Times New Roman"/>
          <w:b w:val="false"/>
          <w:i w:val="false"/>
          <w:color w:val="000000"/>
          <w:sz w:val="28"/>
        </w:rPr>
        <w:t>
                            штуки, музыкальные               цирковой
</w:t>
      </w:r>
      <w:r>
        <w:br/>
      </w:r>
      <w:r>
        <w:rPr>
          <w:rFonts w:ascii="Times New Roman"/>
          <w:b w:val="false"/>
          <w:i w:val="false"/>
          <w:color w:val="000000"/>
          <w:sz w:val="28"/>
        </w:rPr>
        <w:t>
                            инструменты -                    колледж им.
</w:t>
      </w:r>
      <w:r>
        <w:br/>
      </w:r>
      <w:r>
        <w:rPr>
          <w:rFonts w:ascii="Times New Roman"/>
          <w:b w:val="false"/>
          <w:i w:val="false"/>
          <w:color w:val="000000"/>
          <w:sz w:val="28"/>
        </w:rPr>
        <w:t>
                            25 штук, мебель -                Ж. Елебекова
</w:t>
      </w:r>
      <w:r>
        <w:br/>
      </w:r>
      <w:r>
        <w:rPr>
          <w:rFonts w:ascii="Times New Roman"/>
          <w:b w:val="false"/>
          <w:i w:val="false"/>
          <w:color w:val="000000"/>
          <w:sz w:val="28"/>
        </w:rPr>
        <w:t>
                            45 штук, кабинет руко-
</w:t>
      </w:r>
      <w:r>
        <w:br/>
      </w:r>
      <w:r>
        <w:rPr>
          <w:rFonts w:ascii="Times New Roman"/>
          <w:b w:val="false"/>
          <w:i w:val="false"/>
          <w:color w:val="000000"/>
          <w:sz w:val="28"/>
        </w:rPr>
        <w:t>
                            водителя - 1 комплект,
</w:t>
      </w:r>
      <w:r>
        <w:br/>
      </w:r>
      <w:r>
        <w:rPr>
          <w:rFonts w:ascii="Times New Roman"/>
          <w:b w:val="false"/>
          <w:i w:val="false"/>
          <w:color w:val="000000"/>
          <w:sz w:val="28"/>
        </w:rPr>
        <w:t>
                            костюмы для народного,
</w:t>
      </w:r>
      <w:r>
        <w:br/>
      </w:r>
      <w:r>
        <w:rPr>
          <w:rFonts w:ascii="Times New Roman"/>
          <w:b w:val="false"/>
          <w:i w:val="false"/>
          <w:color w:val="000000"/>
          <w:sz w:val="28"/>
        </w:rPr>
        <w:t>
                            хореографического и
</w:t>
      </w:r>
      <w:r>
        <w:br/>
      </w:r>
      <w:r>
        <w:rPr>
          <w:rFonts w:ascii="Times New Roman"/>
          <w:b w:val="false"/>
          <w:i w:val="false"/>
          <w:color w:val="000000"/>
          <w:sz w:val="28"/>
        </w:rPr>
        <w:t>
                            актерского отделений -
</w:t>
      </w:r>
      <w:r>
        <w:br/>
      </w:r>
      <w:r>
        <w:rPr>
          <w:rFonts w:ascii="Times New Roman"/>
          <w:b w:val="false"/>
          <w:i w:val="false"/>
          <w:color w:val="000000"/>
          <w:sz w:val="28"/>
        </w:rPr>
        <w:t>
                            55 комплектов;
</w:t>
      </w:r>
      <w:r>
        <w:br/>
      </w:r>
      <w:r>
        <w:rPr>
          <w:rFonts w:ascii="Times New Roman"/>
          <w:b w:val="false"/>
          <w:i w:val="false"/>
          <w:color w:val="000000"/>
          <w:sz w:val="28"/>
        </w:rPr>
        <w:t>
</w:t>
      </w:r>
      <w:r>
        <w:br/>
      </w:r>
      <w:r>
        <w:rPr>
          <w:rFonts w:ascii="Times New Roman"/>
          <w:b w:val="false"/>
          <w:i w:val="false"/>
          <w:color w:val="000000"/>
          <w:sz w:val="28"/>
        </w:rPr>
        <w:t>
                            музыкальные инструменты -        Алматинский
</w:t>
      </w:r>
      <w:r>
        <w:br/>
      </w:r>
      <w:r>
        <w:rPr>
          <w:rFonts w:ascii="Times New Roman"/>
          <w:b w:val="false"/>
          <w:i w:val="false"/>
          <w:color w:val="000000"/>
          <w:sz w:val="28"/>
        </w:rPr>
        <w:t>
                            16 штук, учебная мебель -        музыкальный
</w:t>
      </w:r>
      <w:r>
        <w:br/>
      </w:r>
      <w:r>
        <w:rPr>
          <w:rFonts w:ascii="Times New Roman"/>
          <w:b w:val="false"/>
          <w:i w:val="false"/>
          <w:color w:val="000000"/>
          <w:sz w:val="28"/>
        </w:rPr>
        <w:t>
                            66 штук, мебель для              колледж им.
</w:t>
      </w:r>
      <w:r>
        <w:br/>
      </w:r>
      <w:r>
        <w:rPr>
          <w:rFonts w:ascii="Times New Roman"/>
          <w:b w:val="false"/>
          <w:i w:val="false"/>
          <w:color w:val="000000"/>
          <w:sz w:val="28"/>
        </w:rPr>
        <w:t>
                            общежития - 180 штук,            П.Чайковского
</w:t>
      </w:r>
      <w:r>
        <w:br/>
      </w:r>
      <w:r>
        <w:rPr>
          <w:rFonts w:ascii="Times New Roman"/>
          <w:b w:val="false"/>
          <w:i w:val="false"/>
          <w:color w:val="000000"/>
          <w:sz w:val="28"/>
        </w:rPr>
        <w:t>
                            приобретение литературы
</w:t>
      </w:r>
      <w:r>
        <w:br/>
      </w:r>
      <w:r>
        <w:rPr>
          <w:rFonts w:ascii="Times New Roman"/>
          <w:b w:val="false"/>
          <w:i w:val="false"/>
          <w:color w:val="000000"/>
          <w:sz w:val="28"/>
        </w:rPr>
        <w:t>
                            для библиотечного фонда -
</w:t>
      </w:r>
      <w:r>
        <w:br/>
      </w:r>
      <w:r>
        <w:rPr>
          <w:rFonts w:ascii="Times New Roman"/>
          <w:b w:val="false"/>
          <w:i w:val="false"/>
          <w:color w:val="000000"/>
          <w:sz w:val="28"/>
        </w:rPr>
        <w:t>
                            113 наименований;
</w:t>
      </w:r>
      <w:r>
        <w:br/>
      </w:r>
      <w:r>
        <w:rPr>
          <w:rFonts w:ascii="Times New Roman"/>
          <w:b w:val="false"/>
          <w:i w:val="false"/>
          <w:color w:val="000000"/>
          <w:sz w:val="28"/>
        </w:rPr>
        <w:t>
</w:t>
      </w:r>
      <w:r>
        <w:br/>
      </w:r>
      <w:r>
        <w:rPr>
          <w:rFonts w:ascii="Times New Roman"/>
          <w:b w:val="false"/>
          <w:i w:val="false"/>
          <w:color w:val="000000"/>
          <w:sz w:val="28"/>
        </w:rPr>
        <w:t>
                            компьютеры - 30 штук,            Алматинское
</w:t>
      </w:r>
      <w:r>
        <w:br/>
      </w:r>
      <w:r>
        <w:rPr>
          <w:rFonts w:ascii="Times New Roman"/>
          <w:b w:val="false"/>
          <w:i w:val="false"/>
          <w:color w:val="000000"/>
          <w:sz w:val="28"/>
        </w:rPr>
        <w:t>
                            принтеры - 10 штук,              хореографи-
</w:t>
      </w:r>
      <w:r>
        <w:br/>
      </w:r>
      <w:r>
        <w:rPr>
          <w:rFonts w:ascii="Times New Roman"/>
          <w:b w:val="false"/>
          <w:i w:val="false"/>
          <w:color w:val="000000"/>
          <w:sz w:val="28"/>
        </w:rPr>
        <w:t>
                            копировальный аппарат -          ческое
</w:t>
      </w:r>
      <w:r>
        <w:br/>
      </w:r>
      <w:r>
        <w:rPr>
          <w:rFonts w:ascii="Times New Roman"/>
          <w:b w:val="false"/>
          <w:i w:val="false"/>
          <w:color w:val="000000"/>
          <w:sz w:val="28"/>
        </w:rPr>
        <w:t>
                            1 штука, медицинское             училище им.
</w:t>
      </w:r>
      <w:r>
        <w:br/>
      </w:r>
      <w:r>
        <w:rPr>
          <w:rFonts w:ascii="Times New Roman"/>
          <w:b w:val="false"/>
          <w:i w:val="false"/>
          <w:color w:val="000000"/>
          <w:sz w:val="28"/>
        </w:rPr>
        <w:t>
                            оборудование -                   А. Селезнева
</w:t>
      </w:r>
      <w:r>
        <w:br/>
      </w:r>
      <w:r>
        <w:rPr>
          <w:rFonts w:ascii="Times New Roman"/>
          <w:b w:val="false"/>
          <w:i w:val="false"/>
          <w:color w:val="000000"/>
          <w:sz w:val="28"/>
        </w:rPr>
        <w:t>
                            1 комплект, учебная
</w:t>
      </w:r>
      <w:r>
        <w:br/>
      </w:r>
      <w:r>
        <w:rPr>
          <w:rFonts w:ascii="Times New Roman"/>
          <w:b w:val="false"/>
          <w:i w:val="false"/>
          <w:color w:val="000000"/>
          <w:sz w:val="28"/>
        </w:rPr>
        <w:t>
                            мебель - 300 штук,
</w:t>
      </w:r>
      <w:r>
        <w:br/>
      </w:r>
      <w:r>
        <w:rPr>
          <w:rFonts w:ascii="Times New Roman"/>
          <w:b w:val="false"/>
          <w:i w:val="false"/>
          <w:color w:val="000000"/>
          <w:sz w:val="28"/>
        </w:rPr>
        <w:t>
                            мебель - 45 штук;
</w:t>
      </w:r>
      <w:r>
        <w:br/>
      </w:r>
      <w:r>
        <w:rPr>
          <w:rFonts w:ascii="Times New Roman"/>
          <w:b w:val="false"/>
          <w:i w:val="false"/>
          <w:color w:val="000000"/>
          <w:sz w:val="28"/>
        </w:rPr>
        <w:t>
</w:t>
      </w:r>
      <w:r>
        <w:br/>
      </w:r>
      <w:r>
        <w:rPr>
          <w:rFonts w:ascii="Times New Roman"/>
          <w:b w:val="false"/>
          <w:i w:val="false"/>
          <w:color w:val="000000"/>
          <w:sz w:val="28"/>
        </w:rPr>
        <w:t>
                            спортивное оборудование -        Алматинский
</w:t>
      </w:r>
      <w:r>
        <w:br/>
      </w:r>
      <w:r>
        <w:rPr>
          <w:rFonts w:ascii="Times New Roman"/>
          <w:b w:val="false"/>
          <w:i w:val="false"/>
          <w:color w:val="000000"/>
          <w:sz w:val="28"/>
        </w:rPr>
        <w:t>
                            34 штуки, учебная                колледж
</w:t>
      </w:r>
      <w:r>
        <w:br/>
      </w:r>
      <w:r>
        <w:rPr>
          <w:rFonts w:ascii="Times New Roman"/>
          <w:b w:val="false"/>
          <w:i w:val="false"/>
          <w:color w:val="000000"/>
          <w:sz w:val="28"/>
        </w:rPr>
        <w:t>
                            мебель - 244 штуки,              декоративно-
</w:t>
      </w:r>
      <w:r>
        <w:br/>
      </w:r>
      <w:r>
        <w:rPr>
          <w:rFonts w:ascii="Times New Roman"/>
          <w:b w:val="false"/>
          <w:i w:val="false"/>
          <w:color w:val="000000"/>
          <w:sz w:val="28"/>
        </w:rPr>
        <w:t>
                            кресла - 100 штук,               прикладного
</w:t>
      </w:r>
      <w:r>
        <w:br/>
      </w:r>
      <w:r>
        <w:rPr>
          <w:rFonts w:ascii="Times New Roman"/>
          <w:b w:val="false"/>
          <w:i w:val="false"/>
          <w:color w:val="000000"/>
          <w:sz w:val="28"/>
        </w:rPr>
        <w:t>
                            телефон-факс - 1 штука;          искусства им.
</w:t>
      </w:r>
      <w:r>
        <w:br/>
      </w:r>
      <w:r>
        <w:rPr>
          <w:rFonts w:ascii="Times New Roman"/>
          <w:b w:val="false"/>
          <w:i w:val="false"/>
          <w:color w:val="000000"/>
          <w:sz w:val="28"/>
        </w:rPr>
        <w:t>
                                                             О.Тансыкбаева
</w:t>
      </w:r>
    </w:p>
    <w:p>
      <w:pPr>
        <w:spacing w:after="0"/>
        <w:ind w:left="0"/>
        <w:jc w:val="both"/>
      </w:pPr>
      <w:r>
        <w:rPr>
          <w:rFonts w:ascii="Times New Roman"/>
          <w:b w:val="false"/>
          <w:i w:val="false"/>
          <w:color w:val="000000"/>
          <w:sz w:val="28"/>
        </w:rPr>
        <w:t>
                            судоводительский                 Семипала-
</w:t>
      </w:r>
      <w:r>
        <w:br/>
      </w:r>
      <w:r>
        <w:rPr>
          <w:rFonts w:ascii="Times New Roman"/>
          <w:b w:val="false"/>
          <w:i w:val="false"/>
          <w:color w:val="000000"/>
          <w:sz w:val="28"/>
        </w:rPr>
        <w:t>
                            тренажер - 1 штука;              тинский
</w:t>
      </w:r>
      <w:r>
        <w:br/>
      </w:r>
      <w:r>
        <w:rPr>
          <w:rFonts w:ascii="Times New Roman"/>
          <w:b w:val="false"/>
          <w:i w:val="false"/>
          <w:color w:val="000000"/>
          <w:sz w:val="28"/>
        </w:rPr>
        <w:t>
                                                             колледж
</w:t>
      </w:r>
      <w:r>
        <w:br/>
      </w:r>
      <w:r>
        <w:rPr>
          <w:rFonts w:ascii="Times New Roman"/>
          <w:b w:val="false"/>
          <w:i w:val="false"/>
          <w:color w:val="000000"/>
          <w:sz w:val="28"/>
        </w:rPr>
        <w:t>
                                                             транспорта 
</w:t>
      </w:r>
    </w:p>
    <w:p>
      <w:pPr>
        <w:spacing w:after="0"/>
        <w:ind w:left="0"/>
        <w:jc w:val="both"/>
      </w:pPr>
      <w:r>
        <w:rPr>
          <w:rFonts w:ascii="Times New Roman"/>
          <w:b w:val="false"/>
          <w:i w:val="false"/>
          <w:color w:val="000000"/>
          <w:sz w:val="28"/>
        </w:rPr>
        <w:t>
                            компьютерный класс               Семипала-
</w:t>
      </w:r>
      <w:r>
        <w:br/>
      </w:r>
      <w:r>
        <w:rPr>
          <w:rFonts w:ascii="Times New Roman"/>
          <w:b w:val="false"/>
          <w:i w:val="false"/>
          <w:color w:val="000000"/>
          <w:sz w:val="28"/>
        </w:rPr>
        <w:t>
                            (10+1) - 1 комплект,             тинский
</w:t>
      </w:r>
      <w:r>
        <w:br/>
      </w:r>
      <w:r>
        <w:rPr>
          <w:rFonts w:ascii="Times New Roman"/>
          <w:b w:val="false"/>
          <w:i w:val="false"/>
          <w:color w:val="000000"/>
          <w:sz w:val="28"/>
        </w:rPr>
        <w:t>
                            сканер - 1 штука,                колледж
</w:t>
      </w:r>
      <w:r>
        <w:br/>
      </w:r>
      <w:r>
        <w:rPr>
          <w:rFonts w:ascii="Times New Roman"/>
          <w:b w:val="false"/>
          <w:i w:val="false"/>
          <w:color w:val="000000"/>
          <w:sz w:val="28"/>
        </w:rPr>
        <w:t>
                            плоттер - 1 штука,               геодезии и
</w:t>
      </w:r>
      <w:r>
        <w:br/>
      </w:r>
      <w:r>
        <w:rPr>
          <w:rFonts w:ascii="Times New Roman"/>
          <w:b w:val="false"/>
          <w:i w:val="false"/>
          <w:color w:val="000000"/>
          <w:sz w:val="28"/>
        </w:rPr>
        <w:t>
                            учебная мебель -                 картографии
</w:t>
      </w:r>
      <w:r>
        <w:br/>
      </w:r>
      <w:r>
        <w:rPr>
          <w:rFonts w:ascii="Times New Roman"/>
          <w:b w:val="false"/>
          <w:i w:val="false"/>
          <w:color w:val="000000"/>
          <w:sz w:val="28"/>
        </w:rPr>
        <w:t>
                            10 комплектов,
</w:t>
      </w:r>
      <w:r>
        <w:br/>
      </w:r>
      <w:r>
        <w:rPr>
          <w:rFonts w:ascii="Times New Roman"/>
          <w:b w:val="false"/>
          <w:i w:val="false"/>
          <w:color w:val="000000"/>
          <w:sz w:val="28"/>
        </w:rPr>
        <w:t>
                            геодезические приборы -
</w:t>
      </w:r>
      <w:r>
        <w:br/>
      </w:r>
      <w:r>
        <w:rPr>
          <w:rFonts w:ascii="Times New Roman"/>
          <w:b w:val="false"/>
          <w:i w:val="false"/>
          <w:color w:val="000000"/>
          <w:sz w:val="28"/>
        </w:rPr>
        <w:t>
                            32 штуки.
</w:t>
      </w:r>
    </w:p>
    <w:p>
      <w:pPr>
        <w:spacing w:after="0"/>
        <w:ind w:left="0"/>
        <w:jc w:val="both"/>
      </w:pPr>
      <w:r>
        <w:rPr>
          <w:rFonts w:ascii="Times New Roman"/>
          <w:b w:val="false"/>
          <w:i w:val="false"/>
          <w:color w:val="000000"/>
          <w:sz w:val="28"/>
        </w:rPr>
        <w:t>
                            Перечисление трансфертов 
</w:t>
      </w:r>
      <w:r>
        <w:br/>
      </w:r>
      <w:r>
        <w:rPr>
          <w:rFonts w:ascii="Times New Roman"/>
          <w:b w:val="false"/>
          <w:i w:val="false"/>
          <w:color w:val="000000"/>
          <w:sz w:val="28"/>
        </w:rPr>
        <w:t>
                            республиканским органи-
</w:t>
      </w:r>
      <w:r>
        <w:br/>
      </w:r>
      <w:r>
        <w:rPr>
          <w:rFonts w:ascii="Times New Roman"/>
          <w:b w:val="false"/>
          <w:i w:val="false"/>
          <w:color w:val="000000"/>
          <w:sz w:val="28"/>
        </w:rPr>
        <w:t>
                            зациям среднего профес-
</w:t>
      </w:r>
      <w:r>
        <w:br/>
      </w:r>
      <w:r>
        <w:rPr>
          <w:rFonts w:ascii="Times New Roman"/>
          <w:b w:val="false"/>
          <w:i w:val="false"/>
          <w:color w:val="000000"/>
          <w:sz w:val="28"/>
        </w:rPr>
        <w:t>
                            сионального образования 
</w:t>
      </w:r>
      <w:r>
        <w:br/>
      </w:r>
      <w:r>
        <w:rPr>
          <w:rFonts w:ascii="Times New Roman"/>
          <w:b w:val="false"/>
          <w:i w:val="false"/>
          <w:color w:val="000000"/>
          <w:sz w:val="28"/>
        </w:rPr>
        <w:t>
                            для выплаты денежных 
</w:t>
      </w:r>
      <w:r>
        <w:br/>
      </w:r>
      <w:r>
        <w:rPr>
          <w:rFonts w:ascii="Times New Roman"/>
          <w:b w:val="false"/>
          <w:i w:val="false"/>
          <w:color w:val="000000"/>
          <w:sz w:val="28"/>
        </w:rPr>
        <w:t>
                            компенсаций на проезд 
</w:t>
      </w:r>
      <w:r>
        <w:br/>
      </w:r>
      <w:r>
        <w:rPr>
          <w:rFonts w:ascii="Times New Roman"/>
          <w:b w:val="false"/>
          <w:i w:val="false"/>
          <w:color w:val="000000"/>
          <w:sz w:val="28"/>
        </w:rPr>
        <w:t>
                            обучающимся по государ-
</w:t>
      </w:r>
      <w:r>
        <w:br/>
      </w:r>
      <w:r>
        <w:rPr>
          <w:rFonts w:ascii="Times New Roman"/>
          <w:b w:val="false"/>
          <w:i w:val="false"/>
          <w:color w:val="000000"/>
          <w:sz w:val="28"/>
        </w:rPr>
        <w:t>
                            ственному образовательному 
</w:t>
      </w:r>
      <w:r>
        <w:br/>
      </w:r>
      <w:r>
        <w:rPr>
          <w:rFonts w:ascii="Times New Roman"/>
          <w:b w:val="false"/>
          <w:i w:val="false"/>
          <w:color w:val="000000"/>
          <w:sz w:val="28"/>
        </w:rPr>
        <w:t>
                            заказу в период зимних и 
</w:t>
      </w:r>
      <w:r>
        <w:br/>
      </w:r>
      <w:r>
        <w:rPr>
          <w:rFonts w:ascii="Times New Roman"/>
          <w:b w:val="false"/>
          <w:i w:val="false"/>
          <w:color w:val="000000"/>
          <w:sz w:val="28"/>
        </w:rPr>
        <w:t>
                            летних каникул.
</w:t>
      </w:r>
      <w:r>
        <w:br/>
      </w:r>
      <w:r>
        <w:rPr>
          <w:rFonts w:ascii="Times New Roman"/>
          <w:b w:val="false"/>
          <w:i w:val="false"/>
          <w:color w:val="000000"/>
          <w:sz w:val="28"/>
        </w:rPr>
        <w:t>
__________________________________________________________________________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выпуск квалифицированных специалистов, соответствующий требованиям государственного и международного стандарта, конкурентоспособных на рынке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234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014 "Прикладные научные исследования в области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105251 тысяча тенге (сто пять миллионов двести пятьдесят одна тысяча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9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статья 25 </w:t>
      </w:r>
      <w:r>
        <w:rPr>
          <w:rFonts w:ascii="Times New Roman"/>
          <w:b w:val="false"/>
          <w:i w:val="false"/>
          <w:color w:val="000000"/>
          <w:sz w:val="28"/>
        </w:rPr>
        <w:t>
 Закона Республики Казахстан от 2 декабря 1999 года "О физической культуре и спорте",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марта 1998 года N 256 "О дополнительных мерах по совершенствованию управления организаций системы Министерства образования, культуры и здравоохранения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1111 "Вопросы Министерства образования и науки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совершенствование теоретико-методологических основ системы образования, научно-методических основ коррекционно-педагогической и социальной поддержки детей с ограниченными возможностями в развитии, разработка и внедрение инновационных методов и технологий обучения и воспитания, разработка научно- педагогического обеспечения, научные исследования по проблемам гендерного образования, научное и научно-методическое сопровождение процесса реформирования, поддержки и функционирования развития среднего общего, начального профессионального, среднего профессионального, высшего профессионального образования, сохранение и развитие продуктивного ядра педагогической науки, теоретико-методологические основы и научно- методическое обеспечение квалификации и профессиональной переподготовки кадров в условиях модернизации образования, повышение ее роли в социально-экономическом развитии республики.
</w:t>
      </w:r>
      <w:r>
        <w:br/>
      </w:r>
      <w:r>
        <w:rPr>
          <w:rFonts w:ascii="Times New Roman"/>
          <w:b w:val="false"/>
          <w:i w:val="false"/>
          <w:color w:val="000000"/>
          <w:sz w:val="28"/>
        </w:rPr>
        <w:t>
      5. Задачи бюджетной программы: научно-методическое сопровождение в процессе реформирования, поддержки и функционирования среднего, профессионального и высшего образования, изучение опыта влияния нетрадиционных методов укрепления духовного и физического здоровья человека, сохранение и развитие продуктивного ядра педагогической науки, повышение ее роли в социально-экономическом развитии Республики. Проведение прикладных научных исследований по проблемам перехода на 12-летнее образование.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014        Прикладные  Проведение прикладных    В       Министерство
</w:t>
      </w:r>
      <w:r>
        <w:br/>
      </w:r>
      <w:r>
        <w:rPr>
          <w:rFonts w:ascii="Times New Roman"/>
          <w:b w:val="false"/>
          <w:i w:val="false"/>
          <w:color w:val="000000"/>
          <w:sz w:val="28"/>
        </w:rPr>
        <w:t>
                научные     научных исследований в   тече-   образования
</w:t>
      </w:r>
      <w:r>
        <w:br/>
      </w:r>
      <w:r>
        <w:rPr>
          <w:rFonts w:ascii="Times New Roman"/>
          <w:b w:val="false"/>
          <w:i w:val="false"/>
          <w:color w:val="000000"/>
          <w:sz w:val="28"/>
        </w:rPr>
        <w:t>
                исследо-    области образования.     ние     и науки
</w:t>
      </w:r>
      <w:r>
        <w:br/>
      </w:r>
      <w:r>
        <w:rPr>
          <w:rFonts w:ascii="Times New Roman"/>
          <w:b w:val="false"/>
          <w:i w:val="false"/>
          <w:color w:val="000000"/>
          <w:sz w:val="28"/>
        </w:rPr>
        <w:t>
                вания в     Количество проектов -    года    Республики
</w:t>
      </w:r>
      <w:r>
        <w:br/>
      </w:r>
      <w:r>
        <w:rPr>
          <w:rFonts w:ascii="Times New Roman"/>
          <w:b w:val="false"/>
          <w:i w:val="false"/>
          <w:color w:val="000000"/>
          <w:sz w:val="28"/>
        </w:rPr>
        <w:t>
                области     16.                              Казахстан
</w:t>
      </w:r>
      <w:r>
        <w:br/>
      </w:r>
      <w:r>
        <w:rPr>
          <w:rFonts w:ascii="Times New Roman"/>
          <w:b w:val="false"/>
          <w:i w:val="false"/>
          <w:color w:val="000000"/>
          <w:sz w:val="28"/>
        </w:rPr>
        <w:t>
                образо-     Проведение прикладных 
</w:t>
      </w:r>
      <w:r>
        <w:br/>
      </w:r>
      <w:r>
        <w:rPr>
          <w:rFonts w:ascii="Times New Roman"/>
          <w:b w:val="false"/>
          <w:i w:val="false"/>
          <w:color w:val="000000"/>
          <w:sz w:val="28"/>
        </w:rPr>
        <w:t>
                вания       научных исследований в           Национальный
</w:t>
      </w:r>
      <w:r>
        <w:br/>
      </w:r>
      <w:r>
        <w:rPr>
          <w:rFonts w:ascii="Times New Roman"/>
          <w:b w:val="false"/>
          <w:i w:val="false"/>
          <w:color w:val="000000"/>
          <w:sz w:val="28"/>
        </w:rPr>
        <w:t>
                            области образования по           научно-практи-
</w:t>
      </w:r>
      <w:r>
        <w:br/>
      </w:r>
      <w:r>
        <w:rPr>
          <w:rFonts w:ascii="Times New Roman"/>
          <w:b w:val="false"/>
          <w:i w:val="false"/>
          <w:color w:val="000000"/>
          <w:sz w:val="28"/>
        </w:rPr>
        <w:t>
                            совершенствованию научно-        ческий центр
</w:t>
      </w:r>
      <w:r>
        <w:br/>
      </w:r>
      <w:r>
        <w:rPr>
          <w:rFonts w:ascii="Times New Roman"/>
          <w:b w:val="false"/>
          <w:i w:val="false"/>
          <w:color w:val="000000"/>
          <w:sz w:val="28"/>
        </w:rPr>
        <w:t>
                            методических основ               коррекционной
</w:t>
      </w:r>
      <w:r>
        <w:br/>
      </w:r>
      <w:r>
        <w:rPr>
          <w:rFonts w:ascii="Times New Roman"/>
          <w:b w:val="false"/>
          <w:i w:val="false"/>
          <w:color w:val="000000"/>
          <w:sz w:val="28"/>
        </w:rPr>
        <w:t>
                            коррекционно-педагоги-           педагогики
</w:t>
      </w:r>
      <w:r>
        <w:br/>
      </w:r>
      <w:r>
        <w:rPr>
          <w:rFonts w:ascii="Times New Roman"/>
          <w:b w:val="false"/>
          <w:i w:val="false"/>
          <w:color w:val="000000"/>
          <w:sz w:val="28"/>
        </w:rPr>
        <w:t>
                            ческой и социальной 
</w:t>
      </w:r>
      <w:r>
        <w:br/>
      </w:r>
      <w:r>
        <w:rPr>
          <w:rFonts w:ascii="Times New Roman"/>
          <w:b w:val="false"/>
          <w:i w:val="false"/>
          <w:color w:val="000000"/>
          <w:sz w:val="28"/>
        </w:rPr>
        <w:t>
                            поддержки детей с 
</w:t>
      </w:r>
      <w:r>
        <w:br/>
      </w:r>
      <w:r>
        <w:rPr>
          <w:rFonts w:ascii="Times New Roman"/>
          <w:b w:val="false"/>
          <w:i w:val="false"/>
          <w:color w:val="000000"/>
          <w:sz w:val="28"/>
        </w:rPr>
        <w:t>
                            ограниченными возможно-
</w:t>
      </w:r>
      <w:r>
        <w:br/>
      </w:r>
      <w:r>
        <w:rPr>
          <w:rFonts w:ascii="Times New Roman"/>
          <w:b w:val="false"/>
          <w:i w:val="false"/>
          <w:color w:val="000000"/>
          <w:sz w:val="28"/>
        </w:rPr>
        <w:t>
                            стями в развитии. Коли-
</w:t>
      </w:r>
      <w:r>
        <w:br/>
      </w:r>
      <w:r>
        <w:rPr>
          <w:rFonts w:ascii="Times New Roman"/>
          <w:b w:val="false"/>
          <w:i w:val="false"/>
          <w:color w:val="000000"/>
          <w:sz w:val="28"/>
        </w:rPr>
        <w:t>
                            чество проектов - 1.                         
</w:t>
      </w:r>
      <w:r>
        <w:br/>
      </w:r>
      <w:r>
        <w:rPr>
          <w:rFonts w:ascii="Times New Roman"/>
          <w:b w:val="false"/>
          <w:i w:val="false"/>
          <w:color w:val="000000"/>
          <w:sz w:val="28"/>
        </w:rPr>
        <w:t>
                                                                                       __________________________________________________________________________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создание научно-педагогических условий функционирования общего среднего, начального, среднего и высшего профессионального образования, повышения квалификации в Республике Казахстан. Проведение научных исследований в области укрепления и сохранения духовного и физического здоровья граждан, проблем гендерного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235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015 "Государственное образовательное кредитование подготовки специалистов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высшим профессиональным образованием"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3399396 тысяч тенге (три миллиарда триста девяносто девять миллионов триста девяносто шесть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статьи 
</w:t>
      </w:r>
      <w:r>
        <w:rPr>
          <w:rFonts w:ascii="Times New Roman"/>
          <w:b w:val="false"/>
          <w:i w:val="false"/>
          <w:color w:val="000000"/>
          <w:sz w:val="28"/>
        </w:rPr>
        <w:t xml:space="preserve"> 4__ </w:t>
      </w:r>
      <w:r>
        <w:rPr>
          <w:rFonts w:ascii="Times New Roman"/>
          <w:b w:val="false"/>
          <w:i w:val="false"/>
          <w:color w:val="000000"/>
          <w:sz w:val="28"/>
        </w:rPr>
        <w:t>
, 
</w:t>
      </w:r>
      <w:r>
        <w:rPr>
          <w:rFonts w:ascii="Times New Roman"/>
          <w:b w:val="false"/>
          <w:i w:val="false"/>
          <w:color w:val="000000"/>
          <w:sz w:val="28"/>
        </w:rPr>
        <w:t xml:space="preserve"> 8__ </w:t>
      </w:r>
      <w:r>
        <w:rPr>
          <w:rFonts w:ascii="Times New Roman"/>
          <w:b w:val="false"/>
          <w:i w:val="false"/>
          <w:color w:val="000000"/>
          <w:sz w:val="28"/>
        </w:rPr>
        <w:t>
, 
</w:t>
      </w:r>
      <w:r>
        <w:rPr>
          <w:rFonts w:ascii="Times New Roman"/>
          <w:b w:val="false"/>
          <w:i w:val="false"/>
          <w:color w:val="000000"/>
          <w:sz w:val="28"/>
        </w:rPr>
        <w:t xml:space="preserve"> 9__ </w:t>
      </w:r>
      <w:r>
        <w:rPr>
          <w:rFonts w:ascii="Times New Roman"/>
          <w:b w:val="false"/>
          <w:i w:val="false"/>
          <w:color w:val="000000"/>
          <w:sz w:val="28"/>
        </w:rPr>
        <w:t>
, 
</w:t>
      </w:r>
      <w:r>
        <w:rPr>
          <w:rFonts w:ascii="Times New Roman"/>
          <w:b w:val="false"/>
          <w:i w:val="false"/>
          <w:color w:val="000000"/>
          <w:sz w:val="28"/>
        </w:rPr>
        <w:t xml:space="preserve"> 13_ </w:t>
      </w:r>
      <w:r>
        <w:rPr>
          <w:rFonts w:ascii="Times New Roman"/>
          <w:b w:val="false"/>
          <w:i w:val="false"/>
          <w:color w:val="000000"/>
          <w:sz w:val="28"/>
        </w:rPr>
        <w:t>
, 
</w:t>
      </w:r>
      <w:r>
        <w:rPr>
          <w:rFonts w:ascii="Times New Roman"/>
          <w:b w:val="false"/>
          <w:i w:val="false"/>
          <w:color w:val="000000"/>
          <w:sz w:val="28"/>
        </w:rPr>
        <w:t xml:space="preserve"> 15_ </w:t>
      </w:r>
      <w:r>
        <w:rPr>
          <w:rFonts w:ascii="Times New Roman"/>
          <w:b w:val="false"/>
          <w:i w:val="false"/>
          <w:color w:val="000000"/>
          <w:sz w:val="28"/>
        </w:rPr>
        <w:t>
, 
</w:t>
      </w:r>
      <w:r>
        <w:rPr>
          <w:rFonts w:ascii="Times New Roman"/>
          <w:b w:val="false"/>
          <w:i w:val="false"/>
          <w:color w:val="000000"/>
          <w:sz w:val="28"/>
        </w:rPr>
        <w:t xml:space="preserve"> 25_ </w:t>
      </w:r>
      <w:r>
        <w:rPr>
          <w:rFonts w:ascii="Times New Roman"/>
          <w:b w:val="false"/>
          <w:i w:val="false"/>
          <w:color w:val="000000"/>
          <w:sz w:val="28"/>
        </w:rPr>
        <w:t>
, 
</w:t>
      </w:r>
      <w:r>
        <w:rPr>
          <w:rFonts w:ascii="Times New Roman"/>
          <w:b w:val="false"/>
          <w:i w:val="false"/>
          <w:color w:val="000000"/>
          <w:sz w:val="28"/>
        </w:rPr>
        <w:t xml:space="preserve"> 30_ </w:t>
      </w:r>
      <w:r>
        <w:rPr>
          <w:rFonts w:ascii="Times New Roman"/>
          <w:b w:val="false"/>
          <w:i w:val="false"/>
          <w:color w:val="000000"/>
          <w:sz w:val="28"/>
        </w:rPr>
        <w:t>
, 
</w:t>
      </w:r>
      <w:r>
        <w:rPr>
          <w:rFonts w:ascii="Times New Roman"/>
          <w:b w:val="false"/>
          <w:i w:val="false"/>
          <w:color w:val="000000"/>
          <w:sz w:val="28"/>
        </w:rPr>
        <w:t xml:space="preserve"> 36_ </w:t>
      </w:r>
      <w:r>
        <w:rPr>
          <w:rFonts w:ascii="Times New Roman"/>
          <w:b w:val="false"/>
          <w:i w:val="false"/>
          <w:color w:val="000000"/>
          <w:sz w:val="28"/>
        </w:rPr>
        <w:t>
, 
</w:t>
      </w:r>
      <w:r>
        <w:rPr>
          <w:rFonts w:ascii="Times New Roman"/>
          <w:b w:val="false"/>
          <w:i w:val="false"/>
          <w:color w:val="000000"/>
          <w:sz w:val="28"/>
        </w:rPr>
        <w:t xml:space="preserve"> 40_ </w:t>
      </w:r>
      <w:r>
        <w:rPr>
          <w:rFonts w:ascii="Times New Roman"/>
          <w:b w:val="false"/>
          <w:i w:val="false"/>
          <w:color w:val="000000"/>
          <w:sz w:val="28"/>
        </w:rPr>
        <w:t>
, 
</w:t>
      </w:r>
      <w:r>
        <w:rPr>
          <w:rFonts w:ascii="Times New Roman"/>
          <w:b w:val="false"/>
          <w:i w:val="false"/>
          <w:color w:val="000000"/>
          <w:sz w:val="28"/>
        </w:rPr>
        <w:t xml:space="preserve"> 44_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июля 1999 года N 1018 "О государственном образовательном кредитовании подготовки кадров в высших учебных заведениях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7 мая 2004 года N 513 "Об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 получающих средства из республиканского бюджета, с высшим профессиональным и послевузовским профессиональным образованием на 2004/2005 учебный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отраслей экономики и социальной сферы Республики Казахстан высококвалифицированными специалистами с высшим профессиональным образованием.
</w:t>
      </w:r>
      <w:r>
        <w:br/>
      </w:r>
      <w:r>
        <w:rPr>
          <w:rFonts w:ascii="Times New Roman"/>
          <w:b w:val="false"/>
          <w:i w:val="false"/>
          <w:color w:val="000000"/>
          <w:sz w:val="28"/>
        </w:rPr>
        <w:t>
      5. Задачи бюджетной программы: качественная подготовка специалистов с высшим профессиональным образованием, обучающимся на условиях государственного кредитования на возвратной основе; внедрение новых информационных технологий обучения; совершенствование механизма предоставления государственных образовательных кредитов; предоставление целевого беспроцентного кредита гражданам Республики Казахстан на частичное погашение расходов на питание и приобретение учебно-методической литературы в период обучения.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015        Государст-
</w:t>
      </w:r>
      <w:r>
        <w:br/>
      </w:r>
      <w:r>
        <w:rPr>
          <w:rFonts w:ascii="Times New Roman"/>
          <w:b w:val="false"/>
          <w:i w:val="false"/>
          <w:color w:val="000000"/>
          <w:sz w:val="28"/>
        </w:rPr>
        <w:t>
                венное
</w:t>
      </w:r>
      <w:r>
        <w:br/>
      </w:r>
      <w:r>
        <w:rPr>
          <w:rFonts w:ascii="Times New Roman"/>
          <w:b w:val="false"/>
          <w:i w:val="false"/>
          <w:color w:val="000000"/>
          <w:sz w:val="28"/>
        </w:rPr>
        <w:t>
                образова-
</w:t>
      </w:r>
      <w:r>
        <w:br/>
      </w:r>
      <w:r>
        <w:rPr>
          <w:rFonts w:ascii="Times New Roman"/>
          <w:b w:val="false"/>
          <w:i w:val="false"/>
          <w:color w:val="000000"/>
          <w:sz w:val="28"/>
        </w:rPr>
        <w:t>
                тельное
</w:t>
      </w:r>
      <w:r>
        <w:br/>
      </w:r>
      <w:r>
        <w:rPr>
          <w:rFonts w:ascii="Times New Roman"/>
          <w:b w:val="false"/>
          <w:i w:val="false"/>
          <w:color w:val="000000"/>
          <w:sz w:val="28"/>
        </w:rPr>
        <w:t>
                кредито-
</w:t>
      </w:r>
      <w:r>
        <w:br/>
      </w:r>
      <w:r>
        <w:rPr>
          <w:rFonts w:ascii="Times New Roman"/>
          <w:b w:val="false"/>
          <w:i w:val="false"/>
          <w:color w:val="000000"/>
          <w:sz w:val="28"/>
        </w:rPr>
        <w:t>
                вание
</w:t>
      </w:r>
      <w:r>
        <w:br/>
      </w:r>
      <w:r>
        <w:rPr>
          <w:rFonts w:ascii="Times New Roman"/>
          <w:b w:val="false"/>
          <w:i w:val="false"/>
          <w:color w:val="000000"/>
          <w:sz w:val="28"/>
        </w:rPr>
        <w:t>
                подготовки
</w:t>
      </w:r>
      <w:r>
        <w:br/>
      </w:r>
      <w:r>
        <w:rPr>
          <w:rFonts w:ascii="Times New Roman"/>
          <w:b w:val="false"/>
          <w:i w:val="false"/>
          <w:color w:val="000000"/>
          <w:sz w:val="28"/>
        </w:rPr>
        <w:t>
                специалис-
</w:t>
      </w:r>
      <w:r>
        <w:br/>
      </w:r>
      <w:r>
        <w:rPr>
          <w:rFonts w:ascii="Times New Roman"/>
          <w:b w:val="false"/>
          <w:i w:val="false"/>
          <w:color w:val="000000"/>
          <w:sz w:val="28"/>
        </w:rPr>
        <w:t>
                тов с выс-
</w:t>
      </w:r>
      <w:r>
        <w:br/>
      </w:r>
      <w:r>
        <w:rPr>
          <w:rFonts w:ascii="Times New Roman"/>
          <w:b w:val="false"/>
          <w:i w:val="false"/>
          <w:color w:val="000000"/>
          <w:sz w:val="28"/>
        </w:rPr>
        <w:t>
                шим про-
</w:t>
      </w:r>
      <w:r>
        <w:br/>
      </w:r>
      <w:r>
        <w:rPr>
          <w:rFonts w:ascii="Times New Roman"/>
          <w:b w:val="false"/>
          <w:i w:val="false"/>
          <w:color w:val="000000"/>
          <w:sz w:val="28"/>
        </w:rPr>
        <w:t>
                фессиональ-
</w:t>
      </w:r>
      <w:r>
        <w:br/>
      </w:r>
      <w:r>
        <w:rPr>
          <w:rFonts w:ascii="Times New Roman"/>
          <w:b w:val="false"/>
          <w:i w:val="false"/>
          <w:color w:val="000000"/>
          <w:sz w:val="28"/>
        </w:rPr>
        <w:t>
                ным обра-
</w:t>
      </w:r>
      <w:r>
        <w:br/>
      </w:r>
      <w:r>
        <w:rPr>
          <w:rFonts w:ascii="Times New Roman"/>
          <w:b w:val="false"/>
          <w:i w:val="false"/>
          <w:color w:val="000000"/>
          <w:sz w:val="28"/>
        </w:rPr>
        <w:t>
                зованием
</w:t>
      </w:r>
    </w:p>
    <w:p>
      <w:pPr>
        <w:spacing w:after="0"/>
        <w:ind w:left="0"/>
        <w:jc w:val="both"/>
      </w:pPr>
      <w:r>
        <w:rPr>
          <w:rFonts w:ascii="Times New Roman"/>
          <w:b w:val="false"/>
          <w:i w:val="false"/>
          <w:color w:val="000000"/>
          <w:sz w:val="28"/>
        </w:rPr>
        <w:t>
 2        100   Подготовка  Прием и обучение сту-    в       Министерство
</w:t>
      </w:r>
      <w:r>
        <w:br/>
      </w:r>
      <w:r>
        <w:rPr>
          <w:rFonts w:ascii="Times New Roman"/>
          <w:b w:val="false"/>
          <w:i w:val="false"/>
          <w:color w:val="000000"/>
          <w:sz w:val="28"/>
        </w:rPr>
        <w:t>
                специа-     дентов в соответствии    тече-   образования
</w:t>
      </w:r>
      <w:r>
        <w:br/>
      </w:r>
      <w:r>
        <w:rPr>
          <w:rFonts w:ascii="Times New Roman"/>
          <w:b w:val="false"/>
          <w:i w:val="false"/>
          <w:color w:val="000000"/>
          <w:sz w:val="28"/>
        </w:rPr>
        <w:t>
                листов по   с государственным обра-  ние     и науки
</w:t>
      </w:r>
      <w:r>
        <w:br/>
      </w:r>
      <w:r>
        <w:rPr>
          <w:rFonts w:ascii="Times New Roman"/>
          <w:b w:val="false"/>
          <w:i w:val="false"/>
          <w:color w:val="000000"/>
          <w:sz w:val="28"/>
        </w:rPr>
        <w:t>
                государст-  зовательным заказом на   года    Республики
</w:t>
      </w:r>
      <w:r>
        <w:br/>
      </w:r>
      <w:r>
        <w:rPr>
          <w:rFonts w:ascii="Times New Roman"/>
          <w:b w:val="false"/>
          <w:i w:val="false"/>
          <w:color w:val="000000"/>
          <w:sz w:val="28"/>
        </w:rPr>
        <w:t>
                венным      подготовку специалистов          Казахстан
</w:t>
      </w:r>
      <w:r>
        <w:br/>
      </w:r>
      <w:r>
        <w:rPr>
          <w:rFonts w:ascii="Times New Roman"/>
          <w:b w:val="false"/>
          <w:i w:val="false"/>
          <w:color w:val="000000"/>
          <w:sz w:val="28"/>
        </w:rPr>
        <w:t>
                образова-   с высшим и послевузовским
</w:t>
      </w:r>
      <w:r>
        <w:br/>
      </w:r>
      <w:r>
        <w:rPr>
          <w:rFonts w:ascii="Times New Roman"/>
          <w:b w:val="false"/>
          <w:i w:val="false"/>
          <w:color w:val="000000"/>
          <w:sz w:val="28"/>
        </w:rPr>
        <w:t>
                тельным     профессиональным образо-
</w:t>
      </w:r>
      <w:r>
        <w:br/>
      </w:r>
      <w:r>
        <w:rPr>
          <w:rFonts w:ascii="Times New Roman"/>
          <w:b w:val="false"/>
          <w:i w:val="false"/>
          <w:color w:val="000000"/>
          <w:sz w:val="28"/>
        </w:rPr>
        <w:t>
                кредитам    ванием, утверждаемым
</w:t>
      </w:r>
      <w:r>
        <w:br/>
      </w:r>
      <w:r>
        <w:rPr>
          <w:rFonts w:ascii="Times New Roman"/>
          <w:b w:val="false"/>
          <w:i w:val="false"/>
          <w:color w:val="000000"/>
          <w:sz w:val="28"/>
        </w:rPr>
        <w:t>
                            ежегодно постановлением
</w:t>
      </w:r>
      <w:r>
        <w:br/>
      </w:r>
      <w:r>
        <w:rPr>
          <w:rFonts w:ascii="Times New Roman"/>
          <w:b w:val="false"/>
          <w:i w:val="false"/>
          <w:color w:val="000000"/>
          <w:sz w:val="28"/>
        </w:rPr>
        <w:t>
                            Правительства Республики
</w:t>
      </w:r>
      <w:r>
        <w:br/>
      </w:r>
      <w:r>
        <w:rPr>
          <w:rFonts w:ascii="Times New Roman"/>
          <w:b w:val="false"/>
          <w:i w:val="false"/>
          <w:color w:val="000000"/>
          <w:sz w:val="28"/>
        </w:rPr>
        <w:t>
                            Казахстан; выделение
</w:t>
      </w:r>
      <w:r>
        <w:br/>
      </w:r>
      <w:r>
        <w:rPr>
          <w:rFonts w:ascii="Times New Roman"/>
          <w:b w:val="false"/>
          <w:i w:val="false"/>
          <w:color w:val="000000"/>
          <w:sz w:val="28"/>
        </w:rPr>
        <w:t>
                            кредитных средств на
</w:t>
      </w:r>
      <w:r>
        <w:br/>
      </w:r>
      <w:r>
        <w:rPr>
          <w:rFonts w:ascii="Times New Roman"/>
          <w:b w:val="false"/>
          <w:i w:val="false"/>
          <w:color w:val="000000"/>
          <w:sz w:val="28"/>
        </w:rPr>
        <w:t>
                            возвратной основе в
</w:t>
      </w:r>
      <w:r>
        <w:br/>
      </w:r>
      <w:r>
        <w:rPr>
          <w:rFonts w:ascii="Times New Roman"/>
          <w:b w:val="false"/>
          <w:i w:val="false"/>
          <w:color w:val="000000"/>
          <w:sz w:val="28"/>
        </w:rPr>
        <w:t>
                            соответствии с Правилами
</w:t>
      </w:r>
      <w:r>
        <w:br/>
      </w:r>
      <w:r>
        <w:rPr>
          <w:rFonts w:ascii="Times New Roman"/>
          <w:b w:val="false"/>
          <w:i w:val="false"/>
          <w:color w:val="000000"/>
          <w:sz w:val="28"/>
        </w:rPr>
        <w:t>
                            кредитования подготовки
</w:t>
      </w:r>
      <w:r>
        <w:br/>
      </w:r>
      <w:r>
        <w:rPr>
          <w:rFonts w:ascii="Times New Roman"/>
          <w:b w:val="false"/>
          <w:i w:val="false"/>
          <w:color w:val="000000"/>
          <w:sz w:val="28"/>
        </w:rPr>
        <w:t>
                            специалистов в вузах
</w:t>
      </w:r>
      <w:r>
        <w:br/>
      </w:r>
      <w:r>
        <w:rPr>
          <w:rFonts w:ascii="Times New Roman"/>
          <w:b w:val="false"/>
          <w:i w:val="false"/>
          <w:color w:val="000000"/>
          <w:sz w:val="28"/>
        </w:rPr>
        <w:t>
                            Республики Казахстан;
</w:t>
      </w:r>
      <w:r>
        <w:br/>
      </w:r>
      <w:r>
        <w:rPr>
          <w:rFonts w:ascii="Times New Roman"/>
          <w:b w:val="false"/>
          <w:i w:val="false"/>
          <w:color w:val="000000"/>
          <w:sz w:val="28"/>
        </w:rPr>
        <w:t>
                            проведение учебного
</w:t>
      </w:r>
      <w:r>
        <w:br/>
      </w:r>
      <w:r>
        <w:rPr>
          <w:rFonts w:ascii="Times New Roman"/>
          <w:b w:val="false"/>
          <w:i w:val="false"/>
          <w:color w:val="000000"/>
          <w:sz w:val="28"/>
        </w:rPr>
        <w:t>
                            процесса в соответствии
</w:t>
      </w:r>
      <w:r>
        <w:br/>
      </w:r>
      <w:r>
        <w:rPr>
          <w:rFonts w:ascii="Times New Roman"/>
          <w:b w:val="false"/>
          <w:i w:val="false"/>
          <w:color w:val="000000"/>
          <w:sz w:val="28"/>
        </w:rPr>
        <w:t>
                            с государственными
</w:t>
      </w:r>
      <w:r>
        <w:br/>
      </w:r>
      <w:r>
        <w:rPr>
          <w:rFonts w:ascii="Times New Roman"/>
          <w:b w:val="false"/>
          <w:i w:val="false"/>
          <w:color w:val="000000"/>
          <w:sz w:val="28"/>
        </w:rPr>
        <w:t>
                            стандартами образования;
</w:t>
      </w:r>
      <w:r>
        <w:br/>
      </w:r>
      <w:r>
        <w:rPr>
          <w:rFonts w:ascii="Times New Roman"/>
          <w:b w:val="false"/>
          <w:i w:val="false"/>
          <w:color w:val="000000"/>
          <w:sz w:val="28"/>
        </w:rPr>
        <w:t>
                            обеспечение питанием
</w:t>
      </w:r>
      <w:r>
        <w:br/>
      </w:r>
      <w:r>
        <w:rPr>
          <w:rFonts w:ascii="Times New Roman"/>
          <w:b w:val="false"/>
          <w:i w:val="false"/>
          <w:color w:val="000000"/>
          <w:sz w:val="28"/>
        </w:rPr>
        <w:t>
                            студентов, находящихся
</w:t>
      </w:r>
      <w:r>
        <w:br/>
      </w:r>
      <w:r>
        <w:rPr>
          <w:rFonts w:ascii="Times New Roman"/>
          <w:b w:val="false"/>
          <w:i w:val="false"/>
          <w:color w:val="000000"/>
          <w:sz w:val="28"/>
        </w:rPr>
        <w:t>
                            в соответствии с реше-
</w:t>
      </w:r>
      <w:r>
        <w:br/>
      </w:r>
      <w:r>
        <w:rPr>
          <w:rFonts w:ascii="Times New Roman"/>
          <w:b w:val="false"/>
          <w:i w:val="false"/>
          <w:color w:val="000000"/>
          <w:sz w:val="28"/>
        </w:rPr>
        <w:t>
                            ниями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на полном государствен-
</w:t>
      </w:r>
      <w:r>
        <w:br/>
      </w:r>
      <w:r>
        <w:rPr>
          <w:rFonts w:ascii="Times New Roman"/>
          <w:b w:val="false"/>
          <w:i w:val="false"/>
          <w:color w:val="000000"/>
          <w:sz w:val="28"/>
        </w:rPr>
        <w:t>
                            ном обеспечении;
</w:t>
      </w:r>
      <w:r>
        <w:br/>
      </w:r>
      <w:r>
        <w:rPr>
          <w:rFonts w:ascii="Times New Roman"/>
          <w:b w:val="false"/>
          <w:i w:val="false"/>
          <w:color w:val="000000"/>
          <w:sz w:val="28"/>
        </w:rPr>
        <w:t>
                            создание материально-
</w:t>
      </w:r>
      <w:r>
        <w:br/>
      </w:r>
      <w:r>
        <w:rPr>
          <w:rFonts w:ascii="Times New Roman"/>
          <w:b w:val="false"/>
          <w:i w:val="false"/>
          <w:color w:val="000000"/>
          <w:sz w:val="28"/>
        </w:rPr>
        <w:t>
                            технических условий для
</w:t>
      </w:r>
      <w:r>
        <w:br/>
      </w:r>
      <w:r>
        <w:rPr>
          <w:rFonts w:ascii="Times New Roman"/>
          <w:b w:val="false"/>
          <w:i w:val="false"/>
          <w:color w:val="000000"/>
          <w:sz w:val="28"/>
        </w:rPr>
        <w:t>
                            организации учебного
</w:t>
      </w:r>
      <w:r>
        <w:br/>
      </w:r>
      <w:r>
        <w:rPr>
          <w:rFonts w:ascii="Times New Roman"/>
          <w:b w:val="false"/>
          <w:i w:val="false"/>
          <w:color w:val="000000"/>
          <w:sz w:val="28"/>
        </w:rPr>
        <w:t>
                            процесса. Обучение
</w:t>
      </w:r>
      <w:r>
        <w:br/>
      </w:r>
      <w:r>
        <w:rPr>
          <w:rFonts w:ascii="Times New Roman"/>
          <w:b w:val="false"/>
          <w:i w:val="false"/>
          <w:color w:val="000000"/>
          <w:sz w:val="28"/>
        </w:rPr>
        <w:t>
                            среднегодового контин-
</w:t>
      </w:r>
      <w:r>
        <w:br/>
      </w:r>
      <w:r>
        <w:rPr>
          <w:rFonts w:ascii="Times New Roman"/>
          <w:b w:val="false"/>
          <w:i w:val="false"/>
          <w:color w:val="000000"/>
          <w:sz w:val="28"/>
        </w:rPr>
        <w:t>
                            гента в количестве
</w:t>
      </w:r>
      <w:r>
        <w:br/>
      </w:r>
      <w:r>
        <w:rPr>
          <w:rFonts w:ascii="Times New Roman"/>
          <w:b w:val="false"/>
          <w:i w:val="false"/>
          <w:color w:val="000000"/>
          <w:sz w:val="28"/>
        </w:rPr>
        <w:t>
                            26604 студентов.
</w:t>
      </w:r>
    </w:p>
    <w:p>
      <w:pPr>
        <w:spacing w:after="0"/>
        <w:ind w:left="0"/>
        <w:jc w:val="both"/>
      </w:pPr>
      <w:r>
        <w:rPr>
          <w:rFonts w:ascii="Times New Roman"/>
          <w:b w:val="false"/>
          <w:i w:val="false"/>
          <w:color w:val="000000"/>
          <w:sz w:val="28"/>
        </w:rPr>
        <w:t>
 3         101  Предос-     Выделение кредитных      в       Министерство
</w:t>
      </w:r>
      <w:r>
        <w:br/>
      </w:r>
      <w:r>
        <w:rPr>
          <w:rFonts w:ascii="Times New Roman"/>
          <w:b w:val="false"/>
          <w:i w:val="false"/>
          <w:color w:val="000000"/>
          <w:sz w:val="28"/>
        </w:rPr>
        <w:t>
                тавление    средств на возвратной    тече-   образования
</w:t>
      </w:r>
      <w:r>
        <w:br/>
      </w:r>
      <w:r>
        <w:rPr>
          <w:rFonts w:ascii="Times New Roman"/>
          <w:b w:val="false"/>
          <w:i w:val="false"/>
          <w:color w:val="000000"/>
          <w:sz w:val="28"/>
        </w:rPr>
        <w:t>
                государст-  основе в соответствии    ние     и науки
</w:t>
      </w:r>
      <w:r>
        <w:br/>
      </w:r>
      <w:r>
        <w:rPr>
          <w:rFonts w:ascii="Times New Roman"/>
          <w:b w:val="false"/>
          <w:i w:val="false"/>
          <w:color w:val="000000"/>
          <w:sz w:val="28"/>
        </w:rPr>
        <w:t>
                венных      с Правилами предостав-   года    Республики
</w:t>
      </w:r>
      <w:r>
        <w:br/>
      </w:r>
      <w:r>
        <w:rPr>
          <w:rFonts w:ascii="Times New Roman"/>
          <w:b w:val="false"/>
          <w:i w:val="false"/>
          <w:color w:val="000000"/>
          <w:sz w:val="28"/>
        </w:rPr>
        <w:t>
                студенчес-  ления государственного           Казахстан
</w:t>
      </w:r>
      <w:r>
        <w:br/>
      </w:r>
      <w:r>
        <w:rPr>
          <w:rFonts w:ascii="Times New Roman"/>
          <w:b w:val="false"/>
          <w:i w:val="false"/>
          <w:color w:val="000000"/>
          <w:sz w:val="28"/>
        </w:rPr>
        <w:t>
                ких креди-  студенческого кредита.
</w:t>
      </w:r>
      <w:r>
        <w:br/>
      </w:r>
      <w:r>
        <w:rPr>
          <w:rFonts w:ascii="Times New Roman"/>
          <w:b w:val="false"/>
          <w:i w:val="false"/>
          <w:color w:val="000000"/>
          <w:sz w:val="28"/>
        </w:rPr>
        <w:t>
                тов         Среднегодовой контингент
</w:t>
      </w:r>
      <w:r>
        <w:br/>
      </w:r>
      <w:r>
        <w:rPr>
          <w:rFonts w:ascii="Times New Roman"/>
          <w:b w:val="false"/>
          <w:i w:val="false"/>
          <w:color w:val="000000"/>
          <w:sz w:val="28"/>
        </w:rPr>
        <w:t>
                            стипендиатов 1865.
</w:t>
      </w:r>
      <w:r>
        <w:br/>
      </w:r>
      <w:r>
        <w:rPr>
          <w:rFonts w:ascii="Times New Roman"/>
          <w:b w:val="false"/>
          <w:i w:val="false"/>
          <w:color w:val="000000"/>
          <w:sz w:val="28"/>
        </w:rPr>
        <w:t>
__________________________________________________________________________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повышение интеллектуального и культурного уровня развития общества; повышение уровня доступности профессионального образования.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Приложение 235-1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235-1 -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016 "Целевые текущие трансферты областным бюджетам, бюджетам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городов Астаны и Алматы на увеличение размера стипендий студентам,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обучающимся в средних профессиональных учебных заведениях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основании государственного заказа местных исполнительных органов"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772684 тысячи тенге (семьсот семьдесят два миллиона шестьсот восемьдесят четыре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Послание </w:t>
      </w:r>
      <w:r>
        <w:rPr>
          <w:rFonts w:ascii="Times New Roman"/>
          <w:b w:val="false"/>
          <w:i w:val="false"/>
          <w:color w:val="000000"/>
          <w:sz w:val="28"/>
        </w:rPr>
        <w:t>
 Президента Республики Казахстан народу Казахстана "Казахстан на пути ускоренной экономической, социальной и политической модернизации" от 18 февраля 2005 года; 
</w:t>
      </w:r>
      <w:r>
        <w:rPr>
          <w:rFonts w:ascii="Times New Roman"/>
          <w:b w:val="false"/>
          <w:i w:val="false"/>
          <w:color w:val="000000"/>
          <w:sz w:val="28"/>
        </w:rPr>
        <w:t xml:space="preserve"> статья 36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декабря 1999 года N 1903 "Об утверждении Инструкции о порядке назначения и выплаты
</w:t>
      </w:r>
      <w:r>
        <w:br/>
      </w:r>
      <w:r>
        <w:rPr>
          <w:rFonts w:ascii="Times New Roman"/>
          <w:b w:val="false"/>
          <w:i w:val="false"/>
          <w:color w:val="000000"/>
          <w:sz w:val="28"/>
        </w:rPr>
        <w:t>
государственных стипендий отдельным категориям обучающихся в государственных организациях образования".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социальная поддержка учащихся, обучающихся в организациях среднего профессионального образования в рамках государственного заказа.
</w:t>
      </w:r>
      <w:r>
        <w:br/>
      </w:r>
      <w:r>
        <w:rPr>
          <w:rFonts w:ascii="Times New Roman"/>
          <w:b w:val="false"/>
          <w:i w:val="false"/>
          <w:color w:val="000000"/>
          <w:sz w:val="28"/>
        </w:rPr>
        <w:t>
      5. Задачи бюджетной программы: финансовая поддержка бюджетов областей, городов Астаны и Алматы на увеличение размера стипендий студентам, обучающимся в средних профессиональных учебных заведениях на основании государственного заказа местных исполнительных органов.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33"/>
        <w:gridCol w:w="1253"/>
        <w:gridCol w:w="2353"/>
        <w:gridCol w:w="2773"/>
        <w:gridCol w:w="1793"/>
        <w:gridCol w:w="2593"/>
      </w:tblGrid>
      <w:tr>
        <w:trPr>
          <w:trHeight w:val="72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исполнители
</w:t>
            </w:r>
          </w:p>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59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
</w:t>
            </w:r>
            <w:r>
              <w:br/>
            </w:r>
            <w:r>
              <w:rPr>
                <w:rFonts w:ascii="Times New Roman"/>
                <w:b w:val="false"/>
                <w:i w:val="false"/>
                <w:color w:val="000000"/>
                <w:sz w:val="20"/>
              </w:rPr>
              <w:t>
кущие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увеличение
</w:t>
            </w:r>
            <w:r>
              <w:br/>
            </w:r>
            <w:r>
              <w:rPr>
                <w:rFonts w:ascii="Times New Roman"/>
                <w:b w:val="false"/>
                <w:i w:val="false"/>
                <w:color w:val="000000"/>
                <w:sz w:val="20"/>
              </w:rPr>
              <w:t>
размера
</w:t>
            </w:r>
            <w:r>
              <w:br/>
            </w:r>
            <w:r>
              <w:rPr>
                <w:rFonts w:ascii="Times New Roman"/>
                <w:b w:val="false"/>
                <w:i w:val="false"/>
                <w:color w:val="000000"/>
                <w:sz w:val="20"/>
              </w:rPr>
              <w:t>
стипендий
</w:t>
            </w:r>
            <w:r>
              <w:br/>
            </w:r>
            <w:r>
              <w:rPr>
                <w:rFonts w:ascii="Times New Roman"/>
                <w:b w:val="false"/>
                <w:i w:val="false"/>
                <w:color w:val="000000"/>
                <w:sz w:val="20"/>
              </w:rPr>
              <w:t>
студентам,
</w:t>
            </w:r>
            <w:r>
              <w:br/>
            </w:r>
            <w:r>
              <w:rPr>
                <w:rFonts w:ascii="Times New Roman"/>
                <w:b w:val="false"/>
                <w:i w:val="false"/>
                <w:color w:val="000000"/>
                <w:sz w:val="20"/>
              </w:rPr>
              <w:t>
обучающимся в средних
</w:t>
            </w:r>
            <w:r>
              <w:br/>
            </w:r>
            <w:r>
              <w:rPr>
                <w:rFonts w:ascii="Times New Roman"/>
                <w:b w:val="false"/>
                <w:i w:val="false"/>
                <w:color w:val="000000"/>
                <w:sz w:val="20"/>
              </w:rPr>
              <w:t>
профессио-
</w:t>
            </w:r>
            <w:r>
              <w:br/>
            </w:r>
            <w:r>
              <w:rPr>
                <w:rFonts w:ascii="Times New Roman"/>
                <w:b w:val="false"/>
                <w:i w:val="false"/>
                <w:color w:val="000000"/>
                <w:sz w:val="20"/>
              </w:rPr>
              <w:t>
нальных
</w:t>
            </w:r>
            <w:r>
              <w:br/>
            </w:r>
            <w:r>
              <w:rPr>
                <w:rFonts w:ascii="Times New Roman"/>
                <w:b w:val="false"/>
                <w:i w:val="false"/>
                <w:color w:val="000000"/>
                <w:sz w:val="20"/>
              </w:rPr>
              <w:t>
учебных
</w:t>
            </w:r>
            <w:r>
              <w:br/>
            </w:r>
            <w:r>
              <w:rPr>
                <w:rFonts w:ascii="Times New Roman"/>
                <w:b w:val="false"/>
                <w:i w:val="false"/>
                <w:color w:val="000000"/>
                <w:sz w:val="20"/>
              </w:rPr>
              <w:t>
заведениях
</w:t>
            </w:r>
            <w:r>
              <w:br/>
            </w:r>
            <w:r>
              <w:rPr>
                <w:rFonts w:ascii="Times New Roman"/>
                <w:b w:val="false"/>
                <w:i w:val="false"/>
                <w:color w:val="000000"/>
                <w:sz w:val="20"/>
              </w:rPr>
              <w:t>
на основа-
</w:t>
            </w:r>
            <w:r>
              <w:br/>
            </w:r>
            <w:r>
              <w:rPr>
                <w:rFonts w:ascii="Times New Roman"/>
                <w:b w:val="false"/>
                <w:i w:val="false"/>
                <w:color w:val="000000"/>
                <w:sz w:val="20"/>
              </w:rPr>
              <w:t>
нии госу-
</w:t>
            </w:r>
            <w:r>
              <w:br/>
            </w:r>
            <w:r>
              <w:rPr>
                <w:rFonts w:ascii="Times New Roman"/>
                <w:b w:val="false"/>
                <w:i w:val="false"/>
                <w:color w:val="000000"/>
                <w:sz w:val="20"/>
              </w:rPr>
              <w:t>
дарственно-
</w:t>
            </w:r>
            <w:r>
              <w:br/>
            </w:r>
            <w:r>
              <w:rPr>
                <w:rFonts w:ascii="Times New Roman"/>
                <w:b w:val="false"/>
                <w:i w:val="false"/>
                <w:color w:val="000000"/>
                <w:sz w:val="20"/>
              </w:rPr>
              <w:t>
го заказа
</w:t>
            </w:r>
            <w:r>
              <w:br/>
            </w:r>
            <w:r>
              <w:rPr>
                <w:rFonts w:ascii="Times New Roman"/>
                <w:b w:val="false"/>
                <w:i w:val="false"/>
                <w:color w:val="000000"/>
                <w:sz w:val="20"/>
              </w:rPr>
              <w:t>
местных ис-
</w:t>
            </w:r>
            <w:r>
              <w:br/>
            </w:r>
            <w:r>
              <w:rPr>
                <w:rFonts w:ascii="Times New Roman"/>
                <w:b w:val="false"/>
                <w:i w:val="false"/>
                <w:color w:val="000000"/>
                <w:sz w:val="20"/>
              </w:rPr>
              <w:t>
полнитель-
</w:t>
            </w:r>
            <w:r>
              <w:br/>
            </w:r>
            <w:r>
              <w:rPr>
                <w:rFonts w:ascii="Times New Roman"/>
                <w:b w:val="false"/>
                <w:i w:val="false"/>
                <w:color w:val="000000"/>
                <w:sz w:val="20"/>
              </w:rPr>
              <w:t>
ных органов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целевых теку-
</w:t>
            </w:r>
            <w:r>
              <w:br/>
            </w:r>
            <w:r>
              <w:rPr>
                <w:rFonts w:ascii="Times New Roman"/>
                <w:b w:val="false"/>
                <w:i w:val="false"/>
                <w:color w:val="000000"/>
                <w:sz w:val="20"/>
              </w:rPr>
              <w:t>
щих трансфер-
</w:t>
            </w:r>
            <w:r>
              <w:br/>
            </w:r>
            <w:r>
              <w:rPr>
                <w:rFonts w:ascii="Times New Roman"/>
                <w:b w:val="false"/>
                <w:i w:val="false"/>
                <w:color w:val="000000"/>
                <w:sz w:val="20"/>
              </w:rPr>
              <w:t>
тов из рес-
</w:t>
            </w:r>
            <w:r>
              <w:br/>
            </w:r>
            <w:r>
              <w:rPr>
                <w:rFonts w:ascii="Times New Roman"/>
                <w:b w:val="false"/>
                <w:i w:val="false"/>
                <w:color w:val="000000"/>
                <w:sz w:val="20"/>
              </w:rPr>
              <w:t>
публиканского
</w:t>
            </w:r>
            <w:r>
              <w:br/>
            </w:r>
            <w:r>
              <w:rPr>
                <w:rFonts w:ascii="Times New Roman"/>
                <w:b w:val="false"/>
                <w:i w:val="false"/>
                <w:color w:val="000000"/>
                <w:sz w:val="20"/>
              </w:rPr>
              <w:t>
бюджета об-
</w:t>
            </w:r>
            <w:r>
              <w:br/>
            </w:r>
            <w:r>
              <w:rPr>
                <w:rFonts w:ascii="Times New Roman"/>
                <w:b w:val="false"/>
                <w:i w:val="false"/>
                <w:color w:val="000000"/>
                <w:sz w:val="20"/>
              </w:rPr>
              <w:t>
ластным бюд-
</w:t>
            </w:r>
            <w:r>
              <w:br/>
            </w:r>
            <w:r>
              <w:rPr>
                <w:rFonts w:ascii="Times New Roman"/>
                <w:b w:val="false"/>
                <w:i w:val="false"/>
                <w:color w:val="000000"/>
                <w:sz w:val="20"/>
              </w:rPr>
              <w:t>
жетам, бюдже-
</w:t>
            </w:r>
            <w:r>
              <w:br/>
            </w:r>
            <w:r>
              <w:rPr>
                <w:rFonts w:ascii="Times New Roman"/>
                <w:b w:val="false"/>
                <w:i w:val="false"/>
                <w:color w:val="000000"/>
                <w:sz w:val="20"/>
              </w:rPr>
              <w:t>
там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увеличение
</w:t>
            </w:r>
            <w:r>
              <w:br/>
            </w:r>
            <w:r>
              <w:rPr>
                <w:rFonts w:ascii="Times New Roman"/>
                <w:b w:val="false"/>
                <w:i w:val="false"/>
                <w:color w:val="000000"/>
                <w:sz w:val="20"/>
              </w:rPr>
              <w:t>
размера сти-
</w:t>
            </w:r>
            <w:r>
              <w:br/>
            </w:r>
            <w:r>
              <w:rPr>
                <w:rFonts w:ascii="Times New Roman"/>
                <w:b w:val="false"/>
                <w:i w:val="false"/>
                <w:color w:val="000000"/>
                <w:sz w:val="20"/>
              </w:rPr>
              <w:t>
пендий сту-
</w:t>
            </w:r>
            <w:r>
              <w:br/>
            </w:r>
            <w:r>
              <w:rPr>
                <w:rFonts w:ascii="Times New Roman"/>
                <w:b w:val="false"/>
                <w:i w:val="false"/>
                <w:color w:val="000000"/>
                <w:sz w:val="20"/>
              </w:rPr>
              <w:t>
дентам, обу-
</w:t>
            </w:r>
            <w:r>
              <w:br/>
            </w:r>
            <w:r>
              <w:rPr>
                <w:rFonts w:ascii="Times New Roman"/>
                <w:b w:val="false"/>
                <w:i w:val="false"/>
                <w:color w:val="000000"/>
                <w:sz w:val="20"/>
              </w:rPr>
              <w:t>
чающимся в
</w:t>
            </w:r>
            <w:r>
              <w:br/>
            </w:r>
            <w:r>
              <w:rPr>
                <w:rFonts w:ascii="Times New Roman"/>
                <w:b w:val="false"/>
                <w:i w:val="false"/>
                <w:color w:val="000000"/>
                <w:sz w:val="20"/>
              </w:rPr>
              <w:t>
средних про-
</w:t>
            </w:r>
            <w:r>
              <w:br/>
            </w:r>
            <w:r>
              <w:rPr>
                <w:rFonts w:ascii="Times New Roman"/>
                <w:b w:val="false"/>
                <w:i w:val="false"/>
                <w:color w:val="000000"/>
                <w:sz w:val="20"/>
              </w:rPr>
              <w:t>
фессиональных учебных заве-
</w:t>
            </w:r>
            <w:r>
              <w:br/>
            </w:r>
            <w:r>
              <w:rPr>
                <w:rFonts w:ascii="Times New Roman"/>
                <w:b w:val="false"/>
                <w:i w:val="false"/>
                <w:color w:val="000000"/>
                <w:sz w:val="20"/>
              </w:rPr>
              <w:t>
дениях на ос-
</w:t>
            </w:r>
            <w:r>
              <w:br/>
            </w:r>
            <w:r>
              <w:rPr>
                <w:rFonts w:ascii="Times New Roman"/>
                <w:b w:val="false"/>
                <w:i w:val="false"/>
                <w:color w:val="000000"/>
                <w:sz w:val="20"/>
              </w:rPr>
              <w:t>
новании госу-
</w:t>
            </w:r>
            <w:r>
              <w:br/>
            </w:r>
            <w:r>
              <w:rPr>
                <w:rFonts w:ascii="Times New Roman"/>
                <w:b w:val="false"/>
                <w:i w:val="false"/>
                <w:color w:val="000000"/>
                <w:sz w:val="20"/>
              </w:rPr>
              <w:t>
дарственного
</w:t>
            </w:r>
            <w:r>
              <w:br/>
            </w:r>
            <w:r>
              <w:rPr>
                <w:rFonts w:ascii="Times New Roman"/>
                <w:b w:val="false"/>
                <w:i w:val="false"/>
                <w:color w:val="000000"/>
                <w:sz w:val="20"/>
              </w:rPr>
              <w:t>
заказа мест-
</w:t>
            </w:r>
            <w:r>
              <w:br/>
            </w:r>
            <w:r>
              <w:rPr>
                <w:rFonts w:ascii="Times New Roman"/>
                <w:b w:val="false"/>
                <w:i w:val="false"/>
                <w:color w:val="000000"/>
                <w:sz w:val="20"/>
              </w:rPr>
              <w:t>
ных исполни-
</w:t>
            </w:r>
            <w:r>
              <w:br/>
            </w:r>
            <w:r>
              <w:rPr>
                <w:rFonts w:ascii="Times New Roman"/>
                <w:b w:val="false"/>
                <w:i w:val="false"/>
                <w:color w:val="000000"/>
                <w:sz w:val="20"/>
              </w:rPr>
              <w:t>
тельных орга-
</w:t>
            </w:r>
            <w:r>
              <w:br/>
            </w:r>
            <w:r>
              <w:rPr>
                <w:rFonts w:ascii="Times New Roman"/>
                <w:b w:val="false"/>
                <w:i w:val="false"/>
                <w:color w:val="000000"/>
                <w:sz w:val="20"/>
              </w:rPr>
              <w:t>
нов согласно
</w:t>
            </w:r>
            <w:r>
              <w:br/>
            </w:r>
            <w:r>
              <w:rPr>
                <w:rFonts w:ascii="Times New Roman"/>
                <w:b w:val="false"/>
                <w:i w:val="false"/>
                <w:color w:val="000000"/>
                <w:sz w:val="20"/>
              </w:rPr>
              <w:t>
решению Пра-
</w:t>
            </w:r>
            <w:r>
              <w:br/>
            </w:r>
            <w:r>
              <w:rPr>
                <w:rFonts w:ascii="Times New Roman"/>
                <w:b w:val="false"/>
                <w:i w:val="false"/>
                <w:color w:val="000000"/>
                <w:sz w:val="20"/>
              </w:rPr>
              <w:t>
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второго
</w:t>
            </w:r>
            <w:r>
              <w:br/>
            </w:r>
            <w:r>
              <w:rPr>
                <w:rFonts w:ascii="Times New Roman"/>
                <w:b w:val="false"/>
                <w:i w:val="false"/>
                <w:color w:val="000000"/>
                <w:sz w:val="20"/>
              </w:rPr>
              <w:t>
полу-
</w:t>
            </w:r>
            <w:r>
              <w:br/>
            </w:r>
            <w:r>
              <w:rPr>
                <w:rFonts w:ascii="Times New Roman"/>
                <w:b w:val="false"/>
                <w:i w:val="false"/>
                <w:color w:val="000000"/>
                <w:sz w:val="20"/>
              </w:rPr>
              <w:t>
годия
</w:t>
            </w:r>
            <w:r>
              <w:br/>
            </w:r>
            <w:r>
              <w:rPr>
                <w:rFonts w:ascii="Times New Roman"/>
                <w:b w:val="false"/>
                <w:i w:val="false"/>
                <w:color w:val="000000"/>
                <w:sz w:val="20"/>
              </w:rPr>
              <w:t>
2005
</w:t>
            </w:r>
            <w:r>
              <w:br/>
            </w:r>
            <w:r>
              <w:rPr>
                <w:rFonts w:ascii="Times New Roman"/>
                <w:b w:val="false"/>
                <w:i w:val="false"/>
                <w:color w:val="000000"/>
                <w:sz w:val="20"/>
              </w:rPr>
              <w:t>
года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Министерствообразования
</w:t>
            </w:r>
            <w:r>
              <w:br/>
            </w:r>
            <w:r>
              <w:rPr>
                <w:rFonts w:ascii="Times New Roman"/>
                <w:b w:val="false"/>
                <w:i w:val="false"/>
                <w:color w:val="000000"/>
                <w:sz w:val="20"/>
              </w:rPr>
              <w:t>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w:t>
            </w:r>
            <w:r>
              <w:br/>
            </w:r>
            <w:r>
              <w:rPr>
                <w:rFonts w:ascii="Times New Roman"/>
                <w:b w:val="false"/>
                <w:i w:val="false"/>
                <w:color w:val="000000"/>
                <w:sz w:val="20"/>
              </w:rPr>
              <w:t>
Алматы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7. Ожидаемые результаты выполнения бюджетной программы: социальная поддержка учащихся, обучающихся в организациях среднего профессионального образования.
</w:t>
      </w:r>
      <w:r>
        <w:br/>
      </w:r>
      <w:r>
        <w:rPr>
          <w:rFonts w:ascii="Times New Roman"/>
          <w:b w:val="false"/>
          <w:i w:val="false"/>
          <w:color w:val="000000"/>
          <w:sz w:val="28"/>
        </w:rPr>
        <w:t>
      *Примечание: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236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017 "Обеспечение непрерывного обучения в области культуры и искусства"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1186782 тысячи тенге (один миллиард сто восемьдесят шесть миллионов семьсот восемьдесят две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статьи 
</w:t>
      </w:r>
      <w:r>
        <w:rPr>
          <w:rFonts w:ascii="Times New Roman"/>
          <w:b w:val="false"/>
          <w:i w:val="false"/>
          <w:color w:val="000000"/>
          <w:sz w:val="28"/>
        </w:rPr>
        <w:t xml:space="preserve"> 4__ </w:t>
      </w:r>
      <w:r>
        <w:rPr>
          <w:rFonts w:ascii="Times New Roman"/>
          <w:b w:val="false"/>
          <w:i w:val="false"/>
          <w:color w:val="000000"/>
          <w:sz w:val="28"/>
        </w:rPr>
        <w:t>
, 
</w:t>
      </w:r>
      <w:r>
        <w:rPr>
          <w:rFonts w:ascii="Times New Roman"/>
          <w:b w:val="false"/>
          <w:i w:val="false"/>
          <w:color w:val="000000"/>
          <w:sz w:val="28"/>
        </w:rPr>
        <w:t xml:space="preserve"> 8__ </w:t>
      </w:r>
      <w:r>
        <w:rPr>
          <w:rFonts w:ascii="Times New Roman"/>
          <w:b w:val="false"/>
          <w:i w:val="false"/>
          <w:color w:val="000000"/>
          <w:sz w:val="28"/>
        </w:rPr>
        <w:t>
, 
</w:t>
      </w:r>
      <w:r>
        <w:rPr>
          <w:rFonts w:ascii="Times New Roman"/>
          <w:b w:val="false"/>
          <w:i w:val="false"/>
          <w:color w:val="000000"/>
          <w:sz w:val="28"/>
        </w:rPr>
        <w:t xml:space="preserve"> 9__ </w:t>
      </w:r>
      <w:r>
        <w:rPr>
          <w:rFonts w:ascii="Times New Roman"/>
          <w:b w:val="false"/>
          <w:i w:val="false"/>
          <w:color w:val="000000"/>
          <w:sz w:val="28"/>
        </w:rPr>
        <w:t>
, 
</w:t>
      </w:r>
      <w:r>
        <w:rPr>
          <w:rFonts w:ascii="Times New Roman"/>
          <w:b w:val="false"/>
          <w:i w:val="false"/>
          <w:color w:val="000000"/>
          <w:sz w:val="28"/>
        </w:rPr>
        <w:t xml:space="preserve"> 13_ </w:t>
      </w:r>
      <w:r>
        <w:rPr>
          <w:rFonts w:ascii="Times New Roman"/>
          <w:b w:val="false"/>
          <w:i w:val="false"/>
          <w:color w:val="000000"/>
          <w:sz w:val="28"/>
        </w:rPr>
        <w:t>
, 
</w:t>
      </w:r>
      <w:r>
        <w:rPr>
          <w:rFonts w:ascii="Times New Roman"/>
          <w:b w:val="false"/>
          <w:i w:val="false"/>
          <w:color w:val="000000"/>
          <w:sz w:val="28"/>
        </w:rPr>
        <w:t xml:space="preserve"> 15_ </w:t>
      </w:r>
      <w:r>
        <w:rPr>
          <w:rFonts w:ascii="Times New Roman"/>
          <w:b w:val="false"/>
          <w:i w:val="false"/>
          <w:color w:val="000000"/>
          <w:sz w:val="28"/>
        </w:rPr>
        <w:t>
, 
</w:t>
      </w:r>
      <w:r>
        <w:rPr>
          <w:rFonts w:ascii="Times New Roman"/>
          <w:b w:val="false"/>
          <w:i w:val="false"/>
          <w:color w:val="000000"/>
          <w:sz w:val="28"/>
        </w:rPr>
        <w:t xml:space="preserve"> 25_ </w:t>
      </w:r>
      <w:r>
        <w:rPr>
          <w:rFonts w:ascii="Times New Roman"/>
          <w:b w:val="false"/>
          <w:i w:val="false"/>
          <w:color w:val="000000"/>
          <w:sz w:val="28"/>
        </w:rPr>
        <w:t>
, 
</w:t>
      </w:r>
      <w:r>
        <w:rPr>
          <w:rFonts w:ascii="Times New Roman"/>
          <w:b w:val="false"/>
          <w:i w:val="false"/>
          <w:color w:val="000000"/>
          <w:sz w:val="28"/>
        </w:rPr>
        <w:t xml:space="preserve"> 26_ </w:t>
      </w:r>
      <w:r>
        <w:rPr>
          <w:rFonts w:ascii="Times New Roman"/>
          <w:b w:val="false"/>
          <w:i w:val="false"/>
          <w:color w:val="000000"/>
          <w:sz w:val="28"/>
        </w:rPr>
        <w:t>
, 
</w:t>
      </w:r>
      <w:r>
        <w:rPr>
          <w:rFonts w:ascii="Times New Roman"/>
          <w:b w:val="false"/>
          <w:i w:val="false"/>
          <w:color w:val="000000"/>
          <w:sz w:val="28"/>
        </w:rPr>
        <w:t xml:space="preserve"> 30_ </w:t>
      </w:r>
      <w:r>
        <w:rPr>
          <w:rFonts w:ascii="Times New Roman"/>
          <w:b w:val="false"/>
          <w:i w:val="false"/>
          <w:color w:val="000000"/>
          <w:sz w:val="28"/>
        </w:rPr>
        <w:t>
, 
</w:t>
      </w:r>
      <w:r>
        <w:rPr>
          <w:rFonts w:ascii="Times New Roman"/>
          <w:b w:val="false"/>
          <w:i w:val="false"/>
          <w:color w:val="000000"/>
          <w:sz w:val="28"/>
        </w:rPr>
        <w:t xml:space="preserve"> 36_ </w:t>
      </w:r>
      <w:r>
        <w:rPr>
          <w:rFonts w:ascii="Times New Roman"/>
          <w:b w:val="false"/>
          <w:i w:val="false"/>
          <w:color w:val="000000"/>
          <w:sz w:val="28"/>
        </w:rPr>
        <w:t>
, 
</w:t>
      </w:r>
      <w:r>
        <w:rPr>
          <w:rFonts w:ascii="Times New Roman"/>
          <w:b w:val="false"/>
          <w:i w:val="false"/>
          <w:color w:val="000000"/>
          <w:sz w:val="28"/>
        </w:rPr>
        <w:t xml:space="preserve"> 40_ </w:t>
      </w:r>
      <w:r>
        <w:rPr>
          <w:rFonts w:ascii="Times New Roman"/>
          <w:b w:val="false"/>
          <w:i w:val="false"/>
          <w:color w:val="000000"/>
          <w:sz w:val="28"/>
        </w:rPr>
        <w:t>
, 
</w:t>
      </w:r>
      <w:r>
        <w:rPr>
          <w:rFonts w:ascii="Times New Roman"/>
          <w:b w:val="false"/>
          <w:i w:val="false"/>
          <w:color w:val="000000"/>
          <w:sz w:val="28"/>
        </w:rPr>
        <w:t xml:space="preserve"> 44_ </w:t>
      </w:r>
      <w:r>
        <w:rPr>
          <w:rFonts w:ascii="Times New Roman"/>
          <w:b w:val="false"/>
          <w:i w:val="false"/>
          <w:color w:val="000000"/>
          <w:sz w:val="28"/>
        </w:rPr>
        <w:t>
, 
</w:t>
      </w:r>
      <w:r>
        <w:rPr>
          <w:rFonts w:ascii="Times New Roman"/>
          <w:b w:val="false"/>
          <w:i w:val="false"/>
          <w:color w:val="000000"/>
          <w:sz w:val="28"/>
        </w:rPr>
        <w:t xml:space="preserve"> 46_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марта 1998 года N 269 "Об открытии Казахской национальной академии музыки";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ноября 2000 года N 1782 "О реорганизации отдельных организаций образования Министерства образования и науки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июня 2001 года N 892 "О переименовании отдельных государственных высших учебных заведений";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декабря 2001 года N 1619 "О реорганизации некоторых организаций образования Министерства образования и науки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потребностей национальной культуры высокопрофессиональными специалистами в области искусства и культуры: музыкантами для работы в концертных организациях, учебных, культурно-просветительных заведениях в качестве солистов-исполнителей, артистов оркестров музыкальных театров, дирижеров, композиторов, музыковедов, специалистов музыкального фольклора.
</w:t>
      </w:r>
      <w:r>
        <w:br/>
      </w:r>
      <w:r>
        <w:rPr>
          <w:rFonts w:ascii="Times New Roman"/>
          <w:b w:val="false"/>
          <w:i w:val="false"/>
          <w:color w:val="000000"/>
          <w:sz w:val="28"/>
        </w:rPr>
        <w:t>
      5. Задачи бюджетной программы: методическое объединение начального, среднего и высшего звеньев музыкального образования; обеспечение непрерывного процесса обучения на основе типовых и гибких экспериментальных учебных планов и программ; формирование исполнительских и педагогических школ, единых для всех звеньев системы; разработка и внедрение новых прогрессивных методов обучения; научно-исследовательская и научно-методическая работа; осуществление фундаментальных разработок проблем музыкальной культуры, педагогики; издание музыковедческой литературы; развитие специальностей народно-традиционных жанров, связанных с музыкальной культурой народов, проживающих на территории Казахстана.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017        Обеспечение Организация учебно-      в       Министерство
</w:t>
      </w:r>
      <w:r>
        <w:br/>
      </w:r>
      <w:r>
        <w:rPr>
          <w:rFonts w:ascii="Times New Roman"/>
          <w:b w:val="false"/>
          <w:i w:val="false"/>
          <w:color w:val="000000"/>
          <w:sz w:val="28"/>
        </w:rPr>
        <w:t>
                непрерыв-   воспитательной, куль-    тече-   образования
</w:t>
      </w:r>
      <w:r>
        <w:br/>
      </w:r>
      <w:r>
        <w:rPr>
          <w:rFonts w:ascii="Times New Roman"/>
          <w:b w:val="false"/>
          <w:i w:val="false"/>
          <w:color w:val="000000"/>
          <w:sz w:val="28"/>
        </w:rPr>
        <w:t>
                ного обу-   турно-просветительной,   ние     и науки
</w:t>
      </w:r>
      <w:r>
        <w:br/>
      </w:r>
      <w:r>
        <w:rPr>
          <w:rFonts w:ascii="Times New Roman"/>
          <w:b w:val="false"/>
          <w:i w:val="false"/>
          <w:color w:val="000000"/>
          <w:sz w:val="28"/>
        </w:rPr>
        <w:t>
                чения в     методической работы.     года    Республики
</w:t>
      </w:r>
      <w:r>
        <w:br/>
      </w:r>
      <w:r>
        <w:rPr>
          <w:rFonts w:ascii="Times New Roman"/>
          <w:b w:val="false"/>
          <w:i w:val="false"/>
          <w:color w:val="000000"/>
          <w:sz w:val="28"/>
        </w:rPr>
        <w:t>
                области     Содержание академий,             Казахстан
</w:t>
      </w:r>
      <w:r>
        <w:br/>
      </w:r>
      <w:r>
        <w:rPr>
          <w:rFonts w:ascii="Times New Roman"/>
          <w:b w:val="false"/>
          <w:i w:val="false"/>
          <w:color w:val="000000"/>
          <w:sz w:val="28"/>
        </w:rPr>
        <w:t>
                культуры    предусматривающее оплату
</w:t>
      </w:r>
      <w:r>
        <w:br/>
      </w:r>
      <w:r>
        <w:rPr>
          <w:rFonts w:ascii="Times New Roman"/>
          <w:b w:val="false"/>
          <w:i w:val="false"/>
          <w:color w:val="000000"/>
          <w:sz w:val="28"/>
        </w:rPr>
        <w:t>
                и искус-    всех расходов, связан-
</w:t>
      </w:r>
      <w:r>
        <w:br/>
      </w:r>
      <w:r>
        <w:rPr>
          <w:rFonts w:ascii="Times New Roman"/>
          <w:b w:val="false"/>
          <w:i w:val="false"/>
          <w:color w:val="000000"/>
          <w:sz w:val="28"/>
        </w:rPr>
        <w:t>
                ства        ных с обеспечением
</w:t>
      </w:r>
      <w:r>
        <w:br/>
      </w:r>
      <w:r>
        <w:rPr>
          <w:rFonts w:ascii="Times New Roman"/>
          <w:b w:val="false"/>
          <w:i w:val="false"/>
          <w:color w:val="000000"/>
          <w:sz w:val="28"/>
        </w:rPr>
        <w:t>
                            качественного образова-
</w:t>
      </w:r>
      <w:r>
        <w:br/>
      </w:r>
      <w:r>
        <w:rPr>
          <w:rFonts w:ascii="Times New Roman"/>
          <w:b w:val="false"/>
          <w:i w:val="false"/>
          <w:color w:val="000000"/>
          <w:sz w:val="28"/>
        </w:rPr>
        <w:t>
                            тельного процесса.
</w:t>
      </w:r>
      <w:r>
        <w:br/>
      </w:r>
      <w:r>
        <w:rPr>
          <w:rFonts w:ascii="Times New Roman"/>
          <w:b w:val="false"/>
          <w:i w:val="false"/>
          <w:color w:val="000000"/>
          <w:sz w:val="28"/>
        </w:rPr>
        <w:t>
                            Обучение среднегодового
</w:t>
      </w:r>
      <w:r>
        <w:br/>
      </w:r>
      <w:r>
        <w:rPr>
          <w:rFonts w:ascii="Times New Roman"/>
          <w:b w:val="false"/>
          <w:i w:val="false"/>
          <w:color w:val="000000"/>
          <w:sz w:val="28"/>
        </w:rPr>
        <w:t>
                            контингента в количестве
</w:t>
      </w:r>
      <w:r>
        <w:br/>
      </w:r>
      <w:r>
        <w:rPr>
          <w:rFonts w:ascii="Times New Roman"/>
          <w:b w:val="false"/>
          <w:i w:val="false"/>
          <w:color w:val="000000"/>
          <w:sz w:val="28"/>
        </w:rPr>
        <w:t>
                            2784 обучающихся.
</w:t>
      </w:r>
    </w:p>
    <w:p>
      <w:pPr>
        <w:spacing w:after="0"/>
        <w:ind w:left="0"/>
        <w:jc w:val="both"/>
      </w:pPr>
      <w:r>
        <w:rPr>
          <w:rFonts w:ascii="Times New Roman"/>
          <w:b w:val="false"/>
          <w:i w:val="false"/>
          <w:color w:val="000000"/>
          <w:sz w:val="28"/>
        </w:rPr>
        <w:t>
                            Приобретение основных            Казахская
</w:t>
      </w:r>
      <w:r>
        <w:br/>
      </w:r>
      <w:r>
        <w:rPr>
          <w:rFonts w:ascii="Times New Roman"/>
          <w:b w:val="false"/>
          <w:i w:val="false"/>
          <w:color w:val="000000"/>
          <w:sz w:val="28"/>
        </w:rPr>
        <w:t>
                            средств: ауди-, видео-           национальная
</w:t>
      </w:r>
      <w:r>
        <w:br/>
      </w:r>
      <w:r>
        <w:rPr>
          <w:rFonts w:ascii="Times New Roman"/>
          <w:b w:val="false"/>
          <w:i w:val="false"/>
          <w:color w:val="000000"/>
          <w:sz w:val="28"/>
        </w:rPr>
        <w:t>
                            аппаратура - 24 штуки;           академия
</w:t>
      </w:r>
      <w:r>
        <w:br/>
      </w:r>
      <w:r>
        <w:rPr>
          <w:rFonts w:ascii="Times New Roman"/>
          <w:b w:val="false"/>
          <w:i w:val="false"/>
          <w:color w:val="000000"/>
          <w:sz w:val="28"/>
        </w:rPr>
        <w:t>
                            оборудование и бытовая           искусств
</w:t>
      </w:r>
      <w:r>
        <w:br/>
      </w:r>
      <w:r>
        <w:rPr>
          <w:rFonts w:ascii="Times New Roman"/>
          <w:b w:val="false"/>
          <w:i w:val="false"/>
          <w:color w:val="000000"/>
          <w:sz w:val="28"/>
        </w:rPr>
        <w:t>
                            техника - 44 штуки;              им. Т.К. Жур-
</w:t>
      </w:r>
      <w:r>
        <w:br/>
      </w:r>
      <w:r>
        <w:rPr>
          <w:rFonts w:ascii="Times New Roman"/>
          <w:b w:val="false"/>
          <w:i w:val="false"/>
          <w:color w:val="000000"/>
          <w:sz w:val="28"/>
        </w:rPr>
        <w:t>
                            музыкальные инструменты -        генова
</w:t>
      </w:r>
      <w:r>
        <w:br/>
      </w:r>
      <w:r>
        <w:rPr>
          <w:rFonts w:ascii="Times New Roman"/>
          <w:b w:val="false"/>
          <w:i w:val="false"/>
          <w:color w:val="000000"/>
          <w:sz w:val="28"/>
        </w:rPr>
        <w:t>
                            2 штуки; машина снего-
</w:t>
      </w:r>
      <w:r>
        <w:br/>
      </w:r>
      <w:r>
        <w:rPr>
          <w:rFonts w:ascii="Times New Roman"/>
          <w:b w:val="false"/>
          <w:i w:val="false"/>
          <w:color w:val="000000"/>
          <w:sz w:val="28"/>
        </w:rPr>
        <w:t>
                            уборочная - 1 штука.
</w:t>
      </w:r>
      <w:r>
        <w:br/>
      </w:r>
      <w:r>
        <w:rPr>
          <w:rFonts w:ascii="Times New Roman"/>
          <w:b w:val="false"/>
          <w:i w:val="false"/>
          <w:color w:val="000000"/>
          <w:sz w:val="28"/>
        </w:rPr>
        <w:t>
                            Проведение капитального
</w:t>
      </w:r>
      <w:r>
        <w:br/>
      </w:r>
      <w:r>
        <w:rPr>
          <w:rFonts w:ascii="Times New Roman"/>
          <w:b w:val="false"/>
          <w:i w:val="false"/>
          <w:color w:val="000000"/>
          <w:sz w:val="28"/>
        </w:rPr>
        <w:t>
                            ремонта в соответствии
</w:t>
      </w:r>
      <w:r>
        <w:br/>
      </w:r>
      <w:r>
        <w:rPr>
          <w:rFonts w:ascii="Times New Roman"/>
          <w:b w:val="false"/>
          <w:i w:val="false"/>
          <w:color w:val="000000"/>
          <w:sz w:val="28"/>
        </w:rPr>
        <w:t>
                            с утвержденной проектно-
</w:t>
      </w:r>
      <w:r>
        <w:br/>
      </w:r>
      <w:r>
        <w:rPr>
          <w:rFonts w:ascii="Times New Roman"/>
          <w:b w:val="false"/>
          <w:i w:val="false"/>
          <w:color w:val="000000"/>
          <w:sz w:val="28"/>
        </w:rPr>
        <w:t>
                            сметной документацией
</w:t>
      </w:r>
      <w:r>
        <w:br/>
      </w:r>
      <w:r>
        <w:rPr>
          <w:rFonts w:ascii="Times New Roman"/>
          <w:b w:val="false"/>
          <w:i w:val="false"/>
          <w:color w:val="000000"/>
          <w:sz w:val="28"/>
        </w:rPr>
        <w:t>
                            и Государственной
</w:t>
      </w:r>
      <w:r>
        <w:br/>
      </w:r>
      <w:r>
        <w:rPr>
          <w:rFonts w:ascii="Times New Roman"/>
          <w:b w:val="false"/>
          <w:i w:val="false"/>
          <w:color w:val="000000"/>
          <w:sz w:val="28"/>
        </w:rPr>
        <w:t>
                            экспертизой.
</w:t>
      </w:r>
      <w:r>
        <w:br/>
      </w:r>
      <w:r>
        <w:rPr>
          <w:rFonts w:ascii="Times New Roman"/>
          <w:b w:val="false"/>
          <w:i w:val="false"/>
          <w:color w:val="000000"/>
          <w:sz w:val="28"/>
        </w:rPr>
        <w:t>
</w:t>
      </w:r>
      <w:r>
        <w:br/>
      </w:r>
      <w:r>
        <w:rPr>
          <w:rFonts w:ascii="Times New Roman"/>
          <w:b w:val="false"/>
          <w:i w:val="false"/>
          <w:color w:val="000000"/>
          <w:sz w:val="28"/>
        </w:rPr>
        <w:t>
                            Приобретение основных            Казахская
</w:t>
      </w:r>
      <w:r>
        <w:br/>
      </w:r>
      <w:r>
        <w:rPr>
          <w:rFonts w:ascii="Times New Roman"/>
          <w:b w:val="false"/>
          <w:i w:val="false"/>
          <w:color w:val="000000"/>
          <w:sz w:val="28"/>
        </w:rPr>
        <w:t>
                            средств: аудио-                  национальная
</w:t>
      </w:r>
      <w:r>
        <w:br/>
      </w:r>
      <w:r>
        <w:rPr>
          <w:rFonts w:ascii="Times New Roman"/>
          <w:b w:val="false"/>
          <w:i w:val="false"/>
          <w:color w:val="000000"/>
          <w:sz w:val="28"/>
        </w:rPr>
        <w:t>
                            аппаратура - 4 штуки;            академия
</w:t>
      </w:r>
      <w:r>
        <w:br/>
      </w:r>
      <w:r>
        <w:rPr>
          <w:rFonts w:ascii="Times New Roman"/>
          <w:b w:val="false"/>
          <w:i w:val="false"/>
          <w:color w:val="000000"/>
          <w:sz w:val="28"/>
        </w:rPr>
        <w:t>
                            музыкальные инструменты -        музыки
</w:t>
      </w:r>
      <w:r>
        <w:br/>
      </w:r>
      <w:r>
        <w:rPr>
          <w:rFonts w:ascii="Times New Roman"/>
          <w:b w:val="false"/>
          <w:i w:val="false"/>
          <w:color w:val="000000"/>
          <w:sz w:val="28"/>
        </w:rPr>
        <w:t>
                            24 штуки; электронная
</w:t>
      </w:r>
      <w:r>
        <w:br/>
      </w:r>
      <w:r>
        <w:rPr>
          <w:rFonts w:ascii="Times New Roman"/>
          <w:b w:val="false"/>
          <w:i w:val="false"/>
          <w:color w:val="000000"/>
          <w:sz w:val="28"/>
        </w:rPr>
        <w:t>
                            система защиты книжного
</w:t>
      </w:r>
      <w:r>
        <w:br/>
      </w:r>
      <w:r>
        <w:rPr>
          <w:rFonts w:ascii="Times New Roman"/>
          <w:b w:val="false"/>
          <w:i w:val="false"/>
          <w:color w:val="000000"/>
          <w:sz w:val="28"/>
        </w:rPr>
        <w:t>
                            фонда - 1 штука;
</w:t>
      </w:r>
      <w:r>
        <w:br/>
      </w:r>
      <w:r>
        <w:rPr>
          <w:rFonts w:ascii="Times New Roman"/>
          <w:b w:val="false"/>
          <w:i w:val="false"/>
          <w:color w:val="000000"/>
          <w:sz w:val="28"/>
        </w:rPr>
        <w:t>
                            автомобиль - 1 штука;
</w:t>
      </w:r>
      <w:r>
        <w:br/>
      </w:r>
      <w:r>
        <w:rPr>
          <w:rFonts w:ascii="Times New Roman"/>
          <w:b w:val="false"/>
          <w:i w:val="false"/>
          <w:color w:val="000000"/>
          <w:sz w:val="28"/>
        </w:rPr>
        <w:t>
                            оборудование и инвен-
</w:t>
      </w:r>
      <w:r>
        <w:br/>
      </w:r>
      <w:r>
        <w:rPr>
          <w:rFonts w:ascii="Times New Roman"/>
          <w:b w:val="false"/>
          <w:i w:val="false"/>
          <w:color w:val="000000"/>
          <w:sz w:val="28"/>
        </w:rPr>
        <w:t>
                            тарь - 22 штуки;
</w:t>
      </w:r>
      <w:r>
        <w:br/>
      </w:r>
      <w:r>
        <w:rPr>
          <w:rFonts w:ascii="Times New Roman"/>
          <w:b w:val="false"/>
          <w:i w:val="false"/>
          <w:color w:val="000000"/>
          <w:sz w:val="28"/>
        </w:rPr>
        <w:t>
                            компьютеры и
</w:t>
      </w:r>
      <w:r>
        <w:br/>
      </w:r>
      <w:r>
        <w:rPr>
          <w:rFonts w:ascii="Times New Roman"/>
          <w:b w:val="false"/>
          <w:i w:val="false"/>
          <w:color w:val="000000"/>
          <w:sz w:val="28"/>
        </w:rPr>
        <w:t>
                            оргтехника - 105 штук.
</w:t>
      </w:r>
      <w:r>
        <w:br/>
      </w:r>
      <w:r>
        <w:rPr>
          <w:rFonts w:ascii="Times New Roman"/>
          <w:b w:val="false"/>
          <w:i w:val="false"/>
          <w:color w:val="000000"/>
          <w:sz w:val="28"/>
        </w:rPr>
        <w:t>
                            Проведение капитального
</w:t>
      </w:r>
      <w:r>
        <w:br/>
      </w:r>
      <w:r>
        <w:rPr>
          <w:rFonts w:ascii="Times New Roman"/>
          <w:b w:val="false"/>
          <w:i w:val="false"/>
          <w:color w:val="000000"/>
          <w:sz w:val="28"/>
        </w:rPr>
        <w:t>
                            ремонта в соответствии
</w:t>
      </w:r>
      <w:r>
        <w:br/>
      </w:r>
      <w:r>
        <w:rPr>
          <w:rFonts w:ascii="Times New Roman"/>
          <w:b w:val="false"/>
          <w:i w:val="false"/>
          <w:color w:val="000000"/>
          <w:sz w:val="28"/>
        </w:rPr>
        <w:t>
                            с утвержденной проектно-
</w:t>
      </w:r>
      <w:r>
        <w:br/>
      </w:r>
      <w:r>
        <w:rPr>
          <w:rFonts w:ascii="Times New Roman"/>
          <w:b w:val="false"/>
          <w:i w:val="false"/>
          <w:color w:val="000000"/>
          <w:sz w:val="28"/>
        </w:rPr>
        <w:t>
                            сметной документацией
</w:t>
      </w:r>
      <w:r>
        <w:br/>
      </w:r>
      <w:r>
        <w:rPr>
          <w:rFonts w:ascii="Times New Roman"/>
          <w:b w:val="false"/>
          <w:i w:val="false"/>
          <w:color w:val="000000"/>
          <w:sz w:val="28"/>
        </w:rPr>
        <w:t>
                            и Государственной
</w:t>
      </w:r>
      <w:r>
        <w:br/>
      </w:r>
      <w:r>
        <w:rPr>
          <w:rFonts w:ascii="Times New Roman"/>
          <w:b w:val="false"/>
          <w:i w:val="false"/>
          <w:color w:val="000000"/>
          <w:sz w:val="28"/>
        </w:rPr>
        <w:t>
                            экспертизой.
</w:t>
      </w:r>
      <w:r>
        <w:br/>
      </w:r>
      <w:r>
        <w:rPr>
          <w:rFonts w:ascii="Times New Roman"/>
          <w:b w:val="false"/>
          <w:i w:val="false"/>
          <w:color w:val="000000"/>
          <w:sz w:val="28"/>
        </w:rPr>
        <w:t>
__________________________________________________________________________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достижение уровня подготовки специалистов с высшим и послевузовским профессиональным образованием, соответствующего мировым стандартам.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237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237 исключено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238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019 "Реабилитация детей"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194941 тысяча тенге (сто девяносто четыре миллиона девятьсот сорок одна тысяча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статьи 
</w:t>
      </w:r>
      <w:r>
        <w:rPr>
          <w:rFonts w:ascii="Times New Roman"/>
          <w:b w:val="false"/>
          <w:i w:val="false"/>
          <w:color w:val="000000"/>
          <w:sz w:val="28"/>
        </w:rPr>
        <w:t xml:space="preserve"> 15_ </w:t>
      </w:r>
      <w:r>
        <w:rPr>
          <w:rFonts w:ascii="Times New Roman"/>
          <w:b w:val="false"/>
          <w:i w:val="false"/>
          <w:color w:val="000000"/>
          <w:sz w:val="28"/>
        </w:rPr>
        <w:t>
, 
</w:t>
      </w:r>
      <w:r>
        <w:rPr>
          <w:rFonts w:ascii="Times New Roman"/>
          <w:b w:val="false"/>
          <w:i w:val="false"/>
          <w:color w:val="000000"/>
          <w:sz w:val="28"/>
        </w:rPr>
        <w:t xml:space="preserve"> 50_ </w:t>
      </w:r>
      <w:r>
        <w:rPr>
          <w:rFonts w:ascii="Times New Roman"/>
          <w:b w:val="false"/>
          <w:i w:val="false"/>
          <w:color w:val="000000"/>
          <w:sz w:val="28"/>
        </w:rPr>
        <w:t>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 статья 37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1999 года N 905 "О комплексной программе "Здоровый образ жизни",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1111 "Вопросы Министерства образования и науки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совершенствование лечебно-профилактических и оздоровительных мероприятий, направленных на улучшение здоровья детей. Обеспечение специальных образовательных программ для детей с ограниченными возможностями для получения образования, профессиональной подготовки и социальной адаптации.
</w:t>
      </w:r>
      <w:r>
        <w:br/>
      </w:r>
      <w:r>
        <w:rPr>
          <w:rFonts w:ascii="Times New Roman"/>
          <w:b w:val="false"/>
          <w:i w:val="false"/>
          <w:color w:val="000000"/>
          <w:sz w:val="28"/>
        </w:rPr>
        <w:t>
      5. Задачи бюджетной программы: оздоровление, реабилитация и организация отдыха ослабленных и больных детей, детей-сирот, детей из экологически неблагоприятных регионов республики, детей из малообеспеченных и многодетных семей из различных областей Республики Казахстан. Обследование и консультирование детей с ограниченными возможностями в развитии, детей с проблемами в развитии. Оказание коррекционно-реабилитационной и лечебно-оздоровительной помощи детям с проблемами в развитии с рождения до совершеннолетия. Развитие интеллектуальных и психофизиологических возможностей детей с ограниченными возможностями в развитии.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019        Реабилита-  Оплата услуг по оздоров- В       Министерство
</w:t>
      </w:r>
      <w:r>
        <w:br/>
      </w:r>
      <w:r>
        <w:rPr>
          <w:rFonts w:ascii="Times New Roman"/>
          <w:b w:val="false"/>
          <w:i w:val="false"/>
          <w:color w:val="000000"/>
          <w:sz w:val="28"/>
        </w:rPr>
        <w:t>
                ция детей   лению и реабилитации,    тече-   образования
</w:t>
      </w:r>
      <w:r>
        <w:br/>
      </w:r>
      <w:r>
        <w:rPr>
          <w:rFonts w:ascii="Times New Roman"/>
          <w:b w:val="false"/>
          <w:i w:val="false"/>
          <w:color w:val="000000"/>
          <w:sz w:val="28"/>
        </w:rPr>
        <w:t>
                            организации отдыха       ние     и науки
</w:t>
      </w:r>
      <w:r>
        <w:br/>
      </w:r>
      <w:r>
        <w:rPr>
          <w:rFonts w:ascii="Times New Roman"/>
          <w:b w:val="false"/>
          <w:i w:val="false"/>
          <w:color w:val="000000"/>
          <w:sz w:val="28"/>
        </w:rPr>
        <w:t>
                            детей-сирот, детей из    года    Республики
</w:t>
      </w:r>
      <w:r>
        <w:br/>
      </w:r>
      <w:r>
        <w:rPr>
          <w:rFonts w:ascii="Times New Roman"/>
          <w:b w:val="false"/>
          <w:i w:val="false"/>
          <w:color w:val="000000"/>
          <w:sz w:val="28"/>
        </w:rPr>
        <w:t>
                            экологически неблаго-            Казахстан
</w:t>
      </w:r>
      <w:r>
        <w:br/>
      </w:r>
      <w:r>
        <w:rPr>
          <w:rFonts w:ascii="Times New Roman"/>
          <w:b w:val="false"/>
          <w:i w:val="false"/>
          <w:color w:val="000000"/>
          <w:sz w:val="28"/>
        </w:rPr>
        <w:t>
                            приятных регионов
</w:t>
      </w:r>
      <w:r>
        <w:br/>
      </w:r>
      <w:r>
        <w:rPr>
          <w:rFonts w:ascii="Times New Roman"/>
          <w:b w:val="false"/>
          <w:i w:val="false"/>
          <w:color w:val="000000"/>
          <w:sz w:val="28"/>
        </w:rPr>
        <w:t>
                            республики, детей из
</w:t>
      </w:r>
      <w:r>
        <w:br/>
      </w:r>
      <w:r>
        <w:rPr>
          <w:rFonts w:ascii="Times New Roman"/>
          <w:b w:val="false"/>
          <w:i w:val="false"/>
          <w:color w:val="000000"/>
          <w:sz w:val="28"/>
        </w:rPr>
        <w:t>
                            малообеспеченных и
</w:t>
      </w:r>
      <w:r>
        <w:br/>
      </w:r>
      <w:r>
        <w:rPr>
          <w:rFonts w:ascii="Times New Roman"/>
          <w:b w:val="false"/>
          <w:i w:val="false"/>
          <w:color w:val="000000"/>
          <w:sz w:val="28"/>
        </w:rPr>
        <w:t>
                            многодетных семей,
</w:t>
      </w:r>
      <w:r>
        <w:br/>
      </w:r>
      <w:r>
        <w:rPr>
          <w:rFonts w:ascii="Times New Roman"/>
          <w:b w:val="false"/>
          <w:i w:val="false"/>
          <w:color w:val="000000"/>
          <w:sz w:val="28"/>
        </w:rPr>
        <w:t>
                            одаренных детей из
</w:t>
      </w:r>
      <w:r>
        <w:br/>
      </w:r>
      <w:r>
        <w:rPr>
          <w:rFonts w:ascii="Times New Roman"/>
          <w:b w:val="false"/>
          <w:i w:val="false"/>
          <w:color w:val="000000"/>
          <w:sz w:val="28"/>
        </w:rPr>
        <w:t>
                            различных областей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Плановая работа по               Республикан-
</w:t>
      </w:r>
      <w:r>
        <w:br/>
      </w:r>
      <w:r>
        <w:rPr>
          <w:rFonts w:ascii="Times New Roman"/>
          <w:b w:val="false"/>
          <w:i w:val="false"/>
          <w:color w:val="000000"/>
          <w:sz w:val="28"/>
        </w:rPr>
        <w:t>
                            оздоровлению 101 ребенка         ский учебно-
</w:t>
      </w:r>
      <w:r>
        <w:br/>
      </w:r>
      <w:r>
        <w:rPr>
          <w:rFonts w:ascii="Times New Roman"/>
          <w:b w:val="false"/>
          <w:i w:val="false"/>
          <w:color w:val="000000"/>
          <w:sz w:val="28"/>
        </w:rPr>
        <w:t>
                            за один заезд.                   оздоровитель-
</w:t>
      </w:r>
      <w:r>
        <w:br/>
      </w:r>
      <w:r>
        <w:rPr>
          <w:rFonts w:ascii="Times New Roman"/>
          <w:b w:val="false"/>
          <w:i w:val="false"/>
          <w:color w:val="000000"/>
          <w:sz w:val="28"/>
        </w:rPr>
        <w:t>
                                                             ный центр
</w:t>
      </w:r>
      <w:r>
        <w:br/>
      </w:r>
      <w:r>
        <w:rPr>
          <w:rFonts w:ascii="Times New Roman"/>
          <w:b w:val="false"/>
          <w:i w:val="false"/>
          <w:color w:val="000000"/>
          <w:sz w:val="28"/>
        </w:rPr>
        <w:t>
                                                             "Бобек"
</w:t>
      </w:r>
      <w:r>
        <w:br/>
      </w:r>
      <w:r>
        <w:rPr>
          <w:rFonts w:ascii="Times New Roman"/>
          <w:b w:val="false"/>
          <w:i w:val="false"/>
          <w:color w:val="000000"/>
          <w:sz w:val="28"/>
        </w:rPr>
        <w:t>
</w:t>
      </w:r>
      <w:r>
        <w:br/>
      </w:r>
      <w:r>
        <w:rPr>
          <w:rFonts w:ascii="Times New Roman"/>
          <w:b w:val="false"/>
          <w:i w:val="false"/>
          <w:color w:val="000000"/>
          <w:sz w:val="28"/>
        </w:rPr>
        <w:t>
                            Плановая работа по               Республикан-
</w:t>
      </w:r>
      <w:r>
        <w:br/>
      </w:r>
      <w:r>
        <w:rPr>
          <w:rFonts w:ascii="Times New Roman"/>
          <w:b w:val="false"/>
          <w:i w:val="false"/>
          <w:color w:val="000000"/>
          <w:sz w:val="28"/>
        </w:rPr>
        <w:t>
                            оздоровлению 288 детей           ский учебно-
</w:t>
      </w:r>
      <w:r>
        <w:br/>
      </w:r>
      <w:r>
        <w:rPr>
          <w:rFonts w:ascii="Times New Roman"/>
          <w:b w:val="false"/>
          <w:i w:val="false"/>
          <w:color w:val="000000"/>
          <w:sz w:val="28"/>
        </w:rPr>
        <w:t>
                            за один заезд.                   оздоровитель-
</w:t>
      </w:r>
      <w:r>
        <w:br/>
      </w:r>
      <w:r>
        <w:rPr>
          <w:rFonts w:ascii="Times New Roman"/>
          <w:b w:val="false"/>
          <w:i w:val="false"/>
          <w:color w:val="000000"/>
          <w:sz w:val="28"/>
        </w:rPr>
        <w:t>
                                                             ный центр
</w:t>
      </w:r>
      <w:r>
        <w:br/>
      </w:r>
      <w:r>
        <w:rPr>
          <w:rFonts w:ascii="Times New Roman"/>
          <w:b w:val="false"/>
          <w:i w:val="false"/>
          <w:color w:val="000000"/>
          <w:sz w:val="28"/>
        </w:rPr>
        <w:t>
                                                             "Балдаурен"
</w:t>
      </w:r>
    </w:p>
    <w:p>
      <w:pPr>
        <w:spacing w:after="0"/>
        <w:ind w:left="0"/>
        <w:jc w:val="both"/>
      </w:pPr>
      <w:r>
        <w:rPr>
          <w:rFonts w:ascii="Times New Roman"/>
          <w:b w:val="false"/>
          <w:i w:val="false"/>
          <w:color w:val="000000"/>
          <w:sz w:val="28"/>
        </w:rPr>
        <w:t>
                            Выявление и отбор детей          Национальный
</w:t>
      </w:r>
      <w:r>
        <w:br/>
      </w:r>
      <w:r>
        <w:rPr>
          <w:rFonts w:ascii="Times New Roman"/>
          <w:b w:val="false"/>
          <w:i w:val="false"/>
          <w:color w:val="000000"/>
          <w:sz w:val="28"/>
        </w:rPr>
        <w:t>
                            с проблемами в развитии;         научно-прак-
</w:t>
      </w:r>
      <w:r>
        <w:br/>
      </w:r>
      <w:r>
        <w:rPr>
          <w:rFonts w:ascii="Times New Roman"/>
          <w:b w:val="false"/>
          <w:i w:val="false"/>
          <w:color w:val="000000"/>
          <w:sz w:val="28"/>
        </w:rPr>
        <w:t>
                            проведение диагностики,          тический
</w:t>
      </w:r>
      <w:r>
        <w:br/>
      </w:r>
      <w:r>
        <w:rPr>
          <w:rFonts w:ascii="Times New Roman"/>
          <w:b w:val="false"/>
          <w:i w:val="false"/>
          <w:color w:val="000000"/>
          <w:sz w:val="28"/>
        </w:rPr>
        <w:t>
                            обследований, реабили-           центр кор-
</w:t>
      </w:r>
      <w:r>
        <w:br/>
      </w:r>
      <w:r>
        <w:rPr>
          <w:rFonts w:ascii="Times New Roman"/>
          <w:b w:val="false"/>
          <w:i w:val="false"/>
          <w:color w:val="000000"/>
          <w:sz w:val="28"/>
        </w:rPr>
        <w:t>
                            тационных занятий.               рекционной 
</w:t>
      </w:r>
      <w:r>
        <w:br/>
      </w:r>
      <w:r>
        <w:rPr>
          <w:rFonts w:ascii="Times New Roman"/>
          <w:b w:val="false"/>
          <w:i w:val="false"/>
          <w:color w:val="000000"/>
          <w:sz w:val="28"/>
        </w:rPr>
        <w:t>
                            Содержание учреждения            педагогике
</w:t>
      </w:r>
      <w:r>
        <w:br/>
      </w:r>
      <w:r>
        <w:rPr>
          <w:rFonts w:ascii="Times New Roman"/>
          <w:b w:val="false"/>
          <w:i w:val="false"/>
          <w:color w:val="000000"/>
          <w:sz w:val="28"/>
        </w:rPr>
        <w:t>
                            в пределах утвержденного
</w:t>
      </w:r>
      <w:r>
        <w:br/>
      </w:r>
      <w:r>
        <w:rPr>
          <w:rFonts w:ascii="Times New Roman"/>
          <w:b w:val="false"/>
          <w:i w:val="false"/>
          <w:color w:val="000000"/>
          <w:sz w:val="28"/>
        </w:rPr>
        <w:t>
                            лимита штатной численности -
</w:t>
      </w:r>
      <w:r>
        <w:br/>
      </w:r>
      <w:r>
        <w:rPr>
          <w:rFonts w:ascii="Times New Roman"/>
          <w:b w:val="false"/>
          <w:i w:val="false"/>
          <w:color w:val="000000"/>
          <w:sz w:val="28"/>
        </w:rPr>
        <w:t>
                            165 единиц.
</w:t>
      </w:r>
      <w:r>
        <w:br/>
      </w:r>
      <w:r>
        <w:rPr>
          <w:rFonts w:ascii="Times New Roman"/>
          <w:b w:val="false"/>
          <w:i w:val="false"/>
          <w:color w:val="000000"/>
          <w:sz w:val="28"/>
        </w:rPr>
        <w:t>
                            Среднее количество детей
</w:t>
      </w:r>
      <w:r>
        <w:br/>
      </w:r>
      <w:r>
        <w:rPr>
          <w:rFonts w:ascii="Times New Roman"/>
          <w:b w:val="false"/>
          <w:i w:val="false"/>
          <w:color w:val="000000"/>
          <w:sz w:val="28"/>
        </w:rPr>
        <w:t>
                            составит - 1418.
</w:t>
      </w:r>
    </w:p>
    <w:p>
      <w:pPr>
        <w:spacing w:after="0"/>
        <w:ind w:left="0"/>
        <w:jc w:val="both"/>
      </w:pPr>
      <w:r>
        <w:rPr>
          <w:rFonts w:ascii="Times New Roman"/>
          <w:b w:val="false"/>
          <w:i w:val="false"/>
          <w:color w:val="000000"/>
          <w:sz w:val="28"/>
        </w:rPr>
        <w:t>
                            Проведение капитального 
</w:t>
      </w:r>
      <w:r>
        <w:br/>
      </w:r>
      <w:r>
        <w:rPr>
          <w:rFonts w:ascii="Times New Roman"/>
          <w:b w:val="false"/>
          <w:i w:val="false"/>
          <w:color w:val="000000"/>
          <w:sz w:val="28"/>
        </w:rPr>
        <w:t>
                            ремонта в соответствии с 
</w:t>
      </w:r>
      <w:r>
        <w:br/>
      </w:r>
      <w:r>
        <w:rPr>
          <w:rFonts w:ascii="Times New Roman"/>
          <w:b w:val="false"/>
          <w:i w:val="false"/>
          <w:color w:val="000000"/>
          <w:sz w:val="28"/>
        </w:rPr>
        <w:t>
                            утвержденной проектно-
</w:t>
      </w:r>
      <w:r>
        <w:br/>
      </w:r>
      <w:r>
        <w:rPr>
          <w:rFonts w:ascii="Times New Roman"/>
          <w:b w:val="false"/>
          <w:i w:val="false"/>
          <w:color w:val="000000"/>
          <w:sz w:val="28"/>
        </w:rPr>
        <w:t>
                            сметной документацией и 
</w:t>
      </w:r>
      <w:r>
        <w:br/>
      </w:r>
      <w:r>
        <w:rPr>
          <w:rFonts w:ascii="Times New Roman"/>
          <w:b w:val="false"/>
          <w:i w:val="false"/>
          <w:color w:val="000000"/>
          <w:sz w:val="28"/>
        </w:rPr>
        <w:t>
                            государственной экспертизой.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планомерное оздоровление детей традиционными методами по хроническим заболеваниям, постоянное проведение восстановительного лечения, специализированная помощь, контроль за жизнью и здоровьем детей, оздоровление природными методами, приобщение детей к здоровому образу жизни и правильному пониманию заботы о своем здоровье и здоровье окружающих. Освоение и внедрение новых передовых психодиагностических и консультативных технологий.
</w:t>
      </w:r>
    </w:p>
    <w:p>
      <w:pPr>
        <w:spacing w:after="0"/>
        <w:ind w:left="0"/>
        <w:jc w:val="both"/>
      </w:pPr>
      <w:r>
        <w:rPr>
          <w:rFonts w:ascii="Times New Roman"/>
          <w:b w:val="false"/>
          <w:i w:val="false"/>
          <w:color w:val="000000"/>
          <w:sz w:val="28"/>
        </w:rPr>
        <w:t>
Приложение 239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020 "Подготовка специалистов с высшим и послевузовским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профессиональным образованием"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21467998 тысяч тенге (двадцать один миллиард четыреста шестьдесят семь миллионов девятьсот девяносто восемь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статьи 
</w:t>
      </w:r>
      <w:r>
        <w:rPr>
          <w:rFonts w:ascii="Times New Roman"/>
          <w:b w:val="false"/>
          <w:i w:val="false"/>
          <w:color w:val="000000"/>
          <w:sz w:val="28"/>
        </w:rPr>
        <w:t xml:space="preserve"> 4__ </w:t>
      </w:r>
      <w:r>
        <w:rPr>
          <w:rFonts w:ascii="Times New Roman"/>
          <w:b w:val="false"/>
          <w:i w:val="false"/>
          <w:color w:val="000000"/>
          <w:sz w:val="28"/>
        </w:rPr>
        <w:t>
, 
</w:t>
      </w:r>
      <w:r>
        <w:rPr>
          <w:rFonts w:ascii="Times New Roman"/>
          <w:b w:val="false"/>
          <w:i w:val="false"/>
          <w:color w:val="000000"/>
          <w:sz w:val="28"/>
        </w:rPr>
        <w:t xml:space="preserve"> 8__ </w:t>
      </w:r>
      <w:r>
        <w:rPr>
          <w:rFonts w:ascii="Times New Roman"/>
          <w:b w:val="false"/>
          <w:i w:val="false"/>
          <w:color w:val="000000"/>
          <w:sz w:val="28"/>
        </w:rPr>
        <w:t>
, 
</w:t>
      </w:r>
      <w:r>
        <w:rPr>
          <w:rFonts w:ascii="Times New Roman"/>
          <w:b w:val="false"/>
          <w:i w:val="false"/>
          <w:color w:val="000000"/>
          <w:sz w:val="28"/>
        </w:rPr>
        <w:t xml:space="preserve"> 9__ </w:t>
      </w:r>
      <w:r>
        <w:rPr>
          <w:rFonts w:ascii="Times New Roman"/>
          <w:b w:val="false"/>
          <w:i w:val="false"/>
          <w:color w:val="000000"/>
          <w:sz w:val="28"/>
        </w:rPr>
        <w:t>
, 
</w:t>
      </w:r>
      <w:r>
        <w:rPr>
          <w:rFonts w:ascii="Times New Roman"/>
          <w:b w:val="false"/>
          <w:i w:val="false"/>
          <w:color w:val="000000"/>
          <w:sz w:val="28"/>
        </w:rPr>
        <w:t xml:space="preserve"> 13__ </w:t>
      </w:r>
      <w:r>
        <w:rPr>
          <w:rFonts w:ascii="Times New Roman"/>
          <w:b w:val="false"/>
          <w:i w:val="false"/>
          <w:color w:val="000000"/>
          <w:sz w:val="28"/>
        </w:rPr>
        <w:t>
, 
</w:t>
      </w:r>
      <w:r>
        <w:rPr>
          <w:rFonts w:ascii="Times New Roman"/>
          <w:b w:val="false"/>
          <w:i w:val="false"/>
          <w:color w:val="000000"/>
          <w:sz w:val="28"/>
        </w:rPr>
        <w:t xml:space="preserve"> 15_ </w:t>
      </w:r>
      <w:r>
        <w:rPr>
          <w:rFonts w:ascii="Times New Roman"/>
          <w:b w:val="false"/>
          <w:i w:val="false"/>
          <w:color w:val="000000"/>
          <w:sz w:val="28"/>
        </w:rPr>
        <w:t>
, 
</w:t>
      </w:r>
      <w:r>
        <w:rPr>
          <w:rFonts w:ascii="Times New Roman"/>
          <w:b w:val="false"/>
          <w:i w:val="false"/>
          <w:color w:val="000000"/>
          <w:sz w:val="28"/>
        </w:rPr>
        <w:t xml:space="preserve"> 25_ </w:t>
      </w:r>
      <w:r>
        <w:rPr>
          <w:rFonts w:ascii="Times New Roman"/>
          <w:b w:val="false"/>
          <w:i w:val="false"/>
          <w:color w:val="000000"/>
          <w:sz w:val="28"/>
        </w:rPr>
        <w:t>
, 
</w:t>
      </w:r>
      <w:r>
        <w:rPr>
          <w:rFonts w:ascii="Times New Roman"/>
          <w:b w:val="false"/>
          <w:i w:val="false"/>
          <w:color w:val="000000"/>
          <w:sz w:val="28"/>
        </w:rPr>
        <w:t xml:space="preserve"> 26_ </w:t>
      </w:r>
      <w:r>
        <w:rPr>
          <w:rFonts w:ascii="Times New Roman"/>
          <w:b w:val="false"/>
          <w:i w:val="false"/>
          <w:color w:val="000000"/>
          <w:sz w:val="28"/>
        </w:rPr>
        <w:t>
, 
</w:t>
      </w:r>
      <w:r>
        <w:rPr>
          <w:rFonts w:ascii="Times New Roman"/>
          <w:b w:val="false"/>
          <w:i w:val="false"/>
          <w:color w:val="000000"/>
          <w:sz w:val="28"/>
        </w:rPr>
        <w:t xml:space="preserve"> 30_ </w:t>
      </w:r>
      <w:r>
        <w:rPr>
          <w:rFonts w:ascii="Times New Roman"/>
          <w:b w:val="false"/>
          <w:i w:val="false"/>
          <w:color w:val="000000"/>
          <w:sz w:val="28"/>
        </w:rPr>
        <w:t>
, 
</w:t>
      </w:r>
      <w:r>
        <w:rPr>
          <w:rFonts w:ascii="Times New Roman"/>
          <w:b w:val="false"/>
          <w:i w:val="false"/>
          <w:color w:val="000000"/>
          <w:sz w:val="28"/>
        </w:rPr>
        <w:t xml:space="preserve"> 36_ </w:t>
      </w:r>
      <w:r>
        <w:rPr>
          <w:rFonts w:ascii="Times New Roman"/>
          <w:b w:val="false"/>
          <w:i w:val="false"/>
          <w:color w:val="000000"/>
          <w:sz w:val="28"/>
        </w:rPr>
        <w:t>
, 
</w:t>
      </w:r>
      <w:r>
        <w:rPr>
          <w:rFonts w:ascii="Times New Roman"/>
          <w:b w:val="false"/>
          <w:i w:val="false"/>
          <w:color w:val="000000"/>
          <w:sz w:val="28"/>
        </w:rPr>
        <w:t xml:space="preserve"> 40_ </w:t>
      </w:r>
      <w:r>
        <w:rPr>
          <w:rFonts w:ascii="Times New Roman"/>
          <w:b w:val="false"/>
          <w:i w:val="false"/>
          <w:color w:val="000000"/>
          <w:sz w:val="28"/>
        </w:rPr>
        <w:t>
, 
</w:t>
      </w:r>
      <w:r>
        <w:rPr>
          <w:rFonts w:ascii="Times New Roman"/>
          <w:b w:val="false"/>
          <w:i w:val="false"/>
          <w:color w:val="000000"/>
          <w:sz w:val="28"/>
        </w:rPr>
        <w:t xml:space="preserve"> 43_ </w:t>
      </w:r>
      <w:r>
        <w:rPr>
          <w:rFonts w:ascii="Times New Roman"/>
          <w:b w:val="false"/>
          <w:i w:val="false"/>
          <w:color w:val="000000"/>
          <w:sz w:val="28"/>
        </w:rPr>
        <w:t>
, 
</w:t>
      </w:r>
      <w:r>
        <w:rPr>
          <w:rFonts w:ascii="Times New Roman"/>
          <w:b w:val="false"/>
          <w:i w:val="false"/>
          <w:color w:val="000000"/>
          <w:sz w:val="28"/>
        </w:rPr>
        <w:t xml:space="preserve"> 44_ </w:t>
      </w:r>
      <w:r>
        <w:rPr>
          <w:rFonts w:ascii="Times New Roman"/>
          <w:b w:val="false"/>
          <w:i w:val="false"/>
          <w:color w:val="000000"/>
          <w:sz w:val="28"/>
        </w:rPr>
        <w:t>
, 
</w:t>
      </w:r>
      <w:r>
        <w:rPr>
          <w:rFonts w:ascii="Times New Roman"/>
          <w:b w:val="false"/>
          <w:i w:val="false"/>
          <w:color w:val="000000"/>
          <w:sz w:val="28"/>
        </w:rPr>
        <w:t xml:space="preserve"> 46_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от 7 июля 2004 года "О государственной молодежной политике";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12 октября 2000 года N 470 "Об утверждении Правил отбора претендентов и присуждения международной стипендии Президента Республики Казахстан "Болашак" и Положения о республиканской комиссии по подготовке кадров за рубежом";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5 июля 2001 года N 648 "О предоставлении особого статуса отдельным государственным высшим учебным заведениям";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Президента Республики Казахстан от 5 марта 1993 года N 1134 "Об учреждении стипендии Президента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27 августа 1993 года N 743 "Об именных стипендиях в высших учебных заведениях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3 октября 1994 года N 1094 "Об утверждении Положений о военной подготовке студентов (курсантов) высших учебных заведений по программе офицеров запаса на военных кафедрах при высших учебных заведениях и перечня высших учебных заведений, в которых установлена военная подготовка студентов (курсантов) по программе офицеров запаса";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апреля 1999 года N 464 "О новой модели формирования студенческого контингента государственных высших учебных заведений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ноября 1999 года N 1781 "О государственном образовательном гранте";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декабря 1999 года N 1903 "Об утверждении Инструкции о порядке назначения и выплаты государственных стипендий отдельным категориям обучающихся в организациях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7 мая 2004 года N 513 "Об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 получающих средства из республиканского бюджета, с высшим профессиональным и послевузовским профессиональным образованием на 2004/2005 учебный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Типовое </w:t>
      </w:r>
      <w:r>
        <w:rPr>
          <w:rFonts w:ascii="Times New Roman"/>
          <w:b w:val="false"/>
          <w:i w:val="false"/>
          <w:color w:val="000000"/>
          <w:sz w:val="28"/>
        </w:rPr>
        <w:t>
 положение о государственных высших учебных заведениях, имеющих особый статус, утвержденное постановлением Правительства Республики Казахстан от 5 ноября 2001 года N 1398.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отраслей экономики Республики Казахстан высококвалифицированными специалистами, бакалаврами, магистрантами, докторами, докторами PhD и офицерами запаса для Вооруженных Сил Республики Казахстан; улучшение технического состояния зданий высших учебных заведений; повышение уровня учебного процесса за счет обеспечения обучающихся необходимой учебно-методической литературой.
</w:t>
      </w:r>
      <w:r>
        <w:br/>
      </w:r>
      <w:r>
        <w:rPr>
          <w:rFonts w:ascii="Times New Roman"/>
          <w:b w:val="false"/>
          <w:i w:val="false"/>
          <w:color w:val="000000"/>
          <w:sz w:val="28"/>
        </w:rPr>
        <w:t>
      5. Задачи бюджетной программы: качественная подготовка специалистов с высшим профессиональным образованием на бесплатной основе; военная подготовка студентов высших учебных заведений по программе офицеров запаса; подготовка научных и научно-педагогических кадров высшей квалификации; приобретение практических навыков на тренажерной и летной практике; частичное погашение расходов на питание, проживание студентов и приобретение учебно-методической литературы для обеспечения учебного процесса; компенсация расходов на проезд обучающимся по государственному заказу; проведение капитального ремонта зданий высших учебных заведений; приобретение основных средств для качественной подготовки специалистов в области музыкального искусства.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020        Подготовка
</w:t>
      </w:r>
      <w:r>
        <w:br/>
      </w:r>
      <w:r>
        <w:rPr>
          <w:rFonts w:ascii="Times New Roman"/>
          <w:b w:val="false"/>
          <w:i w:val="false"/>
          <w:color w:val="000000"/>
          <w:sz w:val="28"/>
        </w:rPr>
        <w:t>
                специалис-
</w:t>
      </w:r>
      <w:r>
        <w:br/>
      </w:r>
      <w:r>
        <w:rPr>
          <w:rFonts w:ascii="Times New Roman"/>
          <w:b w:val="false"/>
          <w:i w:val="false"/>
          <w:color w:val="000000"/>
          <w:sz w:val="28"/>
        </w:rPr>
        <w:t>
                тов с выс-
</w:t>
      </w:r>
      <w:r>
        <w:br/>
      </w:r>
      <w:r>
        <w:rPr>
          <w:rFonts w:ascii="Times New Roman"/>
          <w:b w:val="false"/>
          <w:i w:val="false"/>
          <w:color w:val="000000"/>
          <w:sz w:val="28"/>
        </w:rPr>
        <w:t>
                шим и
</w:t>
      </w:r>
      <w:r>
        <w:br/>
      </w:r>
      <w:r>
        <w:rPr>
          <w:rFonts w:ascii="Times New Roman"/>
          <w:b w:val="false"/>
          <w:i w:val="false"/>
          <w:color w:val="000000"/>
          <w:sz w:val="28"/>
        </w:rPr>
        <w:t>
                после-
</w:t>
      </w:r>
      <w:r>
        <w:br/>
      </w:r>
      <w:r>
        <w:rPr>
          <w:rFonts w:ascii="Times New Roman"/>
          <w:b w:val="false"/>
          <w:i w:val="false"/>
          <w:color w:val="000000"/>
          <w:sz w:val="28"/>
        </w:rPr>
        <w:t>
                вузовским
</w:t>
      </w:r>
      <w:r>
        <w:br/>
      </w:r>
      <w:r>
        <w:rPr>
          <w:rFonts w:ascii="Times New Roman"/>
          <w:b w:val="false"/>
          <w:i w:val="false"/>
          <w:color w:val="000000"/>
          <w:sz w:val="28"/>
        </w:rPr>
        <w:t>
                профес-
</w:t>
      </w:r>
      <w:r>
        <w:br/>
      </w:r>
      <w:r>
        <w:rPr>
          <w:rFonts w:ascii="Times New Roman"/>
          <w:b w:val="false"/>
          <w:i w:val="false"/>
          <w:color w:val="000000"/>
          <w:sz w:val="28"/>
        </w:rPr>
        <w:t>
                сиональным
</w:t>
      </w:r>
      <w:r>
        <w:br/>
      </w:r>
      <w:r>
        <w:rPr>
          <w:rFonts w:ascii="Times New Roman"/>
          <w:b w:val="false"/>
          <w:i w:val="false"/>
          <w:color w:val="000000"/>
          <w:sz w:val="28"/>
        </w:rPr>
        <w:t>
                образо-
</w:t>
      </w:r>
      <w:r>
        <w:br/>
      </w:r>
      <w:r>
        <w:rPr>
          <w:rFonts w:ascii="Times New Roman"/>
          <w:b w:val="false"/>
          <w:i w:val="false"/>
          <w:color w:val="000000"/>
          <w:sz w:val="28"/>
        </w:rPr>
        <w:t>
                ванием
</w:t>
      </w:r>
    </w:p>
    <w:p>
      <w:pPr>
        <w:spacing w:after="0"/>
        <w:ind w:left="0"/>
        <w:jc w:val="both"/>
      </w:pPr>
      <w:r>
        <w:rPr>
          <w:rFonts w:ascii="Times New Roman"/>
          <w:b w:val="false"/>
          <w:i w:val="false"/>
          <w:color w:val="000000"/>
          <w:sz w:val="28"/>
        </w:rPr>
        <w:t>
 2         100  Подготовка  Прием и обучение         в       Министерство
</w:t>
      </w:r>
      <w:r>
        <w:br/>
      </w:r>
      <w:r>
        <w:rPr>
          <w:rFonts w:ascii="Times New Roman"/>
          <w:b w:val="false"/>
          <w:i w:val="false"/>
          <w:color w:val="000000"/>
          <w:sz w:val="28"/>
        </w:rPr>
        <w:t>
                специалис-  студентов по программам  тече-   образования
</w:t>
      </w:r>
      <w:r>
        <w:br/>
      </w:r>
      <w:r>
        <w:rPr>
          <w:rFonts w:ascii="Times New Roman"/>
          <w:b w:val="false"/>
          <w:i w:val="false"/>
          <w:color w:val="000000"/>
          <w:sz w:val="28"/>
        </w:rPr>
        <w:t>
                тов по го-  высшего профессиональ-   ние     и науки
</w:t>
      </w:r>
      <w:r>
        <w:br/>
      </w:r>
      <w:r>
        <w:rPr>
          <w:rFonts w:ascii="Times New Roman"/>
          <w:b w:val="false"/>
          <w:i w:val="false"/>
          <w:color w:val="000000"/>
          <w:sz w:val="28"/>
        </w:rPr>
        <w:t>
                сударст-    ного и послевузовского   года    Республики
</w:t>
      </w:r>
      <w:r>
        <w:br/>
      </w:r>
      <w:r>
        <w:rPr>
          <w:rFonts w:ascii="Times New Roman"/>
          <w:b w:val="false"/>
          <w:i w:val="false"/>
          <w:color w:val="000000"/>
          <w:sz w:val="28"/>
        </w:rPr>
        <w:t>
                венным      профессионального                Казахстан
</w:t>
      </w:r>
      <w:r>
        <w:br/>
      </w:r>
      <w:r>
        <w:rPr>
          <w:rFonts w:ascii="Times New Roman"/>
          <w:b w:val="false"/>
          <w:i w:val="false"/>
          <w:color w:val="000000"/>
          <w:sz w:val="28"/>
        </w:rPr>
        <w:t>
                образова-   образования в соответ-
</w:t>
      </w:r>
      <w:r>
        <w:br/>
      </w:r>
      <w:r>
        <w:rPr>
          <w:rFonts w:ascii="Times New Roman"/>
          <w:b w:val="false"/>
          <w:i w:val="false"/>
          <w:color w:val="000000"/>
          <w:sz w:val="28"/>
        </w:rPr>
        <w:t>
                тельным     ствии с государственным
</w:t>
      </w:r>
      <w:r>
        <w:br/>
      </w:r>
      <w:r>
        <w:rPr>
          <w:rFonts w:ascii="Times New Roman"/>
          <w:b w:val="false"/>
          <w:i w:val="false"/>
          <w:color w:val="000000"/>
          <w:sz w:val="28"/>
        </w:rPr>
        <w:t>
                грантам     образовательным заказом,
</w:t>
      </w:r>
      <w:r>
        <w:br/>
      </w:r>
      <w:r>
        <w:rPr>
          <w:rFonts w:ascii="Times New Roman"/>
          <w:b w:val="false"/>
          <w:i w:val="false"/>
          <w:color w:val="000000"/>
          <w:sz w:val="28"/>
        </w:rPr>
        <w:t>
                            утверждаемым ежегодно
</w:t>
      </w:r>
      <w:r>
        <w:br/>
      </w:r>
      <w:r>
        <w:rPr>
          <w:rFonts w:ascii="Times New Roman"/>
          <w:b w:val="false"/>
          <w:i w:val="false"/>
          <w:color w:val="000000"/>
          <w:sz w:val="28"/>
        </w:rPr>
        <w:t>
                            постановлением Прави-
</w:t>
      </w:r>
      <w:r>
        <w:br/>
      </w:r>
      <w:r>
        <w:rPr>
          <w:rFonts w:ascii="Times New Roman"/>
          <w:b w:val="false"/>
          <w:i w:val="false"/>
          <w:color w:val="000000"/>
          <w:sz w:val="28"/>
        </w:rPr>
        <w:t>
                            тельства Республики
</w:t>
      </w:r>
      <w:r>
        <w:br/>
      </w:r>
      <w:r>
        <w:rPr>
          <w:rFonts w:ascii="Times New Roman"/>
          <w:b w:val="false"/>
          <w:i w:val="false"/>
          <w:color w:val="000000"/>
          <w:sz w:val="28"/>
        </w:rPr>
        <w:t>
                            Казахстан. Субсидиро-
</w:t>
      </w:r>
      <w:r>
        <w:br/>
      </w:r>
      <w:r>
        <w:rPr>
          <w:rFonts w:ascii="Times New Roman"/>
          <w:b w:val="false"/>
          <w:i w:val="false"/>
          <w:color w:val="000000"/>
          <w:sz w:val="28"/>
        </w:rPr>
        <w:t>
                            вание расходов, связан-
</w:t>
      </w:r>
      <w:r>
        <w:br/>
      </w:r>
      <w:r>
        <w:rPr>
          <w:rFonts w:ascii="Times New Roman"/>
          <w:b w:val="false"/>
          <w:i w:val="false"/>
          <w:color w:val="000000"/>
          <w:sz w:val="28"/>
        </w:rPr>
        <w:t>
                            ных с выплатой повышаю-
</w:t>
      </w:r>
      <w:r>
        <w:br/>
      </w:r>
      <w:r>
        <w:rPr>
          <w:rFonts w:ascii="Times New Roman"/>
          <w:b w:val="false"/>
          <w:i w:val="false"/>
          <w:color w:val="000000"/>
          <w:sz w:val="28"/>
        </w:rPr>
        <w:t>
                            щего коэффициента к
</w:t>
      </w:r>
      <w:r>
        <w:br/>
      </w:r>
      <w:r>
        <w:rPr>
          <w:rFonts w:ascii="Times New Roman"/>
          <w:b w:val="false"/>
          <w:i w:val="false"/>
          <w:color w:val="000000"/>
          <w:sz w:val="28"/>
        </w:rPr>
        <w:t>
                            установленным должност-
</w:t>
      </w:r>
      <w:r>
        <w:br/>
      </w:r>
      <w:r>
        <w:rPr>
          <w:rFonts w:ascii="Times New Roman"/>
          <w:b w:val="false"/>
          <w:i w:val="false"/>
          <w:color w:val="000000"/>
          <w:sz w:val="28"/>
        </w:rPr>
        <w:t>
                            ным окладам профес-
</w:t>
      </w:r>
      <w:r>
        <w:br/>
      </w:r>
      <w:r>
        <w:rPr>
          <w:rFonts w:ascii="Times New Roman"/>
          <w:b w:val="false"/>
          <w:i w:val="false"/>
          <w:color w:val="000000"/>
          <w:sz w:val="28"/>
        </w:rPr>
        <w:t>
                            сорско-преподаватель-
</w:t>
      </w:r>
      <w:r>
        <w:br/>
      </w:r>
      <w:r>
        <w:rPr>
          <w:rFonts w:ascii="Times New Roman"/>
          <w:b w:val="false"/>
          <w:i w:val="false"/>
          <w:color w:val="000000"/>
          <w:sz w:val="28"/>
        </w:rPr>
        <w:t>
                            ского состава и руко-
</w:t>
      </w:r>
      <w:r>
        <w:br/>
      </w:r>
      <w:r>
        <w:rPr>
          <w:rFonts w:ascii="Times New Roman"/>
          <w:b w:val="false"/>
          <w:i w:val="false"/>
          <w:color w:val="000000"/>
          <w:sz w:val="28"/>
        </w:rPr>
        <w:t>
                            водящих работников
</w:t>
      </w:r>
      <w:r>
        <w:br/>
      </w:r>
      <w:r>
        <w:rPr>
          <w:rFonts w:ascii="Times New Roman"/>
          <w:b w:val="false"/>
          <w:i w:val="false"/>
          <w:color w:val="000000"/>
          <w:sz w:val="28"/>
        </w:rPr>
        <w:t>
                            высших учебных заведе-
</w:t>
      </w:r>
      <w:r>
        <w:br/>
      </w:r>
      <w:r>
        <w:rPr>
          <w:rFonts w:ascii="Times New Roman"/>
          <w:b w:val="false"/>
          <w:i w:val="false"/>
          <w:color w:val="000000"/>
          <w:sz w:val="28"/>
        </w:rPr>
        <w:t>
                            ний с особым статусом.
</w:t>
      </w:r>
      <w:r>
        <w:br/>
      </w:r>
      <w:r>
        <w:rPr>
          <w:rFonts w:ascii="Times New Roman"/>
          <w:b w:val="false"/>
          <w:i w:val="false"/>
          <w:color w:val="000000"/>
          <w:sz w:val="28"/>
        </w:rPr>
        <w:t>
                            Проведение учебного
</w:t>
      </w:r>
      <w:r>
        <w:br/>
      </w:r>
      <w:r>
        <w:rPr>
          <w:rFonts w:ascii="Times New Roman"/>
          <w:b w:val="false"/>
          <w:i w:val="false"/>
          <w:color w:val="000000"/>
          <w:sz w:val="28"/>
        </w:rPr>
        <w:t>
                            процесса в соответст-
</w:t>
      </w:r>
      <w:r>
        <w:br/>
      </w:r>
      <w:r>
        <w:rPr>
          <w:rFonts w:ascii="Times New Roman"/>
          <w:b w:val="false"/>
          <w:i w:val="false"/>
          <w:color w:val="000000"/>
          <w:sz w:val="28"/>
        </w:rPr>
        <w:t>
                            вии с государствен-
</w:t>
      </w:r>
      <w:r>
        <w:br/>
      </w:r>
      <w:r>
        <w:rPr>
          <w:rFonts w:ascii="Times New Roman"/>
          <w:b w:val="false"/>
          <w:i w:val="false"/>
          <w:color w:val="000000"/>
          <w:sz w:val="28"/>
        </w:rPr>
        <w:t>
                            ными стандартами
</w:t>
      </w:r>
      <w:r>
        <w:br/>
      </w:r>
      <w:r>
        <w:rPr>
          <w:rFonts w:ascii="Times New Roman"/>
          <w:b w:val="false"/>
          <w:i w:val="false"/>
          <w:color w:val="000000"/>
          <w:sz w:val="28"/>
        </w:rPr>
        <w:t>
                            образования, создание
</w:t>
      </w:r>
      <w:r>
        <w:br/>
      </w:r>
      <w:r>
        <w:rPr>
          <w:rFonts w:ascii="Times New Roman"/>
          <w:b w:val="false"/>
          <w:i w:val="false"/>
          <w:color w:val="000000"/>
          <w:sz w:val="28"/>
        </w:rPr>
        <w:t>
                            материально-техничес-
</w:t>
      </w:r>
      <w:r>
        <w:br/>
      </w:r>
      <w:r>
        <w:rPr>
          <w:rFonts w:ascii="Times New Roman"/>
          <w:b w:val="false"/>
          <w:i w:val="false"/>
          <w:color w:val="000000"/>
          <w:sz w:val="28"/>
        </w:rPr>
        <w:t>
                            ких условий для орга-
</w:t>
      </w:r>
      <w:r>
        <w:br/>
      </w:r>
      <w:r>
        <w:rPr>
          <w:rFonts w:ascii="Times New Roman"/>
          <w:b w:val="false"/>
          <w:i w:val="false"/>
          <w:color w:val="000000"/>
          <w:sz w:val="28"/>
        </w:rPr>
        <w:t>
                            низации учебного
</w:t>
      </w:r>
      <w:r>
        <w:br/>
      </w:r>
      <w:r>
        <w:rPr>
          <w:rFonts w:ascii="Times New Roman"/>
          <w:b w:val="false"/>
          <w:i w:val="false"/>
          <w:color w:val="000000"/>
          <w:sz w:val="28"/>
        </w:rPr>
        <w:t>
                            процесса; обеспечение
</w:t>
      </w:r>
      <w:r>
        <w:br/>
      </w:r>
      <w:r>
        <w:rPr>
          <w:rFonts w:ascii="Times New Roman"/>
          <w:b w:val="false"/>
          <w:i w:val="false"/>
          <w:color w:val="000000"/>
          <w:sz w:val="28"/>
        </w:rPr>
        <w:t>
                            питанием студентов,
</w:t>
      </w:r>
      <w:r>
        <w:br/>
      </w:r>
      <w:r>
        <w:rPr>
          <w:rFonts w:ascii="Times New Roman"/>
          <w:b w:val="false"/>
          <w:i w:val="false"/>
          <w:color w:val="000000"/>
          <w:sz w:val="28"/>
        </w:rPr>
        <w:t>
                            находящихся в соответ-
</w:t>
      </w:r>
      <w:r>
        <w:br/>
      </w:r>
      <w:r>
        <w:rPr>
          <w:rFonts w:ascii="Times New Roman"/>
          <w:b w:val="false"/>
          <w:i w:val="false"/>
          <w:color w:val="000000"/>
          <w:sz w:val="28"/>
        </w:rPr>
        <w:t>
                            ствии с решениями
</w:t>
      </w:r>
      <w:r>
        <w:br/>
      </w:r>
      <w:r>
        <w:rPr>
          <w:rFonts w:ascii="Times New Roman"/>
          <w:b w:val="false"/>
          <w:i w:val="false"/>
          <w:color w:val="000000"/>
          <w:sz w:val="28"/>
        </w:rPr>
        <w:t>
                            Правительства Респуб-
</w:t>
      </w:r>
      <w:r>
        <w:br/>
      </w:r>
      <w:r>
        <w:rPr>
          <w:rFonts w:ascii="Times New Roman"/>
          <w:b w:val="false"/>
          <w:i w:val="false"/>
          <w:color w:val="000000"/>
          <w:sz w:val="28"/>
        </w:rPr>
        <w:t>
                            лики Казахстан на
</w:t>
      </w:r>
      <w:r>
        <w:br/>
      </w:r>
      <w:r>
        <w:rPr>
          <w:rFonts w:ascii="Times New Roman"/>
          <w:b w:val="false"/>
          <w:i w:val="false"/>
          <w:color w:val="000000"/>
          <w:sz w:val="28"/>
        </w:rPr>
        <w:t>
                            полном государствен-
</w:t>
      </w:r>
      <w:r>
        <w:br/>
      </w:r>
      <w:r>
        <w:rPr>
          <w:rFonts w:ascii="Times New Roman"/>
          <w:b w:val="false"/>
          <w:i w:val="false"/>
          <w:color w:val="000000"/>
          <w:sz w:val="28"/>
        </w:rPr>
        <w:t>
                            ном обеспечении.
</w:t>
      </w:r>
      <w:r>
        <w:br/>
      </w:r>
      <w:r>
        <w:rPr>
          <w:rFonts w:ascii="Times New Roman"/>
          <w:b w:val="false"/>
          <w:i w:val="false"/>
          <w:color w:val="000000"/>
          <w:sz w:val="28"/>
        </w:rPr>
        <w:t>
                            Тренажерная и летная
</w:t>
      </w:r>
      <w:r>
        <w:br/>
      </w:r>
      <w:r>
        <w:rPr>
          <w:rFonts w:ascii="Times New Roman"/>
          <w:b w:val="false"/>
          <w:i w:val="false"/>
          <w:color w:val="000000"/>
          <w:sz w:val="28"/>
        </w:rPr>
        <w:t>
                            подготовка студентов
</w:t>
      </w:r>
      <w:r>
        <w:br/>
      </w:r>
      <w:r>
        <w:rPr>
          <w:rFonts w:ascii="Times New Roman"/>
          <w:b w:val="false"/>
          <w:i w:val="false"/>
          <w:color w:val="000000"/>
          <w:sz w:val="28"/>
        </w:rPr>
        <w:t>
                            Академии гражданской
</w:t>
      </w:r>
      <w:r>
        <w:br/>
      </w:r>
      <w:r>
        <w:rPr>
          <w:rFonts w:ascii="Times New Roman"/>
          <w:b w:val="false"/>
          <w:i w:val="false"/>
          <w:color w:val="000000"/>
          <w:sz w:val="28"/>
        </w:rPr>
        <w:t>
                            авиации. 
</w:t>
      </w:r>
      <w:r>
        <w:br/>
      </w:r>
      <w:r>
        <w:rPr>
          <w:rFonts w:ascii="Times New Roman"/>
          <w:b w:val="false"/>
          <w:i w:val="false"/>
          <w:color w:val="000000"/>
          <w:sz w:val="28"/>
        </w:rPr>
        <w:t>
                            Приобретение
</w:t>
      </w:r>
      <w:r>
        <w:br/>
      </w:r>
      <w:r>
        <w:rPr>
          <w:rFonts w:ascii="Times New Roman"/>
          <w:b w:val="false"/>
          <w:i w:val="false"/>
          <w:color w:val="000000"/>
          <w:sz w:val="28"/>
        </w:rPr>
        <w:t>
                            Евразийскому националь-
</w:t>
      </w:r>
      <w:r>
        <w:br/>
      </w:r>
      <w:r>
        <w:rPr>
          <w:rFonts w:ascii="Times New Roman"/>
          <w:b w:val="false"/>
          <w:i w:val="false"/>
          <w:color w:val="000000"/>
          <w:sz w:val="28"/>
        </w:rPr>
        <w:t>
                            ному университету
</w:t>
      </w:r>
      <w:r>
        <w:br/>
      </w:r>
      <w:r>
        <w:rPr>
          <w:rFonts w:ascii="Times New Roman"/>
          <w:b w:val="false"/>
          <w:i w:val="false"/>
          <w:color w:val="000000"/>
          <w:sz w:val="28"/>
        </w:rPr>
        <w:t>
                            им. Л.Н. Гумилева
</w:t>
      </w:r>
      <w:r>
        <w:br/>
      </w:r>
      <w:r>
        <w:rPr>
          <w:rFonts w:ascii="Times New Roman"/>
          <w:b w:val="false"/>
          <w:i w:val="false"/>
          <w:color w:val="000000"/>
          <w:sz w:val="28"/>
        </w:rPr>
        <w:t>
                            активов для передачи
</w:t>
      </w:r>
      <w:r>
        <w:br/>
      </w:r>
      <w:r>
        <w:rPr>
          <w:rFonts w:ascii="Times New Roman"/>
          <w:b w:val="false"/>
          <w:i w:val="false"/>
          <w:color w:val="000000"/>
          <w:sz w:val="28"/>
        </w:rPr>
        <w:t>
                            в пользование Казах-
</w:t>
      </w:r>
      <w:r>
        <w:br/>
      </w:r>
      <w:r>
        <w:rPr>
          <w:rFonts w:ascii="Times New Roman"/>
          <w:b w:val="false"/>
          <w:i w:val="false"/>
          <w:color w:val="000000"/>
          <w:sz w:val="28"/>
        </w:rPr>
        <w:t>
                            станскому филиалу
</w:t>
      </w:r>
      <w:r>
        <w:br/>
      </w:r>
      <w:r>
        <w:rPr>
          <w:rFonts w:ascii="Times New Roman"/>
          <w:b w:val="false"/>
          <w:i w:val="false"/>
          <w:color w:val="000000"/>
          <w:sz w:val="28"/>
        </w:rPr>
        <w:t>
                            Московского государст-
</w:t>
      </w:r>
      <w:r>
        <w:br/>
      </w:r>
      <w:r>
        <w:rPr>
          <w:rFonts w:ascii="Times New Roman"/>
          <w:b w:val="false"/>
          <w:i w:val="false"/>
          <w:color w:val="000000"/>
          <w:sz w:val="28"/>
        </w:rPr>
        <w:t>
                            венного университета
</w:t>
      </w:r>
      <w:r>
        <w:br/>
      </w:r>
      <w:r>
        <w:rPr>
          <w:rFonts w:ascii="Times New Roman"/>
          <w:b w:val="false"/>
          <w:i w:val="false"/>
          <w:color w:val="000000"/>
          <w:sz w:val="28"/>
        </w:rPr>
        <w:t>
                            имени М.В. Ломоносова,
</w:t>
      </w:r>
      <w:r>
        <w:br/>
      </w:r>
      <w:r>
        <w:rPr>
          <w:rFonts w:ascii="Times New Roman"/>
          <w:b w:val="false"/>
          <w:i w:val="false"/>
          <w:color w:val="000000"/>
          <w:sz w:val="28"/>
        </w:rPr>
        <w:t>
                            в том числе учебной
</w:t>
      </w:r>
      <w:r>
        <w:br/>
      </w:r>
      <w:r>
        <w:rPr>
          <w:rFonts w:ascii="Times New Roman"/>
          <w:b w:val="false"/>
          <w:i w:val="false"/>
          <w:color w:val="000000"/>
          <w:sz w:val="28"/>
        </w:rPr>
        <w:t>
                            литературы. 
</w:t>
      </w:r>
      <w:r>
        <w:br/>
      </w:r>
      <w:r>
        <w:rPr>
          <w:rFonts w:ascii="Times New Roman"/>
          <w:b w:val="false"/>
          <w:i w:val="false"/>
          <w:color w:val="000000"/>
          <w:sz w:val="28"/>
        </w:rPr>
        <w:t>
                            Обучение
</w:t>
      </w:r>
      <w:r>
        <w:br/>
      </w:r>
      <w:r>
        <w:rPr>
          <w:rFonts w:ascii="Times New Roman"/>
          <w:b w:val="false"/>
          <w:i w:val="false"/>
          <w:color w:val="000000"/>
          <w:sz w:val="28"/>
        </w:rPr>
        <w:t>
                            среднегодового контин-
</w:t>
      </w:r>
      <w:r>
        <w:br/>
      </w:r>
      <w:r>
        <w:rPr>
          <w:rFonts w:ascii="Times New Roman"/>
          <w:b w:val="false"/>
          <w:i w:val="false"/>
          <w:color w:val="000000"/>
          <w:sz w:val="28"/>
        </w:rPr>
        <w:t>
                            гента в количестве
</w:t>
      </w:r>
      <w:r>
        <w:br/>
      </w:r>
      <w:r>
        <w:rPr>
          <w:rFonts w:ascii="Times New Roman"/>
          <w:b w:val="false"/>
          <w:i w:val="false"/>
          <w:color w:val="000000"/>
          <w:sz w:val="28"/>
        </w:rPr>
        <w:t>
                            72549 студентов.
</w:t>
      </w:r>
    </w:p>
    <w:p>
      <w:pPr>
        <w:spacing w:after="0"/>
        <w:ind w:left="0"/>
        <w:jc w:val="both"/>
      </w:pPr>
      <w:r>
        <w:rPr>
          <w:rFonts w:ascii="Times New Roman"/>
          <w:b w:val="false"/>
          <w:i w:val="false"/>
          <w:color w:val="000000"/>
          <w:sz w:val="28"/>
        </w:rPr>
        <w:t>
 3         101  Стипендиа-  Выплата государствен-    в       Министерство
</w:t>
      </w:r>
      <w:r>
        <w:br/>
      </w:r>
      <w:r>
        <w:rPr>
          <w:rFonts w:ascii="Times New Roman"/>
          <w:b w:val="false"/>
          <w:i w:val="false"/>
          <w:color w:val="000000"/>
          <w:sz w:val="28"/>
        </w:rPr>
        <w:t>
                льное обес- ных стипендий студен-    тече-   образования
</w:t>
      </w:r>
      <w:r>
        <w:br/>
      </w:r>
      <w:r>
        <w:rPr>
          <w:rFonts w:ascii="Times New Roman"/>
          <w:b w:val="false"/>
          <w:i w:val="false"/>
          <w:color w:val="000000"/>
          <w:sz w:val="28"/>
        </w:rPr>
        <w:t>
                печение     там в соответствии       ние     и науки
</w:t>
      </w:r>
      <w:r>
        <w:br/>
      </w:r>
      <w:r>
        <w:rPr>
          <w:rFonts w:ascii="Times New Roman"/>
          <w:b w:val="false"/>
          <w:i w:val="false"/>
          <w:color w:val="000000"/>
          <w:sz w:val="28"/>
        </w:rPr>
        <w:t>
                студентов   с Инструкцией о          года    Республики
</w:t>
      </w:r>
      <w:r>
        <w:br/>
      </w:r>
      <w:r>
        <w:rPr>
          <w:rFonts w:ascii="Times New Roman"/>
          <w:b w:val="false"/>
          <w:i w:val="false"/>
          <w:color w:val="000000"/>
          <w:sz w:val="28"/>
        </w:rPr>
        <w:t>
                высших      порядке назначения               Казахстан
</w:t>
      </w:r>
      <w:r>
        <w:br/>
      </w:r>
      <w:r>
        <w:rPr>
          <w:rFonts w:ascii="Times New Roman"/>
          <w:b w:val="false"/>
          <w:i w:val="false"/>
          <w:color w:val="000000"/>
          <w:sz w:val="28"/>
        </w:rPr>
        <w:t>
                учебных     и выплаты государствен-
</w:t>
      </w:r>
      <w:r>
        <w:br/>
      </w:r>
      <w:r>
        <w:rPr>
          <w:rFonts w:ascii="Times New Roman"/>
          <w:b w:val="false"/>
          <w:i w:val="false"/>
          <w:color w:val="000000"/>
          <w:sz w:val="28"/>
        </w:rPr>
        <w:t>
                заведений   ных стипендий отдельным
</w:t>
      </w:r>
      <w:r>
        <w:br/>
      </w:r>
      <w:r>
        <w:rPr>
          <w:rFonts w:ascii="Times New Roman"/>
          <w:b w:val="false"/>
          <w:i w:val="false"/>
          <w:color w:val="000000"/>
          <w:sz w:val="28"/>
        </w:rPr>
        <w:t>
                            категориям обучающихся
</w:t>
      </w:r>
      <w:r>
        <w:br/>
      </w:r>
      <w:r>
        <w:rPr>
          <w:rFonts w:ascii="Times New Roman"/>
          <w:b w:val="false"/>
          <w:i w:val="false"/>
          <w:color w:val="000000"/>
          <w:sz w:val="28"/>
        </w:rPr>
        <w:t>
                            в организациях образо-
</w:t>
      </w:r>
      <w:r>
        <w:br/>
      </w:r>
      <w:r>
        <w:rPr>
          <w:rFonts w:ascii="Times New Roman"/>
          <w:b w:val="false"/>
          <w:i w:val="false"/>
          <w:color w:val="000000"/>
          <w:sz w:val="28"/>
        </w:rPr>
        <w:t>
                            вания. Среднегодовой
</w:t>
      </w:r>
      <w:r>
        <w:br/>
      </w:r>
      <w:r>
        <w:rPr>
          <w:rFonts w:ascii="Times New Roman"/>
          <w:b w:val="false"/>
          <w:i w:val="false"/>
          <w:color w:val="000000"/>
          <w:sz w:val="28"/>
        </w:rPr>
        <w:t>
                            контингент стипен-
</w:t>
      </w:r>
      <w:r>
        <w:br/>
      </w:r>
      <w:r>
        <w:rPr>
          <w:rFonts w:ascii="Times New Roman"/>
          <w:b w:val="false"/>
          <w:i w:val="false"/>
          <w:color w:val="000000"/>
          <w:sz w:val="28"/>
        </w:rPr>
        <w:t>
                            диатов - 55473.
</w:t>
      </w:r>
    </w:p>
    <w:p>
      <w:pPr>
        <w:spacing w:after="0"/>
        <w:ind w:left="0"/>
        <w:jc w:val="both"/>
      </w:pPr>
      <w:r>
        <w:rPr>
          <w:rFonts w:ascii="Times New Roman"/>
          <w:b w:val="false"/>
          <w:i w:val="false"/>
          <w:color w:val="000000"/>
          <w:sz w:val="28"/>
        </w:rPr>
        <w:t>
 4         102  Подготовка  Разработка собственных   в       Министерство
</w:t>
      </w:r>
      <w:r>
        <w:br/>
      </w:r>
      <w:r>
        <w:rPr>
          <w:rFonts w:ascii="Times New Roman"/>
          <w:b w:val="false"/>
          <w:i w:val="false"/>
          <w:color w:val="000000"/>
          <w:sz w:val="28"/>
        </w:rPr>
        <w:t>
                научных и   научных исследований     тече-   образования
</w:t>
      </w:r>
      <w:r>
        <w:br/>
      </w:r>
      <w:r>
        <w:rPr>
          <w:rFonts w:ascii="Times New Roman"/>
          <w:b w:val="false"/>
          <w:i w:val="false"/>
          <w:color w:val="000000"/>
          <w:sz w:val="28"/>
        </w:rPr>
        <w:t>
                научно-пе-  по актуальной тематике   ние     и науки
</w:t>
      </w:r>
      <w:r>
        <w:br/>
      </w:r>
      <w:r>
        <w:rPr>
          <w:rFonts w:ascii="Times New Roman"/>
          <w:b w:val="false"/>
          <w:i w:val="false"/>
          <w:color w:val="000000"/>
          <w:sz w:val="28"/>
        </w:rPr>
        <w:t>
                дагогичес-  в виде докторских и      года    Республики
</w:t>
      </w:r>
      <w:r>
        <w:br/>
      </w:r>
      <w:r>
        <w:rPr>
          <w:rFonts w:ascii="Times New Roman"/>
          <w:b w:val="false"/>
          <w:i w:val="false"/>
          <w:color w:val="000000"/>
          <w:sz w:val="28"/>
        </w:rPr>
        <w:t>
                ких кадров  кандидатских диссерта-           Казахстан
</w:t>
      </w:r>
      <w:r>
        <w:br/>
      </w:r>
      <w:r>
        <w:rPr>
          <w:rFonts w:ascii="Times New Roman"/>
          <w:b w:val="false"/>
          <w:i w:val="false"/>
          <w:color w:val="000000"/>
          <w:sz w:val="28"/>
        </w:rPr>
        <w:t>
                            ций в высших учебных
</w:t>
      </w:r>
      <w:r>
        <w:br/>
      </w:r>
      <w:r>
        <w:rPr>
          <w:rFonts w:ascii="Times New Roman"/>
          <w:b w:val="false"/>
          <w:i w:val="false"/>
          <w:color w:val="000000"/>
          <w:sz w:val="28"/>
        </w:rPr>
        <w:t>
                            заведениях и научных
</w:t>
      </w:r>
      <w:r>
        <w:br/>
      </w:r>
      <w:r>
        <w:rPr>
          <w:rFonts w:ascii="Times New Roman"/>
          <w:b w:val="false"/>
          <w:i w:val="false"/>
          <w:color w:val="000000"/>
          <w:sz w:val="28"/>
        </w:rPr>
        <w:t>
                            организациях, овладение
</w:t>
      </w:r>
      <w:r>
        <w:br/>
      </w:r>
      <w:r>
        <w:rPr>
          <w:rFonts w:ascii="Times New Roman"/>
          <w:b w:val="false"/>
          <w:i w:val="false"/>
          <w:color w:val="000000"/>
          <w:sz w:val="28"/>
        </w:rPr>
        <w:t>
                            методологией проведения
</w:t>
      </w:r>
      <w:r>
        <w:br/>
      </w:r>
      <w:r>
        <w:rPr>
          <w:rFonts w:ascii="Times New Roman"/>
          <w:b w:val="false"/>
          <w:i w:val="false"/>
          <w:color w:val="000000"/>
          <w:sz w:val="28"/>
        </w:rPr>
        <w:t>
                            научных исследований;
</w:t>
      </w:r>
      <w:r>
        <w:br/>
      </w:r>
      <w:r>
        <w:rPr>
          <w:rFonts w:ascii="Times New Roman"/>
          <w:b w:val="false"/>
          <w:i w:val="false"/>
          <w:color w:val="000000"/>
          <w:sz w:val="28"/>
        </w:rPr>
        <w:t>
                            оплата расходов, связан-
</w:t>
      </w:r>
      <w:r>
        <w:br/>
      </w:r>
      <w:r>
        <w:rPr>
          <w:rFonts w:ascii="Times New Roman"/>
          <w:b w:val="false"/>
          <w:i w:val="false"/>
          <w:color w:val="000000"/>
          <w:sz w:val="28"/>
        </w:rPr>
        <w:t>
                            ных с обеспечением
</w:t>
      </w:r>
      <w:r>
        <w:br/>
      </w:r>
      <w:r>
        <w:rPr>
          <w:rFonts w:ascii="Times New Roman"/>
          <w:b w:val="false"/>
          <w:i w:val="false"/>
          <w:color w:val="000000"/>
          <w:sz w:val="28"/>
        </w:rPr>
        <w:t>
                            качественного процесса
</w:t>
      </w:r>
      <w:r>
        <w:br/>
      </w:r>
      <w:r>
        <w:rPr>
          <w:rFonts w:ascii="Times New Roman"/>
          <w:b w:val="false"/>
          <w:i w:val="false"/>
          <w:color w:val="000000"/>
          <w:sz w:val="28"/>
        </w:rPr>
        <w:t>
                            подготовки научных и
</w:t>
      </w:r>
      <w:r>
        <w:br/>
      </w:r>
      <w:r>
        <w:rPr>
          <w:rFonts w:ascii="Times New Roman"/>
          <w:b w:val="false"/>
          <w:i w:val="false"/>
          <w:color w:val="000000"/>
          <w:sz w:val="28"/>
        </w:rPr>
        <w:t>
                            научно-педагогических
</w:t>
      </w:r>
      <w:r>
        <w:br/>
      </w:r>
      <w:r>
        <w:rPr>
          <w:rFonts w:ascii="Times New Roman"/>
          <w:b w:val="false"/>
          <w:i w:val="false"/>
          <w:color w:val="000000"/>
          <w:sz w:val="28"/>
        </w:rPr>
        <w:t>
                            кадров. 
</w:t>
      </w:r>
      <w:r>
        <w:br/>
      </w:r>
      <w:r>
        <w:rPr>
          <w:rFonts w:ascii="Times New Roman"/>
          <w:b w:val="false"/>
          <w:i w:val="false"/>
          <w:color w:val="000000"/>
          <w:sz w:val="28"/>
        </w:rPr>
        <w:t>
                            Среднегодовое
</w:t>
      </w:r>
      <w:r>
        <w:br/>
      </w:r>
      <w:r>
        <w:rPr>
          <w:rFonts w:ascii="Times New Roman"/>
          <w:b w:val="false"/>
          <w:i w:val="false"/>
          <w:color w:val="000000"/>
          <w:sz w:val="28"/>
        </w:rPr>
        <w:t>
                            количество: аспирантов
</w:t>
      </w:r>
      <w:r>
        <w:br/>
      </w:r>
      <w:r>
        <w:rPr>
          <w:rFonts w:ascii="Times New Roman"/>
          <w:b w:val="false"/>
          <w:i w:val="false"/>
          <w:color w:val="000000"/>
          <w:sz w:val="28"/>
        </w:rPr>
        <w:t>
                            3362, старших научных
</w:t>
      </w:r>
      <w:r>
        <w:br/>
      </w:r>
      <w:r>
        <w:rPr>
          <w:rFonts w:ascii="Times New Roman"/>
          <w:b w:val="false"/>
          <w:i w:val="false"/>
          <w:color w:val="000000"/>
          <w:sz w:val="28"/>
        </w:rPr>
        <w:t>
                            сотрудников - 416,
</w:t>
      </w:r>
      <w:r>
        <w:br/>
      </w:r>
      <w:r>
        <w:rPr>
          <w:rFonts w:ascii="Times New Roman"/>
          <w:b w:val="false"/>
          <w:i w:val="false"/>
          <w:color w:val="000000"/>
          <w:sz w:val="28"/>
        </w:rPr>
        <w:t>
                            докторов - 291,
</w:t>
      </w:r>
      <w:r>
        <w:br/>
      </w:r>
      <w:r>
        <w:rPr>
          <w:rFonts w:ascii="Times New Roman"/>
          <w:b w:val="false"/>
          <w:i w:val="false"/>
          <w:color w:val="000000"/>
          <w:sz w:val="28"/>
        </w:rPr>
        <w:t>
                            докторов PhD - 33.
</w:t>
      </w:r>
    </w:p>
    <w:p>
      <w:pPr>
        <w:spacing w:after="0"/>
        <w:ind w:left="0"/>
        <w:jc w:val="both"/>
      </w:pPr>
      <w:r>
        <w:rPr>
          <w:rFonts w:ascii="Times New Roman"/>
          <w:b w:val="false"/>
          <w:i w:val="false"/>
          <w:color w:val="000000"/>
          <w:sz w:val="28"/>
        </w:rPr>
        <w:t>
 5         103  Стипендиа-  Выплата государствен-    в       Министерство
</w:t>
      </w:r>
      <w:r>
        <w:br/>
      </w:r>
      <w:r>
        <w:rPr>
          <w:rFonts w:ascii="Times New Roman"/>
          <w:b w:val="false"/>
          <w:i w:val="false"/>
          <w:color w:val="000000"/>
          <w:sz w:val="28"/>
        </w:rPr>
        <w:t>
                льное обес- ных стипендий обучаю-    тече-   образования
</w:t>
      </w:r>
      <w:r>
        <w:br/>
      </w:r>
      <w:r>
        <w:rPr>
          <w:rFonts w:ascii="Times New Roman"/>
          <w:b w:val="false"/>
          <w:i w:val="false"/>
          <w:color w:val="000000"/>
          <w:sz w:val="28"/>
        </w:rPr>
        <w:t>
                печение     щимся в аспирантуре      ние     и науки
</w:t>
      </w:r>
      <w:r>
        <w:br/>
      </w:r>
      <w:r>
        <w:rPr>
          <w:rFonts w:ascii="Times New Roman"/>
          <w:b w:val="false"/>
          <w:i w:val="false"/>
          <w:color w:val="000000"/>
          <w:sz w:val="28"/>
        </w:rPr>
        <w:t>
                научных и   и докторантуре в         года    Республики
</w:t>
      </w:r>
      <w:r>
        <w:br/>
      </w:r>
      <w:r>
        <w:rPr>
          <w:rFonts w:ascii="Times New Roman"/>
          <w:b w:val="false"/>
          <w:i w:val="false"/>
          <w:color w:val="000000"/>
          <w:sz w:val="28"/>
        </w:rPr>
        <w:t>
                научно-     соответствии с Инст-             Казахстан
</w:t>
      </w:r>
      <w:r>
        <w:br/>
      </w:r>
      <w:r>
        <w:rPr>
          <w:rFonts w:ascii="Times New Roman"/>
          <w:b w:val="false"/>
          <w:i w:val="false"/>
          <w:color w:val="000000"/>
          <w:sz w:val="28"/>
        </w:rPr>
        <w:t>
                педагоги-   рукцией о порядке
</w:t>
      </w:r>
      <w:r>
        <w:br/>
      </w:r>
      <w:r>
        <w:rPr>
          <w:rFonts w:ascii="Times New Roman"/>
          <w:b w:val="false"/>
          <w:i w:val="false"/>
          <w:color w:val="000000"/>
          <w:sz w:val="28"/>
        </w:rPr>
        <w:t>
                ческих      назначения и выплаты
</w:t>
      </w:r>
      <w:r>
        <w:br/>
      </w:r>
      <w:r>
        <w:rPr>
          <w:rFonts w:ascii="Times New Roman"/>
          <w:b w:val="false"/>
          <w:i w:val="false"/>
          <w:color w:val="000000"/>
          <w:sz w:val="28"/>
        </w:rPr>
        <w:t>
                кадров      государственных сти-
</w:t>
      </w:r>
      <w:r>
        <w:br/>
      </w:r>
      <w:r>
        <w:rPr>
          <w:rFonts w:ascii="Times New Roman"/>
          <w:b w:val="false"/>
          <w:i w:val="false"/>
          <w:color w:val="000000"/>
          <w:sz w:val="28"/>
        </w:rPr>
        <w:t>
                            пендий отдельным кате-
</w:t>
      </w:r>
      <w:r>
        <w:br/>
      </w:r>
      <w:r>
        <w:rPr>
          <w:rFonts w:ascii="Times New Roman"/>
          <w:b w:val="false"/>
          <w:i w:val="false"/>
          <w:color w:val="000000"/>
          <w:sz w:val="28"/>
        </w:rPr>
        <w:t>
                            гориям обучающихся в
</w:t>
      </w:r>
      <w:r>
        <w:br/>
      </w:r>
      <w:r>
        <w:rPr>
          <w:rFonts w:ascii="Times New Roman"/>
          <w:b w:val="false"/>
          <w:i w:val="false"/>
          <w:color w:val="000000"/>
          <w:sz w:val="28"/>
        </w:rPr>
        <w:t>
                            организациях образования.
</w:t>
      </w:r>
      <w:r>
        <w:br/>
      </w:r>
      <w:r>
        <w:rPr>
          <w:rFonts w:ascii="Times New Roman"/>
          <w:b w:val="false"/>
          <w:i w:val="false"/>
          <w:color w:val="000000"/>
          <w:sz w:val="28"/>
        </w:rPr>
        <w:t>
                            Среднегодовое количество
</w:t>
      </w:r>
      <w:r>
        <w:br/>
      </w:r>
      <w:r>
        <w:rPr>
          <w:rFonts w:ascii="Times New Roman"/>
          <w:b w:val="false"/>
          <w:i w:val="false"/>
          <w:color w:val="000000"/>
          <w:sz w:val="28"/>
        </w:rPr>
        <w:t>
                            стипендиатов - 3246.
</w:t>
      </w:r>
    </w:p>
    <w:p>
      <w:pPr>
        <w:spacing w:after="0"/>
        <w:ind w:left="0"/>
        <w:jc w:val="both"/>
      </w:pPr>
      <w:r>
        <w:rPr>
          <w:rFonts w:ascii="Times New Roman"/>
          <w:b w:val="false"/>
          <w:i w:val="false"/>
          <w:color w:val="000000"/>
          <w:sz w:val="28"/>
        </w:rPr>
        <w:t>
 6         104  Подготовка  Организация учебного     в       Министерство
</w:t>
      </w:r>
      <w:r>
        <w:br/>
      </w:r>
      <w:r>
        <w:rPr>
          <w:rFonts w:ascii="Times New Roman"/>
          <w:b w:val="false"/>
          <w:i w:val="false"/>
          <w:color w:val="000000"/>
          <w:sz w:val="28"/>
        </w:rPr>
        <w:t>
                кадров в    процесса, научной и      тече-   образования
</w:t>
      </w:r>
      <w:r>
        <w:br/>
      </w:r>
      <w:r>
        <w:rPr>
          <w:rFonts w:ascii="Times New Roman"/>
          <w:b w:val="false"/>
          <w:i w:val="false"/>
          <w:color w:val="000000"/>
          <w:sz w:val="28"/>
        </w:rPr>
        <w:t>
                Казахской   методической работы,     ние     и науки
</w:t>
      </w:r>
      <w:r>
        <w:br/>
      </w:r>
      <w:r>
        <w:rPr>
          <w:rFonts w:ascii="Times New Roman"/>
          <w:b w:val="false"/>
          <w:i w:val="false"/>
          <w:color w:val="000000"/>
          <w:sz w:val="28"/>
        </w:rPr>
        <w:t>
                националь-  обеспечивающей образо-   года    Республики
</w:t>
      </w:r>
      <w:r>
        <w:br/>
      </w:r>
      <w:r>
        <w:rPr>
          <w:rFonts w:ascii="Times New Roman"/>
          <w:b w:val="false"/>
          <w:i w:val="false"/>
          <w:color w:val="000000"/>
          <w:sz w:val="28"/>
        </w:rPr>
        <w:t>
                ной консер- вательный процесс;               Казахстан,
</w:t>
      </w:r>
      <w:r>
        <w:br/>
      </w:r>
      <w:r>
        <w:rPr>
          <w:rFonts w:ascii="Times New Roman"/>
          <w:b w:val="false"/>
          <w:i w:val="false"/>
          <w:color w:val="000000"/>
          <w:sz w:val="28"/>
        </w:rPr>
        <w:t>
                ватории     Содержание консерва-             Казахская
</w:t>
      </w:r>
      <w:r>
        <w:br/>
      </w:r>
      <w:r>
        <w:rPr>
          <w:rFonts w:ascii="Times New Roman"/>
          <w:b w:val="false"/>
          <w:i w:val="false"/>
          <w:color w:val="000000"/>
          <w:sz w:val="28"/>
        </w:rPr>
        <w:t>
                имени       тории, предусматри-              национальная
</w:t>
      </w:r>
      <w:r>
        <w:br/>
      </w:r>
      <w:r>
        <w:rPr>
          <w:rFonts w:ascii="Times New Roman"/>
          <w:b w:val="false"/>
          <w:i w:val="false"/>
          <w:color w:val="000000"/>
          <w:sz w:val="28"/>
        </w:rPr>
        <w:t>
                Курмангазы  вающее оплату всех               консерватория
</w:t>
      </w:r>
      <w:r>
        <w:br/>
      </w:r>
      <w:r>
        <w:rPr>
          <w:rFonts w:ascii="Times New Roman"/>
          <w:b w:val="false"/>
          <w:i w:val="false"/>
          <w:color w:val="000000"/>
          <w:sz w:val="28"/>
        </w:rPr>
        <w:t>
                            расходов связанных               имени
</w:t>
      </w:r>
      <w:r>
        <w:br/>
      </w:r>
      <w:r>
        <w:rPr>
          <w:rFonts w:ascii="Times New Roman"/>
          <w:b w:val="false"/>
          <w:i w:val="false"/>
          <w:color w:val="000000"/>
          <w:sz w:val="28"/>
        </w:rPr>
        <w:t>
                            с обеспечением                   Курмангазы
</w:t>
      </w:r>
      <w:r>
        <w:br/>
      </w:r>
      <w:r>
        <w:rPr>
          <w:rFonts w:ascii="Times New Roman"/>
          <w:b w:val="false"/>
          <w:i w:val="false"/>
          <w:color w:val="000000"/>
          <w:sz w:val="28"/>
        </w:rPr>
        <w:t>
                            качественного образо-
</w:t>
      </w:r>
      <w:r>
        <w:br/>
      </w:r>
      <w:r>
        <w:rPr>
          <w:rFonts w:ascii="Times New Roman"/>
          <w:b w:val="false"/>
          <w:i w:val="false"/>
          <w:color w:val="000000"/>
          <w:sz w:val="28"/>
        </w:rPr>
        <w:t>
                            вательного процесса.
</w:t>
      </w:r>
      <w:r>
        <w:br/>
      </w:r>
      <w:r>
        <w:rPr>
          <w:rFonts w:ascii="Times New Roman"/>
          <w:b w:val="false"/>
          <w:i w:val="false"/>
          <w:color w:val="000000"/>
          <w:sz w:val="28"/>
        </w:rPr>
        <w:t>
                            Приобретение немате-
</w:t>
      </w:r>
      <w:r>
        <w:br/>
      </w:r>
      <w:r>
        <w:rPr>
          <w:rFonts w:ascii="Times New Roman"/>
          <w:b w:val="false"/>
          <w:i w:val="false"/>
          <w:color w:val="000000"/>
          <w:sz w:val="28"/>
        </w:rPr>
        <w:t>
                            риальных активов.
</w:t>
      </w:r>
      <w:r>
        <w:br/>
      </w:r>
      <w:r>
        <w:rPr>
          <w:rFonts w:ascii="Times New Roman"/>
          <w:b w:val="false"/>
          <w:i w:val="false"/>
          <w:color w:val="000000"/>
          <w:sz w:val="28"/>
        </w:rPr>
        <w:t>
                            Обучение среднегодового
</w:t>
      </w:r>
      <w:r>
        <w:br/>
      </w:r>
      <w:r>
        <w:rPr>
          <w:rFonts w:ascii="Times New Roman"/>
          <w:b w:val="false"/>
          <w:i w:val="false"/>
          <w:color w:val="000000"/>
          <w:sz w:val="28"/>
        </w:rPr>
        <w:t>
                            контингента в коли-
</w:t>
      </w:r>
      <w:r>
        <w:br/>
      </w:r>
      <w:r>
        <w:rPr>
          <w:rFonts w:ascii="Times New Roman"/>
          <w:b w:val="false"/>
          <w:i w:val="false"/>
          <w:color w:val="000000"/>
          <w:sz w:val="28"/>
        </w:rPr>
        <w:t>
                            честве - 559 обучаю-
</w:t>
      </w:r>
      <w:r>
        <w:br/>
      </w:r>
      <w:r>
        <w:rPr>
          <w:rFonts w:ascii="Times New Roman"/>
          <w:b w:val="false"/>
          <w:i w:val="false"/>
          <w:color w:val="000000"/>
          <w:sz w:val="28"/>
        </w:rPr>
        <w:t>
                            щихся. 
</w:t>
      </w:r>
      <w:r>
        <w:br/>
      </w:r>
      <w:r>
        <w:rPr>
          <w:rFonts w:ascii="Times New Roman"/>
          <w:b w:val="false"/>
          <w:i w:val="false"/>
          <w:color w:val="000000"/>
          <w:sz w:val="28"/>
        </w:rPr>
        <w:t>
                            Приобретение
</w:t>
      </w:r>
      <w:r>
        <w:br/>
      </w:r>
      <w:r>
        <w:rPr>
          <w:rFonts w:ascii="Times New Roman"/>
          <w:b w:val="false"/>
          <w:i w:val="false"/>
          <w:color w:val="000000"/>
          <w:sz w:val="28"/>
        </w:rPr>
        <w:t>
                            основных средств:
</w:t>
      </w:r>
      <w:r>
        <w:br/>
      </w:r>
      <w:r>
        <w:rPr>
          <w:rFonts w:ascii="Times New Roman"/>
          <w:b w:val="false"/>
          <w:i w:val="false"/>
          <w:color w:val="000000"/>
          <w:sz w:val="28"/>
        </w:rPr>
        <w:t>
                            музыкальные инстру-
</w:t>
      </w:r>
      <w:r>
        <w:br/>
      </w:r>
      <w:r>
        <w:rPr>
          <w:rFonts w:ascii="Times New Roman"/>
          <w:b w:val="false"/>
          <w:i w:val="false"/>
          <w:color w:val="000000"/>
          <w:sz w:val="28"/>
        </w:rPr>
        <w:t>
                            менты - 109 штук.
</w:t>
      </w:r>
      <w:r>
        <w:br/>
      </w:r>
      <w:r>
        <w:rPr>
          <w:rFonts w:ascii="Times New Roman"/>
          <w:b w:val="false"/>
          <w:i w:val="false"/>
          <w:color w:val="000000"/>
          <w:sz w:val="28"/>
        </w:rPr>
        <w:t>
                            Проведение капитального
</w:t>
      </w:r>
      <w:r>
        <w:br/>
      </w:r>
      <w:r>
        <w:rPr>
          <w:rFonts w:ascii="Times New Roman"/>
          <w:b w:val="false"/>
          <w:i w:val="false"/>
          <w:color w:val="000000"/>
          <w:sz w:val="28"/>
        </w:rPr>
        <w:t>
                            ремонта в соответствии
</w:t>
      </w:r>
      <w:r>
        <w:br/>
      </w:r>
      <w:r>
        <w:rPr>
          <w:rFonts w:ascii="Times New Roman"/>
          <w:b w:val="false"/>
          <w:i w:val="false"/>
          <w:color w:val="000000"/>
          <w:sz w:val="28"/>
        </w:rPr>
        <w:t>
                            с утвержденной проектно-
</w:t>
      </w:r>
      <w:r>
        <w:br/>
      </w:r>
      <w:r>
        <w:rPr>
          <w:rFonts w:ascii="Times New Roman"/>
          <w:b w:val="false"/>
          <w:i w:val="false"/>
          <w:color w:val="000000"/>
          <w:sz w:val="28"/>
        </w:rPr>
        <w:t>
                            сметной документацией
</w:t>
      </w:r>
      <w:r>
        <w:br/>
      </w:r>
      <w:r>
        <w:rPr>
          <w:rFonts w:ascii="Times New Roman"/>
          <w:b w:val="false"/>
          <w:i w:val="false"/>
          <w:color w:val="000000"/>
          <w:sz w:val="28"/>
        </w:rPr>
        <w:t>
                            и Государственной
</w:t>
      </w:r>
      <w:r>
        <w:br/>
      </w:r>
      <w:r>
        <w:rPr>
          <w:rFonts w:ascii="Times New Roman"/>
          <w:b w:val="false"/>
          <w:i w:val="false"/>
          <w:color w:val="000000"/>
          <w:sz w:val="28"/>
        </w:rPr>
        <w:t>
                            экспертизой.
</w:t>
      </w:r>
    </w:p>
    <w:p>
      <w:pPr>
        <w:spacing w:after="0"/>
        <w:ind w:left="0"/>
        <w:jc w:val="both"/>
      </w:pPr>
      <w:r>
        <w:rPr>
          <w:rFonts w:ascii="Times New Roman"/>
          <w:b w:val="false"/>
          <w:i w:val="false"/>
          <w:color w:val="000000"/>
          <w:sz w:val="28"/>
        </w:rPr>
        <w:t>
 7         105  Подготовка  Финансирование подго-    в       Министерство
</w:t>
      </w:r>
      <w:r>
        <w:br/>
      </w:r>
      <w:r>
        <w:rPr>
          <w:rFonts w:ascii="Times New Roman"/>
          <w:b w:val="false"/>
          <w:i w:val="false"/>
          <w:color w:val="000000"/>
          <w:sz w:val="28"/>
        </w:rPr>
        <w:t>
                офицеров    товки офицеров запаса    тече-   образования
</w:t>
      </w:r>
      <w:r>
        <w:br/>
      </w:r>
      <w:r>
        <w:rPr>
          <w:rFonts w:ascii="Times New Roman"/>
          <w:b w:val="false"/>
          <w:i w:val="false"/>
          <w:color w:val="000000"/>
          <w:sz w:val="28"/>
        </w:rPr>
        <w:t>
                запаса на   на военных кафедрах      ние     и науки
</w:t>
      </w:r>
      <w:r>
        <w:br/>
      </w:r>
      <w:r>
        <w:rPr>
          <w:rFonts w:ascii="Times New Roman"/>
          <w:b w:val="false"/>
          <w:i w:val="false"/>
          <w:color w:val="000000"/>
          <w:sz w:val="28"/>
        </w:rPr>
        <w:t>
                военных     высших учебных заведе-   года    Республики
</w:t>
      </w:r>
      <w:r>
        <w:br/>
      </w:r>
      <w:r>
        <w:rPr>
          <w:rFonts w:ascii="Times New Roman"/>
          <w:b w:val="false"/>
          <w:i w:val="false"/>
          <w:color w:val="000000"/>
          <w:sz w:val="28"/>
        </w:rPr>
        <w:t>
                кафедрах    ний по разнарядке                Казахстан
</w:t>
      </w:r>
      <w:r>
        <w:br/>
      </w:r>
      <w:r>
        <w:rPr>
          <w:rFonts w:ascii="Times New Roman"/>
          <w:b w:val="false"/>
          <w:i w:val="false"/>
          <w:color w:val="000000"/>
          <w:sz w:val="28"/>
        </w:rPr>
        <w:t>
                высших      Министерства обороны
</w:t>
      </w:r>
      <w:r>
        <w:br/>
      </w:r>
      <w:r>
        <w:rPr>
          <w:rFonts w:ascii="Times New Roman"/>
          <w:b w:val="false"/>
          <w:i w:val="false"/>
          <w:color w:val="000000"/>
          <w:sz w:val="28"/>
        </w:rPr>
        <w:t>
                учебных     Республики Казахстан.
</w:t>
      </w:r>
      <w:r>
        <w:br/>
      </w:r>
      <w:r>
        <w:rPr>
          <w:rFonts w:ascii="Times New Roman"/>
          <w:b w:val="false"/>
          <w:i w:val="false"/>
          <w:color w:val="000000"/>
          <w:sz w:val="28"/>
        </w:rPr>
        <w:t>
                заведений   Среднегодовое количество
</w:t>
      </w:r>
      <w:r>
        <w:br/>
      </w:r>
      <w:r>
        <w:rPr>
          <w:rFonts w:ascii="Times New Roman"/>
          <w:b w:val="false"/>
          <w:i w:val="false"/>
          <w:color w:val="000000"/>
          <w:sz w:val="28"/>
        </w:rPr>
        <w:t>
                Министер-   обучающихся по программе
</w:t>
      </w:r>
      <w:r>
        <w:br/>
      </w:r>
      <w:r>
        <w:rPr>
          <w:rFonts w:ascii="Times New Roman"/>
          <w:b w:val="false"/>
          <w:i w:val="false"/>
          <w:color w:val="000000"/>
          <w:sz w:val="28"/>
        </w:rPr>
        <w:t>
                ства обра-  офицеров запаса - 6749,
</w:t>
      </w:r>
      <w:r>
        <w:br/>
      </w:r>
      <w:r>
        <w:rPr>
          <w:rFonts w:ascii="Times New Roman"/>
          <w:b w:val="false"/>
          <w:i w:val="false"/>
          <w:color w:val="000000"/>
          <w:sz w:val="28"/>
        </w:rPr>
        <w:t>
                зования и   в т.ч. среднегодовой
</w:t>
      </w:r>
      <w:r>
        <w:br/>
      </w:r>
      <w:r>
        <w:rPr>
          <w:rFonts w:ascii="Times New Roman"/>
          <w:b w:val="false"/>
          <w:i w:val="false"/>
          <w:color w:val="000000"/>
          <w:sz w:val="28"/>
        </w:rPr>
        <w:t>
                науки Рес-  прием по разнарядке
</w:t>
      </w:r>
      <w:r>
        <w:br/>
      </w:r>
      <w:r>
        <w:rPr>
          <w:rFonts w:ascii="Times New Roman"/>
          <w:b w:val="false"/>
          <w:i w:val="false"/>
          <w:color w:val="000000"/>
          <w:sz w:val="28"/>
        </w:rPr>
        <w:t>
                публики     Министерства обороны -
</w:t>
      </w:r>
      <w:r>
        <w:br/>
      </w:r>
      <w:r>
        <w:rPr>
          <w:rFonts w:ascii="Times New Roman"/>
          <w:b w:val="false"/>
          <w:i w:val="false"/>
          <w:color w:val="000000"/>
          <w:sz w:val="28"/>
        </w:rPr>
        <w:t>
                Казахстан   1333.
</w:t>
      </w:r>
    </w:p>
    <w:p>
      <w:pPr>
        <w:spacing w:after="0"/>
        <w:ind w:left="0"/>
        <w:jc w:val="both"/>
      </w:pPr>
      <w:r>
        <w:rPr>
          <w:rFonts w:ascii="Times New Roman"/>
          <w:b w:val="false"/>
          <w:i w:val="false"/>
          <w:color w:val="000000"/>
          <w:sz w:val="28"/>
        </w:rPr>
        <w:t>
 8         106  Подготовка  Оплата обучения в        в       Министерство
</w:t>
      </w:r>
      <w:r>
        <w:br/>
      </w:r>
      <w:r>
        <w:rPr>
          <w:rFonts w:ascii="Times New Roman"/>
          <w:b w:val="false"/>
          <w:i w:val="false"/>
          <w:color w:val="000000"/>
          <w:sz w:val="28"/>
        </w:rPr>
        <w:t>
                специалис-  зарубежных учебных       тече-   образования
</w:t>
      </w:r>
      <w:r>
        <w:br/>
      </w:r>
      <w:r>
        <w:rPr>
          <w:rFonts w:ascii="Times New Roman"/>
          <w:b w:val="false"/>
          <w:i w:val="false"/>
          <w:color w:val="000000"/>
          <w:sz w:val="28"/>
        </w:rPr>
        <w:t>
                ов в высших заведениях стипендиатов  ние     и науки
</w:t>
      </w:r>
      <w:r>
        <w:br/>
      </w:r>
      <w:r>
        <w:rPr>
          <w:rFonts w:ascii="Times New Roman"/>
          <w:b w:val="false"/>
          <w:i w:val="false"/>
          <w:color w:val="000000"/>
          <w:sz w:val="28"/>
        </w:rPr>
        <w:t>
                учебных     "Болашак", а также       года    Республики
</w:t>
      </w:r>
      <w:r>
        <w:br/>
      </w:r>
      <w:r>
        <w:rPr>
          <w:rFonts w:ascii="Times New Roman"/>
          <w:b w:val="false"/>
          <w:i w:val="false"/>
          <w:color w:val="000000"/>
          <w:sz w:val="28"/>
        </w:rPr>
        <w:t>
                заведениях  всех видов расходов,             Казахстан
</w:t>
      </w:r>
      <w:r>
        <w:br/>
      </w:r>
      <w:r>
        <w:rPr>
          <w:rFonts w:ascii="Times New Roman"/>
          <w:b w:val="false"/>
          <w:i w:val="false"/>
          <w:color w:val="000000"/>
          <w:sz w:val="28"/>
        </w:rPr>
        <w:t>
                за рубежом  связанных с обеспече-
</w:t>
      </w:r>
      <w:r>
        <w:br/>
      </w:r>
      <w:r>
        <w:rPr>
          <w:rFonts w:ascii="Times New Roman"/>
          <w:b w:val="false"/>
          <w:i w:val="false"/>
          <w:color w:val="000000"/>
          <w:sz w:val="28"/>
        </w:rPr>
        <w:t>
                в рамках    нием качественного               АО "Центр
</w:t>
      </w:r>
      <w:r>
        <w:br/>
      </w:r>
      <w:r>
        <w:rPr>
          <w:rFonts w:ascii="Times New Roman"/>
          <w:b w:val="false"/>
          <w:i w:val="false"/>
          <w:color w:val="000000"/>
          <w:sz w:val="28"/>
        </w:rPr>
        <w:t>
                программы   образовательного                 междуна-
</w:t>
      </w:r>
      <w:r>
        <w:br/>
      </w:r>
      <w:r>
        <w:rPr>
          <w:rFonts w:ascii="Times New Roman"/>
          <w:b w:val="false"/>
          <w:i w:val="false"/>
          <w:color w:val="000000"/>
          <w:sz w:val="28"/>
        </w:rPr>
        <w:t>
                "Болашак"   процесса, через зарубеж-         родных
</w:t>
      </w:r>
      <w:r>
        <w:br/>
      </w:r>
      <w:r>
        <w:rPr>
          <w:rFonts w:ascii="Times New Roman"/>
          <w:b w:val="false"/>
          <w:i w:val="false"/>
          <w:color w:val="000000"/>
          <w:sz w:val="28"/>
        </w:rPr>
        <w:t>
                            ные посреднические               программ"
</w:t>
      </w:r>
      <w:r>
        <w:br/>
      </w:r>
      <w:r>
        <w:rPr>
          <w:rFonts w:ascii="Times New Roman"/>
          <w:b w:val="false"/>
          <w:i w:val="false"/>
          <w:color w:val="000000"/>
          <w:sz w:val="28"/>
        </w:rPr>
        <w:t>
                            организации и Посольство
</w:t>
      </w:r>
      <w:r>
        <w:br/>
      </w:r>
      <w:r>
        <w:rPr>
          <w:rFonts w:ascii="Times New Roman"/>
          <w:b w:val="false"/>
          <w:i w:val="false"/>
          <w:color w:val="000000"/>
          <w:sz w:val="28"/>
        </w:rPr>
        <w:t>
                            Республики Казахстан
</w:t>
      </w:r>
      <w:r>
        <w:br/>
      </w:r>
      <w:r>
        <w:rPr>
          <w:rFonts w:ascii="Times New Roman"/>
          <w:b w:val="false"/>
          <w:i w:val="false"/>
          <w:color w:val="000000"/>
          <w:sz w:val="28"/>
        </w:rPr>
        <w:t>
                            в США, либо на счета
</w:t>
      </w:r>
      <w:r>
        <w:br/>
      </w:r>
      <w:r>
        <w:rPr>
          <w:rFonts w:ascii="Times New Roman"/>
          <w:b w:val="false"/>
          <w:i w:val="false"/>
          <w:color w:val="000000"/>
          <w:sz w:val="28"/>
        </w:rPr>
        <w:t>
                            стипендиатов, с учетом
</w:t>
      </w:r>
      <w:r>
        <w:br/>
      </w:r>
      <w:r>
        <w:rPr>
          <w:rFonts w:ascii="Times New Roman"/>
          <w:b w:val="false"/>
          <w:i w:val="false"/>
          <w:color w:val="000000"/>
          <w:sz w:val="28"/>
        </w:rPr>
        <w:t>
                            оказываемых услуг,
</w:t>
      </w:r>
      <w:r>
        <w:br/>
      </w:r>
      <w:r>
        <w:rPr>
          <w:rFonts w:ascii="Times New Roman"/>
          <w:b w:val="false"/>
          <w:i w:val="false"/>
          <w:color w:val="000000"/>
          <w:sz w:val="28"/>
        </w:rPr>
        <w:t>
                            оформление выездных и
</w:t>
      </w:r>
      <w:r>
        <w:br/>
      </w:r>
      <w:r>
        <w:rPr>
          <w:rFonts w:ascii="Times New Roman"/>
          <w:b w:val="false"/>
          <w:i w:val="false"/>
          <w:color w:val="000000"/>
          <w:sz w:val="28"/>
        </w:rPr>
        <w:t>
                            въездных виз, оплата
</w:t>
      </w:r>
      <w:r>
        <w:br/>
      </w:r>
      <w:r>
        <w:rPr>
          <w:rFonts w:ascii="Times New Roman"/>
          <w:b w:val="false"/>
          <w:i w:val="false"/>
          <w:color w:val="000000"/>
          <w:sz w:val="28"/>
        </w:rPr>
        <w:t>
                            анкетных форм зарубежных
</w:t>
      </w:r>
      <w:r>
        <w:br/>
      </w:r>
      <w:r>
        <w:rPr>
          <w:rFonts w:ascii="Times New Roman"/>
          <w:b w:val="false"/>
          <w:i w:val="false"/>
          <w:color w:val="000000"/>
          <w:sz w:val="28"/>
        </w:rPr>
        <w:t>
                            высших учебных заведений,
</w:t>
      </w:r>
      <w:r>
        <w:br/>
      </w:r>
      <w:r>
        <w:rPr>
          <w:rFonts w:ascii="Times New Roman"/>
          <w:b w:val="false"/>
          <w:i w:val="false"/>
          <w:color w:val="000000"/>
          <w:sz w:val="28"/>
        </w:rPr>
        <w:t>
                            регистрация стипендиатов
</w:t>
      </w:r>
      <w:r>
        <w:br/>
      </w:r>
      <w:r>
        <w:rPr>
          <w:rFonts w:ascii="Times New Roman"/>
          <w:b w:val="false"/>
          <w:i w:val="false"/>
          <w:color w:val="000000"/>
          <w:sz w:val="28"/>
        </w:rPr>
        <w:t>
                            в уполномоченных органах
</w:t>
      </w:r>
      <w:r>
        <w:br/>
      </w:r>
      <w:r>
        <w:rPr>
          <w:rFonts w:ascii="Times New Roman"/>
          <w:b w:val="false"/>
          <w:i w:val="false"/>
          <w:color w:val="000000"/>
          <w:sz w:val="28"/>
        </w:rPr>
        <w:t>
                            принимающих стран;
</w:t>
      </w:r>
      <w:r>
        <w:br/>
      </w:r>
      <w:r>
        <w:rPr>
          <w:rFonts w:ascii="Times New Roman"/>
          <w:b w:val="false"/>
          <w:i w:val="false"/>
          <w:color w:val="000000"/>
          <w:sz w:val="28"/>
        </w:rPr>
        <w:t>
                            проживание, питание,
</w:t>
      </w:r>
      <w:r>
        <w:br/>
      </w:r>
      <w:r>
        <w:rPr>
          <w:rFonts w:ascii="Times New Roman"/>
          <w:b w:val="false"/>
          <w:i w:val="false"/>
          <w:color w:val="000000"/>
          <w:sz w:val="28"/>
        </w:rPr>
        <w:t>
                            расходы на приобретение
</w:t>
      </w:r>
      <w:r>
        <w:br/>
      </w:r>
      <w:r>
        <w:rPr>
          <w:rFonts w:ascii="Times New Roman"/>
          <w:b w:val="false"/>
          <w:i w:val="false"/>
          <w:color w:val="000000"/>
          <w:sz w:val="28"/>
        </w:rPr>
        <w:t>
                            учебной литературы,
</w:t>
      </w:r>
      <w:r>
        <w:br/>
      </w:r>
      <w:r>
        <w:rPr>
          <w:rFonts w:ascii="Times New Roman"/>
          <w:b w:val="false"/>
          <w:i w:val="false"/>
          <w:color w:val="000000"/>
          <w:sz w:val="28"/>
        </w:rPr>
        <w:t>
                            медицинскую страховку,
</w:t>
      </w:r>
      <w:r>
        <w:br/>
      </w:r>
      <w:r>
        <w:rPr>
          <w:rFonts w:ascii="Times New Roman"/>
          <w:b w:val="false"/>
          <w:i w:val="false"/>
          <w:color w:val="000000"/>
          <w:sz w:val="28"/>
        </w:rPr>
        <w:t>
                            проезд от места житель-
</w:t>
      </w:r>
      <w:r>
        <w:br/>
      </w:r>
      <w:r>
        <w:rPr>
          <w:rFonts w:ascii="Times New Roman"/>
          <w:b w:val="false"/>
          <w:i w:val="false"/>
          <w:color w:val="000000"/>
          <w:sz w:val="28"/>
        </w:rPr>
        <w:t>
                            ства в Казахстане
</w:t>
      </w:r>
      <w:r>
        <w:br/>
      </w:r>
      <w:r>
        <w:rPr>
          <w:rFonts w:ascii="Times New Roman"/>
          <w:b w:val="false"/>
          <w:i w:val="false"/>
          <w:color w:val="000000"/>
          <w:sz w:val="28"/>
        </w:rPr>
        <w:t>
                            до места учебы при
</w:t>
      </w:r>
      <w:r>
        <w:br/>
      </w:r>
      <w:r>
        <w:rPr>
          <w:rFonts w:ascii="Times New Roman"/>
          <w:b w:val="false"/>
          <w:i w:val="false"/>
          <w:color w:val="000000"/>
          <w:sz w:val="28"/>
        </w:rPr>
        <w:t>
                            поступлении и обратно
</w:t>
      </w:r>
      <w:r>
        <w:br/>
      </w:r>
      <w:r>
        <w:rPr>
          <w:rFonts w:ascii="Times New Roman"/>
          <w:b w:val="false"/>
          <w:i w:val="false"/>
          <w:color w:val="000000"/>
          <w:sz w:val="28"/>
        </w:rPr>
        <w:t>
                            после завершения обу-
</w:t>
      </w:r>
      <w:r>
        <w:br/>
      </w:r>
      <w:r>
        <w:rPr>
          <w:rFonts w:ascii="Times New Roman"/>
          <w:b w:val="false"/>
          <w:i w:val="false"/>
          <w:color w:val="000000"/>
          <w:sz w:val="28"/>
        </w:rPr>
        <w:t>
                            чения; оплата всех
</w:t>
      </w:r>
      <w:r>
        <w:br/>
      </w:r>
      <w:r>
        <w:rPr>
          <w:rFonts w:ascii="Times New Roman"/>
          <w:b w:val="false"/>
          <w:i w:val="false"/>
          <w:color w:val="000000"/>
          <w:sz w:val="28"/>
        </w:rPr>
        <w:t>
                            видов связи, связанных
</w:t>
      </w:r>
      <w:r>
        <w:br/>
      </w:r>
      <w:r>
        <w:rPr>
          <w:rFonts w:ascii="Times New Roman"/>
          <w:b w:val="false"/>
          <w:i w:val="false"/>
          <w:color w:val="000000"/>
          <w:sz w:val="28"/>
        </w:rPr>
        <w:t>
                            с реализацией программы
</w:t>
      </w:r>
      <w:r>
        <w:br/>
      </w:r>
      <w:r>
        <w:rPr>
          <w:rFonts w:ascii="Times New Roman"/>
          <w:b w:val="false"/>
          <w:i w:val="false"/>
          <w:color w:val="000000"/>
          <w:sz w:val="28"/>
        </w:rPr>
        <w:t>
                            "Болашак"; оплата
</w:t>
      </w:r>
      <w:r>
        <w:br/>
      </w:r>
      <w:r>
        <w:rPr>
          <w:rFonts w:ascii="Times New Roman"/>
          <w:b w:val="false"/>
          <w:i w:val="false"/>
          <w:color w:val="000000"/>
          <w:sz w:val="28"/>
        </w:rPr>
        <w:t>
                            государственной пошлины
</w:t>
      </w:r>
      <w:r>
        <w:br/>
      </w:r>
      <w:r>
        <w:rPr>
          <w:rFonts w:ascii="Times New Roman"/>
          <w:b w:val="false"/>
          <w:i w:val="false"/>
          <w:color w:val="000000"/>
          <w:sz w:val="28"/>
        </w:rPr>
        <w:t>
                            для получения лицензии
</w:t>
      </w:r>
      <w:r>
        <w:br/>
      </w:r>
      <w:r>
        <w:rPr>
          <w:rFonts w:ascii="Times New Roman"/>
          <w:b w:val="false"/>
          <w:i w:val="false"/>
          <w:color w:val="000000"/>
          <w:sz w:val="28"/>
        </w:rPr>
        <w:t>
                            на проведение операций,
</w:t>
      </w:r>
      <w:r>
        <w:br/>
      </w:r>
      <w:r>
        <w:rPr>
          <w:rFonts w:ascii="Times New Roman"/>
          <w:b w:val="false"/>
          <w:i w:val="false"/>
          <w:color w:val="000000"/>
          <w:sz w:val="28"/>
        </w:rPr>
        <w:t>
                            связанных с исполь-
</w:t>
      </w:r>
      <w:r>
        <w:br/>
      </w:r>
      <w:r>
        <w:rPr>
          <w:rFonts w:ascii="Times New Roman"/>
          <w:b w:val="false"/>
          <w:i w:val="false"/>
          <w:color w:val="000000"/>
          <w:sz w:val="28"/>
        </w:rPr>
        <w:t>
                            зованием валютных
</w:t>
      </w:r>
      <w:r>
        <w:br/>
      </w:r>
      <w:r>
        <w:rPr>
          <w:rFonts w:ascii="Times New Roman"/>
          <w:b w:val="false"/>
          <w:i w:val="false"/>
          <w:color w:val="000000"/>
          <w:sz w:val="28"/>
        </w:rPr>
        <w:t>
                            ценностей, в Националь-
</w:t>
      </w:r>
      <w:r>
        <w:br/>
      </w:r>
      <w:r>
        <w:rPr>
          <w:rFonts w:ascii="Times New Roman"/>
          <w:b w:val="false"/>
          <w:i w:val="false"/>
          <w:color w:val="000000"/>
          <w:sz w:val="28"/>
        </w:rPr>
        <w:t>
                            ном банке Республики
</w:t>
      </w:r>
      <w:r>
        <w:br/>
      </w:r>
      <w:r>
        <w:rPr>
          <w:rFonts w:ascii="Times New Roman"/>
          <w:b w:val="false"/>
          <w:i w:val="false"/>
          <w:color w:val="000000"/>
          <w:sz w:val="28"/>
        </w:rPr>
        <w:t>
                            Казахстан. Информацион-
</w:t>
      </w:r>
      <w:r>
        <w:br/>
      </w:r>
      <w:r>
        <w:rPr>
          <w:rFonts w:ascii="Times New Roman"/>
          <w:b w:val="false"/>
          <w:i w:val="false"/>
          <w:color w:val="000000"/>
          <w:sz w:val="28"/>
        </w:rPr>
        <w:t>
                            ная поддержка конкурс-
</w:t>
      </w:r>
      <w:r>
        <w:br/>
      </w:r>
      <w:r>
        <w:rPr>
          <w:rFonts w:ascii="Times New Roman"/>
          <w:b w:val="false"/>
          <w:i w:val="false"/>
          <w:color w:val="000000"/>
          <w:sz w:val="28"/>
        </w:rPr>
        <w:t>
                            ного отбора: объявления
</w:t>
      </w:r>
      <w:r>
        <w:br/>
      </w:r>
      <w:r>
        <w:rPr>
          <w:rFonts w:ascii="Times New Roman"/>
          <w:b w:val="false"/>
          <w:i w:val="false"/>
          <w:color w:val="000000"/>
          <w:sz w:val="28"/>
        </w:rPr>
        <w:t>
                            в средствах массовой
</w:t>
      </w:r>
      <w:r>
        <w:br/>
      </w:r>
      <w:r>
        <w:rPr>
          <w:rFonts w:ascii="Times New Roman"/>
          <w:b w:val="false"/>
          <w:i w:val="false"/>
          <w:color w:val="000000"/>
          <w:sz w:val="28"/>
        </w:rPr>
        <w:t>
                            информации, опублико-
</w:t>
      </w:r>
      <w:r>
        <w:br/>
      </w:r>
      <w:r>
        <w:rPr>
          <w:rFonts w:ascii="Times New Roman"/>
          <w:b w:val="false"/>
          <w:i w:val="false"/>
          <w:color w:val="000000"/>
          <w:sz w:val="28"/>
        </w:rPr>
        <w:t>
                            вание итогов конкурса
</w:t>
      </w:r>
      <w:r>
        <w:br/>
      </w:r>
      <w:r>
        <w:rPr>
          <w:rFonts w:ascii="Times New Roman"/>
          <w:b w:val="false"/>
          <w:i w:val="false"/>
          <w:color w:val="000000"/>
          <w:sz w:val="28"/>
        </w:rPr>
        <w:t>
                            в официальной печати.
</w:t>
      </w:r>
      <w:r>
        <w:br/>
      </w:r>
      <w:r>
        <w:rPr>
          <w:rFonts w:ascii="Times New Roman"/>
          <w:b w:val="false"/>
          <w:i w:val="false"/>
          <w:color w:val="000000"/>
          <w:sz w:val="28"/>
        </w:rPr>
        <w:t>
                            Командировки и служебные 
</w:t>
      </w:r>
      <w:r>
        <w:br/>
      </w:r>
      <w:r>
        <w:rPr>
          <w:rFonts w:ascii="Times New Roman"/>
          <w:b w:val="false"/>
          <w:i w:val="false"/>
          <w:color w:val="000000"/>
          <w:sz w:val="28"/>
        </w:rPr>
        <w:t>
                            разъезды за пределы страны, 
</w:t>
      </w:r>
      <w:r>
        <w:br/>
      </w:r>
      <w:r>
        <w:rPr>
          <w:rFonts w:ascii="Times New Roman"/>
          <w:b w:val="false"/>
          <w:i w:val="false"/>
          <w:color w:val="000000"/>
          <w:sz w:val="28"/>
        </w:rPr>
        <w:t>
                            связанные с реализацией 
</w:t>
      </w:r>
      <w:r>
        <w:br/>
      </w:r>
      <w:r>
        <w:rPr>
          <w:rFonts w:ascii="Times New Roman"/>
          <w:b w:val="false"/>
          <w:i w:val="false"/>
          <w:color w:val="000000"/>
          <w:sz w:val="28"/>
        </w:rPr>
        <w:t>
                            программы "Болашак"; 
</w:t>
      </w:r>
      <w:r>
        <w:br/>
      </w:r>
      <w:r>
        <w:rPr>
          <w:rFonts w:ascii="Times New Roman"/>
          <w:b w:val="false"/>
          <w:i w:val="false"/>
          <w:color w:val="000000"/>
          <w:sz w:val="28"/>
        </w:rPr>
        <w:t>
                            расходы, связанные с 
</w:t>
      </w:r>
      <w:r>
        <w:br/>
      </w:r>
      <w:r>
        <w:rPr>
          <w:rFonts w:ascii="Times New Roman"/>
          <w:b w:val="false"/>
          <w:i w:val="false"/>
          <w:color w:val="000000"/>
          <w:sz w:val="28"/>
        </w:rPr>
        <w:t>
                            тестированием зарубежными 
</w:t>
      </w:r>
      <w:r>
        <w:br/>
      </w:r>
      <w:r>
        <w:rPr>
          <w:rFonts w:ascii="Times New Roman"/>
          <w:b w:val="false"/>
          <w:i w:val="false"/>
          <w:color w:val="000000"/>
          <w:sz w:val="28"/>
        </w:rPr>
        <w:t>
                            экспертными комиссиями 
</w:t>
      </w:r>
      <w:r>
        <w:br/>
      </w:r>
      <w:r>
        <w:rPr>
          <w:rFonts w:ascii="Times New Roman"/>
          <w:b w:val="false"/>
          <w:i w:val="false"/>
          <w:color w:val="000000"/>
          <w:sz w:val="28"/>
        </w:rPr>
        <w:t>
                            претендентов стипендии 
</w:t>
      </w:r>
      <w:r>
        <w:br/>
      </w:r>
      <w:r>
        <w:rPr>
          <w:rFonts w:ascii="Times New Roman"/>
          <w:b w:val="false"/>
          <w:i w:val="false"/>
          <w:color w:val="000000"/>
          <w:sz w:val="28"/>
        </w:rPr>
        <w:t>
                            "Болашак" на владение ими 
</w:t>
      </w:r>
      <w:r>
        <w:br/>
      </w:r>
      <w:r>
        <w:rPr>
          <w:rFonts w:ascii="Times New Roman"/>
          <w:b w:val="false"/>
          <w:i w:val="false"/>
          <w:color w:val="000000"/>
          <w:sz w:val="28"/>
        </w:rPr>
        <w:t>
                            иностранным языком. 
</w:t>
      </w:r>
      <w:r>
        <w:br/>
      </w:r>
      <w:r>
        <w:rPr>
          <w:rFonts w:ascii="Times New Roman"/>
          <w:b w:val="false"/>
          <w:i w:val="false"/>
          <w:color w:val="000000"/>
          <w:sz w:val="28"/>
        </w:rPr>
        <w:t>
                            Количество
</w:t>
      </w:r>
      <w:r>
        <w:br/>
      </w:r>
      <w:r>
        <w:rPr>
          <w:rFonts w:ascii="Times New Roman"/>
          <w:b w:val="false"/>
          <w:i w:val="false"/>
          <w:color w:val="000000"/>
          <w:sz w:val="28"/>
        </w:rPr>
        <w:t>
                            стипендиатов - 1500.
</w:t>
      </w:r>
    </w:p>
    <w:p>
      <w:pPr>
        <w:spacing w:after="0"/>
        <w:ind w:left="0"/>
        <w:jc w:val="both"/>
      </w:pPr>
      <w:r>
        <w:rPr>
          <w:rFonts w:ascii="Times New Roman"/>
          <w:b w:val="false"/>
          <w:i w:val="false"/>
          <w:color w:val="000000"/>
          <w:sz w:val="28"/>
        </w:rPr>
        <w:t>
 9         107  Капитальный Капитальные трансферты   в       Министерство
</w:t>
      </w:r>
      <w:r>
        <w:br/>
      </w:r>
      <w:r>
        <w:rPr>
          <w:rFonts w:ascii="Times New Roman"/>
          <w:b w:val="false"/>
          <w:i w:val="false"/>
          <w:color w:val="000000"/>
          <w:sz w:val="28"/>
        </w:rPr>
        <w:t>
                ремонт      на проведение капиталь-  тече-   образования и 
</w:t>
      </w:r>
      <w:r>
        <w:br/>
      </w:r>
      <w:r>
        <w:rPr>
          <w:rFonts w:ascii="Times New Roman"/>
          <w:b w:val="false"/>
          <w:i w:val="false"/>
          <w:color w:val="000000"/>
          <w:sz w:val="28"/>
        </w:rPr>
        <w:t>
                государ-    ного ремонта зданий и    ние     науки
</w:t>
      </w:r>
      <w:r>
        <w:br/>
      </w:r>
      <w:r>
        <w:rPr>
          <w:rFonts w:ascii="Times New Roman"/>
          <w:b w:val="false"/>
          <w:i w:val="false"/>
          <w:color w:val="000000"/>
          <w:sz w:val="28"/>
        </w:rPr>
        <w:t>
                ственных    сооружений государст-    года    Республики
</w:t>
      </w:r>
      <w:r>
        <w:br/>
      </w:r>
      <w:r>
        <w:rPr>
          <w:rFonts w:ascii="Times New Roman"/>
          <w:b w:val="false"/>
          <w:i w:val="false"/>
          <w:color w:val="000000"/>
          <w:sz w:val="28"/>
        </w:rPr>
        <w:t>
                высших      венных высших учебных            Казахстан
</w:t>
      </w:r>
      <w:r>
        <w:br/>
      </w:r>
      <w:r>
        <w:rPr>
          <w:rFonts w:ascii="Times New Roman"/>
          <w:b w:val="false"/>
          <w:i w:val="false"/>
          <w:color w:val="000000"/>
          <w:sz w:val="28"/>
        </w:rPr>
        <w:t>
                учебных     заведений:
</w:t>
      </w:r>
      <w:r>
        <w:br/>
      </w:r>
      <w:r>
        <w:rPr>
          <w:rFonts w:ascii="Times New Roman"/>
          <w:b w:val="false"/>
          <w:i w:val="false"/>
          <w:color w:val="000000"/>
          <w:sz w:val="28"/>
        </w:rPr>
        <w:t>
                заведений   Евразийский националь-
</w:t>
      </w:r>
      <w:r>
        <w:br/>
      </w:r>
      <w:r>
        <w:rPr>
          <w:rFonts w:ascii="Times New Roman"/>
          <w:b w:val="false"/>
          <w:i w:val="false"/>
          <w:color w:val="000000"/>
          <w:sz w:val="28"/>
        </w:rPr>
        <w:t>
                            ный университет имени
</w:t>
      </w:r>
      <w:r>
        <w:br/>
      </w:r>
      <w:r>
        <w:rPr>
          <w:rFonts w:ascii="Times New Roman"/>
          <w:b w:val="false"/>
          <w:i w:val="false"/>
          <w:color w:val="000000"/>
          <w:sz w:val="28"/>
        </w:rPr>
        <w:t>
                            Л.Н. Гумилева,
</w:t>
      </w:r>
      <w:r>
        <w:br/>
      </w:r>
      <w:r>
        <w:rPr>
          <w:rFonts w:ascii="Times New Roman"/>
          <w:b w:val="false"/>
          <w:i w:val="false"/>
          <w:color w:val="000000"/>
          <w:sz w:val="28"/>
        </w:rPr>
        <w:t>
                            Казахский национальный
</w:t>
      </w:r>
      <w:r>
        <w:br/>
      </w:r>
      <w:r>
        <w:rPr>
          <w:rFonts w:ascii="Times New Roman"/>
          <w:b w:val="false"/>
          <w:i w:val="false"/>
          <w:color w:val="000000"/>
          <w:sz w:val="28"/>
        </w:rPr>
        <w:t>
                            педагогический универ-
</w:t>
      </w:r>
      <w:r>
        <w:br/>
      </w:r>
      <w:r>
        <w:rPr>
          <w:rFonts w:ascii="Times New Roman"/>
          <w:b w:val="false"/>
          <w:i w:val="false"/>
          <w:color w:val="000000"/>
          <w:sz w:val="28"/>
        </w:rPr>
        <w:t>
                            ситет имени Абая,
</w:t>
      </w:r>
      <w:r>
        <w:br/>
      </w:r>
      <w:r>
        <w:rPr>
          <w:rFonts w:ascii="Times New Roman"/>
          <w:b w:val="false"/>
          <w:i w:val="false"/>
          <w:color w:val="000000"/>
          <w:sz w:val="28"/>
        </w:rPr>
        <w:t>
                            Аркалыкский государствен-
</w:t>
      </w:r>
      <w:r>
        <w:br/>
      </w:r>
      <w:r>
        <w:rPr>
          <w:rFonts w:ascii="Times New Roman"/>
          <w:b w:val="false"/>
          <w:i w:val="false"/>
          <w:color w:val="000000"/>
          <w:sz w:val="28"/>
        </w:rPr>
        <w:t>
                            ный педагогический
</w:t>
      </w:r>
      <w:r>
        <w:br/>
      </w:r>
      <w:r>
        <w:rPr>
          <w:rFonts w:ascii="Times New Roman"/>
          <w:b w:val="false"/>
          <w:i w:val="false"/>
          <w:color w:val="000000"/>
          <w:sz w:val="28"/>
        </w:rPr>
        <w:t>
                            институт имени Ибрая
</w:t>
      </w:r>
      <w:r>
        <w:br/>
      </w:r>
      <w:r>
        <w:rPr>
          <w:rFonts w:ascii="Times New Roman"/>
          <w:b w:val="false"/>
          <w:i w:val="false"/>
          <w:color w:val="000000"/>
          <w:sz w:val="28"/>
        </w:rPr>
        <w:t>
                            Алтынсарина, Таразский
</w:t>
      </w:r>
      <w:r>
        <w:br/>
      </w:r>
      <w:r>
        <w:rPr>
          <w:rFonts w:ascii="Times New Roman"/>
          <w:b w:val="false"/>
          <w:i w:val="false"/>
          <w:color w:val="000000"/>
          <w:sz w:val="28"/>
        </w:rPr>
        <w:t>
                            государственный педаго-
</w:t>
      </w:r>
      <w:r>
        <w:br/>
      </w:r>
      <w:r>
        <w:rPr>
          <w:rFonts w:ascii="Times New Roman"/>
          <w:b w:val="false"/>
          <w:i w:val="false"/>
          <w:color w:val="000000"/>
          <w:sz w:val="28"/>
        </w:rPr>
        <w:t>
                            гический институт,
</w:t>
      </w:r>
      <w:r>
        <w:br/>
      </w:r>
      <w:r>
        <w:rPr>
          <w:rFonts w:ascii="Times New Roman"/>
          <w:b w:val="false"/>
          <w:i w:val="false"/>
          <w:color w:val="000000"/>
          <w:sz w:val="28"/>
        </w:rPr>
        <w:t>
                            Павлодарский государст-
</w:t>
      </w:r>
      <w:r>
        <w:br/>
      </w:r>
      <w:r>
        <w:rPr>
          <w:rFonts w:ascii="Times New Roman"/>
          <w:b w:val="false"/>
          <w:i w:val="false"/>
          <w:color w:val="000000"/>
          <w:sz w:val="28"/>
        </w:rPr>
        <w:t>
                            венный педагогический
</w:t>
      </w:r>
      <w:r>
        <w:br/>
      </w:r>
      <w:r>
        <w:rPr>
          <w:rFonts w:ascii="Times New Roman"/>
          <w:b w:val="false"/>
          <w:i w:val="false"/>
          <w:color w:val="000000"/>
          <w:sz w:val="28"/>
        </w:rPr>
        <w:t>
                            институт, Костанайский
</w:t>
      </w:r>
      <w:r>
        <w:br/>
      </w:r>
      <w:r>
        <w:rPr>
          <w:rFonts w:ascii="Times New Roman"/>
          <w:b w:val="false"/>
          <w:i w:val="false"/>
          <w:color w:val="000000"/>
          <w:sz w:val="28"/>
        </w:rPr>
        <w:t>
                            государственный
</w:t>
      </w:r>
      <w:r>
        <w:br/>
      </w:r>
      <w:r>
        <w:rPr>
          <w:rFonts w:ascii="Times New Roman"/>
          <w:b w:val="false"/>
          <w:i w:val="false"/>
          <w:color w:val="000000"/>
          <w:sz w:val="28"/>
        </w:rPr>
        <w:t>
                            педагогический институт,
</w:t>
      </w:r>
      <w:r>
        <w:br/>
      </w:r>
      <w:r>
        <w:rPr>
          <w:rFonts w:ascii="Times New Roman"/>
          <w:b w:val="false"/>
          <w:i w:val="false"/>
          <w:color w:val="000000"/>
          <w:sz w:val="28"/>
        </w:rPr>
        <w:t>
                            Семипалатинский госу-
</w:t>
      </w:r>
      <w:r>
        <w:br/>
      </w:r>
      <w:r>
        <w:rPr>
          <w:rFonts w:ascii="Times New Roman"/>
          <w:b w:val="false"/>
          <w:i w:val="false"/>
          <w:color w:val="000000"/>
          <w:sz w:val="28"/>
        </w:rPr>
        <w:t>
                            дарственный педагоги-
</w:t>
      </w:r>
      <w:r>
        <w:br/>
      </w:r>
      <w:r>
        <w:rPr>
          <w:rFonts w:ascii="Times New Roman"/>
          <w:b w:val="false"/>
          <w:i w:val="false"/>
          <w:color w:val="000000"/>
          <w:sz w:val="28"/>
        </w:rPr>
        <w:t>
                            ческий институт,
</w:t>
      </w:r>
      <w:r>
        <w:br/>
      </w:r>
      <w:r>
        <w:rPr>
          <w:rFonts w:ascii="Times New Roman"/>
          <w:b w:val="false"/>
          <w:i w:val="false"/>
          <w:color w:val="000000"/>
          <w:sz w:val="28"/>
        </w:rPr>
        <w:t>
                            Таразский государствен-
</w:t>
      </w:r>
      <w:r>
        <w:br/>
      </w:r>
      <w:r>
        <w:rPr>
          <w:rFonts w:ascii="Times New Roman"/>
          <w:b w:val="false"/>
          <w:i w:val="false"/>
          <w:color w:val="000000"/>
          <w:sz w:val="28"/>
        </w:rPr>
        <w:t>
                            ный университет имени
</w:t>
      </w:r>
      <w:r>
        <w:br/>
      </w:r>
      <w:r>
        <w:rPr>
          <w:rFonts w:ascii="Times New Roman"/>
          <w:b w:val="false"/>
          <w:i w:val="false"/>
          <w:color w:val="000000"/>
          <w:sz w:val="28"/>
        </w:rPr>
        <w:t>
                            М.Х. Дулати, Южно-
</w:t>
      </w:r>
      <w:r>
        <w:br/>
      </w:r>
      <w:r>
        <w:rPr>
          <w:rFonts w:ascii="Times New Roman"/>
          <w:b w:val="false"/>
          <w:i w:val="false"/>
          <w:color w:val="000000"/>
          <w:sz w:val="28"/>
        </w:rPr>
        <w:t>
                            Казахстанский госу-
</w:t>
      </w:r>
      <w:r>
        <w:br/>
      </w:r>
      <w:r>
        <w:rPr>
          <w:rFonts w:ascii="Times New Roman"/>
          <w:b w:val="false"/>
          <w:i w:val="false"/>
          <w:color w:val="000000"/>
          <w:sz w:val="28"/>
        </w:rPr>
        <w:t>
                            дарственный университет
</w:t>
      </w:r>
      <w:r>
        <w:br/>
      </w:r>
      <w:r>
        <w:rPr>
          <w:rFonts w:ascii="Times New Roman"/>
          <w:b w:val="false"/>
          <w:i w:val="false"/>
          <w:color w:val="000000"/>
          <w:sz w:val="28"/>
        </w:rPr>
        <w:t>
                            имени М. Ауэзова,
</w:t>
      </w:r>
      <w:r>
        <w:br/>
      </w:r>
      <w:r>
        <w:rPr>
          <w:rFonts w:ascii="Times New Roman"/>
          <w:b w:val="false"/>
          <w:i w:val="false"/>
          <w:color w:val="000000"/>
          <w:sz w:val="28"/>
        </w:rPr>
        <w:t>
                            Семипалатинский госу-
</w:t>
      </w:r>
      <w:r>
        <w:br/>
      </w:r>
      <w:r>
        <w:rPr>
          <w:rFonts w:ascii="Times New Roman"/>
          <w:b w:val="false"/>
          <w:i w:val="false"/>
          <w:color w:val="000000"/>
          <w:sz w:val="28"/>
        </w:rPr>
        <w:t>
                            дарственный университет
</w:t>
      </w:r>
      <w:r>
        <w:br/>
      </w:r>
      <w:r>
        <w:rPr>
          <w:rFonts w:ascii="Times New Roman"/>
          <w:b w:val="false"/>
          <w:i w:val="false"/>
          <w:color w:val="000000"/>
          <w:sz w:val="28"/>
        </w:rPr>
        <w:t>
                            имени Шакарима,
</w:t>
      </w:r>
      <w:r>
        <w:br/>
      </w:r>
      <w:r>
        <w:rPr>
          <w:rFonts w:ascii="Times New Roman"/>
          <w:b w:val="false"/>
          <w:i w:val="false"/>
          <w:color w:val="000000"/>
          <w:sz w:val="28"/>
        </w:rPr>
        <w:t>
                            Кызылординский государ-
</w:t>
      </w:r>
      <w:r>
        <w:br/>
      </w:r>
      <w:r>
        <w:rPr>
          <w:rFonts w:ascii="Times New Roman"/>
          <w:b w:val="false"/>
          <w:i w:val="false"/>
          <w:color w:val="000000"/>
          <w:sz w:val="28"/>
        </w:rPr>
        <w:t>
                            ственный университет
</w:t>
      </w:r>
      <w:r>
        <w:br/>
      </w:r>
      <w:r>
        <w:rPr>
          <w:rFonts w:ascii="Times New Roman"/>
          <w:b w:val="false"/>
          <w:i w:val="false"/>
          <w:color w:val="000000"/>
          <w:sz w:val="28"/>
        </w:rPr>
        <w:t>
                            имени Коркыт Ата.
</w:t>
      </w:r>
    </w:p>
    <w:p>
      <w:pPr>
        <w:spacing w:after="0"/>
        <w:ind w:left="0"/>
        <w:jc w:val="both"/>
      </w:pPr>
      <w:r>
        <w:rPr>
          <w:rFonts w:ascii="Times New Roman"/>
          <w:b w:val="false"/>
          <w:i w:val="false"/>
          <w:color w:val="000000"/>
          <w:sz w:val="28"/>
        </w:rPr>
        <w:t>
10         108 Доучивание   Проведение учебного      в те-   Министерство
</w:t>
      </w:r>
      <w:r>
        <w:br/>
      </w:r>
      <w:r>
        <w:rPr>
          <w:rFonts w:ascii="Times New Roman"/>
          <w:b w:val="false"/>
          <w:i w:val="false"/>
          <w:color w:val="000000"/>
          <w:sz w:val="28"/>
        </w:rPr>
        <w:t>
               студентов    процесса в соответствии  чение   образования
</w:t>
      </w:r>
      <w:r>
        <w:br/>
      </w:r>
      <w:r>
        <w:rPr>
          <w:rFonts w:ascii="Times New Roman"/>
          <w:b w:val="false"/>
          <w:i w:val="false"/>
          <w:color w:val="000000"/>
          <w:sz w:val="28"/>
        </w:rPr>
        <w:t>
               в высших     с государственными       года    и науки
</w:t>
      </w:r>
      <w:r>
        <w:br/>
      </w:r>
      <w:r>
        <w:rPr>
          <w:rFonts w:ascii="Times New Roman"/>
          <w:b w:val="false"/>
          <w:i w:val="false"/>
          <w:color w:val="000000"/>
          <w:sz w:val="28"/>
        </w:rPr>
        <w:t>
               учебных      стандартами образования;         Республики
</w:t>
      </w:r>
      <w:r>
        <w:br/>
      </w:r>
      <w:r>
        <w:rPr>
          <w:rFonts w:ascii="Times New Roman"/>
          <w:b w:val="false"/>
          <w:i w:val="false"/>
          <w:color w:val="000000"/>
          <w:sz w:val="28"/>
        </w:rPr>
        <w:t>
               заведениях   осуществление образова-          Казахстан
</w:t>
      </w:r>
      <w:r>
        <w:br/>
      </w:r>
      <w:r>
        <w:rPr>
          <w:rFonts w:ascii="Times New Roman"/>
          <w:b w:val="false"/>
          <w:i w:val="false"/>
          <w:color w:val="000000"/>
          <w:sz w:val="28"/>
        </w:rPr>
        <w:t>
                            тельной деятельности,
</w:t>
      </w:r>
      <w:r>
        <w:br/>
      </w:r>
      <w:r>
        <w:rPr>
          <w:rFonts w:ascii="Times New Roman"/>
          <w:b w:val="false"/>
          <w:i w:val="false"/>
          <w:color w:val="000000"/>
          <w:sz w:val="28"/>
        </w:rPr>
        <w:t>
                            включающей учебную,
</w:t>
      </w:r>
      <w:r>
        <w:br/>
      </w:r>
      <w:r>
        <w:rPr>
          <w:rFonts w:ascii="Times New Roman"/>
          <w:b w:val="false"/>
          <w:i w:val="false"/>
          <w:color w:val="000000"/>
          <w:sz w:val="28"/>
        </w:rPr>
        <w:t>
                            методическую, научную
</w:t>
      </w:r>
      <w:r>
        <w:br/>
      </w:r>
      <w:r>
        <w:rPr>
          <w:rFonts w:ascii="Times New Roman"/>
          <w:b w:val="false"/>
          <w:i w:val="false"/>
          <w:color w:val="000000"/>
          <w:sz w:val="28"/>
        </w:rPr>
        <w:t>
                            работу, создание
</w:t>
      </w:r>
      <w:r>
        <w:br/>
      </w:r>
      <w:r>
        <w:rPr>
          <w:rFonts w:ascii="Times New Roman"/>
          <w:b w:val="false"/>
          <w:i w:val="false"/>
          <w:color w:val="000000"/>
          <w:sz w:val="28"/>
        </w:rPr>
        <w:t>
                            материально-технических
</w:t>
      </w:r>
      <w:r>
        <w:br/>
      </w:r>
      <w:r>
        <w:rPr>
          <w:rFonts w:ascii="Times New Roman"/>
          <w:b w:val="false"/>
          <w:i w:val="false"/>
          <w:color w:val="000000"/>
          <w:sz w:val="28"/>
        </w:rPr>
        <w:t>
                            условий для организации
</w:t>
      </w:r>
      <w:r>
        <w:br/>
      </w:r>
      <w:r>
        <w:rPr>
          <w:rFonts w:ascii="Times New Roman"/>
          <w:b w:val="false"/>
          <w:i w:val="false"/>
          <w:color w:val="000000"/>
          <w:sz w:val="28"/>
        </w:rPr>
        <w:t>
                            учебного процесса;
</w:t>
      </w:r>
      <w:r>
        <w:br/>
      </w:r>
      <w:r>
        <w:rPr>
          <w:rFonts w:ascii="Times New Roman"/>
          <w:b w:val="false"/>
          <w:i w:val="false"/>
          <w:color w:val="000000"/>
          <w:sz w:val="28"/>
        </w:rPr>
        <w:t>
                            обеспечение питанием
</w:t>
      </w:r>
      <w:r>
        <w:br/>
      </w:r>
      <w:r>
        <w:rPr>
          <w:rFonts w:ascii="Times New Roman"/>
          <w:b w:val="false"/>
          <w:i w:val="false"/>
          <w:color w:val="000000"/>
          <w:sz w:val="28"/>
        </w:rPr>
        <w:t>
                            студентов, находящихся
</w:t>
      </w:r>
      <w:r>
        <w:br/>
      </w:r>
      <w:r>
        <w:rPr>
          <w:rFonts w:ascii="Times New Roman"/>
          <w:b w:val="false"/>
          <w:i w:val="false"/>
          <w:color w:val="000000"/>
          <w:sz w:val="28"/>
        </w:rPr>
        <w:t>
                            в соответствии с реше-
</w:t>
      </w:r>
      <w:r>
        <w:br/>
      </w:r>
      <w:r>
        <w:rPr>
          <w:rFonts w:ascii="Times New Roman"/>
          <w:b w:val="false"/>
          <w:i w:val="false"/>
          <w:color w:val="000000"/>
          <w:sz w:val="28"/>
        </w:rPr>
        <w:t>
                            ниями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на полном государст-
</w:t>
      </w:r>
      <w:r>
        <w:br/>
      </w:r>
      <w:r>
        <w:rPr>
          <w:rFonts w:ascii="Times New Roman"/>
          <w:b w:val="false"/>
          <w:i w:val="false"/>
          <w:color w:val="000000"/>
          <w:sz w:val="28"/>
        </w:rPr>
        <w:t>
                            венном обеспечении.
</w:t>
      </w:r>
      <w:r>
        <w:br/>
      </w:r>
      <w:r>
        <w:rPr>
          <w:rFonts w:ascii="Times New Roman"/>
          <w:b w:val="false"/>
          <w:i w:val="false"/>
          <w:color w:val="000000"/>
          <w:sz w:val="28"/>
        </w:rPr>
        <w:t>
                            Обучение средне-
</w:t>
      </w:r>
      <w:r>
        <w:br/>
      </w:r>
      <w:r>
        <w:rPr>
          <w:rFonts w:ascii="Times New Roman"/>
          <w:b w:val="false"/>
          <w:i w:val="false"/>
          <w:color w:val="000000"/>
          <w:sz w:val="28"/>
        </w:rPr>
        <w:t>
                            годового контингента
</w:t>
      </w:r>
      <w:r>
        <w:br/>
      </w:r>
      <w:r>
        <w:rPr>
          <w:rFonts w:ascii="Times New Roman"/>
          <w:b w:val="false"/>
          <w:i w:val="false"/>
          <w:color w:val="000000"/>
          <w:sz w:val="28"/>
        </w:rPr>
        <w:t>
                            в количестве 28
</w:t>
      </w:r>
      <w:r>
        <w:br/>
      </w:r>
      <w:r>
        <w:rPr>
          <w:rFonts w:ascii="Times New Roman"/>
          <w:b w:val="false"/>
          <w:i w:val="false"/>
          <w:color w:val="000000"/>
          <w:sz w:val="28"/>
        </w:rPr>
        <w:t>
                            студентов.
</w:t>
      </w:r>
    </w:p>
    <w:p>
      <w:pPr>
        <w:spacing w:after="0"/>
        <w:ind w:left="0"/>
        <w:jc w:val="both"/>
      </w:pPr>
      <w:r>
        <w:rPr>
          <w:rFonts w:ascii="Times New Roman"/>
          <w:b w:val="false"/>
          <w:i w:val="false"/>
          <w:color w:val="000000"/>
          <w:sz w:val="28"/>
        </w:rPr>
        <w:t>
11         109  Стипенди-   Выплата государствен-    в       Министерство
</w:t>
      </w:r>
      <w:r>
        <w:br/>
      </w:r>
      <w:r>
        <w:rPr>
          <w:rFonts w:ascii="Times New Roman"/>
          <w:b w:val="false"/>
          <w:i w:val="false"/>
          <w:color w:val="000000"/>
          <w:sz w:val="28"/>
        </w:rPr>
        <w:t>
                альное      ных стипендий согласно   тече-   образования
</w:t>
      </w:r>
      <w:r>
        <w:br/>
      </w:r>
      <w:r>
        <w:rPr>
          <w:rFonts w:ascii="Times New Roman"/>
          <w:b w:val="false"/>
          <w:i w:val="false"/>
          <w:color w:val="000000"/>
          <w:sz w:val="28"/>
        </w:rPr>
        <w:t>
                обеспече-   Инструкции о порядке     ние     и науки
</w:t>
      </w:r>
      <w:r>
        <w:br/>
      </w:r>
      <w:r>
        <w:rPr>
          <w:rFonts w:ascii="Times New Roman"/>
          <w:b w:val="false"/>
          <w:i w:val="false"/>
          <w:color w:val="000000"/>
          <w:sz w:val="28"/>
        </w:rPr>
        <w:t>
                ние сту-    назначения и выплаты     года    Республики
</w:t>
      </w:r>
      <w:r>
        <w:br/>
      </w:r>
      <w:r>
        <w:rPr>
          <w:rFonts w:ascii="Times New Roman"/>
          <w:b w:val="false"/>
          <w:i w:val="false"/>
          <w:color w:val="000000"/>
          <w:sz w:val="28"/>
        </w:rPr>
        <w:t>
                дентов,     стипендии отдельным              Казахстан
</w:t>
      </w:r>
      <w:r>
        <w:br/>
      </w:r>
      <w:r>
        <w:rPr>
          <w:rFonts w:ascii="Times New Roman"/>
          <w:b w:val="false"/>
          <w:i w:val="false"/>
          <w:color w:val="000000"/>
          <w:sz w:val="28"/>
        </w:rPr>
        <w:t>
                доучиваю-   категориям обучающихся
</w:t>
      </w:r>
      <w:r>
        <w:br/>
      </w:r>
      <w:r>
        <w:rPr>
          <w:rFonts w:ascii="Times New Roman"/>
          <w:b w:val="false"/>
          <w:i w:val="false"/>
          <w:color w:val="000000"/>
          <w:sz w:val="28"/>
        </w:rPr>
        <w:t>
                щихся в     в организациях образо-
</w:t>
      </w:r>
      <w:r>
        <w:br/>
      </w:r>
      <w:r>
        <w:rPr>
          <w:rFonts w:ascii="Times New Roman"/>
          <w:b w:val="false"/>
          <w:i w:val="false"/>
          <w:color w:val="000000"/>
          <w:sz w:val="28"/>
        </w:rPr>
        <w:t>
                высших      вания.
</w:t>
      </w:r>
      <w:r>
        <w:br/>
      </w:r>
      <w:r>
        <w:rPr>
          <w:rFonts w:ascii="Times New Roman"/>
          <w:b w:val="false"/>
          <w:i w:val="false"/>
          <w:color w:val="000000"/>
          <w:sz w:val="28"/>
        </w:rPr>
        <w:t>
                учебных     Среднегодовое коли-
</w:t>
      </w:r>
      <w:r>
        <w:br/>
      </w:r>
      <w:r>
        <w:rPr>
          <w:rFonts w:ascii="Times New Roman"/>
          <w:b w:val="false"/>
          <w:i w:val="false"/>
          <w:color w:val="000000"/>
          <w:sz w:val="28"/>
        </w:rPr>
        <w:t>
                заведениях  чество стипендиатов - 12
</w:t>
      </w:r>
    </w:p>
    <w:p>
      <w:pPr>
        <w:spacing w:after="0"/>
        <w:ind w:left="0"/>
        <w:jc w:val="both"/>
      </w:pPr>
      <w:r>
        <w:rPr>
          <w:rFonts w:ascii="Times New Roman"/>
          <w:b w:val="false"/>
          <w:i w:val="false"/>
          <w:color w:val="000000"/>
          <w:sz w:val="28"/>
        </w:rPr>
        <w:t>
12         110  Подготовка, Перечисление транс-      в       Министерство
</w:t>
      </w:r>
      <w:r>
        <w:br/>
      </w:r>
      <w:r>
        <w:rPr>
          <w:rFonts w:ascii="Times New Roman"/>
          <w:b w:val="false"/>
          <w:i w:val="false"/>
          <w:color w:val="000000"/>
          <w:sz w:val="28"/>
        </w:rPr>
        <w:t>
                издание и   фертов для высших        тече-   образования
</w:t>
      </w:r>
      <w:r>
        <w:br/>
      </w:r>
      <w:r>
        <w:rPr>
          <w:rFonts w:ascii="Times New Roman"/>
          <w:b w:val="false"/>
          <w:i w:val="false"/>
          <w:color w:val="000000"/>
          <w:sz w:val="28"/>
        </w:rPr>
        <w:t>
                приобрете-  учебных заведений на     ние     и науки
</w:t>
      </w:r>
      <w:r>
        <w:br/>
      </w:r>
      <w:r>
        <w:rPr>
          <w:rFonts w:ascii="Times New Roman"/>
          <w:b w:val="false"/>
          <w:i w:val="false"/>
          <w:color w:val="000000"/>
          <w:sz w:val="28"/>
        </w:rPr>
        <w:t>
                ние учебной подготовку, издание и    года    Республики
</w:t>
      </w:r>
      <w:r>
        <w:br/>
      </w:r>
      <w:r>
        <w:rPr>
          <w:rFonts w:ascii="Times New Roman"/>
          <w:b w:val="false"/>
          <w:i w:val="false"/>
          <w:color w:val="000000"/>
          <w:sz w:val="28"/>
        </w:rPr>
        <w:t>
                литературы  приобретение учебной             Казахстан
</w:t>
      </w:r>
      <w:r>
        <w:br/>
      </w:r>
      <w:r>
        <w:rPr>
          <w:rFonts w:ascii="Times New Roman"/>
          <w:b w:val="false"/>
          <w:i w:val="false"/>
          <w:color w:val="000000"/>
          <w:sz w:val="28"/>
        </w:rPr>
        <w:t>
                для высших  литературы
</w:t>
      </w:r>
      <w:r>
        <w:br/>
      </w:r>
      <w:r>
        <w:rPr>
          <w:rFonts w:ascii="Times New Roman"/>
          <w:b w:val="false"/>
          <w:i w:val="false"/>
          <w:color w:val="000000"/>
          <w:sz w:val="28"/>
        </w:rPr>
        <w:t>
                учебных
</w:t>
      </w:r>
      <w:r>
        <w:br/>
      </w:r>
      <w:r>
        <w:rPr>
          <w:rFonts w:ascii="Times New Roman"/>
          <w:b w:val="false"/>
          <w:i w:val="false"/>
          <w:color w:val="000000"/>
          <w:sz w:val="28"/>
        </w:rPr>
        <w:t>
                заведений
</w:t>
      </w:r>
    </w:p>
    <w:p>
      <w:pPr>
        <w:spacing w:after="0"/>
        <w:ind w:left="0"/>
        <w:jc w:val="both"/>
      </w:pPr>
      <w:r>
        <w:rPr>
          <w:rFonts w:ascii="Times New Roman"/>
          <w:b w:val="false"/>
          <w:i w:val="false"/>
          <w:color w:val="000000"/>
          <w:sz w:val="28"/>
        </w:rPr>
        <w:t>
13         111  Привлечение Перечисление транс-      в       Министерство
</w:t>
      </w:r>
      <w:r>
        <w:br/>
      </w:r>
      <w:r>
        <w:rPr>
          <w:rFonts w:ascii="Times New Roman"/>
          <w:b w:val="false"/>
          <w:i w:val="false"/>
          <w:color w:val="000000"/>
          <w:sz w:val="28"/>
        </w:rPr>
        <w:t>
                зарубежных  фертов ни привлечение    тече-   образования
</w:t>
      </w:r>
      <w:r>
        <w:br/>
      </w:r>
      <w:r>
        <w:rPr>
          <w:rFonts w:ascii="Times New Roman"/>
          <w:b w:val="false"/>
          <w:i w:val="false"/>
          <w:color w:val="000000"/>
          <w:sz w:val="28"/>
        </w:rPr>
        <w:t>
                специалис-  зарубежных консуль-      ние     и науки
</w:t>
      </w:r>
      <w:r>
        <w:br/>
      </w:r>
      <w:r>
        <w:rPr>
          <w:rFonts w:ascii="Times New Roman"/>
          <w:b w:val="false"/>
          <w:i w:val="false"/>
          <w:color w:val="000000"/>
          <w:sz w:val="28"/>
        </w:rPr>
        <w:t>
                тов (пре-   тантов в Евразийский     года    Республики
</w:t>
      </w:r>
      <w:r>
        <w:br/>
      </w:r>
      <w:r>
        <w:rPr>
          <w:rFonts w:ascii="Times New Roman"/>
          <w:b w:val="false"/>
          <w:i w:val="false"/>
          <w:color w:val="000000"/>
          <w:sz w:val="28"/>
        </w:rPr>
        <w:t>
                подавате-   национальный университет         Казахстан
</w:t>
      </w:r>
      <w:r>
        <w:br/>
      </w:r>
      <w:r>
        <w:rPr>
          <w:rFonts w:ascii="Times New Roman"/>
          <w:b w:val="false"/>
          <w:i w:val="false"/>
          <w:color w:val="000000"/>
          <w:sz w:val="28"/>
        </w:rPr>
        <w:t>
                лей, про-   имени Л.Н.Гумилева
</w:t>
      </w:r>
      <w:r>
        <w:br/>
      </w:r>
      <w:r>
        <w:rPr>
          <w:rFonts w:ascii="Times New Roman"/>
          <w:b w:val="false"/>
          <w:i w:val="false"/>
          <w:color w:val="000000"/>
          <w:sz w:val="28"/>
        </w:rPr>
        <w:t>
                фессоров)   и в Казахский нацио-
</w:t>
      </w:r>
      <w:r>
        <w:br/>
      </w:r>
      <w:r>
        <w:rPr>
          <w:rFonts w:ascii="Times New Roman"/>
          <w:b w:val="false"/>
          <w:i w:val="false"/>
          <w:color w:val="000000"/>
          <w:sz w:val="28"/>
        </w:rPr>
        <w:t>
                в высшие    нальный университет
</w:t>
      </w:r>
      <w:r>
        <w:br/>
      </w:r>
      <w:r>
        <w:rPr>
          <w:rFonts w:ascii="Times New Roman"/>
          <w:b w:val="false"/>
          <w:i w:val="false"/>
          <w:color w:val="000000"/>
          <w:sz w:val="28"/>
        </w:rPr>
        <w:t>
                учебные     имени аль-Фараби для
</w:t>
      </w:r>
      <w:r>
        <w:br/>
      </w:r>
      <w:r>
        <w:rPr>
          <w:rFonts w:ascii="Times New Roman"/>
          <w:b w:val="false"/>
          <w:i w:val="false"/>
          <w:color w:val="000000"/>
          <w:sz w:val="28"/>
        </w:rPr>
        <w:t>
                заведения   подготовки специалистов
</w:t>
      </w:r>
      <w:r>
        <w:br/>
      </w:r>
      <w:r>
        <w:rPr>
          <w:rFonts w:ascii="Times New Roman"/>
          <w:b w:val="false"/>
          <w:i w:val="false"/>
          <w:color w:val="000000"/>
          <w:sz w:val="28"/>
        </w:rPr>
        <w:t>
                Казахстана  с высшим и после-
</w:t>
      </w:r>
      <w:r>
        <w:br/>
      </w:r>
      <w:r>
        <w:rPr>
          <w:rFonts w:ascii="Times New Roman"/>
          <w:b w:val="false"/>
          <w:i w:val="false"/>
          <w:color w:val="000000"/>
          <w:sz w:val="28"/>
        </w:rPr>
        <w:t>
                для подго-  вузовским профессио-
</w:t>
      </w:r>
      <w:r>
        <w:br/>
      </w:r>
      <w:r>
        <w:rPr>
          <w:rFonts w:ascii="Times New Roman"/>
          <w:b w:val="false"/>
          <w:i w:val="false"/>
          <w:color w:val="000000"/>
          <w:sz w:val="28"/>
        </w:rPr>
        <w:t>
                товки спе-  нальным образованием.
</w:t>
      </w:r>
      <w:r>
        <w:br/>
      </w:r>
      <w:r>
        <w:rPr>
          <w:rFonts w:ascii="Times New Roman"/>
          <w:b w:val="false"/>
          <w:i w:val="false"/>
          <w:color w:val="000000"/>
          <w:sz w:val="28"/>
        </w:rPr>
        <w:t>
                циалистов
</w:t>
      </w:r>
      <w:r>
        <w:br/>
      </w:r>
      <w:r>
        <w:rPr>
          <w:rFonts w:ascii="Times New Roman"/>
          <w:b w:val="false"/>
          <w:i w:val="false"/>
          <w:color w:val="000000"/>
          <w:sz w:val="28"/>
        </w:rPr>
        <w:t>
                с высшим
</w:t>
      </w:r>
      <w:r>
        <w:br/>
      </w:r>
      <w:r>
        <w:rPr>
          <w:rFonts w:ascii="Times New Roman"/>
          <w:b w:val="false"/>
          <w:i w:val="false"/>
          <w:color w:val="000000"/>
          <w:sz w:val="28"/>
        </w:rPr>
        <w:t>
                профес-
</w:t>
      </w:r>
      <w:r>
        <w:br/>
      </w:r>
      <w:r>
        <w:rPr>
          <w:rFonts w:ascii="Times New Roman"/>
          <w:b w:val="false"/>
          <w:i w:val="false"/>
          <w:color w:val="000000"/>
          <w:sz w:val="28"/>
        </w:rPr>
        <w:t>
                сиональным
</w:t>
      </w:r>
      <w:r>
        <w:br/>
      </w:r>
      <w:r>
        <w:rPr>
          <w:rFonts w:ascii="Times New Roman"/>
          <w:b w:val="false"/>
          <w:i w:val="false"/>
          <w:color w:val="000000"/>
          <w:sz w:val="28"/>
        </w:rPr>
        <w:t>
                и после-
</w:t>
      </w:r>
      <w:r>
        <w:br/>
      </w:r>
      <w:r>
        <w:rPr>
          <w:rFonts w:ascii="Times New Roman"/>
          <w:b w:val="false"/>
          <w:i w:val="false"/>
          <w:color w:val="000000"/>
          <w:sz w:val="28"/>
        </w:rPr>
        <w:t>
                вузовским
</w:t>
      </w:r>
      <w:r>
        <w:br/>
      </w:r>
      <w:r>
        <w:rPr>
          <w:rFonts w:ascii="Times New Roman"/>
          <w:b w:val="false"/>
          <w:i w:val="false"/>
          <w:color w:val="000000"/>
          <w:sz w:val="28"/>
        </w:rPr>
        <w:t>
                профессио-
</w:t>
      </w:r>
      <w:r>
        <w:br/>
      </w:r>
      <w:r>
        <w:rPr>
          <w:rFonts w:ascii="Times New Roman"/>
          <w:b w:val="false"/>
          <w:i w:val="false"/>
          <w:color w:val="000000"/>
          <w:sz w:val="28"/>
        </w:rPr>
        <w:t>
                нальным
</w:t>
      </w:r>
      <w:r>
        <w:br/>
      </w:r>
      <w:r>
        <w:rPr>
          <w:rFonts w:ascii="Times New Roman"/>
          <w:b w:val="false"/>
          <w:i w:val="false"/>
          <w:color w:val="000000"/>
          <w:sz w:val="28"/>
        </w:rPr>
        <w:t>
                образо-
</w:t>
      </w:r>
      <w:r>
        <w:br/>
      </w:r>
      <w:r>
        <w:rPr>
          <w:rFonts w:ascii="Times New Roman"/>
          <w:b w:val="false"/>
          <w:i w:val="false"/>
          <w:color w:val="000000"/>
          <w:sz w:val="28"/>
        </w:rPr>
        <w:t>
                ванием
</w:t>
      </w:r>
    </w:p>
    <w:p>
      <w:pPr>
        <w:spacing w:after="0"/>
        <w:ind w:left="0"/>
        <w:jc w:val="both"/>
      </w:pPr>
      <w:r>
        <w:rPr>
          <w:rFonts w:ascii="Times New Roman"/>
          <w:b w:val="false"/>
          <w:i w:val="false"/>
          <w:color w:val="000000"/>
          <w:sz w:val="28"/>
        </w:rPr>
        <w:t>
14         112  Подготовка  Финансирование расходов  в       Министерство
</w:t>
      </w:r>
      <w:r>
        <w:br/>
      </w:r>
      <w:r>
        <w:rPr>
          <w:rFonts w:ascii="Times New Roman"/>
          <w:b w:val="false"/>
          <w:i w:val="false"/>
          <w:color w:val="000000"/>
          <w:sz w:val="28"/>
        </w:rPr>
        <w:t>
                кадров в    на обучение казахстан-   тече-   образования
</w:t>
      </w:r>
      <w:r>
        <w:br/>
      </w:r>
      <w:r>
        <w:rPr>
          <w:rFonts w:ascii="Times New Roman"/>
          <w:b w:val="false"/>
          <w:i w:val="false"/>
          <w:color w:val="000000"/>
          <w:sz w:val="28"/>
        </w:rPr>
        <w:t>
                высших      ских граждан в вузах     ние     и науки
</w:t>
      </w:r>
      <w:r>
        <w:br/>
      </w:r>
      <w:r>
        <w:rPr>
          <w:rFonts w:ascii="Times New Roman"/>
          <w:b w:val="false"/>
          <w:i w:val="false"/>
          <w:color w:val="000000"/>
          <w:sz w:val="28"/>
        </w:rPr>
        <w:t>
                учебных     Российской Федерации     года    Республики
</w:t>
      </w:r>
      <w:r>
        <w:br/>
      </w:r>
      <w:r>
        <w:rPr>
          <w:rFonts w:ascii="Times New Roman"/>
          <w:b w:val="false"/>
          <w:i w:val="false"/>
          <w:color w:val="000000"/>
          <w:sz w:val="28"/>
        </w:rPr>
        <w:t>
                заведениях  и Восточной Европы на            Казахстан
</w:t>
      </w:r>
      <w:r>
        <w:br/>
      </w:r>
      <w:r>
        <w:rPr>
          <w:rFonts w:ascii="Times New Roman"/>
          <w:b w:val="false"/>
          <w:i w:val="false"/>
          <w:color w:val="000000"/>
          <w:sz w:val="28"/>
        </w:rPr>
        <w:t>
                Российской  счета вузов, через
</w:t>
      </w:r>
      <w:r>
        <w:br/>
      </w:r>
      <w:r>
        <w:rPr>
          <w:rFonts w:ascii="Times New Roman"/>
          <w:b w:val="false"/>
          <w:i w:val="false"/>
          <w:color w:val="000000"/>
          <w:sz w:val="28"/>
        </w:rPr>
        <w:t>
                Федерации   посреднические органи-
</w:t>
      </w:r>
      <w:r>
        <w:br/>
      </w:r>
      <w:r>
        <w:rPr>
          <w:rFonts w:ascii="Times New Roman"/>
          <w:b w:val="false"/>
          <w:i w:val="false"/>
          <w:color w:val="000000"/>
          <w:sz w:val="28"/>
        </w:rPr>
        <w:t>
                и Восточ-   зации или на счета
</w:t>
      </w:r>
      <w:r>
        <w:br/>
      </w:r>
      <w:r>
        <w:rPr>
          <w:rFonts w:ascii="Times New Roman"/>
          <w:b w:val="false"/>
          <w:i w:val="false"/>
          <w:color w:val="000000"/>
          <w:sz w:val="28"/>
        </w:rPr>
        <w:t>
                ной Европы  студентов, с учетом
</w:t>
      </w:r>
      <w:r>
        <w:br/>
      </w:r>
      <w:r>
        <w:rPr>
          <w:rFonts w:ascii="Times New Roman"/>
          <w:b w:val="false"/>
          <w:i w:val="false"/>
          <w:color w:val="000000"/>
          <w:sz w:val="28"/>
        </w:rPr>
        <w:t>
                            оказываемых услуг;
</w:t>
      </w:r>
      <w:r>
        <w:br/>
      </w:r>
      <w:r>
        <w:rPr>
          <w:rFonts w:ascii="Times New Roman"/>
          <w:b w:val="false"/>
          <w:i w:val="false"/>
          <w:color w:val="000000"/>
          <w:sz w:val="28"/>
        </w:rPr>
        <w:t>
                            оформление выездных и
</w:t>
      </w:r>
      <w:r>
        <w:br/>
      </w:r>
      <w:r>
        <w:rPr>
          <w:rFonts w:ascii="Times New Roman"/>
          <w:b w:val="false"/>
          <w:i w:val="false"/>
          <w:color w:val="000000"/>
          <w:sz w:val="28"/>
        </w:rPr>
        <w:t>
                            въездных виз; оплата
</w:t>
      </w:r>
      <w:r>
        <w:br/>
      </w:r>
      <w:r>
        <w:rPr>
          <w:rFonts w:ascii="Times New Roman"/>
          <w:b w:val="false"/>
          <w:i w:val="false"/>
          <w:color w:val="000000"/>
          <w:sz w:val="28"/>
        </w:rPr>
        <w:t>
                            анкетных форм зарубеж-
</w:t>
      </w:r>
      <w:r>
        <w:br/>
      </w:r>
      <w:r>
        <w:rPr>
          <w:rFonts w:ascii="Times New Roman"/>
          <w:b w:val="false"/>
          <w:i w:val="false"/>
          <w:color w:val="000000"/>
          <w:sz w:val="28"/>
        </w:rPr>
        <w:t>
                            ных высших учебных
</w:t>
      </w:r>
      <w:r>
        <w:br/>
      </w:r>
      <w:r>
        <w:rPr>
          <w:rFonts w:ascii="Times New Roman"/>
          <w:b w:val="false"/>
          <w:i w:val="false"/>
          <w:color w:val="000000"/>
          <w:sz w:val="28"/>
        </w:rPr>
        <w:t>
                            заведений; регистрация
</w:t>
      </w:r>
      <w:r>
        <w:br/>
      </w:r>
      <w:r>
        <w:rPr>
          <w:rFonts w:ascii="Times New Roman"/>
          <w:b w:val="false"/>
          <w:i w:val="false"/>
          <w:color w:val="000000"/>
          <w:sz w:val="28"/>
        </w:rPr>
        <w:t>
                            студентов в уполно-
</w:t>
      </w:r>
      <w:r>
        <w:br/>
      </w:r>
      <w:r>
        <w:rPr>
          <w:rFonts w:ascii="Times New Roman"/>
          <w:b w:val="false"/>
          <w:i w:val="false"/>
          <w:color w:val="000000"/>
          <w:sz w:val="28"/>
        </w:rPr>
        <w:t>
                            моченнных органах
</w:t>
      </w:r>
      <w:r>
        <w:br/>
      </w:r>
      <w:r>
        <w:rPr>
          <w:rFonts w:ascii="Times New Roman"/>
          <w:b w:val="false"/>
          <w:i w:val="false"/>
          <w:color w:val="000000"/>
          <w:sz w:val="28"/>
        </w:rPr>
        <w:t>
                            принимающих стран;
</w:t>
      </w:r>
      <w:r>
        <w:br/>
      </w:r>
      <w:r>
        <w:rPr>
          <w:rFonts w:ascii="Times New Roman"/>
          <w:b w:val="false"/>
          <w:i w:val="false"/>
          <w:color w:val="000000"/>
          <w:sz w:val="28"/>
        </w:rPr>
        <w:t>
                            частичное погашение
</w:t>
      </w:r>
      <w:r>
        <w:br/>
      </w:r>
      <w:r>
        <w:rPr>
          <w:rFonts w:ascii="Times New Roman"/>
          <w:b w:val="false"/>
          <w:i w:val="false"/>
          <w:color w:val="000000"/>
          <w:sz w:val="28"/>
        </w:rPr>
        <w:t>
                            расходов на прожи-
</w:t>
      </w:r>
      <w:r>
        <w:br/>
      </w:r>
      <w:r>
        <w:rPr>
          <w:rFonts w:ascii="Times New Roman"/>
          <w:b w:val="false"/>
          <w:i w:val="false"/>
          <w:color w:val="000000"/>
          <w:sz w:val="28"/>
        </w:rPr>
        <w:t>
                            вание, питание,
</w:t>
      </w:r>
      <w:r>
        <w:br/>
      </w:r>
      <w:r>
        <w:rPr>
          <w:rFonts w:ascii="Times New Roman"/>
          <w:b w:val="false"/>
          <w:i w:val="false"/>
          <w:color w:val="000000"/>
          <w:sz w:val="28"/>
        </w:rPr>
        <w:t>
                            приобретение учебной
</w:t>
      </w:r>
      <w:r>
        <w:br/>
      </w:r>
      <w:r>
        <w:rPr>
          <w:rFonts w:ascii="Times New Roman"/>
          <w:b w:val="false"/>
          <w:i w:val="false"/>
          <w:color w:val="000000"/>
          <w:sz w:val="28"/>
        </w:rPr>
        <w:t>
                            литературы, медицинскую
</w:t>
      </w:r>
      <w:r>
        <w:br/>
      </w:r>
      <w:r>
        <w:rPr>
          <w:rFonts w:ascii="Times New Roman"/>
          <w:b w:val="false"/>
          <w:i w:val="false"/>
          <w:color w:val="000000"/>
          <w:sz w:val="28"/>
        </w:rPr>
        <w:t>
                            страховку; оплата
</w:t>
      </w:r>
      <w:r>
        <w:br/>
      </w:r>
      <w:r>
        <w:rPr>
          <w:rFonts w:ascii="Times New Roman"/>
          <w:b w:val="false"/>
          <w:i w:val="false"/>
          <w:color w:val="000000"/>
          <w:sz w:val="28"/>
        </w:rPr>
        <w:t>
                            проезда от места
</w:t>
      </w:r>
      <w:r>
        <w:br/>
      </w:r>
      <w:r>
        <w:rPr>
          <w:rFonts w:ascii="Times New Roman"/>
          <w:b w:val="false"/>
          <w:i w:val="false"/>
          <w:color w:val="000000"/>
          <w:sz w:val="28"/>
        </w:rPr>
        <w:t>
                            жительства в Казахстане
</w:t>
      </w:r>
      <w:r>
        <w:br/>
      </w:r>
      <w:r>
        <w:rPr>
          <w:rFonts w:ascii="Times New Roman"/>
          <w:b w:val="false"/>
          <w:i w:val="false"/>
          <w:color w:val="000000"/>
          <w:sz w:val="28"/>
        </w:rPr>
        <w:t>
                            до места учебы при
</w:t>
      </w:r>
      <w:r>
        <w:br/>
      </w:r>
      <w:r>
        <w:rPr>
          <w:rFonts w:ascii="Times New Roman"/>
          <w:b w:val="false"/>
          <w:i w:val="false"/>
          <w:color w:val="000000"/>
          <w:sz w:val="28"/>
        </w:rPr>
        <w:t>
                            поступлении и обратно;
</w:t>
      </w:r>
      <w:r>
        <w:br/>
      </w:r>
      <w:r>
        <w:rPr>
          <w:rFonts w:ascii="Times New Roman"/>
          <w:b w:val="false"/>
          <w:i w:val="false"/>
          <w:color w:val="000000"/>
          <w:sz w:val="28"/>
        </w:rPr>
        <w:t>
                            оплата государственной
</w:t>
      </w:r>
      <w:r>
        <w:br/>
      </w:r>
      <w:r>
        <w:rPr>
          <w:rFonts w:ascii="Times New Roman"/>
          <w:b w:val="false"/>
          <w:i w:val="false"/>
          <w:color w:val="000000"/>
          <w:sz w:val="28"/>
        </w:rPr>
        <w:t>
                            пошлины для получения
</w:t>
      </w:r>
      <w:r>
        <w:br/>
      </w:r>
      <w:r>
        <w:rPr>
          <w:rFonts w:ascii="Times New Roman"/>
          <w:b w:val="false"/>
          <w:i w:val="false"/>
          <w:color w:val="000000"/>
          <w:sz w:val="28"/>
        </w:rPr>
        <w:t>
                            лицензии на проведение
</w:t>
      </w:r>
      <w:r>
        <w:br/>
      </w:r>
      <w:r>
        <w:rPr>
          <w:rFonts w:ascii="Times New Roman"/>
          <w:b w:val="false"/>
          <w:i w:val="false"/>
          <w:color w:val="000000"/>
          <w:sz w:val="28"/>
        </w:rPr>
        <w:t>
                            операций, связанных с
</w:t>
      </w:r>
      <w:r>
        <w:br/>
      </w:r>
      <w:r>
        <w:rPr>
          <w:rFonts w:ascii="Times New Roman"/>
          <w:b w:val="false"/>
          <w:i w:val="false"/>
          <w:color w:val="000000"/>
          <w:sz w:val="28"/>
        </w:rPr>
        <w:t>
                            использованием валютных
</w:t>
      </w:r>
      <w:r>
        <w:br/>
      </w:r>
      <w:r>
        <w:rPr>
          <w:rFonts w:ascii="Times New Roman"/>
          <w:b w:val="false"/>
          <w:i w:val="false"/>
          <w:color w:val="000000"/>
          <w:sz w:val="28"/>
        </w:rPr>
        <w:t>
                            ценностей, в Националь-
</w:t>
      </w:r>
      <w:r>
        <w:br/>
      </w:r>
      <w:r>
        <w:rPr>
          <w:rFonts w:ascii="Times New Roman"/>
          <w:b w:val="false"/>
          <w:i w:val="false"/>
          <w:color w:val="000000"/>
          <w:sz w:val="28"/>
        </w:rPr>
        <w:t>
                            ном банке Республике
</w:t>
      </w:r>
      <w:r>
        <w:br/>
      </w:r>
      <w:r>
        <w:rPr>
          <w:rFonts w:ascii="Times New Roman"/>
          <w:b w:val="false"/>
          <w:i w:val="false"/>
          <w:color w:val="000000"/>
          <w:sz w:val="28"/>
        </w:rPr>
        <w:t>
                            Казахстан. 
</w:t>
      </w:r>
      <w:r>
        <w:br/>
      </w:r>
      <w:r>
        <w:rPr>
          <w:rFonts w:ascii="Times New Roman"/>
          <w:b w:val="false"/>
          <w:i w:val="false"/>
          <w:color w:val="000000"/>
          <w:sz w:val="28"/>
        </w:rPr>
        <w:t>
                            Среднегодовое
</w:t>
      </w:r>
      <w:r>
        <w:br/>
      </w:r>
      <w:r>
        <w:rPr>
          <w:rFonts w:ascii="Times New Roman"/>
          <w:b w:val="false"/>
          <w:i w:val="false"/>
          <w:color w:val="000000"/>
          <w:sz w:val="28"/>
        </w:rPr>
        <w:t>
                            количество студентов -
</w:t>
      </w:r>
      <w:r>
        <w:br/>
      </w:r>
      <w:r>
        <w:rPr>
          <w:rFonts w:ascii="Times New Roman"/>
          <w:b w:val="false"/>
          <w:i w:val="false"/>
          <w:color w:val="000000"/>
          <w:sz w:val="28"/>
        </w:rPr>
        <w:t>
                             1000.
</w:t>
      </w:r>
    </w:p>
    <w:p>
      <w:pPr>
        <w:spacing w:after="0"/>
        <w:ind w:left="0"/>
        <w:jc w:val="both"/>
      </w:pPr>
      <w:r>
        <w:rPr>
          <w:rFonts w:ascii="Times New Roman"/>
          <w:b w:val="false"/>
          <w:i w:val="false"/>
          <w:color w:val="000000"/>
          <w:sz w:val="28"/>
        </w:rPr>
        <w:t>
15         113  Выплата     Перечисление трансфер-   В       Министерство
</w:t>
      </w:r>
      <w:r>
        <w:br/>
      </w:r>
      <w:r>
        <w:rPr>
          <w:rFonts w:ascii="Times New Roman"/>
          <w:b w:val="false"/>
          <w:i w:val="false"/>
          <w:color w:val="000000"/>
          <w:sz w:val="28"/>
        </w:rPr>
        <w:t>
                компенса-   тов высшим учебным       тече-   образования
</w:t>
      </w:r>
      <w:r>
        <w:br/>
      </w:r>
      <w:r>
        <w:rPr>
          <w:rFonts w:ascii="Times New Roman"/>
          <w:b w:val="false"/>
          <w:i w:val="false"/>
          <w:color w:val="000000"/>
          <w:sz w:val="28"/>
        </w:rPr>
        <w:t>
                ций на      заведениям для выплаты   ние     и науки
</w:t>
      </w:r>
      <w:r>
        <w:br/>
      </w:r>
      <w:r>
        <w:rPr>
          <w:rFonts w:ascii="Times New Roman"/>
          <w:b w:val="false"/>
          <w:i w:val="false"/>
          <w:color w:val="000000"/>
          <w:sz w:val="28"/>
        </w:rPr>
        <w:t>
                проезд      денежных компенсаций на  года    Республики
</w:t>
      </w:r>
      <w:r>
        <w:br/>
      </w:r>
      <w:r>
        <w:rPr>
          <w:rFonts w:ascii="Times New Roman"/>
          <w:b w:val="false"/>
          <w:i w:val="false"/>
          <w:color w:val="000000"/>
          <w:sz w:val="28"/>
        </w:rPr>
        <w:t>
                обучаю-     проезд обучающимся по            Казахстан,
</w:t>
      </w:r>
      <w:r>
        <w:br/>
      </w:r>
      <w:r>
        <w:rPr>
          <w:rFonts w:ascii="Times New Roman"/>
          <w:b w:val="false"/>
          <w:i w:val="false"/>
          <w:color w:val="000000"/>
          <w:sz w:val="28"/>
        </w:rPr>
        <w:t>
                щимся из    государственному обра-           Казахская
</w:t>
      </w:r>
      <w:r>
        <w:br/>
      </w:r>
      <w:r>
        <w:rPr>
          <w:rFonts w:ascii="Times New Roman"/>
          <w:b w:val="false"/>
          <w:i w:val="false"/>
          <w:color w:val="000000"/>
          <w:sz w:val="28"/>
        </w:rPr>
        <w:t>
                числа       зовательному заказу в            национальная
</w:t>
      </w:r>
      <w:r>
        <w:br/>
      </w:r>
      <w:r>
        <w:rPr>
          <w:rFonts w:ascii="Times New Roman"/>
          <w:b w:val="false"/>
          <w:i w:val="false"/>
          <w:color w:val="000000"/>
          <w:sz w:val="28"/>
        </w:rPr>
        <w:t>
                молодежи    период зимних и                  академия
</w:t>
      </w:r>
      <w:r>
        <w:br/>
      </w:r>
      <w:r>
        <w:rPr>
          <w:rFonts w:ascii="Times New Roman"/>
          <w:b w:val="false"/>
          <w:i w:val="false"/>
          <w:color w:val="000000"/>
          <w:sz w:val="28"/>
        </w:rPr>
        <w:t>
                в высших    летних каникул,                  музыки,
</w:t>
      </w:r>
      <w:r>
        <w:br/>
      </w:r>
      <w:r>
        <w:rPr>
          <w:rFonts w:ascii="Times New Roman"/>
          <w:b w:val="false"/>
          <w:i w:val="false"/>
          <w:color w:val="000000"/>
          <w:sz w:val="28"/>
        </w:rPr>
        <w:t>
                учебных     выплата денежных                 Казахская
</w:t>
      </w:r>
      <w:r>
        <w:br/>
      </w:r>
      <w:r>
        <w:rPr>
          <w:rFonts w:ascii="Times New Roman"/>
          <w:b w:val="false"/>
          <w:i w:val="false"/>
          <w:color w:val="000000"/>
          <w:sz w:val="28"/>
        </w:rPr>
        <w:t>
                заведе-     компенсаций на проезд            национальная
</w:t>
      </w:r>
      <w:r>
        <w:br/>
      </w:r>
      <w:r>
        <w:rPr>
          <w:rFonts w:ascii="Times New Roman"/>
          <w:b w:val="false"/>
          <w:i w:val="false"/>
          <w:color w:val="000000"/>
          <w:sz w:val="28"/>
        </w:rPr>
        <w:t>
                ниях по     обучающимся по                   академия
</w:t>
      </w:r>
      <w:r>
        <w:br/>
      </w:r>
      <w:r>
        <w:rPr>
          <w:rFonts w:ascii="Times New Roman"/>
          <w:b w:val="false"/>
          <w:i w:val="false"/>
          <w:color w:val="000000"/>
          <w:sz w:val="28"/>
        </w:rPr>
        <w:t>
                государ-    государственному                 искусств
</w:t>
      </w:r>
      <w:r>
        <w:br/>
      </w:r>
      <w:r>
        <w:rPr>
          <w:rFonts w:ascii="Times New Roman"/>
          <w:b w:val="false"/>
          <w:i w:val="false"/>
          <w:color w:val="000000"/>
          <w:sz w:val="28"/>
        </w:rPr>
        <w:t>
                ственному   образовательному                 имени Т.К.
</w:t>
      </w:r>
      <w:r>
        <w:br/>
      </w:r>
      <w:r>
        <w:rPr>
          <w:rFonts w:ascii="Times New Roman"/>
          <w:b w:val="false"/>
          <w:i w:val="false"/>
          <w:color w:val="000000"/>
          <w:sz w:val="28"/>
        </w:rPr>
        <w:t>
                образова-   заказу в период зимних           Жургенева,
</w:t>
      </w:r>
      <w:r>
        <w:br/>
      </w:r>
      <w:r>
        <w:rPr>
          <w:rFonts w:ascii="Times New Roman"/>
          <w:b w:val="false"/>
          <w:i w:val="false"/>
          <w:color w:val="000000"/>
          <w:sz w:val="28"/>
        </w:rPr>
        <w:t>
                тельному    и летних каникул                 Казахская
</w:t>
      </w:r>
      <w:r>
        <w:br/>
      </w:r>
      <w:r>
        <w:rPr>
          <w:rFonts w:ascii="Times New Roman"/>
          <w:b w:val="false"/>
          <w:i w:val="false"/>
          <w:color w:val="000000"/>
          <w:sz w:val="28"/>
        </w:rPr>
        <w:t>
                заказу                                       национальная
</w:t>
      </w:r>
      <w:r>
        <w:br/>
      </w:r>
      <w:r>
        <w:rPr>
          <w:rFonts w:ascii="Times New Roman"/>
          <w:b w:val="false"/>
          <w:i w:val="false"/>
          <w:color w:val="000000"/>
          <w:sz w:val="28"/>
        </w:rPr>
        <w:t>
                                                             консервато-
</w:t>
      </w:r>
      <w:r>
        <w:br/>
      </w:r>
      <w:r>
        <w:rPr>
          <w:rFonts w:ascii="Times New Roman"/>
          <w:b w:val="false"/>
          <w:i w:val="false"/>
          <w:color w:val="000000"/>
          <w:sz w:val="28"/>
        </w:rPr>
        <w:t>
                                                             рия имени
</w:t>
      </w:r>
      <w:r>
        <w:br/>
      </w:r>
      <w:r>
        <w:rPr>
          <w:rFonts w:ascii="Times New Roman"/>
          <w:b w:val="false"/>
          <w:i w:val="false"/>
          <w:color w:val="000000"/>
          <w:sz w:val="28"/>
        </w:rPr>
        <w:t>
                                                             Курмангазы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повышение уровня доступности путем предоставления бесплатного высшего и послевузовского профессионального образования; повышение интеллектуального, культурного и нравственного уровня развития общества; обеспечение потребностей республики офицерами запаса и квалифицированными специалистами в области гражданской авиации; социальная поддержка студентов в период получения ими высшего профессионального образования; обеспечение стипендией кандидатов в период подготовки кандидатских диссертаций и проведения научных исследований, улучшение материально-технической базы высших учебных заведений.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021 "Организация государственного кредитования подготовки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специалистов с высшим профессиональным образованием"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12791 тысяча тенге (двенадцать миллионов семьсот девяносто одна тысяча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4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июля 1999 года N 1018 "О государственном образовательном кредитовании подготовки кадров в высших учебных заведениях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октября 2000 года N 1523 "О создании государственного учреждения "Финансовый центр" Министерства образования и науки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процесса государственного образовательного кредитования, рациональное использование кредитных средств, выделяемых из республиканского бюджета.
</w:t>
      </w:r>
      <w:r>
        <w:br/>
      </w:r>
      <w:r>
        <w:rPr>
          <w:rFonts w:ascii="Times New Roman"/>
          <w:b w:val="false"/>
          <w:i w:val="false"/>
          <w:color w:val="000000"/>
          <w:sz w:val="28"/>
        </w:rPr>
        <w:t>
      5. Задачи бюджетной программы: осуществление банковских операций по кредитованию подготовки кадров в высших учебных заведениях Республики Казахстан; создание банка данных заемщиков кредитных средств, для последующего погашения кредитных ресурсов; контроль возврата кредитных средств в республиканский бюджет, претензионно-исковая работа в случае уклонения от погашения государственного образовательного и студенческого кредитов.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021        Организа-  Оформление пакета доку-   в тече- Министерство
</w:t>
      </w:r>
      <w:r>
        <w:br/>
      </w:r>
      <w:r>
        <w:rPr>
          <w:rFonts w:ascii="Times New Roman"/>
          <w:b w:val="false"/>
          <w:i w:val="false"/>
          <w:color w:val="000000"/>
          <w:sz w:val="28"/>
        </w:rPr>
        <w:t>
                ция госу-  ментов по государственно- ние     образования 
</w:t>
      </w:r>
      <w:r>
        <w:br/>
      </w:r>
      <w:r>
        <w:rPr>
          <w:rFonts w:ascii="Times New Roman"/>
          <w:b w:val="false"/>
          <w:i w:val="false"/>
          <w:color w:val="000000"/>
          <w:sz w:val="28"/>
        </w:rPr>
        <w:t>
                дарствен-  му образовательному и     года    и науки
</w:t>
      </w:r>
      <w:r>
        <w:br/>
      </w:r>
      <w:r>
        <w:rPr>
          <w:rFonts w:ascii="Times New Roman"/>
          <w:b w:val="false"/>
          <w:i w:val="false"/>
          <w:color w:val="000000"/>
          <w:sz w:val="28"/>
        </w:rPr>
        <w:t>
                ного кре-  студенческому кредитованию;       Республики
</w:t>
      </w:r>
      <w:r>
        <w:br/>
      </w:r>
      <w:r>
        <w:rPr>
          <w:rFonts w:ascii="Times New Roman"/>
          <w:b w:val="false"/>
          <w:i w:val="false"/>
          <w:color w:val="000000"/>
          <w:sz w:val="28"/>
        </w:rPr>
        <w:t>
                дитования  пофамильный учет и                Казахстан,
</w:t>
      </w:r>
      <w:r>
        <w:br/>
      </w:r>
      <w:r>
        <w:rPr>
          <w:rFonts w:ascii="Times New Roman"/>
          <w:b w:val="false"/>
          <w:i w:val="false"/>
          <w:color w:val="000000"/>
          <w:sz w:val="28"/>
        </w:rPr>
        <w:t>
                подго-     движение заемщиков                "Финансовый
</w:t>
      </w:r>
      <w:r>
        <w:br/>
      </w:r>
      <w:r>
        <w:rPr>
          <w:rFonts w:ascii="Times New Roman"/>
          <w:b w:val="false"/>
          <w:i w:val="false"/>
          <w:color w:val="000000"/>
          <w:sz w:val="28"/>
        </w:rPr>
        <w:t>
                товки      кредитных средств по              центр"
</w:t>
      </w:r>
      <w:r>
        <w:br/>
      </w:r>
      <w:r>
        <w:rPr>
          <w:rFonts w:ascii="Times New Roman"/>
          <w:b w:val="false"/>
          <w:i w:val="false"/>
          <w:color w:val="000000"/>
          <w:sz w:val="28"/>
        </w:rPr>
        <w:t>
                специа-    вузам;                            Министерства
</w:t>
      </w:r>
      <w:r>
        <w:br/>
      </w:r>
      <w:r>
        <w:rPr>
          <w:rFonts w:ascii="Times New Roman"/>
          <w:b w:val="false"/>
          <w:i w:val="false"/>
          <w:color w:val="000000"/>
          <w:sz w:val="28"/>
        </w:rPr>
        <w:t>
                листов с   ежемесячное безналичное           образования
</w:t>
      </w:r>
      <w:r>
        <w:br/>
      </w:r>
      <w:r>
        <w:rPr>
          <w:rFonts w:ascii="Times New Roman"/>
          <w:b w:val="false"/>
          <w:i w:val="false"/>
          <w:color w:val="000000"/>
          <w:sz w:val="28"/>
        </w:rPr>
        <w:t>
                высшим     перечисление кредитных            и науки
</w:t>
      </w:r>
      <w:r>
        <w:br/>
      </w:r>
      <w:r>
        <w:rPr>
          <w:rFonts w:ascii="Times New Roman"/>
          <w:b w:val="false"/>
          <w:i w:val="false"/>
          <w:color w:val="000000"/>
          <w:sz w:val="28"/>
        </w:rPr>
        <w:t>
                профес-    средств по целевому               Республики
</w:t>
      </w:r>
      <w:r>
        <w:br/>
      </w:r>
      <w:r>
        <w:rPr>
          <w:rFonts w:ascii="Times New Roman"/>
          <w:b w:val="false"/>
          <w:i w:val="false"/>
          <w:color w:val="000000"/>
          <w:sz w:val="28"/>
        </w:rPr>
        <w:t>
                сиональ-   назначению непосредственно        Казахстан
</w:t>
      </w:r>
      <w:r>
        <w:br/>
      </w:r>
      <w:r>
        <w:rPr>
          <w:rFonts w:ascii="Times New Roman"/>
          <w:b w:val="false"/>
          <w:i w:val="false"/>
          <w:color w:val="000000"/>
          <w:sz w:val="28"/>
        </w:rPr>
        <w:t>
                ным обра-  на счета высших учебных
</w:t>
      </w:r>
      <w:r>
        <w:br/>
      </w:r>
      <w:r>
        <w:rPr>
          <w:rFonts w:ascii="Times New Roman"/>
          <w:b w:val="false"/>
          <w:i w:val="false"/>
          <w:color w:val="000000"/>
          <w:sz w:val="28"/>
        </w:rPr>
        <w:t>
                зованием   заведений согласно
</w:t>
      </w:r>
      <w:r>
        <w:br/>
      </w:r>
      <w:r>
        <w:rPr>
          <w:rFonts w:ascii="Times New Roman"/>
          <w:b w:val="false"/>
          <w:i w:val="false"/>
          <w:color w:val="000000"/>
          <w:sz w:val="28"/>
        </w:rPr>
        <w:t>
                           спискам заемщиков и
</w:t>
      </w:r>
      <w:r>
        <w:br/>
      </w:r>
      <w:r>
        <w:rPr>
          <w:rFonts w:ascii="Times New Roman"/>
          <w:b w:val="false"/>
          <w:i w:val="false"/>
          <w:color w:val="000000"/>
          <w:sz w:val="28"/>
        </w:rPr>
        <w:t>
                           заключенных трехсторон-
</w:t>
      </w:r>
      <w:r>
        <w:br/>
      </w:r>
      <w:r>
        <w:rPr>
          <w:rFonts w:ascii="Times New Roman"/>
          <w:b w:val="false"/>
          <w:i w:val="false"/>
          <w:color w:val="000000"/>
          <w:sz w:val="28"/>
        </w:rPr>
        <w:t>
                           них соглашений и допол-
</w:t>
      </w:r>
      <w:r>
        <w:br/>
      </w:r>
      <w:r>
        <w:rPr>
          <w:rFonts w:ascii="Times New Roman"/>
          <w:b w:val="false"/>
          <w:i w:val="false"/>
          <w:color w:val="000000"/>
          <w:sz w:val="28"/>
        </w:rPr>
        <w:t>
                           нительных соглашений
</w:t>
      </w:r>
      <w:r>
        <w:br/>
      </w:r>
      <w:r>
        <w:rPr>
          <w:rFonts w:ascii="Times New Roman"/>
          <w:b w:val="false"/>
          <w:i w:val="false"/>
          <w:color w:val="000000"/>
          <w:sz w:val="28"/>
        </w:rPr>
        <w:t>
                           в разрезе вузов;
</w:t>
      </w:r>
      <w:r>
        <w:br/>
      </w:r>
      <w:r>
        <w:rPr>
          <w:rFonts w:ascii="Times New Roman"/>
          <w:b w:val="false"/>
          <w:i w:val="false"/>
          <w:color w:val="000000"/>
          <w:sz w:val="28"/>
        </w:rPr>
        <w:t>
                           накопительный учет
</w:t>
      </w:r>
      <w:r>
        <w:br/>
      </w:r>
      <w:r>
        <w:rPr>
          <w:rFonts w:ascii="Times New Roman"/>
          <w:b w:val="false"/>
          <w:i w:val="false"/>
          <w:color w:val="000000"/>
          <w:sz w:val="28"/>
        </w:rPr>
        <w:t>
                           кредитных средств по
</w:t>
      </w:r>
      <w:r>
        <w:br/>
      </w:r>
      <w:r>
        <w:rPr>
          <w:rFonts w:ascii="Times New Roman"/>
          <w:b w:val="false"/>
          <w:i w:val="false"/>
          <w:color w:val="000000"/>
          <w:sz w:val="28"/>
        </w:rPr>
        <w:t>
                           каждому студенту для
</w:t>
      </w:r>
      <w:r>
        <w:br/>
      </w:r>
      <w:r>
        <w:rPr>
          <w:rFonts w:ascii="Times New Roman"/>
          <w:b w:val="false"/>
          <w:i w:val="false"/>
          <w:color w:val="000000"/>
          <w:sz w:val="28"/>
        </w:rPr>
        <w:t>
                           последующего погашения
</w:t>
      </w:r>
      <w:r>
        <w:br/>
      </w:r>
      <w:r>
        <w:rPr>
          <w:rFonts w:ascii="Times New Roman"/>
          <w:b w:val="false"/>
          <w:i w:val="false"/>
          <w:color w:val="000000"/>
          <w:sz w:val="28"/>
        </w:rPr>
        <w:t>
                           этих ресурсов; 
</w:t>
      </w:r>
      <w:r>
        <w:br/>
      </w:r>
      <w:r>
        <w:rPr>
          <w:rFonts w:ascii="Times New Roman"/>
          <w:b w:val="false"/>
          <w:i w:val="false"/>
          <w:color w:val="000000"/>
          <w:sz w:val="28"/>
        </w:rPr>
        <w:t>
                           отслеживание движения
</w:t>
      </w:r>
      <w:r>
        <w:br/>
      </w:r>
      <w:r>
        <w:rPr>
          <w:rFonts w:ascii="Times New Roman"/>
          <w:b w:val="false"/>
          <w:i w:val="false"/>
          <w:color w:val="000000"/>
          <w:sz w:val="28"/>
        </w:rPr>
        <w:t>
                           контингента после
</w:t>
      </w:r>
      <w:r>
        <w:br/>
      </w:r>
      <w:r>
        <w:rPr>
          <w:rFonts w:ascii="Times New Roman"/>
          <w:b w:val="false"/>
          <w:i w:val="false"/>
          <w:color w:val="000000"/>
          <w:sz w:val="28"/>
        </w:rPr>
        <w:t>
                           окончания учебы.
</w:t>
      </w:r>
      <w:r>
        <w:br/>
      </w:r>
      <w:r>
        <w:rPr>
          <w:rFonts w:ascii="Times New Roman"/>
          <w:b w:val="false"/>
          <w:i w:val="false"/>
          <w:color w:val="000000"/>
          <w:sz w:val="28"/>
        </w:rPr>
        <w:t>
                           Приобретение основных 
</w:t>
      </w:r>
      <w:r>
        <w:br/>
      </w:r>
      <w:r>
        <w:rPr>
          <w:rFonts w:ascii="Times New Roman"/>
          <w:b w:val="false"/>
          <w:i w:val="false"/>
          <w:color w:val="000000"/>
          <w:sz w:val="28"/>
        </w:rPr>
        <w:t>
                           средств: оргтехника - 30 
</w:t>
      </w:r>
      <w:r>
        <w:br/>
      </w:r>
      <w:r>
        <w:rPr>
          <w:rFonts w:ascii="Times New Roman"/>
          <w:b w:val="false"/>
          <w:i w:val="false"/>
          <w:color w:val="000000"/>
          <w:sz w:val="28"/>
        </w:rPr>
        <w:t>
                           штук.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Ожидаемые результаты выполнения бюджетной программы: своевременное поступление кредитных ресурсов на счета вузов, обеспечение возвратности кредитных средств в бюджет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022 "Информатизация системы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80200 тысяч тенге (восемьдесят миллионов двести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8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Концепция </w:t>
      </w:r>
      <w:r>
        <w:rPr>
          <w:rFonts w:ascii="Times New Roman"/>
          <w:b w:val="false"/>
          <w:i w:val="false"/>
          <w:color w:val="000000"/>
          <w:sz w:val="28"/>
        </w:rPr>
        <w:t>
 информатизации системы образования Республики Казахстан на 2002-2004 годы, утвержденная Постановлением Правительства Республики Казахстан от 6 августа 2001 года N 1037; 
</w:t>
      </w:r>
      <w:r>
        <w:rPr>
          <w:rFonts w:ascii="Times New Roman"/>
          <w:b w:val="false"/>
          <w:i w:val="false"/>
          <w:color w:val="000000"/>
          <w:sz w:val="28"/>
        </w:rPr>
        <w:t xml:space="preserve"> Государственная программа </w:t>
      </w:r>
      <w:r>
        <w:rPr>
          <w:rFonts w:ascii="Times New Roman"/>
          <w:b w:val="false"/>
          <w:i w:val="false"/>
          <w:color w:val="000000"/>
          <w:sz w:val="28"/>
        </w:rPr>
        <w:t>
 развития образования на 2005-2010 годы, утвержденная Указом Президента Республики Казахстан от 11 сентября 2004 года N 1459;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15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создание и развитие единой образовательной информационной среды, обеспечивающей единство образовательного пространства на всей территории страны и повышение качества образования.
</w:t>
      </w:r>
      <w:r>
        <w:br/>
      </w:r>
      <w:r>
        <w:rPr>
          <w:rFonts w:ascii="Times New Roman"/>
          <w:b w:val="false"/>
          <w:i w:val="false"/>
          <w:color w:val="000000"/>
          <w:sz w:val="28"/>
        </w:rPr>
        <w:t>
      5. Задачи бюджетной программы: создание информационной системы мониторинга, анализа и управления организациями образования; создание образовательного портала Министерства образования и науки Республики Казахстан и трех региональных информационных ресурсных центров; разработка технологий, программных и инструментальных средств дистанционного обучения для непрерывного образования и обеспечения компьютерного самообразования; разработка и тиражирование электронных учебных изданий на казахском и русском языках в соответствии со стандартами образования Республики Казахстан.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022        Информати-  Развитие системы         В       Министерство
</w:t>
      </w:r>
      <w:r>
        <w:br/>
      </w:r>
      <w:r>
        <w:rPr>
          <w:rFonts w:ascii="Times New Roman"/>
          <w:b w:val="false"/>
          <w:i w:val="false"/>
          <w:color w:val="000000"/>
          <w:sz w:val="28"/>
        </w:rPr>
        <w:t>
                зация       мониторинга и анализа    тече-   образования
</w:t>
      </w:r>
      <w:r>
        <w:br/>
      </w:r>
      <w:r>
        <w:rPr>
          <w:rFonts w:ascii="Times New Roman"/>
          <w:b w:val="false"/>
          <w:i w:val="false"/>
          <w:color w:val="000000"/>
          <w:sz w:val="28"/>
        </w:rPr>
        <w:t>
                системы     организаций образования  ние     и науки
</w:t>
      </w:r>
      <w:r>
        <w:br/>
      </w:r>
      <w:r>
        <w:rPr>
          <w:rFonts w:ascii="Times New Roman"/>
          <w:b w:val="false"/>
          <w:i w:val="false"/>
          <w:color w:val="000000"/>
          <w:sz w:val="28"/>
        </w:rPr>
        <w:t>
                образова-   на уровне высшего и      года    Республики
</w:t>
      </w:r>
      <w:r>
        <w:br/>
      </w:r>
      <w:r>
        <w:rPr>
          <w:rFonts w:ascii="Times New Roman"/>
          <w:b w:val="false"/>
          <w:i w:val="false"/>
          <w:color w:val="000000"/>
          <w:sz w:val="28"/>
        </w:rPr>
        <w:t>
                ния         среднего общего образо-          Казахстан
</w:t>
      </w:r>
      <w:r>
        <w:br/>
      </w:r>
      <w:r>
        <w:rPr>
          <w:rFonts w:ascii="Times New Roman"/>
          <w:b w:val="false"/>
          <w:i w:val="false"/>
          <w:color w:val="000000"/>
          <w:sz w:val="28"/>
        </w:rPr>
        <w:t>
                            вания.
</w:t>
      </w:r>
      <w:r>
        <w:br/>
      </w:r>
      <w:r>
        <w:rPr>
          <w:rFonts w:ascii="Times New Roman"/>
          <w:b w:val="false"/>
          <w:i w:val="false"/>
          <w:color w:val="000000"/>
          <w:sz w:val="28"/>
        </w:rPr>
        <w:t>
</w:t>
      </w:r>
      <w:r>
        <w:br/>
      </w:r>
      <w:r>
        <w:rPr>
          <w:rFonts w:ascii="Times New Roman"/>
          <w:b w:val="false"/>
          <w:i w:val="false"/>
          <w:color w:val="000000"/>
          <w:sz w:val="28"/>
        </w:rPr>
        <w:t>
                            Создание образователь-
</w:t>
      </w:r>
      <w:r>
        <w:br/>
      </w:r>
      <w:r>
        <w:rPr>
          <w:rFonts w:ascii="Times New Roman"/>
          <w:b w:val="false"/>
          <w:i w:val="false"/>
          <w:color w:val="000000"/>
          <w:sz w:val="28"/>
        </w:rPr>
        <w:t>
                            ного портала Министер-
</w:t>
      </w:r>
      <w:r>
        <w:br/>
      </w:r>
      <w:r>
        <w:rPr>
          <w:rFonts w:ascii="Times New Roman"/>
          <w:b w:val="false"/>
          <w:i w:val="false"/>
          <w:color w:val="000000"/>
          <w:sz w:val="28"/>
        </w:rPr>
        <w:t>
                            ства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и трех региональных
</w:t>
      </w:r>
      <w:r>
        <w:br/>
      </w:r>
      <w:r>
        <w:rPr>
          <w:rFonts w:ascii="Times New Roman"/>
          <w:b w:val="false"/>
          <w:i w:val="false"/>
          <w:color w:val="000000"/>
          <w:sz w:val="28"/>
        </w:rPr>
        <w:t>
                            ресурсных центров
</w:t>
      </w:r>
      <w:r>
        <w:br/>
      </w:r>
      <w:r>
        <w:rPr>
          <w:rFonts w:ascii="Times New Roman"/>
          <w:b w:val="false"/>
          <w:i w:val="false"/>
          <w:color w:val="000000"/>
          <w:sz w:val="28"/>
        </w:rPr>
        <w:t>
                            (гг. Алматы, Астана,
</w:t>
      </w:r>
      <w:r>
        <w:br/>
      </w:r>
      <w:r>
        <w:rPr>
          <w:rFonts w:ascii="Times New Roman"/>
          <w:b w:val="false"/>
          <w:i w:val="false"/>
          <w:color w:val="000000"/>
          <w:sz w:val="28"/>
        </w:rPr>
        <w:t>
                            Караганда).
</w:t>
      </w:r>
      <w:r>
        <w:br/>
      </w:r>
      <w:r>
        <w:rPr>
          <w:rFonts w:ascii="Times New Roman"/>
          <w:b w:val="false"/>
          <w:i w:val="false"/>
          <w:color w:val="000000"/>
          <w:sz w:val="28"/>
        </w:rPr>
        <w:t>
</w:t>
      </w:r>
      <w:r>
        <w:br/>
      </w:r>
      <w:r>
        <w:rPr>
          <w:rFonts w:ascii="Times New Roman"/>
          <w:b w:val="false"/>
          <w:i w:val="false"/>
          <w:color w:val="000000"/>
          <w:sz w:val="28"/>
        </w:rPr>
        <w:t>
                            Разработка 16 электрон-
</w:t>
      </w:r>
      <w:r>
        <w:br/>
      </w:r>
      <w:r>
        <w:rPr>
          <w:rFonts w:ascii="Times New Roman"/>
          <w:b w:val="false"/>
          <w:i w:val="false"/>
          <w:color w:val="000000"/>
          <w:sz w:val="28"/>
        </w:rPr>
        <w:t>
                            ных учебных изданий для
</w:t>
      </w:r>
      <w:r>
        <w:br/>
      </w:r>
      <w:r>
        <w:rPr>
          <w:rFonts w:ascii="Times New Roman"/>
          <w:b w:val="false"/>
          <w:i w:val="false"/>
          <w:color w:val="000000"/>
          <w:sz w:val="28"/>
        </w:rPr>
        <w:t>
                            организации среднего
</w:t>
      </w:r>
      <w:r>
        <w:br/>
      </w:r>
      <w:r>
        <w:rPr>
          <w:rFonts w:ascii="Times New Roman"/>
          <w:b w:val="false"/>
          <w:i w:val="false"/>
          <w:color w:val="000000"/>
          <w:sz w:val="28"/>
        </w:rPr>
        <w:t>
                            образования на казахском
</w:t>
      </w:r>
      <w:r>
        <w:br/>
      </w:r>
      <w:r>
        <w:rPr>
          <w:rFonts w:ascii="Times New Roman"/>
          <w:b w:val="false"/>
          <w:i w:val="false"/>
          <w:color w:val="000000"/>
          <w:sz w:val="28"/>
        </w:rPr>
        <w:t>
                            и русском языках в соот-
</w:t>
      </w:r>
      <w:r>
        <w:br/>
      </w:r>
      <w:r>
        <w:rPr>
          <w:rFonts w:ascii="Times New Roman"/>
          <w:b w:val="false"/>
          <w:i w:val="false"/>
          <w:color w:val="000000"/>
          <w:sz w:val="28"/>
        </w:rPr>
        <w:t>
                            ветствии со стандартами
</w:t>
      </w:r>
      <w:r>
        <w:br/>
      </w:r>
      <w:r>
        <w:rPr>
          <w:rFonts w:ascii="Times New Roman"/>
          <w:b w:val="false"/>
          <w:i w:val="false"/>
          <w:color w:val="000000"/>
          <w:sz w:val="28"/>
        </w:rPr>
        <w:t>
                            образования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Тиражирование и транс-
</w:t>
      </w:r>
      <w:r>
        <w:br/>
      </w:r>
      <w:r>
        <w:rPr>
          <w:rFonts w:ascii="Times New Roman"/>
          <w:b w:val="false"/>
          <w:i w:val="false"/>
          <w:color w:val="000000"/>
          <w:sz w:val="28"/>
        </w:rPr>
        <w:t>
                            портировка разработанных
</w:t>
      </w:r>
      <w:r>
        <w:br/>
      </w:r>
      <w:r>
        <w:rPr>
          <w:rFonts w:ascii="Times New Roman"/>
          <w:b w:val="false"/>
          <w:i w:val="false"/>
          <w:color w:val="000000"/>
          <w:sz w:val="28"/>
        </w:rPr>
        <w:t>
                            электронных учебных
</w:t>
      </w:r>
      <w:r>
        <w:br/>
      </w:r>
      <w:r>
        <w:rPr>
          <w:rFonts w:ascii="Times New Roman"/>
          <w:b w:val="false"/>
          <w:i w:val="false"/>
          <w:color w:val="000000"/>
          <w:sz w:val="28"/>
        </w:rPr>
        <w:t>
                            изданий для организации
</w:t>
      </w:r>
      <w:r>
        <w:br/>
      </w:r>
      <w:r>
        <w:rPr>
          <w:rFonts w:ascii="Times New Roman"/>
          <w:b w:val="false"/>
          <w:i w:val="false"/>
          <w:color w:val="000000"/>
          <w:sz w:val="28"/>
        </w:rPr>
        <w:t>
                            среднего образования на
</w:t>
      </w:r>
      <w:r>
        <w:br/>
      </w:r>
      <w:r>
        <w:rPr>
          <w:rFonts w:ascii="Times New Roman"/>
          <w:b w:val="false"/>
          <w:i w:val="false"/>
          <w:color w:val="000000"/>
          <w:sz w:val="28"/>
        </w:rPr>
        <w:t>
                            казахском и русском
</w:t>
      </w:r>
      <w:r>
        <w:br/>
      </w:r>
      <w:r>
        <w:rPr>
          <w:rFonts w:ascii="Times New Roman"/>
          <w:b w:val="false"/>
          <w:i w:val="false"/>
          <w:color w:val="000000"/>
          <w:sz w:val="28"/>
        </w:rPr>
        <w:t>
                            языках.
</w:t>
      </w:r>
      <w:r>
        <w:br/>
      </w:r>
      <w:r>
        <w:rPr>
          <w:rFonts w:ascii="Times New Roman"/>
          <w:b w:val="false"/>
          <w:i w:val="false"/>
          <w:color w:val="000000"/>
          <w:sz w:val="28"/>
        </w:rPr>
        <w:t>
</w:t>
      </w:r>
      <w:r>
        <w:br/>
      </w:r>
      <w:r>
        <w:rPr>
          <w:rFonts w:ascii="Times New Roman"/>
          <w:b w:val="false"/>
          <w:i w:val="false"/>
          <w:color w:val="000000"/>
          <w:sz w:val="28"/>
        </w:rPr>
        <w:t>
                            Разработка дистанционных
</w:t>
      </w:r>
      <w:r>
        <w:br/>
      </w:r>
      <w:r>
        <w:rPr>
          <w:rFonts w:ascii="Times New Roman"/>
          <w:b w:val="false"/>
          <w:i w:val="false"/>
          <w:color w:val="000000"/>
          <w:sz w:val="28"/>
        </w:rPr>
        <w:t>
                            технологий (кейс-, ТВ-
</w:t>
      </w:r>
      <w:r>
        <w:br/>
      </w:r>
      <w:r>
        <w:rPr>
          <w:rFonts w:ascii="Times New Roman"/>
          <w:b w:val="false"/>
          <w:i w:val="false"/>
          <w:color w:val="000000"/>
          <w:sz w:val="28"/>
        </w:rPr>
        <w:t>
                            и сетевая), программного
</w:t>
      </w:r>
      <w:r>
        <w:br/>
      </w:r>
      <w:r>
        <w:rPr>
          <w:rFonts w:ascii="Times New Roman"/>
          <w:b w:val="false"/>
          <w:i w:val="false"/>
          <w:color w:val="000000"/>
          <w:sz w:val="28"/>
        </w:rPr>
        <w:t>
                            и методического обеспе-
</w:t>
      </w:r>
      <w:r>
        <w:br/>
      </w:r>
      <w:r>
        <w:rPr>
          <w:rFonts w:ascii="Times New Roman"/>
          <w:b w:val="false"/>
          <w:i w:val="false"/>
          <w:color w:val="000000"/>
          <w:sz w:val="28"/>
        </w:rPr>
        <w:t>
                            чения дистанционного
</w:t>
      </w:r>
      <w:r>
        <w:br/>
      </w:r>
      <w:r>
        <w:rPr>
          <w:rFonts w:ascii="Times New Roman"/>
          <w:b w:val="false"/>
          <w:i w:val="false"/>
          <w:color w:val="000000"/>
          <w:sz w:val="28"/>
        </w:rPr>
        <w:t>
                            обучения на уровне
</w:t>
      </w:r>
      <w:r>
        <w:br/>
      </w:r>
      <w:r>
        <w:rPr>
          <w:rFonts w:ascii="Times New Roman"/>
          <w:b w:val="false"/>
          <w:i w:val="false"/>
          <w:color w:val="000000"/>
          <w:sz w:val="28"/>
        </w:rPr>
        <w:t>
                            высшего и среднего
</w:t>
      </w:r>
      <w:r>
        <w:br/>
      </w:r>
      <w:r>
        <w:rPr>
          <w:rFonts w:ascii="Times New Roman"/>
          <w:b w:val="false"/>
          <w:i w:val="false"/>
          <w:color w:val="000000"/>
          <w:sz w:val="28"/>
        </w:rPr>
        <w:t>
                            образования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будут заложены основы единой образовательной информационной среды, которая позволит:
</w:t>
      </w:r>
      <w:r>
        <w:br/>
      </w:r>
      <w:r>
        <w:rPr>
          <w:rFonts w:ascii="Times New Roman"/>
          <w:b w:val="false"/>
          <w:i w:val="false"/>
          <w:color w:val="000000"/>
          <w:sz w:val="28"/>
        </w:rPr>
        <w:t>
      - сформировать основы единой системы информационного и научно-методического обеспечения развития образования;
</w:t>
      </w:r>
      <w:r>
        <w:br/>
      </w:r>
      <w:r>
        <w:rPr>
          <w:rFonts w:ascii="Times New Roman"/>
          <w:b w:val="false"/>
          <w:i w:val="false"/>
          <w:color w:val="000000"/>
          <w:sz w:val="28"/>
        </w:rPr>
        <w:t>
      - создать систему для эффективного управления объектами и процессами образования;
</w:t>
      </w:r>
      <w:r>
        <w:br/>
      </w:r>
      <w:r>
        <w:rPr>
          <w:rFonts w:ascii="Times New Roman"/>
          <w:b w:val="false"/>
          <w:i w:val="false"/>
          <w:color w:val="000000"/>
          <w:sz w:val="28"/>
        </w:rPr>
        <w:t>
      - внедрить в учебный процесс современные электронные учебные издания по основным предметам общеобразовательной школы и осуществить их интеграцию с традиционными средствами обучения;
</w:t>
      </w:r>
      <w:r>
        <w:br/>
      </w:r>
      <w:r>
        <w:rPr>
          <w:rFonts w:ascii="Times New Roman"/>
          <w:b w:val="false"/>
          <w:i w:val="false"/>
          <w:color w:val="000000"/>
          <w:sz w:val="28"/>
        </w:rPr>
        <w:t>
      - создать информационные ресурсные центры образования;
</w:t>
      </w:r>
      <w:r>
        <w:br/>
      </w:r>
      <w:r>
        <w:rPr>
          <w:rFonts w:ascii="Times New Roman"/>
          <w:b w:val="false"/>
          <w:i w:val="false"/>
          <w:color w:val="000000"/>
          <w:sz w:val="28"/>
        </w:rPr>
        <w:t>
      - организовать систему дистанционного обучения для организаций образования различного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023 "Повышение квалификации и переподготовка кадров государственных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организаций образований"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163368 тысяч тенге (сто шестьдесят три миллиона триста шестьдесят восемь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статьи 
</w:t>
      </w:r>
      <w:r>
        <w:rPr>
          <w:rFonts w:ascii="Times New Roman"/>
          <w:b w:val="false"/>
          <w:i w:val="false"/>
          <w:color w:val="000000"/>
          <w:sz w:val="28"/>
        </w:rPr>
        <w:t xml:space="preserve"> 8__ </w:t>
      </w:r>
      <w:r>
        <w:rPr>
          <w:rFonts w:ascii="Times New Roman"/>
          <w:b w:val="false"/>
          <w:i w:val="false"/>
          <w:color w:val="000000"/>
          <w:sz w:val="28"/>
        </w:rPr>
        <w:t>
, 
</w:t>
      </w:r>
      <w:r>
        <w:rPr>
          <w:rFonts w:ascii="Times New Roman"/>
          <w:b w:val="false"/>
          <w:i w:val="false"/>
          <w:color w:val="000000"/>
          <w:sz w:val="28"/>
        </w:rPr>
        <w:t xml:space="preserve"> 21_ </w:t>
      </w:r>
      <w:r>
        <w:rPr>
          <w:rFonts w:ascii="Times New Roman"/>
          <w:b w:val="false"/>
          <w:i w:val="false"/>
          <w:color w:val="000000"/>
          <w:sz w:val="28"/>
        </w:rPr>
        <w:t>
, 
</w:t>
      </w:r>
      <w:r>
        <w:rPr>
          <w:rFonts w:ascii="Times New Roman"/>
          <w:b w:val="false"/>
          <w:i w:val="false"/>
          <w:color w:val="000000"/>
          <w:sz w:val="28"/>
        </w:rPr>
        <w:t xml:space="preserve"> 27_ </w:t>
      </w:r>
      <w:r>
        <w:rPr>
          <w:rFonts w:ascii="Times New Roman"/>
          <w:b w:val="false"/>
          <w:i w:val="false"/>
          <w:color w:val="000000"/>
          <w:sz w:val="28"/>
        </w:rPr>
        <w:t>
, 
</w:t>
      </w:r>
      <w:r>
        <w:rPr>
          <w:rFonts w:ascii="Times New Roman"/>
          <w:b w:val="false"/>
          <w:i w:val="false"/>
          <w:color w:val="000000"/>
          <w:sz w:val="28"/>
        </w:rPr>
        <w:t xml:space="preserve"> 41_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1111 "Вопросы Министерства образования и науки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обновление теоретических и практических знаний, умений и навыков работников образования по образовательным программам в сфере их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Углубление профессиональных знаний и навыков специалистов образования, спорта и физической культуры, оказание консультативно-методической помощи. Повышение качества управления региональными системами образования и учебными заведениями, обеспечение компьютерной грамотности учителей школ, подготовка кадров к переходу на 12-летнее школьное обучение, повышение качества профессиональной и психолого- педагогической готовности учителей и преподавателей к работе в организациях образования. Повышение квалификации руководителей организаций и управлений образования, педагогического персонала всех уровней образования. Повышение квалификации и переподготовка специалистов в области космической связи. Стажировка специалистов космической деятельности за рубежом.
</w:t>
      </w:r>
      <w:r>
        <w:br/>
      </w:r>
      <w:r>
        <w:rPr>
          <w:rFonts w:ascii="Times New Roman"/>
          <w:b w:val="false"/>
          <w:i w:val="false"/>
          <w:color w:val="000000"/>
          <w:sz w:val="28"/>
        </w:rPr>
        <w:t>
      5. Задачи бюджетной программы: осуществление образовательных функций по повышению квалификации и переподготовки специалистов руководящих кадров, обновление и углубление профессиональных знаний и навыков, учителей и педагогов организаций образования, пропаганда и распространение передового педагогического опыта и достижений отечественной психолого-педагогической науки и практики. Удовлетворение потребности специалистов в получении знаний о новейших достижениях в соответствующих отраслях педагогики, науки и техники, передовом отечественном и зарубежном опыте; углубление полученных ранее или приобретение новых профессиональных знаний. Повышение квалификации и переподготовка специалистов в области космической связи.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023        Повышение   Повышение квалификации   В       Министерство
</w:t>
      </w:r>
      <w:r>
        <w:br/>
      </w:r>
      <w:r>
        <w:rPr>
          <w:rFonts w:ascii="Times New Roman"/>
          <w:b w:val="false"/>
          <w:i w:val="false"/>
          <w:color w:val="000000"/>
          <w:sz w:val="28"/>
        </w:rPr>
        <w:t>
                квалифика-  и переподготовка педаго- тече-   образования
</w:t>
      </w:r>
      <w:r>
        <w:br/>
      </w:r>
      <w:r>
        <w:rPr>
          <w:rFonts w:ascii="Times New Roman"/>
          <w:b w:val="false"/>
          <w:i w:val="false"/>
          <w:color w:val="000000"/>
          <w:sz w:val="28"/>
        </w:rPr>
        <w:t>
                ции и пе-   гических кадров новой    ние     и науки
</w:t>
      </w:r>
      <w:r>
        <w:br/>
      </w:r>
      <w:r>
        <w:rPr>
          <w:rFonts w:ascii="Times New Roman"/>
          <w:b w:val="false"/>
          <w:i w:val="false"/>
          <w:color w:val="000000"/>
          <w:sz w:val="28"/>
        </w:rPr>
        <w:t>
                реподго-    формации в институтах    года    Республики
</w:t>
      </w:r>
      <w:r>
        <w:br/>
      </w:r>
      <w:r>
        <w:rPr>
          <w:rFonts w:ascii="Times New Roman"/>
          <w:b w:val="false"/>
          <w:i w:val="false"/>
          <w:color w:val="000000"/>
          <w:sz w:val="28"/>
        </w:rPr>
        <w:t>
                товка       повышения квалификации           Казахстан
</w:t>
      </w:r>
      <w:r>
        <w:br/>
      </w:r>
      <w:r>
        <w:rPr>
          <w:rFonts w:ascii="Times New Roman"/>
          <w:b w:val="false"/>
          <w:i w:val="false"/>
          <w:color w:val="000000"/>
          <w:sz w:val="28"/>
        </w:rPr>
        <w:t>
                кадров      педагогических кадров.
</w:t>
      </w:r>
      <w:r>
        <w:br/>
      </w:r>
      <w:r>
        <w:rPr>
          <w:rFonts w:ascii="Times New Roman"/>
          <w:b w:val="false"/>
          <w:i w:val="false"/>
          <w:color w:val="000000"/>
          <w:sz w:val="28"/>
        </w:rPr>
        <w:t>
                государст-  Повышение квалификации
</w:t>
      </w:r>
      <w:r>
        <w:br/>
      </w:r>
      <w:r>
        <w:rPr>
          <w:rFonts w:ascii="Times New Roman"/>
          <w:b w:val="false"/>
          <w:i w:val="false"/>
          <w:color w:val="000000"/>
          <w:sz w:val="28"/>
        </w:rPr>
        <w:t>
                венных      и переподготовка педа-
</w:t>
      </w:r>
      <w:r>
        <w:br/>
      </w:r>
      <w:r>
        <w:rPr>
          <w:rFonts w:ascii="Times New Roman"/>
          <w:b w:val="false"/>
          <w:i w:val="false"/>
          <w:color w:val="000000"/>
          <w:sz w:val="28"/>
        </w:rPr>
        <w:t>
                организаций гогических кадров
</w:t>
      </w:r>
      <w:r>
        <w:br/>
      </w:r>
      <w:r>
        <w:rPr>
          <w:rFonts w:ascii="Times New Roman"/>
          <w:b w:val="false"/>
          <w:i w:val="false"/>
          <w:color w:val="000000"/>
          <w:sz w:val="28"/>
        </w:rPr>
        <w:t>
                образования различного профиля.
</w:t>
      </w:r>
      <w:r>
        <w:br/>
      </w:r>
      <w:r>
        <w:rPr>
          <w:rFonts w:ascii="Times New Roman"/>
          <w:b w:val="false"/>
          <w:i w:val="false"/>
          <w:color w:val="000000"/>
          <w:sz w:val="28"/>
        </w:rPr>
        <w:t>
                            Повышение квалификации
</w:t>
      </w:r>
      <w:r>
        <w:br/>
      </w:r>
      <w:r>
        <w:rPr>
          <w:rFonts w:ascii="Times New Roman"/>
          <w:b w:val="false"/>
          <w:i w:val="false"/>
          <w:color w:val="000000"/>
          <w:sz w:val="28"/>
        </w:rPr>
        <w:t>
                            и переподготовка
</w:t>
      </w:r>
      <w:r>
        <w:br/>
      </w:r>
      <w:r>
        <w:rPr>
          <w:rFonts w:ascii="Times New Roman"/>
          <w:b w:val="false"/>
          <w:i w:val="false"/>
          <w:color w:val="000000"/>
          <w:sz w:val="28"/>
        </w:rPr>
        <w:t>
                            специалистов в области
</w:t>
      </w:r>
      <w:r>
        <w:br/>
      </w:r>
      <w:r>
        <w:rPr>
          <w:rFonts w:ascii="Times New Roman"/>
          <w:b w:val="false"/>
          <w:i w:val="false"/>
          <w:color w:val="000000"/>
          <w:sz w:val="28"/>
        </w:rPr>
        <w:t>
                            космической связи.
</w:t>
      </w:r>
      <w:r>
        <w:br/>
      </w:r>
      <w:r>
        <w:rPr>
          <w:rFonts w:ascii="Times New Roman"/>
          <w:b w:val="false"/>
          <w:i w:val="false"/>
          <w:color w:val="000000"/>
          <w:sz w:val="28"/>
        </w:rPr>
        <w:t>
                            Стажировка специалистов
</w:t>
      </w:r>
      <w:r>
        <w:br/>
      </w:r>
      <w:r>
        <w:rPr>
          <w:rFonts w:ascii="Times New Roman"/>
          <w:b w:val="false"/>
          <w:i w:val="false"/>
          <w:color w:val="000000"/>
          <w:sz w:val="28"/>
        </w:rPr>
        <w:t>
                            космической деятель-
</w:t>
      </w:r>
      <w:r>
        <w:br/>
      </w:r>
      <w:r>
        <w:rPr>
          <w:rFonts w:ascii="Times New Roman"/>
          <w:b w:val="false"/>
          <w:i w:val="false"/>
          <w:color w:val="000000"/>
          <w:sz w:val="28"/>
        </w:rPr>
        <w:t>
                            ности за рубежом.
</w:t>
      </w:r>
      <w:r>
        <w:br/>
      </w:r>
      <w:r>
        <w:rPr>
          <w:rFonts w:ascii="Times New Roman"/>
          <w:b w:val="false"/>
          <w:i w:val="false"/>
          <w:color w:val="000000"/>
          <w:sz w:val="28"/>
        </w:rPr>
        <w:t>
</w:t>
      </w:r>
      <w:r>
        <w:br/>
      </w:r>
      <w:r>
        <w:rPr>
          <w:rFonts w:ascii="Times New Roman"/>
          <w:b w:val="false"/>
          <w:i w:val="false"/>
          <w:color w:val="000000"/>
          <w:sz w:val="28"/>
        </w:rPr>
        <w:t>
                            Проведение курсов                Национальный
</w:t>
      </w:r>
      <w:r>
        <w:br/>
      </w:r>
      <w:r>
        <w:rPr>
          <w:rFonts w:ascii="Times New Roman"/>
          <w:b w:val="false"/>
          <w:i w:val="false"/>
          <w:color w:val="000000"/>
          <w:sz w:val="28"/>
        </w:rPr>
        <w:t>
                            повышения квалификации           научно-прак-
</w:t>
      </w:r>
      <w:r>
        <w:br/>
      </w:r>
      <w:r>
        <w:rPr>
          <w:rFonts w:ascii="Times New Roman"/>
          <w:b w:val="false"/>
          <w:i w:val="false"/>
          <w:color w:val="000000"/>
          <w:sz w:val="28"/>
        </w:rPr>
        <w:t>
                            для специалистов психо-          тический 
</w:t>
      </w:r>
      <w:r>
        <w:br/>
      </w:r>
      <w:r>
        <w:rPr>
          <w:rFonts w:ascii="Times New Roman"/>
          <w:b w:val="false"/>
          <w:i w:val="false"/>
          <w:color w:val="000000"/>
          <w:sz w:val="28"/>
        </w:rPr>
        <w:t>
                            лого-медико-педагоги-            центр 
</w:t>
      </w:r>
      <w:r>
        <w:br/>
      </w:r>
      <w:r>
        <w:rPr>
          <w:rFonts w:ascii="Times New Roman"/>
          <w:b w:val="false"/>
          <w:i w:val="false"/>
          <w:color w:val="000000"/>
          <w:sz w:val="28"/>
        </w:rPr>
        <w:t>
                            ческой консультации              коррекционной
</w:t>
      </w:r>
      <w:r>
        <w:br/>
      </w:r>
      <w:r>
        <w:rPr>
          <w:rFonts w:ascii="Times New Roman"/>
          <w:b w:val="false"/>
          <w:i w:val="false"/>
          <w:color w:val="000000"/>
          <w:sz w:val="28"/>
        </w:rPr>
        <w:t>
                            различного профиля.              педагогики
</w:t>
      </w:r>
    </w:p>
    <w:p>
      <w:pPr>
        <w:spacing w:after="0"/>
        <w:ind w:left="0"/>
        <w:jc w:val="both"/>
      </w:pPr>
      <w:r>
        <w:rPr>
          <w:rFonts w:ascii="Times New Roman"/>
          <w:b w:val="false"/>
          <w:i w:val="false"/>
          <w:color w:val="000000"/>
          <w:sz w:val="28"/>
        </w:rPr>
        <w:t>
                            Среднее количество
</w:t>
      </w:r>
      <w:r>
        <w:br/>
      </w:r>
      <w:r>
        <w:rPr>
          <w:rFonts w:ascii="Times New Roman"/>
          <w:b w:val="false"/>
          <w:i w:val="false"/>
          <w:color w:val="000000"/>
          <w:sz w:val="28"/>
        </w:rPr>
        <w:t>
                            слушателей составит -
</w:t>
      </w:r>
      <w:r>
        <w:br/>
      </w:r>
      <w:r>
        <w:rPr>
          <w:rFonts w:ascii="Times New Roman"/>
          <w:b w:val="false"/>
          <w:i w:val="false"/>
          <w:color w:val="000000"/>
          <w:sz w:val="28"/>
        </w:rPr>
        <w:t>
                            6065.
</w:t>
      </w:r>
    </w:p>
    <w:p>
      <w:pPr>
        <w:spacing w:after="0"/>
        <w:ind w:left="0"/>
        <w:jc w:val="both"/>
      </w:pPr>
      <w:r>
        <w:rPr>
          <w:rFonts w:ascii="Times New Roman"/>
          <w:b w:val="false"/>
          <w:i w:val="false"/>
          <w:color w:val="000000"/>
          <w:sz w:val="28"/>
        </w:rPr>
        <w:t>
                            Капитальные трансферты           Министерство
</w:t>
      </w:r>
      <w:r>
        <w:br/>
      </w:r>
      <w:r>
        <w:rPr>
          <w:rFonts w:ascii="Times New Roman"/>
          <w:b w:val="false"/>
          <w:i w:val="false"/>
          <w:color w:val="000000"/>
          <w:sz w:val="28"/>
        </w:rPr>
        <w:t>
                            для Республиканского             образования 
</w:t>
      </w:r>
      <w:r>
        <w:br/>
      </w:r>
      <w:r>
        <w:rPr>
          <w:rFonts w:ascii="Times New Roman"/>
          <w:b w:val="false"/>
          <w:i w:val="false"/>
          <w:color w:val="000000"/>
          <w:sz w:val="28"/>
        </w:rPr>
        <w:t>
                            института повышения              и науки
</w:t>
      </w:r>
      <w:r>
        <w:br/>
      </w:r>
      <w:r>
        <w:rPr>
          <w:rFonts w:ascii="Times New Roman"/>
          <w:b w:val="false"/>
          <w:i w:val="false"/>
          <w:color w:val="000000"/>
          <w:sz w:val="28"/>
        </w:rPr>
        <w:t>
                            квалификации руководящих         Республики 
</w:t>
      </w:r>
      <w:r>
        <w:br/>
      </w:r>
      <w:r>
        <w:rPr>
          <w:rFonts w:ascii="Times New Roman"/>
          <w:b w:val="false"/>
          <w:i w:val="false"/>
          <w:color w:val="000000"/>
          <w:sz w:val="28"/>
        </w:rPr>
        <w:t>
                            и научно-педагогических          Казахстан
</w:t>
      </w:r>
      <w:r>
        <w:br/>
      </w:r>
      <w:r>
        <w:rPr>
          <w:rFonts w:ascii="Times New Roman"/>
          <w:b w:val="false"/>
          <w:i w:val="false"/>
          <w:color w:val="000000"/>
          <w:sz w:val="28"/>
        </w:rPr>
        <w:t>
                            кадров системы образо-
</w:t>
      </w:r>
      <w:r>
        <w:br/>
      </w:r>
      <w:r>
        <w:rPr>
          <w:rFonts w:ascii="Times New Roman"/>
          <w:b w:val="false"/>
          <w:i w:val="false"/>
          <w:color w:val="000000"/>
          <w:sz w:val="28"/>
        </w:rPr>
        <w:t>
                            вания на укрепление
</w:t>
      </w:r>
      <w:r>
        <w:br/>
      </w:r>
      <w:r>
        <w:rPr>
          <w:rFonts w:ascii="Times New Roman"/>
          <w:b w:val="false"/>
          <w:i w:val="false"/>
          <w:color w:val="000000"/>
          <w:sz w:val="28"/>
        </w:rPr>
        <w:t>
                            материально-технической
</w:t>
      </w:r>
      <w:r>
        <w:br/>
      </w:r>
      <w:r>
        <w:rPr>
          <w:rFonts w:ascii="Times New Roman"/>
          <w:b w:val="false"/>
          <w:i w:val="false"/>
          <w:color w:val="000000"/>
          <w:sz w:val="28"/>
        </w:rPr>
        <w:t>
                            базы, согласно перечня,
</w:t>
      </w:r>
      <w:r>
        <w:br/>
      </w:r>
      <w:r>
        <w:rPr>
          <w:rFonts w:ascii="Times New Roman"/>
          <w:b w:val="false"/>
          <w:i w:val="false"/>
          <w:color w:val="000000"/>
          <w:sz w:val="28"/>
        </w:rPr>
        <w:t>
                            утвержденного приказом
</w:t>
      </w:r>
      <w:r>
        <w:br/>
      </w:r>
      <w:r>
        <w:rPr>
          <w:rFonts w:ascii="Times New Roman"/>
          <w:b w:val="false"/>
          <w:i w:val="false"/>
          <w:color w:val="000000"/>
          <w:sz w:val="28"/>
        </w:rPr>
        <w:t>
                            Министерства образования
</w:t>
      </w:r>
      <w:r>
        <w:br/>
      </w:r>
      <w:r>
        <w:rPr>
          <w:rFonts w:ascii="Times New Roman"/>
          <w:b w:val="false"/>
          <w:i w:val="false"/>
          <w:color w:val="000000"/>
          <w:sz w:val="28"/>
        </w:rPr>
        <w:t>
                            и науки Республики
</w:t>
      </w:r>
      <w:r>
        <w:br/>
      </w:r>
      <w:r>
        <w:rPr>
          <w:rFonts w:ascii="Times New Roman"/>
          <w:b w:val="false"/>
          <w:i w:val="false"/>
          <w:color w:val="000000"/>
          <w:sz w:val="28"/>
        </w:rPr>
        <w:t>
                            Казахстан.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подготовка и переподготовка педагогических кадров различного профиля, подготовка и переподготовка педагогических кадров новой формации в институтах повышения квалификации педагогических кадров на базе 5 созданных педагогических ВУЗов. Внедрение новых методик передового опыта, последних достижений отечественной и зарубежной науки техники в систему образования, спорта и физического воспитания. Обновление теоретических и практических знаний, формирование и закрепление профессиональных знаний. Повышение квалификации и переподготовка специалистов в области космической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024 "Мониторинг сейсмологической информации"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194790 тысяч тенге (сто девяносто четыре миллиона семьсот девяносто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статьи 
</w:t>
      </w:r>
      <w:r>
        <w:rPr>
          <w:rFonts w:ascii="Times New Roman"/>
          <w:b w:val="false"/>
          <w:i w:val="false"/>
          <w:color w:val="000000"/>
          <w:sz w:val="28"/>
        </w:rPr>
        <w:t xml:space="preserve"> 1__ </w:t>
      </w:r>
      <w:r>
        <w:rPr>
          <w:rFonts w:ascii="Times New Roman"/>
          <w:b w:val="false"/>
          <w:i w:val="false"/>
          <w:color w:val="000000"/>
          <w:sz w:val="28"/>
        </w:rPr>
        <w:t>
, 
</w:t>
      </w:r>
      <w:r>
        <w:rPr>
          <w:rFonts w:ascii="Times New Roman"/>
          <w:b w:val="false"/>
          <w:i w:val="false"/>
          <w:color w:val="000000"/>
          <w:sz w:val="28"/>
        </w:rPr>
        <w:t xml:space="preserve"> 5__ </w:t>
      </w:r>
      <w:r>
        <w:rPr>
          <w:rFonts w:ascii="Times New Roman"/>
          <w:b w:val="false"/>
          <w:i w:val="false"/>
          <w:color w:val="000000"/>
          <w:sz w:val="28"/>
        </w:rPr>
        <w:t>
, 
</w:t>
      </w:r>
      <w:r>
        <w:rPr>
          <w:rFonts w:ascii="Times New Roman"/>
          <w:b w:val="false"/>
          <w:i w:val="false"/>
          <w:color w:val="000000"/>
          <w:sz w:val="28"/>
        </w:rPr>
        <w:t xml:space="preserve"> 10_ </w:t>
      </w:r>
      <w:r>
        <w:rPr>
          <w:rFonts w:ascii="Times New Roman"/>
          <w:b w:val="false"/>
          <w:i w:val="false"/>
          <w:color w:val="000000"/>
          <w:sz w:val="28"/>
        </w:rPr>
        <w:t>
, 
</w:t>
      </w:r>
      <w:r>
        <w:rPr>
          <w:rFonts w:ascii="Times New Roman"/>
          <w:b w:val="false"/>
          <w:i w:val="false"/>
          <w:color w:val="000000"/>
          <w:sz w:val="28"/>
        </w:rPr>
        <w:t xml:space="preserve"> 11_ </w:t>
      </w:r>
      <w:r>
        <w:rPr>
          <w:rFonts w:ascii="Times New Roman"/>
          <w:b w:val="false"/>
          <w:i w:val="false"/>
          <w:color w:val="000000"/>
          <w:sz w:val="28"/>
        </w:rPr>
        <w:t>
, 
</w:t>
      </w:r>
      <w:r>
        <w:rPr>
          <w:rFonts w:ascii="Times New Roman"/>
          <w:b w:val="false"/>
          <w:i w:val="false"/>
          <w:color w:val="000000"/>
          <w:sz w:val="28"/>
        </w:rPr>
        <w:t xml:space="preserve"> 14_ </w:t>
      </w:r>
      <w:r>
        <w:rPr>
          <w:rFonts w:ascii="Times New Roman"/>
          <w:b w:val="false"/>
          <w:i w:val="false"/>
          <w:color w:val="000000"/>
          <w:sz w:val="28"/>
        </w:rPr>
        <w:t>
, 
</w:t>
      </w:r>
      <w:r>
        <w:rPr>
          <w:rFonts w:ascii="Times New Roman"/>
          <w:b w:val="false"/>
          <w:i w:val="false"/>
          <w:color w:val="000000"/>
          <w:sz w:val="28"/>
        </w:rPr>
        <w:t xml:space="preserve"> 15_ </w:t>
      </w:r>
      <w:r>
        <w:rPr>
          <w:rFonts w:ascii="Times New Roman"/>
          <w:b w:val="false"/>
          <w:i w:val="false"/>
          <w:color w:val="000000"/>
          <w:sz w:val="28"/>
        </w:rPr>
        <w:t>
, 28 Закона Республики Казахстан от 5 июля 1996 года "О чрезвычайных ситуациях природного и техногенного характера"; статьи 
</w:t>
      </w:r>
      <w:r>
        <w:rPr>
          <w:rFonts w:ascii="Times New Roman"/>
          <w:b w:val="false"/>
          <w:i w:val="false"/>
          <w:color w:val="000000"/>
          <w:sz w:val="28"/>
        </w:rPr>
        <w:t xml:space="preserve"> 1__ </w:t>
      </w:r>
      <w:r>
        <w:rPr>
          <w:rFonts w:ascii="Times New Roman"/>
          <w:b w:val="false"/>
          <w:i w:val="false"/>
          <w:color w:val="000000"/>
          <w:sz w:val="28"/>
        </w:rPr>
        <w:t>
, 
</w:t>
      </w:r>
      <w:r>
        <w:rPr>
          <w:rFonts w:ascii="Times New Roman"/>
          <w:b w:val="false"/>
          <w:i w:val="false"/>
          <w:color w:val="000000"/>
          <w:sz w:val="28"/>
        </w:rPr>
        <w:t xml:space="preserve"> 2__ </w:t>
      </w:r>
      <w:r>
        <w:rPr>
          <w:rFonts w:ascii="Times New Roman"/>
          <w:b w:val="false"/>
          <w:i w:val="false"/>
          <w:color w:val="000000"/>
          <w:sz w:val="28"/>
        </w:rPr>
        <w:t>
, 
</w:t>
      </w:r>
      <w:r>
        <w:rPr>
          <w:rFonts w:ascii="Times New Roman"/>
          <w:b w:val="false"/>
          <w:i w:val="false"/>
          <w:color w:val="000000"/>
          <w:sz w:val="28"/>
        </w:rPr>
        <w:t xml:space="preserve"> 7__ </w:t>
      </w:r>
      <w:r>
        <w:rPr>
          <w:rFonts w:ascii="Times New Roman"/>
          <w:b w:val="false"/>
          <w:i w:val="false"/>
          <w:color w:val="000000"/>
          <w:sz w:val="28"/>
        </w:rPr>
        <w:t>
, 
</w:t>
      </w:r>
      <w:r>
        <w:rPr>
          <w:rFonts w:ascii="Times New Roman"/>
          <w:b w:val="false"/>
          <w:i w:val="false"/>
          <w:color w:val="000000"/>
          <w:sz w:val="28"/>
        </w:rPr>
        <w:t xml:space="preserve"> 8__ </w:t>
      </w:r>
      <w:r>
        <w:rPr>
          <w:rFonts w:ascii="Times New Roman"/>
          <w:b w:val="false"/>
          <w:i w:val="false"/>
          <w:color w:val="000000"/>
          <w:sz w:val="28"/>
        </w:rPr>
        <w:t>
, 
</w:t>
      </w:r>
      <w:r>
        <w:rPr>
          <w:rFonts w:ascii="Times New Roman"/>
          <w:b w:val="false"/>
          <w:i w:val="false"/>
          <w:color w:val="000000"/>
          <w:sz w:val="28"/>
        </w:rPr>
        <w:t xml:space="preserve"> 17_ </w:t>
      </w:r>
      <w:r>
        <w:rPr>
          <w:rFonts w:ascii="Times New Roman"/>
          <w:b w:val="false"/>
          <w:i w:val="false"/>
          <w:color w:val="000000"/>
          <w:sz w:val="28"/>
        </w:rPr>
        <w:t>
, 
</w:t>
      </w:r>
      <w:r>
        <w:rPr>
          <w:rFonts w:ascii="Times New Roman"/>
          <w:b w:val="false"/>
          <w:i w:val="false"/>
          <w:color w:val="000000"/>
          <w:sz w:val="28"/>
        </w:rPr>
        <w:t xml:space="preserve"> 25_ </w:t>
      </w:r>
      <w:r>
        <w:rPr>
          <w:rFonts w:ascii="Times New Roman"/>
          <w:b w:val="false"/>
          <w:i w:val="false"/>
          <w:color w:val="000000"/>
          <w:sz w:val="28"/>
        </w:rPr>
        <w:t>
 Закона Республики Казахстан от 26 июня 1998 года "О национальной безопасности";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августа 1997 года N 1286 "О мерах по снижению ущерба от разрушительных землетрясений в сейсмоопасных регионах республики";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30 декабря 1994 года N 1490 "О дополнительных мерах по снижению ущерба от возможных землетрясений в г. Алматы, Алматинской и Талдыкорганской областях и ликвидации их последствий".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Организация и проведение комплексных исследований в сейсмоопасных районах Республики Казахстан в целях прогноза землетрясений, переоснащение сейсмических станций для укрепления материально-технической базы и качественной научной деятельности.
</w:t>
      </w:r>
      <w:r>
        <w:br/>
      </w:r>
      <w:r>
        <w:rPr>
          <w:rFonts w:ascii="Times New Roman"/>
          <w:b w:val="false"/>
          <w:i w:val="false"/>
          <w:color w:val="000000"/>
          <w:sz w:val="28"/>
        </w:rPr>
        <w:t>
      5. Задачи бюджетной программы: Регистрация и обработка данных о землетрясениях контролируемой территории и прилегающих районах; проведение полевых инструментальных наблюдений и получение качественной и непрерывной сейсмической, геофизической, гидрогеохимической, гидрогеодинамической, деформографической, наклономерной, сейсмобиологической информации на сети стационарных станций, первичную обработку получаемой информации; проведение тематических работ по наблюдениям за сейсмическим режимом исследуемой территории; осуществление сейсмического мониторинга на территории Республики Казахстан; развертывание и обеспечение работы временных сейсмических и геофизических станций и других видов наблюдений в эпицентральных зонах сильных землетрясений на территории Республики Казахстан, а также выполнение работ по распоряжению директивных органов Республики Казахстан; своевременное оповещение директивных органов Республики Казахстан обо всех ощутимых и сильных землетрясениях по контролируемой территории; своевременное представление материалов в Межведомственную Комиссию по прогнозу землетрясений при Министерстве образования и науки; составление оперативных каталогов и бюллетеней землетрясений, формирование архива сейсмологической, геофизической, гидрогеохимической, деформографической и другой информации; проведение работ по автоматизации процессов регистрации, передачи и обработки данных инструментальных наблюдений; внедрение новых методов и технических средств для проведения наблюдений и обработки материалов по прогнозу землетрясений. Обновление аппаратуры на сейсмологических станциях для повышения надежности и оперативности процессов автоматизации, передачи и обработки данных наблюдений.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024        Мониторинг  Содержание Сейсмологи-   В       Министерство
</w:t>
      </w:r>
      <w:r>
        <w:br/>
      </w:r>
      <w:r>
        <w:rPr>
          <w:rFonts w:ascii="Times New Roman"/>
          <w:b w:val="false"/>
          <w:i w:val="false"/>
          <w:color w:val="000000"/>
          <w:sz w:val="28"/>
        </w:rPr>
        <w:t>
                сейсмологи- ческой опытно-методи-    тече-   образования
</w:t>
      </w:r>
      <w:r>
        <w:br/>
      </w:r>
      <w:r>
        <w:rPr>
          <w:rFonts w:ascii="Times New Roman"/>
          <w:b w:val="false"/>
          <w:i w:val="false"/>
          <w:color w:val="000000"/>
          <w:sz w:val="28"/>
        </w:rPr>
        <w:t>
                ческой      ческой экспедиции в      ние     и науки
</w:t>
      </w:r>
      <w:r>
        <w:br/>
      </w:r>
      <w:r>
        <w:rPr>
          <w:rFonts w:ascii="Times New Roman"/>
          <w:b w:val="false"/>
          <w:i w:val="false"/>
          <w:color w:val="000000"/>
          <w:sz w:val="28"/>
        </w:rPr>
        <w:t>
                информации  пределах лимита штатной  года    Республики
</w:t>
      </w:r>
      <w:r>
        <w:br/>
      </w:r>
      <w:r>
        <w:rPr>
          <w:rFonts w:ascii="Times New Roman"/>
          <w:b w:val="false"/>
          <w:i w:val="false"/>
          <w:color w:val="000000"/>
          <w:sz w:val="28"/>
        </w:rPr>
        <w:t>
                            численности в коли-              Казахстан,
</w:t>
      </w:r>
      <w:r>
        <w:br/>
      </w:r>
      <w:r>
        <w:rPr>
          <w:rFonts w:ascii="Times New Roman"/>
          <w:b w:val="false"/>
          <w:i w:val="false"/>
          <w:color w:val="000000"/>
          <w:sz w:val="28"/>
        </w:rPr>
        <w:t>
                            честве 296 человек для           Сейсмологи-
</w:t>
      </w:r>
      <w:r>
        <w:br/>
      </w:r>
      <w:r>
        <w:rPr>
          <w:rFonts w:ascii="Times New Roman"/>
          <w:b w:val="false"/>
          <w:i w:val="false"/>
          <w:color w:val="000000"/>
          <w:sz w:val="28"/>
        </w:rPr>
        <w:t>
                            выполнения поставленных          ческая
</w:t>
      </w:r>
      <w:r>
        <w:br/>
      </w:r>
      <w:r>
        <w:rPr>
          <w:rFonts w:ascii="Times New Roman"/>
          <w:b w:val="false"/>
          <w:i w:val="false"/>
          <w:color w:val="000000"/>
          <w:sz w:val="28"/>
        </w:rPr>
        <w:t>
                            задач.                           опытно-
</w:t>
      </w:r>
      <w:r>
        <w:br/>
      </w:r>
      <w:r>
        <w:rPr>
          <w:rFonts w:ascii="Times New Roman"/>
          <w:b w:val="false"/>
          <w:i w:val="false"/>
          <w:color w:val="000000"/>
          <w:sz w:val="28"/>
        </w:rPr>
        <w:t>
                            Приобретение основных            методическая
</w:t>
      </w:r>
      <w:r>
        <w:br/>
      </w:r>
      <w:r>
        <w:rPr>
          <w:rFonts w:ascii="Times New Roman"/>
          <w:b w:val="false"/>
          <w:i w:val="false"/>
          <w:color w:val="000000"/>
          <w:sz w:val="28"/>
        </w:rPr>
        <w:t>
                            средств в целях                  экспедиция
</w:t>
      </w:r>
      <w:r>
        <w:br/>
      </w:r>
      <w:r>
        <w:rPr>
          <w:rFonts w:ascii="Times New Roman"/>
          <w:b w:val="false"/>
          <w:i w:val="false"/>
          <w:color w:val="000000"/>
          <w:sz w:val="28"/>
        </w:rPr>
        <w:t>
                            укрепления материально-
</w:t>
      </w:r>
      <w:r>
        <w:br/>
      </w:r>
      <w:r>
        <w:rPr>
          <w:rFonts w:ascii="Times New Roman"/>
          <w:b w:val="false"/>
          <w:i w:val="false"/>
          <w:color w:val="000000"/>
          <w:sz w:val="28"/>
        </w:rPr>
        <w:t>
                            технической базы сейсмо-
</w:t>
      </w:r>
      <w:r>
        <w:br/>
      </w:r>
      <w:r>
        <w:rPr>
          <w:rFonts w:ascii="Times New Roman"/>
          <w:b w:val="false"/>
          <w:i w:val="false"/>
          <w:color w:val="000000"/>
          <w:sz w:val="28"/>
        </w:rPr>
        <w:t>
                            логической станции.
</w:t>
      </w:r>
      <w:r>
        <w:br/>
      </w:r>
      <w:r>
        <w:rPr>
          <w:rFonts w:ascii="Times New Roman"/>
          <w:b w:val="false"/>
          <w:i w:val="false"/>
          <w:color w:val="000000"/>
          <w:sz w:val="28"/>
        </w:rPr>
        <w:t>
                            Цифровая сейсмическая
</w:t>
      </w:r>
      <w:r>
        <w:br/>
      </w:r>
      <w:r>
        <w:rPr>
          <w:rFonts w:ascii="Times New Roman"/>
          <w:b w:val="false"/>
          <w:i w:val="false"/>
          <w:color w:val="000000"/>
          <w:sz w:val="28"/>
        </w:rPr>
        <w:t>
                            аппаратура - 6 штук;
</w:t>
      </w:r>
      <w:r>
        <w:br/>
      </w:r>
      <w:r>
        <w:rPr>
          <w:rFonts w:ascii="Times New Roman"/>
          <w:b w:val="false"/>
          <w:i w:val="false"/>
          <w:color w:val="000000"/>
          <w:sz w:val="28"/>
        </w:rPr>
        <w:t>
                            система капилярного
</w:t>
      </w:r>
      <w:r>
        <w:br/>
      </w:r>
      <w:r>
        <w:rPr>
          <w:rFonts w:ascii="Times New Roman"/>
          <w:b w:val="false"/>
          <w:i w:val="false"/>
          <w:color w:val="000000"/>
          <w:sz w:val="28"/>
        </w:rPr>
        <w:t>
                            электрофореза - 1 штука;
</w:t>
      </w:r>
      <w:r>
        <w:br/>
      </w:r>
      <w:r>
        <w:rPr>
          <w:rFonts w:ascii="Times New Roman"/>
          <w:b w:val="false"/>
          <w:i w:val="false"/>
          <w:color w:val="000000"/>
          <w:sz w:val="28"/>
        </w:rPr>
        <w:t>
                            иономер - 30 штук;
</w:t>
      </w:r>
      <w:r>
        <w:br/>
      </w:r>
      <w:r>
        <w:rPr>
          <w:rFonts w:ascii="Times New Roman"/>
          <w:b w:val="false"/>
          <w:i w:val="false"/>
          <w:color w:val="000000"/>
          <w:sz w:val="28"/>
        </w:rPr>
        <w:t>
                            газовый хронометр -
</w:t>
      </w:r>
      <w:r>
        <w:br/>
      </w:r>
      <w:r>
        <w:rPr>
          <w:rFonts w:ascii="Times New Roman"/>
          <w:b w:val="false"/>
          <w:i w:val="false"/>
          <w:color w:val="000000"/>
          <w:sz w:val="28"/>
        </w:rPr>
        <w:t>
                            1 штука; персональные
</w:t>
      </w:r>
      <w:r>
        <w:br/>
      </w:r>
      <w:r>
        <w:rPr>
          <w:rFonts w:ascii="Times New Roman"/>
          <w:b w:val="false"/>
          <w:i w:val="false"/>
          <w:color w:val="000000"/>
          <w:sz w:val="28"/>
        </w:rPr>
        <w:t>
                            компьютеры - 8 штук;
</w:t>
      </w:r>
      <w:r>
        <w:br/>
      </w:r>
      <w:r>
        <w:rPr>
          <w:rFonts w:ascii="Times New Roman"/>
          <w:b w:val="false"/>
          <w:i w:val="false"/>
          <w:color w:val="000000"/>
          <w:sz w:val="28"/>
        </w:rPr>
        <w:t>
                            автомашина УАЗ - 5 штук;
</w:t>
      </w:r>
      <w:r>
        <w:br/>
      </w:r>
      <w:r>
        <w:rPr>
          <w:rFonts w:ascii="Times New Roman"/>
          <w:b w:val="false"/>
          <w:i w:val="false"/>
          <w:color w:val="000000"/>
          <w:sz w:val="28"/>
        </w:rPr>
        <w:t>
                            дистилятор - 4 штуки;
</w:t>
      </w:r>
      <w:r>
        <w:br/>
      </w:r>
      <w:r>
        <w:rPr>
          <w:rFonts w:ascii="Times New Roman"/>
          <w:b w:val="false"/>
          <w:i w:val="false"/>
          <w:color w:val="000000"/>
          <w:sz w:val="28"/>
        </w:rPr>
        <w:t>
                            силовой трансформатор -
</w:t>
      </w:r>
      <w:r>
        <w:br/>
      </w:r>
      <w:r>
        <w:rPr>
          <w:rFonts w:ascii="Times New Roman"/>
          <w:b w:val="false"/>
          <w:i w:val="false"/>
          <w:color w:val="000000"/>
          <w:sz w:val="28"/>
        </w:rPr>
        <w:t>
                            2 штуки; бензоэлектри-
</w:t>
      </w:r>
      <w:r>
        <w:br/>
      </w:r>
      <w:r>
        <w:rPr>
          <w:rFonts w:ascii="Times New Roman"/>
          <w:b w:val="false"/>
          <w:i w:val="false"/>
          <w:color w:val="000000"/>
          <w:sz w:val="28"/>
        </w:rPr>
        <w:t>
                            ческий агрегат - 4 штуки.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Каталог землетрясений на территории Республики Казахстан; архивы первичных материалов наблюдений (сейсмограммы, цифровые сейсмограммы, деформограммы, записи сильных движений, первичные материалы по геофизическим, гидрогеологическим, сейсмобиологическим наблюдениям и наблюдениям современных движений земной коры); базы данных по видам наблюдений: сейсмические ("Сейсмо", "Бадис", "Временные ряды", "Карточка", "Кармех"); геофизические ("Магнитка", "Теллурика"), гидрогеологические ("Геохим"), современных движений ("Кора"); ежедневные оперативные прогнозы землетрясений (всего 365 прогнозов) на основании измеряемых параметров; еженедельное представление материалов наблюдений в Межведомственную комиссию по прогнозу землетрясений при Министерстве образования и науки. Обновление аппаратуры на сейсмологических станциях для повышения надежности и оперативности процессов автоматизации, передачи и обработки данных наблюдений.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025 "Методологическое обеспечение системы образования и анализ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качества образовательных услуг"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751484 тысячи тенге (семьсот пятьдесят один миллион четыреста восемьдесят четыре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4 </w:t>
      </w:r>
      <w:r>
        <w:rPr>
          <w:rFonts w:ascii="Times New Roman"/>
          <w:b w:val="false"/>
          <w:i w:val="false"/>
          <w:color w:val="000000"/>
          <w:sz w:val="28"/>
        </w:rPr>
        <w:t>
 Закона Республики Казахстан от 5 октября 1994 года "О профилактике заболевания СПИД",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марта 1998 года N 256 "О дополнительных мерах по совершенствованию управления организаций системы Министерства образования, культуры и здравоохранения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 сентября 1999 года N 1305 "Об утверждении Положения о государственной аттестации организаций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декабря 2000 года N 1808 "Концепции государственной политики по противодействию эпидемии СПИДа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сентября 2001 года N 1207 "Об утверждении Программы по противодействию эпидемии СПИДа в Республике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1111 "Вопросы Министерства образования и науки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создание и внедрение Государственных общеобязательных стандартов образования для уровней образования с учетом общемировых тенденций в образовании, совершенствование системы управления образования. Осуществление научно-методической и учебно-методической работы в области физической культуры и спорта, распространение полученных результатов в виде программ, методических рекомендаций и пособий. Обеспечение внедрения новых технологий контроля качества знаний обучающихся в организациях образования. Обеспечение оценки знаний обучающихся по всем уровням образования, мониторинг качества образования. Осуществление стратегии развития дошкольного образования. Осуществление научно-методической работы по оказанию ранней коррекционной педагогической помощи детям раннего возраста. Оценка качества дошкольного, среднего и высшего образования, а также повышение качества учебников и учебно-методических материалов для всех уровней образования. Обеспечение разработки учебной литературы для организаций образования всех уровней. Осуществление функций по институциональной аккредитации и аккредитации профессиональных образовательных программ. Осуществление организационно- методического обеспечения проведения независимой оценки профессиональной подготовленности, подтверждения и присвоения квалификации рабочих кадров и специалистов технического и обслуживающего труда. Обеспечение подготовки, переподготовки и повышения квалификации кадров по аэрокосмическому направлению. Осуществление мониторинга и оценки профилактической работы по предупреждению эпидемии ВИЧ-инфекции.
</w:t>
      </w:r>
      <w:r>
        <w:br/>
      </w:r>
      <w:r>
        <w:rPr>
          <w:rFonts w:ascii="Times New Roman"/>
          <w:b w:val="false"/>
          <w:i w:val="false"/>
          <w:color w:val="000000"/>
          <w:sz w:val="28"/>
        </w:rPr>
        <w:t>
      5. Задачи бюджетной программы: проведение научно-методических исследований по теории и методологии тестирования, разработка и анализ соблюдения государственных общеобязательных стандартов образования и учебно-программной документации методики и анализа выявления и учета детей дошкольного и школьного возраста, обеспечение достоверности учета основных индикаторов образования. Разработка программ и рекомендаций по физической культуре и спорту. Реализация Программы экспериментальной работы в организациях образования республики по апробации модели начальной ступени школы с 12-летним сроком обучения. Измерение качества и степени усвоения учебного материала, предоставляемого организациями образования, определение качества преподавания учебного материала в организациях образования, анализ и оценка соответствия обучающихся 4,9 классов общеобразовательных школ государственным общеобязательным стандартам образования, совершенствование механизмов формирования контингентов обучающихся. Проведение аккредитации профессиональных образовательных программ. Проведение независимой оценки профессиональной подготовленности, подтверждения и присвоения квалификации рабочих кадров и специалистов технического и обслуживающего труда. Издание методических и учебных пособий для обеспечения подготовки, переподготовки и повышения квалификации кадров по аэрокосмическому направлению. Разработка интегрированного курса, пособия и методических рекомендаций для организаций образования по проблемам ВИЧ-инфекции.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025        Методоло-  Методическое обеспечение  В       Национальный
</w:t>
      </w:r>
      <w:r>
        <w:br/>
      </w:r>
      <w:r>
        <w:rPr>
          <w:rFonts w:ascii="Times New Roman"/>
          <w:b w:val="false"/>
          <w:i w:val="false"/>
          <w:color w:val="000000"/>
          <w:sz w:val="28"/>
        </w:rPr>
        <w:t>
                гическое   по оказанию ранней кор-   тече-   научно-прак-
</w:t>
      </w:r>
      <w:r>
        <w:br/>
      </w:r>
      <w:r>
        <w:rPr>
          <w:rFonts w:ascii="Times New Roman"/>
          <w:b w:val="false"/>
          <w:i w:val="false"/>
          <w:color w:val="000000"/>
          <w:sz w:val="28"/>
        </w:rPr>
        <w:t>
                обеспече-  рекционной педагогической ние     тический
</w:t>
      </w:r>
      <w:r>
        <w:br/>
      </w:r>
      <w:r>
        <w:rPr>
          <w:rFonts w:ascii="Times New Roman"/>
          <w:b w:val="false"/>
          <w:i w:val="false"/>
          <w:color w:val="000000"/>
          <w:sz w:val="28"/>
        </w:rPr>
        <w:t>
                ние сис-   помощи детям раннего      года    центр коррек-
</w:t>
      </w:r>
      <w:r>
        <w:br/>
      </w:r>
      <w:r>
        <w:rPr>
          <w:rFonts w:ascii="Times New Roman"/>
          <w:b w:val="false"/>
          <w:i w:val="false"/>
          <w:color w:val="000000"/>
          <w:sz w:val="28"/>
        </w:rPr>
        <w:t>
                темы       возраста.                         ционной
</w:t>
      </w:r>
      <w:r>
        <w:br/>
      </w:r>
      <w:r>
        <w:rPr>
          <w:rFonts w:ascii="Times New Roman"/>
          <w:b w:val="false"/>
          <w:i w:val="false"/>
          <w:color w:val="000000"/>
          <w:sz w:val="28"/>
        </w:rPr>
        <w:t>
                образо-                                      педагогики
</w:t>
      </w:r>
      <w:r>
        <w:br/>
      </w:r>
      <w:r>
        <w:rPr>
          <w:rFonts w:ascii="Times New Roman"/>
          <w:b w:val="false"/>
          <w:i w:val="false"/>
          <w:color w:val="000000"/>
          <w:sz w:val="28"/>
        </w:rPr>
        <w:t>
                вания и    Разработка стандартов             Министерство
</w:t>
      </w:r>
      <w:r>
        <w:br/>
      </w:r>
      <w:r>
        <w:rPr>
          <w:rFonts w:ascii="Times New Roman"/>
          <w:b w:val="false"/>
          <w:i w:val="false"/>
          <w:color w:val="000000"/>
          <w:sz w:val="28"/>
        </w:rPr>
        <w:t>
                анализ     по уровням образования;           образования
</w:t>
      </w:r>
      <w:r>
        <w:br/>
      </w:r>
      <w:r>
        <w:rPr>
          <w:rFonts w:ascii="Times New Roman"/>
          <w:b w:val="false"/>
          <w:i w:val="false"/>
          <w:color w:val="000000"/>
          <w:sz w:val="28"/>
        </w:rPr>
        <w:t>
                качества   методологическое обеспе-          и науки
</w:t>
      </w:r>
      <w:r>
        <w:br/>
      </w:r>
      <w:r>
        <w:rPr>
          <w:rFonts w:ascii="Times New Roman"/>
          <w:b w:val="false"/>
          <w:i w:val="false"/>
          <w:color w:val="000000"/>
          <w:sz w:val="28"/>
        </w:rPr>
        <w:t>
                образо-    чение перехода на 12-             Республики
</w:t>
      </w:r>
      <w:r>
        <w:br/>
      </w:r>
      <w:r>
        <w:rPr>
          <w:rFonts w:ascii="Times New Roman"/>
          <w:b w:val="false"/>
          <w:i w:val="false"/>
          <w:color w:val="000000"/>
          <w:sz w:val="28"/>
        </w:rPr>
        <w:t>
                ватель-    летнее обучение;                  Казахстан
</w:t>
      </w:r>
      <w:r>
        <w:br/>
      </w:r>
      <w:r>
        <w:rPr>
          <w:rFonts w:ascii="Times New Roman"/>
          <w:b w:val="false"/>
          <w:i w:val="false"/>
          <w:color w:val="000000"/>
          <w:sz w:val="28"/>
        </w:rPr>
        <w:t>
                ных услуг 
</w:t>
      </w:r>
      <w:r>
        <w:br/>
      </w:r>
      <w:r>
        <w:rPr>
          <w:rFonts w:ascii="Times New Roman"/>
          <w:b w:val="false"/>
          <w:i w:val="false"/>
          <w:color w:val="000000"/>
          <w:sz w:val="28"/>
        </w:rPr>
        <w:t>
                           разработка методических
</w:t>
      </w:r>
      <w:r>
        <w:br/>
      </w:r>
      <w:r>
        <w:rPr>
          <w:rFonts w:ascii="Times New Roman"/>
          <w:b w:val="false"/>
          <w:i w:val="false"/>
          <w:color w:val="000000"/>
          <w:sz w:val="28"/>
        </w:rPr>
        <w:t>
                           изданий по физической
</w:t>
      </w:r>
      <w:r>
        <w:br/>
      </w:r>
      <w:r>
        <w:rPr>
          <w:rFonts w:ascii="Times New Roman"/>
          <w:b w:val="false"/>
          <w:i w:val="false"/>
          <w:color w:val="000000"/>
          <w:sz w:val="28"/>
        </w:rPr>
        <w:t>
                           культуре;
</w:t>
      </w:r>
      <w:r>
        <w:br/>
      </w:r>
      <w:r>
        <w:rPr>
          <w:rFonts w:ascii="Times New Roman"/>
          <w:b w:val="false"/>
          <w:i w:val="false"/>
          <w:color w:val="000000"/>
          <w:sz w:val="28"/>
        </w:rPr>
        <w:t>
</w:t>
      </w:r>
      <w:r>
        <w:br/>
      </w:r>
      <w:r>
        <w:rPr>
          <w:rFonts w:ascii="Times New Roman"/>
          <w:b w:val="false"/>
          <w:i w:val="false"/>
          <w:color w:val="000000"/>
          <w:sz w:val="28"/>
        </w:rPr>
        <w:t>
                           разработка учебно-
</w:t>
      </w:r>
      <w:r>
        <w:br/>
      </w:r>
      <w:r>
        <w:rPr>
          <w:rFonts w:ascii="Times New Roman"/>
          <w:b w:val="false"/>
          <w:i w:val="false"/>
          <w:color w:val="000000"/>
          <w:sz w:val="28"/>
        </w:rPr>
        <w:t>
                           методических пособий,
</w:t>
      </w:r>
      <w:r>
        <w:br/>
      </w:r>
      <w:r>
        <w:rPr>
          <w:rFonts w:ascii="Times New Roman"/>
          <w:b w:val="false"/>
          <w:i w:val="false"/>
          <w:color w:val="000000"/>
          <w:sz w:val="28"/>
        </w:rPr>
        <w:t>
                           методики и анализа
</w:t>
      </w:r>
      <w:r>
        <w:br/>
      </w:r>
      <w:r>
        <w:rPr>
          <w:rFonts w:ascii="Times New Roman"/>
          <w:b w:val="false"/>
          <w:i w:val="false"/>
          <w:color w:val="000000"/>
          <w:sz w:val="28"/>
        </w:rPr>
        <w:t>
                           выявления и учета детей
</w:t>
      </w:r>
      <w:r>
        <w:br/>
      </w:r>
      <w:r>
        <w:rPr>
          <w:rFonts w:ascii="Times New Roman"/>
          <w:b w:val="false"/>
          <w:i w:val="false"/>
          <w:color w:val="000000"/>
          <w:sz w:val="28"/>
        </w:rPr>
        <w:t>
                           школьного возраста,
</w:t>
      </w:r>
      <w:r>
        <w:br/>
      </w:r>
      <w:r>
        <w:rPr>
          <w:rFonts w:ascii="Times New Roman"/>
          <w:b w:val="false"/>
          <w:i w:val="false"/>
          <w:color w:val="000000"/>
          <w:sz w:val="28"/>
        </w:rPr>
        <w:t>
                           обеспечение достоверности
</w:t>
      </w:r>
      <w:r>
        <w:br/>
      </w:r>
      <w:r>
        <w:rPr>
          <w:rFonts w:ascii="Times New Roman"/>
          <w:b w:val="false"/>
          <w:i w:val="false"/>
          <w:color w:val="000000"/>
          <w:sz w:val="28"/>
        </w:rPr>
        <w:t>
                           учета основных индика-
</w:t>
      </w:r>
      <w:r>
        <w:br/>
      </w:r>
      <w:r>
        <w:rPr>
          <w:rFonts w:ascii="Times New Roman"/>
          <w:b w:val="false"/>
          <w:i w:val="false"/>
          <w:color w:val="000000"/>
          <w:sz w:val="28"/>
        </w:rPr>
        <w:t>
                           торов образования.
</w:t>
      </w:r>
    </w:p>
    <w:p>
      <w:pPr>
        <w:spacing w:after="0"/>
        <w:ind w:left="0"/>
        <w:jc w:val="both"/>
      </w:pPr>
      <w:r>
        <w:rPr>
          <w:rFonts w:ascii="Times New Roman"/>
          <w:b w:val="false"/>
          <w:i w:val="false"/>
          <w:color w:val="000000"/>
          <w:sz w:val="28"/>
        </w:rPr>
        <w:t>
                           Разработка и реализация           Республикан-
</w:t>
      </w:r>
      <w:r>
        <w:br/>
      </w:r>
      <w:r>
        <w:rPr>
          <w:rFonts w:ascii="Times New Roman"/>
          <w:b w:val="false"/>
          <w:i w:val="false"/>
          <w:color w:val="000000"/>
          <w:sz w:val="28"/>
        </w:rPr>
        <w:t>
                           методологических основ            ский научно-
</w:t>
      </w:r>
      <w:r>
        <w:br/>
      </w:r>
      <w:r>
        <w:rPr>
          <w:rFonts w:ascii="Times New Roman"/>
          <w:b w:val="false"/>
          <w:i w:val="false"/>
          <w:color w:val="000000"/>
          <w:sz w:val="28"/>
        </w:rPr>
        <w:t>
                           развития дошкольного              практический
</w:t>
      </w:r>
      <w:r>
        <w:br/>
      </w:r>
      <w:r>
        <w:rPr>
          <w:rFonts w:ascii="Times New Roman"/>
          <w:b w:val="false"/>
          <w:i w:val="false"/>
          <w:color w:val="000000"/>
          <w:sz w:val="28"/>
        </w:rPr>
        <w:t>
                           образования.                      центр
</w:t>
      </w:r>
      <w:r>
        <w:br/>
      </w:r>
      <w:r>
        <w:rPr>
          <w:rFonts w:ascii="Times New Roman"/>
          <w:b w:val="false"/>
          <w:i w:val="false"/>
          <w:color w:val="000000"/>
          <w:sz w:val="28"/>
        </w:rPr>
        <w:t>
                                                             "Дошкольное
</w:t>
      </w:r>
      <w:r>
        <w:br/>
      </w:r>
      <w:r>
        <w:rPr>
          <w:rFonts w:ascii="Times New Roman"/>
          <w:b w:val="false"/>
          <w:i w:val="false"/>
          <w:color w:val="000000"/>
          <w:sz w:val="28"/>
        </w:rPr>
        <w:t>
                                                             детство"
</w:t>
      </w:r>
    </w:p>
    <w:p>
      <w:pPr>
        <w:spacing w:after="0"/>
        <w:ind w:left="0"/>
        <w:jc w:val="both"/>
      </w:pPr>
      <w:r>
        <w:rPr>
          <w:rFonts w:ascii="Times New Roman"/>
          <w:b w:val="false"/>
          <w:i w:val="false"/>
          <w:color w:val="000000"/>
          <w:sz w:val="28"/>
        </w:rPr>
        <w:t>
                           Методическое обеспечение          Научно-
</w:t>
      </w:r>
      <w:r>
        <w:br/>
      </w:r>
      <w:r>
        <w:rPr>
          <w:rFonts w:ascii="Times New Roman"/>
          <w:b w:val="false"/>
          <w:i w:val="false"/>
          <w:color w:val="000000"/>
          <w:sz w:val="28"/>
        </w:rPr>
        <w:t>
                           разработки и издания              методический
</w:t>
      </w:r>
      <w:r>
        <w:br/>
      </w:r>
      <w:r>
        <w:rPr>
          <w:rFonts w:ascii="Times New Roman"/>
          <w:b w:val="false"/>
          <w:i w:val="false"/>
          <w:color w:val="000000"/>
          <w:sz w:val="28"/>
        </w:rPr>
        <w:t>
                           учебников и учебно-               центр
</w:t>
      </w:r>
      <w:r>
        <w:br/>
      </w:r>
      <w:r>
        <w:rPr>
          <w:rFonts w:ascii="Times New Roman"/>
          <w:b w:val="false"/>
          <w:i w:val="false"/>
          <w:color w:val="000000"/>
          <w:sz w:val="28"/>
        </w:rPr>
        <w:t>
                           методической литературы.          "Учебник"
</w:t>
      </w:r>
    </w:p>
    <w:p>
      <w:pPr>
        <w:spacing w:after="0"/>
        <w:ind w:left="0"/>
        <w:jc w:val="both"/>
      </w:pPr>
      <w:r>
        <w:rPr>
          <w:rFonts w:ascii="Times New Roman"/>
          <w:b w:val="false"/>
          <w:i w:val="false"/>
          <w:color w:val="000000"/>
          <w:sz w:val="28"/>
        </w:rPr>
        <w:t>
                           Осуществление мониторинга         Национальный
</w:t>
      </w:r>
      <w:r>
        <w:br/>
      </w:r>
      <w:r>
        <w:rPr>
          <w:rFonts w:ascii="Times New Roman"/>
          <w:b w:val="false"/>
          <w:i w:val="false"/>
          <w:color w:val="000000"/>
          <w:sz w:val="28"/>
        </w:rPr>
        <w:t>
                           состояния системы образо-         центр оценки
</w:t>
      </w:r>
      <w:r>
        <w:br/>
      </w:r>
      <w:r>
        <w:rPr>
          <w:rFonts w:ascii="Times New Roman"/>
          <w:b w:val="false"/>
          <w:i w:val="false"/>
          <w:color w:val="000000"/>
          <w:sz w:val="28"/>
        </w:rPr>
        <w:t>
                           вания. Подготовка нацио-          качества
</w:t>
      </w:r>
      <w:r>
        <w:br/>
      </w:r>
      <w:r>
        <w:rPr>
          <w:rFonts w:ascii="Times New Roman"/>
          <w:b w:val="false"/>
          <w:i w:val="false"/>
          <w:color w:val="000000"/>
          <w:sz w:val="28"/>
        </w:rPr>
        <w:t>
                           нального доклада о сос-           образования
</w:t>
      </w:r>
      <w:r>
        <w:br/>
      </w:r>
      <w:r>
        <w:rPr>
          <w:rFonts w:ascii="Times New Roman"/>
          <w:b w:val="false"/>
          <w:i w:val="false"/>
          <w:color w:val="000000"/>
          <w:sz w:val="28"/>
        </w:rPr>
        <w:t>
                           тоянии образования
</w:t>
      </w:r>
      <w:r>
        <w:br/>
      </w:r>
      <w:r>
        <w:rPr>
          <w:rFonts w:ascii="Times New Roman"/>
          <w:b w:val="false"/>
          <w:i w:val="false"/>
          <w:color w:val="000000"/>
          <w:sz w:val="28"/>
        </w:rPr>
        <w:t>
                           в Республике Казахстан.
</w:t>
      </w:r>
    </w:p>
    <w:p>
      <w:pPr>
        <w:spacing w:after="0"/>
        <w:ind w:left="0"/>
        <w:jc w:val="both"/>
      </w:pPr>
      <w:r>
        <w:rPr>
          <w:rFonts w:ascii="Times New Roman"/>
          <w:b w:val="false"/>
          <w:i w:val="false"/>
          <w:color w:val="000000"/>
          <w:sz w:val="28"/>
        </w:rPr>
        <w:t>
                           Институциональная аккре-          Национальный
</w:t>
      </w:r>
      <w:r>
        <w:br/>
      </w:r>
      <w:r>
        <w:rPr>
          <w:rFonts w:ascii="Times New Roman"/>
          <w:b w:val="false"/>
          <w:i w:val="false"/>
          <w:color w:val="000000"/>
          <w:sz w:val="28"/>
        </w:rPr>
        <w:t>
                           дитация вузов и аккреди-          аккредитацион-
</w:t>
      </w:r>
      <w:r>
        <w:br/>
      </w:r>
      <w:r>
        <w:rPr>
          <w:rFonts w:ascii="Times New Roman"/>
          <w:b w:val="false"/>
          <w:i w:val="false"/>
          <w:color w:val="000000"/>
          <w:sz w:val="28"/>
        </w:rPr>
        <w:t>
                           тация профессиональных            ный центр
</w:t>
      </w:r>
      <w:r>
        <w:br/>
      </w:r>
      <w:r>
        <w:rPr>
          <w:rFonts w:ascii="Times New Roman"/>
          <w:b w:val="false"/>
          <w:i w:val="false"/>
          <w:color w:val="000000"/>
          <w:sz w:val="28"/>
        </w:rPr>
        <w:t>
                           образовательных программ.
</w:t>
      </w:r>
    </w:p>
    <w:p>
      <w:pPr>
        <w:spacing w:after="0"/>
        <w:ind w:left="0"/>
        <w:jc w:val="both"/>
      </w:pPr>
      <w:r>
        <w:rPr>
          <w:rFonts w:ascii="Times New Roman"/>
          <w:b w:val="false"/>
          <w:i w:val="false"/>
          <w:color w:val="000000"/>
          <w:sz w:val="28"/>
        </w:rPr>
        <w:t>
                           Проведение независимой            Республикан-
</w:t>
      </w:r>
      <w:r>
        <w:br/>
      </w:r>
      <w:r>
        <w:rPr>
          <w:rFonts w:ascii="Times New Roman"/>
          <w:b w:val="false"/>
          <w:i w:val="false"/>
          <w:color w:val="000000"/>
          <w:sz w:val="28"/>
        </w:rPr>
        <w:t>
                           оценки профессиональной           ский центр
</w:t>
      </w:r>
      <w:r>
        <w:br/>
      </w:r>
      <w:r>
        <w:rPr>
          <w:rFonts w:ascii="Times New Roman"/>
          <w:b w:val="false"/>
          <w:i w:val="false"/>
          <w:color w:val="000000"/>
          <w:sz w:val="28"/>
        </w:rPr>
        <w:t>
                           подготовленности, подт-           подтверждения
</w:t>
      </w:r>
      <w:r>
        <w:br/>
      </w:r>
      <w:r>
        <w:rPr>
          <w:rFonts w:ascii="Times New Roman"/>
          <w:b w:val="false"/>
          <w:i w:val="false"/>
          <w:color w:val="000000"/>
          <w:sz w:val="28"/>
        </w:rPr>
        <w:t>
                           верждение и присвоения            и присвоения
</w:t>
      </w:r>
      <w:r>
        <w:br/>
      </w:r>
      <w:r>
        <w:rPr>
          <w:rFonts w:ascii="Times New Roman"/>
          <w:b w:val="false"/>
          <w:i w:val="false"/>
          <w:color w:val="000000"/>
          <w:sz w:val="28"/>
        </w:rPr>
        <w:t>
                           квалификации рабочих              квалификации
</w:t>
      </w:r>
      <w:r>
        <w:br/>
      </w:r>
      <w:r>
        <w:rPr>
          <w:rFonts w:ascii="Times New Roman"/>
          <w:b w:val="false"/>
          <w:i w:val="false"/>
          <w:color w:val="000000"/>
          <w:sz w:val="28"/>
        </w:rPr>
        <w:t>
                           кадров и специалистов
</w:t>
      </w:r>
      <w:r>
        <w:br/>
      </w:r>
      <w:r>
        <w:rPr>
          <w:rFonts w:ascii="Times New Roman"/>
          <w:b w:val="false"/>
          <w:i w:val="false"/>
          <w:color w:val="000000"/>
          <w:sz w:val="28"/>
        </w:rPr>
        <w:t>
                           технического обслуживаю-
</w:t>
      </w:r>
      <w:r>
        <w:br/>
      </w:r>
      <w:r>
        <w:rPr>
          <w:rFonts w:ascii="Times New Roman"/>
          <w:b w:val="false"/>
          <w:i w:val="false"/>
          <w:color w:val="000000"/>
          <w:sz w:val="28"/>
        </w:rPr>
        <w:t>
                           щего труда.
</w:t>
      </w:r>
    </w:p>
    <w:p>
      <w:pPr>
        <w:spacing w:after="0"/>
        <w:ind w:left="0"/>
        <w:jc w:val="both"/>
      </w:pPr>
      <w:r>
        <w:rPr>
          <w:rFonts w:ascii="Times New Roman"/>
          <w:b w:val="false"/>
          <w:i w:val="false"/>
          <w:color w:val="000000"/>
          <w:sz w:val="28"/>
        </w:rPr>
        <w:t>
                           Капитальные трансферты            Министерство
</w:t>
      </w:r>
      <w:r>
        <w:br/>
      </w:r>
      <w:r>
        <w:rPr>
          <w:rFonts w:ascii="Times New Roman"/>
          <w:b w:val="false"/>
          <w:i w:val="false"/>
          <w:color w:val="000000"/>
          <w:sz w:val="28"/>
        </w:rPr>
        <w:t>
                           для центров инфра-                образования
</w:t>
      </w:r>
      <w:r>
        <w:br/>
      </w:r>
      <w:r>
        <w:rPr>
          <w:rFonts w:ascii="Times New Roman"/>
          <w:b w:val="false"/>
          <w:i w:val="false"/>
          <w:color w:val="000000"/>
          <w:sz w:val="28"/>
        </w:rPr>
        <w:t>
                           структуры образования на          и науки
</w:t>
      </w:r>
      <w:r>
        <w:br/>
      </w:r>
      <w:r>
        <w:rPr>
          <w:rFonts w:ascii="Times New Roman"/>
          <w:b w:val="false"/>
          <w:i w:val="false"/>
          <w:color w:val="000000"/>
          <w:sz w:val="28"/>
        </w:rPr>
        <w:t>
                           приобретение основных             Республики
</w:t>
      </w:r>
      <w:r>
        <w:br/>
      </w:r>
      <w:r>
        <w:rPr>
          <w:rFonts w:ascii="Times New Roman"/>
          <w:b w:val="false"/>
          <w:i w:val="false"/>
          <w:color w:val="000000"/>
          <w:sz w:val="28"/>
        </w:rPr>
        <w:t>
                           средств, согласно                 Казахстан
</w:t>
      </w:r>
      <w:r>
        <w:br/>
      </w:r>
      <w:r>
        <w:rPr>
          <w:rFonts w:ascii="Times New Roman"/>
          <w:b w:val="false"/>
          <w:i w:val="false"/>
          <w:color w:val="000000"/>
          <w:sz w:val="28"/>
        </w:rPr>
        <w:t>
                           перечня, утвержденного
</w:t>
      </w:r>
      <w:r>
        <w:br/>
      </w:r>
      <w:r>
        <w:rPr>
          <w:rFonts w:ascii="Times New Roman"/>
          <w:b w:val="false"/>
          <w:i w:val="false"/>
          <w:color w:val="000000"/>
          <w:sz w:val="28"/>
        </w:rPr>
        <w:t>
                           приказом Министерства
</w:t>
      </w:r>
      <w:r>
        <w:br/>
      </w:r>
      <w:r>
        <w:rPr>
          <w:rFonts w:ascii="Times New Roman"/>
          <w:b w:val="false"/>
          <w:i w:val="false"/>
          <w:color w:val="000000"/>
          <w:sz w:val="28"/>
        </w:rPr>
        <w:t>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Разработка и издание
</w:t>
      </w:r>
      <w:r>
        <w:br/>
      </w:r>
      <w:r>
        <w:rPr>
          <w:rFonts w:ascii="Times New Roman"/>
          <w:b w:val="false"/>
          <w:i w:val="false"/>
          <w:color w:val="000000"/>
          <w:sz w:val="28"/>
        </w:rPr>
        <w:t>
                           методических и учебных
</w:t>
      </w:r>
      <w:r>
        <w:br/>
      </w:r>
      <w:r>
        <w:rPr>
          <w:rFonts w:ascii="Times New Roman"/>
          <w:b w:val="false"/>
          <w:i w:val="false"/>
          <w:color w:val="000000"/>
          <w:sz w:val="28"/>
        </w:rPr>
        <w:t>
                           пособий для обеспечения
</w:t>
      </w:r>
      <w:r>
        <w:br/>
      </w:r>
      <w:r>
        <w:rPr>
          <w:rFonts w:ascii="Times New Roman"/>
          <w:b w:val="false"/>
          <w:i w:val="false"/>
          <w:color w:val="000000"/>
          <w:sz w:val="28"/>
        </w:rPr>
        <w:t>
                           подготовки, пере-
</w:t>
      </w:r>
      <w:r>
        <w:br/>
      </w:r>
      <w:r>
        <w:rPr>
          <w:rFonts w:ascii="Times New Roman"/>
          <w:b w:val="false"/>
          <w:i w:val="false"/>
          <w:color w:val="000000"/>
          <w:sz w:val="28"/>
        </w:rPr>
        <w:t>
                           подготовки и повышения
</w:t>
      </w:r>
      <w:r>
        <w:br/>
      </w:r>
      <w:r>
        <w:rPr>
          <w:rFonts w:ascii="Times New Roman"/>
          <w:b w:val="false"/>
          <w:i w:val="false"/>
          <w:color w:val="000000"/>
          <w:sz w:val="28"/>
        </w:rPr>
        <w:t>
                           квалификации кадров по
</w:t>
      </w:r>
      <w:r>
        <w:br/>
      </w:r>
      <w:r>
        <w:rPr>
          <w:rFonts w:ascii="Times New Roman"/>
          <w:b w:val="false"/>
          <w:i w:val="false"/>
          <w:color w:val="000000"/>
          <w:sz w:val="28"/>
        </w:rPr>
        <w:t>
                           аэрокосмическому направ-
</w:t>
      </w:r>
      <w:r>
        <w:br/>
      </w:r>
      <w:r>
        <w:rPr>
          <w:rFonts w:ascii="Times New Roman"/>
          <w:b w:val="false"/>
          <w:i w:val="false"/>
          <w:color w:val="000000"/>
          <w:sz w:val="28"/>
        </w:rPr>
        <w:t>
                           лению. Разработка
</w:t>
      </w:r>
      <w:r>
        <w:br/>
      </w:r>
      <w:r>
        <w:rPr>
          <w:rFonts w:ascii="Times New Roman"/>
          <w:b w:val="false"/>
          <w:i w:val="false"/>
          <w:color w:val="000000"/>
          <w:sz w:val="28"/>
        </w:rPr>
        <w:t>
                           интегрированного курса,
</w:t>
      </w:r>
      <w:r>
        <w:br/>
      </w:r>
      <w:r>
        <w:rPr>
          <w:rFonts w:ascii="Times New Roman"/>
          <w:b w:val="false"/>
          <w:i w:val="false"/>
          <w:color w:val="000000"/>
          <w:sz w:val="28"/>
        </w:rPr>
        <w:t>
                           пособия и методических
</w:t>
      </w:r>
      <w:r>
        <w:br/>
      </w:r>
      <w:r>
        <w:rPr>
          <w:rFonts w:ascii="Times New Roman"/>
          <w:b w:val="false"/>
          <w:i w:val="false"/>
          <w:color w:val="000000"/>
          <w:sz w:val="28"/>
        </w:rPr>
        <w:t>
                           рекомендаций для
</w:t>
      </w:r>
      <w:r>
        <w:br/>
      </w:r>
      <w:r>
        <w:rPr>
          <w:rFonts w:ascii="Times New Roman"/>
          <w:b w:val="false"/>
          <w:i w:val="false"/>
          <w:color w:val="000000"/>
          <w:sz w:val="28"/>
        </w:rPr>
        <w:t>
                           организаций образования
</w:t>
      </w:r>
      <w:r>
        <w:br/>
      </w:r>
      <w:r>
        <w:rPr>
          <w:rFonts w:ascii="Times New Roman"/>
          <w:b w:val="false"/>
          <w:i w:val="false"/>
          <w:color w:val="000000"/>
          <w:sz w:val="28"/>
        </w:rPr>
        <w:t>
                           по проблемам ВИЧ-
</w:t>
      </w:r>
      <w:r>
        <w:br/>
      </w:r>
      <w:r>
        <w:rPr>
          <w:rFonts w:ascii="Times New Roman"/>
          <w:b w:val="false"/>
          <w:i w:val="false"/>
          <w:color w:val="000000"/>
          <w:sz w:val="28"/>
        </w:rPr>
        <w:t>
                           инфекции. Проведение
</w:t>
      </w:r>
      <w:r>
        <w:br/>
      </w:r>
      <w:r>
        <w:rPr>
          <w:rFonts w:ascii="Times New Roman"/>
          <w:b w:val="false"/>
          <w:i w:val="false"/>
          <w:color w:val="000000"/>
          <w:sz w:val="28"/>
        </w:rPr>
        <w:t>
                           мониторинга профилакти-
</w:t>
      </w:r>
      <w:r>
        <w:br/>
      </w:r>
      <w:r>
        <w:rPr>
          <w:rFonts w:ascii="Times New Roman"/>
          <w:b w:val="false"/>
          <w:i w:val="false"/>
          <w:color w:val="000000"/>
          <w:sz w:val="28"/>
        </w:rPr>
        <w:t>
                           ческой работы по преду-
</w:t>
      </w:r>
      <w:r>
        <w:br/>
      </w:r>
      <w:r>
        <w:rPr>
          <w:rFonts w:ascii="Times New Roman"/>
          <w:b w:val="false"/>
          <w:i w:val="false"/>
          <w:color w:val="000000"/>
          <w:sz w:val="28"/>
        </w:rPr>
        <w:t>
                           преждению эпидемии ВИЧ-
</w:t>
      </w:r>
      <w:r>
        <w:br/>
      </w:r>
      <w:r>
        <w:rPr>
          <w:rFonts w:ascii="Times New Roman"/>
          <w:b w:val="false"/>
          <w:i w:val="false"/>
          <w:color w:val="000000"/>
          <w:sz w:val="28"/>
        </w:rPr>
        <w:t>
                           инфекции в организациях
</w:t>
      </w:r>
      <w:r>
        <w:br/>
      </w:r>
      <w:r>
        <w:rPr>
          <w:rFonts w:ascii="Times New Roman"/>
          <w:b w:val="false"/>
          <w:i w:val="false"/>
          <w:color w:val="000000"/>
          <w:sz w:val="28"/>
        </w:rPr>
        <w:t>
                           образования.
</w:t>
      </w:r>
      <w:r>
        <w:br/>
      </w:r>
      <w:r>
        <w:rPr>
          <w:rFonts w:ascii="Times New Roman"/>
          <w:b w:val="false"/>
          <w:i w:val="false"/>
          <w:color w:val="000000"/>
          <w:sz w:val="28"/>
        </w:rPr>
        <w:t>
__________________________________________________________________________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Ожидаемые результаты выполнения бюджетной программы: разработка и внедрение учебно-методических пособий в образовательную систему современных методов преподавания, что улучшит качественный уровень обучения в организациях образования. Разработка стандартов по специальностям начального и среднего профессионального, высшего профессионального образования. Разработка и внедрение новых учебно-методических пособий. Разработка и внедрение учебно-методических пособий в образовательный процесс с учетом новейших информационных технологий, а также в развитии физической культуры и спорта. Повышение информированности и воспитанности обучающихся в пропаганде здорового образа жизни. Повышение качества знаний обучающихся в области профилактики ВИЧ-инфекции. Разработка государственных стандартов дошкольного воспитания и среднего образования, разработка методики и анализа по обеспечению достоверности учета основных индикаторов образования. Проведение аккредитации профессиональных образовательных программ. Проведение независимой оценки профессиональной подготовленности, подтверждения и присвоения квалификации рабочих кадров и специалистов технического и обслуживающего труда. Издание методических и учебных пособий для обеспечения подготовки, переподготовки и повышения квалификации кадров по аэрокосмическому направлению. Разработка интегрированного курса, пособия и методических рекомендаций для организаций образования по проблемам ВИЧ-инфекции. Будет проведен мониторинг профилактической работы по предупреждению эпидемии ВИЧ-инфекции в организациях образования. Будут созданы институты развития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026 "Целевые текущие трансферты областным бюджетам, бюджетам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городов Астаны и Алматы на обеспечение специальных (коррекционных)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организаций образования специальными техническими и компенсаторными средствами"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202894 тысячи тенге (двести два миллиона восемьсот девяносто четыре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20 </w:t>
      </w:r>
      <w:r>
        <w:rPr>
          <w:rFonts w:ascii="Times New Roman"/>
          <w:b w:val="false"/>
          <w:i w:val="false"/>
          <w:color w:val="000000"/>
          <w:sz w:val="28"/>
        </w:rPr>
        <w:t>
 Закона Республики Казахстан от 7 июня 1999 года "Об образовании", статьи 
</w:t>
      </w:r>
      <w:r>
        <w:rPr>
          <w:rFonts w:ascii="Times New Roman"/>
          <w:b w:val="false"/>
          <w:i w:val="false"/>
          <w:color w:val="000000"/>
          <w:sz w:val="28"/>
        </w:rPr>
        <w:t xml:space="preserve"> 6__ </w:t>
      </w:r>
      <w:r>
        <w:rPr>
          <w:rFonts w:ascii="Times New Roman"/>
          <w:b w:val="false"/>
          <w:i w:val="false"/>
          <w:color w:val="000000"/>
          <w:sz w:val="28"/>
        </w:rPr>
        <w:t>
, 
</w:t>
      </w:r>
      <w:r>
        <w:rPr>
          <w:rFonts w:ascii="Times New Roman"/>
          <w:b w:val="false"/>
          <w:i w:val="false"/>
          <w:color w:val="000000"/>
          <w:sz w:val="28"/>
        </w:rPr>
        <w:t xml:space="preserve"> 9__ </w:t>
      </w:r>
      <w:r>
        <w:rPr>
          <w:rFonts w:ascii="Times New Roman"/>
          <w:b w:val="false"/>
          <w:i w:val="false"/>
          <w:color w:val="000000"/>
          <w:sz w:val="28"/>
        </w:rPr>
        <w:t>
 Закона Республики Казахстан от 11 июля 2002 года "О социальной и медико-педагогической коррекционной поддержке детей с ограниченными возможностями",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специальных коррекционных организаций образования специальными техническими и компенсаторными средствами.
</w:t>
      </w:r>
      <w:r>
        <w:br/>
      </w:r>
      <w:r>
        <w:rPr>
          <w:rFonts w:ascii="Times New Roman"/>
          <w:b w:val="false"/>
          <w:i w:val="false"/>
          <w:color w:val="000000"/>
          <w:sz w:val="28"/>
        </w:rPr>
        <w:t>
      5. Задачи бюджетной программы: финансовая поддержка бюджетов областей, городов Астаны и Алматы на приобретение специальных технических и компенсаторных средств для создания адекватной среды жизнедеятельности детей с ограниченными возможностями, повышения уровня их социально-бытовой адаптации.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026        Целевые     Обеспечение выделения    В       Министерство
</w:t>
      </w:r>
      <w:r>
        <w:br/>
      </w:r>
      <w:r>
        <w:rPr>
          <w:rFonts w:ascii="Times New Roman"/>
          <w:b w:val="false"/>
          <w:i w:val="false"/>
          <w:color w:val="000000"/>
          <w:sz w:val="28"/>
        </w:rPr>
        <w:t>
                текущие     средств из республикан-  тече-   образования
</w:t>
      </w:r>
      <w:r>
        <w:br/>
      </w:r>
      <w:r>
        <w:rPr>
          <w:rFonts w:ascii="Times New Roman"/>
          <w:b w:val="false"/>
          <w:i w:val="false"/>
          <w:color w:val="000000"/>
          <w:sz w:val="28"/>
        </w:rPr>
        <w:t>
                трансферты  ского бюджета областным  ние     и науки
</w:t>
      </w:r>
      <w:r>
        <w:br/>
      </w:r>
      <w:r>
        <w:rPr>
          <w:rFonts w:ascii="Times New Roman"/>
          <w:b w:val="false"/>
          <w:i w:val="false"/>
          <w:color w:val="000000"/>
          <w:sz w:val="28"/>
        </w:rPr>
        <w:t>
                областным   бюджетам, бюджетам       года    Республики
</w:t>
      </w:r>
      <w:r>
        <w:br/>
      </w:r>
      <w:r>
        <w:rPr>
          <w:rFonts w:ascii="Times New Roman"/>
          <w:b w:val="false"/>
          <w:i w:val="false"/>
          <w:color w:val="000000"/>
          <w:sz w:val="28"/>
        </w:rPr>
        <w:t>
                бюджетам,   городов Астаны и Алматы          Казахстан,
</w:t>
      </w:r>
      <w:r>
        <w:br/>
      </w:r>
      <w:r>
        <w:rPr>
          <w:rFonts w:ascii="Times New Roman"/>
          <w:b w:val="false"/>
          <w:i w:val="false"/>
          <w:color w:val="000000"/>
          <w:sz w:val="28"/>
        </w:rPr>
        <w:t>
                бюджетам    на обеспечение специаль-         Акимы облас-
</w:t>
      </w:r>
      <w:r>
        <w:br/>
      </w:r>
      <w:r>
        <w:rPr>
          <w:rFonts w:ascii="Times New Roman"/>
          <w:b w:val="false"/>
          <w:i w:val="false"/>
          <w:color w:val="000000"/>
          <w:sz w:val="28"/>
        </w:rPr>
        <w:t>
                городов     ных коррекционных                тей, городов
</w:t>
      </w:r>
      <w:r>
        <w:br/>
      </w:r>
      <w:r>
        <w:rPr>
          <w:rFonts w:ascii="Times New Roman"/>
          <w:b w:val="false"/>
          <w:i w:val="false"/>
          <w:color w:val="000000"/>
          <w:sz w:val="28"/>
        </w:rPr>
        <w:t>
                Астаны и    организаций образования          Астана и
</w:t>
      </w:r>
      <w:r>
        <w:br/>
      </w:r>
      <w:r>
        <w:rPr>
          <w:rFonts w:ascii="Times New Roman"/>
          <w:b w:val="false"/>
          <w:i w:val="false"/>
          <w:color w:val="000000"/>
          <w:sz w:val="28"/>
        </w:rPr>
        <w:t>
                Алматы на   специальными техничес-           Алматы
</w:t>
      </w:r>
      <w:r>
        <w:br/>
      </w:r>
      <w:r>
        <w:rPr>
          <w:rFonts w:ascii="Times New Roman"/>
          <w:b w:val="false"/>
          <w:i w:val="false"/>
          <w:color w:val="000000"/>
          <w:sz w:val="28"/>
        </w:rPr>
        <w:t>
                обеспече-   кими и компенсаторными
</w:t>
      </w:r>
      <w:r>
        <w:br/>
      </w:r>
      <w:r>
        <w:rPr>
          <w:rFonts w:ascii="Times New Roman"/>
          <w:b w:val="false"/>
          <w:i w:val="false"/>
          <w:color w:val="000000"/>
          <w:sz w:val="28"/>
        </w:rPr>
        <w:t>
                ние специ-  средствами, согласно
</w:t>
      </w:r>
      <w:r>
        <w:br/>
      </w:r>
      <w:r>
        <w:rPr>
          <w:rFonts w:ascii="Times New Roman"/>
          <w:b w:val="false"/>
          <w:i w:val="false"/>
          <w:color w:val="000000"/>
          <w:sz w:val="28"/>
        </w:rPr>
        <w:t>
                альных      решению Правительства
</w:t>
      </w:r>
      <w:r>
        <w:br/>
      </w:r>
      <w:r>
        <w:rPr>
          <w:rFonts w:ascii="Times New Roman"/>
          <w:b w:val="false"/>
          <w:i w:val="false"/>
          <w:color w:val="000000"/>
          <w:sz w:val="28"/>
        </w:rPr>
        <w:t>
                (коррек-    Республики Казахстан.
</w:t>
      </w:r>
      <w:r>
        <w:br/>
      </w:r>
      <w:r>
        <w:rPr>
          <w:rFonts w:ascii="Times New Roman"/>
          <w:b w:val="false"/>
          <w:i w:val="false"/>
          <w:color w:val="000000"/>
          <w:sz w:val="28"/>
        </w:rPr>
        <w:t>
                ционных)
</w:t>
      </w:r>
      <w:r>
        <w:br/>
      </w:r>
      <w:r>
        <w:rPr>
          <w:rFonts w:ascii="Times New Roman"/>
          <w:b w:val="false"/>
          <w:i w:val="false"/>
          <w:color w:val="000000"/>
          <w:sz w:val="28"/>
        </w:rPr>
        <w:t>
                организа-
</w:t>
      </w:r>
      <w:r>
        <w:br/>
      </w:r>
      <w:r>
        <w:rPr>
          <w:rFonts w:ascii="Times New Roman"/>
          <w:b w:val="false"/>
          <w:i w:val="false"/>
          <w:color w:val="000000"/>
          <w:sz w:val="28"/>
        </w:rPr>
        <w:t>
                ций обра-
</w:t>
      </w:r>
      <w:r>
        <w:br/>
      </w:r>
      <w:r>
        <w:rPr>
          <w:rFonts w:ascii="Times New Roman"/>
          <w:b w:val="false"/>
          <w:i w:val="false"/>
          <w:color w:val="000000"/>
          <w:sz w:val="28"/>
        </w:rPr>
        <w:t>
                зования
</w:t>
      </w:r>
      <w:r>
        <w:br/>
      </w:r>
      <w:r>
        <w:rPr>
          <w:rFonts w:ascii="Times New Roman"/>
          <w:b w:val="false"/>
          <w:i w:val="false"/>
          <w:color w:val="000000"/>
          <w:sz w:val="28"/>
        </w:rPr>
        <w:t>
                специаль-
</w:t>
      </w:r>
      <w:r>
        <w:br/>
      </w:r>
      <w:r>
        <w:rPr>
          <w:rFonts w:ascii="Times New Roman"/>
          <w:b w:val="false"/>
          <w:i w:val="false"/>
          <w:color w:val="000000"/>
          <w:sz w:val="28"/>
        </w:rPr>
        <w:t>
                ными тех-
</w:t>
      </w:r>
      <w:r>
        <w:br/>
      </w:r>
      <w:r>
        <w:rPr>
          <w:rFonts w:ascii="Times New Roman"/>
          <w:b w:val="false"/>
          <w:i w:val="false"/>
          <w:color w:val="000000"/>
          <w:sz w:val="28"/>
        </w:rPr>
        <w:t>
                ническими
</w:t>
      </w:r>
      <w:r>
        <w:br/>
      </w:r>
      <w:r>
        <w:rPr>
          <w:rFonts w:ascii="Times New Roman"/>
          <w:b w:val="false"/>
          <w:i w:val="false"/>
          <w:color w:val="000000"/>
          <w:sz w:val="28"/>
        </w:rPr>
        <w:t>
                и компен-
</w:t>
      </w:r>
      <w:r>
        <w:br/>
      </w:r>
      <w:r>
        <w:rPr>
          <w:rFonts w:ascii="Times New Roman"/>
          <w:b w:val="false"/>
          <w:i w:val="false"/>
          <w:color w:val="000000"/>
          <w:sz w:val="28"/>
        </w:rPr>
        <w:t>
                саторными
</w:t>
      </w:r>
      <w:r>
        <w:br/>
      </w:r>
      <w:r>
        <w:rPr>
          <w:rFonts w:ascii="Times New Roman"/>
          <w:b w:val="false"/>
          <w:i w:val="false"/>
          <w:color w:val="000000"/>
          <w:sz w:val="28"/>
        </w:rPr>
        <w:t>
                средствами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Ожидаемые результаты выполнения бюджетной программы: в результате реализации программы будет обеспечено качество коррекционно-развивающего обучения, повысится уровень социальной адаптации*.
</w:t>
      </w:r>
      <w:r>
        <w:br/>
      </w: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027 "Создание единой национальной системы тестирования"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485638 тысяч тенге (четыреста восемьдесят пять миллионов шестьсот тридцать восемь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35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1111 "Вопросы Министерства образования и науки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создание системы внешней независимой оценки учебных достижений, обеспечивающей высокое качество образования.
</w:t>
      </w:r>
      <w:r>
        <w:br/>
      </w:r>
      <w:r>
        <w:rPr>
          <w:rFonts w:ascii="Times New Roman"/>
          <w:b w:val="false"/>
          <w:i w:val="false"/>
          <w:color w:val="000000"/>
          <w:sz w:val="28"/>
        </w:rPr>
        <w:t>
      5. Задачи бюджетной программы: обеспечение государственного контроля и управления качеством образования при помощи единых измерительных материалов, повышение объективности, достоверности оценки качества образования, обеспечение социальной справедливости в доступе к высшему и среднему профессиональному образованию.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027        Создание    Подготовка тестов аттес- В       Министерство
</w:t>
      </w:r>
      <w:r>
        <w:br/>
      </w:r>
      <w:r>
        <w:rPr>
          <w:rFonts w:ascii="Times New Roman"/>
          <w:b w:val="false"/>
          <w:i w:val="false"/>
          <w:color w:val="000000"/>
          <w:sz w:val="28"/>
        </w:rPr>
        <w:t>
                единой      тационного типа по обя-  тече-   образования
</w:t>
      </w:r>
      <w:r>
        <w:br/>
      </w:r>
      <w:r>
        <w:rPr>
          <w:rFonts w:ascii="Times New Roman"/>
          <w:b w:val="false"/>
          <w:i w:val="false"/>
          <w:color w:val="000000"/>
          <w:sz w:val="28"/>
        </w:rPr>
        <w:t>
                националь-  зательным предметам      ние     и науки
</w:t>
      </w:r>
      <w:r>
        <w:br/>
      </w:r>
      <w:r>
        <w:rPr>
          <w:rFonts w:ascii="Times New Roman"/>
          <w:b w:val="false"/>
          <w:i w:val="false"/>
          <w:color w:val="000000"/>
          <w:sz w:val="28"/>
        </w:rPr>
        <w:t>
                ной систе-  школьной программы,      года    Республики
</w:t>
      </w:r>
      <w:r>
        <w:br/>
      </w:r>
      <w:r>
        <w:rPr>
          <w:rFonts w:ascii="Times New Roman"/>
          <w:b w:val="false"/>
          <w:i w:val="false"/>
          <w:color w:val="000000"/>
          <w:sz w:val="28"/>
        </w:rPr>
        <w:t>
                мы тести-   подлежащих итоговой              Казахстан,
</w:t>
      </w:r>
      <w:r>
        <w:br/>
      </w:r>
      <w:r>
        <w:rPr>
          <w:rFonts w:ascii="Times New Roman"/>
          <w:b w:val="false"/>
          <w:i w:val="false"/>
          <w:color w:val="000000"/>
          <w:sz w:val="28"/>
        </w:rPr>
        <w:t>
                рования     оценке. Формирование             Национальный
</w:t>
      </w:r>
      <w:r>
        <w:br/>
      </w:r>
      <w:r>
        <w:rPr>
          <w:rFonts w:ascii="Times New Roman"/>
          <w:b w:val="false"/>
          <w:i w:val="false"/>
          <w:color w:val="000000"/>
          <w:sz w:val="28"/>
        </w:rPr>
        <w:t>
                            базы данных "Выпускник".         центр госу-
</w:t>
      </w:r>
      <w:r>
        <w:br/>
      </w:r>
      <w:r>
        <w:rPr>
          <w:rFonts w:ascii="Times New Roman"/>
          <w:b w:val="false"/>
          <w:i w:val="false"/>
          <w:color w:val="000000"/>
          <w:sz w:val="28"/>
        </w:rPr>
        <w:t>
                            Организация                      дарственных
</w:t>
      </w:r>
      <w:r>
        <w:br/>
      </w:r>
      <w:r>
        <w:rPr>
          <w:rFonts w:ascii="Times New Roman"/>
          <w:b w:val="false"/>
          <w:i w:val="false"/>
          <w:color w:val="000000"/>
          <w:sz w:val="28"/>
        </w:rPr>
        <w:t>
                            и проведение                     стандартов
</w:t>
      </w:r>
      <w:r>
        <w:br/>
      </w:r>
      <w:r>
        <w:rPr>
          <w:rFonts w:ascii="Times New Roman"/>
          <w:b w:val="false"/>
          <w:i w:val="false"/>
          <w:color w:val="000000"/>
          <w:sz w:val="28"/>
        </w:rPr>
        <w:t>
                            тестирования.                    образования  
</w:t>
      </w:r>
      <w:r>
        <w:br/>
      </w:r>
      <w:r>
        <w:rPr>
          <w:rFonts w:ascii="Times New Roman"/>
          <w:b w:val="false"/>
          <w:i w:val="false"/>
          <w:color w:val="000000"/>
          <w:sz w:val="28"/>
        </w:rPr>
        <w:t>
                            Проведение республикан-          и тестирова-
</w:t>
      </w:r>
      <w:r>
        <w:br/>
      </w:r>
      <w:r>
        <w:rPr>
          <w:rFonts w:ascii="Times New Roman"/>
          <w:b w:val="false"/>
          <w:i w:val="false"/>
          <w:color w:val="000000"/>
          <w:sz w:val="28"/>
        </w:rPr>
        <w:t>
                            ских семинаров совещаний         ния
</w:t>
      </w:r>
      <w:r>
        <w:br/>
      </w:r>
      <w:r>
        <w:rPr>
          <w:rFonts w:ascii="Times New Roman"/>
          <w:b w:val="false"/>
          <w:i w:val="false"/>
          <w:color w:val="000000"/>
          <w:sz w:val="28"/>
        </w:rPr>
        <w:t>
                            по организации единого           
</w:t>
      </w:r>
      <w:r>
        <w:br/>
      </w:r>
      <w:r>
        <w:rPr>
          <w:rFonts w:ascii="Times New Roman"/>
          <w:b w:val="false"/>
          <w:i w:val="false"/>
          <w:color w:val="000000"/>
          <w:sz w:val="28"/>
        </w:rPr>
        <w:t>
                            национального тестиро-
</w:t>
      </w:r>
      <w:r>
        <w:br/>
      </w:r>
      <w:r>
        <w:rPr>
          <w:rFonts w:ascii="Times New Roman"/>
          <w:b w:val="false"/>
          <w:i w:val="false"/>
          <w:color w:val="000000"/>
          <w:sz w:val="28"/>
        </w:rPr>
        <w:t>
                            вания. Создание и обес-
</w:t>
      </w:r>
      <w:r>
        <w:br/>
      </w:r>
      <w:r>
        <w:rPr>
          <w:rFonts w:ascii="Times New Roman"/>
          <w:b w:val="false"/>
          <w:i w:val="false"/>
          <w:color w:val="000000"/>
          <w:sz w:val="28"/>
        </w:rPr>
        <w:t>
                            печение работы сайта
</w:t>
      </w:r>
      <w:r>
        <w:br/>
      </w:r>
      <w:r>
        <w:rPr>
          <w:rFonts w:ascii="Times New Roman"/>
          <w:b w:val="false"/>
          <w:i w:val="false"/>
          <w:color w:val="000000"/>
          <w:sz w:val="28"/>
        </w:rPr>
        <w:t>
                            по единому националь-
</w:t>
      </w:r>
      <w:r>
        <w:br/>
      </w:r>
      <w:r>
        <w:rPr>
          <w:rFonts w:ascii="Times New Roman"/>
          <w:b w:val="false"/>
          <w:i w:val="false"/>
          <w:color w:val="000000"/>
          <w:sz w:val="28"/>
        </w:rPr>
        <w:t>
                            ному тестированию.
</w:t>
      </w:r>
      <w:r>
        <w:br/>
      </w:r>
      <w:r>
        <w:rPr>
          <w:rFonts w:ascii="Times New Roman"/>
          <w:b w:val="false"/>
          <w:i w:val="false"/>
          <w:color w:val="000000"/>
          <w:sz w:val="28"/>
        </w:rPr>
        <w:t>
                            Оплата авторам,
</w:t>
      </w:r>
      <w:r>
        <w:br/>
      </w:r>
      <w:r>
        <w:rPr>
          <w:rFonts w:ascii="Times New Roman"/>
          <w:b w:val="false"/>
          <w:i w:val="false"/>
          <w:color w:val="000000"/>
          <w:sz w:val="28"/>
        </w:rPr>
        <w:t>
                            экспертам. Создание
</w:t>
      </w:r>
      <w:r>
        <w:br/>
      </w:r>
      <w:r>
        <w:rPr>
          <w:rFonts w:ascii="Times New Roman"/>
          <w:b w:val="false"/>
          <w:i w:val="false"/>
          <w:color w:val="000000"/>
          <w:sz w:val="28"/>
        </w:rPr>
        <w:t>
                            базы тестовых заданий.
</w:t>
      </w:r>
      <w:r>
        <w:br/>
      </w:r>
      <w:r>
        <w:rPr>
          <w:rFonts w:ascii="Times New Roman"/>
          <w:b w:val="false"/>
          <w:i w:val="false"/>
          <w:color w:val="000000"/>
          <w:sz w:val="28"/>
        </w:rPr>
        <w:t>
                            Обеспечение деятельности
</w:t>
      </w:r>
      <w:r>
        <w:br/>
      </w:r>
      <w:r>
        <w:rPr>
          <w:rFonts w:ascii="Times New Roman"/>
          <w:b w:val="false"/>
          <w:i w:val="false"/>
          <w:color w:val="000000"/>
          <w:sz w:val="28"/>
        </w:rPr>
        <w:t>
                            134 пунктов проведения
</w:t>
      </w:r>
      <w:r>
        <w:br/>
      </w:r>
      <w:r>
        <w:rPr>
          <w:rFonts w:ascii="Times New Roman"/>
          <w:b w:val="false"/>
          <w:i w:val="false"/>
          <w:color w:val="000000"/>
          <w:sz w:val="28"/>
        </w:rPr>
        <w:t>
                            тестирования и осна-
</w:t>
      </w:r>
      <w:r>
        <w:br/>
      </w:r>
      <w:r>
        <w:rPr>
          <w:rFonts w:ascii="Times New Roman"/>
          <w:b w:val="false"/>
          <w:i w:val="false"/>
          <w:color w:val="000000"/>
          <w:sz w:val="28"/>
        </w:rPr>
        <w:t>
                            щение 49 пунктов
</w:t>
      </w:r>
      <w:r>
        <w:br/>
      </w:r>
      <w:r>
        <w:rPr>
          <w:rFonts w:ascii="Times New Roman"/>
          <w:b w:val="false"/>
          <w:i w:val="false"/>
          <w:color w:val="000000"/>
          <w:sz w:val="28"/>
        </w:rPr>
        <w:t>
                            проведения тестирования,
</w:t>
      </w:r>
      <w:r>
        <w:br/>
      </w:r>
      <w:r>
        <w:rPr>
          <w:rFonts w:ascii="Times New Roman"/>
          <w:b w:val="false"/>
          <w:i w:val="false"/>
          <w:color w:val="000000"/>
          <w:sz w:val="28"/>
        </w:rPr>
        <w:t>
                            открытых ранее в вузах.
</w:t>
      </w:r>
    </w:p>
    <w:p>
      <w:pPr>
        <w:spacing w:after="0"/>
        <w:ind w:left="0"/>
        <w:jc w:val="both"/>
      </w:pPr>
      <w:r>
        <w:rPr>
          <w:rFonts w:ascii="Times New Roman"/>
          <w:b w:val="false"/>
          <w:i w:val="false"/>
          <w:color w:val="000000"/>
          <w:sz w:val="28"/>
        </w:rPr>
        <w:t>
                            Организация питания,             Комитет по
</w:t>
      </w:r>
      <w:r>
        <w:br/>
      </w:r>
      <w:r>
        <w:rPr>
          <w:rFonts w:ascii="Times New Roman"/>
          <w:b w:val="false"/>
          <w:i w:val="false"/>
          <w:color w:val="000000"/>
          <w:sz w:val="28"/>
        </w:rPr>
        <w:t>
                            проживания                       надзору и
</w:t>
      </w:r>
      <w:r>
        <w:br/>
      </w:r>
      <w:r>
        <w:rPr>
          <w:rFonts w:ascii="Times New Roman"/>
          <w:b w:val="false"/>
          <w:i w:val="false"/>
          <w:color w:val="000000"/>
          <w:sz w:val="28"/>
        </w:rPr>
        <w:t>
                            и подвоза                        аттестации в
</w:t>
      </w:r>
      <w:r>
        <w:br/>
      </w:r>
      <w:r>
        <w:rPr>
          <w:rFonts w:ascii="Times New Roman"/>
          <w:b w:val="false"/>
          <w:i w:val="false"/>
          <w:color w:val="000000"/>
          <w:sz w:val="28"/>
        </w:rPr>
        <w:t>
                            детей к пунктам                  сфере образо-
</w:t>
      </w:r>
      <w:r>
        <w:br/>
      </w:r>
      <w:r>
        <w:rPr>
          <w:rFonts w:ascii="Times New Roman"/>
          <w:b w:val="false"/>
          <w:i w:val="false"/>
          <w:color w:val="000000"/>
          <w:sz w:val="28"/>
        </w:rPr>
        <w:t>
                            тестирования.                    вания и науки
</w:t>
      </w:r>
      <w:r>
        <w:br/>
      </w:r>
      <w:r>
        <w:rPr>
          <w:rFonts w:ascii="Times New Roman"/>
          <w:b w:val="false"/>
          <w:i w:val="false"/>
          <w:color w:val="000000"/>
          <w:sz w:val="28"/>
        </w:rPr>
        <w:t>
                                                             Министерства
</w:t>
      </w:r>
      <w:r>
        <w:br/>
      </w:r>
      <w:r>
        <w:rPr>
          <w:rFonts w:ascii="Times New Roman"/>
          <w:b w:val="false"/>
          <w:i w:val="false"/>
          <w:color w:val="000000"/>
          <w:sz w:val="28"/>
        </w:rPr>
        <w:t>
                                                             образования
</w:t>
      </w:r>
      <w:r>
        <w:br/>
      </w:r>
      <w:r>
        <w:rPr>
          <w:rFonts w:ascii="Times New Roman"/>
          <w:b w:val="false"/>
          <w:i w:val="false"/>
          <w:color w:val="000000"/>
          <w:sz w:val="28"/>
        </w:rPr>
        <w:t>
                                                             и науки
</w:t>
      </w:r>
      <w:r>
        <w:br/>
      </w:r>
      <w:r>
        <w:rPr>
          <w:rFonts w:ascii="Times New Roman"/>
          <w:b w:val="false"/>
          <w:i w:val="false"/>
          <w:color w:val="000000"/>
          <w:sz w:val="28"/>
        </w:rPr>
        <w:t>
                                                             Республики
</w:t>
      </w:r>
      <w:r>
        <w:br/>
      </w:r>
      <w:r>
        <w:rPr>
          <w:rFonts w:ascii="Times New Roman"/>
          <w:b w:val="false"/>
          <w:i w:val="false"/>
          <w:color w:val="000000"/>
          <w:sz w:val="28"/>
        </w:rPr>
        <w:t>
                                                             Казахстан
</w:t>
      </w:r>
      <w:r>
        <w:br/>
      </w:r>
      <w:r>
        <w:rPr>
          <w:rFonts w:ascii="Times New Roman"/>
          <w:b w:val="false"/>
          <w:i w:val="false"/>
          <w:color w:val="000000"/>
          <w:sz w:val="28"/>
        </w:rPr>
        <w:t>
                               __________________________________________________________________________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31 декабря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будет объективно оценена деятельность организаций образования и определен их реальный рейтинг. Будет осуществлена внешняя итоговая аттестация учащихся выпускных классов общеобразовательных школ, совмещенная с вступительными экзаменами в ВУЗы.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028 "Целевые текущие трансферты областным бюджетам, бюджетам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городов Астаны и Алматы на обеспечение содержания типовых штатов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общего среднего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2947277 тысяч тенге (два миллиарда девятьсот сорок семь миллионов двести семьдесят 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41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ноября 2002 года N 1168 "Об утверждении типовых штатов работников организаций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приведение типовых штатов организаций образования в соответствие с законодательством Республики Казахстан.
</w:t>
      </w:r>
      <w:r>
        <w:br/>
      </w:r>
      <w:r>
        <w:rPr>
          <w:rFonts w:ascii="Times New Roman"/>
          <w:b w:val="false"/>
          <w:i w:val="false"/>
          <w:color w:val="000000"/>
          <w:sz w:val="28"/>
        </w:rPr>
        <w:t>
      5. Задачи бюджетной программы: финансовая поддержка бюджетов областей на обеспечение содержания типовых штатов государственных учреждений общего среднего образования.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028        Целевые     Обеспечение выделения    В       Министерство
</w:t>
      </w:r>
      <w:r>
        <w:br/>
      </w:r>
      <w:r>
        <w:rPr>
          <w:rFonts w:ascii="Times New Roman"/>
          <w:b w:val="false"/>
          <w:i w:val="false"/>
          <w:color w:val="000000"/>
          <w:sz w:val="28"/>
        </w:rPr>
        <w:t>
                текущие     средств из республикан-  тече-   образования
</w:t>
      </w:r>
      <w:r>
        <w:br/>
      </w:r>
      <w:r>
        <w:rPr>
          <w:rFonts w:ascii="Times New Roman"/>
          <w:b w:val="false"/>
          <w:i w:val="false"/>
          <w:color w:val="000000"/>
          <w:sz w:val="28"/>
        </w:rPr>
        <w:t>
                трансферты  ского бюджета областным  ние     и науки
</w:t>
      </w:r>
      <w:r>
        <w:br/>
      </w:r>
      <w:r>
        <w:rPr>
          <w:rFonts w:ascii="Times New Roman"/>
          <w:b w:val="false"/>
          <w:i w:val="false"/>
          <w:color w:val="000000"/>
          <w:sz w:val="28"/>
        </w:rPr>
        <w:t>
                областным   бюджетам на обеспечение  года    Республики
</w:t>
      </w:r>
      <w:r>
        <w:br/>
      </w:r>
      <w:r>
        <w:rPr>
          <w:rFonts w:ascii="Times New Roman"/>
          <w:b w:val="false"/>
          <w:i w:val="false"/>
          <w:color w:val="000000"/>
          <w:sz w:val="28"/>
        </w:rPr>
        <w:t>
                бюджетам,   содержания дополнитель-          Казахстан,
</w:t>
      </w:r>
      <w:r>
        <w:br/>
      </w:r>
      <w:r>
        <w:rPr>
          <w:rFonts w:ascii="Times New Roman"/>
          <w:b w:val="false"/>
          <w:i w:val="false"/>
          <w:color w:val="000000"/>
          <w:sz w:val="28"/>
        </w:rPr>
        <w:t>
                бюджетам    ных штатных единиц               Акимы
</w:t>
      </w:r>
      <w:r>
        <w:br/>
      </w:r>
      <w:r>
        <w:rPr>
          <w:rFonts w:ascii="Times New Roman"/>
          <w:b w:val="false"/>
          <w:i w:val="false"/>
          <w:color w:val="000000"/>
          <w:sz w:val="28"/>
        </w:rPr>
        <w:t>
                городов     работников государствен-         областей
</w:t>
      </w:r>
      <w:r>
        <w:br/>
      </w:r>
      <w:r>
        <w:rPr>
          <w:rFonts w:ascii="Times New Roman"/>
          <w:b w:val="false"/>
          <w:i w:val="false"/>
          <w:color w:val="000000"/>
          <w:sz w:val="28"/>
        </w:rPr>
        <w:t>
                Астаны и    ных учреждений общего
</w:t>
      </w:r>
      <w:r>
        <w:br/>
      </w:r>
      <w:r>
        <w:rPr>
          <w:rFonts w:ascii="Times New Roman"/>
          <w:b w:val="false"/>
          <w:i w:val="false"/>
          <w:color w:val="000000"/>
          <w:sz w:val="28"/>
        </w:rPr>
        <w:t>
                Алматы на   среднего образования,
</w:t>
      </w:r>
      <w:r>
        <w:br/>
      </w:r>
      <w:r>
        <w:rPr>
          <w:rFonts w:ascii="Times New Roman"/>
          <w:b w:val="false"/>
          <w:i w:val="false"/>
          <w:color w:val="000000"/>
          <w:sz w:val="28"/>
        </w:rPr>
        <w:t>
                обеспече-   согласно решению
</w:t>
      </w:r>
      <w:r>
        <w:br/>
      </w:r>
      <w:r>
        <w:rPr>
          <w:rFonts w:ascii="Times New Roman"/>
          <w:b w:val="false"/>
          <w:i w:val="false"/>
          <w:color w:val="000000"/>
          <w:sz w:val="28"/>
        </w:rPr>
        <w:t>
                ние содер-  Правительства Республики
</w:t>
      </w:r>
      <w:r>
        <w:br/>
      </w:r>
      <w:r>
        <w:rPr>
          <w:rFonts w:ascii="Times New Roman"/>
          <w:b w:val="false"/>
          <w:i w:val="false"/>
          <w:color w:val="000000"/>
          <w:sz w:val="28"/>
        </w:rPr>
        <w:t>
                жания       Казахстан
</w:t>
      </w:r>
      <w:r>
        <w:br/>
      </w:r>
      <w:r>
        <w:rPr>
          <w:rFonts w:ascii="Times New Roman"/>
          <w:b w:val="false"/>
          <w:i w:val="false"/>
          <w:color w:val="000000"/>
          <w:sz w:val="28"/>
        </w:rPr>
        <w:t>
                типовых
</w:t>
      </w:r>
      <w:r>
        <w:br/>
      </w:r>
      <w:r>
        <w:rPr>
          <w:rFonts w:ascii="Times New Roman"/>
          <w:b w:val="false"/>
          <w:i w:val="false"/>
          <w:color w:val="000000"/>
          <w:sz w:val="28"/>
        </w:rPr>
        <w:t>
                штатов
</w:t>
      </w:r>
      <w:r>
        <w:br/>
      </w:r>
      <w:r>
        <w:rPr>
          <w:rFonts w:ascii="Times New Roman"/>
          <w:b w:val="false"/>
          <w:i w:val="false"/>
          <w:color w:val="000000"/>
          <w:sz w:val="28"/>
        </w:rPr>
        <w:t>
                государст-
</w:t>
      </w:r>
      <w:r>
        <w:br/>
      </w:r>
      <w:r>
        <w:rPr>
          <w:rFonts w:ascii="Times New Roman"/>
          <w:b w:val="false"/>
          <w:i w:val="false"/>
          <w:color w:val="000000"/>
          <w:sz w:val="28"/>
        </w:rPr>
        <w:t>
                венных
</w:t>
      </w:r>
      <w:r>
        <w:br/>
      </w:r>
      <w:r>
        <w:rPr>
          <w:rFonts w:ascii="Times New Roman"/>
          <w:b w:val="false"/>
          <w:i w:val="false"/>
          <w:color w:val="000000"/>
          <w:sz w:val="28"/>
        </w:rPr>
        <w:t>
                учреждений
</w:t>
      </w:r>
      <w:r>
        <w:br/>
      </w:r>
      <w:r>
        <w:rPr>
          <w:rFonts w:ascii="Times New Roman"/>
          <w:b w:val="false"/>
          <w:i w:val="false"/>
          <w:color w:val="000000"/>
          <w:sz w:val="28"/>
        </w:rPr>
        <w:t>
                общего
</w:t>
      </w:r>
      <w:r>
        <w:br/>
      </w:r>
      <w:r>
        <w:rPr>
          <w:rFonts w:ascii="Times New Roman"/>
          <w:b w:val="false"/>
          <w:i w:val="false"/>
          <w:color w:val="000000"/>
          <w:sz w:val="28"/>
        </w:rPr>
        <w:t>
                среднего
</w:t>
      </w:r>
      <w:r>
        <w:br/>
      </w:r>
      <w:r>
        <w:rPr>
          <w:rFonts w:ascii="Times New Roman"/>
          <w:b w:val="false"/>
          <w:i w:val="false"/>
          <w:color w:val="000000"/>
          <w:sz w:val="28"/>
        </w:rPr>
        <w:t>
                образо-
</w:t>
      </w:r>
      <w:r>
        <w:br/>
      </w:r>
      <w:r>
        <w:rPr>
          <w:rFonts w:ascii="Times New Roman"/>
          <w:b w:val="false"/>
          <w:i w:val="false"/>
          <w:color w:val="000000"/>
          <w:sz w:val="28"/>
        </w:rPr>
        <w:t>
                вания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функционирование организаций образования, соответствующее изменениям, происходящим в системе образования*.
</w:t>
      </w:r>
      <w:r>
        <w:br/>
      </w: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029 "Целевые текущие трансферты областным бюджетам, бюджетам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городов Астаны и Алматы на содержание вновь вводимых объектов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2251428 тысяч тенге (два миллиарда двести пятьдесят один миллион четыреста двадцать восемь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43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февраля 2000 года N 300 "О гарантированном государственном нормативе сети организаций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полного охвата детей школьного возраста обучением в школе, расширение доступности образовательных услуг.
</w:t>
      </w:r>
      <w:r>
        <w:br/>
      </w:r>
      <w:r>
        <w:rPr>
          <w:rFonts w:ascii="Times New Roman"/>
          <w:b w:val="false"/>
          <w:i w:val="false"/>
          <w:color w:val="000000"/>
          <w:sz w:val="28"/>
        </w:rPr>
        <w:t>
      5. Задачи бюджетной программы: финансовая поддержка бюджетов областей, городов Астаны и Алматы для обеспечения гарантированного норматива сети организаций образования, согласно решения Правительства Республики Казахстан.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029        Целевые     Обеспечение выделения    В       Министерство
</w:t>
      </w:r>
      <w:r>
        <w:br/>
      </w:r>
      <w:r>
        <w:rPr>
          <w:rFonts w:ascii="Times New Roman"/>
          <w:b w:val="false"/>
          <w:i w:val="false"/>
          <w:color w:val="000000"/>
          <w:sz w:val="28"/>
        </w:rPr>
        <w:t>
                текущие     средств из республикан-  тече-   образования
</w:t>
      </w:r>
      <w:r>
        <w:br/>
      </w:r>
      <w:r>
        <w:rPr>
          <w:rFonts w:ascii="Times New Roman"/>
          <w:b w:val="false"/>
          <w:i w:val="false"/>
          <w:color w:val="000000"/>
          <w:sz w:val="28"/>
        </w:rPr>
        <w:t>
                трансферты  ского бюджета областным  ние     и науки
</w:t>
      </w:r>
      <w:r>
        <w:br/>
      </w:r>
      <w:r>
        <w:rPr>
          <w:rFonts w:ascii="Times New Roman"/>
          <w:b w:val="false"/>
          <w:i w:val="false"/>
          <w:color w:val="000000"/>
          <w:sz w:val="28"/>
        </w:rPr>
        <w:t>
                областным   бюджетам, бюджетам       года    Республики
</w:t>
      </w:r>
      <w:r>
        <w:br/>
      </w:r>
      <w:r>
        <w:rPr>
          <w:rFonts w:ascii="Times New Roman"/>
          <w:b w:val="false"/>
          <w:i w:val="false"/>
          <w:color w:val="000000"/>
          <w:sz w:val="28"/>
        </w:rPr>
        <w:t>
                бюджетам,   городов Астаны и Алматы          Казахстан,
</w:t>
      </w:r>
      <w:r>
        <w:br/>
      </w:r>
      <w:r>
        <w:rPr>
          <w:rFonts w:ascii="Times New Roman"/>
          <w:b w:val="false"/>
          <w:i w:val="false"/>
          <w:color w:val="000000"/>
          <w:sz w:val="28"/>
        </w:rPr>
        <w:t>
                бюджетам    на содержание вновь вво-         Акимы
</w:t>
      </w:r>
      <w:r>
        <w:br/>
      </w:r>
      <w:r>
        <w:rPr>
          <w:rFonts w:ascii="Times New Roman"/>
          <w:b w:val="false"/>
          <w:i w:val="false"/>
          <w:color w:val="000000"/>
          <w:sz w:val="28"/>
        </w:rPr>
        <w:t>
                городов     димых объектов образо-           областей,
</w:t>
      </w:r>
      <w:r>
        <w:br/>
      </w:r>
      <w:r>
        <w:rPr>
          <w:rFonts w:ascii="Times New Roman"/>
          <w:b w:val="false"/>
          <w:i w:val="false"/>
          <w:color w:val="000000"/>
          <w:sz w:val="28"/>
        </w:rPr>
        <w:t>
                Астаны и    вания, согласно решению          городов
</w:t>
      </w:r>
      <w:r>
        <w:br/>
      </w:r>
      <w:r>
        <w:rPr>
          <w:rFonts w:ascii="Times New Roman"/>
          <w:b w:val="false"/>
          <w:i w:val="false"/>
          <w:color w:val="000000"/>
          <w:sz w:val="28"/>
        </w:rPr>
        <w:t>
                Алматы на   Правительства Республики         Астаны,
</w:t>
      </w:r>
      <w:r>
        <w:br/>
      </w:r>
      <w:r>
        <w:rPr>
          <w:rFonts w:ascii="Times New Roman"/>
          <w:b w:val="false"/>
          <w:i w:val="false"/>
          <w:color w:val="000000"/>
          <w:sz w:val="28"/>
        </w:rPr>
        <w:t>
                содержание  Казахстан                        Алматы
</w:t>
      </w:r>
      <w:r>
        <w:br/>
      </w:r>
      <w:r>
        <w:rPr>
          <w:rFonts w:ascii="Times New Roman"/>
          <w:b w:val="false"/>
          <w:i w:val="false"/>
          <w:color w:val="000000"/>
          <w:sz w:val="28"/>
        </w:rPr>
        <w:t>
                вновь вво-
</w:t>
      </w:r>
      <w:r>
        <w:br/>
      </w:r>
      <w:r>
        <w:rPr>
          <w:rFonts w:ascii="Times New Roman"/>
          <w:b w:val="false"/>
          <w:i w:val="false"/>
          <w:color w:val="000000"/>
          <w:sz w:val="28"/>
        </w:rPr>
        <w:t>
                димых
</w:t>
      </w:r>
      <w:r>
        <w:br/>
      </w:r>
      <w:r>
        <w:rPr>
          <w:rFonts w:ascii="Times New Roman"/>
          <w:b w:val="false"/>
          <w:i w:val="false"/>
          <w:color w:val="000000"/>
          <w:sz w:val="28"/>
        </w:rPr>
        <w:t>
                объектов
</w:t>
      </w:r>
      <w:r>
        <w:br/>
      </w:r>
      <w:r>
        <w:rPr>
          <w:rFonts w:ascii="Times New Roman"/>
          <w:b w:val="false"/>
          <w:i w:val="false"/>
          <w:color w:val="000000"/>
          <w:sz w:val="28"/>
        </w:rPr>
        <w:t>
                образо-
</w:t>
      </w:r>
      <w:r>
        <w:br/>
      </w:r>
      <w:r>
        <w:rPr>
          <w:rFonts w:ascii="Times New Roman"/>
          <w:b w:val="false"/>
          <w:i w:val="false"/>
          <w:color w:val="000000"/>
          <w:sz w:val="28"/>
        </w:rPr>
        <w:t>
                вания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*сохранение и развитие сети школ, интернатных учреждений согласно гарантированному нормативу сети. Проведение учебного процесса в соответствии с Государственными общеобязательными стандартами среднего общего образования.
</w:t>
      </w:r>
      <w:r>
        <w:br/>
      </w:r>
      <w:r>
        <w:rPr>
          <w:rFonts w:ascii="Times New Roman"/>
          <w:b w:val="false"/>
          <w:i w:val="false"/>
          <w:color w:val="000000"/>
          <w:sz w:val="28"/>
        </w:rPr>
        <w:t>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Приложение 248-1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248-1 -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030 "Целевые текущие трансферты областным бюджетам, бюджетам городов Астаны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Алматы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247022 тысячи тенге (двести сорок семь миллионов двадцать две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статья 6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Закона Республики Казахстан от 7 июля 2004 года "О государственной молодежной политике в Республике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социальная поддержка учащихся, обучающихся в организациях среднего профессионального образования в рамках государственного заказа.
</w:t>
      </w:r>
      <w:r>
        <w:br/>
      </w:r>
      <w:r>
        <w:rPr>
          <w:rFonts w:ascii="Times New Roman"/>
          <w:b w:val="false"/>
          <w:i w:val="false"/>
          <w:color w:val="000000"/>
          <w:sz w:val="28"/>
        </w:rPr>
        <w:t>
      5. Задачи бюджетной программы: финансовая поддержка бюджетов областей, городов Астаны и Алматы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13"/>
        <w:gridCol w:w="933"/>
        <w:gridCol w:w="2513"/>
        <w:gridCol w:w="2713"/>
        <w:gridCol w:w="1793"/>
        <w:gridCol w:w="2673"/>
      </w:tblGrid>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исполнители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1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выплату
</w:t>
            </w:r>
            <w:r>
              <w:br/>
            </w:r>
            <w:r>
              <w:rPr>
                <w:rFonts w:ascii="Times New Roman"/>
                <w:b w:val="false"/>
                <w:i w:val="false"/>
                <w:color w:val="000000"/>
                <w:sz w:val="20"/>
              </w:rPr>
              <w:t>
компенсаций
</w:t>
            </w:r>
            <w:r>
              <w:br/>
            </w:r>
            <w:r>
              <w:rPr>
                <w:rFonts w:ascii="Times New Roman"/>
                <w:b w:val="false"/>
                <w:i w:val="false"/>
                <w:color w:val="000000"/>
                <w:sz w:val="20"/>
              </w:rPr>
              <w:t>
на проезд
</w:t>
            </w:r>
            <w:r>
              <w:br/>
            </w:r>
            <w:r>
              <w:rPr>
                <w:rFonts w:ascii="Times New Roman"/>
                <w:b w:val="false"/>
                <w:i w:val="false"/>
                <w:color w:val="000000"/>
                <w:sz w:val="20"/>
              </w:rPr>
              <w:t>
для обучаю-
</w:t>
            </w:r>
            <w:r>
              <w:br/>
            </w:r>
            <w:r>
              <w:rPr>
                <w:rFonts w:ascii="Times New Roman"/>
                <w:b w:val="false"/>
                <w:i w:val="false"/>
                <w:color w:val="000000"/>
                <w:sz w:val="20"/>
              </w:rPr>
              <w:t>
щихся в
</w:t>
            </w:r>
            <w:r>
              <w:br/>
            </w:r>
            <w:r>
              <w:rPr>
                <w:rFonts w:ascii="Times New Roman"/>
                <w:b w:val="false"/>
                <w:i w:val="false"/>
                <w:color w:val="000000"/>
                <w:sz w:val="20"/>
              </w:rPr>
              <w:t>
средних профессио-
</w:t>
            </w:r>
            <w:r>
              <w:br/>
            </w:r>
            <w:r>
              <w:rPr>
                <w:rFonts w:ascii="Times New Roman"/>
                <w:b w:val="false"/>
                <w:i w:val="false"/>
                <w:color w:val="000000"/>
                <w:sz w:val="20"/>
              </w:rPr>
              <w:t>
нальных
</w:t>
            </w:r>
            <w:r>
              <w:br/>
            </w:r>
            <w:r>
              <w:rPr>
                <w:rFonts w:ascii="Times New Roman"/>
                <w:b w:val="false"/>
                <w:i w:val="false"/>
                <w:color w:val="000000"/>
                <w:sz w:val="20"/>
              </w:rPr>
              <w:t>
учебных
</w:t>
            </w:r>
            <w:r>
              <w:br/>
            </w:r>
            <w:r>
              <w:rPr>
                <w:rFonts w:ascii="Times New Roman"/>
                <w:b w:val="false"/>
                <w:i w:val="false"/>
                <w:color w:val="000000"/>
                <w:sz w:val="20"/>
              </w:rPr>
              <w:t>
заведениях
</w:t>
            </w:r>
            <w:r>
              <w:br/>
            </w:r>
            <w:r>
              <w:rPr>
                <w:rFonts w:ascii="Times New Roman"/>
                <w:b w:val="false"/>
                <w:i w:val="false"/>
                <w:color w:val="000000"/>
                <w:sz w:val="20"/>
              </w:rPr>
              <w:t>
на основа-
</w:t>
            </w:r>
            <w:r>
              <w:br/>
            </w:r>
            <w:r>
              <w:rPr>
                <w:rFonts w:ascii="Times New Roman"/>
                <w:b w:val="false"/>
                <w:i w:val="false"/>
                <w:color w:val="000000"/>
                <w:sz w:val="20"/>
              </w:rPr>
              <w:t>
нии госу-
</w:t>
            </w:r>
            <w:r>
              <w:br/>
            </w:r>
            <w:r>
              <w:rPr>
                <w:rFonts w:ascii="Times New Roman"/>
                <w:b w:val="false"/>
                <w:i w:val="false"/>
                <w:color w:val="000000"/>
                <w:sz w:val="20"/>
              </w:rPr>
              <w:t>
дарственно-
</w:t>
            </w:r>
            <w:r>
              <w:br/>
            </w:r>
            <w:r>
              <w:rPr>
                <w:rFonts w:ascii="Times New Roman"/>
                <w:b w:val="false"/>
                <w:i w:val="false"/>
                <w:color w:val="000000"/>
                <w:sz w:val="20"/>
              </w:rPr>
              <w:t>
го заказа
</w:t>
            </w:r>
            <w:r>
              <w:br/>
            </w:r>
            <w:r>
              <w:rPr>
                <w:rFonts w:ascii="Times New Roman"/>
                <w:b w:val="false"/>
                <w:i w:val="false"/>
                <w:color w:val="000000"/>
                <w:sz w:val="20"/>
              </w:rPr>
              <w:t>
местных ис-
</w:t>
            </w:r>
            <w:r>
              <w:br/>
            </w:r>
            <w:r>
              <w:rPr>
                <w:rFonts w:ascii="Times New Roman"/>
                <w:b w:val="false"/>
                <w:i w:val="false"/>
                <w:color w:val="000000"/>
                <w:sz w:val="20"/>
              </w:rPr>
              <w:t>
полнитель-
</w:t>
            </w:r>
            <w:r>
              <w:br/>
            </w:r>
            <w:r>
              <w:rPr>
                <w:rFonts w:ascii="Times New Roman"/>
                <w:b w:val="false"/>
                <w:i w:val="false"/>
                <w:color w:val="000000"/>
                <w:sz w:val="20"/>
              </w:rPr>
              <w:t>
ных органов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те-
</w:t>
            </w:r>
            <w:r>
              <w:br/>
            </w:r>
            <w:r>
              <w:rPr>
                <w:rFonts w:ascii="Times New Roman"/>
                <w:b w:val="false"/>
                <w:i w:val="false"/>
                <w:color w:val="000000"/>
                <w:sz w:val="20"/>
              </w:rPr>
              <w:t>
кущих транс-
</w:t>
            </w:r>
            <w:r>
              <w:br/>
            </w:r>
            <w:r>
              <w:rPr>
                <w:rFonts w:ascii="Times New Roman"/>
                <w:b w:val="false"/>
                <w:i w:val="false"/>
                <w:color w:val="000000"/>
                <w:sz w:val="20"/>
              </w:rPr>
              <w:t>
фертов из
</w:t>
            </w:r>
            <w:r>
              <w:br/>
            </w:r>
            <w:r>
              <w:rPr>
                <w:rFonts w:ascii="Times New Roman"/>
                <w:b w:val="false"/>
                <w:i w:val="false"/>
                <w:color w:val="000000"/>
                <w:sz w:val="20"/>
              </w:rPr>
              <w:t>
республикан-
</w:t>
            </w:r>
            <w:r>
              <w:br/>
            </w:r>
            <w:r>
              <w:rPr>
                <w:rFonts w:ascii="Times New Roman"/>
                <w:b w:val="false"/>
                <w:i w:val="false"/>
                <w:color w:val="000000"/>
                <w:sz w:val="20"/>
              </w:rPr>
              <w:t>
ского бюдже-
</w:t>
            </w:r>
            <w:r>
              <w:br/>
            </w:r>
            <w:r>
              <w:rPr>
                <w:rFonts w:ascii="Times New Roman"/>
                <w:b w:val="false"/>
                <w:i w:val="false"/>
                <w:color w:val="000000"/>
                <w:sz w:val="20"/>
              </w:rPr>
              <w:t>
та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выплату
</w:t>
            </w:r>
            <w:r>
              <w:br/>
            </w:r>
            <w:r>
              <w:rPr>
                <w:rFonts w:ascii="Times New Roman"/>
                <w:b w:val="false"/>
                <w:i w:val="false"/>
                <w:color w:val="000000"/>
                <w:sz w:val="20"/>
              </w:rPr>
              <w:t>
компенсаций
</w:t>
            </w:r>
            <w:r>
              <w:br/>
            </w:r>
            <w:r>
              <w:rPr>
                <w:rFonts w:ascii="Times New Roman"/>
                <w:b w:val="false"/>
                <w:i w:val="false"/>
                <w:color w:val="000000"/>
                <w:sz w:val="20"/>
              </w:rPr>
              <w:t>
на проезд
</w:t>
            </w:r>
            <w:r>
              <w:br/>
            </w:r>
            <w:r>
              <w:rPr>
                <w:rFonts w:ascii="Times New Roman"/>
                <w:b w:val="false"/>
                <w:i w:val="false"/>
                <w:color w:val="000000"/>
                <w:sz w:val="20"/>
              </w:rPr>
              <w:t>
для обучаю-
</w:t>
            </w:r>
            <w:r>
              <w:br/>
            </w:r>
            <w:r>
              <w:rPr>
                <w:rFonts w:ascii="Times New Roman"/>
                <w:b w:val="false"/>
                <w:i w:val="false"/>
                <w:color w:val="000000"/>
                <w:sz w:val="20"/>
              </w:rPr>
              <w:t>
щихся в средних про-
</w:t>
            </w:r>
            <w:r>
              <w:br/>
            </w:r>
            <w:r>
              <w:rPr>
                <w:rFonts w:ascii="Times New Roman"/>
                <w:b w:val="false"/>
                <w:i w:val="false"/>
                <w:color w:val="000000"/>
                <w:sz w:val="20"/>
              </w:rPr>
              <w:t>
фессиональ-
</w:t>
            </w:r>
            <w:r>
              <w:br/>
            </w:r>
            <w:r>
              <w:rPr>
                <w:rFonts w:ascii="Times New Roman"/>
                <w:b w:val="false"/>
                <w:i w:val="false"/>
                <w:color w:val="000000"/>
                <w:sz w:val="20"/>
              </w:rPr>
              <w:t>
ных учебных
</w:t>
            </w:r>
            <w:r>
              <w:br/>
            </w:r>
            <w:r>
              <w:rPr>
                <w:rFonts w:ascii="Times New Roman"/>
                <w:b w:val="false"/>
                <w:i w:val="false"/>
                <w:color w:val="000000"/>
                <w:sz w:val="20"/>
              </w:rPr>
              <w:t>
заведениях
</w:t>
            </w:r>
            <w:r>
              <w:br/>
            </w:r>
            <w:r>
              <w:rPr>
                <w:rFonts w:ascii="Times New Roman"/>
                <w:b w:val="false"/>
                <w:i w:val="false"/>
                <w:color w:val="000000"/>
                <w:sz w:val="20"/>
              </w:rPr>
              <w:t>
на основании
</w:t>
            </w:r>
            <w:r>
              <w:br/>
            </w:r>
            <w:r>
              <w:rPr>
                <w:rFonts w:ascii="Times New Roman"/>
                <w:b w:val="false"/>
                <w:i w:val="false"/>
                <w:color w:val="000000"/>
                <w:sz w:val="20"/>
              </w:rPr>
              <w:t>
государст-
</w:t>
            </w:r>
            <w:r>
              <w:br/>
            </w:r>
            <w:r>
              <w:rPr>
                <w:rFonts w:ascii="Times New Roman"/>
                <w:b w:val="false"/>
                <w:i w:val="false"/>
                <w:color w:val="000000"/>
                <w:sz w:val="20"/>
              </w:rPr>
              <w:t>
венного за-
</w:t>
            </w:r>
            <w:r>
              <w:br/>
            </w:r>
            <w:r>
              <w:rPr>
                <w:rFonts w:ascii="Times New Roman"/>
                <w:b w:val="false"/>
                <w:i w:val="false"/>
                <w:color w:val="000000"/>
                <w:sz w:val="20"/>
              </w:rPr>
              <w:t>
каза местных
</w:t>
            </w:r>
            <w:r>
              <w:br/>
            </w:r>
            <w:r>
              <w:rPr>
                <w:rFonts w:ascii="Times New Roman"/>
                <w:b w:val="false"/>
                <w:i w:val="false"/>
                <w:color w:val="000000"/>
                <w:sz w:val="20"/>
              </w:rPr>
              <w:t>
исполнитель-
</w:t>
            </w:r>
            <w:r>
              <w:br/>
            </w:r>
            <w:r>
              <w:rPr>
                <w:rFonts w:ascii="Times New Roman"/>
                <w:b w:val="false"/>
                <w:i w:val="false"/>
                <w:color w:val="000000"/>
                <w:sz w:val="20"/>
              </w:rPr>
              <w:t>
ных органов
</w:t>
            </w:r>
            <w:r>
              <w:br/>
            </w:r>
            <w:r>
              <w:rPr>
                <w:rFonts w:ascii="Times New Roman"/>
                <w:b w:val="false"/>
                <w:i w:val="false"/>
                <w:color w:val="000000"/>
                <w:sz w:val="20"/>
              </w:rPr>
              <w:t>
согласно ре-
</w:t>
            </w:r>
            <w:r>
              <w:br/>
            </w:r>
            <w:r>
              <w:rPr>
                <w:rFonts w:ascii="Times New Roman"/>
                <w:b w:val="false"/>
                <w:i w:val="false"/>
                <w:color w:val="000000"/>
                <w:sz w:val="20"/>
              </w:rPr>
              <w:t>
шению Прави-
</w:t>
            </w:r>
            <w:r>
              <w:br/>
            </w:r>
            <w:r>
              <w:rPr>
                <w:rFonts w:ascii="Times New Roman"/>
                <w:b w:val="false"/>
                <w:i w:val="false"/>
                <w:color w:val="000000"/>
                <w:sz w:val="20"/>
              </w:rPr>
              <w:t>
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второго
</w:t>
            </w:r>
            <w:r>
              <w:br/>
            </w:r>
            <w:r>
              <w:rPr>
                <w:rFonts w:ascii="Times New Roman"/>
                <w:b w:val="false"/>
                <w:i w:val="false"/>
                <w:color w:val="000000"/>
                <w:sz w:val="20"/>
              </w:rPr>
              <w:t>
полу-
</w:t>
            </w:r>
            <w:r>
              <w:br/>
            </w:r>
            <w:r>
              <w:rPr>
                <w:rFonts w:ascii="Times New Roman"/>
                <w:b w:val="false"/>
                <w:i w:val="false"/>
                <w:color w:val="000000"/>
                <w:sz w:val="20"/>
              </w:rPr>
              <w:t>
годия
</w:t>
            </w:r>
            <w:r>
              <w:br/>
            </w:r>
            <w:r>
              <w:rPr>
                <w:rFonts w:ascii="Times New Roman"/>
                <w:b w:val="false"/>
                <w:i w:val="false"/>
                <w:color w:val="000000"/>
                <w:sz w:val="20"/>
              </w:rPr>
              <w:t>
2005
</w:t>
            </w:r>
            <w:r>
              <w:br/>
            </w:r>
            <w:r>
              <w:rPr>
                <w:rFonts w:ascii="Times New Roman"/>
                <w:b w:val="false"/>
                <w:i w:val="false"/>
                <w:color w:val="000000"/>
                <w:sz w:val="20"/>
              </w:rPr>
              <w:t>
года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образования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7. Ожидаемые результаты выполнения бюджетной программы: социальная поддержка учащихся, обучающихся в организациях среднего профессионального образования.
</w:t>
      </w:r>
      <w:r>
        <w:br/>
      </w:r>
      <w:r>
        <w:rPr>
          <w:rFonts w:ascii="Times New Roman"/>
          <w:b w:val="false"/>
          <w:i w:val="false"/>
          <w:color w:val="000000"/>
          <w:sz w:val="28"/>
        </w:rPr>
        <w:t>
      *Примечание: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031 "Целевые трансферты на развитие бюджету города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сейсмоусиления объектов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500000 тысяч тенге (пятьсот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44 </w:t>
      </w:r>
      <w:r>
        <w:rPr>
          <w:rFonts w:ascii="Times New Roman"/>
          <w:b w:val="false"/>
          <w:i w:val="false"/>
          <w:color w:val="000000"/>
          <w:sz w:val="28"/>
        </w:rPr>
        <w:t>
 Закона Республики Казахстан от 7 июня 1999 года "Об образовании".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повышение сейсмоустойчивости объектов образования города Алматы.
</w:t>
      </w:r>
      <w:r>
        <w:br/>
      </w:r>
      <w:r>
        <w:rPr>
          <w:rFonts w:ascii="Times New Roman"/>
          <w:b w:val="false"/>
          <w:i w:val="false"/>
          <w:color w:val="000000"/>
          <w:sz w:val="28"/>
        </w:rPr>
        <w:t>
      5. Задачи бюджетной программы: выделение трансфертов из республиканского бюджета бюджету города Алматы для сейсмоусиления объектов образования.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031        Целевые     Перечисление целевых     В       Министерство
</w:t>
      </w:r>
      <w:r>
        <w:br/>
      </w:r>
      <w:r>
        <w:rPr>
          <w:rFonts w:ascii="Times New Roman"/>
          <w:b w:val="false"/>
          <w:i w:val="false"/>
          <w:color w:val="000000"/>
          <w:sz w:val="28"/>
        </w:rPr>
        <w:t>
                трансферты  трансфертов на развитие  тече-   образования
</w:t>
      </w:r>
      <w:r>
        <w:br/>
      </w:r>
      <w:r>
        <w:rPr>
          <w:rFonts w:ascii="Times New Roman"/>
          <w:b w:val="false"/>
          <w:i w:val="false"/>
          <w:color w:val="000000"/>
          <w:sz w:val="28"/>
        </w:rPr>
        <w:t>
                на развитие бюджету города Алматы    ние     и науки
</w:t>
      </w:r>
      <w:r>
        <w:br/>
      </w:r>
      <w:r>
        <w:rPr>
          <w:rFonts w:ascii="Times New Roman"/>
          <w:b w:val="false"/>
          <w:i w:val="false"/>
          <w:color w:val="000000"/>
          <w:sz w:val="28"/>
        </w:rPr>
        <w:t>
                бюджету     для сейсмоусиления       года    Республики
</w:t>
      </w:r>
      <w:r>
        <w:br/>
      </w:r>
      <w:r>
        <w:rPr>
          <w:rFonts w:ascii="Times New Roman"/>
          <w:b w:val="false"/>
          <w:i w:val="false"/>
          <w:color w:val="000000"/>
          <w:sz w:val="28"/>
        </w:rPr>
        <w:t>
                города      объектов образования             Казахстан,
</w:t>
      </w:r>
      <w:r>
        <w:br/>
      </w:r>
      <w:r>
        <w:rPr>
          <w:rFonts w:ascii="Times New Roman"/>
          <w:b w:val="false"/>
          <w:i w:val="false"/>
          <w:color w:val="000000"/>
          <w:sz w:val="28"/>
        </w:rPr>
        <w:t>
                Алматы для                                   Аким города
</w:t>
      </w:r>
      <w:r>
        <w:br/>
      </w:r>
      <w:r>
        <w:rPr>
          <w:rFonts w:ascii="Times New Roman"/>
          <w:b w:val="false"/>
          <w:i w:val="false"/>
          <w:color w:val="000000"/>
          <w:sz w:val="28"/>
        </w:rPr>
        <w:t>
                сейсмо-                                      Алматы
</w:t>
      </w:r>
      <w:r>
        <w:br/>
      </w:r>
      <w:r>
        <w:rPr>
          <w:rFonts w:ascii="Times New Roman"/>
          <w:b w:val="false"/>
          <w:i w:val="false"/>
          <w:color w:val="000000"/>
          <w:sz w:val="28"/>
        </w:rPr>
        <w:t>
                усиления
</w:t>
      </w:r>
      <w:r>
        <w:br/>
      </w:r>
      <w:r>
        <w:rPr>
          <w:rFonts w:ascii="Times New Roman"/>
          <w:b w:val="false"/>
          <w:i w:val="false"/>
          <w:color w:val="000000"/>
          <w:sz w:val="28"/>
        </w:rPr>
        <w:t>
                объектов
</w:t>
      </w:r>
      <w:r>
        <w:br/>
      </w:r>
      <w:r>
        <w:rPr>
          <w:rFonts w:ascii="Times New Roman"/>
          <w:b w:val="false"/>
          <w:i w:val="false"/>
          <w:color w:val="000000"/>
          <w:sz w:val="28"/>
        </w:rPr>
        <w:t>
                образо-
</w:t>
      </w:r>
      <w:r>
        <w:br/>
      </w:r>
      <w:r>
        <w:rPr>
          <w:rFonts w:ascii="Times New Roman"/>
          <w:b w:val="false"/>
          <w:i w:val="false"/>
          <w:color w:val="000000"/>
          <w:sz w:val="28"/>
        </w:rPr>
        <w:t>
                вания.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проектно-сметная документация, прошедшая государственную экспертизу и утвержденная в установленном законодательством порядке; сейсмоусиление объектов образования по городу Алматы по Перечню согласно решению Акима города Алматы о распределении выделенных средств и в соответствии с утвержденной в установленном законодательством порядке проектно-сметной документацией.
</w:t>
      </w:r>
      <w:r>
        <w:br/>
      </w:r>
      <w:r>
        <w:rPr>
          <w:rFonts w:ascii="Times New Roman"/>
          <w:b w:val="false"/>
          <w:i w:val="false"/>
          <w:color w:val="000000"/>
          <w:sz w:val="28"/>
        </w:rPr>
        <w:t>
      Примечание:
</w:t>
      </w:r>
      <w:r>
        <w:br/>
      </w:r>
      <w:r>
        <w:rPr>
          <w:rFonts w:ascii="Times New Roman"/>
          <w:b w:val="false"/>
          <w:i w:val="false"/>
          <w:color w:val="000000"/>
          <w:sz w:val="28"/>
        </w:rPr>
        <w:t>
      *) Перечень объектов согласно решению Акима города Алматы о распределении выделенных средств, мероприятия в соответствии с утвержденной в установленном порядке проектно- сметной документацией,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Приложение 249-1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249-1 -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032 "Институциональное развитие образования и науки"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720000 тысяч тенге (семьсот двадцать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4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12 октября 2000 года N 470 "Об утверждении Правил отбора претендентов и присуждения международной стипендии Президента Республики Казахстан "Болашак".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процесса образовательного кредитования через банки второго уровня; обеспечение подготовки кадров за рубежом в рамках программы "Болашак".
</w:t>
      </w:r>
      <w:r>
        <w:br/>
      </w:r>
      <w:r>
        <w:rPr>
          <w:rFonts w:ascii="Times New Roman"/>
          <w:b w:val="false"/>
          <w:i w:val="false"/>
          <w:color w:val="000000"/>
          <w:sz w:val="28"/>
        </w:rPr>
        <w:t>
      5. Задачи бюджетной программы: создание инфраструктуры по обеспечению гарантирования студенческих кредитов в банках второго уровня и администрирования подготовки специалистов с высшим и послевузовским профессиональным образованием за рубежом.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53"/>
        <w:gridCol w:w="1093"/>
        <w:gridCol w:w="2593"/>
        <w:gridCol w:w="2633"/>
        <w:gridCol w:w="1853"/>
        <w:gridCol w:w="2613"/>
      </w:tblGrid>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под-про-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исполнители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Институцио-
</w:t>
            </w:r>
            <w:r>
              <w:br/>
            </w:r>
            <w:r>
              <w:rPr>
                <w:rFonts w:ascii="Times New Roman"/>
                <w:b w:val="false"/>
                <w:i w:val="false"/>
                <w:color w:val="000000"/>
                <w:sz w:val="20"/>
              </w:rPr>
              <w:t>
нальное развитие
</w:t>
            </w:r>
            <w:r>
              <w:br/>
            </w:r>
            <w:r>
              <w:rPr>
                <w:rFonts w:ascii="Times New Roman"/>
                <w:b w:val="false"/>
                <w:i w:val="false"/>
                <w:color w:val="000000"/>
                <w:sz w:val="20"/>
              </w:rPr>
              <w:t>
образования
</w:t>
            </w:r>
            <w:r>
              <w:br/>
            </w:r>
            <w:r>
              <w:rPr>
                <w:rFonts w:ascii="Times New Roman"/>
                <w:b w:val="false"/>
                <w:i w:val="false"/>
                <w:color w:val="000000"/>
                <w:sz w:val="20"/>
              </w:rPr>
              <w:t>
и науки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w:t>
            </w:r>
            <w:r>
              <w:br/>
            </w:r>
            <w:r>
              <w:rPr>
                <w:rFonts w:ascii="Times New Roman"/>
                <w:b w:val="false"/>
                <w:i w:val="false"/>
                <w:color w:val="000000"/>
                <w:sz w:val="20"/>
              </w:rPr>
              <w:t>
администри-
</w:t>
            </w:r>
            <w:r>
              <w:br/>
            </w:r>
            <w:r>
              <w:rPr>
                <w:rFonts w:ascii="Times New Roman"/>
                <w:b w:val="false"/>
                <w:i w:val="false"/>
                <w:color w:val="000000"/>
                <w:sz w:val="20"/>
              </w:rPr>
              <w:t>
рования международ-
</w:t>
            </w:r>
            <w:r>
              <w:br/>
            </w:r>
            <w:r>
              <w:rPr>
                <w:rFonts w:ascii="Times New Roman"/>
                <w:b w:val="false"/>
                <w:i w:val="false"/>
                <w:color w:val="000000"/>
                <w:sz w:val="20"/>
              </w:rPr>
              <w:t>
ных программ  в области
</w:t>
            </w:r>
            <w:r>
              <w:br/>
            </w:r>
            <w:r>
              <w:rPr>
                <w:rFonts w:ascii="Times New Roman"/>
                <w:b w:val="false"/>
                <w:i w:val="false"/>
                <w:color w:val="000000"/>
                <w:sz w:val="20"/>
              </w:rPr>
              <w:t>
образования
</w:t>
            </w:r>
            <w:r>
              <w:br/>
            </w:r>
            <w:r>
              <w:rPr>
                <w:rFonts w:ascii="Times New Roman"/>
                <w:b w:val="false"/>
                <w:i w:val="false"/>
                <w:color w:val="000000"/>
                <w:sz w:val="20"/>
              </w:rPr>
              <w:t>
и науки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w:t>
            </w:r>
            <w:r>
              <w:br/>
            </w:r>
            <w:r>
              <w:rPr>
                <w:rFonts w:ascii="Times New Roman"/>
                <w:b w:val="false"/>
                <w:i w:val="false"/>
                <w:color w:val="000000"/>
                <w:sz w:val="20"/>
              </w:rPr>
              <w:t>
уставного
</w:t>
            </w:r>
            <w:r>
              <w:br/>
            </w:r>
            <w:r>
              <w:rPr>
                <w:rFonts w:ascii="Times New Roman"/>
                <w:b w:val="false"/>
                <w:i w:val="false"/>
                <w:color w:val="000000"/>
                <w:sz w:val="20"/>
              </w:rPr>
              <w:t>
капитала АО
</w:t>
            </w:r>
            <w:r>
              <w:br/>
            </w:r>
            <w:r>
              <w:rPr>
                <w:rFonts w:ascii="Times New Roman"/>
                <w:b w:val="false"/>
                <w:i w:val="false"/>
                <w:color w:val="000000"/>
                <w:sz w:val="20"/>
              </w:rPr>
              <w:t>
"Центр меж-
</w:t>
            </w:r>
            <w:r>
              <w:br/>
            </w:r>
            <w:r>
              <w:rPr>
                <w:rFonts w:ascii="Times New Roman"/>
                <w:b w:val="false"/>
                <w:i w:val="false"/>
                <w:color w:val="000000"/>
                <w:sz w:val="20"/>
              </w:rPr>
              <w:t>
дународных
</w:t>
            </w:r>
            <w:r>
              <w:br/>
            </w:r>
            <w:r>
              <w:rPr>
                <w:rFonts w:ascii="Times New Roman"/>
                <w:b w:val="false"/>
                <w:i w:val="false"/>
                <w:color w:val="000000"/>
                <w:sz w:val="20"/>
              </w:rPr>
              <w:t>
программ"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второго
</w:t>
            </w:r>
            <w:r>
              <w:br/>
            </w:r>
            <w:r>
              <w:rPr>
                <w:rFonts w:ascii="Times New Roman"/>
                <w:b w:val="false"/>
                <w:i w:val="false"/>
                <w:color w:val="000000"/>
                <w:sz w:val="20"/>
              </w:rPr>
              <w:t>
полу-
</w:t>
            </w:r>
            <w:r>
              <w:br/>
            </w:r>
            <w:r>
              <w:rPr>
                <w:rFonts w:ascii="Times New Roman"/>
                <w:b w:val="false"/>
                <w:i w:val="false"/>
                <w:color w:val="000000"/>
                <w:sz w:val="20"/>
              </w:rPr>
              <w:t>
годия
</w:t>
            </w:r>
            <w:r>
              <w:br/>
            </w:r>
            <w:r>
              <w:rPr>
                <w:rFonts w:ascii="Times New Roman"/>
                <w:b w:val="false"/>
                <w:i w:val="false"/>
                <w:color w:val="000000"/>
                <w:sz w:val="20"/>
              </w:rPr>
              <w:t>
2005
</w:t>
            </w:r>
            <w:r>
              <w:br/>
            </w:r>
            <w:r>
              <w:rPr>
                <w:rFonts w:ascii="Times New Roman"/>
                <w:b w:val="false"/>
                <w:i w:val="false"/>
                <w:color w:val="000000"/>
                <w:sz w:val="20"/>
              </w:rPr>
              <w:t>
года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образования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системы га-
</w:t>
            </w:r>
            <w:r>
              <w:br/>
            </w:r>
            <w:r>
              <w:rPr>
                <w:rFonts w:ascii="Times New Roman"/>
                <w:b w:val="false"/>
                <w:i w:val="false"/>
                <w:color w:val="000000"/>
                <w:sz w:val="20"/>
              </w:rPr>
              <w:t>
рантирования
</w:t>
            </w:r>
            <w:r>
              <w:br/>
            </w:r>
            <w:r>
              <w:rPr>
                <w:rFonts w:ascii="Times New Roman"/>
                <w:b w:val="false"/>
                <w:i w:val="false"/>
                <w:color w:val="000000"/>
                <w:sz w:val="20"/>
              </w:rPr>
              <w:t>
студенческих кредитов в
</w:t>
            </w:r>
            <w:r>
              <w:br/>
            </w:r>
            <w:r>
              <w:rPr>
                <w:rFonts w:ascii="Times New Roman"/>
                <w:b w:val="false"/>
                <w:i w:val="false"/>
                <w:color w:val="000000"/>
                <w:sz w:val="20"/>
              </w:rPr>
              <w:t>
банках вто-
</w:t>
            </w:r>
            <w:r>
              <w:br/>
            </w:r>
            <w:r>
              <w:rPr>
                <w:rFonts w:ascii="Times New Roman"/>
                <w:b w:val="false"/>
                <w:i w:val="false"/>
                <w:color w:val="000000"/>
                <w:sz w:val="20"/>
              </w:rPr>
              <w:t>
рого уровня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w:t>
            </w:r>
            <w:r>
              <w:br/>
            </w:r>
            <w:r>
              <w:rPr>
                <w:rFonts w:ascii="Times New Roman"/>
                <w:b w:val="false"/>
                <w:i w:val="false"/>
                <w:color w:val="000000"/>
                <w:sz w:val="20"/>
              </w:rPr>
              <w:t>
уставного
</w:t>
            </w:r>
            <w:r>
              <w:br/>
            </w:r>
            <w:r>
              <w:rPr>
                <w:rFonts w:ascii="Times New Roman"/>
                <w:b w:val="false"/>
                <w:i w:val="false"/>
                <w:color w:val="000000"/>
                <w:sz w:val="20"/>
              </w:rPr>
              <w:t>
капитала АО
</w:t>
            </w:r>
            <w:r>
              <w:br/>
            </w:r>
            <w:r>
              <w:rPr>
                <w:rFonts w:ascii="Times New Roman"/>
                <w:b w:val="false"/>
                <w:i w:val="false"/>
                <w:color w:val="000000"/>
                <w:sz w:val="20"/>
              </w:rPr>
              <w:t>
"Финансовый
</w:t>
            </w:r>
            <w:r>
              <w:br/>
            </w:r>
            <w:r>
              <w:rPr>
                <w:rFonts w:ascii="Times New Roman"/>
                <w:b w:val="false"/>
                <w:i w:val="false"/>
                <w:color w:val="000000"/>
                <w:sz w:val="20"/>
              </w:rPr>
              <w:t>
центр", в
</w:t>
            </w:r>
            <w:r>
              <w:br/>
            </w:r>
            <w:r>
              <w:rPr>
                <w:rFonts w:ascii="Times New Roman"/>
                <w:b w:val="false"/>
                <w:i w:val="false"/>
                <w:color w:val="000000"/>
                <w:sz w:val="20"/>
              </w:rPr>
              <w:t>
том числе
</w:t>
            </w:r>
            <w:r>
              <w:br/>
            </w:r>
            <w:r>
              <w:rPr>
                <w:rFonts w:ascii="Times New Roman"/>
                <w:b w:val="false"/>
                <w:i w:val="false"/>
                <w:color w:val="000000"/>
                <w:sz w:val="20"/>
              </w:rPr>
              <w:t>
на обеспече-
</w:t>
            </w:r>
            <w:r>
              <w:br/>
            </w:r>
            <w:r>
              <w:rPr>
                <w:rFonts w:ascii="Times New Roman"/>
                <w:b w:val="false"/>
                <w:i w:val="false"/>
                <w:color w:val="000000"/>
                <w:sz w:val="20"/>
              </w:rPr>
              <w:t>
ние гаранти-
</w:t>
            </w:r>
            <w:r>
              <w:br/>
            </w:r>
            <w:r>
              <w:rPr>
                <w:rFonts w:ascii="Times New Roman"/>
                <w:b w:val="false"/>
                <w:i w:val="false"/>
                <w:color w:val="000000"/>
                <w:sz w:val="20"/>
              </w:rPr>
              <w:t>
рования сту-
</w:t>
            </w:r>
            <w:r>
              <w:br/>
            </w:r>
            <w:r>
              <w:rPr>
                <w:rFonts w:ascii="Times New Roman"/>
                <w:b w:val="false"/>
                <w:i w:val="false"/>
                <w:color w:val="000000"/>
                <w:sz w:val="20"/>
              </w:rPr>
              <w:t>
денческих
</w:t>
            </w:r>
            <w:r>
              <w:br/>
            </w:r>
            <w:r>
              <w:rPr>
                <w:rFonts w:ascii="Times New Roman"/>
                <w:b w:val="false"/>
                <w:i w:val="false"/>
                <w:color w:val="000000"/>
                <w:sz w:val="20"/>
              </w:rPr>
              <w:t>
кредитов в
</w:t>
            </w:r>
            <w:r>
              <w:br/>
            </w:r>
            <w:r>
              <w:rPr>
                <w:rFonts w:ascii="Times New Roman"/>
                <w:b w:val="false"/>
                <w:i w:val="false"/>
                <w:color w:val="000000"/>
                <w:sz w:val="20"/>
              </w:rPr>
              <w:t>
банках вто-
</w:t>
            </w:r>
            <w:r>
              <w:br/>
            </w:r>
            <w:r>
              <w:rPr>
                <w:rFonts w:ascii="Times New Roman"/>
                <w:b w:val="false"/>
                <w:i w:val="false"/>
                <w:color w:val="000000"/>
                <w:sz w:val="20"/>
              </w:rPr>
              <w:t>
рого уровня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второго
</w:t>
            </w:r>
            <w:r>
              <w:br/>
            </w:r>
            <w:r>
              <w:rPr>
                <w:rFonts w:ascii="Times New Roman"/>
                <w:b w:val="false"/>
                <w:i w:val="false"/>
                <w:color w:val="000000"/>
                <w:sz w:val="20"/>
              </w:rPr>
              <w:t>
полу-
</w:t>
            </w:r>
            <w:r>
              <w:br/>
            </w:r>
            <w:r>
              <w:rPr>
                <w:rFonts w:ascii="Times New Roman"/>
                <w:b w:val="false"/>
                <w:i w:val="false"/>
                <w:color w:val="000000"/>
                <w:sz w:val="20"/>
              </w:rPr>
              <w:t>
годия
</w:t>
            </w:r>
            <w:r>
              <w:br/>
            </w:r>
            <w:r>
              <w:rPr>
                <w:rFonts w:ascii="Times New Roman"/>
                <w:b w:val="false"/>
                <w:i w:val="false"/>
                <w:color w:val="000000"/>
                <w:sz w:val="20"/>
              </w:rPr>
              <w:t>
2005
</w:t>
            </w:r>
            <w:r>
              <w:br/>
            </w:r>
            <w:r>
              <w:rPr>
                <w:rFonts w:ascii="Times New Roman"/>
                <w:b w:val="false"/>
                <w:i w:val="false"/>
                <w:color w:val="000000"/>
                <w:sz w:val="20"/>
              </w:rPr>
              <w:t>
года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образования  и науки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7. Ожидаемые результаты выполнения бюджетной программы: своевременное заключение контрактов со стипендиатами "Болашак" и перечисление средств за их обучение; своевременное поступление кредитных ресурсов на счета вузов и гарантия возвратности кредитных средств банкам второго уровня.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034 "Целевые текущие трансферты областным бюджетам, бюджетам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городов Астаны и Алматы на подключение к Интернету и оплату трафика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среднего общего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500000 тысяч тенге (пятьсот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8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Создание и развитие единой образовательной информационной среды, обеспечивающей единство образовательного пространства на всей территории страны и повышение качества образования.
</w:t>
      </w:r>
      <w:r>
        <w:br/>
      </w:r>
      <w:r>
        <w:rPr>
          <w:rFonts w:ascii="Times New Roman"/>
          <w:b w:val="false"/>
          <w:i w:val="false"/>
          <w:color w:val="000000"/>
          <w:sz w:val="28"/>
        </w:rPr>
        <w:t>
      5. Задачи бюджетной программы: обеспечение доступа к сети Интернет и оплата трафика государственных учреждений среднего общего образования.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034        Целевые     Обеспечение выделения    В       Министерство
</w:t>
      </w:r>
      <w:r>
        <w:br/>
      </w:r>
      <w:r>
        <w:rPr>
          <w:rFonts w:ascii="Times New Roman"/>
          <w:b w:val="false"/>
          <w:i w:val="false"/>
          <w:color w:val="000000"/>
          <w:sz w:val="28"/>
        </w:rPr>
        <w:t>
                текущие     средств из республикан-  тече-   образования
</w:t>
      </w:r>
      <w:r>
        <w:br/>
      </w:r>
      <w:r>
        <w:rPr>
          <w:rFonts w:ascii="Times New Roman"/>
          <w:b w:val="false"/>
          <w:i w:val="false"/>
          <w:color w:val="000000"/>
          <w:sz w:val="28"/>
        </w:rPr>
        <w:t>
                трансферты  ского бюджета областным  ние     и науки
</w:t>
      </w:r>
      <w:r>
        <w:br/>
      </w:r>
      <w:r>
        <w:rPr>
          <w:rFonts w:ascii="Times New Roman"/>
          <w:b w:val="false"/>
          <w:i w:val="false"/>
          <w:color w:val="000000"/>
          <w:sz w:val="28"/>
        </w:rPr>
        <w:t>
                областным   бюджетам, бюджетам       года    Республики
</w:t>
      </w:r>
      <w:r>
        <w:br/>
      </w:r>
      <w:r>
        <w:rPr>
          <w:rFonts w:ascii="Times New Roman"/>
          <w:b w:val="false"/>
          <w:i w:val="false"/>
          <w:color w:val="000000"/>
          <w:sz w:val="28"/>
        </w:rPr>
        <w:t>
                бюджетам,   городов Астаны, Алматы           Казахстан,
</w:t>
      </w:r>
      <w:r>
        <w:br/>
      </w:r>
      <w:r>
        <w:rPr>
          <w:rFonts w:ascii="Times New Roman"/>
          <w:b w:val="false"/>
          <w:i w:val="false"/>
          <w:color w:val="000000"/>
          <w:sz w:val="28"/>
        </w:rPr>
        <w:t>
                бюджетам    на подключение к сети            Акимы
</w:t>
      </w:r>
      <w:r>
        <w:br/>
      </w:r>
      <w:r>
        <w:rPr>
          <w:rFonts w:ascii="Times New Roman"/>
          <w:b w:val="false"/>
          <w:i w:val="false"/>
          <w:color w:val="000000"/>
          <w:sz w:val="28"/>
        </w:rPr>
        <w:t>
                городов     Интернет и оплату                областей,
</w:t>
      </w:r>
      <w:r>
        <w:br/>
      </w:r>
      <w:r>
        <w:rPr>
          <w:rFonts w:ascii="Times New Roman"/>
          <w:b w:val="false"/>
          <w:i w:val="false"/>
          <w:color w:val="000000"/>
          <w:sz w:val="28"/>
        </w:rPr>
        <w:t>
                Астаны и    трафика государственных          городов
</w:t>
      </w:r>
      <w:r>
        <w:br/>
      </w:r>
      <w:r>
        <w:rPr>
          <w:rFonts w:ascii="Times New Roman"/>
          <w:b w:val="false"/>
          <w:i w:val="false"/>
          <w:color w:val="000000"/>
          <w:sz w:val="28"/>
        </w:rPr>
        <w:t>
                Алматы на   учреждений среднего              Астаны и
</w:t>
      </w:r>
      <w:r>
        <w:br/>
      </w:r>
      <w:r>
        <w:rPr>
          <w:rFonts w:ascii="Times New Roman"/>
          <w:b w:val="false"/>
          <w:i w:val="false"/>
          <w:color w:val="000000"/>
          <w:sz w:val="28"/>
        </w:rPr>
        <w:t>
                подключе-   общего образования               Алматы
</w:t>
      </w:r>
      <w:r>
        <w:br/>
      </w:r>
      <w:r>
        <w:rPr>
          <w:rFonts w:ascii="Times New Roman"/>
          <w:b w:val="false"/>
          <w:i w:val="false"/>
          <w:color w:val="000000"/>
          <w:sz w:val="28"/>
        </w:rPr>
        <w:t>
                ние к сети
</w:t>
      </w:r>
      <w:r>
        <w:br/>
      </w:r>
      <w:r>
        <w:rPr>
          <w:rFonts w:ascii="Times New Roman"/>
          <w:b w:val="false"/>
          <w:i w:val="false"/>
          <w:color w:val="000000"/>
          <w:sz w:val="28"/>
        </w:rPr>
        <w:t>
                Интернет и
</w:t>
      </w:r>
      <w:r>
        <w:br/>
      </w:r>
      <w:r>
        <w:rPr>
          <w:rFonts w:ascii="Times New Roman"/>
          <w:b w:val="false"/>
          <w:i w:val="false"/>
          <w:color w:val="000000"/>
          <w:sz w:val="28"/>
        </w:rPr>
        <w:t>
                оплату
</w:t>
      </w:r>
      <w:r>
        <w:br/>
      </w:r>
      <w:r>
        <w:rPr>
          <w:rFonts w:ascii="Times New Roman"/>
          <w:b w:val="false"/>
          <w:i w:val="false"/>
          <w:color w:val="000000"/>
          <w:sz w:val="28"/>
        </w:rPr>
        <w:t>
                трафика
</w:t>
      </w:r>
      <w:r>
        <w:br/>
      </w:r>
      <w:r>
        <w:rPr>
          <w:rFonts w:ascii="Times New Roman"/>
          <w:b w:val="false"/>
          <w:i w:val="false"/>
          <w:color w:val="000000"/>
          <w:sz w:val="28"/>
        </w:rPr>
        <w:t>
                государст-
</w:t>
      </w:r>
      <w:r>
        <w:br/>
      </w:r>
      <w:r>
        <w:rPr>
          <w:rFonts w:ascii="Times New Roman"/>
          <w:b w:val="false"/>
          <w:i w:val="false"/>
          <w:color w:val="000000"/>
          <w:sz w:val="28"/>
        </w:rPr>
        <w:t>
                венных
</w:t>
      </w:r>
      <w:r>
        <w:br/>
      </w:r>
      <w:r>
        <w:rPr>
          <w:rFonts w:ascii="Times New Roman"/>
          <w:b w:val="false"/>
          <w:i w:val="false"/>
          <w:color w:val="000000"/>
          <w:sz w:val="28"/>
        </w:rPr>
        <w:t>
                учреждений
</w:t>
      </w:r>
      <w:r>
        <w:br/>
      </w:r>
      <w:r>
        <w:rPr>
          <w:rFonts w:ascii="Times New Roman"/>
          <w:b w:val="false"/>
          <w:i w:val="false"/>
          <w:color w:val="000000"/>
          <w:sz w:val="28"/>
        </w:rPr>
        <w:t>
                среднего
</w:t>
      </w:r>
      <w:r>
        <w:br/>
      </w:r>
      <w:r>
        <w:rPr>
          <w:rFonts w:ascii="Times New Roman"/>
          <w:b w:val="false"/>
          <w:i w:val="false"/>
          <w:color w:val="000000"/>
          <w:sz w:val="28"/>
        </w:rPr>
        <w:t>
                общего
</w:t>
      </w:r>
      <w:r>
        <w:br/>
      </w:r>
      <w:r>
        <w:rPr>
          <w:rFonts w:ascii="Times New Roman"/>
          <w:b w:val="false"/>
          <w:i w:val="false"/>
          <w:color w:val="000000"/>
          <w:sz w:val="28"/>
        </w:rPr>
        <w:t>
                образования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*будут подключены к сети Интернет организации среднего образования и оплачен трафик работы в Интернет не менее 3 часов в день.
</w:t>
      </w:r>
      <w:r>
        <w:br/>
      </w: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035 "Целевые текущие трансферты областным бюджетам, бюджетам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городов Астаны и Алматы на приобретение и доставку учебников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учебно-методических комплексов для обновления библиотечных фондов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среднего общего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789300 тысяч тенге (семьсот восемьдесят девять миллионов триста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44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приобретение и доставка учебников и учебно-методических комплексов для обновления библиотечных фондов государственных учреждений среднего общего образования.
</w:t>
      </w:r>
      <w:r>
        <w:br/>
      </w:r>
      <w:r>
        <w:rPr>
          <w:rFonts w:ascii="Times New Roman"/>
          <w:b w:val="false"/>
          <w:i w:val="false"/>
          <w:color w:val="000000"/>
          <w:sz w:val="28"/>
        </w:rPr>
        <w:t>
      5. Задачи бюджетной программы: финансовая поддержка бюджетов областей, городов Астаны и Алматы для обеспечения учебниками и учебно-методическими комплексами общеобразовательных школ.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035        Целевые     Обеспечение выделения    В       Министерство
</w:t>
      </w:r>
      <w:r>
        <w:br/>
      </w:r>
      <w:r>
        <w:rPr>
          <w:rFonts w:ascii="Times New Roman"/>
          <w:b w:val="false"/>
          <w:i w:val="false"/>
          <w:color w:val="000000"/>
          <w:sz w:val="28"/>
        </w:rPr>
        <w:t>
                текущие     средств из республикан-  тече-   образования
</w:t>
      </w:r>
      <w:r>
        <w:br/>
      </w:r>
      <w:r>
        <w:rPr>
          <w:rFonts w:ascii="Times New Roman"/>
          <w:b w:val="false"/>
          <w:i w:val="false"/>
          <w:color w:val="000000"/>
          <w:sz w:val="28"/>
        </w:rPr>
        <w:t>
                трансферты  ского бюджета областным  ние     и науки
</w:t>
      </w:r>
      <w:r>
        <w:br/>
      </w:r>
      <w:r>
        <w:rPr>
          <w:rFonts w:ascii="Times New Roman"/>
          <w:b w:val="false"/>
          <w:i w:val="false"/>
          <w:color w:val="000000"/>
          <w:sz w:val="28"/>
        </w:rPr>
        <w:t>
                областным   бюджетам, бюджетам       года    Республики
</w:t>
      </w:r>
      <w:r>
        <w:br/>
      </w:r>
      <w:r>
        <w:rPr>
          <w:rFonts w:ascii="Times New Roman"/>
          <w:b w:val="false"/>
          <w:i w:val="false"/>
          <w:color w:val="000000"/>
          <w:sz w:val="28"/>
        </w:rPr>
        <w:t>
                бюджетам,   городов Астаны и Алматы          Казахстан,
</w:t>
      </w:r>
      <w:r>
        <w:br/>
      </w:r>
      <w:r>
        <w:rPr>
          <w:rFonts w:ascii="Times New Roman"/>
          <w:b w:val="false"/>
          <w:i w:val="false"/>
          <w:color w:val="000000"/>
          <w:sz w:val="28"/>
        </w:rPr>
        <w:t>
                бюджетам    на приобретение и дос-           акимы облас-
</w:t>
      </w:r>
      <w:r>
        <w:br/>
      </w:r>
      <w:r>
        <w:rPr>
          <w:rFonts w:ascii="Times New Roman"/>
          <w:b w:val="false"/>
          <w:i w:val="false"/>
          <w:color w:val="000000"/>
          <w:sz w:val="28"/>
        </w:rPr>
        <w:t>
                городов     тавку учебников и                тей, городов
</w:t>
      </w:r>
      <w:r>
        <w:br/>
      </w:r>
      <w:r>
        <w:rPr>
          <w:rFonts w:ascii="Times New Roman"/>
          <w:b w:val="false"/>
          <w:i w:val="false"/>
          <w:color w:val="000000"/>
          <w:sz w:val="28"/>
        </w:rPr>
        <w:t>
                Астаны и    учебно-методических              Астаны и
</w:t>
      </w:r>
      <w:r>
        <w:br/>
      </w:r>
      <w:r>
        <w:rPr>
          <w:rFonts w:ascii="Times New Roman"/>
          <w:b w:val="false"/>
          <w:i w:val="false"/>
          <w:color w:val="000000"/>
          <w:sz w:val="28"/>
        </w:rPr>
        <w:t>
                Алматы на   комплексов для обновления        Алматы
</w:t>
      </w:r>
      <w:r>
        <w:br/>
      </w:r>
      <w:r>
        <w:rPr>
          <w:rFonts w:ascii="Times New Roman"/>
          <w:b w:val="false"/>
          <w:i w:val="false"/>
          <w:color w:val="000000"/>
          <w:sz w:val="28"/>
        </w:rPr>
        <w:t>
                приобрете-  библиотечных фондов
</w:t>
      </w:r>
      <w:r>
        <w:br/>
      </w:r>
      <w:r>
        <w:rPr>
          <w:rFonts w:ascii="Times New Roman"/>
          <w:b w:val="false"/>
          <w:i w:val="false"/>
          <w:color w:val="000000"/>
          <w:sz w:val="28"/>
        </w:rPr>
        <w:t>
                ние и дос-  государственных учреж-
</w:t>
      </w:r>
      <w:r>
        <w:br/>
      </w:r>
      <w:r>
        <w:rPr>
          <w:rFonts w:ascii="Times New Roman"/>
          <w:b w:val="false"/>
          <w:i w:val="false"/>
          <w:color w:val="000000"/>
          <w:sz w:val="28"/>
        </w:rPr>
        <w:t>
                тавку учеб- дений среднего общего
</w:t>
      </w:r>
      <w:r>
        <w:br/>
      </w:r>
      <w:r>
        <w:rPr>
          <w:rFonts w:ascii="Times New Roman"/>
          <w:b w:val="false"/>
          <w:i w:val="false"/>
          <w:color w:val="000000"/>
          <w:sz w:val="28"/>
        </w:rPr>
        <w:t>
                ников и     образования
</w:t>
      </w:r>
      <w:r>
        <w:br/>
      </w:r>
      <w:r>
        <w:rPr>
          <w:rFonts w:ascii="Times New Roman"/>
          <w:b w:val="false"/>
          <w:i w:val="false"/>
          <w:color w:val="000000"/>
          <w:sz w:val="28"/>
        </w:rPr>
        <w:t>
                учебно-
</w:t>
      </w:r>
      <w:r>
        <w:br/>
      </w:r>
      <w:r>
        <w:rPr>
          <w:rFonts w:ascii="Times New Roman"/>
          <w:b w:val="false"/>
          <w:i w:val="false"/>
          <w:color w:val="000000"/>
          <w:sz w:val="28"/>
        </w:rPr>
        <w:t>
                методичес-
</w:t>
      </w:r>
      <w:r>
        <w:br/>
      </w:r>
      <w:r>
        <w:rPr>
          <w:rFonts w:ascii="Times New Roman"/>
          <w:b w:val="false"/>
          <w:i w:val="false"/>
          <w:color w:val="000000"/>
          <w:sz w:val="28"/>
        </w:rPr>
        <w:t>
                ких ком-
</w:t>
      </w:r>
      <w:r>
        <w:br/>
      </w:r>
      <w:r>
        <w:rPr>
          <w:rFonts w:ascii="Times New Roman"/>
          <w:b w:val="false"/>
          <w:i w:val="false"/>
          <w:color w:val="000000"/>
          <w:sz w:val="28"/>
        </w:rPr>
        <w:t>
                плексов
</w:t>
      </w:r>
      <w:r>
        <w:br/>
      </w:r>
      <w:r>
        <w:rPr>
          <w:rFonts w:ascii="Times New Roman"/>
          <w:b w:val="false"/>
          <w:i w:val="false"/>
          <w:color w:val="000000"/>
          <w:sz w:val="28"/>
        </w:rPr>
        <w:t>
                для обнов-
</w:t>
      </w:r>
      <w:r>
        <w:br/>
      </w:r>
      <w:r>
        <w:rPr>
          <w:rFonts w:ascii="Times New Roman"/>
          <w:b w:val="false"/>
          <w:i w:val="false"/>
          <w:color w:val="000000"/>
          <w:sz w:val="28"/>
        </w:rPr>
        <w:t>
                ления библи-
</w:t>
      </w:r>
      <w:r>
        <w:br/>
      </w:r>
      <w:r>
        <w:rPr>
          <w:rFonts w:ascii="Times New Roman"/>
          <w:b w:val="false"/>
          <w:i w:val="false"/>
          <w:color w:val="000000"/>
          <w:sz w:val="28"/>
        </w:rPr>
        <w:t>
                отечных
</w:t>
      </w:r>
      <w:r>
        <w:br/>
      </w:r>
      <w:r>
        <w:rPr>
          <w:rFonts w:ascii="Times New Roman"/>
          <w:b w:val="false"/>
          <w:i w:val="false"/>
          <w:color w:val="000000"/>
          <w:sz w:val="28"/>
        </w:rPr>
        <w:t>
                фондов
</w:t>
      </w:r>
      <w:r>
        <w:br/>
      </w:r>
      <w:r>
        <w:rPr>
          <w:rFonts w:ascii="Times New Roman"/>
          <w:b w:val="false"/>
          <w:i w:val="false"/>
          <w:color w:val="000000"/>
          <w:sz w:val="28"/>
        </w:rPr>
        <w:t>
                государст-
</w:t>
      </w:r>
      <w:r>
        <w:br/>
      </w:r>
      <w:r>
        <w:rPr>
          <w:rFonts w:ascii="Times New Roman"/>
          <w:b w:val="false"/>
          <w:i w:val="false"/>
          <w:color w:val="000000"/>
          <w:sz w:val="28"/>
        </w:rPr>
        <w:t>
                венных
</w:t>
      </w:r>
      <w:r>
        <w:br/>
      </w:r>
      <w:r>
        <w:rPr>
          <w:rFonts w:ascii="Times New Roman"/>
          <w:b w:val="false"/>
          <w:i w:val="false"/>
          <w:color w:val="000000"/>
          <w:sz w:val="28"/>
        </w:rPr>
        <w:t>
                учреждений
</w:t>
      </w:r>
      <w:r>
        <w:br/>
      </w:r>
      <w:r>
        <w:rPr>
          <w:rFonts w:ascii="Times New Roman"/>
          <w:b w:val="false"/>
          <w:i w:val="false"/>
          <w:color w:val="000000"/>
          <w:sz w:val="28"/>
        </w:rPr>
        <w:t>
                среднего
</w:t>
      </w:r>
      <w:r>
        <w:br/>
      </w:r>
      <w:r>
        <w:rPr>
          <w:rFonts w:ascii="Times New Roman"/>
          <w:b w:val="false"/>
          <w:i w:val="false"/>
          <w:color w:val="000000"/>
          <w:sz w:val="28"/>
        </w:rPr>
        <w:t>
                общего
</w:t>
      </w:r>
      <w:r>
        <w:br/>
      </w:r>
      <w:r>
        <w:rPr>
          <w:rFonts w:ascii="Times New Roman"/>
          <w:b w:val="false"/>
          <w:i w:val="false"/>
          <w:color w:val="000000"/>
          <w:sz w:val="28"/>
        </w:rPr>
        <w:t>
                образования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*реализация государственной образовательной политики по совершенствованию содержания образования, внедрение новых учебников и учебно-методических комплексов в учебный процесс, обеспечение учебниками и учебно-методическими комплексами общеобразовательных школ, обновление библиотечных фондов государственных учреждений среднего общего образования.
</w:t>
      </w:r>
      <w:r>
        <w:br/>
      </w: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036 "Целевые текущие трансферты областным бюджетам, бюджетам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городов Астаны и Алматы на создание лингафонных и мультимедийных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кабинетов в государственных учреждениях среднего общего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2023300 тысяч тенге (два миллиарда двадцать три миллиона триста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44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создание лингафонных и мультимедийных кабинетов для общеобразовательных школ.
</w:t>
      </w:r>
      <w:r>
        <w:br/>
      </w:r>
      <w:r>
        <w:rPr>
          <w:rFonts w:ascii="Times New Roman"/>
          <w:b w:val="false"/>
          <w:i w:val="false"/>
          <w:color w:val="000000"/>
          <w:sz w:val="28"/>
        </w:rPr>
        <w:t>
      5. Задачи бюджетной программы: финансовая поддержка бюджетов областей, городов Астаны и Алматы для создания лингафонных и мультимедийных кабинетов общеобразовательных школ.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036        Целевые     Обеспечение выделения    В       Министерство
</w:t>
      </w:r>
      <w:r>
        <w:br/>
      </w:r>
      <w:r>
        <w:rPr>
          <w:rFonts w:ascii="Times New Roman"/>
          <w:b w:val="false"/>
          <w:i w:val="false"/>
          <w:color w:val="000000"/>
          <w:sz w:val="28"/>
        </w:rPr>
        <w:t>
                текущие     средств из республикан-  тече-   образования
</w:t>
      </w:r>
      <w:r>
        <w:br/>
      </w:r>
      <w:r>
        <w:rPr>
          <w:rFonts w:ascii="Times New Roman"/>
          <w:b w:val="false"/>
          <w:i w:val="false"/>
          <w:color w:val="000000"/>
          <w:sz w:val="28"/>
        </w:rPr>
        <w:t>
                трансферты  ского бюджета областным  ние     и науки
</w:t>
      </w:r>
      <w:r>
        <w:br/>
      </w:r>
      <w:r>
        <w:rPr>
          <w:rFonts w:ascii="Times New Roman"/>
          <w:b w:val="false"/>
          <w:i w:val="false"/>
          <w:color w:val="000000"/>
          <w:sz w:val="28"/>
        </w:rPr>
        <w:t>
                областным   бюджетам, бюджетам       года    Республики
</w:t>
      </w:r>
      <w:r>
        <w:br/>
      </w:r>
      <w:r>
        <w:rPr>
          <w:rFonts w:ascii="Times New Roman"/>
          <w:b w:val="false"/>
          <w:i w:val="false"/>
          <w:color w:val="000000"/>
          <w:sz w:val="28"/>
        </w:rPr>
        <w:t>
                бюджетам,   городов Астаны и Алматы          Казахстан,
</w:t>
      </w:r>
      <w:r>
        <w:br/>
      </w:r>
      <w:r>
        <w:rPr>
          <w:rFonts w:ascii="Times New Roman"/>
          <w:b w:val="false"/>
          <w:i w:val="false"/>
          <w:color w:val="000000"/>
          <w:sz w:val="28"/>
        </w:rPr>
        <w:t>
                бюджетам    на создание лингафонных          акимы облас-
</w:t>
      </w:r>
      <w:r>
        <w:br/>
      </w:r>
      <w:r>
        <w:rPr>
          <w:rFonts w:ascii="Times New Roman"/>
          <w:b w:val="false"/>
          <w:i w:val="false"/>
          <w:color w:val="000000"/>
          <w:sz w:val="28"/>
        </w:rPr>
        <w:t>
                городов     и мультимедийных каби-           тей, городов
</w:t>
      </w:r>
      <w:r>
        <w:br/>
      </w:r>
      <w:r>
        <w:rPr>
          <w:rFonts w:ascii="Times New Roman"/>
          <w:b w:val="false"/>
          <w:i w:val="false"/>
          <w:color w:val="000000"/>
          <w:sz w:val="28"/>
        </w:rPr>
        <w:t>
                Астаны и    нетов государственных            Астаны и
</w:t>
      </w:r>
      <w:r>
        <w:br/>
      </w:r>
      <w:r>
        <w:rPr>
          <w:rFonts w:ascii="Times New Roman"/>
          <w:b w:val="false"/>
          <w:i w:val="false"/>
          <w:color w:val="000000"/>
          <w:sz w:val="28"/>
        </w:rPr>
        <w:t>
                Алматы на   учреждений среднего              Алматы
</w:t>
      </w:r>
      <w:r>
        <w:br/>
      </w:r>
      <w:r>
        <w:rPr>
          <w:rFonts w:ascii="Times New Roman"/>
          <w:b w:val="false"/>
          <w:i w:val="false"/>
          <w:color w:val="000000"/>
          <w:sz w:val="28"/>
        </w:rPr>
        <w:t>
                создание    общего образования
</w:t>
      </w:r>
      <w:r>
        <w:br/>
      </w:r>
      <w:r>
        <w:rPr>
          <w:rFonts w:ascii="Times New Roman"/>
          <w:b w:val="false"/>
          <w:i w:val="false"/>
          <w:color w:val="000000"/>
          <w:sz w:val="28"/>
        </w:rPr>
        <w:t>
                лингафон-
</w:t>
      </w:r>
      <w:r>
        <w:br/>
      </w:r>
      <w:r>
        <w:rPr>
          <w:rFonts w:ascii="Times New Roman"/>
          <w:b w:val="false"/>
          <w:i w:val="false"/>
          <w:color w:val="000000"/>
          <w:sz w:val="28"/>
        </w:rPr>
        <w:t>
                ных и
</w:t>
      </w:r>
      <w:r>
        <w:br/>
      </w:r>
      <w:r>
        <w:rPr>
          <w:rFonts w:ascii="Times New Roman"/>
          <w:b w:val="false"/>
          <w:i w:val="false"/>
          <w:color w:val="000000"/>
          <w:sz w:val="28"/>
        </w:rPr>
        <w:t>
                мульти-
</w:t>
      </w:r>
      <w:r>
        <w:br/>
      </w:r>
      <w:r>
        <w:rPr>
          <w:rFonts w:ascii="Times New Roman"/>
          <w:b w:val="false"/>
          <w:i w:val="false"/>
          <w:color w:val="000000"/>
          <w:sz w:val="28"/>
        </w:rPr>
        <w:t>
                медийных
</w:t>
      </w:r>
      <w:r>
        <w:br/>
      </w:r>
      <w:r>
        <w:rPr>
          <w:rFonts w:ascii="Times New Roman"/>
          <w:b w:val="false"/>
          <w:i w:val="false"/>
          <w:color w:val="000000"/>
          <w:sz w:val="28"/>
        </w:rPr>
        <w:t>
                кабинетов
</w:t>
      </w:r>
      <w:r>
        <w:br/>
      </w:r>
      <w:r>
        <w:rPr>
          <w:rFonts w:ascii="Times New Roman"/>
          <w:b w:val="false"/>
          <w:i w:val="false"/>
          <w:color w:val="000000"/>
          <w:sz w:val="28"/>
        </w:rPr>
        <w:t>
                в государ-
</w:t>
      </w:r>
      <w:r>
        <w:br/>
      </w:r>
      <w:r>
        <w:rPr>
          <w:rFonts w:ascii="Times New Roman"/>
          <w:b w:val="false"/>
          <w:i w:val="false"/>
          <w:color w:val="000000"/>
          <w:sz w:val="28"/>
        </w:rPr>
        <w:t>
                ственных
</w:t>
      </w:r>
      <w:r>
        <w:br/>
      </w:r>
      <w:r>
        <w:rPr>
          <w:rFonts w:ascii="Times New Roman"/>
          <w:b w:val="false"/>
          <w:i w:val="false"/>
          <w:color w:val="000000"/>
          <w:sz w:val="28"/>
        </w:rPr>
        <w:t>
                учреждениях
</w:t>
      </w:r>
      <w:r>
        <w:br/>
      </w:r>
      <w:r>
        <w:rPr>
          <w:rFonts w:ascii="Times New Roman"/>
          <w:b w:val="false"/>
          <w:i w:val="false"/>
          <w:color w:val="000000"/>
          <w:sz w:val="28"/>
        </w:rPr>
        <w:t>
                среднего
</w:t>
      </w:r>
      <w:r>
        <w:br/>
      </w:r>
      <w:r>
        <w:rPr>
          <w:rFonts w:ascii="Times New Roman"/>
          <w:b w:val="false"/>
          <w:i w:val="false"/>
          <w:color w:val="000000"/>
          <w:sz w:val="28"/>
        </w:rPr>
        <w:t>
                общего
</w:t>
      </w:r>
      <w:r>
        <w:br/>
      </w:r>
      <w:r>
        <w:rPr>
          <w:rFonts w:ascii="Times New Roman"/>
          <w:b w:val="false"/>
          <w:i w:val="false"/>
          <w:color w:val="000000"/>
          <w:sz w:val="28"/>
        </w:rPr>
        <w:t>
                образования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*оснащение общеобразовательных школ современным оборудованием нового поколения, улучшение языковой подготовки учащихся, повышение качества обучения учащихся.
</w:t>
      </w:r>
      <w:r>
        <w:br/>
      </w: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037 "Целевые текущие трансферты областным бюджетам, бюджетам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городов Астаны и Алматы на укрепление материально-технической базы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начального профессионального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286100 тысяч тенге (двести восемьдесят шесть миллионов сто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44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укрепление материально-технической базы государственных учреждений начального профессионального образования.
</w:t>
      </w:r>
      <w:r>
        <w:br/>
      </w:r>
      <w:r>
        <w:rPr>
          <w:rFonts w:ascii="Times New Roman"/>
          <w:b w:val="false"/>
          <w:i w:val="false"/>
          <w:color w:val="000000"/>
          <w:sz w:val="28"/>
        </w:rPr>
        <w:t>
      5. Задачи бюджетной программы: финансовая поддержка бюджетов областей, городов Астаны и Алматы для укрепления материально-технической базы государственных учреждений начального профессионального образования.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037        Целевые     Обеспечение выделения    В       Министерство
</w:t>
      </w:r>
      <w:r>
        <w:br/>
      </w:r>
      <w:r>
        <w:rPr>
          <w:rFonts w:ascii="Times New Roman"/>
          <w:b w:val="false"/>
          <w:i w:val="false"/>
          <w:color w:val="000000"/>
          <w:sz w:val="28"/>
        </w:rPr>
        <w:t>
                текущие     средств из республикан-  тече-   образования
</w:t>
      </w:r>
      <w:r>
        <w:br/>
      </w:r>
      <w:r>
        <w:rPr>
          <w:rFonts w:ascii="Times New Roman"/>
          <w:b w:val="false"/>
          <w:i w:val="false"/>
          <w:color w:val="000000"/>
          <w:sz w:val="28"/>
        </w:rPr>
        <w:t>
                трансферты  ского бюджета областным  ние     и науки
</w:t>
      </w:r>
      <w:r>
        <w:br/>
      </w:r>
      <w:r>
        <w:rPr>
          <w:rFonts w:ascii="Times New Roman"/>
          <w:b w:val="false"/>
          <w:i w:val="false"/>
          <w:color w:val="000000"/>
          <w:sz w:val="28"/>
        </w:rPr>
        <w:t>
                областным   бюджетам, бюджетам       года    Республики
</w:t>
      </w:r>
      <w:r>
        <w:br/>
      </w:r>
      <w:r>
        <w:rPr>
          <w:rFonts w:ascii="Times New Roman"/>
          <w:b w:val="false"/>
          <w:i w:val="false"/>
          <w:color w:val="000000"/>
          <w:sz w:val="28"/>
        </w:rPr>
        <w:t>
                бюджетам,   городов Астаны, Алматы           Казахстан,
</w:t>
      </w:r>
      <w:r>
        <w:br/>
      </w:r>
      <w:r>
        <w:rPr>
          <w:rFonts w:ascii="Times New Roman"/>
          <w:b w:val="false"/>
          <w:i w:val="false"/>
          <w:color w:val="000000"/>
          <w:sz w:val="28"/>
        </w:rPr>
        <w:t>
                бюджетам    на укрепление матери-            акимы облас-
</w:t>
      </w:r>
      <w:r>
        <w:br/>
      </w:r>
      <w:r>
        <w:rPr>
          <w:rFonts w:ascii="Times New Roman"/>
          <w:b w:val="false"/>
          <w:i w:val="false"/>
          <w:color w:val="000000"/>
          <w:sz w:val="28"/>
        </w:rPr>
        <w:t>
                городов     ально-технической базы           тей, городов
</w:t>
      </w:r>
      <w:r>
        <w:br/>
      </w:r>
      <w:r>
        <w:rPr>
          <w:rFonts w:ascii="Times New Roman"/>
          <w:b w:val="false"/>
          <w:i w:val="false"/>
          <w:color w:val="000000"/>
          <w:sz w:val="28"/>
        </w:rPr>
        <w:t>
                Астаны и    государственных учреж-           Астаны и
</w:t>
      </w:r>
      <w:r>
        <w:br/>
      </w:r>
      <w:r>
        <w:rPr>
          <w:rFonts w:ascii="Times New Roman"/>
          <w:b w:val="false"/>
          <w:i w:val="false"/>
          <w:color w:val="000000"/>
          <w:sz w:val="28"/>
        </w:rPr>
        <w:t>
                Алматы на   дений начального профес-         Алматы
</w:t>
      </w:r>
      <w:r>
        <w:br/>
      </w:r>
      <w:r>
        <w:rPr>
          <w:rFonts w:ascii="Times New Roman"/>
          <w:b w:val="false"/>
          <w:i w:val="false"/>
          <w:color w:val="000000"/>
          <w:sz w:val="28"/>
        </w:rPr>
        <w:t>
                укрепле-    сионального образования
</w:t>
      </w:r>
      <w:r>
        <w:br/>
      </w:r>
      <w:r>
        <w:rPr>
          <w:rFonts w:ascii="Times New Roman"/>
          <w:b w:val="false"/>
          <w:i w:val="false"/>
          <w:color w:val="000000"/>
          <w:sz w:val="28"/>
        </w:rPr>
        <w:t>
                ние мате-
</w:t>
      </w:r>
      <w:r>
        <w:br/>
      </w:r>
      <w:r>
        <w:rPr>
          <w:rFonts w:ascii="Times New Roman"/>
          <w:b w:val="false"/>
          <w:i w:val="false"/>
          <w:color w:val="000000"/>
          <w:sz w:val="28"/>
        </w:rPr>
        <w:t>
                риально-
</w:t>
      </w:r>
      <w:r>
        <w:br/>
      </w:r>
      <w:r>
        <w:rPr>
          <w:rFonts w:ascii="Times New Roman"/>
          <w:b w:val="false"/>
          <w:i w:val="false"/>
          <w:color w:val="000000"/>
          <w:sz w:val="28"/>
        </w:rPr>
        <w:t>
                техни-
</w:t>
      </w:r>
      <w:r>
        <w:br/>
      </w:r>
      <w:r>
        <w:rPr>
          <w:rFonts w:ascii="Times New Roman"/>
          <w:b w:val="false"/>
          <w:i w:val="false"/>
          <w:color w:val="000000"/>
          <w:sz w:val="28"/>
        </w:rPr>
        <w:t>
                ческой
</w:t>
      </w:r>
      <w:r>
        <w:br/>
      </w:r>
      <w:r>
        <w:rPr>
          <w:rFonts w:ascii="Times New Roman"/>
          <w:b w:val="false"/>
          <w:i w:val="false"/>
          <w:color w:val="000000"/>
          <w:sz w:val="28"/>
        </w:rPr>
        <w:t>
                базы
</w:t>
      </w:r>
      <w:r>
        <w:br/>
      </w:r>
      <w:r>
        <w:rPr>
          <w:rFonts w:ascii="Times New Roman"/>
          <w:b w:val="false"/>
          <w:i w:val="false"/>
          <w:color w:val="000000"/>
          <w:sz w:val="28"/>
        </w:rPr>
        <w:t>
                государ-
</w:t>
      </w:r>
      <w:r>
        <w:br/>
      </w:r>
      <w:r>
        <w:rPr>
          <w:rFonts w:ascii="Times New Roman"/>
          <w:b w:val="false"/>
          <w:i w:val="false"/>
          <w:color w:val="000000"/>
          <w:sz w:val="28"/>
        </w:rPr>
        <w:t>
                ственных
</w:t>
      </w:r>
      <w:r>
        <w:br/>
      </w:r>
      <w:r>
        <w:rPr>
          <w:rFonts w:ascii="Times New Roman"/>
          <w:b w:val="false"/>
          <w:i w:val="false"/>
          <w:color w:val="000000"/>
          <w:sz w:val="28"/>
        </w:rPr>
        <w:t>
                учреждений
</w:t>
      </w:r>
      <w:r>
        <w:br/>
      </w:r>
      <w:r>
        <w:rPr>
          <w:rFonts w:ascii="Times New Roman"/>
          <w:b w:val="false"/>
          <w:i w:val="false"/>
          <w:color w:val="000000"/>
          <w:sz w:val="28"/>
        </w:rPr>
        <w:t>
                начального
</w:t>
      </w:r>
      <w:r>
        <w:br/>
      </w:r>
      <w:r>
        <w:rPr>
          <w:rFonts w:ascii="Times New Roman"/>
          <w:b w:val="false"/>
          <w:i w:val="false"/>
          <w:color w:val="000000"/>
          <w:sz w:val="28"/>
        </w:rPr>
        <w:t>
                профессио-
</w:t>
      </w:r>
      <w:r>
        <w:br/>
      </w:r>
      <w:r>
        <w:rPr>
          <w:rFonts w:ascii="Times New Roman"/>
          <w:b w:val="false"/>
          <w:i w:val="false"/>
          <w:color w:val="000000"/>
          <w:sz w:val="28"/>
        </w:rPr>
        <w:t>
                нального
</w:t>
      </w:r>
      <w:r>
        <w:br/>
      </w:r>
      <w:r>
        <w:rPr>
          <w:rFonts w:ascii="Times New Roman"/>
          <w:b w:val="false"/>
          <w:i w:val="false"/>
          <w:color w:val="000000"/>
          <w:sz w:val="28"/>
        </w:rPr>
        <w:t>
                образования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 улучшение материально-технической базы государственных учреждений начального профессионального образования.
</w:t>
      </w:r>
      <w:r>
        <w:br/>
      </w: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038 "Целевые текущие трансферты областным бюджетам, бюджетам городов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Астаны и Алматы на переподготовку и повышение квалификации педагогических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работников в областных (городских) институтах повышения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квалификации педагогических кадров"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430997 тысяч тенге (четыреста тридцать миллионов девятьсот девяносто 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статьи 
</w:t>
      </w:r>
      <w:r>
        <w:rPr>
          <w:rFonts w:ascii="Times New Roman"/>
          <w:b w:val="false"/>
          <w:i w:val="false"/>
          <w:color w:val="000000"/>
          <w:sz w:val="28"/>
        </w:rPr>
        <w:t xml:space="preserve"> 8__ </w:t>
      </w:r>
      <w:r>
        <w:rPr>
          <w:rFonts w:ascii="Times New Roman"/>
          <w:b w:val="false"/>
          <w:i w:val="false"/>
          <w:color w:val="000000"/>
          <w:sz w:val="28"/>
        </w:rPr>
        <w:t>
, 
</w:t>
      </w:r>
      <w:r>
        <w:rPr>
          <w:rFonts w:ascii="Times New Roman"/>
          <w:b w:val="false"/>
          <w:i w:val="false"/>
          <w:color w:val="000000"/>
          <w:sz w:val="28"/>
        </w:rPr>
        <w:t xml:space="preserve"> 41_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повышение квалификации педагогических работников всех уровней образования.
</w:t>
      </w:r>
      <w:r>
        <w:br/>
      </w:r>
      <w:r>
        <w:rPr>
          <w:rFonts w:ascii="Times New Roman"/>
          <w:b w:val="false"/>
          <w:i w:val="false"/>
          <w:color w:val="000000"/>
          <w:sz w:val="28"/>
        </w:rPr>
        <w:t>
      5. Задачи бюджетной программы: финансовая поддержка бюджетов областей, городов Астаны и Алматы для обеспечения повышения квалификации педагогических работников всех уровней образования.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038        Целевые     Обеспечение выделения    В       Министерство
</w:t>
      </w:r>
      <w:r>
        <w:br/>
      </w:r>
      <w:r>
        <w:rPr>
          <w:rFonts w:ascii="Times New Roman"/>
          <w:b w:val="false"/>
          <w:i w:val="false"/>
          <w:color w:val="000000"/>
          <w:sz w:val="28"/>
        </w:rPr>
        <w:t>
                текущие     средств из республикан-  тече-   образования
</w:t>
      </w:r>
      <w:r>
        <w:br/>
      </w:r>
      <w:r>
        <w:rPr>
          <w:rFonts w:ascii="Times New Roman"/>
          <w:b w:val="false"/>
          <w:i w:val="false"/>
          <w:color w:val="000000"/>
          <w:sz w:val="28"/>
        </w:rPr>
        <w:t>
                трансферты  ского бюджета областным  ние     и науки
</w:t>
      </w:r>
      <w:r>
        <w:br/>
      </w:r>
      <w:r>
        <w:rPr>
          <w:rFonts w:ascii="Times New Roman"/>
          <w:b w:val="false"/>
          <w:i w:val="false"/>
          <w:color w:val="000000"/>
          <w:sz w:val="28"/>
        </w:rPr>
        <w:t>
                областным   бюджетам, бюджетам       года    Республики
</w:t>
      </w:r>
      <w:r>
        <w:br/>
      </w:r>
      <w:r>
        <w:rPr>
          <w:rFonts w:ascii="Times New Roman"/>
          <w:b w:val="false"/>
          <w:i w:val="false"/>
          <w:color w:val="000000"/>
          <w:sz w:val="28"/>
        </w:rPr>
        <w:t>
                бюджетам,   городов Астаны, Алматы           Казахстан,
</w:t>
      </w:r>
      <w:r>
        <w:br/>
      </w:r>
      <w:r>
        <w:rPr>
          <w:rFonts w:ascii="Times New Roman"/>
          <w:b w:val="false"/>
          <w:i w:val="false"/>
          <w:color w:val="000000"/>
          <w:sz w:val="28"/>
        </w:rPr>
        <w:t>
                бюджетам    на переподготовку и              акимы облас-
</w:t>
      </w:r>
      <w:r>
        <w:br/>
      </w:r>
      <w:r>
        <w:rPr>
          <w:rFonts w:ascii="Times New Roman"/>
          <w:b w:val="false"/>
          <w:i w:val="false"/>
          <w:color w:val="000000"/>
          <w:sz w:val="28"/>
        </w:rPr>
        <w:t>
                городов     повышение квалификации           тей, городов
</w:t>
      </w:r>
      <w:r>
        <w:br/>
      </w:r>
      <w:r>
        <w:rPr>
          <w:rFonts w:ascii="Times New Roman"/>
          <w:b w:val="false"/>
          <w:i w:val="false"/>
          <w:color w:val="000000"/>
          <w:sz w:val="28"/>
        </w:rPr>
        <w:t>
                Астаны и    педагогических работни-          Астаны и
</w:t>
      </w:r>
      <w:r>
        <w:br/>
      </w:r>
      <w:r>
        <w:rPr>
          <w:rFonts w:ascii="Times New Roman"/>
          <w:b w:val="false"/>
          <w:i w:val="false"/>
          <w:color w:val="000000"/>
          <w:sz w:val="28"/>
        </w:rPr>
        <w:t>
                Алматы на   ков в областных                  Алматы
</w:t>
      </w:r>
      <w:r>
        <w:br/>
      </w:r>
      <w:r>
        <w:rPr>
          <w:rFonts w:ascii="Times New Roman"/>
          <w:b w:val="false"/>
          <w:i w:val="false"/>
          <w:color w:val="000000"/>
          <w:sz w:val="28"/>
        </w:rPr>
        <w:t>
                пере-       (городских) институтах
</w:t>
      </w:r>
      <w:r>
        <w:br/>
      </w:r>
      <w:r>
        <w:rPr>
          <w:rFonts w:ascii="Times New Roman"/>
          <w:b w:val="false"/>
          <w:i w:val="false"/>
          <w:color w:val="000000"/>
          <w:sz w:val="28"/>
        </w:rPr>
        <w:t>
                подготовку  повышения квалификации
</w:t>
      </w:r>
      <w:r>
        <w:br/>
      </w:r>
      <w:r>
        <w:rPr>
          <w:rFonts w:ascii="Times New Roman"/>
          <w:b w:val="false"/>
          <w:i w:val="false"/>
          <w:color w:val="000000"/>
          <w:sz w:val="28"/>
        </w:rPr>
        <w:t>
                и повыше-   педагогических кадров
</w:t>
      </w:r>
      <w:r>
        <w:br/>
      </w:r>
      <w:r>
        <w:rPr>
          <w:rFonts w:ascii="Times New Roman"/>
          <w:b w:val="false"/>
          <w:i w:val="false"/>
          <w:color w:val="000000"/>
          <w:sz w:val="28"/>
        </w:rPr>
        <w:t>
                ние квали-
</w:t>
      </w:r>
      <w:r>
        <w:br/>
      </w:r>
      <w:r>
        <w:rPr>
          <w:rFonts w:ascii="Times New Roman"/>
          <w:b w:val="false"/>
          <w:i w:val="false"/>
          <w:color w:val="000000"/>
          <w:sz w:val="28"/>
        </w:rPr>
        <w:t>
                фикации
</w:t>
      </w:r>
      <w:r>
        <w:br/>
      </w:r>
      <w:r>
        <w:rPr>
          <w:rFonts w:ascii="Times New Roman"/>
          <w:b w:val="false"/>
          <w:i w:val="false"/>
          <w:color w:val="000000"/>
          <w:sz w:val="28"/>
        </w:rPr>
        <w:t>
                педаго-
</w:t>
      </w:r>
      <w:r>
        <w:br/>
      </w:r>
      <w:r>
        <w:rPr>
          <w:rFonts w:ascii="Times New Roman"/>
          <w:b w:val="false"/>
          <w:i w:val="false"/>
          <w:color w:val="000000"/>
          <w:sz w:val="28"/>
        </w:rPr>
        <w:t>
                гических
</w:t>
      </w:r>
      <w:r>
        <w:br/>
      </w:r>
      <w:r>
        <w:rPr>
          <w:rFonts w:ascii="Times New Roman"/>
          <w:b w:val="false"/>
          <w:i w:val="false"/>
          <w:color w:val="000000"/>
          <w:sz w:val="28"/>
        </w:rPr>
        <w:t>
                работников
</w:t>
      </w:r>
      <w:r>
        <w:br/>
      </w:r>
      <w:r>
        <w:rPr>
          <w:rFonts w:ascii="Times New Roman"/>
          <w:b w:val="false"/>
          <w:i w:val="false"/>
          <w:color w:val="000000"/>
          <w:sz w:val="28"/>
        </w:rPr>
        <w:t>
                в област-
</w:t>
      </w:r>
      <w:r>
        <w:br/>
      </w:r>
      <w:r>
        <w:rPr>
          <w:rFonts w:ascii="Times New Roman"/>
          <w:b w:val="false"/>
          <w:i w:val="false"/>
          <w:color w:val="000000"/>
          <w:sz w:val="28"/>
        </w:rPr>
        <w:t>
                ных (город-
</w:t>
      </w:r>
      <w:r>
        <w:br/>
      </w:r>
      <w:r>
        <w:rPr>
          <w:rFonts w:ascii="Times New Roman"/>
          <w:b w:val="false"/>
          <w:i w:val="false"/>
          <w:color w:val="000000"/>
          <w:sz w:val="28"/>
        </w:rPr>
        <w:t>
                ских) ин-
</w:t>
      </w:r>
      <w:r>
        <w:br/>
      </w:r>
      <w:r>
        <w:rPr>
          <w:rFonts w:ascii="Times New Roman"/>
          <w:b w:val="false"/>
          <w:i w:val="false"/>
          <w:color w:val="000000"/>
          <w:sz w:val="28"/>
        </w:rPr>
        <w:t>
                ститутах
</w:t>
      </w:r>
      <w:r>
        <w:br/>
      </w:r>
      <w:r>
        <w:rPr>
          <w:rFonts w:ascii="Times New Roman"/>
          <w:b w:val="false"/>
          <w:i w:val="false"/>
          <w:color w:val="000000"/>
          <w:sz w:val="28"/>
        </w:rPr>
        <w:t>
                повышения
</w:t>
      </w:r>
      <w:r>
        <w:br/>
      </w:r>
      <w:r>
        <w:rPr>
          <w:rFonts w:ascii="Times New Roman"/>
          <w:b w:val="false"/>
          <w:i w:val="false"/>
          <w:color w:val="000000"/>
          <w:sz w:val="28"/>
        </w:rPr>
        <w:t>
                квалифи-
</w:t>
      </w:r>
      <w:r>
        <w:br/>
      </w:r>
      <w:r>
        <w:rPr>
          <w:rFonts w:ascii="Times New Roman"/>
          <w:b w:val="false"/>
          <w:i w:val="false"/>
          <w:color w:val="000000"/>
          <w:sz w:val="28"/>
        </w:rPr>
        <w:t>
                кации
</w:t>
      </w:r>
      <w:r>
        <w:br/>
      </w:r>
      <w:r>
        <w:rPr>
          <w:rFonts w:ascii="Times New Roman"/>
          <w:b w:val="false"/>
          <w:i w:val="false"/>
          <w:color w:val="000000"/>
          <w:sz w:val="28"/>
        </w:rPr>
        <w:t>
                педагоги-
</w:t>
      </w:r>
      <w:r>
        <w:br/>
      </w:r>
      <w:r>
        <w:rPr>
          <w:rFonts w:ascii="Times New Roman"/>
          <w:b w:val="false"/>
          <w:i w:val="false"/>
          <w:color w:val="000000"/>
          <w:sz w:val="28"/>
        </w:rPr>
        <w:t>
                ческих
</w:t>
      </w:r>
      <w:r>
        <w:br/>
      </w:r>
      <w:r>
        <w:rPr>
          <w:rFonts w:ascii="Times New Roman"/>
          <w:b w:val="false"/>
          <w:i w:val="false"/>
          <w:color w:val="000000"/>
          <w:sz w:val="28"/>
        </w:rPr>
        <w:t>
                кадров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 подготовка и переподготовка педагогических кадров всех уровней образования в течение года. Обновление теоретических и практических знаний, формирование и закрепление профессиональных знаний.
</w:t>
      </w:r>
      <w:r>
        <w:br/>
      </w: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039 "Целевые текущие трансферты областным бюджетам, бюджетам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городов Астаны и Алматы на укрепление материально-технической базы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областных (городских) институтов повышения квалификации педагогических кадров"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75000 тысяч тенге (семьдесят пять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44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укрепление материально-технической базы областных (городских) институтов повышения квалификации педагогических кадров.
</w:t>
      </w:r>
      <w:r>
        <w:br/>
      </w:r>
      <w:r>
        <w:rPr>
          <w:rFonts w:ascii="Times New Roman"/>
          <w:b w:val="false"/>
          <w:i w:val="false"/>
          <w:color w:val="000000"/>
          <w:sz w:val="28"/>
        </w:rPr>
        <w:t>
      5. Задачи бюджетной программы: финансовая поддержка бюджетов областей, городов Астаны и Алматы для укрепления материально-технической базы областных (городских) институтов повышения квалификации педагогических кадров.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039        Целевые     Обеспечение выделения    В       Министерство
</w:t>
      </w:r>
      <w:r>
        <w:br/>
      </w:r>
      <w:r>
        <w:rPr>
          <w:rFonts w:ascii="Times New Roman"/>
          <w:b w:val="false"/>
          <w:i w:val="false"/>
          <w:color w:val="000000"/>
          <w:sz w:val="28"/>
        </w:rPr>
        <w:t>
                текущие     средств из республикан-  тече-   образования
</w:t>
      </w:r>
      <w:r>
        <w:br/>
      </w:r>
      <w:r>
        <w:rPr>
          <w:rFonts w:ascii="Times New Roman"/>
          <w:b w:val="false"/>
          <w:i w:val="false"/>
          <w:color w:val="000000"/>
          <w:sz w:val="28"/>
        </w:rPr>
        <w:t>
                трансферты  ского бюджета областным  ние     и науки
</w:t>
      </w:r>
      <w:r>
        <w:br/>
      </w:r>
      <w:r>
        <w:rPr>
          <w:rFonts w:ascii="Times New Roman"/>
          <w:b w:val="false"/>
          <w:i w:val="false"/>
          <w:color w:val="000000"/>
          <w:sz w:val="28"/>
        </w:rPr>
        <w:t>
                областным   бюджетам, бюджетам       года    Республики
</w:t>
      </w:r>
      <w:r>
        <w:br/>
      </w:r>
      <w:r>
        <w:rPr>
          <w:rFonts w:ascii="Times New Roman"/>
          <w:b w:val="false"/>
          <w:i w:val="false"/>
          <w:color w:val="000000"/>
          <w:sz w:val="28"/>
        </w:rPr>
        <w:t>
                бюджетам,   городов Астаны, Алматы           Казахстан,
</w:t>
      </w:r>
      <w:r>
        <w:br/>
      </w:r>
      <w:r>
        <w:rPr>
          <w:rFonts w:ascii="Times New Roman"/>
          <w:b w:val="false"/>
          <w:i w:val="false"/>
          <w:color w:val="000000"/>
          <w:sz w:val="28"/>
        </w:rPr>
        <w:t>
                бюджетам    на укрепление матери-            акимы облас-
</w:t>
      </w:r>
      <w:r>
        <w:br/>
      </w:r>
      <w:r>
        <w:rPr>
          <w:rFonts w:ascii="Times New Roman"/>
          <w:b w:val="false"/>
          <w:i w:val="false"/>
          <w:color w:val="000000"/>
          <w:sz w:val="28"/>
        </w:rPr>
        <w:t>
                городов     ально-технической базы           тей, городов
</w:t>
      </w:r>
      <w:r>
        <w:br/>
      </w:r>
      <w:r>
        <w:rPr>
          <w:rFonts w:ascii="Times New Roman"/>
          <w:b w:val="false"/>
          <w:i w:val="false"/>
          <w:color w:val="000000"/>
          <w:sz w:val="28"/>
        </w:rPr>
        <w:t>
                Астаны и    областных (городских)            Астаны и
</w:t>
      </w:r>
      <w:r>
        <w:br/>
      </w:r>
      <w:r>
        <w:rPr>
          <w:rFonts w:ascii="Times New Roman"/>
          <w:b w:val="false"/>
          <w:i w:val="false"/>
          <w:color w:val="000000"/>
          <w:sz w:val="28"/>
        </w:rPr>
        <w:t>
                Алматы на   институтов повышения             Алматы
</w:t>
      </w:r>
      <w:r>
        <w:br/>
      </w:r>
      <w:r>
        <w:rPr>
          <w:rFonts w:ascii="Times New Roman"/>
          <w:b w:val="false"/>
          <w:i w:val="false"/>
          <w:color w:val="000000"/>
          <w:sz w:val="28"/>
        </w:rPr>
        <w:t>
                укрепле-    квалификации
</w:t>
      </w:r>
      <w:r>
        <w:br/>
      </w:r>
      <w:r>
        <w:rPr>
          <w:rFonts w:ascii="Times New Roman"/>
          <w:b w:val="false"/>
          <w:i w:val="false"/>
          <w:color w:val="000000"/>
          <w:sz w:val="28"/>
        </w:rPr>
        <w:t>
                ние мате-
</w:t>
      </w:r>
      <w:r>
        <w:br/>
      </w:r>
      <w:r>
        <w:rPr>
          <w:rFonts w:ascii="Times New Roman"/>
          <w:b w:val="false"/>
          <w:i w:val="false"/>
          <w:color w:val="000000"/>
          <w:sz w:val="28"/>
        </w:rPr>
        <w:t>
                риально-
</w:t>
      </w:r>
      <w:r>
        <w:br/>
      </w:r>
      <w:r>
        <w:rPr>
          <w:rFonts w:ascii="Times New Roman"/>
          <w:b w:val="false"/>
          <w:i w:val="false"/>
          <w:color w:val="000000"/>
          <w:sz w:val="28"/>
        </w:rPr>
        <w:t>
                техни-
</w:t>
      </w:r>
      <w:r>
        <w:br/>
      </w:r>
      <w:r>
        <w:rPr>
          <w:rFonts w:ascii="Times New Roman"/>
          <w:b w:val="false"/>
          <w:i w:val="false"/>
          <w:color w:val="000000"/>
          <w:sz w:val="28"/>
        </w:rPr>
        <w:t>
                ческой
</w:t>
      </w:r>
      <w:r>
        <w:br/>
      </w:r>
      <w:r>
        <w:rPr>
          <w:rFonts w:ascii="Times New Roman"/>
          <w:b w:val="false"/>
          <w:i w:val="false"/>
          <w:color w:val="000000"/>
          <w:sz w:val="28"/>
        </w:rPr>
        <w:t>
                базы
</w:t>
      </w:r>
      <w:r>
        <w:br/>
      </w:r>
      <w:r>
        <w:rPr>
          <w:rFonts w:ascii="Times New Roman"/>
          <w:b w:val="false"/>
          <w:i w:val="false"/>
          <w:color w:val="000000"/>
          <w:sz w:val="28"/>
        </w:rPr>
        <w:t>
                областных
</w:t>
      </w:r>
      <w:r>
        <w:br/>
      </w:r>
      <w:r>
        <w:rPr>
          <w:rFonts w:ascii="Times New Roman"/>
          <w:b w:val="false"/>
          <w:i w:val="false"/>
          <w:color w:val="000000"/>
          <w:sz w:val="28"/>
        </w:rPr>
        <w:t>
                (город-
</w:t>
      </w:r>
      <w:r>
        <w:br/>
      </w:r>
      <w:r>
        <w:rPr>
          <w:rFonts w:ascii="Times New Roman"/>
          <w:b w:val="false"/>
          <w:i w:val="false"/>
          <w:color w:val="000000"/>
          <w:sz w:val="28"/>
        </w:rPr>
        <w:t>
                ских) ин-
</w:t>
      </w:r>
      <w:r>
        <w:br/>
      </w:r>
      <w:r>
        <w:rPr>
          <w:rFonts w:ascii="Times New Roman"/>
          <w:b w:val="false"/>
          <w:i w:val="false"/>
          <w:color w:val="000000"/>
          <w:sz w:val="28"/>
        </w:rPr>
        <w:t>
                ститутов
</w:t>
      </w:r>
      <w:r>
        <w:br/>
      </w:r>
      <w:r>
        <w:rPr>
          <w:rFonts w:ascii="Times New Roman"/>
          <w:b w:val="false"/>
          <w:i w:val="false"/>
          <w:color w:val="000000"/>
          <w:sz w:val="28"/>
        </w:rPr>
        <w:t>
                повышения
</w:t>
      </w:r>
      <w:r>
        <w:br/>
      </w:r>
      <w:r>
        <w:rPr>
          <w:rFonts w:ascii="Times New Roman"/>
          <w:b w:val="false"/>
          <w:i w:val="false"/>
          <w:color w:val="000000"/>
          <w:sz w:val="28"/>
        </w:rPr>
        <w:t>
                квалифи-
</w:t>
      </w:r>
      <w:r>
        <w:br/>
      </w:r>
      <w:r>
        <w:rPr>
          <w:rFonts w:ascii="Times New Roman"/>
          <w:b w:val="false"/>
          <w:i w:val="false"/>
          <w:color w:val="000000"/>
          <w:sz w:val="28"/>
        </w:rPr>
        <w:t>
                кации
</w:t>
      </w:r>
      <w:r>
        <w:br/>
      </w:r>
      <w:r>
        <w:rPr>
          <w:rFonts w:ascii="Times New Roman"/>
          <w:b w:val="false"/>
          <w:i w:val="false"/>
          <w:color w:val="000000"/>
          <w:sz w:val="28"/>
        </w:rPr>
        <w:t>
                педагоги-
</w:t>
      </w:r>
      <w:r>
        <w:br/>
      </w:r>
      <w:r>
        <w:rPr>
          <w:rFonts w:ascii="Times New Roman"/>
          <w:b w:val="false"/>
          <w:i w:val="false"/>
          <w:color w:val="000000"/>
          <w:sz w:val="28"/>
        </w:rPr>
        <w:t>
                ческих
</w:t>
      </w:r>
      <w:r>
        <w:br/>
      </w:r>
      <w:r>
        <w:rPr>
          <w:rFonts w:ascii="Times New Roman"/>
          <w:b w:val="false"/>
          <w:i w:val="false"/>
          <w:color w:val="000000"/>
          <w:sz w:val="28"/>
        </w:rPr>
        <w:t>
                кадров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*улучшение материально-технической базы областных (городских) институтов повышения квалификации педагогических кадров.
</w:t>
      </w:r>
      <w:r>
        <w:br/>
      </w: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040 "Проведение молодежной политики"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547600 тысяч тенге (пятьсот сорок семь миллионов шестьсот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государственной молодежной политике";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28 августа 1999 года N 73 "О концепции государственной молодежной политики";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3 мая 1993 года N 340 "О создании Социальной службы для молодежи".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создание организационных, социальных, экономических и правовых условий для развития молодежи в процессе ее социализации.
</w:t>
      </w:r>
      <w:r>
        <w:br/>
      </w:r>
      <w:r>
        <w:rPr>
          <w:rFonts w:ascii="Times New Roman"/>
          <w:b w:val="false"/>
          <w:i w:val="false"/>
          <w:color w:val="000000"/>
          <w:sz w:val="28"/>
        </w:rPr>
        <w:t>
      5. Задачи бюджетной программы: поддержка деятельности детских и молодежных общественных объединений; создание условий для интеграции молодежи в рынок труда; социальная защита прав и интересов молодежи; расширение международного молодежного сотрудничества; развития гражданственности и патриотизма в молодежной среде; поддержка талантливой молодежи, информационное обеспечение реализации государственной молодежной политики; содействие повышению уровня образования молодежи; предоставление студентам в период каникул работы в стройотрядах по возведению жилья; осуществление программы озеленения страны "Жасыл Ел" с привлечением студентов.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040        Проведение  Проведение международных В       Министерство
</w:t>
      </w:r>
      <w:r>
        <w:br/>
      </w:r>
      <w:r>
        <w:rPr>
          <w:rFonts w:ascii="Times New Roman"/>
          <w:b w:val="false"/>
          <w:i w:val="false"/>
          <w:color w:val="000000"/>
          <w:sz w:val="28"/>
        </w:rPr>
        <w:t>
                молодежной  семинаров в рамках       тече-   образования
</w:t>
      </w:r>
      <w:r>
        <w:br/>
      </w:r>
      <w:r>
        <w:rPr>
          <w:rFonts w:ascii="Times New Roman"/>
          <w:b w:val="false"/>
          <w:i w:val="false"/>
          <w:color w:val="000000"/>
          <w:sz w:val="28"/>
        </w:rPr>
        <w:t>
                политики    международных молодежных ние     и науки
</w:t>
      </w:r>
      <w:r>
        <w:br/>
      </w:r>
      <w:r>
        <w:rPr>
          <w:rFonts w:ascii="Times New Roman"/>
          <w:b w:val="false"/>
          <w:i w:val="false"/>
          <w:color w:val="000000"/>
          <w:sz w:val="28"/>
        </w:rPr>
        <w:t>
                            обменов.                 года
</w:t>
      </w:r>
      <w:r>
        <w:br/>
      </w:r>
      <w:r>
        <w:rPr>
          <w:rFonts w:ascii="Times New Roman"/>
          <w:b w:val="false"/>
          <w:i w:val="false"/>
          <w:color w:val="000000"/>
          <w:sz w:val="28"/>
        </w:rPr>
        <w:t>
                            Проведение мониторинга
</w:t>
      </w:r>
      <w:r>
        <w:br/>
      </w:r>
      <w:r>
        <w:rPr>
          <w:rFonts w:ascii="Times New Roman"/>
          <w:b w:val="false"/>
          <w:i w:val="false"/>
          <w:color w:val="000000"/>
          <w:sz w:val="28"/>
        </w:rPr>
        <w:t>
                            реализации государствен-
</w:t>
      </w:r>
      <w:r>
        <w:br/>
      </w:r>
      <w:r>
        <w:rPr>
          <w:rFonts w:ascii="Times New Roman"/>
          <w:b w:val="false"/>
          <w:i w:val="false"/>
          <w:color w:val="000000"/>
          <w:sz w:val="28"/>
        </w:rPr>
        <w:t>
                            ной молодежной политики
</w:t>
      </w:r>
      <w:r>
        <w:br/>
      </w:r>
      <w:r>
        <w:rPr>
          <w:rFonts w:ascii="Times New Roman"/>
          <w:b w:val="false"/>
          <w:i w:val="false"/>
          <w:color w:val="000000"/>
          <w:sz w:val="28"/>
        </w:rPr>
        <w:t>
                            в регионах РК: рабочие
</w:t>
      </w:r>
      <w:r>
        <w:br/>
      </w:r>
      <w:r>
        <w:rPr>
          <w:rFonts w:ascii="Times New Roman"/>
          <w:b w:val="false"/>
          <w:i w:val="false"/>
          <w:color w:val="000000"/>
          <w:sz w:val="28"/>
        </w:rPr>
        <w:t>
                            визиты и встречи с целе-
</w:t>
      </w:r>
      <w:r>
        <w:br/>
      </w:r>
      <w:r>
        <w:rPr>
          <w:rFonts w:ascii="Times New Roman"/>
          <w:b w:val="false"/>
          <w:i w:val="false"/>
          <w:color w:val="000000"/>
          <w:sz w:val="28"/>
        </w:rPr>
        <w:t>
                            выми группами.
</w:t>
      </w:r>
      <w:r>
        <w:br/>
      </w:r>
      <w:r>
        <w:rPr>
          <w:rFonts w:ascii="Times New Roman"/>
          <w:b w:val="false"/>
          <w:i w:val="false"/>
          <w:color w:val="000000"/>
          <w:sz w:val="28"/>
        </w:rPr>
        <w:t>
                            Организация и проведение
</w:t>
      </w:r>
      <w:r>
        <w:br/>
      </w:r>
      <w:r>
        <w:rPr>
          <w:rFonts w:ascii="Times New Roman"/>
          <w:b w:val="false"/>
          <w:i w:val="false"/>
          <w:color w:val="000000"/>
          <w:sz w:val="28"/>
        </w:rPr>
        <w:t>
                            круглых столов, конфе-
</w:t>
      </w:r>
      <w:r>
        <w:br/>
      </w:r>
      <w:r>
        <w:rPr>
          <w:rFonts w:ascii="Times New Roman"/>
          <w:b w:val="false"/>
          <w:i w:val="false"/>
          <w:color w:val="000000"/>
          <w:sz w:val="28"/>
        </w:rPr>
        <w:t>
                            ренций, семинаров по
</w:t>
      </w:r>
      <w:r>
        <w:br/>
      </w:r>
      <w:r>
        <w:rPr>
          <w:rFonts w:ascii="Times New Roman"/>
          <w:b w:val="false"/>
          <w:i w:val="false"/>
          <w:color w:val="000000"/>
          <w:sz w:val="28"/>
        </w:rPr>
        <w:t>
                            актуальным проблемам
</w:t>
      </w:r>
      <w:r>
        <w:br/>
      </w:r>
      <w:r>
        <w:rPr>
          <w:rFonts w:ascii="Times New Roman"/>
          <w:b w:val="false"/>
          <w:i w:val="false"/>
          <w:color w:val="000000"/>
          <w:sz w:val="28"/>
        </w:rPr>
        <w:t>
                            молодежи и реализации
</w:t>
      </w:r>
      <w:r>
        <w:br/>
      </w:r>
      <w:r>
        <w:rPr>
          <w:rFonts w:ascii="Times New Roman"/>
          <w:b w:val="false"/>
          <w:i w:val="false"/>
          <w:color w:val="000000"/>
          <w:sz w:val="28"/>
        </w:rPr>
        <w:t>
                            государственной молодеж-
</w:t>
      </w:r>
      <w:r>
        <w:br/>
      </w:r>
      <w:r>
        <w:rPr>
          <w:rFonts w:ascii="Times New Roman"/>
          <w:b w:val="false"/>
          <w:i w:val="false"/>
          <w:color w:val="000000"/>
          <w:sz w:val="28"/>
        </w:rPr>
        <w:t>
                            ной политики. 
</w:t>
      </w:r>
      <w:r>
        <w:br/>
      </w:r>
      <w:r>
        <w:rPr>
          <w:rFonts w:ascii="Times New Roman"/>
          <w:b w:val="false"/>
          <w:i w:val="false"/>
          <w:color w:val="000000"/>
          <w:sz w:val="28"/>
        </w:rPr>
        <w:t>
                            Проведение Первых 
</w:t>
      </w:r>
      <w:r>
        <w:br/>
      </w:r>
      <w:r>
        <w:rPr>
          <w:rFonts w:ascii="Times New Roman"/>
          <w:b w:val="false"/>
          <w:i w:val="false"/>
          <w:color w:val="000000"/>
          <w:sz w:val="28"/>
        </w:rPr>
        <w:t>
                            национальных
</w:t>
      </w:r>
      <w:r>
        <w:br/>
      </w:r>
      <w:r>
        <w:rPr>
          <w:rFonts w:ascii="Times New Roman"/>
          <w:b w:val="false"/>
          <w:i w:val="false"/>
          <w:color w:val="000000"/>
          <w:sz w:val="28"/>
        </w:rPr>
        <w:t>
                            молодежных Дельфийских
</w:t>
      </w:r>
      <w:r>
        <w:br/>
      </w:r>
      <w:r>
        <w:rPr>
          <w:rFonts w:ascii="Times New Roman"/>
          <w:b w:val="false"/>
          <w:i w:val="false"/>
          <w:color w:val="000000"/>
          <w:sz w:val="28"/>
        </w:rPr>
        <w:t>
                            Игр Казахстана.
</w:t>
      </w:r>
      <w:r>
        <w:br/>
      </w:r>
      <w:r>
        <w:rPr>
          <w:rFonts w:ascii="Times New Roman"/>
          <w:b w:val="false"/>
          <w:i w:val="false"/>
          <w:color w:val="000000"/>
          <w:sz w:val="28"/>
        </w:rPr>
        <w:t>
                            Организация заседаний
</w:t>
      </w:r>
      <w:r>
        <w:br/>
      </w:r>
      <w:r>
        <w:rPr>
          <w:rFonts w:ascii="Times New Roman"/>
          <w:b w:val="false"/>
          <w:i w:val="false"/>
          <w:color w:val="000000"/>
          <w:sz w:val="28"/>
        </w:rPr>
        <w:t>
                            Национального Дельфийс-
</w:t>
      </w:r>
      <w:r>
        <w:br/>
      </w:r>
      <w:r>
        <w:rPr>
          <w:rFonts w:ascii="Times New Roman"/>
          <w:b w:val="false"/>
          <w:i w:val="false"/>
          <w:color w:val="000000"/>
          <w:sz w:val="28"/>
        </w:rPr>
        <w:t>
                            кого Комитета Казахстана.
</w:t>
      </w:r>
      <w:r>
        <w:br/>
      </w:r>
      <w:r>
        <w:rPr>
          <w:rFonts w:ascii="Times New Roman"/>
          <w:b w:val="false"/>
          <w:i w:val="false"/>
          <w:color w:val="000000"/>
          <w:sz w:val="28"/>
        </w:rPr>
        <w:t>
                            Участие в Третьих
</w:t>
      </w:r>
      <w:r>
        <w:br/>
      </w:r>
      <w:r>
        <w:rPr>
          <w:rFonts w:ascii="Times New Roman"/>
          <w:b w:val="false"/>
          <w:i w:val="false"/>
          <w:color w:val="000000"/>
          <w:sz w:val="28"/>
        </w:rPr>
        <w:t>
                            молодежных Дельфийских
</w:t>
      </w:r>
      <w:r>
        <w:br/>
      </w:r>
      <w:r>
        <w:rPr>
          <w:rFonts w:ascii="Times New Roman"/>
          <w:b w:val="false"/>
          <w:i w:val="false"/>
          <w:color w:val="000000"/>
          <w:sz w:val="28"/>
        </w:rPr>
        <w:t>
                            Играх государств-
</w:t>
      </w:r>
      <w:r>
        <w:br/>
      </w:r>
      <w:r>
        <w:rPr>
          <w:rFonts w:ascii="Times New Roman"/>
          <w:b w:val="false"/>
          <w:i w:val="false"/>
          <w:color w:val="000000"/>
          <w:sz w:val="28"/>
        </w:rPr>
        <w:t>
                            участников стран СНГ.
</w:t>
      </w:r>
      <w:r>
        <w:br/>
      </w:r>
      <w:r>
        <w:rPr>
          <w:rFonts w:ascii="Times New Roman"/>
          <w:b w:val="false"/>
          <w:i w:val="false"/>
          <w:color w:val="000000"/>
          <w:sz w:val="28"/>
        </w:rPr>
        <w:t>
                            Проведение III инструк-
</w:t>
      </w:r>
      <w:r>
        <w:br/>
      </w:r>
      <w:r>
        <w:rPr>
          <w:rFonts w:ascii="Times New Roman"/>
          <w:b w:val="false"/>
          <w:i w:val="false"/>
          <w:color w:val="000000"/>
          <w:sz w:val="28"/>
        </w:rPr>
        <w:t>
                            тивных армейских сборов
</w:t>
      </w:r>
      <w:r>
        <w:br/>
      </w:r>
      <w:r>
        <w:rPr>
          <w:rFonts w:ascii="Times New Roman"/>
          <w:b w:val="false"/>
          <w:i w:val="false"/>
          <w:color w:val="000000"/>
          <w:sz w:val="28"/>
        </w:rPr>
        <w:t>
                            для актива центров
</w:t>
      </w:r>
      <w:r>
        <w:br/>
      </w:r>
      <w:r>
        <w:rPr>
          <w:rFonts w:ascii="Times New Roman"/>
          <w:b w:val="false"/>
          <w:i w:val="false"/>
          <w:color w:val="000000"/>
          <w:sz w:val="28"/>
        </w:rPr>
        <w:t>
                            молодежных инициатив
</w:t>
      </w:r>
      <w:r>
        <w:br/>
      </w:r>
      <w:r>
        <w:rPr>
          <w:rFonts w:ascii="Times New Roman"/>
          <w:b w:val="false"/>
          <w:i w:val="false"/>
          <w:color w:val="000000"/>
          <w:sz w:val="28"/>
        </w:rPr>
        <w:t>
                            ВС РК.
</w:t>
      </w:r>
      <w:r>
        <w:br/>
      </w:r>
      <w:r>
        <w:rPr>
          <w:rFonts w:ascii="Times New Roman"/>
          <w:b w:val="false"/>
          <w:i w:val="false"/>
          <w:color w:val="000000"/>
          <w:sz w:val="28"/>
        </w:rPr>
        <w:t>
                            Организация заседания
</w:t>
      </w:r>
      <w:r>
        <w:br/>
      </w:r>
      <w:r>
        <w:rPr>
          <w:rFonts w:ascii="Times New Roman"/>
          <w:b w:val="false"/>
          <w:i w:val="false"/>
          <w:color w:val="000000"/>
          <w:sz w:val="28"/>
        </w:rPr>
        <w:t>
                            Совета по делам молодежи
</w:t>
      </w:r>
      <w:r>
        <w:br/>
      </w:r>
      <w:r>
        <w:rPr>
          <w:rFonts w:ascii="Times New Roman"/>
          <w:b w:val="false"/>
          <w:i w:val="false"/>
          <w:color w:val="000000"/>
          <w:sz w:val="28"/>
        </w:rPr>
        <w:t>
                            при Правительстве
</w:t>
      </w:r>
      <w:r>
        <w:br/>
      </w:r>
      <w:r>
        <w:rPr>
          <w:rFonts w:ascii="Times New Roman"/>
          <w:b w:val="false"/>
          <w:i w:val="false"/>
          <w:color w:val="000000"/>
          <w:sz w:val="28"/>
        </w:rPr>
        <w:t>
                            Республики Казахстан.
</w:t>
      </w:r>
      <w:r>
        <w:br/>
      </w:r>
      <w:r>
        <w:rPr>
          <w:rFonts w:ascii="Times New Roman"/>
          <w:b w:val="false"/>
          <w:i w:val="false"/>
          <w:color w:val="000000"/>
          <w:sz w:val="28"/>
        </w:rPr>
        <w:t>
                            Проведение фестиваля
</w:t>
      </w:r>
      <w:r>
        <w:br/>
      </w:r>
      <w:r>
        <w:rPr>
          <w:rFonts w:ascii="Times New Roman"/>
          <w:b w:val="false"/>
          <w:i w:val="false"/>
          <w:color w:val="000000"/>
          <w:sz w:val="28"/>
        </w:rPr>
        <w:t>
                            солдатской песни
</w:t>
      </w:r>
      <w:r>
        <w:br/>
      </w:r>
      <w:r>
        <w:rPr>
          <w:rFonts w:ascii="Times New Roman"/>
          <w:b w:val="false"/>
          <w:i w:val="false"/>
          <w:color w:val="000000"/>
          <w:sz w:val="28"/>
        </w:rPr>
        <w:t>
                            "Жас Улан" в рамках
</w:t>
      </w:r>
      <w:r>
        <w:br/>
      </w:r>
      <w:r>
        <w:rPr>
          <w:rFonts w:ascii="Times New Roman"/>
          <w:b w:val="false"/>
          <w:i w:val="false"/>
          <w:color w:val="000000"/>
          <w:sz w:val="28"/>
        </w:rPr>
        <w:t>
                            республиканской акции
</w:t>
      </w:r>
      <w:r>
        <w:br/>
      </w:r>
      <w:r>
        <w:rPr>
          <w:rFonts w:ascii="Times New Roman"/>
          <w:b w:val="false"/>
          <w:i w:val="false"/>
          <w:color w:val="000000"/>
          <w:sz w:val="28"/>
        </w:rPr>
        <w:t>
                            "Патриот". 
</w:t>
      </w:r>
      <w:r>
        <w:br/>
      </w:r>
      <w:r>
        <w:rPr>
          <w:rFonts w:ascii="Times New Roman"/>
          <w:b w:val="false"/>
          <w:i w:val="false"/>
          <w:color w:val="000000"/>
          <w:sz w:val="28"/>
        </w:rPr>
        <w:t>
                            Издание молодежного 
</w:t>
      </w:r>
      <w:r>
        <w:br/>
      </w:r>
      <w:r>
        <w:rPr>
          <w:rFonts w:ascii="Times New Roman"/>
          <w:b w:val="false"/>
          <w:i w:val="false"/>
          <w:color w:val="000000"/>
          <w:sz w:val="28"/>
        </w:rPr>
        <w:t>
                            информационного бюллетеня.
</w:t>
      </w:r>
      <w:r>
        <w:br/>
      </w:r>
      <w:r>
        <w:rPr>
          <w:rFonts w:ascii="Times New Roman"/>
          <w:b w:val="false"/>
          <w:i w:val="false"/>
          <w:color w:val="000000"/>
          <w:sz w:val="28"/>
        </w:rPr>
        <w:t>
                            Поддержка деятельности
</w:t>
      </w:r>
      <w:r>
        <w:br/>
      </w:r>
      <w:r>
        <w:rPr>
          <w:rFonts w:ascii="Times New Roman"/>
          <w:b w:val="false"/>
          <w:i w:val="false"/>
          <w:color w:val="000000"/>
          <w:sz w:val="28"/>
        </w:rPr>
        <w:t>
                            социальных служб для
</w:t>
      </w:r>
      <w:r>
        <w:br/>
      </w:r>
      <w:r>
        <w:rPr>
          <w:rFonts w:ascii="Times New Roman"/>
          <w:b w:val="false"/>
          <w:i w:val="false"/>
          <w:color w:val="000000"/>
          <w:sz w:val="28"/>
        </w:rPr>
        <w:t>
                            молодежи.
</w:t>
      </w:r>
      <w:r>
        <w:br/>
      </w:r>
      <w:r>
        <w:rPr>
          <w:rFonts w:ascii="Times New Roman"/>
          <w:b w:val="false"/>
          <w:i w:val="false"/>
          <w:color w:val="000000"/>
          <w:sz w:val="28"/>
        </w:rPr>
        <w:t>
                            Реализация социально
</w:t>
      </w:r>
      <w:r>
        <w:br/>
      </w:r>
      <w:r>
        <w:rPr>
          <w:rFonts w:ascii="Times New Roman"/>
          <w:b w:val="false"/>
          <w:i w:val="false"/>
          <w:color w:val="000000"/>
          <w:sz w:val="28"/>
        </w:rPr>
        <w:t>
                            значимых проектов,
</w:t>
      </w:r>
      <w:r>
        <w:br/>
      </w:r>
      <w:r>
        <w:rPr>
          <w:rFonts w:ascii="Times New Roman"/>
          <w:b w:val="false"/>
          <w:i w:val="false"/>
          <w:color w:val="000000"/>
          <w:sz w:val="28"/>
        </w:rPr>
        <w:t>
                            направленных на под-
</w:t>
      </w:r>
      <w:r>
        <w:br/>
      </w:r>
      <w:r>
        <w:rPr>
          <w:rFonts w:ascii="Times New Roman"/>
          <w:b w:val="false"/>
          <w:i w:val="false"/>
          <w:color w:val="000000"/>
          <w:sz w:val="28"/>
        </w:rPr>
        <w:t>
                            держку молодежных
</w:t>
      </w:r>
      <w:r>
        <w:br/>
      </w:r>
      <w:r>
        <w:rPr>
          <w:rFonts w:ascii="Times New Roman"/>
          <w:b w:val="false"/>
          <w:i w:val="false"/>
          <w:color w:val="000000"/>
          <w:sz w:val="28"/>
        </w:rPr>
        <w:t>
                            инициатив и создание
</w:t>
      </w:r>
      <w:r>
        <w:br/>
      </w:r>
      <w:r>
        <w:rPr>
          <w:rFonts w:ascii="Times New Roman"/>
          <w:b w:val="false"/>
          <w:i w:val="false"/>
          <w:color w:val="000000"/>
          <w:sz w:val="28"/>
        </w:rPr>
        <w:t>
                            условий для социально-
</w:t>
      </w:r>
      <w:r>
        <w:br/>
      </w:r>
      <w:r>
        <w:rPr>
          <w:rFonts w:ascii="Times New Roman"/>
          <w:b w:val="false"/>
          <w:i w:val="false"/>
          <w:color w:val="000000"/>
          <w:sz w:val="28"/>
        </w:rPr>
        <w:t>
                            экономического развития
</w:t>
      </w:r>
      <w:r>
        <w:br/>
      </w:r>
      <w:r>
        <w:rPr>
          <w:rFonts w:ascii="Times New Roman"/>
          <w:b w:val="false"/>
          <w:i w:val="false"/>
          <w:color w:val="000000"/>
          <w:sz w:val="28"/>
        </w:rPr>
        <w:t>
                            молодежи.
</w:t>
      </w:r>
    </w:p>
    <w:p>
      <w:pPr>
        <w:spacing w:after="0"/>
        <w:ind w:left="0"/>
        <w:jc w:val="both"/>
      </w:pPr>
      <w:r>
        <w:rPr>
          <w:rFonts w:ascii="Times New Roman"/>
          <w:b w:val="false"/>
          <w:i w:val="false"/>
          <w:color w:val="000000"/>
          <w:sz w:val="28"/>
        </w:rPr>
        <w:t>
                            Развитие деятельности 
</w:t>
      </w:r>
      <w:r>
        <w:br/>
      </w:r>
      <w:r>
        <w:rPr>
          <w:rFonts w:ascii="Times New Roman"/>
          <w:b w:val="false"/>
          <w:i w:val="false"/>
          <w:color w:val="000000"/>
          <w:sz w:val="28"/>
        </w:rPr>
        <w:t>
                            студенческих и молодежных 
</w:t>
      </w:r>
      <w:r>
        <w:br/>
      </w:r>
      <w:r>
        <w:rPr>
          <w:rFonts w:ascii="Times New Roman"/>
          <w:b w:val="false"/>
          <w:i w:val="false"/>
          <w:color w:val="000000"/>
          <w:sz w:val="28"/>
        </w:rPr>
        <w:t>
                            трудовых отрядов "Жасыл Ел" 
</w:t>
      </w:r>
      <w:r>
        <w:br/>
      </w:r>
      <w:r>
        <w:rPr>
          <w:rFonts w:ascii="Times New Roman"/>
          <w:b w:val="false"/>
          <w:i w:val="false"/>
          <w:color w:val="000000"/>
          <w:sz w:val="28"/>
        </w:rPr>
        <w:t>
                            для реализации инициативы 
</w:t>
      </w:r>
      <w:r>
        <w:br/>
      </w:r>
      <w:r>
        <w:rPr>
          <w:rFonts w:ascii="Times New Roman"/>
          <w:b w:val="false"/>
          <w:i w:val="false"/>
          <w:color w:val="000000"/>
          <w:sz w:val="28"/>
        </w:rPr>
        <w:t>
                            озеленения "Жасыл Ел".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экипировкой 
</w:t>
      </w:r>
      <w:r>
        <w:br/>
      </w:r>
      <w:r>
        <w:rPr>
          <w:rFonts w:ascii="Times New Roman"/>
          <w:b w:val="false"/>
          <w:i w:val="false"/>
          <w:color w:val="000000"/>
          <w:sz w:val="28"/>
        </w:rPr>
        <w:t>
                            членов студенческих строи-
</w:t>
      </w:r>
      <w:r>
        <w:br/>
      </w:r>
      <w:r>
        <w:rPr>
          <w:rFonts w:ascii="Times New Roman"/>
          <w:b w:val="false"/>
          <w:i w:val="false"/>
          <w:color w:val="000000"/>
          <w:sz w:val="28"/>
        </w:rPr>
        <w:t>
                            тельных отрядов в целях 
</w:t>
      </w:r>
      <w:r>
        <w:br/>
      </w:r>
      <w:r>
        <w:rPr>
          <w:rFonts w:ascii="Times New Roman"/>
          <w:b w:val="false"/>
          <w:i w:val="false"/>
          <w:color w:val="000000"/>
          <w:sz w:val="28"/>
        </w:rPr>
        <w:t>
                            реализации инициативы 
</w:t>
      </w:r>
      <w:r>
        <w:br/>
      </w:r>
      <w:r>
        <w:rPr>
          <w:rFonts w:ascii="Times New Roman"/>
          <w:b w:val="false"/>
          <w:i w:val="false"/>
          <w:color w:val="000000"/>
          <w:sz w:val="28"/>
        </w:rPr>
        <w:t>
                            озеленения "Жасыл Ел".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молодежных акций, 
</w:t>
      </w:r>
      <w:r>
        <w:br/>
      </w:r>
      <w:r>
        <w:rPr>
          <w:rFonts w:ascii="Times New Roman"/>
          <w:b w:val="false"/>
          <w:i w:val="false"/>
          <w:color w:val="000000"/>
          <w:sz w:val="28"/>
        </w:rPr>
        <w:t>
                            посвященных пропаганде 
</w:t>
      </w:r>
      <w:r>
        <w:br/>
      </w:r>
      <w:r>
        <w:rPr>
          <w:rFonts w:ascii="Times New Roman"/>
          <w:b w:val="false"/>
          <w:i w:val="false"/>
          <w:color w:val="000000"/>
          <w:sz w:val="28"/>
        </w:rPr>
        <w:t>
                            Послания Президента в 
</w:t>
      </w:r>
      <w:r>
        <w:br/>
      </w:r>
      <w:r>
        <w:rPr>
          <w:rFonts w:ascii="Times New Roman"/>
          <w:b w:val="false"/>
          <w:i w:val="false"/>
          <w:color w:val="000000"/>
          <w:sz w:val="28"/>
        </w:rPr>
        <w:t>
                            молодежной среде.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тематических 
</w:t>
      </w:r>
      <w:r>
        <w:br/>
      </w:r>
      <w:r>
        <w:rPr>
          <w:rFonts w:ascii="Times New Roman"/>
          <w:b w:val="false"/>
          <w:i w:val="false"/>
          <w:color w:val="000000"/>
          <w:sz w:val="28"/>
        </w:rPr>
        <w:t>
                            семинаров, посвященных 
</w:t>
      </w:r>
      <w:r>
        <w:br/>
      </w:r>
      <w:r>
        <w:rPr>
          <w:rFonts w:ascii="Times New Roman"/>
          <w:b w:val="false"/>
          <w:i w:val="false"/>
          <w:color w:val="000000"/>
          <w:sz w:val="28"/>
        </w:rPr>
        <w:t>
                            перспективам реализации 
</w:t>
      </w:r>
      <w:r>
        <w:br/>
      </w:r>
      <w:r>
        <w:rPr>
          <w:rFonts w:ascii="Times New Roman"/>
          <w:b w:val="false"/>
          <w:i w:val="false"/>
          <w:color w:val="000000"/>
          <w:sz w:val="28"/>
        </w:rPr>
        <w:t>
                            инициативы озеленения 
</w:t>
      </w:r>
      <w:r>
        <w:br/>
      </w:r>
      <w:r>
        <w:rPr>
          <w:rFonts w:ascii="Times New Roman"/>
          <w:b w:val="false"/>
          <w:i w:val="false"/>
          <w:color w:val="000000"/>
          <w:sz w:val="28"/>
        </w:rPr>
        <w:t>
                            "Жасыл Ел".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круглых столов, 
</w:t>
      </w:r>
      <w:r>
        <w:br/>
      </w:r>
      <w:r>
        <w:rPr>
          <w:rFonts w:ascii="Times New Roman"/>
          <w:b w:val="false"/>
          <w:i w:val="false"/>
          <w:color w:val="000000"/>
          <w:sz w:val="28"/>
        </w:rPr>
        <w:t>
                            посвященных роли инициа-
</w:t>
      </w:r>
      <w:r>
        <w:br/>
      </w:r>
      <w:r>
        <w:rPr>
          <w:rFonts w:ascii="Times New Roman"/>
          <w:b w:val="false"/>
          <w:i w:val="false"/>
          <w:color w:val="000000"/>
          <w:sz w:val="28"/>
        </w:rPr>
        <w:t>
                            тивы озеленения "Жасыл Ел".
</w:t>
      </w:r>
      <w:r>
        <w:br/>
      </w:r>
      <w:r>
        <w:rPr>
          <w:rFonts w:ascii="Times New Roman"/>
          <w:b w:val="false"/>
          <w:i w:val="false"/>
          <w:color w:val="000000"/>
          <w:sz w:val="28"/>
        </w:rPr>
        <w:t>
__________________________________________________________________________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содействие социальному обеспечению молодых граждан, предоставлению социальных прав и гарантий неимущим и незащищенным слоям населения. Качественное улучшение деятельности детско-юношеских и молодежных общественных объединений через размещение государственного социального заказа путем организации конкурса социально-значимых молодежных проектов, направленного на создание сети социальных служб для молодежи и поддержку инициатив в области развития молодого поколения. Информационное обеспечение молодежи; создание и совершенствование механизмов взаимодействия государственных структур с молодежными организациями республики; создание условий для формирования и реализации единой молодежной политики в регионах республики посредством активного вовлечения молодежных организаций. Способствование повышению образовательного и культурного уровня молодежи, а также увеличению интереса к спортивным мероприятиям и пропаганде здорового образа жизни. Создание организационных, правовых и образовательных предпосылок для занятия молодежью части предпринимательством в сфере малого и среднего бизнеса. Расширение и развитие международного молодежного сотрудничества с целью формирования позитивного имиджа республики за рубежом, укрепление дружественных отношений между странами-партнерами. 
</w:t>
      </w:r>
    </w:p>
    <w:p>
      <w:pPr>
        <w:spacing w:after="0"/>
        <w:ind w:left="0"/>
        <w:jc w:val="both"/>
      </w:pPr>
      <w:r>
        <w:rPr>
          <w:rFonts w:ascii="Times New Roman"/>
          <w:b w:val="false"/>
          <w:i w:val="false"/>
          <w:color w:val="000000"/>
          <w:sz w:val="28"/>
        </w:rPr>
        <w:t>
      Консолидация молодежи различных социальных слоев посредством создания общенационального молодежного дела, направленного на озеленение населенных пунктов и создание зеленых зон вдоль железнодорожных магистралей и автодорог республиканского значения.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041 "Кредитование создания космического ракетного комплекса "Байтерек"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космодроме "Байконур"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6585000 тысяч тенге (шесть миллиардов пятьсот восемьдесят пять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Соглашение между Республикой Казахстан и Российской Федерацией о развитии сотрудничества по эффективному использованию комплекса "Байконур" от 9 января 2004 года; 
</w:t>
      </w:r>
      <w:r>
        <w:rPr>
          <w:rFonts w:ascii="Times New Roman"/>
          <w:b w:val="false"/>
          <w:i w:val="false"/>
          <w:color w:val="000000"/>
          <w:sz w:val="28"/>
        </w:rPr>
        <w:t xml:space="preserve"> Соглашение </w:t>
      </w:r>
      <w:r>
        <w:rPr>
          <w:rFonts w:ascii="Times New Roman"/>
          <w:b w:val="false"/>
          <w:i w:val="false"/>
          <w:color w:val="000000"/>
          <w:sz w:val="28"/>
        </w:rPr>
        <w:t>
 между Правительством Республики Казахстан и Правительством Российской Федерации о создании на космодроме "Байконур" космического ракетного комплекса "Байтерек" от 21 декабря 2004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расширение участия Республики Казахстан в реализации космических программ и проектов на космодроме "Байконур" на основе равноправного и взаимовыгодного сотрудничества с Российской Федерацией.
</w:t>
      </w:r>
      <w:r>
        <w:br/>
      </w:r>
      <w:r>
        <w:rPr>
          <w:rFonts w:ascii="Times New Roman"/>
          <w:b w:val="false"/>
          <w:i w:val="false"/>
          <w:color w:val="000000"/>
          <w:sz w:val="28"/>
        </w:rPr>
        <w:t>
      5. Задачи бюджетной программы: кредитование создания космического ракетного комплекса "Байтерек" для осуществления коммерческих запусков и запусков в интересах национальных космических программ Российской Федерации и Республики Казахстан.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041        Кредитова-  1. Определение порядка и В       Министерство
</w:t>
      </w:r>
      <w:r>
        <w:br/>
      </w:r>
      <w:r>
        <w:rPr>
          <w:rFonts w:ascii="Times New Roman"/>
          <w:b w:val="false"/>
          <w:i w:val="false"/>
          <w:color w:val="000000"/>
          <w:sz w:val="28"/>
        </w:rPr>
        <w:t>
                ние созда-  условий предоставления   тече-   образования
</w:t>
      </w:r>
      <w:r>
        <w:br/>
      </w:r>
      <w:r>
        <w:rPr>
          <w:rFonts w:ascii="Times New Roman"/>
          <w:b w:val="false"/>
          <w:i w:val="false"/>
          <w:color w:val="000000"/>
          <w:sz w:val="28"/>
        </w:rPr>
        <w:t>
                ния косми-  бюджетного кредита АО    ние     и науки
</w:t>
      </w:r>
      <w:r>
        <w:br/>
      </w:r>
      <w:r>
        <w:rPr>
          <w:rFonts w:ascii="Times New Roman"/>
          <w:b w:val="false"/>
          <w:i w:val="false"/>
          <w:color w:val="000000"/>
          <w:sz w:val="28"/>
        </w:rPr>
        <w:t>
                ческого     "Совместное Казах-       года    Республики
</w:t>
      </w:r>
      <w:r>
        <w:br/>
      </w:r>
      <w:r>
        <w:rPr>
          <w:rFonts w:ascii="Times New Roman"/>
          <w:b w:val="false"/>
          <w:i w:val="false"/>
          <w:color w:val="000000"/>
          <w:sz w:val="28"/>
        </w:rPr>
        <w:t>
                ракетного   станско-Российское               Казахстан,
</w:t>
      </w:r>
      <w:r>
        <w:br/>
      </w:r>
      <w:r>
        <w:rPr>
          <w:rFonts w:ascii="Times New Roman"/>
          <w:b w:val="false"/>
          <w:i w:val="false"/>
          <w:color w:val="000000"/>
          <w:sz w:val="28"/>
        </w:rPr>
        <w:t>
                комплекса   предприятие "Байтерек"           Министерство
</w:t>
      </w:r>
      <w:r>
        <w:br/>
      </w:r>
      <w:r>
        <w:rPr>
          <w:rFonts w:ascii="Times New Roman"/>
          <w:b w:val="false"/>
          <w:i w:val="false"/>
          <w:color w:val="000000"/>
          <w:sz w:val="28"/>
        </w:rPr>
        <w:t>
                "Байтерек"  для создания космичес-           финансов
</w:t>
      </w:r>
      <w:r>
        <w:br/>
      </w:r>
      <w:r>
        <w:rPr>
          <w:rFonts w:ascii="Times New Roman"/>
          <w:b w:val="false"/>
          <w:i w:val="false"/>
          <w:color w:val="000000"/>
          <w:sz w:val="28"/>
        </w:rPr>
        <w:t>
                на космо-   кого ракетного комплекса         Республики
</w:t>
      </w:r>
      <w:r>
        <w:br/>
      </w:r>
      <w:r>
        <w:rPr>
          <w:rFonts w:ascii="Times New Roman"/>
          <w:b w:val="false"/>
          <w:i w:val="false"/>
          <w:color w:val="000000"/>
          <w:sz w:val="28"/>
        </w:rPr>
        <w:t>
                дроме       "Байтерек".                      Казахстан,
</w:t>
      </w:r>
      <w:r>
        <w:br/>
      </w:r>
      <w:r>
        <w:rPr>
          <w:rFonts w:ascii="Times New Roman"/>
          <w:b w:val="false"/>
          <w:i w:val="false"/>
          <w:color w:val="000000"/>
          <w:sz w:val="28"/>
        </w:rPr>
        <w:t>
                "Байконур"  2. Заключение кредит-            АО "Банк
</w:t>
      </w:r>
      <w:r>
        <w:br/>
      </w:r>
      <w:r>
        <w:rPr>
          <w:rFonts w:ascii="Times New Roman"/>
          <w:b w:val="false"/>
          <w:i w:val="false"/>
          <w:color w:val="000000"/>
          <w:sz w:val="28"/>
        </w:rPr>
        <w:t>
                            ного договора между              Развития
</w:t>
      </w:r>
      <w:r>
        <w:br/>
      </w:r>
      <w:r>
        <w:rPr>
          <w:rFonts w:ascii="Times New Roman"/>
          <w:b w:val="false"/>
          <w:i w:val="false"/>
          <w:color w:val="000000"/>
          <w:sz w:val="28"/>
        </w:rPr>
        <w:t>
                            Министерством финансов           Казахстана"
</w:t>
      </w:r>
      <w:r>
        <w:br/>
      </w:r>
      <w:r>
        <w:rPr>
          <w:rFonts w:ascii="Times New Roman"/>
          <w:b w:val="false"/>
          <w:i w:val="false"/>
          <w:color w:val="000000"/>
          <w:sz w:val="28"/>
        </w:rPr>
        <w:t>
                            Республики Казахстан,            (по согла-
</w:t>
      </w:r>
      <w:r>
        <w:br/>
      </w:r>
      <w:r>
        <w:rPr>
          <w:rFonts w:ascii="Times New Roman"/>
          <w:b w:val="false"/>
          <w:i w:val="false"/>
          <w:color w:val="000000"/>
          <w:sz w:val="28"/>
        </w:rPr>
        <w:t>
                            Министерством образо-            сованию).
</w:t>
      </w:r>
      <w:r>
        <w:br/>
      </w:r>
      <w:r>
        <w:rPr>
          <w:rFonts w:ascii="Times New Roman"/>
          <w:b w:val="false"/>
          <w:i w:val="false"/>
          <w:color w:val="000000"/>
          <w:sz w:val="28"/>
        </w:rPr>
        <w:t>
                            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АО "Банк Развития
</w:t>
      </w:r>
      <w:r>
        <w:br/>
      </w:r>
      <w:r>
        <w:rPr>
          <w:rFonts w:ascii="Times New Roman"/>
          <w:b w:val="false"/>
          <w:i w:val="false"/>
          <w:color w:val="000000"/>
          <w:sz w:val="28"/>
        </w:rPr>
        <w:t>
                            Казахстана" и АО
</w:t>
      </w:r>
      <w:r>
        <w:br/>
      </w:r>
      <w:r>
        <w:rPr>
          <w:rFonts w:ascii="Times New Roman"/>
          <w:b w:val="false"/>
          <w:i w:val="false"/>
          <w:color w:val="000000"/>
          <w:sz w:val="28"/>
        </w:rPr>
        <w:t>
                            "Совместное Казахстанско-
</w:t>
      </w:r>
      <w:r>
        <w:br/>
      </w:r>
      <w:r>
        <w:rPr>
          <w:rFonts w:ascii="Times New Roman"/>
          <w:b w:val="false"/>
          <w:i w:val="false"/>
          <w:color w:val="000000"/>
          <w:sz w:val="28"/>
        </w:rPr>
        <w:t>
                            Российское предприятие
</w:t>
      </w:r>
      <w:r>
        <w:br/>
      </w:r>
      <w:r>
        <w:rPr>
          <w:rFonts w:ascii="Times New Roman"/>
          <w:b w:val="false"/>
          <w:i w:val="false"/>
          <w:color w:val="000000"/>
          <w:sz w:val="28"/>
        </w:rPr>
        <w:t>
                            "Байтерек".
</w:t>
      </w:r>
      <w:r>
        <w:br/>
      </w:r>
      <w:r>
        <w:rPr>
          <w:rFonts w:ascii="Times New Roman"/>
          <w:b w:val="false"/>
          <w:i w:val="false"/>
          <w:color w:val="000000"/>
          <w:sz w:val="28"/>
        </w:rPr>
        <w:t>
                            3. Выделение бюджетного
</w:t>
      </w:r>
      <w:r>
        <w:br/>
      </w:r>
      <w:r>
        <w:rPr>
          <w:rFonts w:ascii="Times New Roman"/>
          <w:b w:val="false"/>
          <w:i w:val="false"/>
          <w:color w:val="000000"/>
          <w:sz w:val="28"/>
        </w:rPr>
        <w:t>
                            кредита АО "Совместное
</w:t>
      </w:r>
      <w:r>
        <w:br/>
      </w:r>
      <w:r>
        <w:rPr>
          <w:rFonts w:ascii="Times New Roman"/>
          <w:b w:val="false"/>
          <w:i w:val="false"/>
          <w:color w:val="000000"/>
          <w:sz w:val="28"/>
        </w:rPr>
        <w:t>
                            Казахстанско-Российское
</w:t>
      </w:r>
      <w:r>
        <w:br/>
      </w:r>
      <w:r>
        <w:rPr>
          <w:rFonts w:ascii="Times New Roman"/>
          <w:b w:val="false"/>
          <w:i w:val="false"/>
          <w:color w:val="000000"/>
          <w:sz w:val="28"/>
        </w:rPr>
        <w:t>
                            предприятие "Байтерек"
</w:t>
      </w:r>
      <w:r>
        <w:br/>
      </w:r>
      <w:r>
        <w:rPr>
          <w:rFonts w:ascii="Times New Roman"/>
          <w:b w:val="false"/>
          <w:i w:val="false"/>
          <w:color w:val="000000"/>
          <w:sz w:val="28"/>
        </w:rPr>
        <w:t>
                            в соответствии с
</w:t>
      </w:r>
      <w:r>
        <w:br/>
      </w:r>
      <w:r>
        <w:rPr>
          <w:rFonts w:ascii="Times New Roman"/>
          <w:b w:val="false"/>
          <w:i w:val="false"/>
          <w:color w:val="000000"/>
          <w:sz w:val="28"/>
        </w:rPr>
        <w:t>
                            кредитным договором.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создание космического ракетного комплекса "Байтерек" на космодроме "Байконур", становление Республики Казахстан как космической державы.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042 "Учет арендованного имущества комплекса "Байконур"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9107 тысяч тенге (девять миллионов сто 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декабря 1995 года "О бухгалтерском учете и финансовой отчетности";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31 августа 1991 года N 410 "О переходе государственных предприятий и организаций союзного подчинения в ведение Правительства Казахской ССР"; 
</w:t>
      </w:r>
      <w:r>
        <w:rPr>
          <w:rFonts w:ascii="Times New Roman"/>
          <w:b w:val="false"/>
          <w:i w:val="false"/>
          <w:color w:val="000000"/>
          <w:sz w:val="28"/>
        </w:rPr>
        <w:t xml:space="preserve"> постановление </w:t>
      </w:r>
      <w:r>
        <w:rPr>
          <w:rFonts w:ascii="Times New Roman"/>
          <w:b w:val="false"/>
          <w:i w:val="false"/>
          <w:color w:val="000000"/>
          <w:sz w:val="28"/>
        </w:rPr>
        <w:t>
 Верховного Совета Республики Казахстан от 14 июля 1994 года "О ратификации Соглашения между Республикой Казахстан и Российской Федерацией об основных принципах и условиях использования космодрома "Байконур";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января 2000 года N 61 "О мерах по закреплению государственного имущества, не закрепленного за юридическими лицами";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июня 2003 года N 563 "О создании государственного учреждения "Байконырбаланс" Аэрокосмического комитета Министерства транспорта и коммуникаций Республики Казахстан"; договор аренды комплекса "Байконур" между Правительством Республики Казахстан и Правительством Российской Федерации от 10 декабря 1994 года.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Учет арендованного имущества комплекса "Байконур" Правительством Российской Федерации в соответствии с законодательством Республики Казахстан.
</w:t>
      </w:r>
      <w:r>
        <w:br/>
      </w:r>
      <w:r>
        <w:rPr>
          <w:rFonts w:ascii="Times New Roman"/>
          <w:b w:val="false"/>
          <w:i w:val="false"/>
          <w:color w:val="000000"/>
          <w:sz w:val="28"/>
        </w:rPr>
        <w:t>
      5. Задачи бюджетной программы: Учет и инвентаризация, ведение бухгалтерского учета имущества объектов космодрома "Байконур" арендуемых Российской Федерацией в соответствии   с законодательством Республики Казахстан.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042        Учет        Содержание государствен- В       Министерство
</w:t>
      </w:r>
      <w:r>
        <w:br/>
      </w:r>
      <w:r>
        <w:rPr>
          <w:rFonts w:ascii="Times New Roman"/>
          <w:b w:val="false"/>
          <w:i w:val="false"/>
          <w:color w:val="000000"/>
          <w:sz w:val="28"/>
        </w:rPr>
        <w:t>
                арендован-  ного учреждения со штат- тече-   образования
</w:t>
      </w:r>
      <w:r>
        <w:br/>
      </w:r>
      <w:r>
        <w:rPr>
          <w:rFonts w:ascii="Times New Roman"/>
          <w:b w:val="false"/>
          <w:i w:val="false"/>
          <w:color w:val="000000"/>
          <w:sz w:val="28"/>
        </w:rPr>
        <w:t>
                ного иму-   ной численностью - 15    ние     и науки
</w:t>
      </w:r>
      <w:r>
        <w:br/>
      </w:r>
      <w:r>
        <w:rPr>
          <w:rFonts w:ascii="Times New Roman"/>
          <w:b w:val="false"/>
          <w:i w:val="false"/>
          <w:color w:val="000000"/>
          <w:sz w:val="28"/>
        </w:rPr>
        <w:t>
                щества      человек с целью осущест- года    Республики
</w:t>
      </w:r>
      <w:r>
        <w:br/>
      </w:r>
      <w:r>
        <w:rPr>
          <w:rFonts w:ascii="Times New Roman"/>
          <w:b w:val="false"/>
          <w:i w:val="false"/>
          <w:color w:val="000000"/>
          <w:sz w:val="28"/>
        </w:rPr>
        <w:t>
                комплекса   вления: учета и инвента-         Казахстан,
</w:t>
      </w:r>
      <w:r>
        <w:br/>
      </w:r>
      <w:r>
        <w:rPr>
          <w:rFonts w:ascii="Times New Roman"/>
          <w:b w:val="false"/>
          <w:i w:val="false"/>
          <w:color w:val="000000"/>
          <w:sz w:val="28"/>
        </w:rPr>
        <w:t>
                "Байконур"  ризации, ведения бухгал-         Байконыр-
</w:t>
      </w:r>
      <w:r>
        <w:br/>
      </w:r>
      <w:r>
        <w:rPr>
          <w:rFonts w:ascii="Times New Roman"/>
          <w:b w:val="false"/>
          <w:i w:val="false"/>
          <w:color w:val="000000"/>
          <w:sz w:val="28"/>
        </w:rPr>
        <w:t>
                            терского учета имущества         баланс
</w:t>
      </w:r>
      <w:r>
        <w:br/>
      </w:r>
      <w:r>
        <w:rPr>
          <w:rFonts w:ascii="Times New Roman"/>
          <w:b w:val="false"/>
          <w:i w:val="false"/>
          <w:color w:val="000000"/>
          <w:sz w:val="28"/>
        </w:rPr>
        <w:t>
                            объектов комплекса
</w:t>
      </w:r>
      <w:r>
        <w:br/>
      </w:r>
      <w:r>
        <w:rPr>
          <w:rFonts w:ascii="Times New Roman"/>
          <w:b w:val="false"/>
          <w:i w:val="false"/>
          <w:color w:val="000000"/>
          <w:sz w:val="28"/>
        </w:rPr>
        <w:t>
                            "Байконур", арендуемых
</w:t>
      </w:r>
      <w:r>
        <w:br/>
      </w:r>
      <w:r>
        <w:rPr>
          <w:rFonts w:ascii="Times New Roman"/>
          <w:b w:val="false"/>
          <w:i w:val="false"/>
          <w:color w:val="000000"/>
          <w:sz w:val="28"/>
        </w:rPr>
        <w:t>
                            Российской Федерацией
</w:t>
      </w:r>
      <w:r>
        <w:br/>
      </w:r>
      <w:r>
        <w:rPr>
          <w:rFonts w:ascii="Times New Roman"/>
          <w:b w:val="false"/>
          <w:i w:val="false"/>
          <w:color w:val="000000"/>
          <w:sz w:val="28"/>
        </w:rPr>
        <w:t>
                            в соответствии с законо-
</w:t>
      </w:r>
      <w:r>
        <w:br/>
      </w:r>
      <w:r>
        <w:rPr>
          <w:rFonts w:ascii="Times New Roman"/>
          <w:b w:val="false"/>
          <w:i w:val="false"/>
          <w:color w:val="000000"/>
          <w:sz w:val="28"/>
        </w:rPr>
        <w:t>
                            дательством Республики
</w:t>
      </w:r>
      <w:r>
        <w:br/>
      </w:r>
      <w:r>
        <w:rPr>
          <w:rFonts w:ascii="Times New Roman"/>
          <w:b w:val="false"/>
          <w:i w:val="false"/>
          <w:color w:val="000000"/>
          <w:sz w:val="28"/>
        </w:rPr>
        <w:t>
                            Казахстан.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Учет имущества комплекса "Байконур", арендованного Правительством Российской Федерации,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043 "Подготовка кандидатов в космонавты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4749 тысяч тенге (четыре миллиона семьсот сорок девять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7 января 2000 года N 27 "О создании Межведомственной комиссии при Правительстве Республики Казахстан по предварительному отбору кандидатов в космонавты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июня 2003 года N 510 "О подписании протокола между Министерством транспорта и коммуникаций Республики Казахстан и Российским авиационно-космическим агентством о порядке и условиях прохождения кандидатами в космонавты-испытатели Республики Казахстан общекосмической подготовки в Российском государственном научно-исследовательском испытательном Центре подготовки космонавтов имени Ю.А. Гагарина",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 июня 2003 года N 522 "Об утверждении Норм расходов связанных с подготовкой кандидатов в космонавты Республики Казахстан в Российском государственном научно-исследовательском испытательном Центре подготовки космонавтов имени Ю. А. Гагарина".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Подготовка двух кандидатов в космонавты Республики Казахстан в Российском государственном научно-исследовательском испытательном Центре подготовки космонавтов им. Ю.А. Гагарина (г. Москва) к полетам на Международную космическую станцию и выполнению казахстанских программ космических исследований и экспериментов.
</w:t>
      </w:r>
      <w:r>
        <w:br/>
      </w:r>
      <w:r>
        <w:rPr>
          <w:rFonts w:ascii="Times New Roman"/>
          <w:b w:val="false"/>
          <w:i w:val="false"/>
          <w:color w:val="000000"/>
          <w:sz w:val="28"/>
        </w:rPr>
        <w:t>
      5. Задачи бюджетной программы: Обеспечение условий для пребывания и прохождения обучения двух кандидатов в космонавты в Российском государственном научно- исследовательском центре подготовки космонавтов им. Ю.А. Гагарина (г. Москва).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043        Подготовка  Создание условий для     В       Министерство
</w:t>
      </w:r>
      <w:r>
        <w:br/>
      </w:r>
      <w:r>
        <w:rPr>
          <w:rFonts w:ascii="Times New Roman"/>
          <w:b w:val="false"/>
          <w:i w:val="false"/>
          <w:color w:val="000000"/>
          <w:sz w:val="28"/>
        </w:rPr>
        <w:t>
                кандидатов  прохождения общекосми-   тече-   образования
</w:t>
      </w:r>
      <w:r>
        <w:br/>
      </w:r>
      <w:r>
        <w:rPr>
          <w:rFonts w:ascii="Times New Roman"/>
          <w:b w:val="false"/>
          <w:i w:val="false"/>
          <w:color w:val="000000"/>
          <w:sz w:val="28"/>
        </w:rPr>
        <w:t>
                в космо-    ческой подготовки канди- ние     и науки
</w:t>
      </w:r>
      <w:r>
        <w:br/>
      </w:r>
      <w:r>
        <w:rPr>
          <w:rFonts w:ascii="Times New Roman"/>
          <w:b w:val="false"/>
          <w:i w:val="false"/>
          <w:color w:val="000000"/>
          <w:sz w:val="28"/>
        </w:rPr>
        <w:t>
                навты       датов в космонавты       года    Республики
</w:t>
      </w:r>
      <w:r>
        <w:br/>
      </w:r>
      <w:r>
        <w:rPr>
          <w:rFonts w:ascii="Times New Roman"/>
          <w:b w:val="false"/>
          <w:i w:val="false"/>
          <w:color w:val="000000"/>
          <w:sz w:val="28"/>
        </w:rPr>
        <w:t>
                Республики  Республики Казахстан в           Казахстан
</w:t>
      </w:r>
      <w:r>
        <w:br/>
      </w:r>
      <w:r>
        <w:rPr>
          <w:rFonts w:ascii="Times New Roman"/>
          <w:b w:val="false"/>
          <w:i w:val="false"/>
          <w:color w:val="000000"/>
          <w:sz w:val="28"/>
        </w:rPr>
        <w:t>
                Казахстан   РГНИИЦПК им. Ю.А.Гагарина
</w:t>
      </w:r>
      <w:r>
        <w:br/>
      </w:r>
      <w:r>
        <w:rPr>
          <w:rFonts w:ascii="Times New Roman"/>
          <w:b w:val="false"/>
          <w:i w:val="false"/>
          <w:color w:val="000000"/>
          <w:sz w:val="28"/>
        </w:rPr>
        <w:t>
                            с выплатой стипендии,
</w:t>
      </w:r>
      <w:r>
        <w:br/>
      </w:r>
      <w:r>
        <w:rPr>
          <w:rFonts w:ascii="Times New Roman"/>
          <w:b w:val="false"/>
          <w:i w:val="false"/>
          <w:color w:val="000000"/>
          <w:sz w:val="28"/>
        </w:rPr>
        <w:t>
                            командировочных расходов,
</w:t>
      </w:r>
      <w:r>
        <w:br/>
      </w:r>
      <w:r>
        <w:rPr>
          <w:rFonts w:ascii="Times New Roman"/>
          <w:b w:val="false"/>
          <w:i w:val="false"/>
          <w:color w:val="000000"/>
          <w:sz w:val="28"/>
        </w:rPr>
        <w:t>
                            расходов на проживание
</w:t>
      </w:r>
      <w:r>
        <w:br/>
      </w:r>
      <w:r>
        <w:rPr>
          <w:rFonts w:ascii="Times New Roman"/>
          <w:b w:val="false"/>
          <w:i w:val="false"/>
          <w:color w:val="000000"/>
          <w:sz w:val="28"/>
        </w:rPr>
        <w:t>
                            и специальное питание.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7. Ожидаемые результаты выполнения бюджетной программы: Выполнение кандидатами в космонавты Республики Казахстан программы общекосмической подготовки в требуемом объеме с присвоением им квалификации "космонавт" и готовность к полетам на Международную космическую станцию и выполнению казахстанских программ космических исследований и экспериментов.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225 - Министерство образования и науки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104 "Борьба с наркоманией и наркобизнесом"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28878 тысяч тенге (двадцать восемь миллионов восемьсот семьдесят восемь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8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мая 2000 года N 394 "О стратегии борьбы с наркоманией и наркобизнесом в Республике Казахстан на 2001-2005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апреля 2004 года N 411 "О программе борьбы с наркоманией и наркобизнесом в Республике Казахстан на 2004-2005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научное обеспечение организации нового наукоемкого, импортозамещающего и экспортоориентированного производства по переработке конопли, формирование системы социальной профилактики наркомании несовершеннолетних и молодежи.
</w:t>
      </w:r>
      <w:r>
        <w:br/>
      </w:r>
      <w:r>
        <w:rPr>
          <w:rFonts w:ascii="Times New Roman"/>
          <w:b w:val="false"/>
          <w:i w:val="false"/>
          <w:color w:val="000000"/>
          <w:sz w:val="28"/>
        </w:rPr>
        <w:t>
      5. Задачи бюджетной программы: изучение локализации и оценка сырьевых запасов дикорастущей конопли, выявление наиболее перспективных участков, сроков заготовки и способов хранения конопли для промышленных целей, разработка научных основ технологий переработки наркотикосодержащих растений в промышленную продукцию различного назначения, осуществление комплекса мер, направленных на социальную профилактику наркомании среди несовершеннолетних и молодежи, информационное обеспечение населения по борьбе с наркоманией и наркобизнесом, формирование информационно-психологической защиты населения от информации, формирующей наркотический интерес, пропаганду здорового образа жизни, проведение мероприятий, оздоровление и реабилитацию наркоманов.
</w:t>
      </w:r>
      <w:r>
        <w:br/>
      </w:r>
      <w:r>
        <w:rPr>
          <w:rFonts w:ascii="Times New Roman"/>
          <w:b w:val="false"/>
          <w:i w:val="false"/>
          <w:color w:val="000000"/>
          <w:sz w:val="28"/>
        </w:rPr>
        <w:t>
      6. План мероприятий по реализации бюджетной программы.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|Код  |Наименова-|Мероприятия по реализации|Сроки |Ответственные
</w:t>
      </w:r>
      <w:r>
        <w:br/>
      </w:r>
      <w:r>
        <w:rPr>
          <w:rFonts w:ascii="Times New Roman"/>
          <w:b w:val="false"/>
          <w:i w:val="false"/>
          <w:color w:val="000000"/>
          <w:sz w:val="28"/>
        </w:rPr>
        <w:t>
п/п|прог-|под- |ние прог- |программы (подпрограмм)  |реали-|исполнители
</w:t>
      </w:r>
      <w:r>
        <w:br/>
      </w:r>
      <w:r>
        <w:rPr>
          <w:rFonts w:ascii="Times New Roman"/>
          <w:b w:val="false"/>
          <w:i w:val="false"/>
          <w:color w:val="000000"/>
          <w:sz w:val="28"/>
        </w:rPr>
        <w:t>
   |раммы|прог-|раммы     |                         |зации |
</w:t>
      </w:r>
      <w:r>
        <w:br/>
      </w:r>
      <w:r>
        <w:rPr>
          <w:rFonts w:ascii="Times New Roman"/>
          <w:b w:val="false"/>
          <w:i w:val="false"/>
          <w:color w:val="000000"/>
          <w:sz w:val="28"/>
        </w:rPr>
        <w:t>
   |     |раммы|(подпрог- |                         |      |
</w:t>
      </w:r>
      <w:r>
        <w:br/>
      </w:r>
      <w:r>
        <w:rPr>
          <w:rFonts w:ascii="Times New Roman"/>
          <w:b w:val="false"/>
          <w:i w:val="false"/>
          <w:color w:val="000000"/>
          <w:sz w:val="28"/>
        </w:rPr>
        <w:t>
   |     |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104        Борьба с   Разработка научных основ  В       Министерство
</w:t>
      </w:r>
      <w:r>
        <w:br/>
      </w:r>
      <w:r>
        <w:rPr>
          <w:rFonts w:ascii="Times New Roman"/>
          <w:b w:val="false"/>
          <w:i w:val="false"/>
          <w:color w:val="000000"/>
          <w:sz w:val="28"/>
        </w:rPr>
        <w:t>
                наркома-   технологий переработки    тече-   образования
</w:t>
      </w:r>
      <w:r>
        <w:br/>
      </w:r>
      <w:r>
        <w:rPr>
          <w:rFonts w:ascii="Times New Roman"/>
          <w:b w:val="false"/>
          <w:i w:val="false"/>
          <w:color w:val="000000"/>
          <w:sz w:val="28"/>
        </w:rPr>
        <w:t>
                нией и     наркосодержащих растений  ние     и науки
</w:t>
      </w:r>
      <w:r>
        <w:br/>
      </w:r>
      <w:r>
        <w:rPr>
          <w:rFonts w:ascii="Times New Roman"/>
          <w:b w:val="false"/>
          <w:i w:val="false"/>
          <w:color w:val="000000"/>
          <w:sz w:val="28"/>
        </w:rPr>
        <w:t>
                нарко-     в промышленную продукцию  года    Республики
</w:t>
      </w:r>
      <w:r>
        <w:br/>
      </w:r>
      <w:r>
        <w:rPr>
          <w:rFonts w:ascii="Times New Roman"/>
          <w:b w:val="false"/>
          <w:i w:val="false"/>
          <w:color w:val="000000"/>
          <w:sz w:val="28"/>
        </w:rPr>
        <w:t>
                бизнесом   различного назначения:            Казахстан
</w:t>
      </w:r>
      <w:r>
        <w:br/>
      </w:r>
      <w:r>
        <w:rPr>
          <w:rFonts w:ascii="Times New Roman"/>
          <w:b w:val="false"/>
          <w:i w:val="false"/>
          <w:color w:val="000000"/>
          <w:sz w:val="28"/>
        </w:rPr>
        <w:t>
                           - разработка технологий
</w:t>
      </w:r>
      <w:r>
        <w:br/>
      </w:r>
      <w:r>
        <w:rPr>
          <w:rFonts w:ascii="Times New Roman"/>
          <w:b w:val="false"/>
          <w:i w:val="false"/>
          <w:color w:val="000000"/>
          <w:sz w:val="28"/>
        </w:rPr>
        <w:t>
                           переработки конопли с
</w:t>
      </w:r>
      <w:r>
        <w:br/>
      </w:r>
      <w:r>
        <w:rPr>
          <w:rFonts w:ascii="Times New Roman"/>
          <w:b w:val="false"/>
          <w:i w:val="false"/>
          <w:color w:val="000000"/>
          <w:sz w:val="28"/>
        </w:rPr>
        <w:t>
                           целью получения продуктов
</w:t>
      </w:r>
      <w:r>
        <w:br/>
      </w:r>
      <w:r>
        <w:rPr>
          <w:rFonts w:ascii="Times New Roman"/>
          <w:b w:val="false"/>
          <w:i w:val="false"/>
          <w:color w:val="000000"/>
          <w:sz w:val="28"/>
        </w:rPr>
        <w:t>
                           промышленного производства
</w:t>
      </w:r>
      <w:r>
        <w:br/>
      </w:r>
      <w:r>
        <w:rPr>
          <w:rFonts w:ascii="Times New Roman"/>
          <w:b w:val="false"/>
          <w:i w:val="false"/>
          <w:color w:val="000000"/>
          <w:sz w:val="28"/>
        </w:rPr>
        <w:t>
                           и медицинского назначения.
</w:t>
      </w:r>
      <w:r>
        <w:br/>
      </w:r>
      <w:r>
        <w:rPr>
          <w:rFonts w:ascii="Times New Roman"/>
          <w:b w:val="false"/>
          <w:i w:val="false"/>
          <w:color w:val="000000"/>
          <w:sz w:val="28"/>
        </w:rPr>
        <w:t>
                           Разработка:
</w:t>
      </w:r>
      <w:r>
        <w:br/>
      </w:r>
      <w:r>
        <w:rPr>
          <w:rFonts w:ascii="Times New Roman"/>
          <w:b w:val="false"/>
          <w:i w:val="false"/>
          <w:color w:val="000000"/>
          <w:sz w:val="28"/>
        </w:rPr>
        <w:t>
                           - учебных пособий по
</w:t>
      </w:r>
      <w:r>
        <w:br/>
      </w:r>
      <w:r>
        <w:rPr>
          <w:rFonts w:ascii="Times New Roman"/>
          <w:b w:val="false"/>
          <w:i w:val="false"/>
          <w:color w:val="000000"/>
          <w:sz w:val="28"/>
        </w:rPr>
        <w:t>
                           программе обучения в
</w:t>
      </w:r>
      <w:r>
        <w:br/>
      </w:r>
      <w:r>
        <w:rPr>
          <w:rFonts w:ascii="Times New Roman"/>
          <w:b w:val="false"/>
          <w:i w:val="false"/>
          <w:color w:val="000000"/>
          <w:sz w:val="28"/>
        </w:rPr>
        <w:t>
                           области профилактики
</w:t>
      </w:r>
      <w:r>
        <w:br/>
      </w:r>
      <w:r>
        <w:rPr>
          <w:rFonts w:ascii="Times New Roman"/>
          <w:b w:val="false"/>
          <w:i w:val="false"/>
          <w:color w:val="000000"/>
          <w:sz w:val="28"/>
        </w:rPr>
        <w:t>
                           наркомании и употребления
</w:t>
      </w:r>
      <w:r>
        <w:br/>
      </w:r>
      <w:r>
        <w:rPr>
          <w:rFonts w:ascii="Times New Roman"/>
          <w:b w:val="false"/>
          <w:i w:val="false"/>
          <w:color w:val="000000"/>
          <w:sz w:val="28"/>
        </w:rPr>
        <w:t>
                           других вредных веществ
</w:t>
      </w:r>
      <w:r>
        <w:br/>
      </w:r>
      <w:r>
        <w:rPr>
          <w:rFonts w:ascii="Times New Roman"/>
          <w:b w:val="false"/>
          <w:i w:val="false"/>
          <w:color w:val="000000"/>
          <w:sz w:val="28"/>
        </w:rPr>
        <w:t>
                           для учащихся 5-11 классов,
</w:t>
      </w:r>
      <w:r>
        <w:br/>
      </w:r>
      <w:r>
        <w:rPr>
          <w:rFonts w:ascii="Times New Roman"/>
          <w:b w:val="false"/>
          <w:i w:val="false"/>
          <w:color w:val="000000"/>
          <w:sz w:val="28"/>
        </w:rPr>
        <w:t>
                           преподавателей профес-
</w:t>
      </w:r>
      <w:r>
        <w:br/>
      </w:r>
      <w:r>
        <w:rPr>
          <w:rFonts w:ascii="Times New Roman"/>
          <w:b w:val="false"/>
          <w:i w:val="false"/>
          <w:color w:val="000000"/>
          <w:sz w:val="28"/>
        </w:rPr>
        <w:t>
                           сиональных школ и кол-
</w:t>
      </w:r>
      <w:r>
        <w:br/>
      </w:r>
      <w:r>
        <w:rPr>
          <w:rFonts w:ascii="Times New Roman"/>
          <w:b w:val="false"/>
          <w:i w:val="false"/>
          <w:color w:val="000000"/>
          <w:sz w:val="28"/>
        </w:rPr>
        <w:t>
                           леджей.
</w:t>
      </w:r>
      <w:r>
        <w:br/>
      </w:r>
      <w:r>
        <w:rPr>
          <w:rFonts w:ascii="Times New Roman"/>
          <w:b w:val="false"/>
          <w:i w:val="false"/>
          <w:color w:val="000000"/>
          <w:sz w:val="28"/>
        </w:rPr>
        <w:t>
                           Проведение:
</w:t>
      </w:r>
      <w:r>
        <w:br/>
      </w:r>
      <w:r>
        <w:rPr>
          <w:rFonts w:ascii="Times New Roman"/>
          <w:b w:val="false"/>
          <w:i w:val="false"/>
          <w:color w:val="000000"/>
          <w:sz w:val="28"/>
        </w:rPr>
        <w:t>
                           - обучающих семинаров
</w:t>
      </w:r>
      <w:r>
        <w:br/>
      </w:r>
      <w:r>
        <w:rPr>
          <w:rFonts w:ascii="Times New Roman"/>
          <w:b w:val="false"/>
          <w:i w:val="false"/>
          <w:color w:val="000000"/>
          <w:sz w:val="28"/>
        </w:rPr>
        <w:t>
                           для педагогических
</w:t>
      </w:r>
      <w:r>
        <w:br/>
      </w:r>
      <w:r>
        <w:rPr>
          <w:rFonts w:ascii="Times New Roman"/>
          <w:b w:val="false"/>
          <w:i w:val="false"/>
          <w:color w:val="000000"/>
          <w:sz w:val="28"/>
        </w:rPr>
        <w:t>
                           кадров по проблемам
</w:t>
      </w:r>
      <w:r>
        <w:br/>
      </w:r>
      <w:r>
        <w:rPr>
          <w:rFonts w:ascii="Times New Roman"/>
          <w:b w:val="false"/>
          <w:i w:val="false"/>
          <w:color w:val="000000"/>
          <w:sz w:val="28"/>
        </w:rPr>
        <w:t>
                           профилактики наркомании;
</w:t>
      </w:r>
      <w:r>
        <w:br/>
      </w:r>
      <w:r>
        <w:rPr>
          <w:rFonts w:ascii="Times New Roman"/>
          <w:b w:val="false"/>
          <w:i w:val="false"/>
          <w:color w:val="000000"/>
          <w:sz w:val="28"/>
        </w:rPr>
        <w:t>
                           - конференции;
</w:t>
      </w:r>
      <w:r>
        <w:br/>
      </w:r>
      <w:r>
        <w:rPr>
          <w:rFonts w:ascii="Times New Roman"/>
          <w:b w:val="false"/>
          <w:i w:val="false"/>
          <w:color w:val="000000"/>
          <w:sz w:val="28"/>
        </w:rPr>
        <w:t>
                           - конкурса;
</w:t>
      </w:r>
      <w:r>
        <w:br/>
      </w:r>
      <w:r>
        <w:rPr>
          <w:rFonts w:ascii="Times New Roman"/>
          <w:b w:val="false"/>
          <w:i w:val="false"/>
          <w:color w:val="000000"/>
          <w:sz w:val="28"/>
        </w:rPr>
        <w:t>
                           - семинара-тренинга по
</w:t>
      </w:r>
      <w:r>
        <w:br/>
      </w:r>
      <w:r>
        <w:rPr>
          <w:rFonts w:ascii="Times New Roman"/>
          <w:b w:val="false"/>
          <w:i w:val="false"/>
          <w:color w:val="000000"/>
          <w:sz w:val="28"/>
        </w:rPr>
        <w:t>
                           организации содержатель-
</w:t>
      </w:r>
      <w:r>
        <w:br/>
      </w:r>
      <w:r>
        <w:rPr>
          <w:rFonts w:ascii="Times New Roman"/>
          <w:b w:val="false"/>
          <w:i w:val="false"/>
          <w:color w:val="000000"/>
          <w:sz w:val="28"/>
        </w:rPr>
        <w:t>
                           ного досуга молодежи.
</w:t>
      </w:r>
      <w:r>
        <w:br/>
      </w:r>
      <w:r>
        <w:rPr>
          <w:rFonts w:ascii="Times New Roman"/>
          <w:b w:val="false"/>
          <w:i w:val="false"/>
          <w:color w:val="000000"/>
          <w:sz w:val="28"/>
        </w:rPr>
        <w:t>
                           Приобретение услуг по
</w:t>
      </w:r>
      <w:r>
        <w:br/>
      </w:r>
      <w:r>
        <w:rPr>
          <w:rFonts w:ascii="Times New Roman"/>
          <w:b w:val="false"/>
          <w:i w:val="false"/>
          <w:color w:val="000000"/>
          <w:sz w:val="28"/>
        </w:rPr>
        <w:t>
                           организации содержатель-
</w:t>
      </w:r>
      <w:r>
        <w:br/>
      </w:r>
      <w:r>
        <w:rPr>
          <w:rFonts w:ascii="Times New Roman"/>
          <w:b w:val="false"/>
          <w:i w:val="false"/>
          <w:color w:val="000000"/>
          <w:sz w:val="28"/>
        </w:rPr>
        <w:t>
                           ного досуга, оздоровле-
</w:t>
      </w:r>
      <w:r>
        <w:br/>
      </w:r>
      <w:r>
        <w:rPr>
          <w:rFonts w:ascii="Times New Roman"/>
          <w:b w:val="false"/>
          <w:i w:val="false"/>
          <w:color w:val="000000"/>
          <w:sz w:val="28"/>
        </w:rPr>
        <w:t>
                           нию и реабилитации детей
</w:t>
      </w:r>
      <w:r>
        <w:br/>
      </w:r>
      <w:r>
        <w:rPr>
          <w:rFonts w:ascii="Times New Roman"/>
          <w:b w:val="false"/>
          <w:i w:val="false"/>
          <w:color w:val="000000"/>
          <w:sz w:val="28"/>
        </w:rPr>
        <w:t>
                           и молодежи, обладающих
</w:t>
      </w:r>
      <w:r>
        <w:br/>
      </w:r>
      <w:r>
        <w:rPr>
          <w:rFonts w:ascii="Times New Roman"/>
          <w:b w:val="false"/>
          <w:i w:val="false"/>
          <w:color w:val="000000"/>
          <w:sz w:val="28"/>
        </w:rPr>
        <w:t>
                           зависимостью от нарко-
</w:t>
      </w:r>
      <w:r>
        <w:br/>
      </w:r>
      <w:r>
        <w:rPr>
          <w:rFonts w:ascii="Times New Roman"/>
          <w:b w:val="false"/>
          <w:i w:val="false"/>
          <w:color w:val="000000"/>
          <w:sz w:val="28"/>
        </w:rPr>
        <w:t>
                           тиков, в специализиро-
</w:t>
      </w:r>
      <w:r>
        <w:br/>
      </w:r>
      <w:r>
        <w:rPr>
          <w:rFonts w:ascii="Times New Roman"/>
          <w:b w:val="false"/>
          <w:i w:val="false"/>
          <w:color w:val="000000"/>
          <w:sz w:val="28"/>
        </w:rPr>
        <w:t>
                           ванных учреждениях.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Ожидаемые результаты выполнения бюджетной программы: пропаганда здорового образа жизни, профилактика наркомании среди обучающихся организаций образования и молодежи. Будет оценена перспективность различных участков Шуйской долины с точки зрения сырьевых запасов, разработана технология полной переработки конопли для народного хозяйства и медицины; получены образцы бумаги, биопластмассы, веревки, масла. Разработка технологии полной переработки конопли для народного хозяйства и медицины, метода конкурентного вытеснения высоко наркотической конопли низко наркотической. Успешное внедрение в производство этих разработок позволит научно обосновать создание конопляной промышленности в Казахстане, что будет способствовать решению проблемы борьбы с наркобизнесом.
</w:t>
      </w:r>
      <w:r>
        <w:br/>
      </w:r>
      <w:r>
        <w:rPr>
          <w:rFonts w:ascii="Times New Roman"/>
          <w:b w:val="false"/>
          <w:i w:val="false"/>
          <w:color w:val="000000"/>
          <w:sz w:val="28"/>
        </w:rPr>
        <w:t>
      Пропаганда здорового образа жизни, профилактика наркомании среди учащихся школ, профессиональных школ (лицеев), колледжей и студентов вузов.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